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2B5" w:rsidRPr="009432B5" w:rsidRDefault="009432B5" w:rsidP="009432B5"/>
    <w:p w:rsidR="009432B5" w:rsidRPr="009432B5" w:rsidRDefault="009432B5" w:rsidP="009432B5"/>
    <w:p w:rsidR="009432B5" w:rsidRPr="009432B5" w:rsidRDefault="009432B5" w:rsidP="009432B5">
      <w:r w:rsidRPr="009432B5">
        <w:t>=1AC=</w:t>
      </w:r>
    </w:p>
    <w:p w:rsidR="009432B5" w:rsidRPr="009432B5" w:rsidRDefault="009432B5" w:rsidP="009432B5"/>
    <w:p w:rsidR="009432B5" w:rsidRPr="009432B5" w:rsidRDefault="009432B5" w:rsidP="009432B5"/>
    <w:p w:rsidR="009432B5" w:rsidRPr="009432B5" w:rsidRDefault="009432B5" w:rsidP="009432B5">
      <w:r w:rsidRPr="009432B5">
        <w:t>====From the Great Pacific Garbage Patch off the coast of Hawaii to the microscopic pieces of plastics in the deepest nooks of the Mariana Trench debris litters every part of the Earth's oceans - Rather than addressing the perniciousness of marine debris current exploration practices too often efface the materiality of trash by construing it as nothing but a drop in pristine and vast oceans====</w:t>
      </w:r>
    </w:p>
    <w:p w:rsidR="009432B5" w:rsidRPr="009432B5" w:rsidRDefault="009432B5" w:rsidP="009432B5">
      <w:r w:rsidRPr="009432B5">
        <w:t xml:space="preserve">Arnshav 14 - Mirja Arnshav. </w:t>
      </w:r>
      <w:proofErr w:type="gramStart"/>
      <w:r w:rsidRPr="009432B5">
        <w:t>Research Coordinator at Maritime Museum of Stockholm University.</w:t>
      </w:r>
      <w:proofErr w:type="gramEnd"/>
      <w:r w:rsidRPr="009432B5">
        <w:t xml:space="preserve"> June 2014. "The Freedom of the Seas: Untapping the Archaeological Potential of Marine Debris". Journal of Maritime Archaeology 9:1. </w:t>
      </w:r>
      <w:proofErr w:type="gramStart"/>
      <w:r w:rsidRPr="009432B5">
        <w:t>Pages 1-25.</w:t>
      </w:r>
      <w:proofErr w:type="gramEnd"/>
    </w:p>
    <w:p w:rsidR="009432B5" w:rsidRPr="009432B5" w:rsidRDefault="009432B5" w:rsidP="009432B5">
      <w:r w:rsidRPr="009432B5">
        <w:t xml:space="preserve">How then, are we to understand this engagement with the sea? The natural </w:t>
      </w:r>
    </w:p>
    <w:p w:rsidR="009432B5" w:rsidRPr="009432B5" w:rsidRDefault="009432B5" w:rsidP="009432B5">
      <w:r w:rsidRPr="009432B5">
        <w:t>AND</w:t>
      </w:r>
    </w:p>
    <w:p w:rsidR="009432B5" w:rsidRPr="009432B5" w:rsidRDefault="009432B5" w:rsidP="009432B5">
      <w:r w:rsidRPr="009432B5">
        <w:t>), and so does the thought on littered landscapes and mountains of garbage.</w:t>
      </w:r>
    </w:p>
    <w:p w:rsidR="009432B5" w:rsidRPr="009432B5" w:rsidRDefault="009432B5" w:rsidP="009432B5"/>
    <w:p w:rsidR="009432B5" w:rsidRPr="009432B5" w:rsidRDefault="009432B5" w:rsidP="009432B5"/>
    <w:p w:rsidR="009432B5" w:rsidRPr="009432B5" w:rsidRDefault="009432B5" w:rsidP="009432B5">
      <w:r w:rsidRPr="009432B5">
        <w:t>====Marine debris assails ocean life killing hundreds of thousands of sea birds fish plants mammals and threatens the existence of some of the ocean's most endangered species yet its affects are underestimated because of the perceived immensity of the ocean and the lack of visible devastation====</w:t>
      </w:r>
    </w:p>
    <w:p w:rsidR="009432B5" w:rsidRPr="009432B5" w:rsidRDefault="009432B5" w:rsidP="009432B5">
      <w:r w:rsidRPr="009432B5">
        <w:t xml:space="preserve">Derraik 02 - Jose G.B., Ecology and Health Research Centre, Department of Public Health,Wellington School of Medicine and Health Sciences, University of Otago. "The pollution of the marine environment by plastic debris: a review" Marine Pollution Bulletin 44 </w:t>
      </w:r>
    </w:p>
    <w:p w:rsidR="009432B5" w:rsidRPr="009432B5" w:rsidRDefault="009432B5" w:rsidP="009432B5">
      <w:r w:rsidRPr="009432B5">
        <w:t xml:space="preserve">Since the use of plastics continues to increase, so does the amount of plastics </w:t>
      </w:r>
    </w:p>
    <w:p w:rsidR="009432B5" w:rsidRPr="009432B5" w:rsidRDefault="009432B5" w:rsidP="009432B5">
      <w:r w:rsidRPr="009432B5">
        <w:t>AND</w:t>
      </w:r>
    </w:p>
    <w:p w:rsidR="009432B5" w:rsidRPr="009432B5" w:rsidRDefault="009432B5" w:rsidP="009432B5">
      <w:r w:rsidRPr="009432B5">
        <w:t>, for instance, as alien species could arrive rafted on drifting plastics.</w:t>
      </w:r>
    </w:p>
    <w:p w:rsidR="009432B5" w:rsidRPr="009432B5" w:rsidRDefault="009432B5" w:rsidP="009432B5"/>
    <w:p w:rsidR="009432B5" w:rsidRPr="009432B5" w:rsidRDefault="009432B5" w:rsidP="009432B5"/>
    <w:p w:rsidR="009432B5" w:rsidRPr="009432B5" w:rsidRDefault="009432B5" w:rsidP="009432B5">
      <w:r w:rsidRPr="009432B5">
        <w:t>====Oil spill and the like pale in compassions to the loss of biodiversity due to marine debris like plastics which risk ocean collapse and mass human death====</w:t>
      </w:r>
    </w:p>
    <w:p w:rsidR="009432B5" w:rsidRPr="009432B5" w:rsidRDefault="009432B5" w:rsidP="009432B5">
      <w:r w:rsidRPr="009432B5">
        <w:t xml:space="preserve">Sielen 13 - Alan B., Senior Fellow for International Environmental Policy at the Center for Marine Biodiversity and Conservation at the Scripps Institution of Oceanography. He was Deputy Assistant </w:t>
      </w:r>
      <w:r w:rsidRPr="009432B5">
        <w:lastRenderedPageBreak/>
        <w:t>Administrator for International Activities at the U.S. Environmental Protection Agency from 1995 to 2001.</w:t>
      </w:r>
    </w:p>
    <w:p w:rsidR="009432B5" w:rsidRPr="009432B5" w:rsidRDefault="009432B5" w:rsidP="009432B5">
      <w:r w:rsidRPr="009432B5">
        <w:t xml:space="preserve">The prospect of vanishing whales, polar bears, bluefin tuna, sea turtles, </w:t>
      </w:r>
    </w:p>
    <w:p w:rsidR="009432B5" w:rsidRPr="009432B5" w:rsidRDefault="009432B5" w:rsidP="009432B5">
      <w:r w:rsidRPr="009432B5">
        <w:t>AND</w:t>
      </w:r>
    </w:p>
    <w:p w:rsidR="009432B5" w:rsidRPr="009432B5" w:rsidRDefault="009432B5" w:rsidP="009432B5">
      <w:proofErr w:type="gramStart"/>
      <w:r w:rsidRPr="009432B5">
        <w:t>wastelands</w:t>
      </w:r>
      <w:proofErr w:type="gramEnd"/>
      <w:r w:rsidRPr="009432B5">
        <w:t xml:space="preserve"> worldwide has more than quadrupled, from 146 to over 600 today. </w:t>
      </w:r>
    </w:p>
    <w:p w:rsidR="009432B5" w:rsidRPr="009432B5" w:rsidRDefault="009432B5" w:rsidP="009432B5"/>
    <w:p w:rsidR="009432B5" w:rsidRPr="009432B5" w:rsidRDefault="009432B5" w:rsidP="009432B5"/>
    <w:p w:rsidR="009432B5" w:rsidRPr="009432B5" w:rsidRDefault="009432B5" w:rsidP="009432B5">
      <w:r w:rsidRPr="009432B5">
        <w:t>====Framing garbage as "out of sight out of mind" not only disregards its effect on ocean life but positions all things as garbage in waiting always on the verge of disappearing into the abyss - The treatment of garbage exposes the underbelly of habits of consumption and disposal====</w:t>
      </w:r>
    </w:p>
    <w:p w:rsidR="009432B5" w:rsidRPr="009432B5" w:rsidRDefault="009432B5" w:rsidP="009432B5">
      <w:proofErr w:type="gramStart"/>
      <w:r w:rsidRPr="009432B5">
        <w:t>Arnshav 14 - Mirja, National Maritime Museum, Stockholm.</w:t>
      </w:r>
      <w:proofErr w:type="gramEnd"/>
      <w:r w:rsidRPr="009432B5">
        <w:t xml:space="preserve"> "The Freedom of the Seas: Untapping the Archaeological Potential of Marine Debris," Journal of Maritime Archaeology. ~</w:t>
      </w:r>
      <w:proofErr w:type="gramStart"/>
      <w:r w:rsidRPr="009432B5">
        <w:t>~[</w:t>
      </w:r>
      <w:proofErr w:type="gramEnd"/>
      <w:r w:rsidRPr="009432B5">
        <w:t>rcm~~]</w:t>
      </w:r>
    </w:p>
    <w:p w:rsidR="009432B5" w:rsidRPr="009432B5" w:rsidRDefault="009432B5" w:rsidP="009432B5">
      <w:r w:rsidRPr="009432B5">
        <w:t>When suddenly bringing the unseen into light, it tends to attract even more attention</w:t>
      </w:r>
    </w:p>
    <w:p w:rsidR="009432B5" w:rsidRPr="009432B5" w:rsidRDefault="009432B5" w:rsidP="009432B5">
      <w:r w:rsidRPr="009432B5">
        <w:t>AND</w:t>
      </w:r>
    </w:p>
    <w:p w:rsidR="009432B5" w:rsidRPr="009432B5" w:rsidRDefault="009432B5" w:rsidP="009432B5">
      <w:proofErr w:type="gramStart"/>
      <w:r w:rsidRPr="009432B5">
        <w:t>of</w:t>
      </w:r>
      <w:proofErr w:type="gramEnd"/>
      <w:r w:rsidRPr="009432B5">
        <w:t xml:space="preserve"> five harbours, surveyed during the autumn of 2011 (Skärgårdsstiftelsen 2011b).</w:t>
      </w:r>
    </w:p>
    <w:p w:rsidR="009432B5" w:rsidRPr="009432B5" w:rsidRDefault="009432B5" w:rsidP="009432B5"/>
    <w:p w:rsidR="009432B5" w:rsidRPr="009432B5" w:rsidRDefault="009432B5" w:rsidP="009432B5"/>
    <w:p w:rsidR="009432B5" w:rsidRPr="009432B5" w:rsidRDefault="009432B5" w:rsidP="009432B5">
      <w:r w:rsidRPr="009432B5">
        <w:t>====</w:t>
      </w:r>
      <w:proofErr w:type="gramStart"/>
      <w:r w:rsidRPr="009432B5">
        <w:t>The</w:t>
      </w:r>
      <w:proofErr w:type="gramEnd"/>
      <w:r w:rsidRPr="009432B5">
        <w:t xml:space="preserve"> capacity to trash beings and to annihilate their existence is not limited to aluminum cans crustaceans and seagulls but is the structuring logic for the dispossession and genocide of all populations====</w:t>
      </w:r>
    </w:p>
    <w:p w:rsidR="009432B5" w:rsidRPr="009432B5" w:rsidRDefault="009432B5" w:rsidP="009432B5">
      <w:r w:rsidRPr="009432B5">
        <w:t xml:space="preserve">Kennedy 07 - Greg, PhD in philosophy from the </w:t>
      </w:r>
      <w:proofErr w:type="gramStart"/>
      <w:r w:rsidRPr="009432B5">
        <w:t>university</w:t>
      </w:r>
      <w:proofErr w:type="gramEnd"/>
      <w:r w:rsidRPr="009432B5">
        <w:t xml:space="preserve"> of Ottawa. </w:t>
      </w:r>
      <w:proofErr w:type="gramStart"/>
      <w:r w:rsidRPr="009432B5">
        <w:t>An Ontology</w:t>
      </w:r>
      <w:proofErr w:type="gramEnd"/>
      <w:r w:rsidRPr="009432B5">
        <w:t xml:space="preserve"> of Trash: The Disposable and Its Problematic Nature. New York: State University of New York Press. pp 154-155</w:t>
      </w:r>
    </w:p>
    <w:p w:rsidR="009432B5" w:rsidRPr="009432B5" w:rsidRDefault="009432B5" w:rsidP="009432B5">
      <w:r w:rsidRPr="009432B5">
        <w:t xml:space="preserve">By failing to realize the universal breadth of care, technological uncaring has entangled us </w:t>
      </w:r>
    </w:p>
    <w:p w:rsidR="009432B5" w:rsidRPr="009432B5" w:rsidRDefault="009432B5" w:rsidP="009432B5">
      <w:r w:rsidRPr="009432B5">
        <w:t>AND</w:t>
      </w:r>
    </w:p>
    <w:p w:rsidR="009432B5" w:rsidRPr="009432B5" w:rsidRDefault="009432B5" w:rsidP="009432B5">
      <w:proofErr w:type="gramStart"/>
      <w:r w:rsidRPr="009432B5">
        <w:t>all</w:t>
      </w:r>
      <w:proofErr w:type="gramEnd"/>
      <w:r w:rsidRPr="009432B5">
        <w:t xml:space="preserve"> things. Out of this abyss appears the phenomenon of human extinction.</w:t>
      </w:r>
    </w:p>
    <w:p w:rsidR="009432B5" w:rsidRPr="009432B5" w:rsidRDefault="009432B5" w:rsidP="009432B5"/>
    <w:p w:rsidR="009432B5" w:rsidRPr="009432B5" w:rsidRDefault="009432B5" w:rsidP="009432B5"/>
    <w:p w:rsidR="009432B5" w:rsidRPr="009432B5" w:rsidRDefault="009432B5" w:rsidP="009432B5">
      <w:r w:rsidRPr="009432B5">
        <w:t>====The United States federal government should substantially increase marine debris monitoring of the Earth's oceans====</w:t>
      </w:r>
    </w:p>
    <w:p w:rsidR="009432B5" w:rsidRPr="009432B5" w:rsidRDefault="009432B5" w:rsidP="009432B5"/>
    <w:p w:rsidR="009432B5" w:rsidRPr="009432B5" w:rsidRDefault="009432B5" w:rsidP="009432B5"/>
    <w:p w:rsidR="009432B5" w:rsidRPr="009432B5" w:rsidRDefault="009432B5" w:rsidP="009432B5">
      <w:r w:rsidRPr="009432B5">
        <w:t>====</w:t>
      </w:r>
      <w:proofErr w:type="gramStart"/>
      <w:r w:rsidRPr="009432B5">
        <w:t>Increased</w:t>
      </w:r>
      <w:proofErr w:type="gramEnd"/>
      <w:r w:rsidRPr="009432B5">
        <w:t xml:space="preserve"> monitoring expands data beyond solely macro-level marine debris====</w:t>
      </w:r>
    </w:p>
    <w:p w:rsidR="009432B5" w:rsidRPr="009432B5" w:rsidRDefault="009432B5" w:rsidP="009432B5">
      <w:r w:rsidRPr="009432B5">
        <w:lastRenderedPageBreak/>
        <w:t>Ryan 09 - Peter G. Ryan, Percy FitzPatrick Institute, DST/NRF Centre of Excellence , Charles J. Moore, Algalita Marine Research Foundation, 148 N. Marina Drive, Long Beach, CA 90803 , USA Jan A. van Franeker, Wageningen IMARES and Coleen L. Moloney, Zoology Department and Marine Research Institute, University of Cape Town. "Monitoring the abundance of plastic debris in the marine environment," Philosophical Transactions of the Royal Society B: Biological Science. Vol. 364 no. 1526</w:t>
      </w:r>
    </w:p>
    <w:p w:rsidR="009432B5" w:rsidRPr="009432B5" w:rsidRDefault="009432B5" w:rsidP="009432B5">
      <w:r w:rsidRPr="009432B5">
        <w:t xml:space="preserve">If the primary goal is to monitor changes in the amount and composition of plastic </w:t>
      </w:r>
    </w:p>
    <w:p w:rsidR="009432B5" w:rsidRPr="009432B5" w:rsidRDefault="009432B5" w:rsidP="009432B5">
      <w:r w:rsidRPr="009432B5">
        <w:t>AND</w:t>
      </w:r>
    </w:p>
    <w:p w:rsidR="009432B5" w:rsidRPr="009432B5" w:rsidRDefault="009432B5" w:rsidP="009432B5">
      <w:r w:rsidRPr="009432B5">
        <w:t>. Remote cameras may provide a more objective sampling strategy for benthic litter.</w:t>
      </w:r>
    </w:p>
    <w:p w:rsidR="009432B5" w:rsidRPr="009432B5" w:rsidRDefault="009432B5" w:rsidP="009432B5"/>
    <w:p w:rsidR="009432B5" w:rsidRPr="009432B5" w:rsidRDefault="009432B5" w:rsidP="009432B5"/>
    <w:p w:rsidR="009432B5" w:rsidRPr="009432B5" w:rsidRDefault="009432B5" w:rsidP="009432B5">
      <w:r w:rsidRPr="009432B5">
        <w:t>====</w:t>
      </w:r>
      <w:proofErr w:type="gramStart"/>
      <w:r w:rsidRPr="009432B5">
        <w:t>Our</w:t>
      </w:r>
      <w:proofErr w:type="gramEnd"/>
      <w:r w:rsidRPr="009432B5">
        <w:t xml:space="preserve"> affirmation is more than a rote procedure is a rupture in habits of consumption disposal and moreover an exploration of our relationship with the more-than-human world====</w:t>
      </w:r>
    </w:p>
    <w:p w:rsidR="009432B5" w:rsidRPr="009432B5" w:rsidRDefault="009432B5" w:rsidP="009432B5">
      <w:proofErr w:type="gramStart"/>
      <w:r w:rsidRPr="009432B5">
        <w:t>Hawkins 06 - Gay, Senior lecturer in media and communications at the University of New South Wales.</w:t>
      </w:r>
      <w:proofErr w:type="gramEnd"/>
      <w:r w:rsidRPr="009432B5">
        <w:t xml:space="preserve"> The Ethics of Waste: How We Relate to Rubbish. New York: Rowman &amp; Littlefield Publishers, Inc. pp.120-122</w:t>
      </w:r>
    </w:p>
    <w:p w:rsidR="009432B5" w:rsidRPr="009432B5" w:rsidRDefault="009432B5" w:rsidP="009432B5">
      <w:r w:rsidRPr="009432B5">
        <w:t xml:space="preserve">Micropolitics emerge in the relational arts of the self, and these arts are always </w:t>
      </w:r>
    </w:p>
    <w:p w:rsidR="009432B5" w:rsidRPr="009432B5" w:rsidRDefault="009432B5" w:rsidP="009432B5">
      <w:r w:rsidRPr="009432B5">
        <w:t>AND</w:t>
      </w:r>
    </w:p>
    <w:p w:rsidR="009432B5" w:rsidRPr="009432B5" w:rsidRDefault="009432B5" w:rsidP="009432B5">
      <w:proofErr w:type="gramStart"/>
      <w:r w:rsidRPr="009432B5">
        <w:t>are</w:t>
      </w:r>
      <w:proofErr w:type="gramEnd"/>
      <w:r w:rsidRPr="009432B5">
        <w:t xml:space="preserve"> attentive to what Adam Phillips calls "the arts of transience."9</w:t>
      </w:r>
    </w:p>
    <w:p w:rsidR="009432B5" w:rsidRPr="009432B5" w:rsidRDefault="009432B5" w:rsidP="009432B5"/>
    <w:p w:rsidR="009432B5" w:rsidRPr="009432B5" w:rsidRDefault="009432B5" w:rsidP="009432B5"/>
    <w:p w:rsidR="009432B5" w:rsidRPr="009432B5" w:rsidRDefault="009432B5" w:rsidP="009432B5">
      <w:r w:rsidRPr="009432B5">
        <w:t>====Exploring trash reframes what was initially inert dead matter into an active political force and exposes the full extent of its entanglement with oceanic and terrestrial life breaking the myth of an infinite ocean in which to hide our collective trash====</w:t>
      </w:r>
    </w:p>
    <w:p w:rsidR="009432B5" w:rsidRPr="009432B5" w:rsidRDefault="009432B5" w:rsidP="009432B5">
      <w:proofErr w:type="gramStart"/>
      <w:r w:rsidRPr="009432B5">
        <w:t>Arnshav 14 - Mirja, National Maritime Museum, Stockholm.</w:t>
      </w:r>
      <w:proofErr w:type="gramEnd"/>
      <w:r w:rsidRPr="009432B5">
        <w:t xml:space="preserve"> "The Freedom of the Seas: Untapping the Archaeological Potential of Marine Debris," Journal of Maritime Archaeology. ~</w:t>
      </w:r>
      <w:proofErr w:type="gramStart"/>
      <w:r w:rsidRPr="009432B5">
        <w:t>~[</w:t>
      </w:r>
      <w:proofErr w:type="gramEnd"/>
      <w:r w:rsidRPr="009432B5">
        <w:t>rcm~~]</w:t>
      </w:r>
    </w:p>
    <w:p w:rsidR="009432B5" w:rsidRPr="009432B5" w:rsidRDefault="009432B5" w:rsidP="009432B5">
      <w:r w:rsidRPr="009432B5">
        <w:t xml:space="preserve">In this paper I have tried to tie together garbage studies (including garbology), </w:t>
      </w:r>
    </w:p>
    <w:p w:rsidR="009432B5" w:rsidRPr="009432B5" w:rsidRDefault="009432B5" w:rsidP="009432B5">
      <w:r w:rsidRPr="009432B5">
        <w:t>AND</w:t>
      </w:r>
    </w:p>
    <w:p w:rsidR="009432B5" w:rsidRPr="009432B5" w:rsidRDefault="009432B5" w:rsidP="009432B5">
      <w:proofErr w:type="gramStart"/>
      <w:r w:rsidRPr="009432B5">
        <w:t>—from the pleasure associated with a splash to the destructiveness of modernity.</w:t>
      </w:r>
      <w:proofErr w:type="gramEnd"/>
      <w:r w:rsidRPr="009432B5">
        <w:t xml:space="preserve"> </w:t>
      </w:r>
    </w:p>
    <w:p w:rsidR="009432B5" w:rsidRPr="009432B5" w:rsidRDefault="009432B5" w:rsidP="009432B5"/>
    <w:p w:rsidR="009432B5" w:rsidRPr="009432B5" w:rsidRDefault="009432B5" w:rsidP="009432B5"/>
    <w:p w:rsidR="009432B5" w:rsidRPr="009432B5" w:rsidRDefault="009432B5" w:rsidP="009432B5">
      <w:r w:rsidRPr="009432B5">
        <w:t>====Rather than just a waste management proposal fixated with bureaucratic adjustments our affirmation reasserts waste as part of our political ecology and is a pre-requisite for any meaningful political intervention ====</w:t>
      </w:r>
    </w:p>
    <w:p w:rsidR="009432B5" w:rsidRPr="009432B5" w:rsidRDefault="009432B5" w:rsidP="009432B5">
      <w:proofErr w:type="gramStart"/>
      <w:r w:rsidRPr="009432B5">
        <w:lastRenderedPageBreak/>
        <w:t>Gregson and Crang 10 - Nicky, Department of Geography, University of Sheffield and Mike, Department of Geography, Durham University.</w:t>
      </w:r>
      <w:proofErr w:type="gramEnd"/>
      <w:r w:rsidRPr="009432B5">
        <w:t xml:space="preserve"> "Materiality and waste: inorganic vitality in a networked world," Environment and Planning A., Vol. 42 Is. 5</w:t>
      </w:r>
    </w:p>
    <w:p w:rsidR="009432B5" w:rsidRPr="009432B5" w:rsidRDefault="009432B5" w:rsidP="009432B5">
      <w:r w:rsidRPr="009432B5">
        <w:t xml:space="preserve">At a first level, the papers in this theme issue provide a contribution to </w:t>
      </w:r>
    </w:p>
    <w:p w:rsidR="009432B5" w:rsidRPr="009432B5" w:rsidRDefault="009432B5" w:rsidP="009432B5">
      <w:r w:rsidRPr="009432B5">
        <w:t>AND</w:t>
      </w:r>
    </w:p>
    <w:p w:rsidR="009432B5" w:rsidRPr="009432B5" w:rsidRDefault="009432B5" w:rsidP="009432B5">
      <w:proofErr w:type="gramStart"/>
      <w:r w:rsidRPr="009432B5">
        <w:t>a</w:t>
      </w:r>
      <w:proofErr w:type="gramEnd"/>
      <w:r w:rsidRPr="009432B5">
        <w:t xml:space="preserve"> social construction therefore begs the question of how different matters matter differently.</w:t>
      </w:r>
    </w:p>
    <w:p w:rsidR="009432B5" w:rsidRPr="009432B5" w:rsidRDefault="009432B5" w:rsidP="009432B5"/>
    <w:p w:rsidR="009432B5" w:rsidRPr="009432B5" w:rsidRDefault="009432B5" w:rsidP="009432B5"/>
    <w:p w:rsidR="009432B5" w:rsidRPr="009432B5" w:rsidRDefault="009432B5" w:rsidP="009432B5">
      <w:r w:rsidRPr="009432B5">
        <w:t>====Bureaucratic solutions to waste management foreclose the necessary affective response to trash - Trash must be noticed not sequestered as something to be hidden away - Positioning trash as something that works on human and ocean life as much as we work on it cultivates an ethic towards the more-than-human world====</w:t>
      </w:r>
    </w:p>
    <w:p w:rsidR="009432B5" w:rsidRPr="009432B5" w:rsidRDefault="009432B5" w:rsidP="009432B5">
      <w:proofErr w:type="gramStart"/>
      <w:r w:rsidRPr="009432B5">
        <w:t>Hawkins 06 - Gay, Senior lecturer in media and communications at the University of New South Wales.</w:t>
      </w:r>
      <w:proofErr w:type="gramEnd"/>
      <w:r w:rsidRPr="009432B5">
        <w:t xml:space="preserve"> The Ethics of Waste: How We Relate to Rubbish. New York: Rowman &amp; Littlefield Publishers, Inc. pp. 73-75</w:t>
      </w:r>
    </w:p>
    <w:p w:rsidR="009432B5" w:rsidRPr="009432B5" w:rsidRDefault="009432B5" w:rsidP="009432B5">
      <w:r w:rsidRPr="009432B5">
        <w:t xml:space="preserve">In exploring the dynamic exchanges between subjects and objects, Sebald captures the translations and </w:t>
      </w:r>
    </w:p>
    <w:p w:rsidR="009432B5" w:rsidRPr="009432B5" w:rsidRDefault="009432B5" w:rsidP="009432B5">
      <w:r w:rsidRPr="009432B5">
        <w:t>AND</w:t>
      </w:r>
    </w:p>
    <w:p w:rsidR="009432B5" w:rsidRPr="009432B5" w:rsidRDefault="009432B5" w:rsidP="009432B5">
      <w:proofErr w:type="gramStart"/>
      <w:r w:rsidRPr="009432B5">
        <w:t>of</w:t>
      </w:r>
      <w:proofErr w:type="gramEnd"/>
      <w:r w:rsidRPr="009432B5">
        <w:t xml:space="preserve"> promise, full of the possibilities of becoming a resource for being.</w:t>
      </w:r>
    </w:p>
    <w:p w:rsidR="009432B5" w:rsidRPr="009432B5" w:rsidRDefault="009432B5" w:rsidP="009432B5"/>
    <w:p w:rsidR="009432B5" w:rsidRPr="009432B5" w:rsidRDefault="009432B5" w:rsidP="009432B5"/>
    <w:p w:rsidR="009432B5" w:rsidRPr="009432B5" w:rsidRDefault="009432B5" w:rsidP="009432B5">
      <w:r w:rsidRPr="009432B5">
        <w:t>====Before entertaining the speculation of human extinction attune your decision to a response to the continual killing and extinction of non-human life - An affective rejoinder requires a care not for trash but for its affects in the world====</w:t>
      </w:r>
    </w:p>
    <w:p w:rsidR="009432B5" w:rsidRPr="009432B5" w:rsidRDefault="009432B5" w:rsidP="009432B5">
      <w:r w:rsidRPr="009432B5">
        <w:t>Yusoff 2k10 - (Kathryn Yusoff Lecturer in Human (and Non-human) Geography, and Director of the MA in Climate Change at the University of Exeter. Theory Culture Society 27.2-3, 2010)</w:t>
      </w:r>
    </w:p>
    <w:p w:rsidR="009432B5" w:rsidRPr="009432B5" w:rsidRDefault="009432B5" w:rsidP="009432B5">
      <w:r w:rsidRPr="009432B5">
        <w:t xml:space="preserve">If, as Haraway says, 'Animals are everywhere full partners in worlding, </w:t>
      </w:r>
    </w:p>
    <w:p w:rsidR="009432B5" w:rsidRPr="009432B5" w:rsidRDefault="009432B5" w:rsidP="009432B5">
      <w:r w:rsidRPr="009432B5">
        <w:t>AND</w:t>
      </w:r>
    </w:p>
    <w:p w:rsidR="009432B5" w:rsidRPr="009432B5" w:rsidRDefault="009432B5" w:rsidP="009432B5">
      <w:proofErr w:type="gramStart"/>
      <w:r w:rsidRPr="009432B5">
        <w:t>discreetly</w:t>
      </w:r>
      <w:proofErr w:type="gramEnd"/>
      <w:r w:rsidRPr="009432B5">
        <w:t xml:space="preserve"> break off from academic critique into other forms of engagement with animality. </w:t>
      </w:r>
    </w:p>
    <w:p w:rsidR="009432B5" w:rsidRPr="009432B5" w:rsidRDefault="009432B5" w:rsidP="009432B5"/>
    <w:p w:rsidR="009432B5" w:rsidRPr="009432B5" w:rsidRDefault="009432B5" w:rsidP="009432B5"/>
    <w:p w:rsidR="009432B5" w:rsidRPr="009432B5" w:rsidRDefault="009432B5" w:rsidP="009432B5">
      <w:r w:rsidRPr="009432B5">
        <w:t>====</w:t>
      </w:r>
      <w:proofErr w:type="gramStart"/>
      <w:r w:rsidRPr="009432B5">
        <w:t>Our</w:t>
      </w:r>
      <w:proofErr w:type="gramEnd"/>
      <w:r w:rsidRPr="009432B5">
        <w:t xml:space="preserve"> approach to all objects as "vibrant matter" each with different agentic subjectivities such as trash is key to breaking down all matrixes for domination====</w:t>
      </w:r>
    </w:p>
    <w:p w:rsidR="009432B5" w:rsidRPr="009432B5" w:rsidRDefault="009432B5" w:rsidP="009432B5">
      <w:proofErr w:type="gramStart"/>
      <w:r w:rsidRPr="009432B5">
        <w:lastRenderedPageBreak/>
        <w:t>Serpil **Oppermann**.</w:t>
      </w:r>
      <w:proofErr w:type="gramEnd"/>
      <w:r w:rsidRPr="009432B5">
        <w:t xml:space="preserve"> Oppermann is a Professor of Literature and Enviornment, Hacettepe University, Ankara. </w:t>
      </w:r>
      <w:proofErr w:type="gramStart"/>
      <w:r w:rsidRPr="009432B5">
        <w:t>20**06**.</w:t>
      </w:r>
      <w:proofErr w:type="gramEnd"/>
      <w:r w:rsidRPr="009432B5">
        <w:t xml:space="preserve"> ~</w:t>
      </w:r>
      <w:proofErr w:type="gramStart"/>
      <w:r w:rsidRPr="009432B5">
        <w:t>~[</w:t>
      </w:r>
      <w:proofErr w:type="gramEnd"/>
      <w:r w:rsidRPr="009432B5">
        <w:t>"Rethinking Ecocriticism in an Ec</w:t>
      </w:r>
      <w:bookmarkStart w:id="0" w:name="_GoBack"/>
      <w:bookmarkEnd w:id="0"/>
      <w:r w:rsidRPr="009432B5">
        <w:t xml:space="preserve">ological Postmodern Framework:Mangled Matter, Meaning, and Agency." </w:t>
      </w:r>
      <w:proofErr w:type="gramStart"/>
      <w:r w:rsidRPr="009432B5">
        <w:t>Interdisciplinary Studies in Literature and the Environment.</w:t>
      </w:r>
      <w:proofErr w:type="gramEnd"/>
      <w:r w:rsidRPr="009432B5">
        <w:t xml:space="preserve"> </w:t>
      </w:r>
      <w:proofErr w:type="gramStart"/>
      <w:r w:rsidRPr="009432B5">
        <w:t>Association for Study of Literature and the Environmnet.</w:t>
      </w:r>
      <w:proofErr w:type="gramEnd"/>
      <w:r w:rsidRPr="009432B5">
        <w:t xml:space="preserve"> http://www.academia.edu/234380/Theorizing_Ecocriticism_Toward_a_Postmodern_Ecocritical_Practice~~] VR</w:t>
      </w:r>
    </w:p>
    <w:p w:rsidR="009432B5" w:rsidRPr="009432B5" w:rsidRDefault="009432B5" w:rsidP="009432B5">
      <w:r w:rsidRPr="009432B5">
        <w:t xml:space="preserve"> Although postmodernism continues to pose questions on the grounds of our moral attitudes and </w:t>
      </w:r>
    </w:p>
    <w:p w:rsidR="009432B5" w:rsidRPr="009432B5" w:rsidRDefault="009432B5" w:rsidP="009432B5">
      <w:r w:rsidRPr="009432B5">
        <w:t>AND</w:t>
      </w:r>
    </w:p>
    <w:p w:rsidR="009432B5" w:rsidRPr="009432B5" w:rsidRDefault="009432B5" w:rsidP="009432B5">
      <w:proofErr w:type="gramStart"/>
      <w:r w:rsidRPr="009432B5">
        <w:t>nature</w:t>
      </w:r>
      <w:proofErr w:type="gramEnd"/>
      <w:r w:rsidRPr="009432B5">
        <w:t xml:space="preserve">, discourse/matter, human/nonhuman, and the like. </w:t>
      </w:r>
    </w:p>
    <w:sectPr w:rsidR="009432B5" w:rsidRPr="00943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GYYBY+GoudyOldStyleBT-Roman">
    <w:altName w:val="Goudy Old Style"/>
    <w:panose1 w:val="00000000000000000000"/>
    <w:charset w:val="00"/>
    <w:family w:val="roman"/>
    <w:notTrueType/>
    <w:pitch w:val="default"/>
    <w:sig w:usb0="00000003" w:usb1="00000000" w:usb2="00000000" w:usb3="00000000" w:csb0="00000001" w:csb1="00000000"/>
  </w:font>
  <w:font w:name="Californian FB">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anklin Gothic Medium Cond">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haparral Pro">
    <w:altName w:val="Cambria"/>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C0F3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DB6D4C8"/>
    <w:lvl w:ilvl="0">
      <w:start w:val="1"/>
      <w:numFmt w:val="decimal"/>
      <w:lvlText w:val="%1."/>
      <w:lvlJc w:val="left"/>
      <w:pPr>
        <w:tabs>
          <w:tab w:val="num" w:pos="1800"/>
        </w:tabs>
        <w:ind w:left="1800" w:hanging="360"/>
      </w:pPr>
    </w:lvl>
  </w:abstractNum>
  <w:abstractNum w:abstractNumId="2">
    <w:nsid w:val="FFFFFF7D"/>
    <w:multiLevelType w:val="singleLevel"/>
    <w:tmpl w:val="A4DAAE24"/>
    <w:lvl w:ilvl="0">
      <w:start w:val="1"/>
      <w:numFmt w:val="decimal"/>
      <w:lvlText w:val="%1."/>
      <w:lvlJc w:val="left"/>
      <w:pPr>
        <w:tabs>
          <w:tab w:val="num" w:pos="1440"/>
        </w:tabs>
        <w:ind w:left="1440" w:hanging="360"/>
      </w:pPr>
    </w:lvl>
  </w:abstractNum>
  <w:abstractNum w:abstractNumId="3">
    <w:nsid w:val="FFFFFF7E"/>
    <w:multiLevelType w:val="singleLevel"/>
    <w:tmpl w:val="56C88DA2"/>
    <w:lvl w:ilvl="0">
      <w:start w:val="1"/>
      <w:numFmt w:val="decimal"/>
      <w:lvlText w:val="%1."/>
      <w:lvlJc w:val="left"/>
      <w:pPr>
        <w:tabs>
          <w:tab w:val="num" w:pos="1080"/>
        </w:tabs>
        <w:ind w:left="1080" w:hanging="360"/>
      </w:pPr>
    </w:lvl>
  </w:abstractNum>
  <w:abstractNum w:abstractNumId="4">
    <w:nsid w:val="FFFFFF7F"/>
    <w:multiLevelType w:val="singleLevel"/>
    <w:tmpl w:val="0B5AE9C4"/>
    <w:lvl w:ilvl="0">
      <w:start w:val="1"/>
      <w:numFmt w:val="decimal"/>
      <w:lvlText w:val="%1."/>
      <w:lvlJc w:val="left"/>
      <w:pPr>
        <w:tabs>
          <w:tab w:val="num" w:pos="720"/>
        </w:tabs>
        <w:ind w:left="720" w:hanging="360"/>
      </w:pPr>
    </w:lvl>
  </w:abstractNum>
  <w:abstractNum w:abstractNumId="5">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576CBB0"/>
    <w:lvl w:ilvl="0">
      <w:start w:val="1"/>
      <w:numFmt w:val="decimal"/>
      <w:lvlText w:val="%1."/>
      <w:lvlJc w:val="left"/>
      <w:pPr>
        <w:tabs>
          <w:tab w:val="num" w:pos="360"/>
        </w:tabs>
        <w:ind w:left="360" w:hanging="360"/>
      </w:pPr>
    </w:lvl>
  </w:abstractNum>
  <w:abstractNum w:abstractNumId="1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8763D10"/>
    <w:multiLevelType w:val="hybridMultilevel"/>
    <w:tmpl w:val="FE021854"/>
    <w:lvl w:ilvl="0" w:tplc="44B89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FF46A4"/>
    <w:multiLevelType w:val="multilevel"/>
    <w:tmpl w:val="AB208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9C8783F"/>
    <w:multiLevelType w:val="multilevel"/>
    <w:tmpl w:val="B674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A9519D0"/>
    <w:multiLevelType w:val="hybridMultilevel"/>
    <w:tmpl w:val="AD447E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C223058"/>
    <w:multiLevelType w:val="multilevel"/>
    <w:tmpl w:val="C50E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C52526F"/>
    <w:multiLevelType w:val="hybridMultilevel"/>
    <w:tmpl w:val="B6BE4B26"/>
    <w:lvl w:ilvl="0" w:tplc="07745394">
      <w:start w:val="2"/>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nsid w:val="138A3EBC"/>
    <w:multiLevelType w:val="hybridMultilevel"/>
    <w:tmpl w:val="ED7EA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412954"/>
    <w:multiLevelType w:val="multilevel"/>
    <w:tmpl w:val="4A4E0DD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nsid w:val="146A5A31"/>
    <w:multiLevelType w:val="multilevel"/>
    <w:tmpl w:val="A232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64E6072"/>
    <w:multiLevelType w:val="multilevel"/>
    <w:tmpl w:val="A5D2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A5C0495"/>
    <w:multiLevelType w:val="hybridMultilevel"/>
    <w:tmpl w:val="E4C02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646B0A"/>
    <w:multiLevelType w:val="hybridMultilevel"/>
    <w:tmpl w:val="ACBC33F2"/>
    <w:lvl w:ilvl="0" w:tplc="2EDC2DE8">
      <w:start w:val="1"/>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nsid w:val="29D63F94"/>
    <w:multiLevelType w:val="hybridMultilevel"/>
    <w:tmpl w:val="9ED01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2FCD7D40"/>
    <w:multiLevelType w:val="multilevel"/>
    <w:tmpl w:val="9A5E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2F064DC"/>
    <w:multiLevelType w:val="multilevel"/>
    <w:tmpl w:val="3C2CD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B49269D"/>
    <w:multiLevelType w:val="multilevel"/>
    <w:tmpl w:val="3050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315D35"/>
    <w:multiLevelType w:val="hybridMultilevel"/>
    <w:tmpl w:val="0E1834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CC7BC6"/>
    <w:multiLevelType w:val="multilevel"/>
    <w:tmpl w:val="72106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3E714678"/>
    <w:multiLevelType w:val="multilevel"/>
    <w:tmpl w:val="48DC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0391AEC"/>
    <w:multiLevelType w:val="multilevel"/>
    <w:tmpl w:val="1B7E3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37532A1"/>
    <w:multiLevelType w:val="multilevel"/>
    <w:tmpl w:val="3322F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460737B3"/>
    <w:multiLevelType w:val="hybridMultilevel"/>
    <w:tmpl w:val="16B6B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964541B"/>
    <w:multiLevelType w:val="multilevel"/>
    <w:tmpl w:val="B3ECD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D020B4F"/>
    <w:multiLevelType w:val="hybridMultilevel"/>
    <w:tmpl w:val="68364B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6500D02"/>
    <w:multiLevelType w:val="multilevel"/>
    <w:tmpl w:val="8E886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0B25468"/>
    <w:multiLevelType w:val="multilevel"/>
    <w:tmpl w:val="DF767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2CA3217"/>
    <w:multiLevelType w:val="hybridMultilevel"/>
    <w:tmpl w:val="A702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EF174E"/>
    <w:multiLevelType w:val="hybridMultilevel"/>
    <w:tmpl w:val="266C5624"/>
    <w:lvl w:ilvl="0" w:tplc="AF04DBE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A260E20"/>
    <w:multiLevelType w:val="hybridMultilevel"/>
    <w:tmpl w:val="3C9A2CBC"/>
    <w:lvl w:ilvl="0" w:tplc="02C0BF60">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5">
    <w:nsid w:val="70FF4675"/>
    <w:multiLevelType w:val="multilevel"/>
    <w:tmpl w:val="63682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D62786D"/>
    <w:multiLevelType w:val="hybridMultilevel"/>
    <w:tmpl w:val="D7C89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7572F1"/>
    <w:multiLevelType w:val="multilevel"/>
    <w:tmpl w:val="CCDA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7C0670"/>
    <w:multiLevelType w:val="multilevel"/>
    <w:tmpl w:val="43E8857E"/>
    <w:lvl w:ilvl="0">
      <w:start w:val="1"/>
      <w:numFmt w:val="none"/>
      <w:lvlRestart w:val="0"/>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3"/>
  </w:num>
  <w:num w:numId="12">
    <w:abstractNumId w:val="12"/>
  </w:num>
  <w:num w:numId="13">
    <w:abstractNumId w:val="17"/>
  </w:num>
  <w:num w:numId="14">
    <w:abstractNumId w:val="44"/>
  </w:num>
  <w:num w:numId="15">
    <w:abstractNumId w:val="38"/>
  </w:num>
  <w:num w:numId="16">
    <w:abstractNumId w:val="33"/>
  </w:num>
  <w:num w:numId="17">
    <w:abstractNumId w:val="25"/>
  </w:num>
  <w:num w:numId="18">
    <w:abstractNumId w:val="41"/>
  </w:num>
  <w:num w:numId="19">
    <w:abstractNumId w:val="37"/>
  </w:num>
  <w:num w:numId="20">
    <w:abstractNumId w:val="15"/>
  </w:num>
  <w:num w:numId="21">
    <w:abstractNumId w:val="18"/>
  </w:num>
  <w:num w:numId="22">
    <w:abstractNumId w:val="40"/>
  </w:num>
  <w:num w:numId="23">
    <w:abstractNumId w:val="34"/>
  </w:num>
  <w:num w:numId="24">
    <w:abstractNumId w:val="30"/>
  </w:num>
  <w:num w:numId="25">
    <w:abstractNumId w:val="32"/>
  </w:num>
  <w:num w:numId="26">
    <w:abstractNumId w:val="22"/>
  </w:num>
  <w:num w:numId="27">
    <w:abstractNumId w:val="43"/>
  </w:num>
  <w:num w:numId="28">
    <w:abstractNumId w:val="35"/>
  </w:num>
  <w:num w:numId="29">
    <w:abstractNumId w:val="24"/>
  </w:num>
  <w:num w:numId="30">
    <w:abstractNumId w:val="26"/>
  </w:num>
  <w:num w:numId="31">
    <w:abstractNumId w:val="16"/>
  </w:num>
  <w:num w:numId="32">
    <w:abstractNumId w:val="20"/>
  </w:num>
  <w:num w:numId="33">
    <w:abstractNumId w:val="42"/>
  </w:num>
  <w:num w:numId="34">
    <w:abstractNumId w:val="0"/>
  </w:num>
  <w:num w:numId="35">
    <w:abstractNumId w:val="11"/>
  </w:num>
  <w:num w:numId="36">
    <w:abstractNumId w:val="27"/>
  </w:num>
  <w:num w:numId="37">
    <w:abstractNumId w:val="36"/>
  </w:num>
  <w:num w:numId="38">
    <w:abstractNumId w:val="39"/>
  </w:num>
  <w:num w:numId="39">
    <w:abstractNumId w:val="28"/>
  </w:num>
  <w:num w:numId="40">
    <w:abstractNumId w:val="21"/>
  </w:num>
  <w:num w:numId="41">
    <w:abstractNumId w:val="31"/>
  </w:num>
  <w:num w:numId="42">
    <w:abstractNumId w:val="47"/>
  </w:num>
  <w:num w:numId="43">
    <w:abstractNumId w:val="14"/>
  </w:num>
  <w:num w:numId="44">
    <w:abstractNumId w:val="13"/>
  </w:num>
  <w:num w:numId="45">
    <w:abstractNumId w:val="19"/>
  </w:num>
  <w:num w:numId="46">
    <w:abstractNumId w:val="45"/>
  </w:num>
  <w:num w:numId="47">
    <w:abstractNumId w:val="29"/>
  </w:num>
  <w:num w:numId="48">
    <w:abstractNumId w:val="46"/>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148602888"/>
    <w:docVar w:name="VerbatimVersion" w:val="5.0"/>
  </w:docVars>
  <w:rsids>
    <w:rsidRoot w:val="009432B5"/>
    <w:rsid w:val="000139A3"/>
    <w:rsid w:val="00100833"/>
    <w:rsid w:val="00104529"/>
    <w:rsid w:val="00177B7D"/>
    <w:rsid w:val="0018322D"/>
    <w:rsid w:val="001B5776"/>
    <w:rsid w:val="00251FC7"/>
    <w:rsid w:val="002855A7"/>
    <w:rsid w:val="00315690"/>
    <w:rsid w:val="00325646"/>
    <w:rsid w:val="003902BA"/>
    <w:rsid w:val="003A09E2"/>
    <w:rsid w:val="00407037"/>
    <w:rsid w:val="004605D6"/>
    <w:rsid w:val="004C60E8"/>
    <w:rsid w:val="004E3579"/>
    <w:rsid w:val="004F39E0"/>
    <w:rsid w:val="00537BD5"/>
    <w:rsid w:val="006065BD"/>
    <w:rsid w:val="00665003"/>
    <w:rsid w:val="007F5B66"/>
    <w:rsid w:val="00823A1C"/>
    <w:rsid w:val="00845B9D"/>
    <w:rsid w:val="00860984"/>
    <w:rsid w:val="008B3ECB"/>
    <w:rsid w:val="008C1B2E"/>
    <w:rsid w:val="0091627E"/>
    <w:rsid w:val="009432B5"/>
    <w:rsid w:val="009E1922"/>
    <w:rsid w:val="00A93661"/>
    <w:rsid w:val="00A95652"/>
    <w:rsid w:val="00B33C6D"/>
    <w:rsid w:val="00B4508F"/>
    <w:rsid w:val="00B72AEA"/>
    <w:rsid w:val="00B8057C"/>
    <w:rsid w:val="00BF593B"/>
    <w:rsid w:val="00C83417"/>
    <w:rsid w:val="00CD736E"/>
    <w:rsid w:val="00CE161E"/>
    <w:rsid w:val="00CF59A8"/>
    <w:rsid w:val="00D325A9"/>
    <w:rsid w:val="00D36A8A"/>
    <w:rsid w:val="00D71170"/>
    <w:rsid w:val="00DA6538"/>
    <w:rsid w:val="00ED30CF"/>
    <w:rsid w:val="00F176EF"/>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endnote text" w:uiPriority="0"/>
    <w:lsdException w:name="Title" w:uiPriority="5" w:qFormat="1"/>
    <w:lsdException w:name="Default Paragraph Font" w:uiPriority="1"/>
    <w:lsdException w:name="Body Text" w:uiPriority="0"/>
    <w:lsdException w:name="Body Text Indent" w:uiPriority="0"/>
    <w:lsdException w:name="Subtitle" w:uiPriority="0" w:qFormat="1"/>
    <w:lsdException w:name="Date" w:uiPriority="0"/>
    <w:lsdException w:name="Body Text 3" w:uiPriority="0"/>
    <w:lsdException w:name="Strong" w:uiPriority="22" w:qFormat="1"/>
    <w:lsdException w:name="Emphasis" w:semiHidden="0" w:uiPriority="7" w:unhideWhenUsed="0" w:qFormat="1"/>
    <w:lsdException w:name="Plain Text" w:uiPriority="0"/>
    <w:lsdException w:name="Normal (Web)" w:qFormat="1"/>
    <w:lsdException w:name="Table Grid" w:semiHidden="0" w:uiPriority="39" w:unhideWhenUsed="0"/>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uiPriority="0" w:qFormat="1"/>
    <w:lsdException w:name="Book Title" w:qFormat="1"/>
    <w:lsdException w:name="TOC Heading" w:uiPriority="39" w:qFormat="1"/>
  </w:latentStyles>
  <w:style w:type="paragraph" w:default="1" w:styleId="Normal">
    <w:name w:val="Normal"/>
    <w:aliases w:val="Normal/Card"/>
    <w:uiPriority w:val="4"/>
    <w:qFormat/>
    <w:rsid w:val="009432B5"/>
  </w:style>
  <w:style w:type="paragraph" w:styleId="Heading1">
    <w:name w:val="heading 1"/>
    <w:aliases w:val="Pocket,Block Name,Heading 1 Char1,ALEX,Heading,Block Header,Heading 1 - block,Heading 1 Char Char,Block Titles,Heading 1 Char Char Char,Heading 1 Char1 Char Char,Heading 1 Char Char Char Char,Char,Block Heading"/>
    <w:basedOn w:val="Normal"/>
    <w:next w:val="Normal"/>
    <w:link w:val="Heading1Char"/>
    <w:autoRedefine/>
    <w:qFormat/>
    <w:rsid w:val="009432B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 Char2 Char,Heading 2 Char1 Char Char,Heading 2 Char Char Char Char,Heading 2 Char Char1 Char,Heading 2 Char2,Heading 2 Char1 Char,Heading 2 Char Char Char,Heading 2 Char Char1,Heading 21,Char Char Char Char1,TAG,Ch, Char"/>
    <w:basedOn w:val="Normal"/>
    <w:next w:val="Normal"/>
    <w:link w:val="Heading2Char"/>
    <w:autoRedefine/>
    <w:uiPriority w:val="1"/>
    <w:unhideWhenUsed/>
    <w:qFormat/>
    <w:rsid w:val="009432B5"/>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Heading 3 - Citation,Underline Style"/>
    <w:basedOn w:val="Normal"/>
    <w:next w:val="Normal"/>
    <w:link w:val="Heading3Char"/>
    <w:autoRedefine/>
    <w:uiPriority w:val="2"/>
    <w:unhideWhenUsed/>
    <w:qFormat/>
    <w:rsid w:val="009432B5"/>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Clear,Normal Tag,heading 2, Ch,no read,No Spacing2111,No Spacing211,No Spacing21,small space,Dont use,Very Small Text,nonunderlined,T,Heading 41,ta,No Spacing112,No Spacing1121"/>
    <w:basedOn w:val="Normal"/>
    <w:next w:val="Normal"/>
    <w:link w:val="Heading4Char"/>
    <w:autoRedefine/>
    <w:uiPriority w:val="3"/>
    <w:unhideWhenUsed/>
    <w:qFormat/>
    <w:rsid w:val="009432B5"/>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qFormat/>
    <w:rsid w:val="009432B5"/>
    <w:pPr>
      <w:spacing w:before="240" w:after="60"/>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9432B5"/>
    <w:pPr>
      <w:widowControl w:val="0"/>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432B5"/>
    <w:pPr>
      <w:spacing w:before="240" w:after="60"/>
      <w:outlineLvl w:val="6"/>
    </w:pPr>
    <w:rPr>
      <w:rFonts w:ascii="Times New Roman" w:eastAsia="Calibri" w:hAnsi="Times New Roman"/>
      <w:sz w:val="24"/>
    </w:rPr>
  </w:style>
  <w:style w:type="character" w:default="1" w:styleId="DefaultParagraphFont">
    <w:name w:val="Default Paragraph Font"/>
    <w:uiPriority w:val="1"/>
    <w:unhideWhenUsed/>
    <w:rsid w:val="009432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32B5"/>
  </w:style>
  <w:style w:type="character" w:customStyle="1" w:styleId="Heading1Char">
    <w:name w:val="Heading 1 Char"/>
    <w:aliases w:val="Pocket Char,Block Name Char,Heading 1 Char1 Char,ALEX Char,Heading Char,Block Header Char,Heading 1 - block Char,Heading 1 Char Char Char1,Block Titles Char,Heading 1 Char Char Char Char1,Heading 1 Char1 Char Char Char,Char Char"/>
    <w:basedOn w:val="DefaultParagraphFont"/>
    <w:link w:val="Heading1"/>
    <w:rsid w:val="009432B5"/>
    <w:rPr>
      <w:rFonts w:eastAsiaTheme="majorEastAsia" w:cstheme="majorBidi"/>
      <w:b/>
      <w:sz w:val="52"/>
      <w:szCs w:val="32"/>
    </w:rPr>
  </w:style>
  <w:style w:type="character" w:customStyle="1" w:styleId="Heading2Char">
    <w:name w:val="Heading 2 Char"/>
    <w:aliases w:val="Hat Char,Heading 2 Char2 Char Char,Heading 2 Char1 Char Char Char,Heading 2 Char Char Char Char Char,Heading 2 Char Char1 Char Char,Heading 2 Char2 Char1,Heading 2 Char1 Char Char1,Heading 2 Char Char Char Char1,Heading 2 Char Char1 Char1"/>
    <w:basedOn w:val="DefaultParagraphFont"/>
    <w:link w:val="Heading2"/>
    <w:uiPriority w:val="1"/>
    <w:rsid w:val="009432B5"/>
    <w:rPr>
      <w:rFonts w:eastAsiaTheme="majorEastAsia" w:cstheme="majorBidi"/>
      <w:b/>
      <w:sz w:val="44"/>
      <w:szCs w:val="26"/>
      <w:u w:val="double"/>
    </w:rPr>
  </w:style>
  <w:style w:type="character" w:customStyle="1" w:styleId="Heading3Char">
    <w:name w:val="Heading 3 Char"/>
    <w:aliases w:val="Block Char,Heading 3 - Citation Char,Underline Style Char"/>
    <w:basedOn w:val="DefaultParagraphFont"/>
    <w:link w:val="Heading3"/>
    <w:uiPriority w:val="2"/>
    <w:rsid w:val="009432B5"/>
    <w:rPr>
      <w:rFonts w:eastAsiaTheme="majorEastAsia" w:cstheme="majorBidi"/>
      <w:b/>
      <w:sz w:val="32"/>
      <w:szCs w:val="24"/>
      <w:u w:val="single"/>
    </w:rPr>
  </w:style>
  <w:style w:type="character" w:customStyle="1" w:styleId="Heading4Char">
    <w:name w:val="Heading 4 Char"/>
    <w:aliases w:val="Tag Char,Big card Char,Clear Char,Normal Tag Char,heading 2 Char, Ch Char,no read Char,No Spacing2111 Char,No Spacing211 Char,No Spacing21 Char,small space Char,Dont use Char,Very Small Text Char,nonunderlined Char,T Char,Heading 41 Char"/>
    <w:basedOn w:val="DefaultParagraphFont"/>
    <w:link w:val="Heading4"/>
    <w:uiPriority w:val="3"/>
    <w:rsid w:val="009432B5"/>
    <w:rPr>
      <w:rFonts w:eastAsiaTheme="majorEastAsia" w:cstheme="majorBidi"/>
      <w:b/>
      <w:iCs/>
      <w:sz w:val="26"/>
    </w:rPr>
  </w:style>
  <w:style w:type="character" w:styleId="Emphasis">
    <w:name w:val="Emphasis"/>
    <w:aliases w:val="Evidence,Minimized,minimized,Highlighted,tag2,Size 10,emphasis in card,Underlined,CD Card,ED - Tag,emphasis,Emphasis!!,normal card text,Shrunk,qualifications in card,qualifications"/>
    <w:basedOn w:val="DefaultParagraphFont"/>
    <w:uiPriority w:val="7"/>
    <w:qFormat/>
    <w:rsid w:val="009432B5"/>
    <w:rPr>
      <w:b/>
      <w:i w:val="0"/>
      <w:iCs/>
      <w:u w:val="single"/>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
    <w:basedOn w:val="DefaultParagraphFont"/>
    <w:uiPriority w:val="5"/>
    <w:qFormat/>
    <w:rsid w:val="009432B5"/>
    <w:rPr>
      <w:b/>
      <w:bCs/>
      <w:sz w:val="26"/>
    </w:rPr>
  </w:style>
  <w:style w:type="character" w:customStyle="1" w:styleId="StyleUnderline">
    <w:name w:val="Style Underline"/>
    <w:aliases w:val="Underline,Style Bold Underline,Intense Emphasis1,Intense Emphasis11,Intense Emphasis111,Intense Emphasis1111,Intense Emphasis2,HHeading 3 + 12 pt,Style,ci,Bold Cite Char,Citation Char Char Char,Heading 3 Char Char1 Char,Bold,c,Bo,B"/>
    <w:basedOn w:val="DefaultParagraphFont"/>
    <w:uiPriority w:val="6"/>
    <w:qFormat/>
    <w:rsid w:val="009432B5"/>
    <w:rPr>
      <w:u w:val="single"/>
    </w:rPr>
  </w:style>
  <w:style w:type="character" w:styleId="Hyperlink">
    <w:name w:val="Hyperlink"/>
    <w:aliases w:val="heading 1 (block title),Important,Read,Internet Link"/>
    <w:basedOn w:val="DefaultParagraphFont"/>
    <w:uiPriority w:val="99"/>
    <w:unhideWhenUsed/>
    <w:rsid w:val="009432B5"/>
    <w:rPr>
      <w:color w:val="auto"/>
      <w:u w:val="none"/>
    </w:rPr>
  </w:style>
  <w:style w:type="character" w:styleId="FollowedHyperlink">
    <w:name w:val="FollowedHyperlink"/>
    <w:basedOn w:val="DefaultParagraphFont"/>
    <w:uiPriority w:val="99"/>
    <w:unhideWhenUsed/>
    <w:rsid w:val="009432B5"/>
    <w:rPr>
      <w:color w:val="auto"/>
      <w:u w:val="none"/>
    </w:rPr>
  </w:style>
  <w:style w:type="character" w:customStyle="1" w:styleId="Heading5Char">
    <w:name w:val="Heading 5 Char"/>
    <w:basedOn w:val="DefaultParagraphFont"/>
    <w:link w:val="Heading5"/>
    <w:rsid w:val="009432B5"/>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9432B5"/>
    <w:rPr>
      <w:rFonts w:ascii="Times New Roman" w:eastAsia="Times New Roman" w:hAnsi="Times New Roman" w:cs="Times New Roman"/>
      <w:b/>
      <w:bCs/>
    </w:rPr>
  </w:style>
  <w:style w:type="character" w:customStyle="1" w:styleId="Heading7Char">
    <w:name w:val="Heading 7 Char"/>
    <w:basedOn w:val="DefaultParagraphFont"/>
    <w:link w:val="Heading7"/>
    <w:rsid w:val="009432B5"/>
    <w:rPr>
      <w:rFonts w:ascii="Times New Roman" w:eastAsia="Calibri" w:hAnsi="Times New Roman"/>
      <w:sz w:val="24"/>
    </w:rPr>
  </w:style>
  <w:style w:type="character" w:customStyle="1" w:styleId="StyleBold">
    <w:name w:val="Style Bold"/>
    <w:basedOn w:val="DefaultParagraphFont"/>
    <w:uiPriority w:val="9"/>
    <w:semiHidden/>
    <w:rsid w:val="009432B5"/>
    <w:rPr>
      <w:b/>
      <w:bCs/>
    </w:r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rsid w:val="009432B5"/>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9432B5"/>
  </w:style>
  <w:style w:type="paragraph" w:styleId="Footer">
    <w:name w:val="footer"/>
    <w:basedOn w:val="Normal"/>
    <w:link w:val="FooterChar"/>
    <w:uiPriority w:val="99"/>
    <w:rsid w:val="009432B5"/>
    <w:pPr>
      <w:tabs>
        <w:tab w:val="center" w:pos="4680"/>
        <w:tab w:val="right" w:pos="9360"/>
      </w:tabs>
    </w:pPr>
  </w:style>
  <w:style w:type="character" w:customStyle="1" w:styleId="FooterChar">
    <w:name w:val="Footer Char"/>
    <w:basedOn w:val="DefaultParagraphFont"/>
    <w:link w:val="Footer"/>
    <w:uiPriority w:val="99"/>
    <w:rsid w:val="009432B5"/>
  </w:style>
  <w:style w:type="paragraph" w:styleId="NoSpacing">
    <w:name w:val="No Spacing"/>
    <w:qFormat/>
    <w:rsid w:val="009432B5"/>
    <w:pPr>
      <w:spacing w:after="0" w:line="240" w:lineRule="auto"/>
    </w:pPr>
  </w:style>
  <w:style w:type="character" w:customStyle="1" w:styleId="apple-converted-space">
    <w:name w:val="apple-converted-space"/>
    <w:basedOn w:val="DefaultParagraphFont"/>
    <w:rsid w:val="009432B5"/>
  </w:style>
  <w:style w:type="character" w:styleId="Strong">
    <w:name w:val="Strong"/>
    <w:aliases w:val="8 pt font"/>
    <w:basedOn w:val="DefaultParagraphFont"/>
    <w:uiPriority w:val="22"/>
    <w:qFormat/>
    <w:rsid w:val="009432B5"/>
    <w:rPr>
      <w:b/>
      <w:bCs/>
    </w:rPr>
  </w:style>
  <w:style w:type="paragraph" w:styleId="DocumentMap">
    <w:name w:val="Document Map"/>
    <w:basedOn w:val="Normal"/>
    <w:link w:val="DocumentMapChar"/>
    <w:uiPriority w:val="99"/>
    <w:rsid w:val="009432B5"/>
    <w:rPr>
      <w:rFonts w:ascii="Lucida Grande" w:hAnsi="Lucida Grande" w:cs="Lucida Grande"/>
      <w:sz w:val="24"/>
      <w:szCs w:val="24"/>
    </w:rPr>
  </w:style>
  <w:style w:type="character" w:customStyle="1" w:styleId="DocumentMapChar">
    <w:name w:val="Document Map Char"/>
    <w:basedOn w:val="DefaultParagraphFont"/>
    <w:link w:val="DocumentMap"/>
    <w:uiPriority w:val="99"/>
    <w:rsid w:val="009432B5"/>
    <w:rPr>
      <w:rFonts w:ascii="Lucida Grande" w:hAnsi="Lucida Grande" w:cs="Lucida Grande"/>
      <w:sz w:val="24"/>
      <w:szCs w:val="24"/>
    </w:rPr>
  </w:style>
  <w:style w:type="character" w:customStyle="1" w:styleId="Internetlink">
    <w:name w:val="Internet link"/>
    <w:basedOn w:val="DefaultParagraphFont"/>
    <w:uiPriority w:val="99"/>
    <w:rsid w:val="009432B5"/>
    <w:rPr>
      <w:rFonts w:eastAsia="SimSun" w:cs="Mangal"/>
      <w:color w:val="0000FF"/>
      <w:u w:val="single"/>
    </w:rPr>
  </w:style>
  <w:style w:type="paragraph" w:customStyle="1" w:styleId="hotroute">
    <w:name w:val="hot route!"/>
    <w:basedOn w:val="Normal"/>
    <w:uiPriority w:val="99"/>
    <w:qFormat/>
    <w:rsid w:val="009432B5"/>
    <w:pPr>
      <w:widowControl w:val="0"/>
      <w:autoSpaceDE w:val="0"/>
      <w:autoSpaceDN w:val="0"/>
      <w:adjustRightInd w:val="0"/>
      <w:ind w:left="144"/>
    </w:pPr>
    <w:rPr>
      <w:rFonts w:ascii="Cambria" w:eastAsiaTheme="minorEastAsia" w:hAnsi="Cambria" w:cs="Times New Roman"/>
      <w:color w:val="000000"/>
      <w:sz w:val="24"/>
      <w:szCs w:val="24"/>
      <w:lang w:eastAsia="zh-CN" w:bidi="hi-IN"/>
    </w:rPr>
  </w:style>
  <w:style w:type="character" w:customStyle="1" w:styleId="st">
    <w:name w:val="st"/>
    <w:basedOn w:val="DefaultParagraphFont"/>
    <w:rsid w:val="009432B5"/>
    <w:rPr>
      <w:rFonts w:eastAsia="SimSun" w:cs="Mangal"/>
      <w:lang w:val="x-none" w:eastAsia="zh-CN" w:bidi="hi-IN"/>
    </w:rPr>
  </w:style>
  <w:style w:type="paragraph" w:customStyle="1" w:styleId="ARGUMENT">
    <w:name w:val="ARGUMENT"/>
    <w:basedOn w:val="Normal"/>
    <w:link w:val="ARGUMENTChar"/>
    <w:rsid w:val="009432B5"/>
    <w:rPr>
      <w:rFonts w:ascii="Times New Roman" w:eastAsia="Times New Roman" w:hAnsi="Times New Roman" w:cs="Times New Roman"/>
      <w:color w:val="000000"/>
      <w:sz w:val="24"/>
      <w:szCs w:val="20"/>
      <w:u w:val="single"/>
    </w:rPr>
  </w:style>
  <w:style w:type="paragraph" w:customStyle="1" w:styleId="AUTHORTITLE">
    <w:name w:val="AUTHOR/TITLE"/>
    <w:basedOn w:val="Normal"/>
    <w:rsid w:val="009432B5"/>
    <w:rPr>
      <w:rFonts w:ascii="Times New Roman" w:eastAsia="Times New Roman" w:hAnsi="Times New Roman" w:cs="Times New Roman"/>
      <w:b/>
      <w:color w:val="000000"/>
      <w:sz w:val="24"/>
      <w:szCs w:val="20"/>
      <w:u w:val="single"/>
    </w:rPr>
  </w:style>
  <w:style w:type="paragraph" w:customStyle="1" w:styleId="TAGOVERVIEW">
    <w:name w:val="TAG/OVERVIEW"/>
    <w:basedOn w:val="Normal"/>
    <w:link w:val="TAGOVERVIEWCharChar"/>
    <w:rsid w:val="009432B5"/>
    <w:rPr>
      <w:rFonts w:ascii="Times New Roman" w:eastAsia="Times New Roman" w:hAnsi="Times New Roman" w:cs="Times New Roman"/>
      <w:b/>
      <w:color w:val="000000"/>
      <w:sz w:val="24"/>
      <w:szCs w:val="20"/>
    </w:rPr>
  </w:style>
  <w:style w:type="paragraph" w:customStyle="1" w:styleId="CARDCITE">
    <w:name w:val="CARD/CITE"/>
    <w:basedOn w:val="Normal"/>
    <w:link w:val="CARDCITEChar"/>
    <w:rsid w:val="009432B5"/>
    <w:rPr>
      <w:rFonts w:ascii="Times New Roman" w:eastAsia="Times New Roman" w:hAnsi="Times New Roman" w:cs="Times New Roman"/>
      <w:color w:val="000000"/>
      <w:sz w:val="20"/>
      <w:szCs w:val="24"/>
    </w:rPr>
  </w:style>
  <w:style w:type="character" w:customStyle="1" w:styleId="ARGUMENTChar">
    <w:name w:val="ARGUMENT Char"/>
    <w:basedOn w:val="DefaultParagraphFont"/>
    <w:link w:val="ARGUMENT"/>
    <w:rsid w:val="009432B5"/>
    <w:rPr>
      <w:rFonts w:ascii="Times New Roman" w:eastAsia="Times New Roman" w:hAnsi="Times New Roman" w:cs="Times New Roman"/>
      <w:color w:val="000000"/>
      <w:sz w:val="24"/>
      <w:szCs w:val="20"/>
      <w:u w:val="single"/>
    </w:rPr>
  </w:style>
  <w:style w:type="character" w:customStyle="1" w:styleId="CARDCITEChar">
    <w:name w:val="CARD/CITE Char"/>
    <w:basedOn w:val="DefaultParagraphFont"/>
    <w:link w:val="CARDCITE"/>
    <w:rsid w:val="009432B5"/>
    <w:rPr>
      <w:rFonts w:ascii="Times New Roman" w:eastAsia="Times New Roman" w:hAnsi="Times New Roman" w:cs="Times New Roman"/>
      <w:color w:val="000000"/>
      <w:sz w:val="20"/>
      <w:szCs w:val="24"/>
    </w:rPr>
  </w:style>
  <w:style w:type="paragraph" w:styleId="ListParagraph">
    <w:name w:val="List Paragraph"/>
    <w:basedOn w:val="Normal"/>
    <w:uiPriority w:val="34"/>
    <w:rsid w:val="009432B5"/>
    <w:pPr>
      <w:ind w:left="720"/>
      <w:contextualSpacing/>
    </w:pPr>
  </w:style>
  <w:style w:type="paragraph" w:customStyle="1" w:styleId="CardText">
    <w:name w:val="Card Text"/>
    <w:basedOn w:val="Heading4"/>
    <w:link w:val="CardTextChar"/>
    <w:qFormat/>
    <w:rsid w:val="009432B5"/>
    <w:pPr>
      <w:keepNext w:val="0"/>
      <w:keepLines w:val="0"/>
      <w:framePr w:wrap="around" w:hAnchor="margin" w:y="1"/>
      <w:spacing w:before="120"/>
      <w:contextualSpacing/>
      <w:jc w:val="both"/>
    </w:pPr>
    <w:rPr>
      <w:b w:val="0"/>
      <w:sz w:val="16"/>
      <w:szCs w:val="24"/>
    </w:rPr>
  </w:style>
  <w:style w:type="character" w:customStyle="1" w:styleId="CardTextChar">
    <w:name w:val="Card Text Char"/>
    <w:basedOn w:val="Heading4Char"/>
    <w:link w:val="CardText"/>
    <w:rsid w:val="009432B5"/>
    <w:rPr>
      <w:rFonts w:eastAsiaTheme="majorEastAsia" w:cstheme="majorBidi"/>
      <w:b w:val="0"/>
      <w:iCs/>
      <w:sz w:val="16"/>
      <w:szCs w:val="24"/>
    </w:rPr>
  </w:style>
  <w:style w:type="paragraph" w:customStyle="1" w:styleId="CardText2">
    <w:name w:val="CardText2"/>
    <w:basedOn w:val="Normal"/>
    <w:link w:val="CardText2Char"/>
    <w:qFormat/>
    <w:rsid w:val="009432B5"/>
    <w:pPr>
      <w:jc w:val="both"/>
    </w:pPr>
    <w:rPr>
      <w:rFonts w:eastAsiaTheme="minorEastAsia"/>
      <w:szCs w:val="24"/>
    </w:rPr>
  </w:style>
  <w:style w:type="character" w:customStyle="1" w:styleId="CardText2Char">
    <w:name w:val="CardText2 Char"/>
    <w:basedOn w:val="DefaultParagraphFont"/>
    <w:link w:val="CardText2"/>
    <w:rsid w:val="009432B5"/>
    <w:rPr>
      <w:rFonts w:eastAsiaTheme="minorEastAsia"/>
      <w:szCs w:val="24"/>
    </w:rPr>
  </w:style>
  <w:style w:type="character" w:styleId="PageNumber">
    <w:name w:val="page number"/>
    <w:basedOn w:val="DefaultParagraphFont"/>
    <w:uiPriority w:val="99"/>
    <w:unhideWhenUsed/>
    <w:rsid w:val="009432B5"/>
  </w:style>
  <w:style w:type="paragraph" w:styleId="Title">
    <w:name w:val="Title"/>
    <w:aliases w:val="Bold Underlined,Cites and Cards,title"/>
    <w:basedOn w:val="Normal"/>
    <w:next w:val="Normal"/>
    <w:link w:val="TitleChar"/>
    <w:uiPriority w:val="5"/>
    <w:qFormat/>
    <w:rsid w:val="009432B5"/>
    <w:pPr>
      <w:ind w:left="720"/>
      <w:outlineLvl w:val="0"/>
    </w:pPr>
    <w:rPr>
      <w:rFonts w:ascii="Times New Roman" w:eastAsia="Times New Roman" w:hAnsi="Times New Roman" w:cs="Times New Roman"/>
      <w:bCs/>
      <w:kern w:val="28"/>
      <w:sz w:val="24"/>
      <w:szCs w:val="32"/>
      <w:u w:val="thick"/>
    </w:rPr>
  </w:style>
  <w:style w:type="character" w:customStyle="1" w:styleId="TitleChar">
    <w:name w:val="Title Char"/>
    <w:aliases w:val="Bold Underlined Char,Cites and Cards Char,title Char"/>
    <w:basedOn w:val="DefaultParagraphFont"/>
    <w:link w:val="Title"/>
    <w:uiPriority w:val="5"/>
    <w:qFormat/>
    <w:rsid w:val="009432B5"/>
    <w:rPr>
      <w:rFonts w:ascii="Times New Roman" w:eastAsia="Times New Roman" w:hAnsi="Times New Roman" w:cs="Times New Roman"/>
      <w:bCs/>
      <w:kern w:val="28"/>
      <w:sz w:val="24"/>
      <w:szCs w:val="32"/>
      <w:u w:val="thick"/>
    </w:rPr>
  </w:style>
  <w:style w:type="paragraph" w:customStyle="1" w:styleId="card">
    <w:name w:val="card"/>
    <w:basedOn w:val="Normal"/>
    <w:next w:val="Normal"/>
    <w:link w:val="cardChar"/>
    <w:qFormat/>
    <w:rsid w:val="009432B5"/>
    <w:pPr>
      <w:ind w:left="288" w:right="288"/>
    </w:pPr>
    <w:rPr>
      <w:rFonts w:ascii="Times New Roman" w:eastAsia="Times New Roman" w:hAnsi="Times New Roman" w:cs="Times New Roman"/>
      <w:szCs w:val="24"/>
      <w:lang w:val="x-none" w:eastAsia="x-none"/>
    </w:rPr>
  </w:style>
  <w:style w:type="character" w:customStyle="1" w:styleId="cardChar">
    <w:name w:val="card Char"/>
    <w:link w:val="card"/>
    <w:rsid w:val="009432B5"/>
    <w:rPr>
      <w:rFonts w:ascii="Times New Roman" w:eastAsia="Times New Roman" w:hAnsi="Times New Roman" w:cs="Times New Roman"/>
      <w:szCs w:val="24"/>
      <w:lang w:val="x-none" w:eastAsia="x-none"/>
    </w:rPr>
  </w:style>
  <w:style w:type="paragraph" w:customStyle="1" w:styleId="cardtext0">
    <w:name w:val="card text"/>
    <w:basedOn w:val="Normal"/>
    <w:link w:val="cardtextChar0"/>
    <w:qFormat/>
    <w:rsid w:val="009432B5"/>
    <w:pPr>
      <w:widowControl w:val="0"/>
      <w:autoSpaceDE w:val="0"/>
      <w:autoSpaceDN w:val="0"/>
      <w:adjustRightInd w:val="0"/>
      <w:ind w:left="1728" w:right="1728"/>
    </w:pPr>
    <w:rPr>
      <w:rFonts w:ascii="Cambria" w:eastAsia="Times New Roman" w:hAnsi="Cambria" w:cs="Arial"/>
      <w:sz w:val="18"/>
      <w:szCs w:val="18"/>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9432B5"/>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9432B5"/>
    <w:pPr>
      <w:spacing w:after="120"/>
    </w:pPr>
    <w:rPr>
      <w:rFonts w:ascii="Times New Roman" w:eastAsia="Times New Roman" w:hAnsi="Times New Roman" w:cs="Times New Roman"/>
    </w:rPr>
  </w:style>
  <w:style w:type="character" w:customStyle="1" w:styleId="FootnoteTextChar">
    <w:name w:val="Footnote Text Char"/>
    <w:basedOn w:val="DefaultParagraphFont"/>
    <w:link w:val="FootnoteText"/>
    <w:rsid w:val="009432B5"/>
    <w:rPr>
      <w:rFonts w:ascii="Times New Roman" w:eastAsia="Times New Roman" w:hAnsi="Times New Roman" w:cs="Times New Roman"/>
    </w:rPr>
  </w:style>
  <w:style w:type="character" w:styleId="FootnoteReference">
    <w:name w:val="footnote reference"/>
    <w:aliases w:val="fr,o,FR,(NECG) Footnote Reference"/>
    <w:unhideWhenUsed/>
    <w:rsid w:val="009432B5"/>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link w:val="CardsFont12ptChar"/>
    <w:qFormat/>
    <w:rsid w:val="009432B5"/>
    <w:rPr>
      <w:rFonts w:ascii="Arial Narrow" w:eastAsia="Calibri" w:hAnsi="Arial Narrow" w:cs="Times New Roman"/>
      <w:sz w:val="20"/>
      <w:u w:val="thick"/>
    </w:rPr>
  </w:style>
  <w:style w:type="paragraph" w:customStyle="1" w:styleId="BoldUnderline">
    <w:name w:val="Bold Underline"/>
    <w:basedOn w:val="Normal"/>
    <w:link w:val="BoldUnderlineChar"/>
    <w:qFormat/>
    <w:rsid w:val="009432B5"/>
    <w:rPr>
      <w:rFonts w:ascii="Arial Narrow" w:eastAsia="Calibri" w:hAnsi="Arial Narrow" w:cs="Times New Roman"/>
      <w:b/>
      <w:sz w:val="20"/>
      <w:u w:val="thick"/>
    </w:rPr>
  </w:style>
  <w:style w:type="character" w:customStyle="1" w:styleId="BoldUnderlineChar">
    <w:name w:val="Bold Underline Char"/>
    <w:link w:val="BoldUnderline"/>
    <w:rsid w:val="009432B5"/>
    <w:rPr>
      <w:rFonts w:ascii="Arial Narrow" w:eastAsia="Calibri" w:hAnsi="Arial Narrow" w:cs="Times New Roman"/>
      <w:b/>
      <w:sz w:val="20"/>
      <w:u w:val="thick"/>
    </w:rPr>
  </w:style>
  <w:style w:type="character" w:customStyle="1" w:styleId="CiteChar">
    <w:name w:val="Cite Char"/>
    <w:aliases w:val="cite_tag Char,Heading 21 Char,Char Char Char Char1 Char,Char Char Char Char1 Char Char,Char Char Char Char1 Char Char1,Card Char1,Citation Char Char,Heading 2 Char1 Char Char Char1,Heading 3 Char1 Char Char Char1, Char Char Char Char1 Char,Cha"/>
    <w:qFormat/>
    <w:rsid w:val="009432B5"/>
    <w:rPr>
      <w:rFonts w:ascii="Arial Narrow" w:hAnsi="Arial Narrow" w:cs="Times New Roman"/>
      <w:b/>
      <w:sz w:val="24"/>
      <w:u w:val="thick"/>
    </w:rPr>
  </w:style>
  <w:style w:type="paragraph" w:customStyle="1" w:styleId="tag">
    <w:name w:val="tag"/>
    <w:aliases w:val="Note Level 2,No Spacing111,tags,No Spacing2,Read stuff,No Spacing1111,No Spacing11111,No Spacing3,No Spacing11,No Spacing4,No Spacing41,No Spacing5,No Spacing31,No Spacing6,No Spacing7,Tags,Card,No Spacing111111,No Spacing12,Medium Grid 21"/>
    <w:basedOn w:val="Normal"/>
    <w:next w:val="Normal"/>
    <w:link w:val="tagsChar"/>
    <w:qFormat/>
    <w:rsid w:val="009432B5"/>
    <w:rPr>
      <w:rFonts w:ascii="Times New Roman" w:eastAsia="Times New Roman" w:hAnsi="Times New Roman" w:cs="Times New Roman"/>
      <w:b/>
      <w:sz w:val="24"/>
      <w:szCs w:val="20"/>
    </w:rPr>
  </w:style>
  <w:style w:type="character" w:customStyle="1" w:styleId="underline">
    <w:name w:val="underline"/>
    <w:link w:val="textbold"/>
    <w:qFormat/>
    <w:rsid w:val="009432B5"/>
    <w:rPr>
      <w:sz w:val="20"/>
      <w:u w:val="single"/>
    </w:rPr>
  </w:style>
  <w:style w:type="character" w:customStyle="1" w:styleId="Emphasis2">
    <w:name w:val="Emphasis2"/>
    <w:rsid w:val="009432B5"/>
    <w:rPr>
      <w:rFonts w:ascii="Times New Roman" w:hAnsi="Times New Roman"/>
      <w:b/>
      <w:iCs/>
      <w:sz w:val="24"/>
      <w:u w:val="single"/>
    </w:rPr>
  </w:style>
  <w:style w:type="paragraph" w:customStyle="1" w:styleId="textbold">
    <w:name w:val="text bold"/>
    <w:basedOn w:val="Normal"/>
    <w:link w:val="underline"/>
    <w:qFormat/>
    <w:rsid w:val="009432B5"/>
    <w:pPr>
      <w:ind w:left="720"/>
      <w:jc w:val="both"/>
    </w:pPr>
    <w:rPr>
      <w:sz w:val="20"/>
      <w:u w:val="single"/>
    </w:rPr>
  </w:style>
  <w:style w:type="character" w:customStyle="1" w:styleId="Heading3Char1">
    <w:name w:val="Heading 3 Char1"/>
    <w:aliases w:val="Tag Char1,Citation Char,cite,Heading 3 Char Char Char,Heading 3 Char Char Char1,Char Char2,cites Char Char,Heading 3 Char1 Char,Citation Char Char1 Char Char Char Char Char,Underlined Text Char,Block Writing Char,Index Headers Char"/>
    <w:qFormat/>
    <w:rsid w:val="009432B5"/>
    <w:rPr>
      <w:rFonts w:ascii="Times New Roman" w:hAnsi="Times New Roman" w:cs="Times New Roman" w:hint="default"/>
      <w:b/>
      <w:bCs w:val="0"/>
      <w:sz w:val="24"/>
    </w:rPr>
  </w:style>
  <w:style w:type="character" w:customStyle="1" w:styleId="a">
    <w:name w:val="a"/>
    <w:basedOn w:val="DefaultParagraphFont"/>
    <w:rsid w:val="009432B5"/>
  </w:style>
  <w:style w:type="paragraph" w:customStyle="1" w:styleId="Shrink">
    <w:name w:val="Shrink"/>
    <w:link w:val="ShrinkChar"/>
    <w:qFormat/>
    <w:rsid w:val="009432B5"/>
    <w:pPr>
      <w:spacing w:after="0" w:line="240" w:lineRule="auto"/>
      <w:ind w:left="288" w:right="288"/>
    </w:pPr>
    <w:rPr>
      <w:rFonts w:ascii="Garamond" w:eastAsia="Times New Roman" w:hAnsi="Garamond" w:cs="Times New Roman"/>
      <w:sz w:val="12"/>
      <w:szCs w:val="20"/>
    </w:rPr>
  </w:style>
  <w:style w:type="character" w:customStyle="1" w:styleId="UnderliningChar">
    <w:name w:val="Underlining Char"/>
    <w:basedOn w:val="DefaultParagraphFont"/>
    <w:rsid w:val="009432B5"/>
    <w:rPr>
      <w:rFonts w:ascii="Arial Narrow" w:hAnsi="Arial Narrow"/>
      <w:szCs w:val="24"/>
      <w:u w:val="single"/>
      <w:lang w:val="en-US" w:eastAsia="en-US" w:bidi="ar-SA"/>
    </w:rPr>
  </w:style>
  <w:style w:type="character" w:customStyle="1" w:styleId="BoldUnderliningChar">
    <w:name w:val="Bold Underlining Char"/>
    <w:basedOn w:val="UnderliningChar"/>
    <w:link w:val="BoldUnderlining"/>
    <w:rsid w:val="009432B5"/>
    <w:rPr>
      <w:rFonts w:ascii="Arial Narrow" w:hAnsi="Arial Narrow"/>
      <w:b/>
      <w:szCs w:val="24"/>
      <w:u w:val="single"/>
      <w:lang w:val="en-GB" w:eastAsia="en-US" w:bidi="ar-SA"/>
    </w:rPr>
  </w:style>
  <w:style w:type="character" w:customStyle="1" w:styleId="ShrinkChar">
    <w:name w:val="Shrink Char"/>
    <w:basedOn w:val="DefaultParagraphFont"/>
    <w:link w:val="Shrink"/>
    <w:rsid w:val="009432B5"/>
    <w:rPr>
      <w:rFonts w:ascii="Garamond" w:eastAsia="Times New Roman" w:hAnsi="Garamond" w:cs="Times New Roman"/>
      <w:sz w:val="12"/>
      <w:szCs w:val="20"/>
    </w:rPr>
  </w:style>
  <w:style w:type="character" w:customStyle="1" w:styleId="apple-style-span">
    <w:name w:val="apple-style-span"/>
    <w:basedOn w:val="DefaultParagraphFont"/>
    <w:rsid w:val="009432B5"/>
  </w:style>
  <w:style w:type="character" w:customStyle="1" w:styleId="yshortcuts">
    <w:name w:val="yshortcuts"/>
    <w:basedOn w:val="DefaultParagraphFont"/>
    <w:rsid w:val="009432B5"/>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9432B5"/>
    <w:rPr>
      <w:rFonts w:ascii="Times New Roman" w:eastAsia="Times New Roman" w:hAnsi="Times New Roman" w:cs="Times New Roman"/>
      <w:sz w:val="24"/>
      <w:szCs w:val="24"/>
    </w:rPr>
  </w:style>
  <w:style w:type="paragraph" w:customStyle="1" w:styleId="Style1">
    <w:name w:val="Style1"/>
    <w:basedOn w:val="Normal"/>
    <w:link w:val="Style1Char"/>
    <w:qFormat/>
    <w:rsid w:val="009432B5"/>
    <w:rPr>
      <w:rFonts w:eastAsia="Calibri"/>
      <w:sz w:val="20"/>
      <w:szCs w:val="24"/>
      <w:u w:val="single"/>
    </w:rPr>
  </w:style>
  <w:style w:type="character" w:customStyle="1" w:styleId="Style1Char">
    <w:name w:val="Style1 Char"/>
    <w:link w:val="Style1"/>
    <w:rsid w:val="009432B5"/>
    <w:rPr>
      <w:rFonts w:eastAsia="Calibri"/>
      <w:sz w:val="20"/>
      <w:szCs w:val="24"/>
      <w:u w:val="single"/>
    </w:rPr>
  </w:style>
  <w:style w:type="paragraph" w:customStyle="1" w:styleId="UnderlineChar">
    <w:name w:val="Underline Char"/>
    <w:basedOn w:val="Normal"/>
    <w:link w:val="UnderlineCharChar"/>
    <w:rsid w:val="009432B5"/>
    <w:rPr>
      <w:rFonts w:ascii="Arial Narrow" w:eastAsia="Times New Roman" w:hAnsi="Arial Narrow"/>
      <w:sz w:val="20"/>
      <w:szCs w:val="24"/>
      <w:u w:val="single"/>
    </w:rPr>
  </w:style>
  <w:style w:type="character" w:customStyle="1" w:styleId="UnderlineCharChar">
    <w:name w:val="Underline Char Char"/>
    <w:link w:val="UnderlineChar"/>
    <w:rsid w:val="009432B5"/>
    <w:rPr>
      <w:rFonts w:ascii="Arial Narrow" w:eastAsia="Times New Roman" w:hAnsi="Arial Narrow"/>
      <w:sz w:val="20"/>
      <w:szCs w:val="24"/>
      <w:u w:val="single"/>
    </w:rPr>
  </w:style>
  <w:style w:type="paragraph" w:customStyle="1" w:styleId="t">
    <w:name w:val="t"/>
    <w:basedOn w:val="Normal"/>
    <w:next w:val="Normal"/>
    <w:link w:val="tChar"/>
    <w:autoRedefine/>
    <w:qFormat/>
    <w:rsid w:val="009432B5"/>
    <w:rPr>
      <w:rFonts w:ascii="Times New Roman" w:eastAsia="Times New Roman" w:hAnsi="Times New Roman"/>
      <w:b/>
      <w:sz w:val="24"/>
      <w:szCs w:val="20"/>
    </w:rPr>
  </w:style>
  <w:style w:type="character" w:customStyle="1" w:styleId="tChar">
    <w:name w:val="t Char"/>
    <w:link w:val="t"/>
    <w:rsid w:val="009432B5"/>
    <w:rPr>
      <w:rFonts w:ascii="Times New Roman" w:eastAsia="Times New Roman" w:hAnsi="Times New Roman"/>
      <w:b/>
      <w:sz w:val="24"/>
      <w:szCs w:val="20"/>
    </w:rPr>
  </w:style>
  <w:style w:type="character" w:customStyle="1" w:styleId="StyleDate">
    <w:name w:val="Style Date"/>
    <w:aliases w:val="Author"/>
    <w:qFormat/>
    <w:rsid w:val="009432B5"/>
    <w:rPr>
      <w:b/>
      <w:sz w:val="24"/>
      <w:u w:val="single"/>
    </w:rPr>
  </w:style>
  <w:style w:type="paragraph" w:customStyle="1" w:styleId="cites">
    <w:name w:val="cites"/>
    <w:link w:val="citesChar"/>
    <w:autoRedefine/>
    <w:rsid w:val="009432B5"/>
    <w:pPr>
      <w:spacing w:after="0" w:line="240" w:lineRule="auto"/>
      <w:contextualSpacing/>
    </w:pPr>
    <w:rPr>
      <w:rFonts w:ascii="Times New Roman" w:eastAsia="Malgun Gothic" w:hAnsi="Times New Roman" w:cs="Times New Roman"/>
      <w:b/>
      <w:szCs w:val="24"/>
      <w:u w:val="single"/>
    </w:rPr>
  </w:style>
  <w:style w:type="paragraph" w:customStyle="1" w:styleId="tiny">
    <w:name w:val="tiny"/>
    <w:next w:val="Normal"/>
    <w:link w:val="tinyChar"/>
    <w:autoRedefine/>
    <w:rsid w:val="009432B5"/>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9432B5"/>
    <w:pPr>
      <w:spacing w:after="0" w:line="240" w:lineRule="auto"/>
      <w:contextualSpacing/>
    </w:pPr>
    <w:rPr>
      <w:rFonts w:ascii="Times New Roman" w:eastAsia="Malgun Gothic" w:hAnsi="Times New Roman" w:cs="Times New Roman"/>
      <w:sz w:val="21"/>
      <w:szCs w:val="24"/>
      <w:u w:val="single"/>
    </w:rPr>
  </w:style>
  <w:style w:type="character" w:customStyle="1" w:styleId="citesChar">
    <w:name w:val="cites Char"/>
    <w:aliases w:val="Heading 1 Char3"/>
    <w:link w:val="cites"/>
    <w:rsid w:val="009432B5"/>
    <w:rPr>
      <w:rFonts w:ascii="Times New Roman" w:eastAsia="Malgun Gothic" w:hAnsi="Times New Roman" w:cs="Times New Roman"/>
      <w:b/>
      <w:szCs w:val="24"/>
      <w:u w:val="single"/>
    </w:rPr>
  </w:style>
  <w:style w:type="character" w:customStyle="1" w:styleId="underlinedChar">
    <w:name w:val="underlined Char"/>
    <w:link w:val="underlined"/>
    <w:rsid w:val="009432B5"/>
    <w:rPr>
      <w:rFonts w:ascii="Times New Roman" w:eastAsia="Malgun Gothic" w:hAnsi="Times New Roman" w:cs="Times New Roman"/>
      <w:sz w:val="21"/>
      <w:szCs w:val="24"/>
      <w:u w:val="single"/>
    </w:rPr>
  </w:style>
  <w:style w:type="character" w:customStyle="1" w:styleId="tinyChar">
    <w:name w:val="tiny Char"/>
    <w:link w:val="tiny"/>
    <w:rsid w:val="009432B5"/>
    <w:rPr>
      <w:rFonts w:ascii="Times New Roman" w:eastAsia="Malgun Gothic" w:hAnsi="Times New Roman" w:cs="Times New Roman"/>
      <w:sz w:val="12"/>
      <w:szCs w:val="24"/>
    </w:rPr>
  </w:style>
  <w:style w:type="character" w:customStyle="1" w:styleId="tagsChar">
    <w:name w:val="tags Char"/>
    <w:aliases w:val="No Spacing1 Char"/>
    <w:link w:val="tag"/>
    <w:rsid w:val="009432B5"/>
    <w:rPr>
      <w:rFonts w:ascii="Times New Roman" w:eastAsia="Times New Roman" w:hAnsi="Times New Roman" w:cs="Times New Roman"/>
      <w:b/>
      <w:sz w:val="24"/>
      <w:szCs w:val="20"/>
    </w:rPr>
  </w:style>
  <w:style w:type="paragraph" w:customStyle="1" w:styleId="MicroText">
    <w:name w:val="MicroText"/>
    <w:basedOn w:val="Normal"/>
    <w:next w:val="Normal"/>
    <w:link w:val="MicroTextChar"/>
    <w:rsid w:val="009432B5"/>
    <w:rPr>
      <w:rFonts w:eastAsia="Calibri"/>
      <w:sz w:val="12"/>
    </w:rPr>
  </w:style>
  <w:style w:type="character" w:customStyle="1" w:styleId="MicroTextChar">
    <w:name w:val="MicroText Char"/>
    <w:basedOn w:val="DefaultParagraphFont"/>
    <w:link w:val="MicroText"/>
    <w:rsid w:val="009432B5"/>
    <w:rPr>
      <w:rFonts w:eastAsia="Calibri"/>
      <w:sz w:val="12"/>
    </w:rPr>
  </w:style>
  <w:style w:type="numbering" w:customStyle="1" w:styleId="NoList1">
    <w:name w:val="No List1"/>
    <w:next w:val="NoList"/>
    <w:uiPriority w:val="99"/>
    <w:semiHidden/>
    <w:unhideWhenUsed/>
    <w:rsid w:val="009432B5"/>
  </w:style>
  <w:style w:type="paragraph" w:customStyle="1" w:styleId="Default">
    <w:name w:val="Default"/>
    <w:basedOn w:val="Normal"/>
    <w:rsid w:val="009432B5"/>
    <w:pPr>
      <w:autoSpaceDE w:val="0"/>
      <w:autoSpaceDN w:val="0"/>
      <w:adjustRightInd w:val="0"/>
      <w:spacing w:after="200" w:line="276" w:lineRule="auto"/>
    </w:pPr>
    <w:rPr>
      <w:rFonts w:eastAsia="Calibri" w:cs="AKDPE C+ Utopia"/>
      <w:szCs w:val="24"/>
    </w:rPr>
  </w:style>
  <w:style w:type="paragraph" w:styleId="List">
    <w:name w:val="List"/>
    <w:basedOn w:val="Normal"/>
    <w:uiPriority w:val="99"/>
    <w:unhideWhenUsed/>
    <w:rsid w:val="009432B5"/>
    <w:pPr>
      <w:contextualSpacing/>
    </w:pPr>
    <w:rPr>
      <w:rFonts w:eastAsia="Calibri"/>
    </w:rPr>
  </w:style>
  <w:style w:type="paragraph" w:customStyle="1" w:styleId="PageHeaderLine1">
    <w:name w:val="PageHeaderLine1"/>
    <w:basedOn w:val="Normal"/>
    <w:rsid w:val="009432B5"/>
    <w:pPr>
      <w:tabs>
        <w:tab w:val="right" w:pos="10800"/>
      </w:tabs>
    </w:pPr>
    <w:rPr>
      <w:rFonts w:eastAsia="Calibri"/>
      <w:b/>
      <w:sz w:val="28"/>
    </w:rPr>
  </w:style>
  <w:style w:type="paragraph" w:customStyle="1" w:styleId="PageHeaderLine2">
    <w:name w:val="PageHeaderLine2"/>
    <w:basedOn w:val="Normal"/>
    <w:next w:val="Normal"/>
    <w:rsid w:val="009432B5"/>
    <w:pPr>
      <w:tabs>
        <w:tab w:val="right" w:pos="10800"/>
      </w:tabs>
      <w:spacing w:line="480" w:lineRule="auto"/>
    </w:pPr>
    <w:rPr>
      <w:rFonts w:eastAsia="Calibri"/>
      <w:b/>
    </w:rPr>
  </w:style>
  <w:style w:type="paragraph" w:styleId="EndnoteText">
    <w:name w:val="endnote text"/>
    <w:basedOn w:val="Normal"/>
    <w:link w:val="EndnoteTextChar"/>
    <w:semiHidden/>
    <w:unhideWhenUsed/>
    <w:rsid w:val="009432B5"/>
    <w:rPr>
      <w:rFonts w:eastAsia="Calibri"/>
      <w:szCs w:val="20"/>
    </w:rPr>
  </w:style>
  <w:style w:type="character" w:customStyle="1" w:styleId="EndnoteTextChar">
    <w:name w:val="Endnote Text Char"/>
    <w:basedOn w:val="DefaultParagraphFont"/>
    <w:link w:val="EndnoteText"/>
    <w:semiHidden/>
    <w:rsid w:val="009432B5"/>
    <w:rPr>
      <w:rFonts w:eastAsia="Calibri"/>
      <w:szCs w:val="20"/>
    </w:rPr>
  </w:style>
  <w:style w:type="character" w:styleId="EndnoteReference">
    <w:name w:val="endnote reference"/>
    <w:uiPriority w:val="99"/>
    <w:semiHidden/>
    <w:unhideWhenUsed/>
    <w:rsid w:val="009432B5"/>
    <w:rPr>
      <w:vertAlign w:val="superscript"/>
    </w:rPr>
  </w:style>
  <w:style w:type="paragraph" w:customStyle="1" w:styleId="2909F619802848F09E01365C32F34654">
    <w:name w:val="2909F619802848F09E01365C32F34654"/>
    <w:rsid w:val="009432B5"/>
    <w:pPr>
      <w:spacing w:after="200" w:line="276" w:lineRule="auto"/>
    </w:pPr>
    <w:rPr>
      <w:rFonts w:ascii="Calibri" w:eastAsia="Times New Roman" w:hAnsi="Calibri" w:cs="Times New Roman"/>
      <w:lang w:eastAsia="ja-JP"/>
    </w:rPr>
  </w:style>
  <w:style w:type="paragraph" w:customStyle="1" w:styleId="D345FF3D873148C5AE3FBF3267827368">
    <w:name w:val="D345FF3D873148C5AE3FBF3267827368"/>
    <w:rsid w:val="009432B5"/>
    <w:pPr>
      <w:spacing w:after="200" w:line="276" w:lineRule="auto"/>
    </w:pPr>
    <w:rPr>
      <w:rFonts w:ascii="Calibri" w:eastAsia="Times New Roman" w:hAnsi="Calibri" w:cs="Times New Roman"/>
      <w:lang w:eastAsia="ja-JP"/>
    </w:rPr>
  </w:style>
  <w:style w:type="paragraph" w:styleId="BalloonText">
    <w:name w:val="Balloon Text"/>
    <w:basedOn w:val="Normal"/>
    <w:link w:val="BalloonTextChar"/>
    <w:uiPriority w:val="99"/>
    <w:unhideWhenUsed/>
    <w:rsid w:val="009432B5"/>
    <w:rPr>
      <w:rFonts w:ascii="Tahoma" w:eastAsia="Calibri" w:hAnsi="Tahoma" w:cs="Tahoma"/>
      <w:szCs w:val="16"/>
    </w:rPr>
  </w:style>
  <w:style w:type="character" w:customStyle="1" w:styleId="BalloonTextChar">
    <w:name w:val="Balloon Text Char"/>
    <w:basedOn w:val="DefaultParagraphFont"/>
    <w:link w:val="BalloonText"/>
    <w:uiPriority w:val="99"/>
    <w:rsid w:val="009432B5"/>
    <w:rPr>
      <w:rFonts w:ascii="Tahoma" w:eastAsia="Calibri" w:hAnsi="Tahoma" w:cs="Tahoma"/>
      <w:szCs w:val="16"/>
    </w:rPr>
  </w:style>
  <w:style w:type="character" w:customStyle="1" w:styleId="UnderlineBold">
    <w:name w:val="Underline + Bold"/>
    <w:qFormat/>
    <w:rsid w:val="009432B5"/>
    <w:rPr>
      <w:b/>
      <w:sz w:val="22"/>
      <w:u w:val="single"/>
    </w:rPr>
  </w:style>
  <w:style w:type="character" w:customStyle="1" w:styleId="Boxed">
    <w:name w:val="Boxed"/>
    <w:rsid w:val="009432B5"/>
    <w:rPr>
      <w:rFonts w:ascii="Garamond" w:hAnsi="Garamond"/>
      <w:sz w:val="20"/>
      <w:bdr w:val="single" w:sz="6" w:space="0" w:color="auto"/>
    </w:rPr>
  </w:style>
  <w:style w:type="character" w:customStyle="1" w:styleId="hit">
    <w:name w:val="hit"/>
    <w:rsid w:val="009432B5"/>
  </w:style>
  <w:style w:type="character" w:customStyle="1" w:styleId="ssl0">
    <w:name w:val="ss_l0"/>
    <w:rsid w:val="009432B5"/>
  </w:style>
  <w:style w:type="paragraph" w:customStyle="1" w:styleId="evidencetext">
    <w:name w:val="evidence text"/>
    <w:basedOn w:val="Normal"/>
    <w:link w:val="evidencetextChar"/>
    <w:rsid w:val="009432B5"/>
    <w:pPr>
      <w:ind w:left="-1080" w:right="1728"/>
    </w:pPr>
    <w:rPr>
      <w:rFonts w:ascii="Arial Narrow" w:eastAsia="Times New Roman" w:hAnsi="Arial Narrow"/>
      <w:sz w:val="24"/>
      <w:szCs w:val="20"/>
      <w:u w:val="thick"/>
    </w:rPr>
  </w:style>
  <w:style w:type="character" w:customStyle="1" w:styleId="evidencetextChar">
    <w:name w:val="evidence text Char"/>
    <w:link w:val="evidencetext"/>
    <w:rsid w:val="009432B5"/>
    <w:rPr>
      <w:rFonts w:ascii="Arial Narrow" w:eastAsia="Times New Roman" w:hAnsi="Arial Narrow"/>
      <w:sz w:val="24"/>
      <w:szCs w:val="20"/>
      <w:u w:val="thick"/>
    </w:rPr>
  </w:style>
  <w:style w:type="paragraph" w:customStyle="1" w:styleId="StyleevidencetextBorderSinglesolidlineAuto05ptL">
    <w:name w:val="Style evidence text + Border: : (Single solid line Auto  0.5 pt L..."/>
    <w:basedOn w:val="evidencetext"/>
    <w:link w:val="StyleevidencetextBorderSinglesolidlineAuto05ptLChar"/>
    <w:rsid w:val="009432B5"/>
    <w:rPr>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9432B5"/>
    <w:rPr>
      <w:rFonts w:ascii="Arial Narrow" w:eastAsia="Times New Roman" w:hAnsi="Arial Narrow"/>
      <w:sz w:val="24"/>
      <w:szCs w:val="20"/>
      <w:u w:val="thick"/>
      <w:bdr w:val="single" w:sz="4" w:space="0" w:color="auto"/>
    </w:rPr>
  </w:style>
  <w:style w:type="character" w:customStyle="1" w:styleId="debatenormal">
    <w:name w:val="debatenormal"/>
    <w:rsid w:val="009432B5"/>
  </w:style>
  <w:style w:type="paragraph" w:customStyle="1" w:styleId="Style4">
    <w:name w:val="Style4"/>
    <w:basedOn w:val="Normal"/>
    <w:link w:val="Style4Char"/>
    <w:rsid w:val="009432B5"/>
    <w:rPr>
      <w:rFonts w:ascii="Arial Narrow" w:eastAsia="Times New Roman" w:hAnsi="Arial Narrow"/>
      <w:sz w:val="20"/>
      <w:u w:val="single"/>
    </w:rPr>
  </w:style>
  <w:style w:type="character" w:customStyle="1" w:styleId="Style4Char">
    <w:name w:val="Style4 Char"/>
    <w:link w:val="Style4"/>
    <w:rsid w:val="009432B5"/>
    <w:rPr>
      <w:rFonts w:ascii="Arial Narrow" w:eastAsia="Times New Roman" w:hAnsi="Arial Narrow"/>
      <w:sz w:val="20"/>
      <w:u w:val="single"/>
    </w:rPr>
  </w:style>
  <w:style w:type="character" w:customStyle="1" w:styleId="cite0">
    <w:name w:val="cite0"/>
    <w:rsid w:val="009432B5"/>
  </w:style>
  <w:style w:type="paragraph" w:customStyle="1" w:styleId="Smalltext">
    <w:name w:val="Small text"/>
    <w:basedOn w:val="Normal"/>
    <w:rsid w:val="009432B5"/>
    <w:rPr>
      <w:rFonts w:ascii="Arial Narrow" w:eastAsia="Times New Roman" w:hAnsi="Arial Narrow"/>
    </w:rPr>
  </w:style>
  <w:style w:type="character" w:customStyle="1" w:styleId="underline2">
    <w:name w:val="underline2"/>
    <w:rsid w:val="009432B5"/>
    <w:rPr>
      <w:u w:val="single"/>
    </w:rPr>
  </w:style>
  <w:style w:type="character" w:customStyle="1" w:styleId="hilite1">
    <w:name w:val="hilite1"/>
    <w:rsid w:val="009432B5"/>
    <w:rPr>
      <w:rFonts w:ascii="Arial Narrow" w:hAnsi="Arial Narrow"/>
      <w:sz w:val="18"/>
      <w:u w:val="single"/>
      <w:bdr w:val="none" w:sz="0" w:space="0" w:color="auto"/>
      <w:shd w:val="clear" w:color="auto" w:fill="00FF00"/>
    </w:rPr>
  </w:style>
  <w:style w:type="paragraph" w:customStyle="1" w:styleId="CiteCard">
    <w:name w:val="Cite_Card"/>
    <w:rsid w:val="009432B5"/>
    <w:pPr>
      <w:spacing w:after="0" w:line="240" w:lineRule="auto"/>
      <w:ind w:left="1440" w:right="1440"/>
      <w:jc w:val="both"/>
    </w:pPr>
    <w:rPr>
      <w:rFonts w:ascii="Times New Roman" w:eastAsia="Times New Roman" w:hAnsi="Times New Roman" w:cs="Arial"/>
      <w:bCs/>
      <w:sz w:val="20"/>
      <w:szCs w:val="20"/>
    </w:rPr>
  </w:style>
  <w:style w:type="character" w:customStyle="1" w:styleId="Dottedunderline">
    <w:name w:val="Dotted underline"/>
    <w:rsid w:val="009432B5"/>
    <w:rPr>
      <w:u w:val="dotted"/>
    </w:rPr>
  </w:style>
  <w:style w:type="paragraph" w:customStyle="1" w:styleId="Brief-SecondarySource">
    <w:name w:val="Brief - Secondary Source"/>
    <w:basedOn w:val="Normal"/>
    <w:rsid w:val="009432B5"/>
    <w:rPr>
      <w:rFonts w:ascii="Times New Roman" w:eastAsia="Calibri" w:hAnsi="Times New Roman"/>
      <w:sz w:val="14"/>
    </w:rPr>
  </w:style>
  <w:style w:type="paragraph" w:customStyle="1" w:styleId="Nothing">
    <w:name w:val="Nothing"/>
    <w:link w:val="NothingChar"/>
    <w:qFormat/>
    <w:rsid w:val="009432B5"/>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9432B5"/>
    <w:pPr>
      <w:widowControl w:val="0"/>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9432B5"/>
    <w:rPr>
      <w:rFonts w:ascii="Times New Roman" w:hAnsi="Times New Roman"/>
      <w:sz w:val="24"/>
      <w:u w:val="single"/>
      <w:bdr w:val="none" w:sz="0" w:space="0" w:color="auto"/>
      <w:shd w:val="clear" w:color="auto" w:fill="auto"/>
    </w:rPr>
  </w:style>
  <w:style w:type="paragraph" w:customStyle="1" w:styleId="Cites0">
    <w:name w:val="Cites"/>
    <w:next w:val="Cards"/>
    <w:link w:val="CitesChar0"/>
    <w:qFormat/>
    <w:rsid w:val="009432B5"/>
    <w:pPr>
      <w:widowControl w:val="0"/>
      <w:spacing w:after="0" w:line="240" w:lineRule="auto"/>
      <w:outlineLvl w:val="2"/>
    </w:pPr>
    <w:rPr>
      <w:rFonts w:ascii="Times New Roman" w:eastAsia="Times New Roman" w:hAnsi="Times New Roman" w:cs="Times New Roman"/>
      <w:sz w:val="20"/>
      <w:szCs w:val="24"/>
    </w:rPr>
  </w:style>
  <w:style w:type="character" w:customStyle="1" w:styleId="Author-Date">
    <w:name w:val="Author-Date"/>
    <w:qFormat/>
    <w:rsid w:val="009432B5"/>
    <w:rPr>
      <w:b/>
      <w:sz w:val="24"/>
    </w:rPr>
  </w:style>
  <w:style w:type="character" w:customStyle="1" w:styleId="DebateHighlighted">
    <w:name w:val="Debate Highlighted"/>
    <w:rsid w:val="009432B5"/>
    <w:rPr>
      <w:rFonts w:ascii="Times New Roman" w:hAnsi="Times New Roman"/>
      <w:color w:val="auto"/>
      <w:sz w:val="24"/>
      <w:szCs w:val="24"/>
      <w:u w:val="single"/>
      <w:bdr w:val="none" w:sz="0" w:space="0" w:color="auto"/>
      <w:shd w:val="clear" w:color="auto" w:fill="00FF00"/>
    </w:rPr>
  </w:style>
  <w:style w:type="character" w:customStyle="1" w:styleId="NothingChar">
    <w:name w:val="Nothing Char"/>
    <w:link w:val="Nothing"/>
    <w:rsid w:val="009432B5"/>
    <w:rPr>
      <w:rFonts w:ascii="Times New Roman" w:eastAsia="Times New Roman" w:hAnsi="Times New Roman" w:cs="Times New Roman"/>
      <w:sz w:val="20"/>
      <w:szCs w:val="24"/>
    </w:rPr>
  </w:style>
  <w:style w:type="character" w:customStyle="1" w:styleId="CardsChar">
    <w:name w:val="Cards Char"/>
    <w:link w:val="Cards"/>
    <w:rsid w:val="009432B5"/>
    <w:rPr>
      <w:rFonts w:ascii="Times New Roman" w:eastAsia="Times New Roman" w:hAnsi="Times New Roman" w:cs="Times New Roman"/>
      <w:sz w:val="20"/>
      <w:szCs w:val="24"/>
    </w:rPr>
  </w:style>
  <w:style w:type="character" w:customStyle="1" w:styleId="CitesChar0">
    <w:name w:val="Cites Char"/>
    <w:link w:val="Cites0"/>
    <w:rsid w:val="009432B5"/>
    <w:rPr>
      <w:rFonts w:ascii="Times New Roman" w:eastAsia="Times New Roman" w:hAnsi="Times New Roman" w:cs="Times New Roman"/>
      <w:sz w:val="20"/>
      <w:szCs w:val="24"/>
    </w:rPr>
  </w:style>
  <w:style w:type="character" w:customStyle="1" w:styleId="BoldandUnderlineCharCharCharCharCharCharCharCharCharCharCharCharCharCharCharChar">
    <w:name w:val="Bold and Underline Char Char Char Char Char Char Char Char Char Char Char Char Char Char Char Char"/>
    <w:link w:val="BoldandUnderlineCharCharCharCharCharCharCharCharCharCharCharCharCharCharChar"/>
    <w:rsid w:val="009432B5"/>
    <w:rPr>
      <w:b/>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
    <w:rsid w:val="009432B5"/>
    <w:rPr>
      <w:b/>
      <w:u w:val="single"/>
    </w:rPr>
  </w:style>
  <w:style w:type="character" w:customStyle="1" w:styleId="UnderlineCharCharCharCharCharCharCharCharCharCharCharCharCharChar">
    <w:name w:val="Underline Char Char Char Char Char Char Char Char Char Char Char Char Char Char"/>
    <w:link w:val="UnderlineCharCharCharCharCharCharCharCharCharCharCharCharChar"/>
    <w:rsid w:val="009432B5"/>
    <w:rPr>
      <w:u w:val="single"/>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
    <w:rsid w:val="009432B5"/>
    <w:rPr>
      <w:u w:val="single"/>
    </w:rPr>
  </w:style>
  <w:style w:type="paragraph" w:customStyle="1" w:styleId="bloctitles">
    <w:name w:val="bloc titles"/>
    <w:basedOn w:val="Heading1"/>
    <w:next w:val="Normal"/>
    <w:link w:val="bloctitlesChar"/>
    <w:autoRedefine/>
    <w:rsid w:val="009432B5"/>
    <w:pPr>
      <w:spacing w:before="0"/>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9432B5"/>
    <w:rPr>
      <w:rFonts w:ascii="Times New Roman" w:eastAsia="Times New Roman" w:hAnsi="Times New Roman" w:cs="Times New Roman"/>
      <w:b/>
      <w:sz w:val="28"/>
      <w:szCs w:val="32"/>
      <w:u w:val="single"/>
    </w:rPr>
  </w:style>
  <w:style w:type="paragraph" w:customStyle="1" w:styleId="docheader">
    <w:name w:val="doc header"/>
    <w:autoRedefine/>
    <w:qFormat/>
    <w:rsid w:val="009432B5"/>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9432B5"/>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9432B5"/>
    <w:pPr>
      <w:spacing w:before="0"/>
      <w:contextualSpacing/>
    </w:pPr>
    <w:rPr>
      <w:rFonts w:ascii="Times New Roman" w:eastAsia="Times New Roman" w:hAnsi="Times New Roman" w:cs="Times New Roman"/>
      <w:sz w:val="4"/>
      <w:u w:val="single"/>
    </w:rPr>
  </w:style>
  <w:style w:type="paragraph" w:styleId="TOCHeading">
    <w:name w:val="TOC Heading"/>
    <w:basedOn w:val="Heading1"/>
    <w:next w:val="Normal"/>
    <w:uiPriority w:val="39"/>
    <w:qFormat/>
    <w:rsid w:val="009432B5"/>
    <w:pPr>
      <w:spacing w:before="0" w:line="276" w:lineRule="auto"/>
      <w:outlineLvl w:val="9"/>
    </w:pPr>
    <w:rPr>
      <w:rFonts w:ascii="Cambria" w:eastAsia="Malgun Gothic" w:hAnsi="Cambria" w:cs="Times New Roman"/>
      <w:color w:val="365F91"/>
      <w:sz w:val="28"/>
      <w:u w:val="single"/>
    </w:rPr>
  </w:style>
  <w:style w:type="paragraph" w:styleId="TOC1">
    <w:name w:val="toc 1"/>
    <w:basedOn w:val="Normal"/>
    <w:next w:val="Normal"/>
    <w:autoRedefine/>
    <w:uiPriority w:val="39"/>
    <w:rsid w:val="009432B5"/>
    <w:rPr>
      <w:rFonts w:ascii="Times New Roman" w:eastAsia="Calibri" w:hAnsi="Times New Roman"/>
      <w:sz w:val="24"/>
    </w:rPr>
  </w:style>
  <w:style w:type="paragraph" w:styleId="TOC2">
    <w:name w:val="toc 2"/>
    <w:basedOn w:val="Normal"/>
    <w:next w:val="Normal"/>
    <w:autoRedefine/>
    <w:uiPriority w:val="39"/>
    <w:rsid w:val="009432B5"/>
    <w:pPr>
      <w:ind w:left="240"/>
    </w:pPr>
    <w:rPr>
      <w:rFonts w:ascii="Times New Roman" w:eastAsia="Calibri" w:hAnsi="Times New Roman"/>
      <w:sz w:val="24"/>
    </w:rPr>
  </w:style>
  <w:style w:type="paragraph" w:styleId="TOC3">
    <w:name w:val="toc 3"/>
    <w:basedOn w:val="Normal"/>
    <w:next w:val="Normal"/>
    <w:autoRedefine/>
    <w:uiPriority w:val="39"/>
    <w:rsid w:val="009432B5"/>
    <w:pPr>
      <w:ind w:left="480"/>
    </w:pPr>
    <w:rPr>
      <w:rFonts w:ascii="Times New Roman" w:eastAsia="Calibri" w:hAnsi="Times New Roman"/>
      <w:sz w:val="24"/>
    </w:rPr>
  </w:style>
  <w:style w:type="paragraph" w:styleId="TOC4">
    <w:name w:val="toc 4"/>
    <w:basedOn w:val="Normal"/>
    <w:next w:val="Normal"/>
    <w:autoRedefine/>
    <w:uiPriority w:val="39"/>
    <w:rsid w:val="009432B5"/>
    <w:pPr>
      <w:ind w:left="720"/>
    </w:pPr>
    <w:rPr>
      <w:rFonts w:ascii="Times New Roman" w:eastAsia="Calibri" w:hAnsi="Times New Roman"/>
      <w:sz w:val="24"/>
    </w:rPr>
  </w:style>
  <w:style w:type="paragraph" w:styleId="TOC5">
    <w:name w:val="toc 5"/>
    <w:basedOn w:val="Normal"/>
    <w:next w:val="Normal"/>
    <w:autoRedefine/>
    <w:uiPriority w:val="39"/>
    <w:rsid w:val="009432B5"/>
    <w:pPr>
      <w:ind w:left="960"/>
    </w:pPr>
    <w:rPr>
      <w:rFonts w:ascii="Times New Roman" w:eastAsia="Calibri" w:hAnsi="Times New Roman"/>
      <w:sz w:val="24"/>
    </w:rPr>
  </w:style>
  <w:style w:type="paragraph" w:styleId="TOC6">
    <w:name w:val="toc 6"/>
    <w:basedOn w:val="Normal"/>
    <w:next w:val="Normal"/>
    <w:autoRedefine/>
    <w:uiPriority w:val="39"/>
    <w:rsid w:val="009432B5"/>
    <w:pPr>
      <w:ind w:left="1200"/>
    </w:pPr>
    <w:rPr>
      <w:rFonts w:ascii="Times New Roman" w:eastAsia="Calibri" w:hAnsi="Times New Roman"/>
      <w:sz w:val="24"/>
    </w:rPr>
  </w:style>
  <w:style w:type="paragraph" w:styleId="TOC7">
    <w:name w:val="toc 7"/>
    <w:basedOn w:val="Normal"/>
    <w:next w:val="Normal"/>
    <w:autoRedefine/>
    <w:uiPriority w:val="39"/>
    <w:rsid w:val="009432B5"/>
    <w:pPr>
      <w:ind w:left="1440"/>
    </w:pPr>
    <w:rPr>
      <w:rFonts w:ascii="Times New Roman" w:eastAsia="Calibri" w:hAnsi="Times New Roman"/>
      <w:sz w:val="24"/>
    </w:rPr>
  </w:style>
  <w:style w:type="paragraph" w:styleId="TOC8">
    <w:name w:val="toc 8"/>
    <w:basedOn w:val="Normal"/>
    <w:next w:val="Normal"/>
    <w:autoRedefine/>
    <w:uiPriority w:val="39"/>
    <w:rsid w:val="009432B5"/>
    <w:pPr>
      <w:ind w:left="1680"/>
    </w:pPr>
    <w:rPr>
      <w:rFonts w:ascii="Times New Roman" w:eastAsia="Calibri" w:hAnsi="Times New Roman"/>
      <w:sz w:val="24"/>
    </w:rPr>
  </w:style>
  <w:style w:type="paragraph" w:styleId="TOC9">
    <w:name w:val="toc 9"/>
    <w:basedOn w:val="Normal"/>
    <w:next w:val="Normal"/>
    <w:autoRedefine/>
    <w:uiPriority w:val="39"/>
    <w:rsid w:val="009432B5"/>
    <w:pPr>
      <w:ind w:left="1920"/>
    </w:pPr>
    <w:rPr>
      <w:rFonts w:ascii="Times New Roman" w:eastAsia="Calibri" w:hAnsi="Times New Roman"/>
      <w:sz w:val="24"/>
    </w:rPr>
  </w:style>
  <w:style w:type="paragraph" w:customStyle="1" w:styleId="Pa2">
    <w:name w:val="Pa2"/>
    <w:basedOn w:val="Normal"/>
    <w:next w:val="Normal"/>
    <w:uiPriority w:val="99"/>
    <w:rsid w:val="009432B5"/>
    <w:pPr>
      <w:autoSpaceDE w:val="0"/>
      <w:autoSpaceDN w:val="0"/>
      <w:adjustRightInd w:val="0"/>
      <w:spacing w:line="181" w:lineRule="atLeast"/>
    </w:pPr>
    <w:rPr>
      <w:rFonts w:ascii="EGYYBY+GoudyOldStyleBT-Roman" w:eastAsia="Times New Roman" w:hAnsi="EGYYBY+GoudyOldStyleBT-Roman"/>
      <w:sz w:val="24"/>
    </w:rPr>
  </w:style>
  <w:style w:type="character" w:customStyle="1" w:styleId="Heading2Char3">
    <w:name w:val="Heading 2 Char3"/>
    <w:aliases w:val=" Char Char,Tag Char Char Char,Heading 2 - Tags Char,Heading 2 Char Char"/>
    <w:rsid w:val="009432B5"/>
    <w:rPr>
      <w:rFonts w:ascii="Arial" w:eastAsia="Times New Roman" w:hAnsi="Arial" w:cs="Arial"/>
      <w:b/>
      <w:bCs/>
      <w:i/>
      <w:iCs/>
      <w:sz w:val="28"/>
      <w:szCs w:val="28"/>
      <w:lang w:eastAsia="en-US"/>
    </w:rPr>
  </w:style>
  <w:style w:type="paragraph" w:customStyle="1" w:styleId="un-underlinedCard">
    <w:name w:val="un-underlined Card"/>
    <w:basedOn w:val="Normal"/>
    <w:rsid w:val="009432B5"/>
    <w:rPr>
      <w:rFonts w:ascii="Times New Roman" w:eastAsia="Times New Roman" w:hAnsi="Times New Roman"/>
      <w:sz w:val="14"/>
    </w:rPr>
  </w:style>
  <w:style w:type="character" w:customStyle="1" w:styleId="newsstorytitle">
    <w:name w:val="news_story_title"/>
    <w:rsid w:val="009432B5"/>
  </w:style>
  <w:style w:type="character" w:customStyle="1" w:styleId="CardChar0">
    <w:name w:val="Card Char"/>
    <w:rsid w:val="009432B5"/>
    <w:rPr>
      <w:rFonts w:ascii="Times New Roman" w:eastAsia="Times New Roman" w:hAnsi="Times New Roman" w:cs="Arial"/>
      <w:bCs/>
      <w:sz w:val="20"/>
      <w:szCs w:val="24"/>
    </w:rPr>
  </w:style>
  <w:style w:type="paragraph" w:customStyle="1" w:styleId="StyleCardBoldNounderline">
    <w:name w:val="Style Card + Bold No underline"/>
    <w:basedOn w:val="tag"/>
    <w:link w:val="StyleCardBoldNounderlineChar"/>
    <w:rsid w:val="009432B5"/>
    <w:rPr>
      <w:bCs/>
      <w:szCs w:val="22"/>
      <w:u w:val="single"/>
    </w:rPr>
  </w:style>
  <w:style w:type="character" w:customStyle="1" w:styleId="StyleCardBoldNounderlineChar">
    <w:name w:val="Style Card + Bold No underline Char"/>
    <w:link w:val="StyleCardBoldNounderline"/>
    <w:rsid w:val="009432B5"/>
    <w:rPr>
      <w:rFonts w:ascii="Times New Roman" w:eastAsia="Times New Roman" w:hAnsi="Times New Roman" w:cs="Times New Roman"/>
      <w:b/>
      <w:bCs/>
      <w:sz w:val="24"/>
      <w:u w:val="single"/>
    </w:rPr>
  </w:style>
  <w:style w:type="paragraph" w:styleId="BodyText">
    <w:name w:val="Body Text"/>
    <w:basedOn w:val="Normal"/>
    <w:link w:val="BodyTextChar"/>
    <w:rsid w:val="009432B5"/>
    <w:rPr>
      <w:rFonts w:ascii="Times New Roman" w:eastAsia="Times New Roman" w:hAnsi="Times New Roman"/>
      <w:szCs w:val="20"/>
    </w:rPr>
  </w:style>
  <w:style w:type="character" w:customStyle="1" w:styleId="BodyTextChar">
    <w:name w:val="Body Text Char"/>
    <w:basedOn w:val="DefaultParagraphFont"/>
    <w:link w:val="BodyText"/>
    <w:rsid w:val="009432B5"/>
    <w:rPr>
      <w:rFonts w:ascii="Times New Roman" w:eastAsia="Times New Roman" w:hAnsi="Times New Roman"/>
      <w:szCs w:val="20"/>
    </w:rPr>
  </w:style>
  <w:style w:type="paragraph" w:customStyle="1" w:styleId="spip">
    <w:name w:val="spip"/>
    <w:basedOn w:val="Normal"/>
    <w:rsid w:val="009432B5"/>
    <w:pPr>
      <w:spacing w:before="100" w:beforeAutospacing="1" w:after="100" w:afterAutospacing="1"/>
    </w:pPr>
    <w:rPr>
      <w:rFonts w:ascii="Times New Roman" w:eastAsia="Times New Roman" w:hAnsi="Times New Roman"/>
      <w:sz w:val="24"/>
    </w:rPr>
  </w:style>
  <w:style w:type="character" w:customStyle="1" w:styleId="storyheading3">
    <w:name w:val="storyheading3"/>
    <w:rsid w:val="009432B5"/>
  </w:style>
  <w:style w:type="character" w:customStyle="1" w:styleId="storydeck3">
    <w:name w:val="storydeck3"/>
    <w:rsid w:val="009432B5"/>
  </w:style>
  <w:style w:type="character" w:customStyle="1" w:styleId="mainarttitle">
    <w:name w:val="mainarttitle"/>
    <w:rsid w:val="009432B5"/>
  </w:style>
  <w:style w:type="paragraph" w:customStyle="1" w:styleId="body">
    <w:name w:val="body"/>
    <w:basedOn w:val="Normal"/>
    <w:rsid w:val="009432B5"/>
    <w:pPr>
      <w:spacing w:before="100" w:beforeAutospacing="1" w:after="100" w:afterAutospacing="1"/>
    </w:pPr>
    <w:rPr>
      <w:rFonts w:ascii="Times New Roman" w:eastAsia="Times New Roman" w:hAnsi="Times New Roman"/>
      <w:sz w:val="24"/>
    </w:rPr>
  </w:style>
  <w:style w:type="character" w:customStyle="1" w:styleId="standardcontent">
    <w:name w:val="standardcontent"/>
    <w:rsid w:val="009432B5"/>
  </w:style>
  <w:style w:type="paragraph" w:customStyle="1" w:styleId="textbodyblack">
    <w:name w:val="textbodyblack"/>
    <w:basedOn w:val="Normal"/>
    <w:rsid w:val="009432B5"/>
    <w:pPr>
      <w:spacing w:before="100" w:beforeAutospacing="1" w:after="100" w:afterAutospacing="1"/>
    </w:pPr>
    <w:rPr>
      <w:rFonts w:ascii="Times New Roman" w:eastAsia="Times New Roman" w:hAnsi="Times New Roman"/>
      <w:sz w:val="24"/>
    </w:rPr>
  </w:style>
  <w:style w:type="paragraph" w:customStyle="1" w:styleId="text">
    <w:name w:val="text"/>
    <w:basedOn w:val="Normal"/>
    <w:rsid w:val="009432B5"/>
    <w:pPr>
      <w:spacing w:before="100" w:beforeAutospacing="1" w:after="100" w:afterAutospacing="1"/>
    </w:pPr>
    <w:rPr>
      <w:rFonts w:ascii="Times New Roman" w:eastAsia="Times New Roman" w:hAnsi="Times New Roman"/>
      <w:sz w:val="24"/>
    </w:rPr>
  </w:style>
  <w:style w:type="paragraph" w:customStyle="1" w:styleId="art-p">
    <w:name w:val="art-p"/>
    <w:basedOn w:val="Normal"/>
    <w:rsid w:val="009432B5"/>
    <w:pPr>
      <w:spacing w:before="100" w:beforeAutospacing="1" w:after="100" w:afterAutospacing="1"/>
    </w:pPr>
    <w:rPr>
      <w:rFonts w:ascii="Times New Roman" w:eastAsia="Times New Roman" w:hAnsi="Times New Roman"/>
      <w:sz w:val="24"/>
    </w:rPr>
  </w:style>
  <w:style w:type="paragraph" w:customStyle="1" w:styleId="ltsans">
    <w:name w:val="ltsans"/>
    <w:basedOn w:val="Normal"/>
    <w:rsid w:val="009432B5"/>
    <w:pPr>
      <w:spacing w:before="100" w:beforeAutospacing="1" w:after="100" w:afterAutospacing="1"/>
    </w:pPr>
    <w:rPr>
      <w:rFonts w:ascii="Times New Roman" w:eastAsia="Times New Roman" w:hAnsi="Times New Roman"/>
      <w:sz w:val="24"/>
    </w:rPr>
  </w:style>
  <w:style w:type="paragraph" w:styleId="BodyTextIndent">
    <w:name w:val="Body Text Indent"/>
    <w:basedOn w:val="Normal"/>
    <w:link w:val="BodyTextIndentChar"/>
    <w:rsid w:val="009432B5"/>
    <w:pPr>
      <w:spacing w:after="120"/>
      <w:ind w:left="360"/>
    </w:pPr>
    <w:rPr>
      <w:rFonts w:ascii="Times New Roman" w:eastAsia="Times New Roman" w:hAnsi="Times New Roman"/>
      <w:sz w:val="24"/>
    </w:rPr>
  </w:style>
  <w:style w:type="character" w:customStyle="1" w:styleId="BodyTextIndentChar">
    <w:name w:val="Body Text Indent Char"/>
    <w:basedOn w:val="DefaultParagraphFont"/>
    <w:link w:val="BodyTextIndent"/>
    <w:rsid w:val="009432B5"/>
    <w:rPr>
      <w:rFonts w:ascii="Times New Roman" w:eastAsia="Times New Roman" w:hAnsi="Times New Roman"/>
      <w:sz w:val="24"/>
    </w:rPr>
  </w:style>
  <w:style w:type="character" w:customStyle="1" w:styleId="Size6Char">
    <w:name w:val="Size 6 Char"/>
    <w:rsid w:val="009432B5"/>
    <w:rPr>
      <w:sz w:val="12"/>
      <w:lang w:val="en-US" w:eastAsia="en-US" w:bidi="ar-SA"/>
    </w:rPr>
  </w:style>
  <w:style w:type="character" w:customStyle="1" w:styleId="firstlast">
    <w:name w:val="first last"/>
    <w:rsid w:val="009432B5"/>
  </w:style>
  <w:style w:type="paragraph" w:customStyle="1" w:styleId="story-body">
    <w:name w:val="story-body"/>
    <w:basedOn w:val="Normal"/>
    <w:rsid w:val="009432B5"/>
    <w:pPr>
      <w:spacing w:before="100" w:beforeAutospacing="1" w:after="100" w:afterAutospacing="1"/>
    </w:pPr>
    <w:rPr>
      <w:rFonts w:ascii="Times New Roman" w:eastAsia="Times New Roman" w:hAnsi="Times New Roman"/>
      <w:sz w:val="24"/>
    </w:rPr>
  </w:style>
  <w:style w:type="paragraph" w:customStyle="1" w:styleId="story-headline">
    <w:name w:val="story-headline"/>
    <w:basedOn w:val="Normal"/>
    <w:rsid w:val="009432B5"/>
    <w:pPr>
      <w:spacing w:before="100" w:beforeAutospacing="1" w:after="100" w:afterAutospacing="1"/>
    </w:pPr>
    <w:rPr>
      <w:rFonts w:ascii="Times New Roman" w:eastAsia="Times New Roman" w:hAnsi="Times New Roman"/>
      <w:sz w:val="24"/>
    </w:rPr>
  </w:style>
  <w:style w:type="character" w:customStyle="1" w:styleId="text5">
    <w:name w:val="text5"/>
    <w:rsid w:val="009432B5"/>
  </w:style>
  <w:style w:type="character" w:customStyle="1" w:styleId="detaybaslik-font">
    <w:name w:val="detaybaslik-font"/>
    <w:rsid w:val="009432B5"/>
  </w:style>
  <w:style w:type="paragraph" w:customStyle="1" w:styleId="titlebignews">
    <w:name w:val="title_big_news"/>
    <w:basedOn w:val="Normal"/>
    <w:rsid w:val="009432B5"/>
    <w:pPr>
      <w:spacing w:before="100" w:beforeAutospacing="1" w:after="100" w:afterAutospacing="1"/>
    </w:pPr>
    <w:rPr>
      <w:rFonts w:ascii="Times New Roman" w:eastAsia="Times New Roman" w:hAnsi="Times New Roman"/>
      <w:sz w:val="24"/>
    </w:rPr>
  </w:style>
  <w:style w:type="paragraph" w:customStyle="1" w:styleId="Pa0">
    <w:name w:val="Pa0"/>
    <w:basedOn w:val="Normal"/>
    <w:next w:val="Normal"/>
    <w:rsid w:val="009432B5"/>
    <w:pPr>
      <w:autoSpaceDE w:val="0"/>
      <w:autoSpaceDN w:val="0"/>
      <w:adjustRightInd w:val="0"/>
      <w:spacing w:line="241" w:lineRule="atLeast"/>
    </w:pPr>
    <w:rPr>
      <w:rFonts w:ascii="Californian FB" w:eastAsia="Times New Roman" w:hAnsi="Californian FB"/>
      <w:sz w:val="20"/>
    </w:rPr>
  </w:style>
  <w:style w:type="paragraph" w:customStyle="1" w:styleId="BlockTitle">
    <w:name w:val="Block Title"/>
    <w:basedOn w:val="Heading1"/>
    <w:next w:val="Normal"/>
    <w:qFormat/>
    <w:rsid w:val="009432B5"/>
    <w:pPr>
      <w:spacing w:before="0" w:after="240"/>
    </w:pPr>
    <w:rPr>
      <w:rFonts w:ascii="Times New Roman" w:eastAsia="Times New Roman" w:hAnsi="Times New Roman" w:cs="Times New Roman"/>
      <w:sz w:val="28"/>
      <w:u w:val="single"/>
    </w:rPr>
  </w:style>
  <w:style w:type="character" w:customStyle="1" w:styleId="subtitlebold">
    <w:name w:val="subtitlebold"/>
    <w:rsid w:val="009432B5"/>
  </w:style>
  <w:style w:type="paragraph" w:customStyle="1" w:styleId="article-text">
    <w:name w:val="article-text"/>
    <w:basedOn w:val="Normal"/>
    <w:rsid w:val="009432B5"/>
    <w:pPr>
      <w:spacing w:before="100" w:beforeAutospacing="1" w:after="100" w:afterAutospacing="1"/>
    </w:pPr>
    <w:rPr>
      <w:rFonts w:ascii="Times New Roman" w:eastAsia="Times New Roman" w:hAnsi="Times New Roman"/>
      <w:sz w:val="24"/>
    </w:rPr>
  </w:style>
  <w:style w:type="character" w:customStyle="1" w:styleId="TagsChar0">
    <w:name w:val="Tags Char"/>
    <w:aliases w:val="Heading 2 Char Char2 Char1 Char,Heading 2 Char1 Char Char1 Char Char,Heading 2 Char Char Char Char1 Char Char,Heading 2 Char1 Char Char Char1 Char Char1 Char,Heading 2 Char Char Char Char Char1 Char Char Char,Heading 2 Cha Char Char"/>
    <w:rsid w:val="009432B5"/>
    <w:rPr>
      <w:rFonts w:ascii="Arial Narrow" w:eastAsia="Times New Roman" w:hAnsi="Arial Narrow" w:cs="Calibri"/>
      <w:b/>
      <w:szCs w:val="60"/>
    </w:rPr>
  </w:style>
  <w:style w:type="paragraph" w:customStyle="1" w:styleId="FakeHeader">
    <w:name w:val="Fake Header"/>
    <w:basedOn w:val="Smalltext"/>
    <w:rsid w:val="009432B5"/>
    <w:pPr>
      <w:jc w:val="center"/>
    </w:pPr>
    <w:rPr>
      <w:b/>
      <w:sz w:val="36"/>
      <w:szCs w:val="26"/>
      <w:u w:val="single"/>
    </w:rPr>
  </w:style>
  <w:style w:type="paragraph" w:customStyle="1" w:styleId="western">
    <w:name w:val="western"/>
    <w:basedOn w:val="Normal"/>
    <w:rsid w:val="009432B5"/>
    <w:pPr>
      <w:spacing w:before="100" w:beforeAutospacing="1" w:after="100" w:afterAutospacing="1"/>
    </w:pPr>
    <w:rPr>
      <w:rFonts w:ascii="Times New Roman" w:eastAsia="Times New Roman" w:hAnsi="Times New Roman"/>
      <w:sz w:val="24"/>
    </w:rPr>
  </w:style>
  <w:style w:type="paragraph" w:customStyle="1" w:styleId="first">
    <w:name w:val="first"/>
    <w:basedOn w:val="Normal"/>
    <w:rsid w:val="009432B5"/>
    <w:pPr>
      <w:spacing w:before="100" w:beforeAutospacing="1" w:after="100" w:afterAutospacing="1"/>
    </w:pPr>
    <w:rPr>
      <w:rFonts w:ascii="Times New Roman" w:eastAsia="Times New Roman" w:hAnsi="Times New Roman"/>
      <w:sz w:val="24"/>
    </w:rPr>
  </w:style>
  <w:style w:type="character" w:customStyle="1" w:styleId="yazilar">
    <w:name w:val="yazilar"/>
    <w:rsid w:val="009432B5"/>
  </w:style>
  <w:style w:type="paragraph" w:customStyle="1" w:styleId="BreifTitle">
    <w:name w:val="Breif Title"/>
    <w:basedOn w:val="Normal"/>
    <w:rsid w:val="009432B5"/>
    <w:pPr>
      <w:widowControl w:val="0"/>
      <w:autoSpaceDE w:val="0"/>
      <w:autoSpaceDN w:val="0"/>
      <w:adjustRightInd w:val="0"/>
      <w:jc w:val="center"/>
      <w:outlineLvl w:val="0"/>
    </w:pPr>
    <w:rPr>
      <w:rFonts w:ascii="Times New Roman" w:eastAsia="Times New Roman" w:hAnsi="Times New Roman"/>
      <w:b/>
      <w:caps/>
      <w:sz w:val="24"/>
      <w:u w:val="single"/>
    </w:rPr>
  </w:style>
  <w:style w:type="character" w:customStyle="1" w:styleId="term">
    <w:name w:val="term"/>
    <w:rsid w:val="009432B5"/>
  </w:style>
  <w:style w:type="character" w:customStyle="1" w:styleId="content">
    <w:name w:val="content"/>
    <w:rsid w:val="009432B5"/>
  </w:style>
  <w:style w:type="character" w:customStyle="1" w:styleId="head1">
    <w:name w:val="head1"/>
    <w:rsid w:val="009432B5"/>
  </w:style>
  <w:style w:type="character" w:customStyle="1" w:styleId="Small">
    <w:name w:val="Small"/>
    <w:rsid w:val="009432B5"/>
    <w:rPr>
      <w:rFonts w:ascii="Verdana" w:hAnsi="Verdana"/>
      <w:sz w:val="15"/>
      <w:szCs w:val="18"/>
    </w:rPr>
  </w:style>
  <w:style w:type="character" w:customStyle="1" w:styleId="A2">
    <w:name w:val="A2"/>
    <w:uiPriority w:val="99"/>
    <w:rsid w:val="009432B5"/>
    <w:rPr>
      <w:i/>
      <w:iCs/>
      <w:color w:val="211D1E"/>
      <w:sz w:val="28"/>
      <w:szCs w:val="28"/>
    </w:rPr>
  </w:style>
  <w:style w:type="character" w:customStyle="1" w:styleId="hl">
    <w:name w:val="hl"/>
    <w:rsid w:val="009432B5"/>
  </w:style>
  <w:style w:type="character" w:customStyle="1" w:styleId="verdana">
    <w:name w:val="verdana"/>
    <w:rsid w:val="009432B5"/>
  </w:style>
  <w:style w:type="character" w:customStyle="1" w:styleId="UnderlineChar1">
    <w:name w:val="Underline Char1"/>
    <w:rsid w:val="009432B5"/>
    <w:rPr>
      <w:rFonts w:ascii="Arial Narrow" w:hAnsi="Arial Narrow"/>
      <w:szCs w:val="24"/>
      <w:u w:val="single"/>
      <w:lang w:val="en-US" w:eastAsia="en-US" w:bidi="ar-SA"/>
    </w:rPr>
  </w:style>
  <w:style w:type="character" w:customStyle="1" w:styleId="UnderlineChar2">
    <w:name w:val="Underline Char2"/>
    <w:rsid w:val="009432B5"/>
    <w:rPr>
      <w:rFonts w:ascii="Arial Narrow" w:hAnsi="Arial Narrow"/>
      <w:u w:val="single"/>
      <w:lang w:val="en-US" w:eastAsia="en-US" w:bidi="ar-SA"/>
    </w:rPr>
  </w:style>
  <w:style w:type="character" w:customStyle="1" w:styleId="term1">
    <w:name w:val="term1"/>
    <w:rsid w:val="009432B5"/>
    <w:rPr>
      <w:b/>
      <w:bCs/>
    </w:rPr>
  </w:style>
  <w:style w:type="paragraph" w:customStyle="1" w:styleId="Style3">
    <w:name w:val="Style3"/>
    <w:basedOn w:val="Normal"/>
    <w:link w:val="Style3Char"/>
    <w:rsid w:val="009432B5"/>
    <w:rPr>
      <w:rFonts w:ascii="Arial Narrow" w:eastAsia="Times New Roman" w:hAnsi="Arial Narrow"/>
      <w:b/>
      <w:sz w:val="24"/>
    </w:rPr>
  </w:style>
  <w:style w:type="character" w:customStyle="1" w:styleId="Style3Char">
    <w:name w:val="Style3 Char"/>
    <w:link w:val="Style3"/>
    <w:rsid w:val="009432B5"/>
    <w:rPr>
      <w:rFonts w:ascii="Arial Narrow" w:eastAsia="Times New Roman" w:hAnsi="Arial Narrow"/>
      <w:b/>
      <w:sz w:val="24"/>
    </w:rPr>
  </w:style>
  <w:style w:type="paragraph" w:customStyle="1" w:styleId="Underlining">
    <w:name w:val="Underlining"/>
    <w:basedOn w:val="Normal"/>
    <w:next w:val="Normal"/>
    <w:rsid w:val="009432B5"/>
    <w:rPr>
      <w:rFonts w:ascii="Arial Narrow" w:eastAsia="Times New Roman" w:hAnsi="Arial Narrow"/>
      <w:sz w:val="20"/>
      <w:u w:val="single"/>
    </w:rPr>
  </w:style>
  <w:style w:type="paragraph" w:styleId="BodyText3">
    <w:name w:val="Body Text 3"/>
    <w:basedOn w:val="Normal"/>
    <w:link w:val="BodyText3Char"/>
    <w:rsid w:val="009432B5"/>
    <w:pPr>
      <w:spacing w:after="120"/>
    </w:pPr>
    <w:rPr>
      <w:rFonts w:ascii="Times New Roman" w:eastAsia="Times New Roman" w:hAnsi="Times New Roman"/>
      <w:szCs w:val="16"/>
    </w:rPr>
  </w:style>
  <w:style w:type="character" w:customStyle="1" w:styleId="BodyText3Char">
    <w:name w:val="Body Text 3 Char"/>
    <w:basedOn w:val="DefaultParagraphFont"/>
    <w:link w:val="BodyText3"/>
    <w:rsid w:val="009432B5"/>
    <w:rPr>
      <w:rFonts w:ascii="Times New Roman" w:eastAsia="Times New Roman" w:hAnsi="Times New Roman"/>
      <w:szCs w:val="16"/>
    </w:rPr>
  </w:style>
  <w:style w:type="paragraph" w:customStyle="1" w:styleId="Citation">
    <w:name w:val="Citation"/>
    <w:basedOn w:val="Normal"/>
    <w:next w:val="Normal"/>
    <w:qFormat/>
    <w:rsid w:val="009432B5"/>
    <w:pPr>
      <w:ind w:left="720"/>
    </w:pPr>
    <w:rPr>
      <w:rFonts w:ascii="Arial Narrow" w:eastAsia="Times New Roman" w:hAnsi="Arial Narrow"/>
      <w:sz w:val="20"/>
    </w:rPr>
  </w:style>
  <w:style w:type="character" w:customStyle="1" w:styleId="klink">
    <w:name w:val="klink"/>
    <w:rsid w:val="009432B5"/>
  </w:style>
  <w:style w:type="character" w:customStyle="1" w:styleId="medium-normal">
    <w:name w:val="medium-normal"/>
    <w:rsid w:val="009432B5"/>
  </w:style>
  <w:style w:type="paragraph" w:customStyle="1" w:styleId="NormalNoUnderline">
    <w:name w:val="Normal + No Underline"/>
    <w:basedOn w:val="Normal"/>
    <w:link w:val="NormalNoUnderlineChar"/>
    <w:rsid w:val="009432B5"/>
    <w:pPr>
      <w:ind w:left="720"/>
    </w:pPr>
    <w:rPr>
      <w:rFonts w:ascii="Times New Roman" w:eastAsia="Times New Roman" w:hAnsi="Times New Roman"/>
      <w:sz w:val="12"/>
    </w:rPr>
  </w:style>
  <w:style w:type="character" w:customStyle="1" w:styleId="NormalNoUnderlineChar">
    <w:name w:val="Normal + No Underline Char"/>
    <w:link w:val="NormalNoUnderline"/>
    <w:rsid w:val="009432B5"/>
    <w:rPr>
      <w:rFonts w:ascii="Times New Roman" w:eastAsia="Times New Roman" w:hAnsi="Times New Roman"/>
      <w:sz w:val="12"/>
    </w:rPr>
  </w:style>
  <w:style w:type="character" w:customStyle="1" w:styleId="SmallText0">
    <w:name w:val="Small Text"/>
    <w:rsid w:val="009432B5"/>
    <w:rPr>
      <w:rFonts w:ascii="Times New Roman" w:hAnsi="Times New Roman"/>
      <w:sz w:val="16"/>
    </w:rPr>
  </w:style>
  <w:style w:type="character" w:customStyle="1" w:styleId="pmterms1">
    <w:name w:val="pmterms1"/>
    <w:rsid w:val="009432B5"/>
  </w:style>
  <w:style w:type="character" w:customStyle="1" w:styleId="CharChar4">
    <w:name w:val="Char Char4"/>
    <w:rsid w:val="009432B5"/>
    <w:rPr>
      <w:sz w:val="24"/>
      <w:szCs w:val="24"/>
      <w:lang w:val="en-US" w:eastAsia="en-US" w:bidi="ar-SA"/>
    </w:rPr>
  </w:style>
  <w:style w:type="paragraph" w:customStyle="1" w:styleId="StyleNormalWeb10ptUnderline">
    <w:name w:val="Style Normal (Web) + 10 pt Underline"/>
    <w:basedOn w:val="NormalWeb"/>
    <w:link w:val="StyleNormalWeb10ptUnderlineChar"/>
    <w:rsid w:val="009432B5"/>
    <w:rPr>
      <w:rFonts w:cs="Calibri"/>
      <w:szCs w:val="22"/>
      <w:u w:val="single"/>
    </w:rPr>
  </w:style>
  <w:style w:type="character" w:customStyle="1" w:styleId="StyleNormalWeb10ptUnderlineChar">
    <w:name w:val="Style Normal (Web) + 10 pt Underline Char"/>
    <w:link w:val="StyleNormalWeb10ptUnderline"/>
    <w:rsid w:val="009432B5"/>
    <w:rPr>
      <w:rFonts w:ascii="Times New Roman" w:eastAsia="Times New Roman" w:hAnsi="Times New Roman" w:cs="Calibri"/>
      <w:sz w:val="24"/>
      <w:u w:val="single"/>
    </w:rPr>
  </w:style>
  <w:style w:type="paragraph" w:customStyle="1" w:styleId="TagCite">
    <w:name w:val="Tag/Cite"/>
    <w:next w:val="Normal"/>
    <w:link w:val="TagCiteChar"/>
    <w:qFormat/>
    <w:rsid w:val="009432B5"/>
    <w:pPr>
      <w:spacing w:after="0" w:line="240" w:lineRule="auto"/>
    </w:pPr>
    <w:rPr>
      <w:rFonts w:ascii="Garamond" w:eastAsia="Calibri" w:hAnsi="Garamond" w:cs="Times New Roman"/>
      <w:b/>
    </w:rPr>
  </w:style>
  <w:style w:type="character" w:customStyle="1" w:styleId="TagCiteChar">
    <w:name w:val="Tag/Cite Char"/>
    <w:link w:val="TagCite"/>
    <w:rsid w:val="009432B5"/>
    <w:rPr>
      <w:rFonts w:ascii="Garamond" w:eastAsia="Calibri" w:hAnsi="Garamond" w:cs="Times New Roman"/>
      <w:b/>
    </w:rPr>
  </w:style>
  <w:style w:type="paragraph" w:customStyle="1" w:styleId="ASite">
    <w:name w:val="ASite"/>
    <w:link w:val="ASiteChar"/>
    <w:rsid w:val="009432B5"/>
    <w:pPr>
      <w:spacing w:after="0" w:line="240" w:lineRule="auto"/>
    </w:pPr>
    <w:rPr>
      <w:rFonts w:ascii="Times New Roman" w:eastAsia="SimSun" w:hAnsi="Times New Roman" w:cs="Times New Roman"/>
      <w:b/>
      <w:sz w:val="24"/>
      <w:szCs w:val="24"/>
      <w:u w:val="single"/>
      <w:lang w:eastAsia="zh-CN"/>
    </w:rPr>
  </w:style>
  <w:style w:type="character" w:customStyle="1" w:styleId="ASiteChar">
    <w:name w:val="ASite Char"/>
    <w:link w:val="ASite"/>
    <w:rsid w:val="009432B5"/>
    <w:rPr>
      <w:rFonts w:ascii="Times New Roman" w:eastAsia="SimSun" w:hAnsi="Times New Roman" w:cs="Times New Roman"/>
      <w:b/>
      <w:sz w:val="24"/>
      <w:szCs w:val="24"/>
      <w:u w:val="single"/>
      <w:lang w:eastAsia="zh-CN"/>
    </w:rPr>
  </w:style>
  <w:style w:type="paragraph" w:customStyle="1" w:styleId="ACardText">
    <w:name w:val="ACardText"/>
    <w:link w:val="ACardTextChar"/>
    <w:rsid w:val="009432B5"/>
    <w:pPr>
      <w:spacing w:after="0" w:line="240" w:lineRule="auto"/>
    </w:pPr>
    <w:rPr>
      <w:rFonts w:ascii="Times New Roman" w:eastAsia="SimSun" w:hAnsi="Times New Roman" w:cs="Times New Roman"/>
      <w:sz w:val="24"/>
      <w:szCs w:val="24"/>
      <w:u w:val="single"/>
      <w:lang w:eastAsia="zh-CN"/>
    </w:rPr>
  </w:style>
  <w:style w:type="character" w:customStyle="1" w:styleId="ACardTextChar">
    <w:name w:val="ACardText Char"/>
    <w:link w:val="ACardText"/>
    <w:rsid w:val="009432B5"/>
    <w:rPr>
      <w:rFonts w:ascii="Times New Roman" w:eastAsia="SimSun" w:hAnsi="Times New Roman" w:cs="Times New Roman"/>
      <w:sz w:val="24"/>
      <w:szCs w:val="24"/>
      <w:u w:val="single"/>
      <w:lang w:eastAsia="zh-CN"/>
    </w:rPr>
  </w:style>
  <w:style w:type="paragraph" w:customStyle="1" w:styleId="ADontRead">
    <w:name w:val="ADontRead"/>
    <w:link w:val="ADontReadChar"/>
    <w:rsid w:val="009432B5"/>
    <w:pPr>
      <w:spacing w:after="0" w:line="240" w:lineRule="auto"/>
    </w:pPr>
    <w:rPr>
      <w:rFonts w:ascii="Times New Roman" w:eastAsia="SimSun" w:hAnsi="Times New Roman" w:cs="Times New Roman"/>
      <w:sz w:val="16"/>
      <w:szCs w:val="24"/>
      <w:lang w:eastAsia="zh-CN"/>
    </w:rPr>
  </w:style>
  <w:style w:type="character" w:customStyle="1" w:styleId="ADontReadChar">
    <w:name w:val="ADontRead Char"/>
    <w:link w:val="ADontRead"/>
    <w:rsid w:val="009432B5"/>
    <w:rPr>
      <w:rFonts w:ascii="Times New Roman" w:eastAsia="SimSun" w:hAnsi="Times New Roman" w:cs="Times New Roman"/>
      <w:sz w:val="16"/>
      <w:szCs w:val="24"/>
      <w:lang w:eastAsia="zh-CN"/>
    </w:rPr>
  </w:style>
  <w:style w:type="paragraph" w:customStyle="1" w:styleId="ATag">
    <w:name w:val="ATag"/>
    <w:link w:val="ATagChar"/>
    <w:rsid w:val="009432B5"/>
    <w:pPr>
      <w:spacing w:after="0" w:line="240" w:lineRule="auto"/>
    </w:pPr>
    <w:rPr>
      <w:rFonts w:ascii="Times New Roman" w:eastAsia="SimSun" w:hAnsi="Times New Roman" w:cs="Times New Roman"/>
      <w:b/>
      <w:sz w:val="24"/>
      <w:szCs w:val="24"/>
      <w:lang w:eastAsia="zh-CN"/>
    </w:rPr>
  </w:style>
  <w:style w:type="character" w:customStyle="1" w:styleId="ATagChar">
    <w:name w:val="ATag Char"/>
    <w:link w:val="ATag"/>
    <w:rsid w:val="009432B5"/>
    <w:rPr>
      <w:rFonts w:ascii="Times New Roman" w:eastAsia="SimSun" w:hAnsi="Times New Roman" w:cs="Times New Roman"/>
      <w:b/>
      <w:sz w:val="24"/>
      <w:szCs w:val="24"/>
      <w:lang w:eastAsia="zh-CN"/>
    </w:rPr>
  </w:style>
  <w:style w:type="paragraph" w:customStyle="1" w:styleId="loose">
    <w:name w:val="loose"/>
    <w:basedOn w:val="Normal"/>
    <w:rsid w:val="009432B5"/>
    <w:pPr>
      <w:spacing w:before="100" w:beforeAutospacing="1" w:after="100" w:afterAutospacing="1"/>
    </w:pPr>
    <w:rPr>
      <w:rFonts w:ascii="Times New Roman" w:eastAsia="Times New Roman" w:hAnsi="Times New Roman"/>
      <w:sz w:val="24"/>
    </w:rPr>
  </w:style>
  <w:style w:type="character" w:customStyle="1" w:styleId="SmallFontChar">
    <w:name w:val="Small Font Char"/>
    <w:link w:val="SmallFont"/>
    <w:rsid w:val="009432B5"/>
    <w:rPr>
      <w:sz w:val="14"/>
      <w:szCs w:val="18"/>
    </w:rPr>
  </w:style>
  <w:style w:type="paragraph" w:customStyle="1" w:styleId="SmallFont">
    <w:name w:val="Small Font"/>
    <w:basedOn w:val="Normal"/>
    <w:link w:val="SmallFontChar"/>
    <w:rsid w:val="009432B5"/>
    <w:pPr>
      <w:spacing w:after="200"/>
      <w:contextualSpacing/>
      <w:jc w:val="both"/>
    </w:pPr>
    <w:rPr>
      <w:sz w:val="14"/>
      <w:szCs w:val="18"/>
    </w:rPr>
  </w:style>
  <w:style w:type="paragraph" w:customStyle="1" w:styleId="Circle">
    <w:name w:val="Circle"/>
    <w:basedOn w:val="Normal"/>
    <w:link w:val="CircleChar1"/>
    <w:rsid w:val="009432B5"/>
    <w:pPr>
      <w:spacing w:after="200"/>
      <w:contextualSpacing/>
      <w:jc w:val="both"/>
    </w:pPr>
    <w:rPr>
      <w:rFonts w:ascii="Times New Roman" w:eastAsia="SimSun" w:hAnsi="Times New Roman"/>
      <w:b/>
      <w:i/>
      <w:sz w:val="20"/>
      <w:szCs w:val="18"/>
      <w:u w:val="thick"/>
    </w:rPr>
  </w:style>
  <w:style w:type="character" w:customStyle="1" w:styleId="CircleChar1">
    <w:name w:val="Circle Char1"/>
    <w:link w:val="Circle"/>
    <w:rsid w:val="009432B5"/>
    <w:rPr>
      <w:rFonts w:ascii="Times New Roman" w:eastAsia="SimSun" w:hAnsi="Times New Roman"/>
      <w:b/>
      <w:i/>
      <w:sz w:val="20"/>
      <w:szCs w:val="18"/>
      <w:u w:val="thick"/>
    </w:rPr>
  </w:style>
  <w:style w:type="paragraph" w:customStyle="1" w:styleId="CardNotUnderlined">
    <w:name w:val="Card Not Underlined"/>
    <w:basedOn w:val="Normal"/>
    <w:link w:val="CardNotUnderlinedChar1"/>
    <w:autoRedefine/>
    <w:rsid w:val="009432B5"/>
    <w:rPr>
      <w:rFonts w:ascii="Arial" w:eastAsia="Times New Roman" w:hAnsi="Arial"/>
      <w:szCs w:val="20"/>
    </w:rPr>
  </w:style>
  <w:style w:type="character" w:customStyle="1" w:styleId="CardNotUnderlinedChar1">
    <w:name w:val="Card Not Underlined Char1"/>
    <w:link w:val="CardNotUnderlined"/>
    <w:rsid w:val="009432B5"/>
    <w:rPr>
      <w:rFonts w:ascii="Arial" w:eastAsia="Times New Roman" w:hAnsi="Arial"/>
      <w:szCs w:val="20"/>
    </w:rPr>
  </w:style>
  <w:style w:type="character" w:customStyle="1" w:styleId="DontRead">
    <w:name w:val="Don't Read"/>
    <w:qFormat/>
    <w:rsid w:val="009432B5"/>
    <w:rPr>
      <w:rFonts w:ascii="Times New Roman" w:hAnsi="Times New Roman"/>
      <w:sz w:val="16"/>
    </w:rPr>
  </w:style>
  <w:style w:type="character" w:customStyle="1" w:styleId="btx">
    <w:name w:val="btx"/>
    <w:rsid w:val="009432B5"/>
  </w:style>
  <w:style w:type="character" w:customStyle="1" w:styleId="hit1">
    <w:name w:val="hit1"/>
    <w:rsid w:val="009432B5"/>
    <w:rPr>
      <w:b/>
      <w:bCs/>
      <w:color w:val="CC0033"/>
    </w:rPr>
  </w:style>
  <w:style w:type="character" w:customStyle="1" w:styleId="mozilla-findbar-search">
    <w:name w:val="__mozilla-findbar-search"/>
    <w:rsid w:val="009432B5"/>
  </w:style>
  <w:style w:type="character" w:customStyle="1" w:styleId="Date1">
    <w:name w:val="Date1"/>
    <w:rsid w:val="009432B5"/>
  </w:style>
  <w:style w:type="character" w:customStyle="1" w:styleId="homeblogdate">
    <w:name w:val="home_blog_date"/>
    <w:rsid w:val="009432B5"/>
  </w:style>
  <w:style w:type="paragraph" w:customStyle="1" w:styleId="normalizingChar">
    <w:name w:val="normalizing Char"/>
    <w:basedOn w:val="Normal"/>
    <w:rsid w:val="009432B5"/>
    <w:rPr>
      <w:rFonts w:ascii="Times New Roman" w:eastAsia="Times New Roman" w:hAnsi="Times New Roman"/>
      <w:sz w:val="20"/>
      <w:szCs w:val="28"/>
    </w:rPr>
  </w:style>
  <w:style w:type="character" w:customStyle="1" w:styleId="UnderlinedChar1">
    <w:name w:val="Underlined Char1"/>
    <w:rsid w:val="009432B5"/>
    <w:rPr>
      <w:rFonts w:ascii="Verdana" w:hAnsi="Verdana"/>
      <w:bCs/>
      <w:color w:val="000000"/>
      <w:sz w:val="24"/>
      <w:szCs w:val="24"/>
      <w:u w:val="thick"/>
    </w:rPr>
  </w:style>
  <w:style w:type="paragraph" w:customStyle="1" w:styleId="text1">
    <w:name w:val="text1"/>
    <w:basedOn w:val="Normal"/>
    <w:rsid w:val="009432B5"/>
    <w:pPr>
      <w:spacing w:before="100" w:beforeAutospacing="1" w:after="100" w:afterAutospacing="1"/>
    </w:pPr>
    <w:rPr>
      <w:rFonts w:ascii="Times New Roman" w:eastAsia="Times New Roman" w:hAnsi="Times New Roman"/>
      <w:sz w:val="24"/>
    </w:rPr>
  </w:style>
  <w:style w:type="character" w:customStyle="1" w:styleId="head4">
    <w:name w:val="head4"/>
    <w:rsid w:val="009432B5"/>
  </w:style>
  <w:style w:type="paragraph" w:customStyle="1" w:styleId="head2a">
    <w:name w:val="head2a"/>
    <w:basedOn w:val="Normal"/>
    <w:rsid w:val="009432B5"/>
    <w:pPr>
      <w:spacing w:before="100" w:beforeAutospacing="1" w:after="100" w:afterAutospacing="1"/>
    </w:pPr>
    <w:rPr>
      <w:rFonts w:ascii="Times New Roman" w:eastAsia="Times New Roman" w:hAnsi="Times New Roman"/>
      <w:sz w:val="24"/>
    </w:rPr>
  </w:style>
  <w:style w:type="paragraph" w:customStyle="1" w:styleId="para">
    <w:name w:val="para"/>
    <w:basedOn w:val="Normal"/>
    <w:rsid w:val="009432B5"/>
    <w:pPr>
      <w:spacing w:before="100" w:beforeAutospacing="1" w:after="100" w:afterAutospacing="1"/>
    </w:pPr>
    <w:rPr>
      <w:rFonts w:ascii="Times New Roman" w:eastAsia="Times New Roman" w:hAnsi="Times New Roman"/>
      <w:sz w:val="24"/>
    </w:rPr>
  </w:style>
  <w:style w:type="paragraph" w:customStyle="1" w:styleId="BodyHeather">
    <w:name w:val="Body (Heather)"/>
    <w:qFormat/>
    <w:rsid w:val="009432B5"/>
    <w:pPr>
      <w:spacing w:after="200" w:line="276" w:lineRule="auto"/>
    </w:pPr>
    <w:rPr>
      <w:rFonts w:ascii="Times New Roman" w:eastAsia="Times New Roman" w:hAnsi="Times New Roman" w:cs="Times New Roman"/>
      <w:b/>
      <w:lang w:bidi="en-US"/>
    </w:rPr>
  </w:style>
  <w:style w:type="character" w:customStyle="1" w:styleId="blue">
    <w:name w:val="blue"/>
    <w:rsid w:val="009432B5"/>
    <w:rPr>
      <w:rFonts w:cs="Times New Roman"/>
    </w:rPr>
  </w:style>
  <w:style w:type="character" w:customStyle="1" w:styleId="verdana1">
    <w:name w:val="verdana1"/>
    <w:rsid w:val="009432B5"/>
    <w:rPr>
      <w:rFonts w:ascii="Verdana" w:hAnsi="Verdana" w:hint="default"/>
    </w:rPr>
  </w:style>
  <w:style w:type="paragraph" w:customStyle="1" w:styleId="cardCharCharCharChar">
    <w:name w:val="card Char Char Char Char"/>
    <w:basedOn w:val="Normal"/>
    <w:link w:val="cardCharCharCharCharChar"/>
    <w:rsid w:val="009432B5"/>
    <w:pPr>
      <w:widowControl w:val="0"/>
      <w:overflowPunct w:val="0"/>
      <w:autoSpaceDE w:val="0"/>
      <w:autoSpaceDN w:val="0"/>
      <w:adjustRightInd w:val="0"/>
      <w:ind w:left="288" w:right="288"/>
      <w:textAlignment w:val="baseline"/>
    </w:pPr>
    <w:rPr>
      <w:rFonts w:ascii="Times New Roman" w:eastAsia="Times New Roman" w:hAnsi="Times New Roman"/>
      <w:sz w:val="20"/>
      <w:szCs w:val="20"/>
    </w:rPr>
  </w:style>
  <w:style w:type="character" w:customStyle="1" w:styleId="cardCharCharCharCharChar">
    <w:name w:val="card Char Char Char Char Char"/>
    <w:link w:val="cardCharCharCharChar"/>
    <w:rsid w:val="009432B5"/>
    <w:rPr>
      <w:rFonts w:ascii="Times New Roman" w:eastAsia="Times New Roman" w:hAnsi="Times New Roman"/>
      <w:sz w:val="20"/>
      <w:szCs w:val="20"/>
    </w:rPr>
  </w:style>
  <w:style w:type="paragraph" w:customStyle="1" w:styleId="times">
    <w:name w:val="times"/>
    <w:basedOn w:val="Normal"/>
    <w:rsid w:val="009432B5"/>
    <w:pPr>
      <w:spacing w:before="100" w:beforeAutospacing="1" w:after="100" w:afterAutospacing="1"/>
    </w:pPr>
    <w:rPr>
      <w:rFonts w:ascii="Times New Roman" w:eastAsia="Times New Roman" w:hAnsi="Times New Roman"/>
      <w:sz w:val="24"/>
    </w:rPr>
  </w:style>
  <w:style w:type="character" w:customStyle="1" w:styleId="b13">
    <w:name w:val="b13"/>
    <w:rsid w:val="009432B5"/>
  </w:style>
  <w:style w:type="character" w:customStyle="1" w:styleId="p11">
    <w:name w:val="p11"/>
    <w:rsid w:val="009432B5"/>
  </w:style>
  <w:style w:type="paragraph" w:customStyle="1" w:styleId="b131">
    <w:name w:val="b131"/>
    <w:basedOn w:val="Normal"/>
    <w:rsid w:val="009432B5"/>
    <w:pPr>
      <w:spacing w:before="100" w:beforeAutospacing="1" w:after="100" w:afterAutospacing="1"/>
    </w:pPr>
    <w:rPr>
      <w:rFonts w:ascii="Times New Roman" w:eastAsia="Times New Roman" w:hAnsi="Times New Roman"/>
      <w:sz w:val="24"/>
    </w:rPr>
  </w:style>
  <w:style w:type="character" w:customStyle="1" w:styleId="dquo">
    <w:name w:val="dquo"/>
    <w:rsid w:val="009432B5"/>
  </w:style>
  <w:style w:type="character" w:customStyle="1" w:styleId="mw-headline">
    <w:name w:val="mw-headline"/>
    <w:rsid w:val="009432B5"/>
  </w:style>
  <w:style w:type="paragraph" w:customStyle="1" w:styleId="CardTextCite">
    <w:name w:val="Card Text/Cite"/>
    <w:basedOn w:val="Normal"/>
    <w:qFormat/>
    <w:rsid w:val="009432B5"/>
    <w:rPr>
      <w:rFonts w:ascii="Garamond" w:eastAsia="Cambria" w:hAnsi="Garamond"/>
      <w:sz w:val="24"/>
    </w:rPr>
  </w:style>
  <w:style w:type="character" w:customStyle="1" w:styleId="il">
    <w:name w:val="il"/>
    <w:rsid w:val="009432B5"/>
  </w:style>
  <w:style w:type="paragraph" w:customStyle="1" w:styleId="tag0">
    <w:name w:val="%tag"/>
    <w:basedOn w:val="Normal"/>
    <w:link w:val="tagChar"/>
    <w:qFormat/>
    <w:rsid w:val="009432B5"/>
    <w:rPr>
      <w:rFonts w:ascii="Times New Roman" w:eastAsia="Times New Roman" w:hAnsi="Times New Roman"/>
      <w:b/>
      <w:sz w:val="24"/>
      <w:szCs w:val="20"/>
    </w:rPr>
  </w:style>
  <w:style w:type="character" w:customStyle="1" w:styleId="tagChar">
    <w:name w:val="%tag Char"/>
    <w:link w:val="tag0"/>
    <w:rsid w:val="009432B5"/>
    <w:rPr>
      <w:rFonts w:ascii="Times New Roman" w:eastAsia="Times New Roman" w:hAnsi="Times New Roman"/>
      <w:b/>
      <w:sz w:val="24"/>
      <w:szCs w:val="20"/>
    </w:rPr>
  </w:style>
  <w:style w:type="paragraph" w:customStyle="1" w:styleId="card0">
    <w:name w:val="%card"/>
    <w:basedOn w:val="Normal"/>
    <w:link w:val="cardChar1"/>
    <w:rsid w:val="009432B5"/>
    <w:pPr>
      <w:ind w:left="288" w:right="288"/>
    </w:pPr>
    <w:rPr>
      <w:rFonts w:ascii="Times New Roman" w:eastAsia="Times New Roman" w:hAnsi="Times New Roman"/>
      <w:sz w:val="20"/>
      <w:szCs w:val="20"/>
    </w:rPr>
  </w:style>
  <w:style w:type="character" w:customStyle="1" w:styleId="cardChar1">
    <w:name w:val="%card Char"/>
    <w:link w:val="card0"/>
    <w:rsid w:val="009432B5"/>
    <w:rPr>
      <w:rFonts w:ascii="Times New Roman" w:eastAsia="Times New Roman" w:hAnsi="Times New Roman"/>
      <w:sz w:val="20"/>
      <w:szCs w:val="20"/>
    </w:rPr>
  </w:style>
  <w:style w:type="character" w:customStyle="1" w:styleId="underline0">
    <w:name w:val="%underline"/>
    <w:qFormat/>
    <w:rsid w:val="009432B5"/>
    <w:rPr>
      <w:b/>
      <w:u w:val="single"/>
    </w:rPr>
  </w:style>
  <w:style w:type="character" w:customStyle="1" w:styleId="cite">
    <w:name w:val="%cite"/>
    <w:rsid w:val="009432B5"/>
    <w:rPr>
      <w:rFonts w:ascii="Times New Roman" w:hAnsi="Times New Roman"/>
      <w:b/>
      <w:sz w:val="24"/>
    </w:rPr>
  </w:style>
  <w:style w:type="paragraph" w:customStyle="1" w:styleId="AAAcard">
    <w:name w:val="AAAcard"/>
    <w:basedOn w:val="Normal"/>
    <w:link w:val="AAAcardChar"/>
    <w:rsid w:val="009432B5"/>
    <w:pPr>
      <w:ind w:left="288" w:right="288"/>
    </w:pPr>
    <w:rPr>
      <w:rFonts w:ascii="Times New Roman" w:eastAsia="Times New Roman" w:hAnsi="Times New Roman"/>
      <w:sz w:val="20"/>
      <w:szCs w:val="20"/>
    </w:rPr>
  </w:style>
  <w:style w:type="character" w:customStyle="1" w:styleId="AAAcardChar">
    <w:name w:val="AAAcard Char"/>
    <w:link w:val="AAAcard"/>
    <w:rsid w:val="009432B5"/>
    <w:rPr>
      <w:rFonts w:ascii="Times New Roman" w:eastAsia="Times New Roman" w:hAnsi="Times New Roman"/>
      <w:sz w:val="20"/>
      <w:szCs w:val="20"/>
    </w:rPr>
  </w:style>
  <w:style w:type="character" w:customStyle="1" w:styleId="small0">
    <w:name w:val="small"/>
    <w:rsid w:val="009432B5"/>
  </w:style>
  <w:style w:type="paragraph" w:customStyle="1" w:styleId="standfirst">
    <w:name w:val="standfirst"/>
    <w:basedOn w:val="Normal"/>
    <w:rsid w:val="009432B5"/>
    <w:pPr>
      <w:spacing w:before="100" w:beforeAutospacing="1" w:after="100" w:afterAutospacing="1"/>
    </w:pPr>
    <w:rPr>
      <w:rFonts w:ascii="Arial Unicode MS" w:eastAsia="Arial Unicode MS" w:hAnsi="Arial Unicode MS" w:cs="Arial Unicode MS"/>
      <w:sz w:val="24"/>
    </w:rPr>
  </w:style>
  <w:style w:type="paragraph" w:customStyle="1" w:styleId="BoldUnderline0">
    <w:name w:val="BoldUnderline"/>
    <w:link w:val="BoldUnderlineChar0"/>
    <w:rsid w:val="009432B5"/>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0"/>
    <w:rsid w:val="009432B5"/>
    <w:rPr>
      <w:rFonts w:ascii="Times New Roman" w:eastAsia="Times New Roman" w:hAnsi="Times New Roman" w:cs="Times New Roman"/>
      <w:b/>
      <w:sz w:val="20"/>
      <w:szCs w:val="24"/>
      <w:u w:val="single"/>
    </w:rPr>
  </w:style>
  <w:style w:type="paragraph" w:customStyle="1" w:styleId="Card-Text">
    <w:name w:val="Card-Text"/>
    <w:basedOn w:val="Normal"/>
    <w:next w:val="Normal"/>
    <w:rsid w:val="009432B5"/>
    <w:pPr>
      <w:spacing w:before="120"/>
      <w:ind w:left="288" w:right="288"/>
      <w:jc w:val="both"/>
    </w:pPr>
    <w:rPr>
      <w:rFonts w:ascii="Cambria" w:eastAsia="Times New Roman" w:hAnsi="Cambria"/>
    </w:rPr>
  </w:style>
  <w:style w:type="character" w:customStyle="1" w:styleId="bodytext0">
    <w:name w:val="bodytext"/>
    <w:rsid w:val="009432B5"/>
  </w:style>
  <w:style w:type="character" w:customStyle="1" w:styleId="illinkstyle">
    <w:name w:val="il_link_style"/>
    <w:rsid w:val="009432B5"/>
  </w:style>
  <w:style w:type="paragraph" w:customStyle="1" w:styleId="underlineChar0">
    <w:name w:val="underline Char"/>
    <w:basedOn w:val="Normal"/>
    <w:link w:val="underlineCharChar0"/>
    <w:rsid w:val="009432B5"/>
    <w:rPr>
      <w:rFonts w:ascii="Arial Narrow" w:eastAsia="Times New Roman" w:hAnsi="Arial Narrow"/>
      <w:sz w:val="24"/>
      <w:u w:val="single"/>
    </w:rPr>
  </w:style>
  <w:style w:type="character" w:customStyle="1" w:styleId="underlineCharChar0">
    <w:name w:val="underline Char Char"/>
    <w:link w:val="underlineChar0"/>
    <w:rsid w:val="009432B5"/>
    <w:rPr>
      <w:rFonts w:ascii="Arial Narrow" w:eastAsia="Times New Roman" w:hAnsi="Arial Narrow"/>
      <w:sz w:val="24"/>
      <w:u w:val="single"/>
    </w:rPr>
  </w:style>
  <w:style w:type="character" w:customStyle="1" w:styleId="CardCharChar">
    <w:name w:val="Card Char Char"/>
    <w:rsid w:val="009432B5"/>
    <w:rPr>
      <w:rFonts w:ascii="Arial Narrow" w:hAnsi="Arial Narrow"/>
      <w:sz w:val="16"/>
      <w:szCs w:val="24"/>
      <w:lang w:val="en-US" w:eastAsia="en-US" w:bidi="ar-SA"/>
    </w:rPr>
  </w:style>
  <w:style w:type="character" w:customStyle="1" w:styleId="Style8pt">
    <w:name w:val="Style 8 pt"/>
    <w:rsid w:val="009432B5"/>
    <w:rPr>
      <w:rFonts w:ascii="Times New Roman" w:hAnsi="Times New Roman"/>
      <w:sz w:val="16"/>
    </w:rPr>
  </w:style>
  <w:style w:type="paragraph" w:customStyle="1" w:styleId="BlockTitle2">
    <w:name w:val="Block Title2"/>
    <w:basedOn w:val="Normal"/>
    <w:rsid w:val="009432B5"/>
    <w:pPr>
      <w:spacing w:after="240"/>
      <w:jc w:val="center"/>
    </w:pPr>
    <w:rPr>
      <w:rFonts w:ascii="Arial" w:eastAsia="Times New Roman" w:hAnsi="Arial"/>
      <w:b/>
      <w:sz w:val="28"/>
      <w:szCs w:val="20"/>
    </w:rPr>
  </w:style>
  <w:style w:type="character" w:customStyle="1" w:styleId="UnderlinedChar0">
    <w:name w:val="Underlined Char"/>
    <w:rsid w:val="009432B5"/>
    <w:rPr>
      <w:rFonts w:ascii="Century Gothic" w:eastAsia="Times New Roman" w:hAnsi="Century Gothic" w:cs="Calibri"/>
      <w:sz w:val="24"/>
      <w:szCs w:val="20"/>
      <w:u w:val="thick"/>
    </w:rPr>
  </w:style>
  <w:style w:type="character" w:customStyle="1" w:styleId="Style12ptBoldUnderline">
    <w:name w:val="Style 12 pt Bold Underline"/>
    <w:rsid w:val="009432B5"/>
    <w:rPr>
      <w:b/>
      <w:bCs/>
      <w:sz w:val="24"/>
      <w:u w:val="single"/>
    </w:rPr>
  </w:style>
  <w:style w:type="character" w:customStyle="1" w:styleId="FontStyle32">
    <w:name w:val="Font Style32"/>
    <w:rsid w:val="009432B5"/>
    <w:rPr>
      <w:rFonts w:ascii="Times New Roman" w:hAnsi="Times New Roman" w:cs="Times New Roman"/>
      <w:b/>
      <w:bCs/>
      <w:sz w:val="20"/>
      <w:szCs w:val="20"/>
    </w:rPr>
  </w:style>
  <w:style w:type="character" w:customStyle="1" w:styleId="FontStyle31">
    <w:name w:val="Font Style31"/>
    <w:rsid w:val="009432B5"/>
    <w:rPr>
      <w:rFonts w:ascii="Times New Roman" w:hAnsi="Times New Roman" w:cs="Times New Roman"/>
      <w:smallCaps/>
      <w:sz w:val="12"/>
      <w:szCs w:val="12"/>
    </w:rPr>
  </w:style>
  <w:style w:type="character" w:customStyle="1" w:styleId="FontStyle40">
    <w:name w:val="Font Style40"/>
    <w:rsid w:val="009432B5"/>
    <w:rPr>
      <w:rFonts w:ascii="Franklin Gothic Medium Cond" w:hAnsi="Franklin Gothic Medium Cond" w:cs="Franklin Gothic Medium Cond"/>
      <w:smallCaps/>
      <w:sz w:val="18"/>
      <w:szCs w:val="18"/>
    </w:rPr>
  </w:style>
  <w:style w:type="character" w:customStyle="1" w:styleId="FontStyle48">
    <w:name w:val="Font Style48"/>
    <w:rsid w:val="009432B5"/>
    <w:rPr>
      <w:rFonts w:ascii="Franklin Gothic Medium Cond" w:hAnsi="Franklin Gothic Medium Cond" w:cs="Franklin Gothic Medium Cond"/>
      <w:sz w:val="12"/>
      <w:szCs w:val="12"/>
    </w:rPr>
  </w:style>
  <w:style w:type="paragraph" w:customStyle="1" w:styleId="Style21">
    <w:name w:val="Style21"/>
    <w:basedOn w:val="Normal"/>
    <w:rsid w:val="009432B5"/>
    <w:pPr>
      <w:widowControl w:val="0"/>
      <w:autoSpaceDE w:val="0"/>
      <w:autoSpaceDN w:val="0"/>
      <w:adjustRightInd w:val="0"/>
      <w:spacing w:line="326" w:lineRule="exact"/>
    </w:pPr>
    <w:rPr>
      <w:rFonts w:ascii="Times New Roman" w:eastAsia="Calibri" w:hAnsi="Times New Roman"/>
      <w:sz w:val="24"/>
      <w:lang w:eastAsia="ko-KR"/>
    </w:rPr>
  </w:style>
  <w:style w:type="character" w:customStyle="1" w:styleId="FontStyle42">
    <w:name w:val="Font Style42"/>
    <w:rsid w:val="009432B5"/>
    <w:rPr>
      <w:rFonts w:ascii="Corbel" w:hAnsi="Corbel" w:cs="Corbel"/>
      <w:spacing w:val="-10"/>
      <w:sz w:val="20"/>
      <w:szCs w:val="20"/>
    </w:rPr>
  </w:style>
  <w:style w:type="character" w:customStyle="1" w:styleId="FontStyle44">
    <w:name w:val="Font Style44"/>
    <w:rsid w:val="009432B5"/>
    <w:rPr>
      <w:rFonts w:ascii="Corbel" w:hAnsi="Corbel" w:cs="Corbel"/>
      <w:b/>
      <w:bCs/>
      <w:sz w:val="18"/>
      <w:szCs w:val="18"/>
    </w:rPr>
  </w:style>
  <w:style w:type="paragraph" w:customStyle="1" w:styleId="Style18">
    <w:name w:val="Style18"/>
    <w:basedOn w:val="Normal"/>
    <w:rsid w:val="009432B5"/>
    <w:pPr>
      <w:widowControl w:val="0"/>
      <w:autoSpaceDE w:val="0"/>
      <w:autoSpaceDN w:val="0"/>
      <w:adjustRightInd w:val="0"/>
      <w:spacing w:line="480" w:lineRule="exact"/>
    </w:pPr>
    <w:rPr>
      <w:rFonts w:ascii="Times New Roman" w:eastAsia="Calibri" w:hAnsi="Times New Roman"/>
      <w:sz w:val="24"/>
      <w:lang w:eastAsia="ko-KR"/>
    </w:rPr>
  </w:style>
  <w:style w:type="character" w:customStyle="1" w:styleId="FontStyle46">
    <w:name w:val="Font Style46"/>
    <w:rsid w:val="009432B5"/>
    <w:rPr>
      <w:rFonts w:ascii="Franklin Gothic Medium Cond" w:hAnsi="Franklin Gothic Medium Cond" w:cs="Franklin Gothic Medium Cond"/>
      <w:sz w:val="22"/>
      <w:szCs w:val="22"/>
    </w:rPr>
  </w:style>
  <w:style w:type="character" w:customStyle="1" w:styleId="FontStyle47">
    <w:name w:val="Font Style47"/>
    <w:rsid w:val="009432B5"/>
    <w:rPr>
      <w:rFonts w:ascii="Franklin Gothic Medium Cond" w:hAnsi="Franklin Gothic Medium Cond" w:cs="Franklin Gothic Medium Cond"/>
      <w:sz w:val="16"/>
      <w:szCs w:val="16"/>
    </w:rPr>
  </w:style>
  <w:style w:type="paragraph" w:customStyle="1" w:styleId="TextUnderline">
    <w:name w:val="Text Underline"/>
    <w:basedOn w:val="Regular"/>
    <w:link w:val="TextUnderlineChar"/>
    <w:rsid w:val="009432B5"/>
    <w:rPr>
      <w:u w:val="single"/>
    </w:rPr>
  </w:style>
  <w:style w:type="paragraph" w:customStyle="1" w:styleId="Regular">
    <w:name w:val="Regular"/>
    <w:link w:val="RegularChar"/>
    <w:rsid w:val="009432B5"/>
    <w:pPr>
      <w:spacing w:after="0" w:line="240" w:lineRule="auto"/>
    </w:pPr>
    <w:rPr>
      <w:rFonts w:ascii="Garamond" w:eastAsia="Times New Roman" w:hAnsi="Garamond" w:cs="Arial"/>
      <w:bCs/>
      <w:kern w:val="20"/>
      <w:sz w:val="20"/>
      <w:szCs w:val="32"/>
    </w:rPr>
  </w:style>
  <w:style w:type="character" w:customStyle="1" w:styleId="RegularChar">
    <w:name w:val="Regular Char"/>
    <w:link w:val="Regular"/>
    <w:rsid w:val="009432B5"/>
    <w:rPr>
      <w:rFonts w:ascii="Garamond" w:eastAsia="Times New Roman" w:hAnsi="Garamond" w:cs="Arial"/>
      <w:bCs/>
      <w:kern w:val="20"/>
      <w:sz w:val="20"/>
      <w:szCs w:val="32"/>
    </w:rPr>
  </w:style>
  <w:style w:type="character" w:customStyle="1" w:styleId="TextUnderlineChar">
    <w:name w:val="Text Underline Char"/>
    <w:link w:val="TextUnderline"/>
    <w:rsid w:val="009432B5"/>
    <w:rPr>
      <w:rFonts w:ascii="Garamond" w:eastAsia="Times New Roman" w:hAnsi="Garamond" w:cs="Arial"/>
      <w:bCs/>
      <w:kern w:val="20"/>
      <w:sz w:val="20"/>
      <w:szCs w:val="32"/>
      <w:u w:val="single"/>
    </w:rPr>
  </w:style>
  <w:style w:type="paragraph" w:customStyle="1" w:styleId="Boldunderline1">
    <w:name w:val="Bold underline"/>
    <w:basedOn w:val="TextUnderline"/>
    <w:link w:val="BoldunderlineChar1"/>
    <w:rsid w:val="009432B5"/>
    <w:rPr>
      <w:b/>
    </w:rPr>
  </w:style>
  <w:style w:type="character" w:customStyle="1" w:styleId="BoldunderlineChar1">
    <w:name w:val="Bold underline Char"/>
    <w:link w:val="Boldunderline1"/>
    <w:rsid w:val="009432B5"/>
    <w:rPr>
      <w:rFonts w:ascii="Garamond" w:eastAsia="Times New Roman" w:hAnsi="Garamond" w:cs="Arial"/>
      <w:b/>
      <w:bCs/>
      <w:kern w:val="20"/>
      <w:sz w:val="20"/>
      <w:szCs w:val="32"/>
      <w:u w:val="single"/>
    </w:rPr>
  </w:style>
  <w:style w:type="paragraph" w:customStyle="1" w:styleId="smalltext1">
    <w:name w:val="small text"/>
    <w:basedOn w:val="Normal"/>
    <w:link w:val="smalltextChar"/>
    <w:rsid w:val="009432B5"/>
    <w:rPr>
      <w:rFonts w:ascii="Times New Roman" w:eastAsia="Times New Roman" w:hAnsi="Times New Roman"/>
      <w:sz w:val="14"/>
      <w:szCs w:val="20"/>
    </w:rPr>
  </w:style>
  <w:style w:type="character" w:customStyle="1" w:styleId="smalltextChar">
    <w:name w:val="small text Char"/>
    <w:link w:val="smalltext1"/>
    <w:rsid w:val="009432B5"/>
    <w:rPr>
      <w:rFonts w:ascii="Times New Roman" w:eastAsia="Times New Roman" w:hAnsi="Times New Roman"/>
      <w:sz w:val="14"/>
      <w:szCs w:val="20"/>
    </w:rPr>
  </w:style>
  <w:style w:type="paragraph" w:customStyle="1" w:styleId="Style2">
    <w:name w:val="Style2"/>
    <w:basedOn w:val="Normal"/>
    <w:rsid w:val="009432B5"/>
    <w:rPr>
      <w:rFonts w:ascii="Times New Roman" w:eastAsia="Times New Roman" w:hAnsi="Times New Roman"/>
      <w:szCs w:val="16"/>
    </w:rPr>
  </w:style>
  <w:style w:type="character" w:customStyle="1" w:styleId="TagsChar2">
    <w:name w:val="Tags Char2"/>
    <w:rsid w:val="009432B5"/>
    <w:rPr>
      <w:rFonts w:eastAsia="Calibri"/>
      <w:b/>
      <w:sz w:val="24"/>
      <w:lang w:val="en-US" w:eastAsia="en-US" w:bidi="ar-SA"/>
    </w:rPr>
  </w:style>
  <w:style w:type="character" w:customStyle="1" w:styleId="created">
    <w:name w:val="created"/>
    <w:rsid w:val="009432B5"/>
  </w:style>
  <w:style w:type="character" w:styleId="IntenseReference">
    <w:name w:val="Intense Reference"/>
    <w:qFormat/>
    <w:rsid w:val="009432B5"/>
    <w:rPr>
      <w:rFonts w:ascii="Arial" w:hAnsi="Arial" w:cs="Times New Roman"/>
      <w:bCs/>
      <w:color w:val="auto"/>
      <w:spacing w:val="5"/>
      <w:sz w:val="20"/>
      <w:u w:val="thick"/>
    </w:rPr>
  </w:style>
  <w:style w:type="paragraph" w:customStyle="1" w:styleId="BlockHeaderHidden">
    <w:name w:val="Block Header Hidden"/>
    <w:basedOn w:val="Normal"/>
    <w:link w:val="BlockHeaderHiddenChar"/>
    <w:autoRedefine/>
    <w:rsid w:val="009432B5"/>
    <w:pPr>
      <w:jc w:val="center"/>
    </w:pPr>
    <w:rPr>
      <w:rFonts w:ascii="Times New Roman" w:eastAsia="Calibri" w:hAnsi="Times New Roman"/>
      <w:b/>
      <w:sz w:val="28"/>
      <w:szCs w:val="20"/>
    </w:rPr>
  </w:style>
  <w:style w:type="character" w:customStyle="1" w:styleId="BlockHeaderHiddenChar">
    <w:name w:val="Block Header Hidden Char"/>
    <w:link w:val="BlockHeaderHidden"/>
    <w:locked/>
    <w:rsid w:val="009432B5"/>
    <w:rPr>
      <w:rFonts w:ascii="Times New Roman" w:eastAsia="Calibri" w:hAnsi="Times New Roman"/>
      <w:b/>
      <w:sz w:val="28"/>
      <w:szCs w:val="20"/>
    </w:rPr>
  </w:style>
  <w:style w:type="paragraph" w:customStyle="1" w:styleId="AuthorDate">
    <w:name w:val="AuthorDate"/>
    <w:basedOn w:val="Normal"/>
    <w:link w:val="AuthorDateChar"/>
    <w:autoRedefine/>
    <w:rsid w:val="009432B5"/>
    <w:pPr>
      <w:widowControl w:val="0"/>
      <w:outlineLvl w:val="2"/>
    </w:pPr>
    <w:rPr>
      <w:rFonts w:ascii="Times New Roman" w:eastAsia="Calibri" w:hAnsi="Times New Roman"/>
      <w:b/>
      <w:sz w:val="20"/>
      <w:szCs w:val="20"/>
      <w:u w:val="single"/>
    </w:rPr>
  </w:style>
  <w:style w:type="character" w:customStyle="1" w:styleId="AuthorDateChar">
    <w:name w:val="AuthorDate Char"/>
    <w:link w:val="AuthorDate"/>
    <w:locked/>
    <w:rsid w:val="009432B5"/>
    <w:rPr>
      <w:rFonts w:ascii="Times New Roman" w:eastAsia="Calibri" w:hAnsi="Times New Roman"/>
      <w:b/>
      <w:sz w:val="20"/>
      <w:szCs w:val="20"/>
      <w:u w:val="single"/>
    </w:rPr>
  </w:style>
  <w:style w:type="character" w:customStyle="1" w:styleId="reduce2">
    <w:name w:val="reduce2"/>
    <w:rsid w:val="009432B5"/>
    <w:rPr>
      <w:rFonts w:ascii="Arial" w:hAnsi="Arial" w:cs="Arial"/>
      <w:color w:val="000000"/>
      <w:sz w:val="22"/>
      <w:szCs w:val="22"/>
    </w:rPr>
  </w:style>
  <w:style w:type="character" w:customStyle="1" w:styleId="CardsChar1">
    <w:name w:val="Cards Char1"/>
    <w:locked/>
    <w:rsid w:val="009432B5"/>
    <w:rPr>
      <w:lang w:val="en-US" w:eastAsia="en-US" w:bidi="ar-SA"/>
    </w:rPr>
  </w:style>
  <w:style w:type="paragraph" w:customStyle="1" w:styleId="BlockHeadings">
    <w:name w:val="Block Headings"/>
    <w:next w:val="Nothing"/>
    <w:link w:val="BlockHeadingsChar"/>
    <w:rsid w:val="009432B5"/>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9432B5"/>
    <w:rPr>
      <w:rFonts w:ascii="Times New Roman" w:eastAsia="Times New Roman" w:hAnsi="Times New Roman" w:cs="Times New Roman"/>
      <w:b/>
      <w:sz w:val="28"/>
      <w:szCs w:val="24"/>
    </w:rPr>
  </w:style>
  <w:style w:type="paragraph" w:customStyle="1" w:styleId="notunderlined">
    <w:name w:val="notunderlined"/>
    <w:basedOn w:val="Normal"/>
    <w:rsid w:val="009432B5"/>
    <w:pPr>
      <w:spacing w:before="100" w:beforeAutospacing="1" w:after="100" w:afterAutospacing="1"/>
    </w:pPr>
    <w:rPr>
      <w:rFonts w:ascii="Times New Roman" w:eastAsia="Times New Roman" w:hAnsi="Times New Roman"/>
      <w:sz w:val="24"/>
    </w:rPr>
  </w:style>
  <w:style w:type="paragraph" w:styleId="HTMLPreformatted">
    <w:name w:val="HTML Preformatted"/>
    <w:basedOn w:val="Normal"/>
    <w:link w:val="HTMLPreformattedChar"/>
    <w:uiPriority w:val="99"/>
    <w:rsid w:val="00943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432B5"/>
    <w:rPr>
      <w:rFonts w:ascii="Courier New" w:eastAsia="Times New Roman" w:hAnsi="Courier New" w:cs="Courier New"/>
      <w:sz w:val="20"/>
      <w:szCs w:val="20"/>
    </w:rPr>
  </w:style>
  <w:style w:type="paragraph" w:customStyle="1" w:styleId="Style9">
    <w:name w:val="Style9"/>
    <w:basedOn w:val="Normal"/>
    <w:rsid w:val="009432B5"/>
    <w:pPr>
      <w:widowControl w:val="0"/>
      <w:autoSpaceDE w:val="0"/>
      <w:autoSpaceDN w:val="0"/>
      <w:adjustRightInd w:val="0"/>
      <w:spacing w:line="274" w:lineRule="exact"/>
      <w:jc w:val="both"/>
    </w:pPr>
    <w:rPr>
      <w:rFonts w:ascii="Times New Roman" w:eastAsia="Calibri" w:hAnsi="Times New Roman"/>
      <w:sz w:val="24"/>
      <w:lang w:eastAsia="ko-KR"/>
    </w:rPr>
  </w:style>
  <w:style w:type="paragraph" w:customStyle="1" w:styleId="Style14">
    <w:name w:val="Style14"/>
    <w:basedOn w:val="Normal"/>
    <w:rsid w:val="009432B5"/>
    <w:pPr>
      <w:widowControl w:val="0"/>
      <w:autoSpaceDE w:val="0"/>
      <w:autoSpaceDN w:val="0"/>
      <w:adjustRightInd w:val="0"/>
      <w:spacing w:line="229" w:lineRule="exact"/>
      <w:ind w:firstLine="154"/>
    </w:pPr>
    <w:rPr>
      <w:rFonts w:ascii="Times New Roman" w:eastAsia="Calibri" w:hAnsi="Times New Roman"/>
      <w:sz w:val="24"/>
      <w:lang w:eastAsia="ko-KR"/>
    </w:rPr>
  </w:style>
  <w:style w:type="character" w:customStyle="1" w:styleId="FontStyle96">
    <w:name w:val="Font Style96"/>
    <w:rsid w:val="009432B5"/>
    <w:rPr>
      <w:rFonts w:ascii="Times New Roman" w:hAnsi="Times New Roman" w:cs="Times New Roman"/>
      <w:sz w:val="20"/>
      <w:szCs w:val="20"/>
    </w:rPr>
  </w:style>
  <w:style w:type="character" w:customStyle="1" w:styleId="FontStyle108">
    <w:name w:val="Font Style108"/>
    <w:rsid w:val="009432B5"/>
    <w:rPr>
      <w:rFonts w:ascii="Times New Roman" w:hAnsi="Times New Roman" w:cs="Times New Roman"/>
      <w:b/>
      <w:bCs/>
      <w:sz w:val="22"/>
      <w:szCs w:val="22"/>
    </w:rPr>
  </w:style>
  <w:style w:type="paragraph" w:customStyle="1" w:styleId="Style24">
    <w:name w:val="Style24"/>
    <w:basedOn w:val="Normal"/>
    <w:rsid w:val="009432B5"/>
    <w:pPr>
      <w:widowControl w:val="0"/>
      <w:autoSpaceDE w:val="0"/>
      <w:autoSpaceDN w:val="0"/>
      <w:adjustRightInd w:val="0"/>
      <w:spacing w:line="230" w:lineRule="exact"/>
    </w:pPr>
    <w:rPr>
      <w:rFonts w:ascii="Times New Roman" w:eastAsia="Calibri" w:hAnsi="Times New Roman"/>
      <w:sz w:val="24"/>
      <w:lang w:eastAsia="ko-KR"/>
    </w:rPr>
  </w:style>
  <w:style w:type="paragraph" w:customStyle="1" w:styleId="Style36">
    <w:name w:val="Style36"/>
    <w:basedOn w:val="Normal"/>
    <w:rsid w:val="009432B5"/>
    <w:pPr>
      <w:widowControl w:val="0"/>
      <w:autoSpaceDE w:val="0"/>
      <w:autoSpaceDN w:val="0"/>
      <w:adjustRightInd w:val="0"/>
      <w:spacing w:line="216" w:lineRule="exact"/>
      <w:jc w:val="both"/>
    </w:pPr>
    <w:rPr>
      <w:rFonts w:ascii="Times New Roman" w:eastAsia="Calibri" w:hAnsi="Times New Roman"/>
      <w:sz w:val="24"/>
      <w:lang w:eastAsia="ko-KR"/>
    </w:rPr>
  </w:style>
  <w:style w:type="paragraph" w:customStyle="1" w:styleId="Style41">
    <w:name w:val="Style41"/>
    <w:basedOn w:val="Normal"/>
    <w:rsid w:val="009432B5"/>
    <w:pPr>
      <w:widowControl w:val="0"/>
      <w:autoSpaceDE w:val="0"/>
      <w:autoSpaceDN w:val="0"/>
      <w:adjustRightInd w:val="0"/>
    </w:pPr>
    <w:rPr>
      <w:rFonts w:ascii="Times New Roman" w:eastAsia="Calibri" w:hAnsi="Times New Roman"/>
      <w:sz w:val="24"/>
      <w:lang w:eastAsia="ko-KR"/>
    </w:rPr>
  </w:style>
  <w:style w:type="paragraph" w:customStyle="1" w:styleId="Style54">
    <w:name w:val="Style54"/>
    <w:basedOn w:val="Normal"/>
    <w:rsid w:val="009432B5"/>
    <w:pPr>
      <w:widowControl w:val="0"/>
      <w:autoSpaceDE w:val="0"/>
      <w:autoSpaceDN w:val="0"/>
      <w:adjustRightInd w:val="0"/>
      <w:spacing w:line="235" w:lineRule="exact"/>
    </w:pPr>
    <w:rPr>
      <w:rFonts w:ascii="Times New Roman" w:eastAsia="Calibri" w:hAnsi="Times New Roman"/>
      <w:sz w:val="24"/>
      <w:lang w:eastAsia="ko-KR"/>
    </w:rPr>
  </w:style>
  <w:style w:type="character" w:customStyle="1" w:styleId="FontStyle86">
    <w:name w:val="Font Style86"/>
    <w:rsid w:val="009432B5"/>
    <w:rPr>
      <w:rFonts w:ascii="Verdana" w:hAnsi="Verdana" w:cs="Verdana"/>
      <w:b/>
      <w:bCs/>
      <w:sz w:val="24"/>
      <w:szCs w:val="24"/>
    </w:rPr>
  </w:style>
  <w:style w:type="character" w:customStyle="1" w:styleId="FontStyle87">
    <w:name w:val="Font Style87"/>
    <w:rsid w:val="009432B5"/>
    <w:rPr>
      <w:rFonts w:ascii="Franklin Gothic Medium Cond" w:hAnsi="Franklin Gothic Medium Cond" w:cs="Franklin Gothic Medium Cond"/>
      <w:sz w:val="22"/>
      <w:szCs w:val="22"/>
    </w:rPr>
  </w:style>
  <w:style w:type="character" w:customStyle="1" w:styleId="FontStyle107">
    <w:name w:val="Font Style107"/>
    <w:rsid w:val="009432B5"/>
    <w:rPr>
      <w:rFonts w:ascii="Times New Roman" w:hAnsi="Times New Roman" w:cs="Times New Roman"/>
      <w:b/>
      <w:bCs/>
      <w:sz w:val="32"/>
      <w:szCs w:val="32"/>
    </w:rPr>
  </w:style>
  <w:style w:type="paragraph" w:customStyle="1" w:styleId="LanguageStrike">
    <w:name w:val="Language Strike"/>
    <w:basedOn w:val="Normal"/>
    <w:next w:val="Normal"/>
    <w:link w:val="LanguageStrikeChar"/>
    <w:rsid w:val="009432B5"/>
    <w:rPr>
      <w:rFonts w:ascii="Arial Narrow" w:eastAsia="Times New Roman" w:hAnsi="Arial Narrow"/>
      <w:strike/>
      <w:sz w:val="20"/>
    </w:rPr>
  </w:style>
  <w:style w:type="character" w:customStyle="1" w:styleId="LanguageStrikeChar">
    <w:name w:val="Language Strike Char"/>
    <w:link w:val="LanguageStrike"/>
    <w:rsid w:val="009432B5"/>
    <w:rPr>
      <w:rFonts w:ascii="Arial Narrow" w:eastAsia="Times New Roman" w:hAnsi="Arial Narrow"/>
      <w:strike/>
      <w:sz w:val="20"/>
    </w:rPr>
  </w:style>
  <w:style w:type="paragraph" w:customStyle="1" w:styleId="BoldUnderlining">
    <w:name w:val="Bold Underlining"/>
    <w:basedOn w:val="Underlining"/>
    <w:link w:val="BoldUnderliningChar"/>
    <w:rsid w:val="009432B5"/>
    <w:rPr>
      <w:rFonts w:eastAsiaTheme="minorHAnsi"/>
      <w:b/>
      <w:sz w:val="22"/>
      <w:szCs w:val="24"/>
      <w:lang w:val="en-GB"/>
    </w:rPr>
  </w:style>
  <w:style w:type="character" w:customStyle="1" w:styleId="medium-normal1">
    <w:name w:val="medium-normal1"/>
    <w:rsid w:val="009432B5"/>
    <w:rPr>
      <w:rFonts w:ascii="Arial" w:hAnsi="Arial" w:cs="Arial" w:hint="default"/>
      <w:b w:val="0"/>
      <w:bCs w:val="0"/>
      <w:i w:val="0"/>
      <w:iCs w:val="0"/>
      <w:sz w:val="20"/>
      <w:szCs w:val="20"/>
    </w:rPr>
  </w:style>
  <w:style w:type="paragraph" w:customStyle="1" w:styleId="8point">
    <w:name w:val="8 point"/>
    <w:basedOn w:val="Normal"/>
    <w:link w:val="8pointChar"/>
    <w:rsid w:val="009432B5"/>
    <w:rPr>
      <w:rFonts w:ascii="Times New Roman" w:eastAsia="Times New Roman" w:hAnsi="Times New Roman"/>
    </w:rPr>
  </w:style>
  <w:style w:type="character" w:customStyle="1" w:styleId="8pointChar">
    <w:name w:val="8 point Char"/>
    <w:link w:val="8point"/>
    <w:rsid w:val="009432B5"/>
    <w:rPr>
      <w:rFonts w:ascii="Times New Roman" w:eastAsia="Times New Roman" w:hAnsi="Times New Roman"/>
    </w:rPr>
  </w:style>
  <w:style w:type="paragraph" w:customStyle="1" w:styleId="citationunderline">
    <w:name w:val="citation/underline"/>
    <w:link w:val="citationunderlineChar"/>
    <w:autoRedefine/>
    <w:rsid w:val="009432B5"/>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9432B5"/>
    <w:rPr>
      <w:rFonts w:ascii="Times New Roman" w:eastAsia="Times New Roman" w:hAnsi="Times New Roman" w:cs="Times New Roman"/>
      <w:b/>
      <w:sz w:val="24"/>
      <w:szCs w:val="24"/>
      <w:u w:val="single"/>
    </w:rPr>
  </w:style>
  <w:style w:type="paragraph" w:customStyle="1" w:styleId="cnninline">
    <w:name w:val="cnninline"/>
    <w:basedOn w:val="Normal"/>
    <w:rsid w:val="009432B5"/>
    <w:pPr>
      <w:spacing w:before="100" w:beforeAutospacing="1" w:after="100" w:afterAutospacing="1"/>
    </w:pPr>
    <w:rPr>
      <w:rFonts w:ascii="Times New Roman" w:eastAsia="Times New Roman" w:hAnsi="Times New Roman"/>
      <w:sz w:val="24"/>
    </w:rPr>
  </w:style>
  <w:style w:type="character" w:customStyle="1" w:styleId="Style10ptBoldUnderline">
    <w:name w:val="Style 10 pt Bold Underline"/>
    <w:rsid w:val="009432B5"/>
    <w:rPr>
      <w:b/>
      <w:bCs/>
      <w:sz w:val="20"/>
      <w:u w:val="single"/>
    </w:rPr>
  </w:style>
  <w:style w:type="paragraph" w:styleId="PlainText">
    <w:name w:val="Plain Text"/>
    <w:basedOn w:val="Normal"/>
    <w:link w:val="PlainTextChar"/>
    <w:rsid w:val="009432B5"/>
    <w:pPr>
      <w:spacing w:before="100" w:beforeAutospacing="1" w:after="100" w:afterAutospacing="1"/>
    </w:pPr>
    <w:rPr>
      <w:rFonts w:ascii="Times New Roman" w:eastAsia="Times New Roman" w:hAnsi="Times New Roman"/>
      <w:sz w:val="24"/>
    </w:rPr>
  </w:style>
  <w:style w:type="character" w:customStyle="1" w:styleId="PlainTextChar">
    <w:name w:val="Plain Text Char"/>
    <w:basedOn w:val="DefaultParagraphFont"/>
    <w:link w:val="PlainText"/>
    <w:rsid w:val="009432B5"/>
    <w:rPr>
      <w:rFonts w:ascii="Times New Roman" w:eastAsia="Times New Roman" w:hAnsi="Times New Roman"/>
      <w:sz w:val="24"/>
    </w:rPr>
  </w:style>
  <w:style w:type="paragraph" w:customStyle="1" w:styleId="flie-text-flie-text-erster-absatz">
    <w:name w:val="flie-text-flie-text-erster-absatz"/>
    <w:basedOn w:val="Normal"/>
    <w:rsid w:val="009432B5"/>
    <w:pPr>
      <w:spacing w:before="100" w:beforeAutospacing="1" w:after="100" w:afterAutospacing="1"/>
    </w:pPr>
    <w:rPr>
      <w:rFonts w:ascii="Times New Roman" w:eastAsia="Times New Roman" w:hAnsi="Times New Roman"/>
      <w:sz w:val="24"/>
    </w:rPr>
  </w:style>
  <w:style w:type="paragraph" w:customStyle="1" w:styleId="flie-text-flie-text">
    <w:name w:val="flie-text-flie-text"/>
    <w:basedOn w:val="Normal"/>
    <w:rsid w:val="009432B5"/>
    <w:pPr>
      <w:spacing w:before="100" w:beforeAutospacing="1" w:after="100" w:afterAutospacing="1"/>
    </w:pPr>
    <w:rPr>
      <w:rFonts w:ascii="Times New Roman" w:eastAsia="Times New Roman" w:hAnsi="Times New Roman"/>
      <w:sz w:val="24"/>
    </w:rPr>
  </w:style>
  <w:style w:type="character" w:customStyle="1" w:styleId="flie-text-flie-text1">
    <w:name w:val="flie-text-flie-text1"/>
    <w:rsid w:val="009432B5"/>
  </w:style>
  <w:style w:type="paragraph" w:customStyle="1" w:styleId="CardsFont6pt">
    <w:name w:val="Cards + Font: 6 pt"/>
    <w:basedOn w:val="Normal"/>
    <w:link w:val="CardsFont6ptChar"/>
    <w:rsid w:val="009432B5"/>
    <w:pPr>
      <w:autoSpaceDE w:val="0"/>
      <w:autoSpaceDN w:val="0"/>
      <w:adjustRightInd w:val="0"/>
      <w:ind w:left="432" w:right="432"/>
      <w:jc w:val="both"/>
    </w:pPr>
    <w:rPr>
      <w:rFonts w:ascii="Times New Roman" w:eastAsia="MS Mincho" w:hAnsi="Times New Roman"/>
      <w:sz w:val="12"/>
      <w:szCs w:val="20"/>
    </w:rPr>
  </w:style>
  <w:style w:type="character" w:customStyle="1" w:styleId="StyleCards12ptThickunderlineChar1">
    <w:name w:val="Style Cards + 12 pt Thick underline Char1"/>
    <w:rsid w:val="009432B5"/>
    <w:rPr>
      <w:sz w:val="24"/>
      <w:szCs w:val="24"/>
      <w:u w:val="thick"/>
    </w:rPr>
  </w:style>
  <w:style w:type="character" w:customStyle="1" w:styleId="StyleCiteBold">
    <w:name w:val="Style Cite + Bold"/>
    <w:rsid w:val="009432B5"/>
    <w:rPr>
      <w:rFonts w:ascii="Times New Roman" w:hAnsi="Times New Roman"/>
      <w:b/>
      <w:bCs/>
      <w:sz w:val="20"/>
    </w:rPr>
  </w:style>
  <w:style w:type="character" w:customStyle="1" w:styleId="updated-short-citation">
    <w:name w:val="updated-short-citation"/>
    <w:rsid w:val="009432B5"/>
  </w:style>
  <w:style w:type="character" w:customStyle="1" w:styleId="CiteCharChar">
    <w:name w:val="Cite Char Char"/>
    <w:rsid w:val="009432B5"/>
    <w:rPr>
      <w:rFonts w:ascii="Arial Narrow" w:eastAsia="SimSun" w:hAnsi="Arial Narrow"/>
      <w:b/>
      <w:sz w:val="24"/>
      <w:lang w:val="en-US" w:eastAsia="zh-CN" w:bidi="ar-SA"/>
    </w:rPr>
  </w:style>
  <w:style w:type="paragraph" w:customStyle="1" w:styleId="Normla3">
    <w:name w:val="Normla3"/>
    <w:basedOn w:val="Normal"/>
    <w:link w:val="Normla3Char"/>
    <w:rsid w:val="009432B5"/>
    <w:pPr>
      <w:pBdr>
        <w:top w:val="single" w:sz="18" w:space="1" w:color="auto"/>
        <w:left w:val="single" w:sz="18" w:space="4" w:color="auto"/>
        <w:bottom w:val="single" w:sz="18" w:space="1" w:color="auto"/>
        <w:right w:val="single" w:sz="18" w:space="4" w:color="auto"/>
      </w:pBdr>
      <w:tabs>
        <w:tab w:val="center" w:pos="4320"/>
        <w:tab w:val="left" w:pos="7920"/>
        <w:tab w:val="right" w:pos="8640"/>
        <w:tab w:val="left" w:pos="9360"/>
      </w:tabs>
      <w:spacing w:before="60" w:after="60"/>
      <w:ind w:left="-1080"/>
      <w:jc w:val="center"/>
      <w:outlineLvl w:val="0"/>
    </w:pPr>
    <w:rPr>
      <w:rFonts w:ascii="Arial" w:eastAsia="Times New Roman" w:hAnsi="Arial" w:cs="Arial"/>
      <w:b/>
      <w:sz w:val="36"/>
      <w:szCs w:val="44"/>
    </w:rPr>
  </w:style>
  <w:style w:type="character" w:customStyle="1" w:styleId="Normla3Char">
    <w:name w:val="Normla3 Char"/>
    <w:link w:val="Normla3"/>
    <w:rsid w:val="009432B5"/>
    <w:rPr>
      <w:rFonts w:ascii="Arial" w:eastAsia="Times New Roman" w:hAnsi="Arial" w:cs="Arial"/>
      <w:b/>
      <w:sz w:val="36"/>
      <w:szCs w:val="44"/>
    </w:rPr>
  </w:style>
  <w:style w:type="paragraph" w:customStyle="1" w:styleId="StyleStyleArialNarrow9ptLeft-075ArialNarrow">
    <w:name w:val="Style Style Arial Narrow 9 pt Left:  -0.75&quot; + Arial Narrow"/>
    <w:basedOn w:val="Normal"/>
    <w:rsid w:val="009432B5"/>
    <w:pPr>
      <w:ind w:left="-1080" w:right="1728"/>
    </w:pPr>
    <w:rPr>
      <w:rFonts w:ascii="Arial Narrow" w:eastAsia="Times New Roman" w:hAnsi="Arial Narrow"/>
      <w:sz w:val="18"/>
      <w:szCs w:val="20"/>
    </w:rPr>
  </w:style>
  <w:style w:type="paragraph" w:customStyle="1" w:styleId="StyleStyleCardTextLeft-075Right0">
    <w:name w:val="Style Style Card Text + Left:  -0.75&quot; + Right:  0&quot;"/>
    <w:basedOn w:val="Normal"/>
    <w:link w:val="StyleStyleCardTextLeft-075Right0Char"/>
    <w:autoRedefine/>
    <w:rsid w:val="009432B5"/>
    <w:pPr>
      <w:ind w:left="-1080"/>
    </w:pPr>
    <w:rPr>
      <w:rFonts w:ascii="Arial Narrow" w:eastAsia="Times New Roman" w:hAnsi="Arial Narrow"/>
      <w:szCs w:val="20"/>
    </w:rPr>
  </w:style>
  <w:style w:type="character" w:customStyle="1" w:styleId="StyleStyleCardTextLeft-075Right0Char">
    <w:name w:val="Style Style Card Text + Left:  -0.75&quot; + Right:  0&quot; Char"/>
    <w:link w:val="StyleStyleCardTextLeft-075Right0"/>
    <w:rsid w:val="009432B5"/>
    <w:rPr>
      <w:rFonts w:ascii="Arial Narrow" w:eastAsia="Times New Roman" w:hAnsi="Arial Narrow"/>
      <w:szCs w:val="20"/>
    </w:rPr>
  </w:style>
  <w:style w:type="paragraph" w:customStyle="1" w:styleId="StyleArialNarrow12ptBoldLeft-075">
    <w:name w:val="Style Arial Narrow 12 pt Bold Left:  -0.75&quot;"/>
    <w:basedOn w:val="Normal"/>
    <w:link w:val="StyleArialNarrow12ptBoldLeft-075Char"/>
    <w:rsid w:val="009432B5"/>
    <w:pPr>
      <w:ind w:left="-1080"/>
    </w:pPr>
    <w:rPr>
      <w:rFonts w:ascii="Arial Narrow" w:eastAsia="Times New Roman" w:hAnsi="Arial Narrow"/>
      <w:b/>
      <w:bCs/>
      <w:sz w:val="24"/>
      <w:szCs w:val="20"/>
    </w:rPr>
  </w:style>
  <w:style w:type="character" w:customStyle="1" w:styleId="StyleArialNarrow12ptBoldLeft-075Char">
    <w:name w:val="Style Arial Narrow 12 pt Bold Left:  -0.75&quot; Char"/>
    <w:link w:val="StyleArialNarrow12ptBoldLeft-075"/>
    <w:rsid w:val="009432B5"/>
    <w:rPr>
      <w:rFonts w:ascii="Arial Narrow" w:eastAsia="Times New Roman" w:hAnsi="Arial Narrow"/>
      <w:b/>
      <w:bCs/>
      <w:sz w:val="24"/>
      <w:szCs w:val="20"/>
    </w:rPr>
  </w:style>
  <w:style w:type="character" w:customStyle="1" w:styleId="article14">
    <w:name w:val="article_14"/>
    <w:rsid w:val="009432B5"/>
  </w:style>
  <w:style w:type="character" w:customStyle="1" w:styleId="normal1">
    <w:name w:val="normal1"/>
    <w:rsid w:val="009432B5"/>
  </w:style>
  <w:style w:type="paragraph" w:customStyle="1" w:styleId="PageHeader">
    <w:name w:val="Page Header"/>
    <w:basedOn w:val="Normal"/>
    <w:link w:val="PageHeaderChar"/>
    <w:qFormat/>
    <w:rsid w:val="009432B5"/>
    <w:pPr>
      <w:jc w:val="center"/>
    </w:pPr>
    <w:rPr>
      <w:rFonts w:ascii="Arial Narrow" w:eastAsia="Calibri" w:hAnsi="Arial Narrow"/>
      <w:b/>
      <w:sz w:val="36"/>
      <w:szCs w:val="36"/>
    </w:rPr>
  </w:style>
  <w:style w:type="character" w:customStyle="1" w:styleId="PageHeaderChar">
    <w:name w:val="Page Header Char"/>
    <w:link w:val="PageHeader"/>
    <w:rsid w:val="009432B5"/>
    <w:rPr>
      <w:rFonts w:ascii="Arial Narrow" w:eastAsia="Calibri" w:hAnsi="Arial Narrow"/>
      <w:b/>
      <w:sz w:val="36"/>
      <w:szCs w:val="36"/>
    </w:rPr>
  </w:style>
  <w:style w:type="paragraph" w:customStyle="1" w:styleId="TagCite0">
    <w:name w:val="Tag Cite"/>
    <w:basedOn w:val="PageHeader"/>
    <w:link w:val="TagCiteChar0"/>
    <w:qFormat/>
    <w:rsid w:val="009432B5"/>
    <w:pPr>
      <w:jc w:val="left"/>
    </w:pPr>
    <w:rPr>
      <w:sz w:val="24"/>
      <w:szCs w:val="24"/>
    </w:rPr>
  </w:style>
  <w:style w:type="character" w:customStyle="1" w:styleId="TagCiteChar0">
    <w:name w:val="Tag Cite Char"/>
    <w:link w:val="TagCite0"/>
    <w:rsid w:val="009432B5"/>
    <w:rPr>
      <w:rFonts w:ascii="Arial Narrow" w:eastAsia="Calibri" w:hAnsi="Arial Narrow"/>
      <w:b/>
      <w:sz w:val="24"/>
      <w:szCs w:val="24"/>
    </w:rPr>
  </w:style>
  <w:style w:type="paragraph" w:customStyle="1" w:styleId="SmallCard">
    <w:name w:val="Small Card"/>
    <w:link w:val="SmallCardChar"/>
    <w:qFormat/>
    <w:rsid w:val="009432B5"/>
    <w:pPr>
      <w:spacing w:after="200" w:line="276" w:lineRule="auto"/>
    </w:pPr>
    <w:rPr>
      <w:rFonts w:ascii="Arial Narrow" w:eastAsia="Times New Roman" w:hAnsi="Arial Narrow"/>
      <w:sz w:val="14"/>
      <w:szCs w:val="14"/>
    </w:rPr>
  </w:style>
  <w:style w:type="character" w:customStyle="1" w:styleId="SmallCardChar">
    <w:name w:val="Small Card Char"/>
    <w:link w:val="SmallCard"/>
    <w:rsid w:val="009432B5"/>
    <w:rPr>
      <w:rFonts w:ascii="Arial Narrow" w:eastAsia="Times New Roman" w:hAnsi="Arial Narrow"/>
      <w:sz w:val="14"/>
      <w:szCs w:val="14"/>
    </w:rPr>
  </w:style>
  <w:style w:type="paragraph" w:customStyle="1" w:styleId="Qualifications">
    <w:name w:val="Qualifications"/>
    <w:basedOn w:val="SmallCard"/>
    <w:link w:val="QualificationsChar"/>
    <w:qFormat/>
    <w:rsid w:val="009432B5"/>
  </w:style>
  <w:style w:type="character" w:customStyle="1" w:styleId="QualificationsChar">
    <w:name w:val="Qualifications Char"/>
    <w:link w:val="Qualifications"/>
    <w:rsid w:val="009432B5"/>
    <w:rPr>
      <w:rFonts w:ascii="Arial Narrow" w:eastAsia="Times New Roman" w:hAnsi="Arial Narrow"/>
      <w:sz w:val="14"/>
      <w:szCs w:val="14"/>
    </w:rPr>
  </w:style>
  <w:style w:type="character" w:customStyle="1" w:styleId="2xBoldUnderline">
    <w:name w:val="2x_Bold_Underline"/>
    <w:rsid w:val="009432B5"/>
    <w:rPr>
      <w:b/>
      <w:bCs/>
      <w:sz w:val="24"/>
      <w:u w:val="thick"/>
    </w:rPr>
  </w:style>
  <w:style w:type="paragraph" w:customStyle="1" w:styleId="CitationCharCharCharCharCharCharChar">
    <w:name w:val="Citation Char Char Char Char Char Char Char"/>
    <w:basedOn w:val="Normal"/>
    <w:link w:val="CitationCharCharCharCharCharCharCharChar"/>
    <w:rsid w:val="009432B5"/>
    <w:pPr>
      <w:ind w:left="1440" w:right="1440"/>
    </w:pPr>
    <w:rPr>
      <w:rFonts w:ascii="Arial" w:eastAsia="Times New Roman" w:hAnsi="Arial"/>
      <w:sz w:val="20"/>
    </w:rPr>
  </w:style>
  <w:style w:type="character" w:customStyle="1" w:styleId="CitationCharCharCharCharCharCharCharChar">
    <w:name w:val="Citation Char Char Char Char Char Char Char Char"/>
    <w:link w:val="CitationCharCharCharCharCharCharChar"/>
    <w:rsid w:val="009432B5"/>
    <w:rPr>
      <w:rFonts w:ascii="Arial" w:eastAsia="Times New Roman" w:hAnsi="Arial"/>
      <w:sz w:val="20"/>
    </w:rPr>
  </w:style>
  <w:style w:type="character" w:customStyle="1" w:styleId="SmallChar">
    <w:name w:val="Small Char"/>
    <w:aliases w:val="No Spacing Char,Read stuff Char"/>
    <w:rsid w:val="009432B5"/>
    <w:rPr>
      <w:rFonts w:eastAsia="Times New Roman"/>
      <w:sz w:val="17"/>
      <w:szCs w:val="24"/>
      <w:lang w:eastAsia="en-US"/>
    </w:rPr>
  </w:style>
  <w:style w:type="character" w:customStyle="1" w:styleId="submitted">
    <w:name w:val="submitted"/>
    <w:rsid w:val="009432B5"/>
  </w:style>
  <w:style w:type="paragraph" w:customStyle="1" w:styleId="pathsectiontitle">
    <w:name w:val="pathsectiontitle"/>
    <w:basedOn w:val="Normal"/>
    <w:rsid w:val="009432B5"/>
    <w:pPr>
      <w:spacing w:before="100" w:beforeAutospacing="1" w:after="100" w:afterAutospacing="1"/>
    </w:pPr>
    <w:rPr>
      <w:rFonts w:ascii="Times New Roman" w:eastAsia="Times New Roman" w:hAnsi="Times New Roman"/>
      <w:sz w:val="24"/>
    </w:rPr>
  </w:style>
  <w:style w:type="paragraph" w:customStyle="1" w:styleId="browsecontent">
    <w:name w:val="browsecontent"/>
    <w:basedOn w:val="Normal"/>
    <w:rsid w:val="009432B5"/>
    <w:pPr>
      <w:spacing w:before="100" w:beforeAutospacing="1" w:after="100" w:afterAutospacing="1"/>
    </w:pPr>
    <w:rPr>
      <w:rFonts w:ascii="Times New Roman" w:eastAsia="Times New Roman" w:hAnsi="Times New Roman"/>
      <w:sz w:val="24"/>
    </w:rPr>
  </w:style>
  <w:style w:type="character" w:customStyle="1" w:styleId="browsecontent1">
    <w:name w:val="browsecontent1"/>
    <w:rsid w:val="009432B5"/>
  </w:style>
  <w:style w:type="character" w:customStyle="1" w:styleId="StyleArial12ptBoldItalic">
    <w:name w:val="Style Arial 12 pt Bold Italic"/>
    <w:rsid w:val="009432B5"/>
    <w:rPr>
      <w:rFonts w:ascii="Times New Roman" w:hAnsi="Times New Roman"/>
      <w:b/>
      <w:bCs/>
      <w:iCs/>
      <w:sz w:val="24"/>
    </w:rPr>
  </w:style>
  <w:style w:type="character" w:customStyle="1" w:styleId="tab">
    <w:name w:val="tab"/>
    <w:rsid w:val="009432B5"/>
  </w:style>
  <w:style w:type="paragraph" w:customStyle="1" w:styleId="NormalText">
    <w:name w:val="Normal Text"/>
    <w:basedOn w:val="Normal"/>
    <w:autoRedefine/>
    <w:rsid w:val="009432B5"/>
    <w:pPr>
      <w:outlineLvl w:val="0"/>
    </w:pPr>
    <w:rPr>
      <w:rFonts w:ascii="Arial Narrow" w:eastAsia="Times New Roman" w:hAnsi="Arial Narrow"/>
      <w:sz w:val="20"/>
      <w:szCs w:val="26"/>
    </w:rPr>
  </w:style>
  <w:style w:type="paragraph" w:customStyle="1" w:styleId="UnreadText">
    <w:name w:val="Unread Text"/>
    <w:basedOn w:val="Normal"/>
    <w:link w:val="UnreadTextChar"/>
    <w:autoRedefine/>
    <w:rsid w:val="009432B5"/>
    <w:pPr>
      <w:ind w:left="360"/>
    </w:pPr>
    <w:rPr>
      <w:rFonts w:ascii="Times New Roman" w:eastAsia="Calibri" w:hAnsi="Times New Roman"/>
      <w:sz w:val="15"/>
    </w:rPr>
  </w:style>
  <w:style w:type="character" w:customStyle="1" w:styleId="UnreadTextChar">
    <w:name w:val="Unread Text Char"/>
    <w:link w:val="UnreadText"/>
    <w:rsid w:val="009432B5"/>
    <w:rPr>
      <w:rFonts w:ascii="Times New Roman" w:eastAsia="Calibri" w:hAnsi="Times New Roman"/>
      <w:sz w:val="15"/>
    </w:rPr>
  </w:style>
  <w:style w:type="paragraph" w:customStyle="1" w:styleId="Circled">
    <w:name w:val="Circled"/>
    <w:basedOn w:val="Normal"/>
    <w:link w:val="CircledChar"/>
    <w:rsid w:val="009432B5"/>
    <w:pPr>
      <w:ind w:left="360"/>
    </w:pPr>
    <w:rPr>
      <w:rFonts w:ascii="Times New Roman" w:eastAsia="Calibri" w:hAnsi="Times New Roman"/>
      <w:b/>
      <w:sz w:val="20"/>
      <w:szCs w:val="20"/>
      <w:u w:val="thick"/>
    </w:rPr>
  </w:style>
  <w:style w:type="character" w:customStyle="1" w:styleId="CircledChar">
    <w:name w:val="Circled Char"/>
    <w:link w:val="Circled"/>
    <w:rsid w:val="009432B5"/>
    <w:rPr>
      <w:rFonts w:ascii="Times New Roman" w:eastAsia="Calibri" w:hAnsi="Times New Roman"/>
      <w:b/>
      <w:sz w:val="20"/>
      <w:szCs w:val="20"/>
      <w:u w:val="thick"/>
    </w:rPr>
  </w:style>
  <w:style w:type="character" w:customStyle="1" w:styleId="Reduce8ptCharChar">
    <w:name w:val="Reduce 8pt Char Char"/>
    <w:link w:val="Reduce8pt"/>
    <w:rsid w:val="009432B5"/>
    <w:rPr>
      <w:sz w:val="16"/>
    </w:rPr>
  </w:style>
  <w:style w:type="paragraph" w:customStyle="1" w:styleId="Reduce8pt">
    <w:name w:val="Reduce 8pt"/>
    <w:basedOn w:val="Normal"/>
    <w:link w:val="Reduce8ptCharChar"/>
    <w:autoRedefine/>
    <w:rsid w:val="009432B5"/>
    <w:pPr>
      <w:autoSpaceDE w:val="0"/>
      <w:autoSpaceDN w:val="0"/>
      <w:adjustRightInd w:val="0"/>
      <w:ind w:right="288"/>
      <w:jc w:val="both"/>
    </w:pPr>
    <w:rPr>
      <w:sz w:val="16"/>
    </w:rPr>
  </w:style>
  <w:style w:type="paragraph" w:customStyle="1" w:styleId="sitemain">
    <w:name w:val="site (main)"/>
    <w:basedOn w:val="Heading1"/>
    <w:link w:val="sitemainCharChar"/>
    <w:rsid w:val="009432B5"/>
    <w:pPr>
      <w:spacing w:before="0"/>
      <w:outlineLvl w:val="9"/>
    </w:pPr>
    <w:rPr>
      <w:rFonts w:ascii="Century Gothic" w:eastAsia="Times New Roman" w:hAnsi="Century Gothic" w:cs="Arial"/>
      <w:caps/>
      <w:sz w:val="24"/>
      <w:szCs w:val="24"/>
      <w:u w:val="single"/>
    </w:rPr>
  </w:style>
  <w:style w:type="character" w:customStyle="1" w:styleId="sitemainCharChar">
    <w:name w:val="site (main) Char Char"/>
    <w:link w:val="sitemain"/>
    <w:rsid w:val="009432B5"/>
    <w:rPr>
      <w:rFonts w:ascii="Century Gothic" w:eastAsia="Times New Roman" w:hAnsi="Century Gothic" w:cs="Arial"/>
      <w:b/>
      <w:caps/>
      <w:sz w:val="24"/>
      <w:szCs w:val="24"/>
      <w:u w:val="single"/>
    </w:rPr>
  </w:style>
  <w:style w:type="character" w:customStyle="1" w:styleId="heading1big">
    <w:name w:val="heading_1_big"/>
    <w:rsid w:val="009432B5"/>
  </w:style>
  <w:style w:type="paragraph" w:customStyle="1" w:styleId="MinimizedText">
    <w:name w:val="Minimized Text"/>
    <w:link w:val="MinimizedTextChar"/>
    <w:rsid w:val="009432B5"/>
    <w:pPr>
      <w:spacing w:after="200" w:line="276" w:lineRule="auto"/>
    </w:pPr>
    <w:rPr>
      <w:rFonts w:ascii="Times New Roman" w:eastAsia="Times New Roman" w:hAnsi="Times New Roman"/>
      <w:sz w:val="16"/>
      <w:szCs w:val="24"/>
    </w:rPr>
  </w:style>
  <w:style w:type="character" w:customStyle="1" w:styleId="MinimizedTextChar">
    <w:name w:val="Minimized Text Char"/>
    <w:link w:val="MinimizedText"/>
    <w:rsid w:val="009432B5"/>
    <w:rPr>
      <w:rFonts w:ascii="Times New Roman" w:eastAsia="Times New Roman" w:hAnsi="Times New Roman"/>
      <w:sz w:val="16"/>
      <w:szCs w:val="24"/>
    </w:rPr>
  </w:style>
  <w:style w:type="paragraph" w:customStyle="1" w:styleId="hd2">
    <w:name w:val="hd2"/>
    <w:basedOn w:val="Normal"/>
    <w:rsid w:val="009432B5"/>
    <w:pPr>
      <w:spacing w:before="100" w:beforeAutospacing="1" w:after="100" w:afterAutospacing="1"/>
    </w:pPr>
    <w:rPr>
      <w:rFonts w:ascii="Times New Roman" w:eastAsia="Times New Roman" w:hAnsi="Times New Roman"/>
      <w:sz w:val="24"/>
    </w:rPr>
  </w:style>
  <w:style w:type="paragraph" w:customStyle="1" w:styleId="hd3">
    <w:name w:val="hd3"/>
    <w:basedOn w:val="Normal"/>
    <w:rsid w:val="009432B5"/>
    <w:pPr>
      <w:spacing w:before="100" w:beforeAutospacing="1" w:after="100" w:afterAutospacing="1"/>
    </w:pPr>
    <w:rPr>
      <w:rFonts w:ascii="Times New Roman" w:eastAsia="Times New Roman" w:hAnsi="Times New Roman"/>
      <w:sz w:val="24"/>
    </w:rPr>
  </w:style>
  <w:style w:type="paragraph" w:customStyle="1" w:styleId="byl">
    <w:name w:val="byl"/>
    <w:basedOn w:val="Normal"/>
    <w:rsid w:val="009432B5"/>
    <w:pPr>
      <w:spacing w:before="100" w:beforeAutospacing="1" w:after="100" w:afterAutospacing="1"/>
    </w:pPr>
    <w:rPr>
      <w:rFonts w:ascii="Times New Roman" w:eastAsia="Times New Roman" w:hAnsi="Times New Roman"/>
      <w:sz w:val="24"/>
    </w:rPr>
  </w:style>
  <w:style w:type="character" w:customStyle="1" w:styleId="LanguageChar">
    <w:name w:val="Language Char"/>
    <w:rsid w:val="009432B5"/>
    <w:rPr>
      <w:strike/>
      <w:sz w:val="16"/>
      <w:szCs w:val="16"/>
      <w:lang w:val="en-US" w:eastAsia="en-US" w:bidi="ar-SA"/>
    </w:rPr>
  </w:style>
  <w:style w:type="character" w:customStyle="1" w:styleId="BoldandUnderlineChar3Char2">
    <w:name w:val="Bold and Underline Char3 Char2"/>
    <w:rsid w:val="009432B5"/>
    <w:rPr>
      <w:b/>
      <w:u w:val="thick"/>
      <w:lang w:val="en-US" w:eastAsia="en-US" w:bidi="ar-SA"/>
    </w:rPr>
  </w:style>
  <w:style w:type="character" w:customStyle="1" w:styleId="BoldandUnderlineChar1Char2Char">
    <w:name w:val="Bold and Underline Char1 Char2 Char"/>
    <w:rsid w:val="009432B5"/>
    <w:rPr>
      <w:b/>
      <w:szCs w:val="24"/>
      <w:u w:val="single"/>
      <w:lang w:val="en-US" w:eastAsia="en-US" w:bidi="ar-SA"/>
    </w:rPr>
  </w:style>
  <w:style w:type="character" w:customStyle="1" w:styleId="UnderlineChar5Char">
    <w:name w:val="Underline Char5 Char"/>
    <w:rsid w:val="009432B5"/>
    <w:rPr>
      <w:szCs w:val="24"/>
      <w:u w:val="single"/>
      <w:lang w:val="en-US" w:eastAsia="en-US" w:bidi="ar-SA"/>
    </w:rPr>
  </w:style>
  <w:style w:type="character" w:customStyle="1" w:styleId="BoldandUnderlineChar2Char1">
    <w:name w:val="Bold and Underline Char2 Char1"/>
    <w:rsid w:val="009432B5"/>
    <w:rPr>
      <w:b/>
      <w:szCs w:val="24"/>
      <w:u w:val="single"/>
      <w:lang w:val="en-US" w:eastAsia="en-US" w:bidi="ar-SA"/>
    </w:rPr>
  </w:style>
  <w:style w:type="character" w:customStyle="1" w:styleId="FontStyle41">
    <w:name w:val="Font Style41"/>
    <w:rsid w:val="009432B5"/>
    <w:rPr>
      <w:rFonts w:ascii="Times New Roman" w:hAnsi="Times New Roman" w:cs="Times New Roman"/>
      <w:i/>
      <w:iCs/>
      <w:sz w:val="20"/>
      <w:szCs w:val="20"/>
    </w:rPr>
  </w:style>
  <w:style w:type="paragraph" w:customStyle="1" w:styleId="Style19">
    <w:name w:val="Style19"/>
    <w:basedOn w:val="Normal"/>
    <w:rsid w:val="009432B5"/>
    <w:pPr>
      <w:widowControl w:val="0"/>
      <w:autoSpaceDE w:val="0"/>
      <w:autoSpaceDN w:val="0"/>
      <w:adjustRightInd w:val="0"/>
      <w:spacing w:line="235" w:lineRule="exact"/>
      <w:jc w:val="both"/>
    </w:pPr>
    <w:rPr>
      <w:rFonts w:ascii="Times New Roman" w:eastAsia="Calibri" w:hAnsi="Times New Roman"/>
      <w:sz w:val="24"/>
      <w:lang w:eastAsia="ko-KR"/>
    </w:rPr>
  </w:style>
  <w:style w:type="character" w:customStyle="1" w:styleId="FontStyle63">
    <w:name w:val="Font Style63"/>
    <w:rsid w:val="009432B5"/>
    <w:rPr>
      <w:rFonts w:ascii="Times New Roman" w:hAnsi="Times New Roman" w:cs="Times New Roman"/>
      <w:b/>
      <w:bCs/>
      <w:sz w:val="22"/>
      <w:szCs w:val="22"/>
    </w:rPr>
  </w:style>
  <w:style w:type="character" w:customStyle="1" w:styleId="FontStyle64">
    <w:name w:val="Font Style64"/>
    <w:rsid w:val="009432B5"/>
    <w:rPr>
      <w:rFonts w:ascii="Times New Roman" w:hAnsi="Times New Roman" w:cs="Times New Roman"/>
      <w:sz w:val="20"/>
      <w:szCs w:val="20"/>
    </w:rPr>
  </w:style>
  <w:style w:type="paragraph" w:customStyle="1" w:styleId="ListContents">
    <w:name w:val="List Contents"/>
    <w:basedOn w:val="Normal"/>
    <w:link w:val="ListContentsChar"/>
    <w:rsid w:val="009432B5"/>
    <w:pPr>
      <w:widowControl w:val="0"/>
      <w:suppressAutoHyphens/>
      <w:ind w:left="567"/>
    </w:pPr>
    <w:rPr>
      <w:rFonts w:ascii="Times New Roman" w:eastAsia="Times New Roman" w:hAnsi="Times New Roman"/>
      <w:sz w:val="24"/>
      <w:szCs w:val="20"/>
      <w:lang w:eastAsia="ar-SA"/>
    </w:rPr>
  </w:style>
  <w:style w:type="character" w:customStyle="1" w:styleId="ListContentsChar">
    <w:name w:val="List Contents Char"/>
    <w:link w:val="ListContents"/>
    <w:rsid w:val="009432B5"/>
    <w:rPr>
      <w:rFonts w:ascii="Times New Roman" w:eastAsia="Times New Roman" w:hAnsi="Times New Roman"/>
      <w:sz w:val="24"/>
      <w:szCs w:val="20"/>
      <w:lang w:eastAsia="ar-SA"/>
    </w:rPr>
  </w:style>
  <w:style w:type="paragraph" w:customStyle="1" w:styleId="StyleListContents11ptCustomColorRGB353132Underline">
    <w:name w:val="Style List Contents + 11 pt Custom Color(RGB(353132)) Underline"/>
    <w:basedOn w:val="ListContents"/>
    <w:link w:val="StyleListContents11ptCustomColorRGB353132UnderlineChar"/>
    <w:rsid w:val="009432B5"/>
    <w:rPr>
      <w:color w:val="231F20"/>
      <w:u w:val="single"/>
    </w:rPr>
  </w:style>
  <w:style w:type="character" w:customStyle="1" w:styleId="StyleListContents11ptCustomColorRGB353132UnderlineChar">
    <w:name w:val="Style List Contents + 11 pt Custom Color(RGB(353132)) Underline Char"/>
    <w:link w:val="StyleListContents11ptCustomColorRGB353132Underline"/>
    <w:rsid w:val="009432B5"/>
    <w:rPr>
      <w:rFonts w:ascii="Times New Roman" w:eastAsia="Times New Roman" w:hAnsi="Times New Roman"/>
      <w:color w:val="231F20"/>
      <w:sz w:val="24"/>
      <w:szCs w:val="20"/>
      <w:u w:val="single"/>
      <w:lang w:eastAsia="ar-SA"/>
    </w:rPr>
  </w:style>
  <w:style w:type="paragraph" w:customStyle="1" w:styleId="cards0">
    <w:name w:val="cards"/>
    <w:basedOn w:val="Cites0"/>
    <w:qFormat/>
    <w:rsid w:val="009432B5"/>
    <w:pPr>
      <w:widowControl/>
      <w:outlineLvl w:val="9"/>
    </w:pPr>
    <w:rPr>
      <w:szCs w:val="22"/>
    </w:rPr>
  </w:style>
  <w:style w:type="paragraph" w:customStyle="1" w:styleId="cardCharCharCharCharCharCharCharCharChar">
    <w:name w:val="card Char Char Char Char Char Char Char Char Char"/>
    <w:basedOn w:val="Normal"/>
    <w:rsid w:val="009432B5"/>
    <w:pPr>
      <w:ind w:left="288" w:right="288"/>
    </w:pPr>
    <w:rPr>
      <w:rFonts w:ascii="Times New Roman" w:eastAsia="Times New Roman" w:hAnsi="Times New Roman"/>
      <w:sz w:val="24"/>
      <w:szCs w:val="20"/>
    </w:rPr>
  </w:style>
  <w:style w:type="character" w:customStyle="1" w:styleId="i">
    <w:name w:val="i"/>
    <w:rsid w:val="009432B5"/>
  </w:style>
  <w:style w:type="paragraph" w:customStyle="1" w:styleId="Cardstyle">
    <w:name w:val="Cardstyle"/>
    <w:basedOn w:val="Normal"/>
    <w:next w:val="Normal"/>
    <w:rsid w:val="009432B5"/>
    <w:rPr>
      <w:rFonts w:ascii="Times New Roman" w:eastAsia="Times New Roman" w:hAnsi="Times New Roman"/>
      <w:sz w:val="24"/>
    </w:rPr>
  </w:style>
  <w:style w:type="character" w:customStyle="1" w:styleId="Title1">
    <w:name w:val="Title1"/>
    <w:rsid w:val="009432B5"/>
  </w:style>
  <w:style w:type="paragraph" w:customStyle="1" w:styleId="CARD1">
    <w:name w:val="CARD"/>
    <w:basedOn w:val="Normal"/>
    <w:link w:val="CARDChar2"/>
    <w:rsid w:val="009432B5"/>
    <w:rPr>
      <w:rFonts w:ascii="Times New Roman" w:eastAsia="Times New Roman" w:hAnsi="Times New Roman"/>
      <w:u w:val="single"/>
    </w:rPr>
  </w:style>
  <w:style w:type="character" w:customStyle="1" w:styleId="CARDChar2">
    <w:name w:val="CARD Char"/>
    <w:link w:val="CARD1"/>
    <w:locked/>
    <w:rsid w:val="009432B5"/>
    <w:rPr>
      <w:rFonts w:ascii="Times New Roman" w:eastAsia="Times New Roman" w:hAnsi="Times New Roman"/>
      <w:u w:val="single"/>
    </w:rPr>
  </w:style>
  <w:style w:type="paragraph" w:customStyle="1" w:styleId="StyletinyBold">
    <w:name w:val="Style tiny + Bold"/>
    <w:basedOn w:val="Normal"/>
    <w:link w:val="StyletinyBoldChar"/>
    <w:rsid w:val="009432B5"/>
    <w:pPr>
      <w:contextualSpacing/>
    </w:pPr>
    <w:rPr>
      <w:rFonts w:ascii="Times New Roman" w:eastAsia="Calibri" w:hAnsi="Times New Roman"/>
      <w:bCs/>
      <w:sz w:val="24"/>
      <w:szCs w:val="20"/>
    </w:rPr>
  </w:style>
  <w:style w:type="character" w:customStyle="1" w:styleId="StyletinyBoldChar">
    <w:name w:val="Style tiny + Bold Char"/>
    <w:link w:val="StyletinyBold"/>
    <w:rsid w:val="009432B5"/>
    <w:rPr>
      <w:rFonts w:ascii="Times New Roman" w:eastAsia="Calibri" w:hAnsi="Times New Roman"/>
      <w:bCs/>
      <w:sz w:val="24"/>
      <w:szCs w:val="20"/>
    </w:rPr>
  </w:style>
  <w:style w:type="paragraph" w:customStyle="1" w:styleId="CardUnderlined">
    <w:name w:val="Card Underlined"/>
    <w:basedOn w:val="CardNotUnderlined"/>
    <w:link w:val="CardUnderlinedChar"/>
    <w:autoRedefine/>
    <w:rsid w:val="009432B5"/>
    <w:rPr>
      <w:rFonts w:ascii="Tahoma" w:hAnsi="Tahoma"/>
      <w:sz w:val="18"/>
      <w:u w:val="single"/>
    </w:rPr>
  </w:style>
  <w:style w:type="character" w:customStyle="1" w:styleId="CardUnderlinedChar">
    <w:name w:val="Card Underlined Char"/>
    <w:link w:val="CardUnderlined"/>
    <w:rsid w:val="009432B5"/>
    <w:rPr>
      <w:rFonts w:ascii="Tahoma" w:eastAsia="Times New Roman" w:hAnsi="Tahoma"/>
      <w:sz w:val="18"/>
      <w:szCs w:val="20"/>
      <w:u w:val="single"/>
    </w:rPr>
  </w:style>
  <w:style w:type="character" w:customStyle="1" w:styleId="TitleChar1">
    <w:name w:val="Title Char1"/>
    <w:aliases w:val="Minimized Char1"/>
    <w:basedOn w:val="DefaultParagraphFont"/>
    <w:uiPriority w:val="10"/>
    <w:rsid w:val="009432B5"/>
    <w:rPr>
      <w:rFonts w:ascii="Garamond" w:eastAsia="Calibri" w:hAnsi="Garamond" w:cs="Calibri"/>
      <w:szCs w:val="24"/>
      <w:u w:val="single"/>
    </w:rPr>
  </w:style>
  <w:style w:type="character" w:customStyle="1" w:styleId="italic">
    <w:name w:val="italic"/>
    <w:rsid w:val="009432B5"/>
  </w:style>
  <w:style w:type="character" w:customStyle="1" w:styleId="cardChar10">
    <w:name w:val="card Char1"/>
    <w:rsid w:val="009432B5"/>
    <w:rPr>
      <w:lang w:val="en-US" w:eastAsia="en-US" w:bidi="ar-SA"/>
    </w:rPr>
  </w:style>
  <w:style w:type="paragraph" w:customStyle="1" w:styleId="CitesSmall">
    <w:name w:val="CitesSmall"/>
    <w:basedOn w:val="Normal"/>
    <w:rsid w:val="009432B5"/>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2"/>
    </w:pPr>
    <w:rPr>
      <w:rFonts w:ascii="Arial" w:eastAsia="Times New Roman" w:hAnsi="Arial"/>
      <w:color w:val="000000"/>
      <w:sz w:val="24"/>
      <w:szCs w:val="20"/>
    </w:rPr>
  </w:style>
  <w:style w:type="paragraph" w:customStyle="1" w:styleId="Ev">
    <w:name w:val="Ev"/>
    <w:basedOn w:val="Heading4"/>
    <w:rsid w:val="009432B5"/>
    <w:pPr>
      <w:spacing w:before="0"/>
    </w:pPr>
    <w:rPr>
      <w:rFonts w:eastAsia="Times" w:cs="Times New Roman"/>
      <w:b w:val="0"/>
      <w:bCs/>
      <w:color w:val="000000"/>
      <w:sz w:val="14"/>
      <w:szCs w:val="20"/>
    </w:rPr>
  </w:style>
  <w:style w:type="character" w:customStyle="1" w:styleId="CardText-UnderlinedChar">
    <w:name w:val="Card Text - Underlined Char"/>
    <w:rsid w:val="009432B5"/>
    <w:rPr>
      <w:rFonts w:ascii="Arial" w:hAnsi="Arial"/>
      <w:b/>
      <w:sz w:val="18"/>
      <w:szCs w:val="24"/>
      <w:u w:val="single"/>
      <w:lang w:val="en-US" w:eastAsia="en-US" w:bidi="ar-SA"/>
    </w:rPr>
  </w:style>
  <w:style w:type="paragraph" w:customStyle="1" w:styleId="normal-p">
    <w:name w:val="normal-p"/>
    <w:basedOn w:val="Normal"/>
    <w:rsid w:val="009432B5"/>
    <w:pPr>
      <w:spacing w:beforeLines="1" w:afterLines="1"/>
    </w:pPr>
    <w:rPr>
      <w:rFonts w:ascii="Times" w:eastAsia="Times New Roman" w:hAnsi="Times"/>
      <w:szCs w:val="20"/>
      <w:lang w:bidi="en-US"/>
    </w:rPr>
  </w:style>
  <w:style w:type="character" w:customStyle="1" w:styleId="normal-h">
    <w:name w:val="normal-h"/>
    <w:rsid w:val="009432B5"/>
    <w:rPr>
      <w:rFonts w:cs="Times New Roman"/>
    </w:rPr>
  </w:style>
  <w:style w:type="paragraph" w:styleId="CommentText">
    <w:name w:val="annotation text"/>
    <w:basedOn w:val="Normal"/>
    <w:link w:val="CommentTextChar"/>
    <w:uiPriority w:val="99"/>
    <w:rsid w:val="009432B5"/>
    <w:rPr>
      <w:rFonts w:eastAsia="Calibri"/>
      <w:sz w:val="20"/>
      <w:szCs w:val="20"/>
    </w:rPr>
  </w:style>
  <w:style w:type="character" w:customStyle="1" w:styleId="CommentTextChar">
    <w:name w:val="Comment Text Char"/>
    <w:basedOn w:val="DefaultParagraphFont"/>
    <w:link w:val="CommentText"/>
    <w:uiPriority w:val="99"/>
    <w:rsid w:val="009432B5"/>
    <w:rPr>
      <w:rFonts w:eastAsia="Calibri"/>
      <w:sz w:val="20"/>
      <w:szCs w:val="20"/>
    </w:rPr>
  </w:style>
  <w:style w:type="character" w:customStyle="1" w:styleId="Highlightedunderline">
    <w:name w:val="Highlighted underline"/>
    <w:rsid w:val="009432B5"/>
    <w:rPr>
      <w:rFonts w:ascii="Times New Roman" w:hAnsi="Times New Roman"/>
      <w:sz w:val="20"/>
      <w:u w:val="single"/>
      <w:bdr w:val="none" w:sz="0" w:space="0" w:color="auto"/>
      <w:shd w:val="clear" w:color="auto" w:fill="C0C0C0"/>
    </w:rPr>
  </w:style>
  <w:style w:type="paragraph" w:customStyle="1" w:styleId="UnderlineCharCharCharCharCharCharChar">
    <w:name w:val="Underline Char Char Char Char Char Char Char"/>
    <w:basedOn w:val="Normal"/>
    <w:link w:val="UnderlineCharCharCharCharCharCharCharChar"/>
    <w:rsid w:val="009432B5"/>
    <w:rPr>
      <w:rFonts w:ascii="Times New Roman" w:eastAsia="Times New Roman" w:hAnsi="Times New Roman"/>
      <w:sz w:val="20"/>
      <w:szCs w:val="24"/>
      <w:u w:val="single"/>
    </w:rPr>
  </w:style>
  <w:style w:type="character" w:customStyle="1" w:styleId="UnderlineCharCharCharCharCharCharCharChar">
    <w:name w:val="Underline Char Char Char Char Char Char Char Char"/>
    <w:link w:val="UnderlineCharCharCharCharCharCharChar"/>
    <w:rsid w:val="009432B5"/>
    <w:rPr>
      <w:rFonts w:ascii="Times New Roman" w:eastAsia="Times New Roman" w:hAnsi="Times New Roman"/>
      <w:sz w:val="20"/>
      <w:szCs w:val="24"/>
      <w:u w:val="single"/>
    </w:rPr>
  </w:style>
  <w:style w:type="paragraph" w:customStyle="1" w:styleId="SmallTextCharCharChar">
    <w:name w:val="Small Text Char Char Char"/>
    <w:basedOn w:val="Normal"/>
    <w:link w:val="SmallTextCharCharCharChar"/>
    <w:rsid w:val="009432B5"/>
    <w:rPr>
      <w:rFonts w:ascii="Times New Roman" w:eastAsia="Times New Roman" w:hAnsi="Times New Roman"/>
      <w:szCs w:val="24"/>
    </w:rPr>
  </w:style>
  <w:style w:type="character" w:customStyle="1" w:styleId="SmallTextCharCharCharChar">
    <w:name w:val="Small Text Char Char Char Char"/>
    <w:link w:val="SmallTextCharCharChar"/>
    <w:rsid w:val="009432B5"/>
    <w:rPr>
      <w:rFonts w:ascii="Times New Roman" w:eastAsia="Times New Roman" w:hAnsi="Times New Roman"/>
      <w:szCs w:val="24"/>
    </w:rPr>
  </w:style>
  <w:style w:type="character" w:customStyle="1" w:styleId="Style11pt">
    <w:name w:val="Style 11 pt"/>
    <w:rsid w:val="009432B5"/>
    <w:rPr>
      <w:sz w:val="20"/>
    </w:rPr>
  </w:style>
  <w:style w:type="character" w:customStyle="1" w:styleId="Style11ptBoldUnderlineBorderSinglesolidlineAuto">
    <w:name w:val="Style 11 pt Bold Underline Border: : (Single solid line Auto  ..."/>
    <w:rsid w:val="009432B5"/>
    <w:rPr>
      <w:b/>
      <w:bCs/>
      <w:sz w:val="20"/>
      <w:u w:val="single"/>
      <w:bdr w:val="single" w:sz="4" w:space="0" w:color="auto"/>
    </w:rPr>
  </w:style>
  <w:style w:type="character" w:customStyle="1" w:styleId="TagsChar1">
    <w:name w:val="Tags Char1"/>
    <w:aliases w:val="Heading 2 Char2 Char Char11,Heading 2 Char Char1 Char Char1,Heading 2 Char Char1 Char11,Char Char Char Char11,Char Char21,Char Char Char Char Char Char11,Char Char Char Char Char Char1 Char Char Char Char Char Char1,No Spacing Char Char1"/>
    <w:qFormat/>
    <w:locked/>
    <w:rsid w:val="009432B5"/>
    <w:rPr>
      <w:rFonts w:ascii="Georgia" w:eastAsia="Times New Roman" w:hAnsi="Georgia"/>
      <w:b/>
      <w:sz w:val="24"/>
      <w:szCs w:val="24"/>
    </w:rPr>
  </w:style>
  <w:style w:type="character" w:customStyle="1" w:styleId="Style11ptUnderline">
    <w:name w:val="Style 11 pt Underline"/>
    <w:rsid w:val="009432B5"/>
    <w:rPr>
      <w:sz w:val="20"/>
      <w:u w:val="single"/>
    </w:rPr>
  </w:style>
  <w:style w:type="character" w:customStyle="1" w:styleId="Style11ptBoldUnderline">
    <w:name w:val="Style 11 pt Bold Underline"/>
    <w:rsid w:val="009432B5"/>
    <w:rPr>
      <w:rFonts w:ascii="Times New Roman" w:hAnsi="Times New Roman"/>
      <w:b/>
      <w:bCs/>
      <w:sz w:val="20"/>
      <w:u w:val="single"/>
    </w:rPr>
  </w:style>
  <w:style w:type="paragraph" w:customStyle="1" w:styleId="BoldandUnderlineChar">
    <w:name w:val="Bold and Underline Char"/>
    <w:basedOn w:val="Normal"/>
    <w:link w:val="BoldandUnderlineCharChar"/>
    <w:rsid w:val="009432B5"/>
    <w:rPr>
      <w:rFonts w:ascii="Times New Roman" w:eastAsia="Times New Roman" w:hAnsi="Times New Roman"/>
      <w:b/>
      <w:sz w:val="20"/>
      <w:szCs w:val="20"/>
      <w:u w:val="single"/>
    </w:rPr>
  </w:style>
  <w:style w:type="character" w:customStyle="1" w:styleId="BoldandUnderlineCharChar">
    <w:name w:val="Bold and Underline Char Char"/>
    <w:link w:val="BoldandUnderlineChar"/>
    <w:rsid w:val="009432B5"/>
    <w:rPr>
      <w:rFonts w:ascii="Times New Roman" w:eastAsia="Times New Roman" w:hAnsi="Times New Roman"/>
      <w:b/>
      <w:sz w:val="20"/>
      <w:szCs w:val="20"/>
      <w:u w:val="single"/>
    </w:rPr>
  </w:style>
  <w:style w:type="character" w:customStyle="1" w:styleId="UnderlineChar4">
    <w:name w:val="Underline Char4"/>
    <w:rsid w:val="009432B5"/>
    <w:rPr>
      <w:rFonts w:ascii="Times New Roman" w:hAnsi="Times New Roman"/>
      <w:sz w:val="20"/>
      <w:szCs w:val="24"/>
      <w:u w:val="single"/>
      <w:lang w:val="en-US" w:eastAsia="en-US" w:bidi="ar-SA"/>
    </w:rPr>
  </w:style>
  <w:style w:type="character" w:customStyle="1" w:styleId="BoldandUnderlineChar3">
    <w:name w:val="Bold and Underline Char3"/>
    <w:rsid w:val="009432B5"/>
    <w:rPr>
      <w:rFonts w:ascii="Times New Roman" w:hAnsi="Times New Roman"/>
      <w:b/>
      <w:sz w:val="20"/>
      <w:szCs w:val="24"/>
      <w:u w:val="single"/>
      <w:lang w:val="en-US" w:eastAsia="en-US" w:bidi="ar-SA"/>
    </w:rPr>
  </w:style>
  <w:style w:type="paragraph" w:customStyle="1" w:styleId="StyleLeft021">
    <w:name w:val="Style Left:  0.2&quot;1"/>
    <w:basedOn w:val="Normal"/>
    <w:rsid w:val="009432B5"/>
    <w:pPr>
      <w:ind w:left="288"/>
    </w:pPr>
    <w:rPr>
      <w:rFonts w:ascii="Times New Roman" w:eastAsia="Calibri" w:hAnsi="Times New Roman"/>
      <w:sz w:val="20"/>
      <w:szCs w:val="20"/>
    </w:rPr>
  </w:style>
  <w:style w:type="paragraph" w:customStyle="1" w:styleId="StylecardBoldUnderline">
    <w:name w:val="Style card + Bold Underline"/>
    <w:basedOn w:val="card"/>
    <w:link w:val="StylecardBoldUnderlineChar"/>
    <w:rsid w:val="009432B5"/>
    <w:rPr>
      <w:rFonts w:ascii="Georgia" w:hAnsi="Georgia" w:cs="Calibri"/>
      <w:bCs/>
      <w:sz w:val="20"/>
      <w:u w:val="single"/>
      <w:lang w:val="en-US" w:eastAsia="en-US"/>
    </w:rPr>
  </w:style>
  <w:style w:type="character" w:customStyle="1" w:styleId="StylecardBoldUnderlineChar">
    <w:name w:val="Style card + Bold Underline Char"/>
    <w:link w:val="StylecardBoldUnderline"/>
    <w:rsid w:val="009432B5"/>
    <w:rPr>
      <w:rFonts w:ascii="Georgia" w:eastAsia="Times New Roman" w:hAnsi="Georgia" w:cs="Calibri"/>
      <w:bCs/>
      <w:sz w:val="20"/>
      <w:szCs w:val="24"/>
      <w:u w:val="single"/>
    </w:rPr>
  </w:style>
  <w:style w:type="character" w:customStyle="1" w:styleId="Style10ptUnderline">
    <w:name w:val="Style 10 pt Underline"/>
    <w:rsid w:val="009432B5"/>
    <w:rPr>
      <w:sz w:val="22"/>
      <w:u w:val="single"/>
    </w:rPr>
  </w:style>
  <w:style w:type="character" w:customStyle="1" w:styleId="Debate-CardTagandCite-F6Char">
    <w:name w:val="Debate- Card Tag and Cite- F6 Char"/>
    <w:link w:val="Debate-CardTagandCite-F6"/>
    <w:locked/>
    <w:rsid w:val="009432B5"/>
    <w:rPr>
      <w:rFonts w:ascii="Georgia" w:hAnsi="Georgia"/>
      <w:b/>
    </w:rPr>
  </w:style>
  <w:style w:type="paragraph" w:customStyle="1" w:styleId="Debate-CardTagandCite-F6">
    <w:name w:val="Debate- Card Tag and Cite- F6"/>
    <w:basedOn w:val="Normal"/>
    <w:link w:val="Debate-CardTagandCite-F6Char"/>
    <w:qFormat/>
    <w:rsid w:val="009432B5"/>
    <w:pPr>
      <w:contextualSpacing/>
    </w:pPr>
    <w:rPr>
      <w:rFonts w:ascii="Georgia" w:hAnsi="Georgia"/>
      <w:b/>
    </w:rPr>
  </w:style>
  <w:style w:type="character" w:customStyle="1" w:styleId="cardtextChar0">
    <w:name w:val="card text Char"/>
    <w:link w:val="cardtext0"/>
    <w:locked/>
    <w:rsid w:val="009432B5"/>
    <w:rPr>
      <w:rFonts w:ascii="Cambria" w:eastAsia="Times New Roman" w:hAnsi="Cambria" w:cs="Arial"/>
      <w:sz w:val="18"/>
      <w:szCs w:val="18"/>
    </w:rPr>
  </w:style>
  <w:style w:type="character" w:customStyle="1" w:styleId="CharChar6">
    <w:name w:val="Char Char6"/>
    <w:rsid w:val="009432B5"/>
    <w:rPr>
      <w:rFonts w:ascii="Times New Roman" w:eastAsia="Times New Roman" w:hAnsi="Times New Roman" w:cs="Times New Roman"/>
      <w:bCs/>
      <w:szCs w:val="26"/>
      <w:u w:val="single"/>
    </w:rPr>
  </w:style>
  <w:style w:type="character" w:customStyle="1" w:styleId="TagsCharChar">
    <w:name w:val="Tags Char Char"/>
    <w:rsid w:val="009432B5"/>
    <w:rPr>
      <w:rFonts w:ascii="Arial Narrow" w:eastAsia="Times New Roman" w:hAnsi="Arial Narrow"/>
      <w:b/>
      <w:sz w:val="24"/>
      <w:szCs w:val="24"/>
    </w:rPr>
  </w:style>
  <w:style w:type="character" w:customStyle="1" w:styleId="MicroTextCharChar">
    <w:name w:val="MicroText Char Char"/>
    <w:rsid w:val="009432B5"/>
    <w:rPr>
      <w:rFonts w:ascii="Arial Narrow" w:eastAsia="Times New Roman" w:hAnsi="Arial Narrow"/>
      <w:sz w:val="12"/>
      <w:szCs w:val="24"/>
    </w:rPr>
  </w:style>
  <w:style w:type="paragraph" w:customStyle="1" w:styleId="ThickUnderlineChar">
    <w:name w:val="Thick Underline Char"/>
    <w:link w:val="ThickUnderlineCharChar"/>
    <w:rsid w:val="009432B5"/>
    <w:pPr>
      <w:autoSpaceDE w:val="0"/>
      <w:autoSpaceDN w:val="0"/>
      <w:adjustRightInd w:val="0"/>
      <w:spacing w:after="200" w:line="276" w:lineRule="auto"/>
      <w:ind w:left="432" w:right="432"/>
      <w:jc w:val="both"/>
    </w:pPr>
    <w:rPr>
      <w:rFonts w:ascii="Arial Narrow" w:eastAsia="Times New Roman" w:hAnsi="Arial Narrow"/>
      <w:sz w:val="24"/>
      <w:szCs w:val="24"/>
      <w:u w:val="thick"/>
    </w:rPr>
  </w:style>
  <w:style w:type="character" w:customStyle="1" w:styleId="CardsCharChar">
    <w:name w:val="Cards Char Char"/>
    <w:rsid w:val="009432B5"/>
    <w:rPr>
      <w:rFonts w:ascii="Arial Narrow" w:eastAsia="Times New Roman" w:hAnsi="Arial Narrow"/>
      <w:szCs w:val="24"/>
    </w:rPr>
  </w:style>
  <w:style w:type="character" w:customStyle="1" w:styleId="ThickUnderlineCharChar">
    <w:name w:val="Thick Underline Char Char"/>
    <w:link w:val="ThickUnderlineChar"/>
    <w:rsid w:val="009432B5"/>
    <w:rPr>
      <w:rFonts w:ascii="Arial Narrow" w:eastAsia="Times New Roman" w:hAnsi="Arial Narrow"/>
      <w:sz w:val="24"/>
      <w:szCs w:val="24"/>
      <w:u w:val="thick"/>
    </w:rPr>
  </w:style>
  <w:style w:type="paragraph" w:customStyle="1" w:styleId="CiteCharCharCharChar">
    <w:name w:val="Cite Char Char Char Char"/>
    <w:basedOn w:val="Normal"/>
    <w:next w:val="Normal"/>
    <w:rsid w:val="009432B5"/>
    <w:pPr>
      <w:ind w:left="576"/>
    </w:pPr>
    <w:rPr>
      <w:rFonts w:ascii="Arial Narrow" w:eastAsia="Times New Roman" w:hAnsi="Arial Narrow"/>
      <w:sz w:val="20"/>
      <w:szCs w:val="24"/>
    </w:rPr>
  </w:style>
  <w:style w:type="paragraph" w:customStyle="1" w:styleId="UnderliningCharChar1CharChar">
    <w:name w:val="Underlining Char Char1 Char Char"/>
    <w:basedOn w:val="Normal"/>
    <w:next w:val="Normal"/>
    <w:link w:val="UnderliningCharChar1CharCharChar"/>
    <w:rsid w:val="009432B5"/>
    <w:rPr>
      <w:rFonts w:ascii="Arial Narrow" w:eastAsia="Times New Roman" w:hAnsi="Arial Narrow"/>
      <w:sz w:val="20"/>
      <w:szCs w:val="24"/>
      <w:u w:val="thick"/>
    </w:rPr>
  </w:style>
  <w:style w:type="character" w:customStyle="1" w:styleId="UnderliningCharChar1CharCharChar">
    <w:name w:val="Underlining Char Char1 Char Char Char"/>
    <w:link w:val="UnderliningCharChar1CharChar"/>
    <w:rsid w:val="009432B5"/>
    <w:rPr>
      <w:rFonts w:ascii="Arial Narrow" w:eastAsia="Times New Roman" w:hAnsi="Arial Narrow"/>
      <w:sz w:val="20"/>
      <w:szCs w:val="24"/>
      <w:u w:val="thick"/>
    </w:rPr>
  </w:style>
  <w:style w:type="paragraph" w:customStyle="1" w:styleId="CardsUnderlinedChar">
    <w:name w:val="CardsUnderlined Char"/>
    <w:basedOn w:val="Normal"/>
    <w:link w:val="CardsUnderlinedCharChar"/>
    <w:rsid w:val="009432B5"/>
    <w:pPr>
      <w:keepNext/>
      <w:ind w:left="720" w:right="720"/>
      <w:jc w:val="both"/>
      <w:outlineLvl w:val="3"/>
    </w:pPr>
    <w:rPr>
      <w:rFonts w:ascii="Arial Narrow" w:eastAsia="Times New Roman" w:hAnsi="Arial Narrow"/>
      <w:b/>
      <w:bCs/>
      <w:sz w:val="24"/>
      <w:szCs w:val="28"/>
      <w:u w:val="thick"/>
    </w:rPr>
  </w:style>
  <w:style w:type="character" w:customStyle="1" w:styleId="CardsUnderlinedCharChar">
    <w:name w:val="CardsUnderlined Char Char"/>
    <w:link w:val="CardsUnderlinedChar"/>
    <w:rsid w:val="009432B5"/>
    <w:rPr>
      <w:rFonts w:ascii="Arial Narrow" w:eastAsia="Times New Roman" w:hAnsi="Arial Narrow"/>
      <w:b/>
      <w:bCs/>
      <w:sz w:val="24"/>
      <w:szCs w:val="28"/>
      <w:u w:val="thick"/>
    </w:rPr>
  </w:style>
  <w:style w:type="character" w:customStyle="1" w:styleId="tagCharChar">
    <w:name w:val="tag Char Char"/>
    <w:rsid w:val="009432B5"/>
    <w:rPr>
      <w:rFonts w:ascii="Arial Narrow" w:hAnsi="Arial Narrow"/>
      <w:b/>
      <w:sz w:val="24"/>
      <w:szCs w:val="24"/>
      <w:lang w:val="en-US" w:eastAsia="en-US" w:bidi="ar-SA"/>
    </w:rPr>
  </w:style>
  <w:style w:type="character" w:customStyle="1" w:styleId="CardtextChar1">
    <w:name w:val="Card text Char"/>
    <w:rsid w:val="009432B5"/>
    <w:rPr>
      <w:rFonts w:ascii="Arial Narrow" w:hAnsi="Arial Narrow"/>
      <w:sz w:val="24"/>
      <w:u w:val="single"/>
      <w:lang w:val="en-US" w:eastAsia="en-US" w:bidi="ar-SA"/>
    </w:rPr>
  </w:style>
  <w:style w:type="paragraph" w:styleId="Date">
    <w:name w:val="Date"/>
    <w:basedOn w:val="Normal"/>
    <w:next w:val="Normal"/>
    <w:link w:val="DateChar"/>
    <w:rsid w:val="009432B5"/>
    <w:pPr>
      <w:widowControl w:val="0"/>
      <w:suppressAutoHyphens/>
    </w:pPr>
    <w:rPr>
      <w:rFonts w:ascii="Times New Roman" w:eastAsia="Times New Roman" w:hAnsi="Times New Roman"/>
      <w:sz w:val="24"/>
      <w:szCs w:val="24"/>
      <w:lang w:eastAsia="ar-SA"/>
    </w:rPr>
  </w:style>
  <w:style w:type="character" w:customStyle="1" w:styleId="DateChar">
    <w:name w:val="Date Char"/>
    <w:basedOn w:val="DefaultParagraphFont"/>
    <w:link w:val="Date"/>
    <w:rsid w:val="009432B5"/>
    <w:rPr>
      <w:rFonts w:ascii="Times New Roman" w:eastAsia="Times New Roman" w:hAnsi="Times New Roman"/>
      <w:sz w:val="24"/>
      <w:szCs w:val="24"/>
      <w:lang w:eastAsia="ar-SA"/>
    </w:rPr>
  </w:style>
  <w:style w:type="character" w:customStyle="1" w:styleId="TagandCiteChar">
    <w:name w:val="Tag and Cite Char"/>
    <w:rsid w:val="009432B5"/>
    <w:rPr>
      <w:color w:val="333333"/>
      <w:sz w:val="22"/>
      <w:szCs w:val="22"/>
      <w:lang w:val="en-US" w:eastAsia="ar-SA" w:bidi="ar-SA"/>
    </w:rPr>
  </w:style>
  <w:style w:type="paragraph" w:customStyle="1" w:styleId="Tagandcite">
    <w:name w:val="Tag and cite"/>
    <w:basedOn w:val="Normal"/>
    <w:rsid w:val="009432B5"/>
    <w:pPr>
      <w:widowControl w:val="0"/>
      <w:suppressAutoHyphens/>
    </w:pPr>
    <w:rPr>
      <w:rFonts w:ascii="Times New Roman" w:eastAsia="Times New Roman" w:hAnsi="Times New Roman"/>
      <w:color w:val="333333"/>
      <w:lang w:eastAsia="ar-SA"/>
    </w:rPr>
  </w:style>
  <w:style w:type="paragraph" w:customStyle="1" w:styleId="UnderlinedText">
    <w:name w:val="Underlined Text"/>
    <w:basedOn w:val="Normal"/>
    <w:autoRedefine/>
    <w:rsid w:val="009432B5"/>
    <w:rPr>
      <w:rFonts w:ascii="Times New Roman" w:hAnsi="Times New Roman"/>
      <w:b/>
      <w:sz w:val="24"/>
    </w:rPr>
  </w:style>
  <w:style w:type="character" w:customStyle="1" w:styleId="Box">
    <w:name w:val="Box"/>
    <w:uiPriority w:val="1"/>
    <w:qFormat/>
    <w:rsid w:val="009432B5"/>
    <w:rPr>
      <w:b/>
      <w:u w:val="single"/>
      <w:bdr w:val="single" w:sz="4" w:space="0" w:color="auto"/>
    </w:rPr>
  </w:style>
  <w:style w:type="paragraph" w:customStyle="1" w:styleId="citenon-bold">
    <w:name w:val="cite non-bold"/>
    <w:basedOn w:val="Normal"/>
    <w:link w:val="citenon-boldChar"/>
    <w:rsid w:val="009432B5"/>
    <w:rPr>
      <w:rFonts w:ascii="Times New Roman" w:eastAsia="Times New Roman" w:hAnsi="Times New Roman"/>
      <w:sz w:val="24"/>
      <w:szCs w:val="24"/>
    </w:rPr>
  </w:style>
  <w:style w:type="character" w:customStyle="1" w:styleId="Underline-Highlighted">
    <w:name w:val="Underline-Highlighted"/>
    <w:uiPriority w:val="1"/>
    <w:qFormat/>
    <w:rsid w:val="009432B5"/>
    <w:rPr>
      <w:rFonts w:ascii="Cambria" w:hAnsi="Cambria"/>
      <w:sz w:val="24"/>
      <w:u w:val="single"/>
      <w:bdr w:val="none" w:sz="0" w:space="0" w:color="auto"/>
      <w:shd w:val="clear" w:color="auto" w:fill="99FF66"/>
    </w:rPr>
  </w:style>
  <w:style w:type="character" w:customStyle="1" w:styleId="citenon-boldChar">
    <w:name w:val="cite non-bold Char"/>
    <w:link w:val="citenon-bold"/>
    <w:rsid w:val="009432B5"/>
    <w:rPr>
      <w:rFonts w:ascii="Times New Roman" w:eastAsia="Times New Roman" w:hAnsi="Times New Roman"/>
      <w:sz w:val="24"/>
      <w:szCs w:val="24"/>
    </w:rPr>
  </w:style>
  <w:style w:type="paragraph" w:customStyle="1" w:styleId="articlebodynormaltext">
    <w:name w:val="articlebody_normaltext"/>
    <w:basedOn w:val="Normal"/>
    <w:rsid w:val="009432B5"/>
    <w:pPr>
      <w:spacing w:before="100" w:beforeAutospacing="1" w:after="100" w:afterAutospacing="1"/>
    </w:pPr>
    <w:rPr>
      <w:rFonts w:eastAsia="Times New Roman"/>
      <w:szCs w:val="24"/>
    </w:rPr>
  </w:style>
  <w:style w:type="character" w:customStyle="1" w:styleId="AuthorChar">
    <w:name w:val="Author Char"/>
    <w:rsid w:val="009432B5"/>
    <w:rPr>
      <w:b/>
      <w:sz w:val="22"/>
      <w:lang w:val="en-US" w:eastAsia="en-US" w:bidi="ar-SA"/>
    </w:rPr>
  </w:style>
  <w:style w:type="character" w:customStyle="1" w:styleId="Style9ptUnderline9">
    <w:name w:val="Style 9 pt Underline9"/>
    <w:rsid w:val="009432B5"/>
    <w:rPr>
      <w:sz w:val="20"/>
      <w:u w:val="single"/>
    </w:rPr>
  </w:style>
  <w:style w:type="character" w:customStyle="1" w:styleId="Style9ptBoldUnderline4">
    <w:name w:val="Style 9 pt Bold Underline4"/>
    <w:rsid w:val="009432B5"/>
    <w:rPr>
      <w:b/>
      <w:bCs/>
      <w:sz w:val="20"/>
      <w:u w:val="single"/>
    </w:rPr>
  </w:style>
  <w:style w:type="paragraph" w:customStyle="1" w:styleId="Minimize">
    <w:name w:val="Minimize"/>
    <w:basedOn w:val="card"/>
    <w:next w:val="Normal"/>
    <w:link w:val="MinimizeChar"/>
    <w:rsid w:val="009432B5"/>
    <w:pPr>
      <w:widowControl w:val="0"/>
      <w:autoSpaceDE w:val="0"/>
      <w:autoSpaceDN w:val="0"/>
      <w:adjustRightInd w:val="0"/>
    </w:pPr>
    <w:rPr>
      <w:rFonts w:cs="Calibri"/>
      <w:sz w:val="12"/>
      <w:lang w:val="en-US" w:eastAsia="en-US"/>
    </w:rPr>
  </w:style>
  <w:style w:type="character" w:customStyle="1" w:styleId="MinimizeChar">
    <w:name w:val="Minimize Char"/>
    <w:link w:val="Minimize"/>
    <w:rsid w:val="009432B5"/>
    <w:rPr>
      <w:rFonts w:ascii="Times New Roman" w:eastAsia="Times New Roman" w:hAnsi="Times New Roman" w:cs="Calibri"/>
      <w:sz w:val="12"/>
      <w:szCs w:val="24"/>
    </w:rPr>
  </w:style>
  <w:style w:type="character" w:customStyle="1" w:styleId="Hyperlink4">
    <w:name w:val="Hyperlink4"/>
    <w:rsid w:val="009432B5"/>
    <w:rPr>
      <w:color w:val="3300CC"/>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9432B5"/>
    <w:rPr>
      <w:rFonts w:ascii="Times New Roman" w:eastAsia="SimSun" w:hAnsi="Times New Roman"/>
      <w:sz w:val="20"/>
      <w:szCs w:val="24"/>
      <w:u w:val="single"/>
    </w:rPr>
  </w:style>
  <w:style w:type="character" w:customStyle="1" w:styleId="StyleUnderlineCharLatinTimesNewRomanAsianSimSunChar">
    <w:name w:val="Style Underline Char + (Latin) Times New Roman (Asian) SimSun Char"/>
    <w:link w:val="StyleUnderlineCharLatinTimesNewRomanAsianSimSun"/>
    <w:rsid w:val="009432B5"/>
    <w:rPr>
      <w:rFonts w:ascii="Times New Roman" w:eastAsia="SimSun" w:hAnsi="Times New Roman"/>
      <w:sz w:val="20"/>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9432B5"/>
    <w:rPr>
      <w:rFonts w:ascii="Times New Roman" w:eastAsia="SimSun" w:hAnsi="Times New Roman"/>
      <w:b/>
      <w:bCs/>
      <w:sz w:val="20"/>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rsid w:val="009432B5"/>
    <w:rPr>
      <w:rFonts w:ascii="Times New Roman" w:eastAsia="SimSun" w:hAnsi="Times New Roman"/>
      <w:b/>
      <w:bCs/>
      <w:sz w:val="20"/>
      <w:szCs w:val="24"/>
      <w:u w:val="single"/>
    </w:rPr>
  </w:style>
  <w:style w:type="paragraph" w:customStyle="1" w:styleId="StyleStyle411pt">
    <w:name w:val="Style Style4 + 11 pt"/>
    <w:basedOn w:val="Normal"/>
    <w:link w:val="StyleStyle411ptChar"/>
    <w:rsid w:val="009432B5"/>
    <w:rPr>
      <w:rFonts w:ascii="Times New Roman" w:eastAsia="Times New Roman" w:hAnsi="Times New Roman"/>
      <w:sz w:val="20"/>
      <w:szCs w:val="24"/>
      <w:u w:val="single"/>
    </w:rPr>
  </w:style>
  <w:style w:type="character" w:customStyle="1" w:styleId="StyleStyle411ptChar">
    <w:name w:val="Style Style4 + 11 pt Char"/>
    <w:link w:val="StyleStyle411pt"/>
    <w:rsid w:val="009432B5"/>
    <w:rPr>
      <w:rFonts w:ascii="Times New Roman" w:eastAsia="Times New Roman" w:hAnsi="Times New Roman"/>
      <w:sz w:val="20"/>
      <w:szCs w:val="24"/>
      <w:u w:val="single"/>
    </w:rPr>
  </w:style>
  <w:style w:type="paragraph" w:customStyle="1" w:styleId="StyleStyle411ptBold">
    <w:name w:val="Style Style4 + 11 pt Bold"/>
    <w:basedOn w:val="Normal"/>
    <w:link w:val="StyleStyle411ptBoldChar"/>
    <w:rsid w:val="009432B5"/>
    <w:rPr>
      <w:rFonts w:ascii="Times New Roman" w:eastAsia="Times New Roman" w:hAnsi="Times New Roman"/>
      <w:b/>
      <w:bCs/>
      <w:sz w:val="20"/>
      <w:szCs w:val="24"/>
      <w:u w:val="single"/>
    </w:rPr>
  </w:style>
  <w:style w:type="character" w:customStyle="1" w:styleId="StyleStyle411ptBoldChar">
    <w:name w:val="Style Style4 + 11 pt Bold Char"/>
    <w:link w:val="StyleStyle411ptBold"/>
    <w:rsid w:val="009432B5"/>
    <w:rPr>
      <w:rFonts w:ascii="Times New Roman" w:eastAsia="Times New Roman" w:hAnsi="Times New Roman"/>
      <w:b/>
      <w:bCs/>
      <w:sz w:val="20"/>
      <w:szCs w:val="24"/>
      <w:u w:val="single"/>
    </w:rPr>
  </w:style>
  <w:style w:type="paragraph" w:customStyle="1" w:styleId="StyleStyle411pt1">
    <w:name w:val="Style Style4 + 11 pt1"/>
    <w:basedOn w:val="Style4"/>
    <w:link w:val="StyleStyle411pt1Char"/>
    <w:rsid w:val="009432B5"/>
    <w:rPr>
      <w:rFonts w:ascii="Times New Roman" w:hAnsi="Times New Roman"/>
      <w:szCs w:val="24"/>
    </w:rPr>
  </w:style>
  <w:style w:type="character" w:customStyle="1" w:styleId="StyleStyle411pt1Char">
    <w:name w:val="Style Style4 + 11 pt1 Char"/>
    <w:link w:val="StyleStyle411pt1"/>
    <w:rsid w:val="009432B5"/>
    <w:rPr>
      <w:rFonts w:ascii="Times New Roman" w:eastAsia="Times New Roman" w:hAnsi="Times New Roman"/>
      <w:sz w:val="20"/>
      <w:szCs w:val="24"/>
      <w:u w:val="single"/>
    </w:rPr>
  </w:style>
  <w:style w:type="character" w:customStyle="1" w:styleId="Style9ptUnderline">
    <w:name w:val="Style 9 pt Underline"/>
    <w:rsid w:val="009432B5"/>
    <w:rPr>
      <w:sz w:val="22"/>
      <w:u w:val="single"/>
    </w:rPr>
  </w:style>
  <w:style w:type="paragraph" w:customStyle="1" w:styleId="StyleStyle411ptBorderSinglesolidlineAuto05ptL">
    <w:name w:val="Style Style4 + 11 pt Border: : (Single solid line Auto  0.5 pt L..."/>
    <w:basedOn w:val="Style4"/>
    <w:link w:val="StyleStyle411ptBorderSinglesolidlineAuto05ptLChar"/>
    <w:rsid w:val="009432B5"/>
    <w:rPr>
      <w:rFonts w:ascii="Times New Roman" w:hAnsi="Times New Roman"/>
      <w:szCs w:val="24"/>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9432B5"/>
    <w:rPr>
      <w:rFonts w:ascii="Times New Roman" w:eastAsia="Times New Roman" w:hAnsi="Times New Roman"/>
      <w:sz w:val="20"/>
      <w:szCs w:val="24"/>
      <w:u w:val="single"/>
      <w:bdr w:val="single" w:sz="4" w:space="0" w:color="auto"/>
    </w:rPr>
  </w:style>
  <w:style w:type="character" w:customStyle="1" w:styleId="CharChar11">
    <w:name w:val="Char Char11"/>
    <w:rsid w:val="009432B5"/>
    <w:rPr>
      <w:rFonts w:cs="Arial"/>
      <w:bCs/>
      <w:szCs w:val="26"/>
      <w:u w:val="single"/>
      <w:lang w:val="en-US" w:eastAsia="en-US" w:bidi="ar-SA"/>
    </w:rPr>
  </w:style>
  <w:style w:type="paragraph" w:customStyle="1" w:styleId="StyleStyle4LatinTimesNewRomanAsianSimSun">
    <w:name w:val="Style Style4 + (Latin) Times New Roman (Asian) SimSun"/>
    <w:basedOn w:val="Style4"/>
    <w:link w:val="StyleStyle4LatinTimesNewRomanAsianSimSunChar"/>
    <w:rsid w:val="009432B5"/>
    <w:rPr>
      <w:rFonts w:ascii="Times New Roman" w:eastAsia="SimSun" w:hAnsi="Times New Roman"/>
      <w:szCs w:val="24"/>
    </w:rPr>
  </w:style>
  <w:style w:type="character" w:customStyle="1" w:styleId="StyleStyle4LatinTimesNewRomanAsianSimSunChar">
    <w:name w:val="Style Style4 + (Latin) Times New Roman (Asian) SimSun Char"/>
    <w:link w:val="StyleStyle4LatinTimesNewRomanAsianSimSun"/>
    <w:rsid w:val="009432B5"/>
    <w:rPr>
      <w:rFonts w:ascii="Times New Roman" w:eastAsia="SimSun" w:hAnsi="Times New Roman"/>
      <w:sz w:val="20"/>
      <w:szCs w:val="24"/>
      <w:u w:val="single"/>
    </w:rPr>
  </w:style>
  <w:style w:type="paragraph" w:customStyle="1" w:styleId="StyleStyle1Bold">
    <w:name w:val="Style Style1 + Bold"/>
    <w:basedOn w:val="Style1"/>
    <w:link w:val="StyleStyle1BoldChar"/>
    <w:rsid w:val="009432B5"/>
    <w:rPr>
      <w:rFonts w:ascii="Times New Roman" w:eastAsia="SimSun" w:hAnsi="Times New Roman"/>
      <w:b/>
      <w:bCs/>
      <w:lang w:eastAsia="zh-CN"/>
    </w:rPr>
  </w:style>
  <w:style w:type="character" w:customStyle="1" w:styleId="StyleStyle1BoldChar">
    <w:name w:val="Style Style1 + Bold Char"/>
    <w:link w:val="StyleStyle1Bold"/>
    <w:rsid w:val="009432B5"/>
    <w:rPr>
      <w:rFonts w:ascii="Times New Roman" w:eastAsia="SimSun" w:hAnsi="Times New Roman"/>
      <w:b/>
      <w:bCs/>
      <w:sz w:val="20"/>
      <w:szCs w:val="24"/>
      <w:u w:val="single"/>
      <w:lang w:eastAsia="zh-CN"/>
    </w:rPr>
  </w:style>
  <w:style w:type="paragraph" w:customStyle="1" w:styleId="StyleUnderlineChar11pt">
    <w:name w:val="Style Underline Char + 11 pt"/>
    <w:basedOn w:val="Normal"/>
    <w:link w:val="StyleUnderlineChar11ptChar"/>
    <w:rsid w:val="009432B5"/>
    <w:rPr>
      <w:rFonts w:ascii="Times New Roman" w:eastAsia="Times New Roman" w:hAnsi="Times New Roman"/>
      <w:sz w:val="20"/>
      <w:szCs w:val="24"/>
      <w:u w:val="single"/>
    </w:rPr>
  </w:style>
  <w:style w:type="character" w:customStyle="1" w:styleId="StyleUnderlineChar11ptChar">
    <w:name w:val="Style Underline Char + 11 pt Char"/>
    <w:link w:val="StyleUnderlineChar11pt"/>
    <w:rsid w:val="009432B5"/>
    <w:rPr>
      <w:rFonts w:ascii="Times New Roman" w:eastAsia="Times New Roman" w:hAnsi="Times New Roman"/>
      <w:sz w:val="20"/>
      <w:szCs w:val="24"/>
      <w:u w:val="single"/>
    </w:rPr>
  </w:style>
  <w:style w:type="paragraph" w:customStyle="1" w:styleId="StyleUnderlineChar11ptBold">
    <w:name w:val="Style Underline Char + 11 pt Bold"/>
    <w:basedOn w:val="Normal"/>
    <w:link w:val="StyleUnderlineChar11ptBoldChar"/>
    <w:rsid w:val="009432B5"/>
    <w:rPr>
      <w:rFonts w:ascii="Times New Roman" w:eastAsia="Times New Roman" w:hAnsi="Times New Roman"/>
      <w:b/>
      <w:bCs/>
      <w:sz w:val="20"/>
      <w:szCs w:val="24"/>
      <w:u w:val="single"/>
    </w:rPr>
  </w:style>
  <w:style w:type="character" w:customStyle="1" w:styleId="StyleUnderlineChar11ptBoldChar">
    <w:name w:val="Style Underline Char + 11 pt Bold Char"/>
    <w:link w:val="StyleUnderlineChar11ptBold"/>
    <w:rsid w:val="009432B5"/>
    <w:rPr>
      <w:rFonts w:ascii="Times New Roman" w:eastAsia="Times New Roman" w:hAnsi="Times New Roman"/>
      <w:b/>
      <w:bCs/>
      <w:sz w:val="20"/>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9432B5"/>
    <w:rPr>
      <w:rFonts w:ascii="Times New Roman" w:eastAsia="SimSun" w:hAnsi="Times New Roman"/>
      <w:b/>
      <w:bCs/>
      <w:sz w:val="20"/>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9432B5"/>
    <w:rPr>
      <w:rFonts w:ascii="Times New Roman" w:eastAsia="SimSun" w:hAnsi="Times New Roman"/>
      <w:b/>
      <w:bCs/>
      <w:sz w:val="20"/>
      <w:szCs w:val="24"/>
      <w:u w:val="single"/>
    </w:rPr>
  </w:style>
  <w:style w:type="character" w:customStyle="1" w:styleId="ilad">
    <w:name w:val="il_ad"/>
    <w:rsid w:val="009432B5"/>
  </w:style>
  <w:style w:type="character" w:customStyle="1" w:styleId="CharChar3">
    <w:name w:val="Char Char3"/>
    <w:rsid w:val="009432B5"/>
    <w:rPr>
      <w:rFonts w:cs="Arial"/>
      <w:b/>
      <w:bCs/>
      <w:iCs/>
      <w:lang w:val="en-US" w:eastAsia="en-US" w:bidi="ar-SA"/>
    </w:rPr>
  </w:style>
  <w:style w:type="character" w:customStyle="1" w:styleId="SubtitleChar">
    <w:name w:val="Subtitle Char"/>
    <w:link w:val="Subtitle"/>
    <w:rsid w:val="009432B5"/>
    <w:rPr>
      <w:rFonts w:cs="Arial"/>
      <w:bCs/>
      <w:szCs w:val="26"/>
      <w:u w:val="single"/>
    </w:rPr>
  </w:style>
  <w:style w:type="paragraph" w:styleId="Subtitle">
    <w:name w:val="Subtitle"/>
    <w:basedOn w:val="Normal"/>
    <w:next w:val="Normal"/>
    <w:link w:val="SubtitleChar"/>
    <w:qFormat/>
    <w:rsid w:val="009432B5"/>
    <w:pPr>
      <w:spacing w:after="60"/>
      <w:outlineLvl w:val="1"/>
    </w:pPr>
    <w:rPr>
      <w:rFonts w:cs="Arial"/>
      <w:bCs/>
      <w:szCs w:val="26"/>
      <w:u w:val="single"/>
    </w:rPr>
  </w:style>
  <w:style w:type="character" w:customStyle="1" w:styleId="SubtitleChar1">
    <w:name w:val="Subtitle Char1"/>
    <w:basedOn w:val="DefaultParagraphFont"/>
    <w:rsid w:val="009432B5"/>
    <w:rPr>
      <w:rFonts w:asciiTheme="majorHAnsi" w:eastAsiaTheme="majorEastAsia" w:hAnsiTheme="majorHAnsi" w:cstheme="majorBidi"/>
      <w:i/>
      <w:iCs/>
      <w:color w:val="5B9BD5" w:themeColor="accent1"/>
      <w:spacing w:val="15"/>
      <w:sz w:val="24"/>
      <w:szCs w:val="24"/>
    </w:rPr>
  </w:style>
  <w:style w:type="paragraph" w:customStyle="1" w:styleId="StyleStyle4Bold">
    <w:name w:val="Style Style4 + Bold"/>
    <w:basedOn w:val="Style4"/>
    <w:link w:val="StyleStyle4BoldChar"/>
    <w:rsid w:val="009432B5"/>
    <w:rPr>
      <w:rFonts w:ascii="Times New Roman" w:hAnsi="Times New Roman"/>
      <w:b/>
      <w:bCs/>
      <w:szCs w:val="24"/>
    </w:rPr>
  </w:style>
  <w:style w:type="character" w:customStyle="1" w:styleId="StyleStyle4BoldChar">
    <w:name w:val="Style Style4 + Bold Char"/>
    <w:link w:val="StyleStyle4Bold"/>
    <w:rsid w:val="009432B5"/>
    <w:rPr>
      <w:rFonts w:ascii="Times New Roman" w:eastAsia="Times New Roman" w:hAnsi="Times New Roman"/>
      <w:b/>
      <w:bCs/>
      <w:sz w:val="20"/>
      <w:szCs w:val="24"/>
      <w:u w:val="single"/>
    </w:rPr>
  </w:style>
  <w:style w:type="paragraph" w:customStyle="1" w:styleId="UnderlineEmphasis">
    <w:name w:val="Underline + Emphasis"/>
    <w:basedOn w:val="Normal"/>
    <w:next w:val="Normal"/>
    <w:link w:val="UnderlineEmphasisChar"/>
    <w:autoRedefine/>
    <w:qFormat/>
    <w:rsid w:val="009432B5"/>
    <w:rPr>
      <w:rFonts w:ascii="Times New Roman" w:hAnsi="Times New Roman"/>
      <w:b/>
      <w:color w:val="000000" w:themeColor="text1"/>
      <w:sz w:val="24"/>
      <w:u w:val="single"/>
    </w:rPr>
  </w:style>
  <w:style w:type="character" w:customStyle="1" w:styleId="UnderlineEmphasisChar">
    <w:name w:val="Underline + Emphasis Char"/>
    <w:basedOn w:val="DefaultParagraphFont"/>
    <w:link w:val="UnderlineEmphasis"/>
    <w:rsid w:val="009432B5"/>
    <w:rPr>
      <w:rFonts w:ascii="Times New Roman" w:hAnsi="Times New Roman"/>
      <w:b/>
      <w:color w:val="000000" w:themeColor="text1"/>
      <w:sz w:val="24"/>
      <w:u w:val="single"/>
    </w:rPr>
  </w:style>
  <w:style w:type="paragraph" w:customStyle="1" w:styleId="UnderlinedCardText">
    <w:name w:val="Underlined Card Text"/>
    <w:basedOn w:val="Normal"/>
    <w:link w:val="UnderlinedCardTextChar"/>
    <w:qFormat/>
    <w:rsid w:val="009432B5"/>
    <w:pPr>
      <w:spacing w:after="200"/>
      <w:contextualSpacing/>
    </w:pPr>
    <w:rPr>
      <w:rFonts w:ascii="Times New Roman" w:eastAsia="Calibri" w:hAnsi="Times New Roman" w:cs="Times New Roman"/>
      <w:u w:val="single"/>
    </w:rPr>
  </w:style>
  <w:style w:type="character" w:customStyle="1" w:styleId="UnderlinedCardTextChar">
    <w:name w:val="Underlined Card Text Char"/>
    <w:basedOn w:val="DefaultParagraphFont"/>
    <w:link w:val="UnderlinedCardText"/>
    <w:rsid w:val="009432B5"/>
    <w:rPr>
      <w:rFonts w:ascii="Times New Roman" w:eastAsia="Calibri" w:hAnsi="Times New Roman" w:cs="Times New Roman"/>
      <w:u w:val="single"/>
    </w:rPr>
  </w:style>
  <w:style w:type="character" w:customStyle="1" w:styleId="BoldUnderlineCharChar">
    <w:name w:val="BoldUnderline Char Char"/>
    <w:rsid w:val="009432B5"/>
    <w:rPr>
      <w:rFonts w:ascii="Calibri" w:eastAsia="Times New Roman" w:hAnsi="Calibri" w:cs="Times New Roman"/>
      <w:b/>
      <w:sz w:val="20"/>
      <w:szCs w:val="24"/>
      <w:u w:val="single"/>
    </w:rPr>
  </w:style>
  <w:style w:type="character" w:customStyle="1" w:styleId="caps">
    <w:name w:val="caps"/>
    <w:basedOn w:val="DefaultParagraphFont"/>
    <w:rsid w:val="009432B5"/>
  </w:style>
  <w:style w:type="character" w:customStyle="1" w:styleId="wikiexternallink">
    <w:name w:val="wikiexternallink"/>
    <w:basedOn w:val="DefaultParagraphFont"/>
    <w:rsid w:val="009432B5"/>
  </w:style>
  <w:style w:type="character" w:customStyle="1" w:styleId="wikigeneratedlinkcontent">
    <w:name w:val="wikigeneratedlinkcontent"/>
    <w:basedOn w:val="DefaultParagraphFont"/>
    <w:rsid w:val="009432B5"/>
  </w:style>
  <w:style w:type="paragraph" w:customStyle="1" w:styleId="Analytic">
    <w:name w:val="Analytic"/>
    <w:basedOn w:val="Normal"/>
    <w:uiPriority w:val="99"/>
    <w:qFormat/>
    <w:rsid w:val="009432B5"/>
    <w:rPr>
      <w:rFonts w:ascii="Times New Roman" w:hAnsi="Times New Roman" w:cs="Times New Roman"/>
      <w:b/>
      <w:sz w:val="24"/>
      <w:szCs w:val="20"/>
      <w:lang w:bidi="hi-IN"/>
    </w:rPr>
  </w:style>
  <w:style w:type="character" w:customStyle="1" w:styleId="StyleTimesNewRoman12ptBold">
    <w:name w:val="Style Times New Roman 12 pt Bold"/>
    <w:rsid w:val="009432B5"/>
    <w:rPr>
      <w:rFonts w:ascii="Times New Roman" w:hAnsi="Times New Roman" w:cs="Times New Roman" w:hint="default"/>
      <w:b/>
      <w:bCs/>
      <w:sz w:val="24"/>
    </w:rPr>
  </w:style>
  <w:style w:type="character" w:customStyle="1" w:styleId="tagChar1">
    <w:name w:val="tag Char1"/>
    <w:rsid w:val="009432B5"/>
    <w:rPr>
      <w:rFonts w:ascii="Times New Roman" w:eastAsia="Times New Roman" w:hAnsi="Times New Roman"/>
      <w:b/>
      <w:sz w:val="24"/>
    </w:rPr>
  </w:style>
  <w:style w:type="paragraph" w:customStyle="1" w:styleId="DebatePageHeader">
    <w:name w:val="Debate: Page Header"/>
    <w:basedOn w:val="Heading1"/>
    <w:link w:val="DebatePageHeaderChar"/>
    <w:qFormat/>
    <w:rsid w:val="009432B5"/>
    <w:pPr>
      <w:keepLines w:val="0"/>
      <w:pageBreakBefore w:val="0"/>
      <w:pBdr>
        <w:top w:val="single" w:sz="4" w:space="1" w:color="auto"/>
        <w:left w:val="single" w:sz="4" w:space="4" w:color="auto"/>
        <w:bottom w:val="single" w:sz="4" w:space="1" w:color="auto"/>
        <w:right w:val="single" w:sz="4" w:space="4" w:color="auto"/>
      </w:pBdr>
      <w:spacing w:before="0"/>
    </w:pPr>
    <w:rPr>
      <w:rFonts w:ascii="Times" w:eastAsia="Times New Roman" w:hAnsi="Times" w:cs="Times New Roman"/>
      <w:kern w:val="32"/>
      <w:sz w:val="30"/>
      <w:u w:val="single"/>
    </w:rPr>
  </w:style>
  <w:style w:type="character" w:customStyle="1" w:styleId="DebatePageHeaderChar">
    <w:name w:val="Debate: Page Header Char"/>
    <w:link w:val="DebatePageHeader"/>
    <w:rsid w:val="009432B5"/>
    <w:rPr>
      <w:rFonts w:ascii="Times" w:eastAsia="Times New Roman" w:hAnsi="Times" w:cs="Times New Roman"/>
      <w:b/>
      <w:kern w:val="32"/>
      <w:sz w:val="30"/>
      <w:szCs w:val="32"/>
      <w:u w:val="single"/>
    </w:rPr>
  </w:style>
  <w:style w:type="character" w:customStyle="1" w:styleId="CharacterStyle1">
    <w:name w:val="Character Style 1"/>
    <w:uiPriority w:val="99"/>
    <w:rsid w:val="009432B5"/>
    <w:rPr>
      <w:rFonts w:ascii="Bookman Old Style" w:hAnsi="Bookman Old Style"/>
      <w:sz w:val="18"/>
      <w:szCs w:val="18"/>
    </w:rPr>
  </w:style>
  <w:style w:type="paragraph" w:customStyle="1" w:styleId="DebateSmallText">
    <w:name w:val="Debate Small Text"/>
    <w:basedOn w:val="Normal"/>
    <w:link w:val="DebateSmallTextChar"/>
    <w:rsid w:val="009432B5"/>
    <w:pPr>
      <w:widowControl w:val="0"/>
      <w:autoSpaceDE w:val="0"/>
      <w:autoSpaceDN w:val="0"/>
      <w:adjustRightInd w:val="0"/>
    </w:pPr>
    <w:rPr>
      <w:rFonts w:ascii="Times New Roman" w:eastAsia="Times New Roman" w:hAnsi="Times New Roman" w:cs="Times New Roman"/>
      <w:sz w:val="14"/>
    </w:rPr>
  </w:style>
  <w:style w:type="paragraph" w:customStyle="1" w:styleId="Debatereadingtext">
    <w:name w:val="Debate reading text"/>
    <w:basedOn w:val="Normal"/>
    <w:link w:val="DebatereadingtextChar"/>
    <w:rsid w:val="009432B5"/>
    <w:pPr>
      <w:widowControl w:val="0"/>
      <w:autoSpaceDE w:val="0"/>
      <w:autoSpaceDN w:val="0"/>
      <w:adjustRightInd w:val="0"/>
    </w:pPr>
    <w:rPr>
      <w:rFonts w:ascii="Times New Roman" w:eastAsia="Times New Roman" w:hAnsi="Times New Roman" w:cs="Times New Roman"/>
      <w:b/>
      <w:u w:val="single"/>
    </w:rPr>
  </w:style>
  <w:style w:type="character" w:customStyle="1" w:styleId="DebatereadingtextChar">
    <w:name w:val="Debate reading text Char"/>
    <w:basedOn w:val="DefaultParagraphFont"/>
    <w:link w:val="Debatereadingtext"/>
    <w:rsid w:val="009432B5"/>
    <w:rPr>
      <w:rFonts w:ascii="Times New Roman" w:eastAsia="Times New Roman" w:hAnsi="Times New Roman" w:cs="Times New Roman"/>
      <w:b/>
      <w:u w:val="single"/>
    </w:rPr>
  </w:style>
  <w:style w:type="character" w:customStyle="1" w:styleId="DebateSmallTextChar">
    <w:name w:val="Debate Small Text Char"/>
    <w:basedOn w:val="DefaultParagraphFont"/>
    <w:link w:val="DebateSmallText"/>
    <w:rsid w:val="009432B5"/>
    <w:rPr>
      <w:rFonts w:ascii="Times New Roman" w:eastAsia="Times New Roman" w:hAnsi="Times New Roman" w:cs="Times New Roman"/>
      <w:sz w:val="14"/>
    </w:rPr>
  </w:style>
  <w:style w:type="character" w:customStyle="1" w:styleId="CardsFont6ptChar">
    <w:name w:val="Cards + Font: 6 pt Char"/>
    <w:basedOn w:val="DefaultParagraphFont"/>
    <w:link w:val="CardsFont6pt"/>
    <w:rsid w:val="009432B5"/>
    <w:rPr>
      <w:rFonts w:ascii="Times New Roman" w:eastAsia="MS Mincho" w:hAnsi="Times New Roman"/>
      <w:sz w:val="12"/>
      <w:szCs w:val="20"/>
    </w:rPr>
  </w:style>
  <w:style w:type="paragraph" w:customStyle="1" w:styleId="Pa11">
    <w:name w:val="Pa11"/>
    <w:basedOn w:val="Normal"/>
    <w:next w:val="Normal"/>
    <w:uiPriority w:val="99"/>
    <w:rsid w:val="009432B5"/>
    <w:pPr>
      <w:autoSpaceDE w:val="0"/>
      <w:autoSpaceDN w:val="0"/>
      <w:adjustRightInd w:val="0"/>
      <w:spacing w:line="191" w:lineRule="atLeast"/>
    </w:pPr>
    <w:rPr>
      <w:rFonts w:ascii="Chaparral Pro" w:hAnsi="Chaparral Pro"/>
      <w:sz w:val="24"/>
      <w:szCs w:val="24"/>
    </w:rPr>
  </w:style>
  <w:style w:type="character" w:customStyle="1" w:styleId="A8">
    <w:name w:val="A8"/>
    <w:uiPriority w:val="99"/>
    <w:rsid w:val="009432B5"/>
    <w:rPr>
      <w:rFonts w:cs="Chaparral Pro"/>
      <w:color w:val="000000"/>
      <w:sz w:val="18"/>
      <w:szCs w:val="18"/>
    </w:rPr>
  </w:style>
  <w:style w:type="paragraph" w:customStyle="1" w:styleId="Pa60">
    <w:name w:val="Pa60"/>
    <w:basedOn w:val="Default"/>
    <w:next w:val="Default"/>
    <w:uiPriority w:val="99"/>
    <w:rsid w:val="009432B5"/>
    <w:pPr>
      <w:spacing w:after="0" w:line="181" w:lineRule="atLeast"/>
    </w:pPr>
    <w:rPr>
      <w:rFonts w:ascii="Chaparral Pro" w:eastAsiaTheme="minorHAnsi" w:hAnsi="Chaparral Pro" w:cstheme="minorBidi"/>
      <w:sz w:val="24"/>
    </w:rPr>
  </w:style>
  <w:style w:type="paragraph" w:customStyle="1" w:styleId="Pa62">
    <w:name w:val="Pa62"/>
    <w:basedOn w:val="Default"/>
    <w:next w:val="Default"/>
    <w:uiPriority w:val="99"/>
    <w:rsid w:val="009432B5"/>
    <w:pPr>
      <w:spacing w:after="0" w:line="181" w:lineRule="atLeast"/>
    </w:pPr>
    <w:rPr>
      <w:rFonts w:ascii="Chaparral Pro" w:eastAsiaTheme="minorHAnsi" w:hAnsi="Chaparral Pro" w:cstheme="minorBidi"/>
      <w:sz w:val="24"/>
    </w:rPr>
  </w:style>
  <w:style w:type="paragraph" w:customStyle="1" w:styleId="HEADING">
    <w:name w:val="HEADING"/>
    <w:basedOn w:val="Heading1"/>
    <w:rsid w:val="009432B5"/>
    <w:pPr>
      <w:keepNext w:val="0"/>
      <w:keepLines w:val="0"/>
      <w:pBdr>
        <w:top w:val="single" w:sz="18" w:space="1" w:color="auto"/>
        <w:left w:val="single" w:sz="18" w:space="4" w:color="auto"/>
        <w:bottom w:val="single" w:sz="18" w:space="1" w:color="auto"/>
        <w:right w:val="single" w:sz="18" w:space="4" w:color="auto"/>
      </w:pBdr>
      <w:spacing w:before="0" w:after="60"/>
    </w:pPr>
    <w:rPr>
      <w:rFonts w:ascii="Times New Roman" w:eastAsia="Times New Roman" w:hAnsi="Times New Roman" w:cs="Times New Roman"/>
      <w:smallCaps/>
      <w:color w:val="000000"/>
      <w:kern w:val="32"/>
      <w:sz w:val="80"/>
      <w:u w:val="single"/>
    </w:rPr>
  </w:style>
  <w:style w:type="paragraph" w:customStyle="1" w:styleId="Heading4NotBold">
    <w:name w:val="Heading 4 + Not Bold"/>
    <w:basedOn w:val="Heading4"/>
    <w:rsid w:val="009432B5"/>
    <w:pPr>
      <w:keepNext w:val="0"/>
      <w:keepLines w:val="0"/>
      <w:widowControl w:val="0"/>
      <w:autoSpaceDE w:val="0"/>
      <w:autoSpaceDN w:val="0"/>
      <w:spacing w:before="0"/>
      <w:jc w:val="both"/>
    </w:pPr>
    <w:rPr>
      <w:rFonts w:ascii="Times New Roman" w:eastAsia="Calibri" w:hAnsi="Times New Roman" w:cs="Times New Roman"/>
      <w:b w:val="0"/>
      <w:iCs w:val="0"/>
      <w:color w:val="000000"/>
      <w:sz w:val="24"/>
      <w:szCs w:val="24"/>
    </w:rPr>
  </w:style>
  <w:style w:type="paragraph" w:customStyle="1" w:styleId="StyleHeading3Underline">
    <w:name w:val="Style Heading 3 + Underline"/>
    <w:basedOn w:val="Heading3"/>
    <w:rsid w:val="009432B5"/>
    <w:pPr>
      <w:keepLines w:val="0"/>
      <w:pageBreakBefore w:val="0"/>
      <w:spacing w:before="0" w:after="60"/>
      <w:jc w:val="both"/>
    </w:pPr>
    <w:rPr>
      <w:rFonts w:ascii="Times New Roman" w:eastAsia="Times New Roman" w:hAnsi="Times New Roman" w:cs="Arial"/>
      <w:smallCaps/>
      <w:color w:val="000000"/>
      <w:sz w:val="24"/>
      <w:szCs w:val="26"/>
    </w:rPr>
  </w:style>
  <w:style w:type="paragraph" w:customStyle="1" w:styleId="RepeatBlockHeading">
    <w:name w:val="Repeat Block Heading"/>
    <w:basedOn w:val="Normal"/>
    <w:autoRedefine/>
    <w:rsid w:val="009432B5"/>
    <w:pPr>
      <w:jc w:val="center"/>
    </w:pPr>
    <w:rPr>
      <w:rFonts w:ascii="Times New Roman" w:eastAsia="Times New Roman" w:hAnsi="Times New Roman" w:cs="Times New Roman"/>
      <w:b/>
      <w:smallCaps/>
      <w:color w:val="000000"/>
      <w:sz w:val="24"/>
      <w:szCs w:val="24"/>
      <w:u w:val="thick"/>
    </w:rPr>
  </w:style>
  <w:style w:type="paragraph" w:customStyle="1" w:styleId="breadcrumb">
    <w:name w:val="breadcrumb"/>
    <w:basedOn w:val="Normal"/>
    <w:rsid w:val="009432B5"/>
    <w:pPr>
      <w:spacing w:before="100" w:beforeAutospacing="1" w:after="100" w:afterAutospacing="1"/>
    </w:pPr>
    <w:rPr>
      <w:rFonts w:ascii="Times New Roman" w:eastAsia="Times New Roman" w:hAnsi="Times New Roman" w:cs="Times New Roman"/>
      <w:sz w:val="24"/>
      <w:szCs w:val="24"/>
    </w:rPr>
  </w:style>
  <w:style w:type="paragraph" w:customStyle="1" w:styleId="bodytextblack">
    <w:name w:val="bodytextblack"/>
    <w:basedOn w:val="Normal"/>
    <w:rsid w:val="009432B5"/>
    <w:pPr>
      <w:spacing w:before="100" w:beforeAutospacing="1" w:after="100" w:afterAutospacing="1"/>
    </w:pPr>
    <w:rPr>
      <w:rFonts w:ascii="Times New Roman" w:eastAsia="Times New Roman" w:hAnsi="Times New Roman" w:cs="Times New Roman"/>
      <w:sz w:val="24"/>
      <w:szCs w:val="24"/>
    </w:rPr>
  </w:style>
  <w:style w:type="character" w:customStyle="1" w:styleId="cardosmall">
    <w:name w:val="cardo small"/>
    <w:basedOn w:val="DefaultParagraphFont"/>
    <w:rsid w:val="009432B5"/>
    <w:rPr>
      <w:rFonts w:ascii="Georgia" w:hAnsi="Georgia"/>
      <w:sz w:val="16"/>
    </w:rPr>
  </w:style>
  <w:style w:type="character" w:customStyle="1" w:styleId="CharacterStyle3">
    <w:name w:val="Character Style 3"/>
    <w:uiPriority w:val="99"/>
    <w:rsid w:val="009432B5"/>
    <w:rPr>
      <w:color w:val="474838"/>
      <w:sz w:val="23"/>
      <w:szCs w:val="23"/>
    </w:rPr>
  </w:style>
  <w:style w:type="character" w:customStyle="1" w:styleId="CharacterStyle4">
    <w:name w:val="Character Style 4"/>
    <w:uiPriority w:val="99"/>
    <w:rsid w:val="009432B5"/>
    <w:rPr>
      <w:sz w:val="20"/>
      <w:szCs w:val="20"/>
    </w:rPr>
  </w:style>
  <w:style w:type="character" w:customStyle="1" w:styleId="CharacterStyle15">
    <w:name w:val="Character Style 15"/>
    <w:rsid w:val="009432B5"/>
    <w:rPr>
      <w:color w:val="282A25"/>
      <w:sz w:val="22"/>
      <w:szCs w:val="22"/>
    </w:rPr>
  </w:style>
  <w:style w:type="character" w:customStyle="1" w:styleId="CharacterStyle9">
    <w:name w:val="Character Style 9"/>
    <w:rsid w:val="009432B5"/>
    <w:rPr>
      <w:sz w:val="22"/>
      <w:szCs w:val="22"/>
    </w:rPr>
  </w:style>
  <w:style w:type="character" w:customStyle="1" w:styleId="CharacterStyle6">
    <w:name w:val="Character Style 6"/>
    <w:uiPriority w:val="99"/>
    <w:rsid w:val="009432B5"/>
    <w:rPr>
      <w:sz w:val="39"/>
      <w:szCs w:val="39"/>
    </w:rPr>
  </w:style>
  <w:style w:type="character" w:customStyle="1" w:styleId="CharacterStyle5">
    <w:name w:val="Character Style 5"/>
    <w:uiPriority w:val="99"/>
    <w:rsid w:val="009432B5"/>
    <w:rPr>
      <w:sz w:val="37"/>
      <w:szCs w:val="37"/>
    </w:rPr>
  </w:style>
  <w:style w:type="character" w:customStyle="1" w:styleId="CharacterStyle2">
    <w:name w:val="Character Style 2"/>
    <w:uiPriority w:val="99"/>
    <w:rsid w:val="009432B5"/>
    <w:rPr>
      <w:sz w:val="32"/>
      <w:szCs w:val="32"/>
    </w:rPr>
  </w:style>
  <w:style w:type="character" w:customStyle="1" w:styleId="CharacterStyle7">
    <w:name w:val="Character Style 7"/>
    <w:uiPriority w:val="99"/>
    <w:rsid w:val="009432B5"/>
    <w:rPr>
      <w:sz w:val="38"/>
      <w:szCs w:val="38"/>
    </w:rPr>
  </w:style>
  <w:style w:type="character" w:customStyle="1" w:styleId="CharacterStyle8">
    <w:name w:val="Character Style 8"/>
    <w:uiPriority w:val="99"/>
    <w:rsid w:val="009432B5"/>
    <w:rPr>
      <w:sz w:val="19"/>
      <w:szCs w:val="19"/>
    </w:rPr>
  </w:style>
  <w:style w:type="paragraph" w:customStyle="1" w:styleId="Title2">
    <w:name w:val="Title2"/>
    <w:basedOn w:val="Normal"/>
    <w:link w:val="TITLEChar0"/>
    <w:rsid w:val="009432B5"/>
    <w:rPr>
      <w:rFonts w:ascii="Times New Roman" w:eastAsia="SimSun" w:hAnsi="Times New Roman" w:cs="Times New Roman"/>
      <w:b/>
      <w:smallCaps/>
      <w:sz w:val="24"/>
      <w:szCs w:val="20"/>
      <w:lang w:eastAsia="zh-CN"/>
    </w:rPr>
  </w:style>
  <w:style w:type="character" w:customStyle="1" w:styleId="TITLEChar0">
    <w:name w:val="TITLE Char"/>
    <w:basedOn w:val="DefaultParagraphFont"/>
    <w:link w:val="Title2"/>
    <w:rsid w:val="009432B5"/>
    <w:rPr>
      <w:rFonts w:ascii="Times New Roman" w:eastAsia="SimSun" w:hAnsi="Times New Roman" w:cs="Times New Roman"/>
      <w:b/>
      <w:smallCaps/>
      <w:sz w:val="24"/>
      <w:szCs w:val="20"/>
      <w:lang w:eastAsia="zh-CN"/>
    </w:rPr>
  </w:style>
  <w:style w:type="paragraph" w:customStyle="1" w:styleId="CITE1">
    <w:name w:val="CITE"/>
    <w:basedOn w:val="Normal"/>
    <w:link w:val="CITEChar0"/>
    <w:rsid w:val="009432B5"/>
    <w:rPr>
      <w:rFonts w:ascii="Times New Roman" w:eastAsia="SimSun" w:hAnsi="Times New Roman" w:cs="Times New Roman"/>
      <w:b/>
      <w:sz w:val="24"/>
      <w:szCs w:val="20"/>
      <w:u w:val="single"/>
      <w:lang w:eastAsia="zh-CN"/>
    </w:rPr>
  </w:style>
  <w:style w:type="character" w:customStyle="1" w:styleId="CITEChar0">
    <w:name w:val="CITE Char"/>
    <w:basedOn w:val="DefaultParagraphFont"/>
    <w:link w:val="CITE1"/>
    <w:rsid w:val="009432B5"/>
    <w:rPr>
      <w:rFonts w:ascii="Times New Roman" w:eastAsia="SimSun" w:hAnsi="Times New Roman" w:cs="Times New Roman"/>
      <w:b/>
      <w:sz w:val="24"/>
      <w:szCs w:val="20"/>
      <w:u w:val="single"/>
      <w:lang w:eastAsia="zh-CN"/>
    </w:rPr>
  </w:style>
  <w:style w:type="paragraph" w:customStyle="1" w:styleId="UNDERLINE1">
    <w:name w:val="UNDERLINE"/>
    <w:basedOn w:val="Normal"/>
    <w:link w:val="UNDERLINEChar3"/>
    <w:rsid w:val="009432B5"/>
    <w:rPr>
      <w:rFonts w:ascii="Times New Roman" w:eastAsia="SimSun" w:hAnsi="Times New Roman" w:cs="Times New Roman"/>
      <w:sz w:val="24"/>
      <w:szCs w:val="20"/>
      <w:u w:val="thick"/>
      <w:lang w:eastAsia="zh-CN"/>
    </w:rPr>
  </w:style>
  <w:style w:type="character" w:customStyle="1" w:styleId="UNDERLINEChar3">
    <w:name w:val="UNDERLINE Char"/>
    <w:basedOn w:val="DefaultParagraphFont"/>
    <w:link w:val="UNDERLINE1"/>
    <w:rsid w:val="009432B5"/>
    <w:rPr>
      <w:rFonts w:ascii="Times New Roman" w:eastAsia="SimSun" w:hAnsi="Times New Roman" w:cs="Times New Roman"/>
      <w:sz w:val="24"/>
      <w:szCs w:val="20"/>
      <w:u w:val="thick"/>
      <w:lang w:eastAsia="zh-CN"/>
    </w:rPr>
  </w:style>
  <w:style w:type="paragraph" w:customStyle="1" w:styleId="TENPOINT">
    <w:name w:val="TENPOINT"/>
    <w:basedOn w:val="Normal"/>
    <w:link w:val="TENPOINTChar"/>
    <w:rsid w:val="009432B5"/>
    <w:rPr>
      <w:rFonts w:ascii="Times New Roman" w:eastAsia="SimSun" w:hAnsi="Times New Roman" w:cs="Times New Roman"/>
      <w:sz w:val="20"/>
      <w:szCs w:val="20"/>
      <w:lang w:eastAsia="zh-CN"/>
    </w:rPr>
  </w:style>
  <w:style w:type="character" w:customStyle="1" w:styleId="TENPOINTChar">
    <w:name w:val="TENPOINT Char"/>
    <w:basedOn w:val="DefaultParagraphFont"/>
    <w:link w:val="TENPOINT"/>
    <w:rsid w:val="009432B5"/>
    <w:rPr>
      <w:rFonts w:ascii="Times New Roman" w:eastAsia="SimSun" w:hAnsi="Times New Roman" w:cs="Times New Roman"/>
      <w:sz w:val="20"/>
      <w:szCs w:val="20"/>
      <w:lang w:eastAsia="zh-CN"/>
    </w:rPr>
  </w:style>
  <w:style w:type="paragraph" w:customStyle="1" w:styleId="EIGHTPOINT">
    <w:name w:val="EIGHTPOINT"/>
    <w:basedOn w:val="Normal"/>
    <w:link w:val="EIGHTPOINTChar"/>
    <w:rsid w:val="009432B5"/>
    <w:rPr>
      <w:rFonts w:ascii="Times New Roman" w:eastAsia="SimSun" w:hAnsi="Times New Roman" w:cs="Times New Roman"/>
      <w:szCs w:val="20"/>
      <w:lang w:eastAsia="zh-CN"/>
    </w:rPr>
  </w:style>
  <w:style w:type="character" w:customStyle="1" w:styleId="EIGHTPOINTChar">
    <w:name w:val="EIGHTPOINT Char"/>
    <w:basedOn w:val="DefaultParagraphFont"/>
    <w:link w:val="EIGHTPOINT"/>
    <w:rsid w:val="009432B5"/>
    <w:rPr>
      <w:rFonts w:ascii="Times New Roman" w:eastAsia="SimSun" w:hAnsi="Times New Roman" w:cs="Times New Roman"/>
      <w:szCs w:val="20"/>
      <w:lang w:eastAsia="zh-CN"/>
    </w:rPr>
  </w:style>
  <w:style w:type="paragraph" w:customStyle="1" w:styleId="10pt">
    <w:name w:val="10pt"/>
    <w:basedOn w:val="Normal"/>
    <w:link w:val="10ptCharChar"/>
    <w:rsid w:val="009432B5"/>
    <w:rPr>
      <w:rFonts w:ascii="Times New Roman" w:eastAsia="SimSun" w:hAnsi="Times New Roman" w:cs="Times New Roman"/>
      <w:sz w:val="20"/>
      <w:szCs w:val="20"/>
      <w:lang w:eastAsia="zh-CN"/>
    </w:rPr>
  </w:style>
  <w:style w:type="character" w:customStyle="1" w:styleId="10ptCharChar">
    <w:name w:val="10pt Char Char"/>
    <w:basedOn w:val="DefaultParagraphFont"/>
    <w:link w:val="10pt"/>
    <w:rsid w:val="009432B5"/>
    <w:rPr>
      <w:rFonts w:ascii="Times New Roman" w:eastAsia="SimSun" w:hAnsi="Times New Roman" w:cs="Times New Roman"/>
      <w:sz w:val="20"/>
      <w:szCs w:val="20"/>
      <w:lang w:eastAsia="zh-CN"/>
    </w:rPr>
  </w:style>
  <w:style w:type="paragraph" w:customStyle="1" w:styleId="8pt">
    <w:name w:val="8pt"/>
    <w:basedOn w:val="Normal"/>
    <w:link w:val="8ptCharChar"/>
    <w:rsid w:val="009432B5"/>
    <w:rPr>
      <w:rFonts w:ascii="Times New Roman" w:eastAsia="SimSun" w:hAnsi="Times New Roman" w:cs="Times New Roman"/>
      <w:szCs w:val="20"/>
      <w:lang w:eastAsia="zh-CN"/>
    </w:rPr>
  </w:style>
  <w:style w:type="character" w:customStyle="1" w:styleId="8ptCharChar">
    <w:name w:val="8pt Char Char"/>
    <w:basedOn w:val="DefaultParagraphFont"/>
    <w:link w:val="8pt"/>
    <w:rsid w:val="009432B5"/>
    <w:rPr>
      <w:rFonts w:ascii="Times New Roman" w:eastAsia="SimSun" w:hAnsi="Times New Roman" w:cs="Times New Roman"/>
      <w:szCs w:val="20"/>
      <w:lang w:eastAsia="zh-CN"/>
    </w:rPr>
  </w:style>
  <w:style w:type="character" w:customStyle="1" w:styleId="BodyTextChar1">
    <w:name w:val="Body Text Char1"/>
    <w:basedOn w:val="DefaultParagraphFont"/>
    <w:uiPriority w:val="99"/>
    <w:semiHidden/>
    <w:rsid w:val="009432B5"/>
    <w:rPr>
      <w:color w:val="000000"/>
      <w:sz w:val="24"/>
      <w:szCs w:val="24"/>
    </w:rPr>
  </w:style>
  <w:style w:type="character" w:customStyle="1" w:styleId="FootnoteTextChar1">
    <w:name w:val="Footnote Text Char1"/>
    <w:basedOn w:val="DefaultParagraphFont"/>
    <w:uiPriority w:val="99"/>
    <w:semiHidden/>
    <w:rsid w:val="009432B5"/>
    <w:rPr>
      <w:color w:val="000000"/>
      <w:sz w:val="24"/>
      <w:szCs w:val="24"/>
    </w:rPr>
  </w:style>
  <w:style w:type="character" w:customStyle="1" w:styleId="A6">
    <w:name w:val="A6"/>
    <w:uiPriority w:val="99"/>
    <w:rsid w:val="009432B5"/>
    <w:rPr>
      <w:color w:val="000000"/>
      <w:sz w:val="13"/>
      <w:szCs w:val="13"/>
    </w:rPr>
  </w:style>
  <w:style w:type="character" w:customStyle="1" w:styleId="boldunderline2">
    <w:name w:val="bold underline"/>
    <w:qFormat/>
    <w:rsid w:val="009432B5"/>
    <w:rPr>
      <w:rFonts w:ascii="Garamond" w:hAnsi="Garamond"/>
      <w:b/>
      <w:sz w:val="20"/>
      <w:u w:val="single"/>
    </w:rPr>
  </w:style>
  <w:style w:type="character" w:customStyle="1" w:styleId="SubtitleChar2">
    <w:name w:val="Subtitle Char2"/>
    <w:basedOn w:val="DefaultParagraphFont"/>
    <w:uiPriority w:val="11"/>
    <w:rsid w:val="009432B5"/>
    <w:rPr>
      <w:rFonts w:asciiTheme="majorHAnsi" w:eastAsiaTheme="majorEastAsia" w:hAnsiTheme="majorHAnsi" w:cstheme="majorBidi"/>
      <w:i/>
      <w:iCs/>
      <w:color w:val="5B9BD5" w:themeColor="accent1"/>
      <w:spacing w:val="15"/>
      <w:sz w:val="24"/>
      <w:szCs w:val="24"/>
    </w:rPr>
  </w:style>
  <w:style w:type="paragraph" w:customStyle="1" w:styleId="TAGLINE">
    <w:name w:val="TAG LINE"/>
    <w:next w:val="Normal"/>
    <w:rsid w:val="009432B5"/>
    <w:pPr>
      <w:spacing w:after="0" w:line="240" w:lineRule="auto"/>
    </w:pPr>
    <w:rPr>
      <w:rFonts w:ascii="Times New Roman" w:eastAsia="Times New Roman" w:hAnsi="Times New Roman" w:cs="Arial"/>
      <w:bCs/>
      <w:caps/>
      <w:sz w:val="20"/>
      <w:szCs w:val="20"/>
    </w:rPr>
  </w:style>
  <w:style w:type="character" w:customStyle="1" w:styleId="CardsFont12ptCharCharCharChar">
    <w:name w:val="Cards + Font: 12 pt Char Char Char Char"/>
    <w:rsid w:val="009432B5"/>
    <w:rPr>
      <w:sz w:val="24"/>
      <w:szCs w:val="24"/>
      <w:u w:val="thick"/>
      <w:lang w:val="en-US" w:eastAsia="en-US" w:bidi="ar-SA"/>
    </w:rPr>
  </w:style>
  <w:style w:type="character" w:customStyle="1" w:styleId="CitesChar1">
    <w:name w:val="Cites Char1"/>
    <w:basedOn w:val="DefaultParagraphFont"/>
    <w:rsid w:val="009432B5"/>
    <w:rPr>
      <w:b/>
      <w:bCs/>
    </w:rPr>
  </w:style>
  <w:style w:type="paragraph" w:customStyle="1" w:styleId="UnderlineCharCharChar">
    <w:name w:val="Underline Char Char Char"/>
    <w:basedOn w:val="Normal"/>
    <w:link w:val="UnderlineCharCharCharChar"/>
    <w:rsid w:val="009432B5"/>
    <w:rPr>
      <w:rFonts w:ascii="Arial" w:eastAsia="Times New Roman" w:hAnsi="Arial" w:cs="Times New Roman"/>
      <w:sz w:val="20"/>
      <w:szCs w:val="24"/>
      <w:u w:val="single"/>
    </w:rPr>
  </w:style>
  <w:style w:type="character" w:customStyle="1" w:styleId="UnderlineCharCharCharChar">
    <w:name w:val="Underline Char Char Char Char"/>
    <w:basedOn w:val="DefaultParagraphFont"/>
    <w:link w:val="UnderlineCharCharChar"/>
    <w:rsid w:val="009432B5"/>
    <w:rPr>
      <w:rFonts w:ascii="Arial" w:eastAsia="Times New Roman" w:hAnsi="Arial" w:cs="Times New Roman"/>
      <w:sz w:val="20"/>
      <w:szCs w:val="24"/>
      <w:u w:val="single"/>
    </w:rPr>
  </w:style>
  <w:style w:type="paragraph" w:customStyle="1" w:styleId="SmallFontCharCharChar">
    <w:name w:val="Small Font Char Char Char"/>
    <w:basedOn w:val="Normal"/>
    <w:link w:val="SmallFontCharCharCharChar"/>
    <w:rsid w:val="009432B5"/>
    <w:rPr>
      <w:rFonts w:ascii="Arial" w:eastAsia="Times New Roman" w:hAnsi="Arial" w:cs="Times New Roman"/>
      <w:sz w:val="12"/>
      <w:szCs w:val="24"/>
    </w:rPr>
  </w:style>
  <w:style w:type="character" w:customStyle="1" w:styleId="SmallFontCharCharCharChar">
    <w:name w:val="Small Font Char Char Char Char"/>
    <w:basedOn w:val="DefaultParagraphFont"/>
    <w:link w:val="SmallFontCharCharChar"/>
    <w:rsid w:val="009432B5"/>
    <w:rPr>
      <w:rFonts w:ascii="Arial" w:eastAsia="Times New Roman" w:hAnsi="Arial" w:cs="Times New Roman"/>
      <w:sz w:val="12"/>
      <w:szCs w:val="24"/>
    </w:rPr>
  </w:style>
  <w:style w:type="character" w:customStyle="1" w:styleId="CardsFont12ptChar">
    <w:name w:val="Cards + Font: 12 pt Char"/>
    <w:aliases w:val="Cards + Font: 12 pt Char Char Char Char Char Char Char Char,Cards + Font: 12 pt Char Char Char Char Char Char Char Char Char Char Char,Cards + Font: 12 pt1,Thick Underline1,Thick Underline Char1"/>
    <w:basedOn w:val="DefaultParagraphFont"/>
    <w:link w:val="CardsFont12pt"/>
    <w:rsid w:val="009432B5"/>
    <w:rPr>
      <w:rFonts w:ascii="Arial Narrow" w:eastAsia="Calibri" w:hAnsi="Arial Narrow" w:cs="Times New Roman"/>
      <w:sz w:val="20"/>
      <w:u w:val="thick"/>
    </w:rPr>
  </w:style>
  <w:style w:type="character" w:customStyle="1" w:styleId="CommentTextChar1">
    <w:name w:val="Comment Text Char1"/>
    <w:basedOn w:val="DefaultParagraphFont"/>
    <w:uiPriority w:val="99"/>
    <w:semiHidden/>
    <w:rsid w:val="009432B5"/>
    <w:rPr>
      <w:color w:val="000000"/>
      <w:sz w:val="24"/>
      <w:szCs w:val="24"/>
    </w:rPr>
  </w:style>
  <w:style w:type="paragraph" w:customStyle="1" w:styleId="BodyA">
    <w:name w:val="Body A"/>
    <w:rsid w:val="009432B5"/>
    <w:pPr>
      <w:spacing w:after="0" w:line="240" w:lineRule="auto"/>
    </w:pPr>
    <w:rPr>
      <w:rFonts w:ascii="Helvetica" w:eastAsia="ヒラギノ角ゴ Pro W3" w:hAnsi="Helvetica" w:cs="Times New Roman"/>
      <w:color w:val="000000"/>
      <w:sz w:val="24"/>
      <w:szCs w:val="20"/>
    </w:rPr>
  </w:style>
  <w:style w:type="paragraph" w:customStyle="1" w:styleId="BodyAA">
    <w:name w:val="Body A A"/>
    <w:rsid w:val="009432B5"/>
    <w:pPr>
      <w:spacing w:after="0" w:line="240" w:lineRule="auto"/>
    </w:pPr>
    <w:rPr>
      <w:rFonts w:ascii="Helvetica" w:eastAsia="ヒラギノ角ゴ Pro W3" w:hAnsi="Helvetica" w:cs="Times New Roman"/>
      <w:color w:val="000000"/>
      <w:sz w:val="24"/>
      <w:szCs w:val="20"/>
    </w:rPr>
  </w:style>
  <w:style w:type="paragraph" w:customStyle="1" w:styleId="Body0">
    <w:name w:val="Body"/>
    <w:rsid w:val="009432B5"/>
    <w:pPr>
      <w:spacing w:after="0" w:line="240" w:lineRule="auto"/>
    </w:pPr>
    <w:rPr>
      <w:rFonts w:ascii="Helvetica" w:eastAsia="ヒラギノ角ゴ Pro W3" w:hAnsi="Helvetica" w:cs="Times New Roman"/>
      <w:color w:val="000000"/>
      <w:sz w:val="24"/>
      <w:szCs w:val="20"/>
    </w:rPr>
  </w:style>
  <w:style w:type="paragraph" w:customStyle="1" w:styleId="FreeForm">
    <w:name w:val="Free Form"/>
    <w:rsid w:val="009432B5"/>
    <w:pPr>
      <w:spacing w:after="0" w:line="240" w:lineRule="auto"/>
    </w:pPr>
    <w:rPr>
      <w:rFonts w:ascii="Helvetica" w:eastAsia="ヒラギノ角ゴ Pro W3" w:hAnsi="Helvetica" w:cs="Times New Roman"/>
      <w:color w:val="000000"/>
      <w:sz w:val="24"/>
      <w:szCs w:val="20"/>
    </w:rPr>
  </w:style>
  <w:style w:type="character" w:customStyle="1" w:styleId="keyword">
    <w:name w:val="keyword"/>
    <w:basedOn w:val="DefaultParagraphFont"/>
    <w:rsid w:val="009432B5"/>
  </w:style>
  <w:style w:type="character" w:styleId="HTMLCite">
    <w:name w:val="HTML Cite"/>
    <w:basedOn w:val="DefaultParagraphFont"/>
    <w:uiPriority w:val="99"/>
    <w:unhideWhenUsed/>
    <w:rsid w:val="009432B5"/>
    <w:rPr>
      <w:i/>
      <w:iCs/>
    </w:rPr>
  </w:style>
  <w:style w:type="character" w:customStyle="1" w:styleId="emphasistypeitalic">
    <w:name w:val="emphasistypeitalic"/>
    <w:basedOn w:val="DefaultParagraphFont"/>
    <w:rsid w:val="009432B5"/>
  </w:style>
  <w:style w:type="character" w:customStyle="1" w:styleId="internalref">
    <w:name w:val="internalref"/>
    <w:basedOn w:val="DefaultParagraphFont"/>
    <w:rsid w:val="009432B5"/>
  </w:style>
  <w:style w:type="character" w:customStyle="1" w:styleId="captionnumber">
    <w:name w:val="captionnumber"/>
    <w:basedOn w:val="DefaultParagraphFont"/>
    <w:rsid w:val="009432B5"/>
  </w:style>
  <w:style w:type="paragraph" w:customStyle="1" w:styleId="StyleHeading4Tag">
    <w:name w:val="Style Heading 4Tag +"/>
    <w:basedOn w:val="Heading4"/>
    <w:rsid w:val="009432B5"/>
    <w:rPr>
      <w:rFonts w:ascii="Times New Roman" w:hAnsi="Times New Roman"/>
      <w:iCs w:val="0"/>
      <w:sz w:val="24"/>
    </w:rPr>
  </w:style>
  <w:style w:type="paragraph" w:customStyle="1" w:styleId="NoteLevel21">
    <w:name w:val="Note Level 21"/>
    <w:qFormat/>
    <w:rsid w:val="009432B5"/>
    <w:pPr>
      <w:spacing w:after="0" w:line="240" w:lineRule="auto"/>
    </w:pPr>
    <w:rPr>
      <w:rFonts w:ascii="Times New Roman" w:eastAsia="MS Mincho" w:hAnsi="Times New Roman" w:cs="Helvetica"/>
      <w:sz w:val="20"/>
      <w:lang w:eastAsia="ja-JP"/>
    </w:rPr>
  </w:style>
  <w:style w:type="character" w:customStyle="1" w:styleId="name">
    <w:name w:val="name"/>
    <w:basedOn w:val="DefaultParagraphFont"/>
    <w:rsid w:val="009432B5"/>
  </w:style>
  <w:style w:type="character" w:customStyle="1" w:styleId="xref-sep">
    <w:name w:val="xref-sep"/>
    <w:basedOn w:val="DefaultParagraphFont"/>
    <w:rsid w:val="009432B5"/>
  </w:style>
  <w:style w:type="paragraph" w:customStyle="1" w:styleId="NoSpacing1">
    <w:name w:val="No Spacing1"/>
    <w:aliases w:val="Debate Text"/>
    <w:rsid w:val="009432B5"/>
    <w:pPr>
      <w:spacing w:after="0" w:line="240" w:lineRule="exact"/>
    </w:pPr>
    <w:rPr>
      <w:rFonts w:ascii="Times New Roman" w:eastAsia="Times New Roman" w:hAnsi="Times New Roman" w:cs="Times New Roman"/>
      <w:sz w:val="24"/>
    </w:rPr>
  </w:style>
  <w:style w:type="paragraph" w:customStyle="1" w:styleId="1card">
    <w:name w:val="1card"/>
    <w:basedOn w:val="Normal"/>
    <w:next w:val="Normal"/>
    <w:link w:val="1cardChar"/>
    <w:rsid w:val="009432B5"/>
    <w:pPr>
      <w:ind w:left="288" w:right="288"/>
    </w:pPr>
    <w:rPr>
      <w:rFonts w:ascii="Times New Roman" w:eastAsia="Times New Roman" w:hAnsi="Times New Roman"/>
      <w:sz w:val="20"/>
      <w:szCs w:val="20"/>
    </w:rPr>
  </w:style>
  <w:style w:type="character" w:customStyle="1" w:styleId="1cardChar">
    <w:name w:val="1card Char"/>
    <w:link w:val="1card"/>
    <w:rsid w:val="009432B5"/>
    <w:rPr>
      <w:rFonts w:ascii="Times New Roman" w:eastAsia="Times New Roman" w:hAnsi="Times New Roman"/>
      <w:sz w:val="20"/>
      <w:szCs w:val="20"/>
    </w:rPr>
  </w:style>
  <w:style w:type="character" w:customStyle="1" w:styleId="1underline">
    <w:name w:val="1underline"/>
    <w:qFormat/>
    <w:rsid w:val="009432B5"/>
    <w:rPr>
      <w:rFonts w:ascii="Georgia" w:hAnsi="Georgia"/>
      <w:sz w:val="22"/>
      <w:szCs w:val="21"/>
      <w:u w:val="single"/>
    </w:rPr>
  </w:style>
  <w:style w:type="character" w:customStyle="1" w:styleId="Cites-AuthorDate">
    <w:name w:val="Cites-Author/Date"/>
    <w:rsid w:val="009432B5"/>
    <w:rPr>
      <w:rFonts w:ascii="Times New Roman" w:hAnsi="Times New Roman"/>
      <w:sz w:val="24"/>
      <w:szCs w:val="24"/>
    </w:rPr>
  </w:style>
  <w:style w:type="character" w:customStyle="1" w:styleId="CardsUnderlined">
    <w:name w:val="Cards Underlined"/>
    <w:rsid w:val="009432B5"/>
    <w:rPr>
      <w:rFonts w:ascii="Times New Roman" w:hAnsi="Times New Roman"/>
      <w:sz w:val="24"/>
      <w:szCs w:val="24"/>
      <w:u w:val="thick"/>
    </w:rPr>
  </w:style>
  <w:style w:type="character" w:customStyle="1" w:styleId="TAGOVERVIEWCharChar">
    <w:name w:val="TAG/OVERVIEW Char Char"/>
    <w:basedOn w:val="DefaultParagraphFont"/>
    <w:link w:val="TAGOVERVIEW"/>
    <w:rsid w:val="009432B5"/>
    <w:rPr>
      <w:rFonts w:ascii="Times New Roman" w:eastAsia="Times New Roman" w:hAnsi="Times New Roman" w:cs="Times New Roman"/>
      <w:b/>
      <w:color w:val="000000"/>
      <w:sz w:val="24"/>
      <w:szCs w:val="20"/>
    </w:rPr>
  </w:style>
  <w:style w:type="character" w:customStyle="1" w:styleId="tocsubheading">
    <w:name w:val="tocsubheading"/>
    <w:basedOn w:val="DefaultParagraphFont"/>
    <w:rsid w:val="009432B5"/>
  </w:style>
  <w:style w:type="paragraph" w:customStyle="1" w:styleId="body-paragraph">
    <w:name w:val="body-paragraph"/>
    <w:basedOn w:val="Normal"/>
    <w:rsid w:val="009432B5"/>
    <w:pPr>
      <w:spacing w:before="100" w:beforeAutospacing="1" w:after="100" w:afterAutospacing="1"/>
    </w:pPr>
    <w:rPr>
      <w:rFonts w:ascii="Times New Roman" w:eastAsia="Times New Roman" w:hAnsi="Times New Roman" w:cs="Times New Roman"/>
      <w:sz w:val="24"/>
      <w:szCs w:val="24"/>
    </w:rPr>
  </w:style>
  <w:style w:type="character" w:customStyle="1" w:styleId="medium-bold">
    <w:name w:val="medium-bold"/>
    <w:basedOn w:val="DefaultParagraphFont"/>
    <w:rsid w:val="009432B5"/>
  </w:style>
  <w:style w:type="paragraph" w:customStyle="1" w:styleId="Caption1">
    <w:name w:val="Caption1"/>
    <w:basedOn w:val="Normal"/>
    <w:rsid w:val="009432B5"/>
    <w:pPr>
      <w:spacing w:before="100" w:beforeAutospacing="1" w:after="100" w:afterAutospacing="1"/>
    </w:pPr>
    <w:rPr>
      <w:rFonts w:ascii="Times New Roman" w:eastAsia="Times New Roman" w:hAnsi="Times New Roman" w:cs="Times New Roman"/>
      <w:sz w:val="24"/>
      <w:szCs w:val="24"/>
    </w:rPr>
  </w:style>
  <w:style w:type="paragraph" w:customStyle="1" w:styleId="h-lead">
    <w:name w:val="h-lead"/>
    <w:basedOn w:val="Normal"/>
    <w:rsid w:val="009432B5"/>
    <w:pPr>
      <w:spacing w:before="100" w:beforeAutospacing="1" w:after="100" w:afterAutospacing="1"/>
    </w:pPr>
    <w:rPr>
      <w:rFonts w:ascii="Times New Roman" w:eastAsia="Times New Roman" w:hAnsi="Times New Roman" w:cs="Times New Roman"/>
      <w:sz w:val="24"/>
      <w:szCs w:val="24"/>
    </w:rPr>
  </w:style>
  <w:style w:type="character" w:customStyle="1" w:styleId="fig-label">
    <w:name w:val="fig-label"/>
    <w:basedOn w:val="DefaultParagraphFont"/>
    <w:rsid w:val="009432B5"/>
  </w:style>
  <w:style w:type="paragraph" w:customStyle="1" w:styleId="first-child">
    <w:name w:val="first-child"/>
    <w:basedOn w:val="Normal"/>
    <w:rsid w:val="009432B5"/>
    <w:pPr>
      <w:spacing w:before="100" w:beforeAutospacing="1" w:after="100" w:afterAutospacing="1"/>
    </w:pPr>
    <w:rPr>
      <w:rFonts w:ascii="Times New Roman" w:eastAsia="Times New Roman" w:hAnsi="Times New Roman" w:cs="Times New Roman"/>
      <w:sz w:val="24"/>
      <w:szCs w:val="24"/>
    </w:rPr>
  </w:style>
  <w:style w:type="character" w:customStyle="1" w:styleId="table-label">
    <w:name w:val="table-label"/>
    <w:basedOn w:val="DefaultParagraphFont"/>
    <w:rsid w:val="009432B5"/>
  </w:style>
  <w:style w:type="paragraph" w:styleId="HTMLAddress">
    <w:name w:val="HTML Address"/>
    <w:basedOn w:val="Normal"/>
    <w:link w:val="HTMLAddressChar"/>
    <w:uiPriority w:val="99"/>
    <w:unhideWhenUsed/>
    <w:rsid w:val="009432B5"/>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9432B5"/>
    <w:rPr>
      <w:rFonts w:ascii="Times New Roman" w:eastAsia="Times New Roman" w:hAnsi="Times New Roman" w:cs="Times New Roman"/>
      <w:i/>
      <w:iCs/>
      <w:sz w:val="24"/>
      <w:szCs w:val="24"/>
    </w:rPr>
  </w:style>
  <w:style w:type="character" w:customStyle="1" w:styleId="slug-pub-date">
    <w:name w:val="slug-pub-date"/>
    <w:basedOn w:val="DefaultParagraphFont"/>
    <w:rsid w:val="009432B5"/>
  </w:style>
  <w:style w:type="character" w:customStyle="1" w:styleId="slug-vol">
    <w:name w:val="slug-vol"/>
    <w:basedOn w:val="DefaultParagraphFont"/>
    <w:rsid w:val="009432B5"/>
  </w:style>
  <w:style w:type="character" w:customStyle="1" w:styleId="slug-issue">
    <w:name w:val="slug-issue"/>
    <w:basedOn w:val="DefaultParagraphFont"/>
    <w:rsid w:val="009432B5"/>
  </w:style>
  <w:style w:type="character" w:styleId="CommentReference">
    <w:name w:val="annotation reference"/>
    <w:basedOn w:val="DefaultParagraphFont"/>
    <w:uiPriority w:val="99"/>
    <w:semiHidden/>
    <w:rsid w:val="009432B5"/>
    <w:rPr>
      <w:sz w:val="16"/>
      <w:szCs w:val="16"/>
    </w:rPr>
  </w:style>
  <w:style w:type="paragraph" w:styleId="CommentSubject">
    <w:name w:val="annotation subject"/>
    <w:basedOn w:val="CommentText"/>
    <w:next w:val="CommentText"/>
    <w:link w:val="CommentSubjectChar"/>
    <w:uiPriority w:val="99"/>
    <w:semiHidden/>
    <w:rsid w:val="009432B5"/>
    <w:rPr>
      <w:rFonts w:ascii="Calibri" w:eastAsiaTheme="minorHAnsi" w:hAnsi="Calibri"/>
      <w:b/>
      <w:bCs/>
    </w:rPr>
  </w:style>
  <w:style w:type="character" w:customStyle="1" w:styleId="CommentSubjectChar">
    <w:name w:val="Comment Subject Char"/>
    <w:basedOn w:val="CommentTextChar"/>
    <w:link w:val="CommentSubject"/>
    <w:uiPriority w:val="99"/>
    <w:semiHidden/>
    <w:rsid w:val="009432B5"/>
    <w:rPr>
      <w:rFonts w:ascii="Calibri" w:eastAsia="Calibri" w:hAnsi="Calibri"/>
      <w:b/>
      <w:bCs/>
      <w:sz w:val="20"/>
      <w:szCs w:val="20"/>
    </w:rPr>
  </w:style>
  <w:style w:type="paragraph" w:styleId="Revision">
    <w:name w:val="Revision"/>
    <w:hidden/>
    <w:uiPriority w:val="99"/>
    <w:semiHidden/>
    <w:rsid w:val="009432B5"/>
    <w:pPr>
      <w:spacing w:after="0" w:line="240" w:lineRule="auto"/>
    </w:pPr>
    <w:rPr>
      <w:rFonts w:ascii="Calibri" w:hAnsi="Calibri" w:cs="Calibri"/>
    </w:rPr>
  </w:style>
  <w:style w:type="paragraph" w:customStyle="1" w:styleId="HotRoute0">
    <w:name w:val="Hot Route"/>
    <w:basedOn w:val="Normal"/>
    <w:link w:val="HotRouteChar"/>
    <w:qFormat/>
    <w:rsid w:val="009432B5"/>
    <w:pPr>
      <w:ind w:left="72"/>
    </w:pPr>
    <w:rPr>
      <w:rFonts w:eastAsiaTheme="minorEastAsia"/>
      <w:iCs/>
      <w:color w:val="000000"/>
      <w:sz w:val="16"/>
      <w:szCs w:val="24"/>
    </w:rPr>
  </w:style>
  <w:style w:type="character" w:customStyle="1" w:styleId="HotRouteChar">
    <w:name w:val="Hot Route Char"/>
    <w:link w:val="HotRoute0"/>
    <w:rsid w:val="009432B5"/>
    <w:rPr>
      <w:rFonts w:eastAsiaTheme="minorEastAsia"/>
      <w:iCs/>
      <w:color w:val="000000"/>
      <w:sz w:val="16"/>
      <w:szCs w:val="24"/>
    </w:rPr>
  </w:style>
  <w:style w:type="paragraph" w:customStyle="1" w:styleId="cardCharCharChar">
    <w:name w:val="card Char Char Char"/>
    <w:basedOn w:val="Normal"/>
    <w:rsid w:val="009432B5"/>
    <w:pPr>
      <w:ind w:left="288" w:right="288"/>
    </w:pPr>
    <w:rPr>
      <w:rFonts w:ascii="Garamond" w:eastAsia="Times New Roman" w:hAnsi="Garamond"/>
      <w:sz w:val="20"/>
      <w:szCs w:val="20"/>
    </w:rPr>
  </w:style>
  <w:style w:type="paragraph" w:customStyle="1" w:styleId="StylecardCharCharChar11pt">
    <w:name w:val="Style card Char Char Char + 11 pt"/>
    <w:basedOn w:val="cardCharCharChar"/>
    <w:link w:val="StylecardCharCharChar11ptChar"/>
    <w:rsid w:val="009432B5"/>
  </w:style>
  <w:style w:type="character" w:customStyle="1" w:styleId="StylecardCharCharChar11ptChar">
    <w:name w:val="Style card Char Char Char + 11 pt Char"/>
    <w:link w:val="StylecardCharCharChar11pt"/>
    <w:rsid w:val="009432B5"/>
    <w:rPr>
      <w:rFonts w:ascii="Garamond" w:eastAsia="Times New Roman" w:hAnsi="Garamond"/>
      <w:sz w:val="20"/>
      <w:szCs w:val="20"/>
    </w:rPr>
  </w:style>
  <w:style w:type="character" w:customStyle="1" w:styleId="byline-text">
    <w:name w:val="byline-text"/>
    <w:basedOn w:val="DefaultParagraphFont"/>
    <w:rsid w:val="009432B5"/>
  </w:style>
  <w:style w:type="character" w:customStyle="1" w:styleId="publicationdate">
    <w:name w:val="publication_date"/>
    <w:basedOn w:val="DefaultParagraphFont"/>
    <w:rsid w:val="009432B5"/>
  </w:style>
  <w:style w:type="paragraph" w:customStyle="1" w:styleId="TagText">
    <w:name w:val="TagText"/>
    <w:basedOn w:val="Normal"/>
    <w:qFormat/>
    <w:rsid w:val="009432B5"/>
    <w:pPr>
      <w:spacing w:before="200"/>
    </w:pPr>
    <w:rPr>
      <w:b/>
      <w:sz w:val="24"/>
    </w:rPr>
  </w:style>
  <w:style w:type="character" w:customStyle="1" w:styleId="BodyText1">
    <w:name w:val="Body Text1"/>
    <w:rsid w:val="009432B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9432B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9432B5"/>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9432B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9432B5"/>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9432B5"/>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9432B5"/>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9432B5"/>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9432B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endnote text" w:uiPriority="0"/>
    <w:lsdException w:name="Title" w:uiPriority="5" w:qFormat="1"/>
    <w:lsdException w:name="Default Paragraph Font" w:uiPriority="1"/>
    <w:lsdException w:name="Body Text" w:uiPriority="0"/>
    <w:lsdException w:name="Body Text Indent" w:uiPriority="0"/>
    <w:lsdException w:name="Subtitle" w:uiPriority="0" w:qFormat="1"/>
    <w:lsdException w:name="Date" w:uiPriority="0"/>
    <w:lsdException w:name="Body Text 3" w:uiPriority="0"/>
    <w:lsdException w:name="Strong" w:uiPriority="22" w:qFormat="1"/>
    <w:lsdException w:name="Emphasis" w:semiHidden="0" w:uiPriority="7" w:unhideWhenUsed="0" w:qFormat="1"/>
    <w:lsdException w:name="Plain Text" w:uiPriority="0"/>
    <w:lsdException w:name="Normal (Web)" w:qFormat="1"/>
    <w:lsdException w:name="Table Grid" w:semiHidden="0" w:uiPriority="39" w:unhideWhenUsed="0"/>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uiPriority="0" w:qFormat="1"/>
    <w:lsdException w:name="Book Title" w:qFormat="1"/>
    <w:lsdException w:name="TOC Heading" w:uiPriority="39" w:qFormat="1"/>
  </w:latentStyles>
  <w:style w:type="paragraph" w:default="1" w:styleId="Normal">
    <w:name w:val="Normal"/>
    <w:aliases w:val="Normal/Card"/>
    <w:uiPriority w:val="4"/>
    <w:qFormat/>
    <w:rsid w:val="009432B5"/>
  </w:style>
  <w:style w:type="paragraph" w:styleId="Heading1">
    <w:name w:val="heading 1"/>
    <w:aliases w:val="Pocket,Block Name,Heading 1 Char1,ALEX,Heading,Block Header,Heading 1 - block,Heading 1 Char Char,Block Titles,Heading 1 Char Char Char,Heading 1 Char1 Char Char,Heading 1 Char Char Char Char,Char,Block Heading"/>
    <w:basedOn w:val="Normal"/>
    <w:next w:val="Normal"/>
    <w:link w:val="Heading1Char"/>
    <w:autoRedefine/>
    <w:qFormat/>
    <w:rsid w:val="009432B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 Char2 Char,Heading 2 Char1 Char Char,Heading 2 Char Char Char Char,Heading 2 Char Char1 Char,Heading 2 Char2,Heading 2 Char1 Char,Heading 2 Char Char Char,Heading 2 Char Char1,Heading 21,Char Char Char Char1,TAG,Ch, Char"/>
    <w:basedOn w:val="Normal"/>
    <w:next w:val="Normal"/>
    <w:link w:val="Heading2Char"/>
    <w:autoRedefine/>
    <w:uiPriority w:val="1"/>
    <w:unhideWhenUsed/>
    <w:qFormat/>
    <w:rsid w:val="009432B5"/>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Heading 3 - Citation,Underline Style"/>
    <w:basedOn w:val="Normal"/>
    <w:next w:val="Normal"/>
    <w:link w:val="Heading3Char"/>
    <w:autoRedefine/>
    <w:uiPriority w:val="2"/>
    <w:unhideWhenUsed/>
    <w:qFormat/>
    <w:rsid w:val="009432B5"/>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Clear,Normal Tag,heading 2, Ch,no read,No Spacing2111,No Spacing211,No Spacing21,small space,Dont use,Very Small Text,nonunderlined,T,Heading 41,ta,No Spacing112,No Spacing1121"/>
    <w:basedOn w:val="Normal"/>
    <w:next w:val="Normal"/>
    <w:link w:val="Heading4Char"/>
    <w:autoRedefine/>
    <w:uiPriority w:val="3"/>
    <w:unhideWhenUsed/>
    <w:qFormat/>
    <w:rsid w:val="009432B5"/>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qFormat/>
    <w:rsid w:val="009432B5"/>
    <w:pPr>
      <w:spacing w:before="240" w:after="60"/>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9432B5"/>
    <w:pPr>
      <w:widowControl w:val="0"/>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432B5"/>
    <w:pPr>
      <w:spacing w:before="240" w:after="60"/>
      <w:outlineLvl w:val="6"/>
    </w:pPr>
    <w:rPr>
      <w:rFonts w:ascii="Times New Roman" w:eastAsia="Calibri" w:hAnsi="Times New Roman"/>
      <w:sz w:val="24"/>
    </w:rPr>
  </w:style>
  <w:style w:type="character" w:default="1" w:styleId="DefaultParagraphFont">
    <w:name w:val="Default Paragraph Font"/>
    <w:uiPriority w:val="1"/>
    <w:unhideWhenUsed/>
    <w:rsid w:val="009432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32B5"/>
  </w:style>
  <w:style w:type="character" w:customStyle="1" w:styleId="Heading1Char">
    <w:name w:val="Heading 1 Char"/>
    <w:aliases w:val="Pocket Char,Block Name Char,Heading 1 Char1 Char,ALEX Char,Heading Char,Block Header Char,Heading 1 - block Char,Heading 1 Char Char Char1,Block Titles Char,Heading 1 Char Char Char Char1,Heading 1 Char1 Char Char Char,Char Char"/>
    <w:basedOn w:val="DefaultParagraphFont"/>
    <w:link w:val="Heading1"/>
    <w:rsid w:val="009432B5"/>
    <w:rPr>
      <w:rFonts w:eastAsiaTheme="majorEastAsia" w:cstheme="majorBidi"/>
      <w:b/>
      <w:sz w:val="52"/>
      <w:szCs w:val="32"/>
    </w:rPr>
  </w:style>
  <w:style w:type="character" w:customStyle="1" w:styleId="Heading2Char">
    <w:name w:val="Heading 2 Char"/>
    <w:aliases w:val="Hat Char,Heading 2 Char2 Char Char,Heading 2 Char1 Char Char Char,Heading 2 Char Char Char Char Char,Heading 2 Char Char1 Char Char,Heading 2 Char2 Char1,Heading 2 Char1 Char Char1,Heading 2 Char Char Char Char1,Heading 2 Char Char1 Char1"/>
    <w:basedOn w:val="DefaultParagraphFont"/>
    <w:link w:val="Heading2"/>
    <w:uiPriority w:val="1"/>
    <w:rsid w:val="009432B5"/>
    <w:rPr>
      <w:rFonts w:eastAsiaTheme="majorEastAsia" w:cstheme="majorBidi"/>
      <w:b/>
      <w:sz w:val="44"/>
      <w:szCs w:val="26"/>
      <w:u w:val="double"/>
    </w:rPr>
  </w:style>
  <w:style w:type="character" w:customStyle="1" w:styleId="Heading3Char">
    <w:name w:val="Heading 3 Char"/>
    <w:aliases w:val="Block Char,Heading 3 - Citation Char,Underline Style Char"/>
    <w:basedOn w:val="DefaultParagraphFont"/>
    <w:link w:val="Heading3"/>
    <w:uiPriority w:val="2"/>
    <w:rsid w:val="009432B5"/>
    <w:rPr>
      <w:rFonts w:eastAsiaTheme="majorEastAsia" w:cstheme="majorBidi"/>
      <w:b/>
      <w:sz w:val="32"/>
      <w:szCs w:val="24"/>
      <w:u w:val="single"/>
    </w:rPr>
  </w:style>
  <w:style w:type="character" w:customStyle="1" w:styleId="Heading4Char">
    <w:name w:val="Heading 4 Char"/>
    <w:aliases w:val="Tag Char,Big card Char,Clear Char,Normal Tag Char,heading 2 Char, Ch Char,no read Char,No Spacing2111 Char,No Spacing211 Char,No Spacing21 Char,small space Char,Dont use Char,Very Small Text Char,nonunderlined Char,T Char,Heading 41 Char"/>
    <w:basedOn w:val="DefaultParagraphFont"/>
    <w:link w:val="Heading4"/>
    <w:uiPriority w:val="3"/>
    <w:rsid w:val="009432B5"/>
    <w:rPr>
      <w:rFonts w:eastAsiaTheme="majorEastAsia" w:cstheme="majorBidi"/>
      <w:b/>
      <w:iCs/>
      <w:sz w:val="26"/>
    </w:rPr>
  </w:style>
  <w:style w:type="character" w:styleId="Emphasis">
    <w:name w:val="Emphasis"/>
    <w:aliases w:val="Evidence,Minimized,minimized,Highlighted,tag2,Size 10,emphasis in card,Underlined,CD Card,ED - Tag,emphasis,Emphasis!!,normal card text,Shrunk,qualifications in card,qualifications"/>
    <w:basedOn w:val="DefaultParagraphFont"/>
    <w:uiPriority w:val="7"/>
    <w:qFormat/>
    <w:rsid w:val="009432B5"/>
    <w:rPr>
      <w:b/>
      <w:i w:val="0"/>
      <w:iCs/>
      <w:u w:val="single"/>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
    <w:basedOn w:val="DefaultParagraphFont"/>
    <w:uiPriority w:val="5"/>
    <w:qFormat/>
    <w:rsid w:val="009432B5"/>
    <w:rPr>
      <w:b/>
      <w:bCs/>
      <w:sz w:val="26"/>
    </w:rPr>
  </w:style>
  <w:style w:type="character" w:customStyle="1" w:styleId="StyleUnderline">
    <w:name w:val="Style Underline"/>
    <w:aliases w:val="Underline,Style Bold Underline,Intense Emphasis1,Intense Emphasis11,Intense Emphasis111,Intense Emphasis1111,Intense Emphasis2,HHeading 3 + 12 pt,Style,ci,Bold Cite Char,Citation Char Char Char,Heading 3 Char Char1 Char,Bold,c,Bo,B"/>
    <w:basedOn w:val="DefaultParagraphFont"/>
    <w:uiPriority w:val="6"/>
    <w:qFormat/>
    <w:rsid w:val="009432B5"/>
    <w:rPr>
      <w:u w:val="single"/>
    </w:rPr>
  </w:style>
  <w:style w:type="character" w:styleId="Hyperlink">
    <w:name w:val="Hyperlink"/>
    <w:aliases w:val="heading 1 (block title),Important,Read,Internet Link"/>
    <w:basedOn w:val="DefaultParagraphFont"/>
    <w:uiPriority w:val="99"/>
    <w:unhideWhenUsed/>
    <w:rsid w:val="009432B5"/>
    <w:rPr>
      <w:color w:val="auto"/>
      <w:u w:val="none"/>
    </w:rPr>
  </w:style>
  <w:style w:type="character" w:styleId="FollowedHyperlink">
    <w:name w:val="FollowedHyperlink"/>
    <w:basedOn w:val="DefaultParagraphFont"/>
    <w:uiPriority w:val="99"/>
    <w:unhideWhenUsed/>
    <w:rsid w:val="009432B5"/>
    <w:rPr>
      <w:color w:val="auto"/>
      <w:u w:val="none"/>
    </w:rPr>
  </w:style>
  <w:style w:type="character" w:customStyle="1" w:styleId="Heading5Char">
    <w:name w:val="Heading 5 Char"/>
    <w:basedOn w:val="DefaultParagraphFont"/>
    <w:link w:val="Heading5"/>
    <w:rsid w:val="009432B5"/>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9432B5"/>
    <w:rPr>
      <w:rFonts w:ascii="Times New Roman" w:eastAsia="Times New Roman" w:hAnsi="Times New Roman" w:cs="Times New Roman"/>
      <w:b/>
      <w:bCs/>
    </w:rPr>
  </w:style>
  <w:style w:type="character" w:customStyle="1" w:styleId="Heading7Char">
    <w:name w:val="Heading 7 Char"/>
    <w:basedOn w:val="DefaultParagraphFont"/>
    <w:link w:val="Heading7"/>
    <w:rsid w:val="009432B5"/>
    <w:rPr>
      <w:rFonts w:ascii="Times New Roman" w:eastAsia="Calibri" w:hAnsi="Times New Roman"/>
      <w:sz w:val="24"/>
    </w:rPr>
  </w:style>
  <w:style w:type="character" w:customStyle="1" w:styleId="StyleBold">
    <w:name w:val="Style Bold"/>
    <w:basedOn w:val="DefaultParagraphFont"/>
    <w:uiPriority w:val="9"/>
    <w:semiHidden/>
    <w:rsid w:val="009432B5"/>
    <w:rPr>
      <w:b/>
      <w:bCs/>
    </w:r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rsid w:val="009432B5"/>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9432B5"/>
  </w:style>
  <w:style w:type="paragraph" w:styleId="Footer">
    <w:name w:val="footer"/>
    <w:basedOn w:val="Normal"/>
    <w:link w:val="FooterChar"/>
    <w:uiPriority w:val="99"/>
    <w:rsid w:val="009432B5"/>
    <w:pPr>
      <w:tabs>
        <w:tab w:val="center" w:pos="4680"/>
        <w:tab w:val="right" w:pos="9360"/>
      </w:tabs>
    </w:pPr>
  </w:style>
  <w:style w:type="character" w:customStyle="1" w:styleId="FooterChar">
    <w:name w:val="Footer Char"/>
    <w:basedOn w:val="DefaultParagraphFont"/>
    <w:link w:val="Footer"/>
    <w:uiPriority w:val="99"/>
    <w:rsid w:val="009432B5"/>
  </w:style>
  <w:style w:type="paragraph" w:styleId="NoSpacing">
    <w:name w:val="No Spacing"/>
    <w:qFormat/>
    <w:rsid w:val="009432B5"/>
    <w:pPr>
      <w:spacing w:after="0" w:line="240" w:lineRule="auto"/>
    </w:pPr>
  </w:style>
  <w:style w:type="character" w:customStyle="1" w:styleId="apple-converted-space">
    <w:name w:val="apple-converted-space"/>
    <w:basedOn w:val="DefaultParagraphFont"/>
    <w:rsid w:val="009432B5"/>
  </w:style>
  <w:style w:type="character" w:styleId="Strong">
    <w:name w:val="Strong"/>
    <w:aliases w:val="8 pt font"/>
    <w:basedOn w:val="DefaultParagraphFont"/>
    <w:uiPriority w:val="22"/>
    <w:qFormat/>
    <w:rsid w:val="009432B5"/>
    <w:rPr>
      <w:b/>
      <w:bCs/>
    </w:rPr>
  </w:style>
  <w:style w:type="paragraph" w:styleId="DocumentMap">
    <w:name w:val="Document Map"/>
    <w:basedOn w:val="Normal"/>
    <w:link w:val="DocumentMapChar"/>
    <w:uiPriority w:val="99"/>
    <w:rsid w:val="009432B5"/>
    <w:rPr>
      <w:rFonts w:ascii="Lucida Grande" w:hAnsi="Lucida Grande" w:cs="Lucida Grande"/>
      <w:sz w:val="24"/>
      <w:szCs w:val="24"/>
    </w:rPr>
  </w:style>
  <w:style w:type="character" w:customStyle="1" w:styleId="DocumentMapChar">
    <w:name w:val="Document Map Char"/>
    <w:basedOn w:val="DefaultParagraphFont"/>
    <w:link w:val="DocumentMap"/>
    <w:uiPriority w:val="99"/>
    <w:rsid w:val="009432B5"/>
    <w:rPr>
      <w:rFonts w:ascii="Lucida Grande" w:hAnsi="Lucida Grande" w:cs="Lucida Grande"/>
      <w:sz w:val="24"/>
      <w:szCs w:val="24"/>
    </w:rPr>
  </w:style>
  <w:style w:type="character" w:customStyle="1" w:styleId="Internetlink">
    <w:name w:val="Internet link"/>
    <w:basedOn w:val="DefaultParagraphFont"/>
    <w:uiPriority w:val="99"/>
    <w:rsid w:val="009432B5"/>
    <w:rPr>
      <w:rFonts w:eastAsia="SimSun" w:cs="Mangal"/>
      <w:color w:val="0000FF"/>
      <w:u w:val="single"/>
    </w:rPr>
  </w:style>
  <w:style w:type="paragraph" w:customStyle="1" w:styleId="hotroute">
    <w:name w:val="hot route!"/>
    <w:basedOn w:val="Normal"/>
    <w:uiPriority w:val="99"/>
    <w:qFormat/>
    <w:rsid w:val="009432B5"/>
    <w:pPr>
      <w:widowControl w:val="0"/>
      <w:autoSpaceDE w:val="0"/>
      <w:autoSpaceDN w:val="0"/>
      <w:adjustRightInd w:val="0"/>
      <w:ind w:left="144"/>
    </w:pPr>
    <w:rPr>
      <w:rFonts w:ascii="Cambria" w:eastAsiaTheme="minorEastAsia" w:hAnsi="Cambria" w:cs="Times New Roman"/>
      <w:color w:val="000000"/>
      <w:sz w:val="24"/>
      <w:szCs w:val="24"/>
      <w:lang w:eastAsia="zh-CN" w:bidi="hi-IN"/>
    </w:rPr>
  </w:style>
  <w:style w:type="character" w:customStyle="1" w:styleId="st">
    <w:name w:val="st"/>
    <w:basedOn w:val="DefaultParagraphFont"/>
    <w:rsid w:val="009432B5"/>
    <w:rPr>
      <w:rFonts w:eastAsia="SimSun" w:cs="Mangal"/>
      <w:lang w:val="x-none" w:eastAsia="zh-CN" w:bidi="hi-IN"/>
    </w:rPr>
  </w:style>
  <w:style w:type="paragraph" w:customStyle="1" w:styleId="ARGUMENT">
    <w:name w:val="ARGUMENT"/>
    <w:basedOn w:val="Normal"/>
    <w:link w:val="ARGUMENTChar"/>
    <w:rsid w:val="009432B5"/>
    <w:rPr>
      <w:rFonts w:ascii="Times New Roman" w:eastAsia="Times New Roman" w:hAnsi="Times New Roman" w:cs="Times New Roman"/>
      <w:color w:val="000000"/>
      <w:sz w:val="24"/>
      <w:szCs w:val="20"/>
      <w:u w:val="single"/>
    </w:rPr>
  </w:style>
  <w:style w:type="paragraph" w:customStyle="1" w:styleId="AUTHORTITLE">
    <w:name w:val="AUTHOR/TITLE"/>
    <w:basedOn w:val="Normal"/>
    <w:rsid w:val="009432B5"/>
    <w:rPr>
      <w:rFonts w:ascii="Times New Roman" w:eastAsia="Times New Roman" w:hAnsi="Times New Roman" w:cs="Times New Roman"/>
      <w:b/>
      <w:color w:val="000000"/>
      <w:sz w:val="24"/>
      <w:szCs w:val="20"/>
      <w:u w:val="single"/>
    </w:rPr>
  </w:style>
  <w:style w:type="paragraph" w:customStyle="1" w:styleId="TAGOVERVIEW">
    <w:name w:val="TAG/OVERVIEW"/>
    <w:basedOn w:val="Normal"/>
    <w:link w:val="TAGOVERVIEWCharChar"/>
    <w:rsid w:val="009432B5"/>
    <w:rPr>
      <w:rFonts w:ascii="Times New Roman" w:eastAsia="Times New Roman" w:hAnsi="Times New Roman" w:cs="Times New Roman"/>
      <w:b/>
      <w:color w:val="000000"/>
      <w:sz w:val="24"/>
      <w:szCs w:val="20"/>
    </w:rPr>
  </w:style>
  <w:style w:type="paragraph" w:customStyle="1" w:styleId="CARDCITE">
    <w:name w:val="CARD/CITE"/>
    <w:basedOn w:val="Normal"/>
    <w:link w:val="CARDCITEChar"/>
    <w:rsid w:val="009432B5"/>
    <w:rPr>
      <w:rFonts w:ascii="Times New Roman" w:eastAsia="Times New Roman" w:hAnsi="Times New Roman" w:cs="Times New Roman"/>
      <w:color w:val="000000"/>
      <w:sz w:val="20"/>
      <w:szCs w:val="24"/>
    </w:rPr>
  </w:style>
  <w:style w:type="character" w:customStyle="1" w:styleId="ARGUMENTChar">
    <w:name w:val="ARGUMENT Char"/>
    <w:basedOn w:val="DefaultParagraphFont"/>
    <w:link w:val="ARGUMENT"/>
    <w:rsid w:val="009432B5"/>
    <w:rPr>
      <w:rFonts w:ascii="Times New Roman" w:eastAsia="Times New Roman" w:hAnsi="Times New Roman" w:cs="Times New Roman"/>
      <w:color w:val="000000"/>
      <w:sz w:val="24"/>
      <w:szCs w:val="20"/>
      <w:u w:val="single"/>
    </w:rPr>
  </w:style>
  <w:style w:type="character" w:customStyle="1" w:styleId="CARDCITEChar">
    <w:name w:val="CARD/CITE Char"/>
    <w:basedOn w:val="DefaultParagraphFont"/>
    <w:link w:val="CARDCITE"/>
    <w:rsid w:val="009432B5"/>
    <w:rPr>
      <w:rFonts w:ascii="Times New Roman" w:eastAsia="Times New Roman" w:hAnsi="Times New Roman" w:cs="Times New Roman"/>
      <w:color w:val="000000"/>
      <w:sz w:val="20"/>
      <w:szCs w:val="24"/>
    </w:rPr>
  </w:style>
  <w:style w:type="paragraph" w:styleId="ListParagraph">
    <w:name w:val="List Paragraph"/>
    <w:basedOn w:val="Normal"/>
    <w:uiPriority w:val="34"/>
    <w:rsid w:val="009432B5"/>
    <w:pPr>
      <w:ind w:left="720"/>
      <w:contextualSpacing/>
    </w:pPr>
  </w:style>
  <w:style w:type="paragraph" w:customStyle="1" w:styleId="CardText">
    <w:name w:val="Card Text"/>
    <w:basedOn w:val="Heading4"/>
    <w:link w:val="CardTextChar"/>
    <w:qFormat/>
    <w:rsid w:val="009432B5"/>
    <w:pPr>
      <w:keepNext w:val="0"/>
      <w:keepLines w:val="0"/>
      <w:framePr w:wrap="around" w:hAnchor="margin" w:y="1"/>
      <w:spacing w:before="120"/>
      <w:contextualSpacing/>
      <w:jc w:val="both"/>
    </w:pPr>
    <w:rPr>
      <w:b w:val="0"/>
      <w:sz w:val="16"/>
      <w:szCs w:val="24"/>
    </w:rPr>
  </w:style>
  <w:style w:type="character" w:customStyle="1" w:styleId="CardTextChar">
    <w:name w:val="Card Text Char"/>
    <w:basedOn w:val="Heading4Char"/>
    <w:link w:val="CardText"/>
    <w:rsid w:val="009432B5"/>
    <w:rPr>
      <w:rFonts w:eastAsiaTheme="majorEastAsia" w:cstheme="majorBidi"/>
      <w:b w:val="0"/>
      <w:iCs/>
      <w:sz w:val="16"/>
      <w:szCs w:val="24"/>
    </w:rPr>
  </w:style>
  <w:style w:type="paragraph" w:customStyle="1" w:styleId="CardText2">
    <w:name w:val="CardText2"/>
    <w:basedOn w:val="Normal"/>
    <w:link w:val="CardText2Char"/>
    <w:qFormat/>
    <w:rsid w:val="009432B5"/>
    <w:pPr>
      <w:jc w:val="both"/>
    </w:pPr>
    <w:rPr>
      <w:rFonts w:eastAsiaTheme="minorEastAsia"/>
      <w:szCs w:val="24"/>
    </w:rPr>
  </w:style>
  <w:style w:type="character" w:customStyle="1" w:styleId="CardText2Char">
    <w:name w:val="CardText2 Char"/>
    <w:basedOn w:val="DefaultParagraphFont"/>
    <w:link w:val="CardText2"/>
    <w:rsid w:val="009432B5"/>
    <w:rPr>
      <w:rFonts w:eastAsiaTheme="minorEastAsia"/>
      <w:szCs w:val="24"/>
    </w:rPr>
  </w:style>
  <w:style w:type="character" w:styleId="PageNumber">
    <w:name w:val="page number"/>
    <w:basedOn w:val="DefaultParagraphFont"/>
    <w:uiPriority w:val="99"/>
    <w:unhideWhenUsed/>
    <w:rsid w:val="009432B5"/>
  </w:style>
  <w:style w:type="paragraph" w:styleId="Title">
    <w:name w:val="Title"/>
    <w:aliases w:val="Bold Underlined,Cites and Cards,title"/>
    <w:basedOn w:val="Normal"/>
    <w:next w:val="Normal"/>
    <w:link w:val="TitleChar"/>
    <w:uiPriority w:val="5"/>
    <w:qFormat/>
    <w:rsid w:val="009432B5"/>
    <w:pPr>
      <w:ind w:left="720"/>
      <w:outlineLvl w:val="0"/>
    </w:pPr>
    <w:rPr>
      <w:rFonts w:ascii="Times New Roman" w:eastAsia="Times New Roman" w:hAnsi="Times New Roman" w:cs="Times New Roman"/>
      <w:bCs/>
      <w:kern w:val="28"/>
      <w:sz w:val="24"/>
      <w:szCs w:val="32"/>
      <w:u w:val="thick"/>
    </w:rPr>
  </w:style>
  <w:style w:type="character" w:customStyle="1" w:styleId="TitleChar">
    <w:name w:val="Title Char"/>
    <w:aliases w:val="Bold Underlined Char,Cites and Cards Char,title Char"/>
    <w:basedOn w:val="DefaultParagraphFont"/>
    <w:link w:val="Title"/>
    <w:uiPriority w:val="5"/>
    <w:qFormat/>
    <w:rsid w:val="009432B5"/>
    <w:rPr>
      <w:rFonts w:ascii="Times New Roman" w:eastAsia="Times New Roman" w:hAnsi="Times New Roman" w:cs="Times New Roman"/>
      <w:bCs/>
      <w:kern w:val="28"/>
      <w:sz w:val="24"/>
      <w:szCs w:val="32"/>
      <w:u w:val="thick"/>
    </w:rPr>
  </w:style>
  <w:style w:type="paragraph" w:customStyle="1" w:styleId="card">
    <w:name w:val="card"/>
    <w:basedOn w:val="Normal"/>
    <w:next w:val="Normal"/>
    <w:link w:val="cardChar"/>
    <w:qFormat/>
    <w:rsid w:val="009432B5"/>
    <w:pPr>
      <w:ind w:left="288" w:right="288"/>
    </w:pPr>
    <w:rPr>
      <w:rFonts w:ascii="Times New Roman" w:eastAsia="Times New Roman" w:hAnsi="Times New Roman" w:cs="Times New Roman"/>
      <w:szCs w:val="24"/>
      <w:lang w:val="x-none" w:eastAsia="x-none"/>
    </w:rPr>
  </w:style>
  <w:style w:type="character" w:customStyle="1" w:styleId="cardChar">
    <w:name w:val="card Char"/>
    <w:link w:val="card"/>
    <w:rsid w:val="009432B5"/>
    <w:rPr>
      <w:rFonts w:ascii="Times New Roman" w:eastAsia="Times New Roman" w:hAnsi="Times New Roman" w:cs="Times New Roman"/>
      <w:szCs w:val="24"/>
      <w:lang w:val="x-none" w:eastAsia="x-none"/>
    </w:rPr>
  </w:style>
  <w:style w:type="paragraph" w:customStyle="1" w:styleId="cardtext0">
    <w:name w:val="card text"/>
    <w:basedOn w:val="Normal"/>
    <w:link w:val="cardtextChar0"/>
    <w:qFormat/>
    <w:rsid w:val="009432B5"/>
    <w:pPr>
      <w:widowControl w:val="0"/>
      <w:autoSpaceDE w:val="0"/>
      <w:autoSpaceDN w:val="0"/>
      <w:adjustRightInd w:val="0"/>
      <w:ind w:left="1728" w:right="1728"/>
    </w:pPr>
    <w:rPr>
      <w:rFonts w:ascii="Cambria" w:eastAsia="Times New Roman" w:hAnsi="Cambria" w:cs="Arial"/>
      <w:sz w:val="18"/>
      <w:szCs w:val="18"/>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9432B5"/>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9432B5"/>
    <w:pPr>
      <w:spacing w:after="120"/>
    </w:pPr>
    <w:rPr>
      <w:rFonts w:ascii="Times New Roman" w:eastAsia="Times New Roman" w:hAnsi="Times New Roman" w:cs="Times New Roman"/>
    </w:rPr>
  </w:style>
  <w:style w:type="character" w:customStyle="1" w:styleId="FootnoteTextChar">
    <w:name w:val="Footnote Text Char"/>
    <w:basedOn w:val="DefaultParagraphFont"/>
    <w:link w:val="FootnoteText"/>
    <w:rsid w:val="009432B5"/>
    <w:rPr>
      <w:rFonts w:ascii="Times New Roman" w:eastAsia="Times New Roman" w:hAnsi="Times New Roman" w:cs="Times New Roman"/>
    </w:rPr>
  </w:style>
  <w:style w:type="character" w:styleId="FootnoteReference">
    <w:name w:val="footnote reference"/>
    <w:aliases w:val="fr,o,FR,(NECG) Footnote Reference"/>
    <w:unhideWhenUsed/>
    <w:rsid w:val="009432B5"/>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link w:val="CardsFont12ptChar"/>
    <w:qFormat/>
    <w:rsid w:val="009432B5"/>
    <w:rPr>
      <w:rFonts w:ascii="Arial Narrow" w:eastAsia="Calibri" w:hAnsi="Arial Narrow" w:cs="Times New Roman"/>
      <w:sz w:val="20"/>
      <w:u w:val="thick"/>
    </w:rPr>
  </w:style>
  <w:style w:type="paragraph" w:customStyle="1" w:styleId="BoldUnderline">
    <w:name w:val="Bold Underline"/>
    <w:basedOn w:val="Normal"/>
    <w:link w:val="BoldUnderlineChar"/>
    <w:qFormat/>
    <w:rsid w:val="009432B5"/>
    <w:rPr>
      <w:rFonts w:ascii="Arial Narrow" w:eastAsia="Calibri" w:hAnsi="Arial Narrow" w:cs="Times New Roman"/>
      <w:b/>
      <w:sz w:val="20"/>
      <w:u w:val="thick"/>
    </w:rPr>
  </w:style>
  <w:style w:type="character" w:customStyle="1" w:styleId="BoldUnderlineChar">
    <w:name w:val="Bold Underline Char"/>
    <w:link w:val="BoldUnderline"/>
    <w:rsid w:val="009432B5"/>
    <w:rPr>
      <w:rFonts w:ascii="Arial Narrow" w:eastAsia="Calibri" w:hAnsi="Arial Narrow" w:cs="Times New Roman"/>
      <w:b/>
      <w:sz w:val="20"/>
      <w:u w:val="thick"/>
    </w:rPr>
  </w:style>
  <w:style w:type="character" w:customStyle="1" w:styleId="CiteChar">
    <w:name w:val="Cite Char"/>
    <w:aliases w:val="cite_tag Char,Heading 21 Char,Char Char Char Char1 Char,Char Char Char Char1 Char Char,Char Char Char Char1 Char Char1,Card Char1,Citation Char Char,Heading 2 Char1 Char Char Char1,Heading 3 Char1 Char Char Char1, Char Char Char Char1 Char,Cha"/>
    <w:qFormat/>
    <w:rsid w:val="009432B5"/>
    <w:rPr>
      <w:rFonts w:ascii="Arial Narrow" w:hAnsi="Arial Narrow" w:cs="Times New Roman"/>
      <w:b/>
      <w:sz w:val="24"/>
      <w:u w:val="thick"/>
    </w:rPr>
  </w:style>
  <w:style w:type="paragraph" w:customStyle="1" w:styleId="tag">
    <w:name w:val="tag"/>
    <w:aliases w:val="Note Level 2,No Spacing111,tags,No Spacing2,Read stuff,No Spacing1111,No Spacing11111,No Spacing3,No Spacing11,No Spacing4,No Spacing41,No Spacing5,No Spacing31,No Spacing6,No Spacing7,Tags,Card,No Spacing111111,No Spacing12,Medium Grid 21"/>
    <w:basedOn w:val="Normal"/>
    <w:next w:val="Normal"/>
    <w:link w:val="tagsChar"/>
    <w:qFormat/>
    <w:rsid w:val="009432B5"/>
    <w:rPr>
      <w:rFonts w:ascii="Times New Roman" w:eastAsia="Times New Roman" w:hAnsi="Times New Roman" w:cs="Times New Roman"/>
      <w:b/>
      <w:sz w:val="24"/>
      <w:szCs w:val="20"/>
    </w:rPr>
  </w:style>
  <w:style w:type="character" w:customStyle="1" w:styleId="underline">
    <w:name w:val="underline"/>
    <w:link w:val="textbold"/>
    <w:qFormat/>
    <w:rsid w:val="009432B5"/>
    <w:rPr>
      <w:sz w:val="20"/>
      <w:u w:val="single"/>
    </w:rPr>
  </w:style>
  <w:style w:type="character" w:customStyle="1" w:styleId="Emphasis2">
    <w:name w:val="Emphasis2"/>
    <w:rsid w:val="009432B5"/>
    <w:rPr>
      <w:rFonts w:ascii="Times New Roman" w:hAnsi="Times New Roman"/>
      <w:b/>
      <w:iCs/>
      <w:sz w:val="24"/>
      <w:u w:val="single"/>
    </w:rPr>
  </w:style>
  <w:style w:type="paragraph" w:customStyle="1" w:styleId="textbold">
    <w:name w:val="text bold"/>
    <w:basedOn w:val="Normal"/>
    <w:link w:val="underline"/>
    <w:qFormat/>
    <w:rsid w:val="009432B5"/>
    <w:pPr>
      <w:ind w:left="720"/>
      <w:jc w:val="both"/>
    </w:pPr>
    <w:rPr>
      <w:sz w:val="20"/>
      <w:u w:val="single"/>
    </w:rPr>
  </w:style>
  <w:style w:type="character" w:customStyle="1" w:styleId="Heading3Char1">
    <w:name w:val="Heading 3 Char1"/>
    <w:aliases w:val="Tag Char1,Citation Char,cite,Heading 3 Char Char Char,Heading 3 Char Char Char1,Char Char2,cites Char Char,Heading 3 Char1 Char,Citation Char Char1 Char Char Char Char Char,Underlined Text Char,Block Writing Char,Index Headers Char"/>
    <w:qFormat/>
    <w:rsid w:val="009432B5"/>
    <w:rPr>
      <w:rFonts w:ascii="Times New Roman" w:hAnsi="Times New Roman" w:cs="Times New Roman" w:hint="default"/>
      <w:b/>
      <w:bCs w:val="0"/>
      <w:sz w:val="24"/>
    </w:rPr>
  </w:style>
  <w:style w:type="character" w:customStyle="1" w:styleId="a">
    <w:name w:val="a"/>
    <w:basedOn w:val="DefaultParagraphFont"/>
    <w:rsid w:val="009432B5"/>
  </w:style>
  <w:style w:type="paragraph" w:customStyle="1" w:styleId="Shrink">
    <w:name w:val="Shrink"/>
    <w:link w:val="ShrinkChar"/>
    <w:qFormat/>
    <w:rsid w:val="009432B5"/>
    <w:pPr>
      <w:spacing w:after="0" w:line="240" w:lineRule="auto"/>
      <w:ind w:left="288" w:right="288"/>
    </w:pPr>
    <w:rPr>
      <w:rFonts w:ascii="Garamond" w:eastAsia="Times New Roman" w:hAnsi="Garamond" w:cs="Times New Roman"/>
      <w:sz w:val="12"/>
      <w:szCs w:val="20"/>
    </w:rPr>
  </w:style>
  <w:style w:type="character" w:customStyle="1" w:styleId="UnderliningChar">
    <w:name w:val="Underlining Char"/>
    <w:basedOn w:val="DefaultParagraphFont"/>
    <w:rsid w:val="009432B5"/>
    <w:rPr>
      <w:rFonts w:ascii="Arial Narrow" w:hAnsi="Arial Narrow"/>
      <w:szCs w:val="24"/>
      <w:u w:val="single"/>
      <w:lang w:val="en-US" w:eastAsia="en-US" w:bidi="ar-SA"/>
    </w:rPr>
  </w:style>
  <w:style w:type="character" w:customStyle="1" w:styleId="BoldUnderliningChar">
    <w:name w:val="Bold Underlining Char"/>
    <w:basedOn w:val="UnderliningChar"/>
    <w:link w:val="BoldUnderlining"/>
    <w:rsid w:val="009432B5"/>
    <w:rPr>
      <w:rFonts w:ascii="Arial Narrow" w:hAnsi="Arial Narrow"/>
      <w:b/>
      <w:szCs w:val="24"/>
      <w:u w:val="single"/>
      <w:lang w:val="en-GB" w:eastAsia="en-US" w:bidi="ar-SA"/>
    </w:rPr>
  </w:style>
  <w:style w:type="character" w:customStyle="1" w:styleId="ShrinkChar">
    <w:name w:val="Shrink Char"/>
    <w:basedOn w:val="DefaultParagraphFont"/>
    <w:link w:val="Shrink"/>
    <w:rsid w:val="009432B5"/>
    <w:rPr>
      <w:rFonts w:ascii="Garamond" w:eastAsia="Times New Roman" w:hAnsi="Garamond" w:cs="Times New Roman"/>
      <w:sz w:val="12"/>
      <w:szCs w:val="20"/>
    </w:rPr>
  </w:style>
  <w:style w:type="character" w:customStyle="1" w:styleId="apple-style-span">
    <w:name w:val="apple-style-span"/>
    <w:basedOn w:val="DefaultParagraphFont"/>
    <w:rsid w:val="009432B5"/>
  </w:style>
  <w:style w:type="character" w:customStyle="1" w:styleId="yshortcuts">
    <w:name w:val="yshortcuts"/>
    <w:basedOn w:val="DefaultParagraphFont"/>
    <w:rsid w:val="009432B5"/>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9432B5"/>
    <w:rPr>
      <w:rFonts w:ascii="Times New Roman" w:eastAsia="Times New Roman" w:hAnsi="Times New Roman" w:cs="Times New Roman"/>
      <w:sz w:val="24"/>
      <w:szCs w:val="24"/>
    </w:rPr>
  </w:style>
  <w:style w:type="paragraph" w:customStyle="1" w:styleId="Style1">
    <w:name w:val="Style1"/>
    <w:basedOn w:val="Normal"/>
    <w:link w:val="Style1Char"/>
    <w:qFormat/>
    <w:rsid w:val="009432B5"/>
    <w:rPr>
      <w:rFonts w:eastAsia="Calibri"/>
      <w:sz w:val="20"/>
      <w:szCs w:val="24"/>
      <w:u w:val="single"/>
    </w:rPr>
  </w:style>
  <w:style w:type="character" w:customStyle="1" w:styleId="Style1Char">
    <w:name w:val="Style1 Char"/>
    <w:link w:val="Style1"/>
    <w:rsid w:val="009432B5"/>
    <w:rPr>
      <w:rFonts w:eastAsia="Calibri"/>
      <w:sz w:val="20"/>
      <w:szCs w:val="24"/>
      <w:u w:val="single"/>
    </w:rPr>
  </w:style>
  <w:style w:type="paragraph" w:customStyle="1" w:styleId="UnderlineChar">
    <w:name w:val="Underline Char"/>
    <w:basedOn w:val="Normal"/>
    <w:link w:val="UnderlineCharChar"/>
    <w:rsid w:val="009432B5"/>
    <w:rPr>
      <w:rFonts w:ascii="Arial Narrow" w:eastAsia="Times New Roman" w:hAnsi="Arial Narrow"/>
      <w:sz w:val="20"/>
      <w:szCs w:val="24"/>
      <w:u w:val="single"/>
    </w:rPr>
  </w:style>
  <w:style w:type="character" w:customStyle="1" w:styleId="UnderlineCharChar">
    <w:name w:val="Underline Char Char"/>
    <w:link w:val="UnderlineChar"/>
    <w:rsid w:val="009432B5"/>
    <w:rPr>
      <w:rFonts w:ascii="Arial Narrow" w:eastAsia="Times New Roman" w:hAnsi="Arial Narrow"/>
      <w:sz w:val="20"/>
      <w:szCs w:val="24"/>
      <w:u w:val="single"/>
    </w:rPr>
  </w:style>
  <w:style w:type="paragraph" w:customStyle="1" w:styleId="t">
    <w:name w:val="t"/>
    <w:basedOn w:val="Normal"/>
    <w:next w:val="Normal"/>
    <w:link w:val="tChar"/>
    <w:autoRedefine/>
    <w:qFormat/>
    <w:rsid w:val="009432B5"/>
    <w:rPr>
      <w:rFonts w:ascii="Times New Roman" w:eastAsia="Times New Roman" w:hAnsi="Times New Roman"/>
      <w:b/>
      <w:sz w:val="24"/>
      <w:szCs w:val="20"/>
    </w:rPr>
  </w:style>
  <w:style w:type="character" w:customStyle="1" w:styleId="tChar">
    <w:name w:val="t Char"/>
    <w:link w:val="t"/>
    <w:rsid w:val="009432B5"/>
    <w:rPr>
      <w:rFonts w:ascii="Times New Roman" w:eastAsia="Times New Roman" w:hAnsi="Times New Roman"/>
      <w:b/>
      <w:sz w:val="24"/>
      <w:szCs w:val="20"/>
    </w:rPr>
  </w:style>
  <w:style w:type="character" w:customStyle="1" w:styleId="StyleDate">
    <w:name w:val="Style Date"/>
    <w:aliases w:val="Author"/>
    <w:qFormat/>
    <w:rsid w:val="009432B5"/>
    <w:rPr>
      <w:b/>
      <w:sz w:val="24"/>
      <w:u w:val="single"/>
    </w:rPr>
  </w:style>
  <w:style w:type="paragraph" w:customStyle="1" w:styleId="cites">
    <w:name w:val="cites"/>
    <w:link w:val="citesChar"/>
    <w:autoRedefine/>
    <w:rsid w:val="009432B5"/>
    <w:pPr>
      <w:spacing w:after="0" w:line="240" w:lineRule="auto"/>
      <w:contextualSpacing/>
    </w:pPr>
    <w:rPr>
      <w:rFonts w:ascii="Times New Roman" w:eastAsia="Malgun Gothic" w:hAnsi="Times New Roman" w:cs="Times New Roman"/>
      <w:b/>
      <w:szCs w:val="24"/>
      <w:u w:val="single"/>
    </w:rPr>
  </w:style>
  <w:style w:type="paragraph" w:customStyle="1" w:styleId="tiny">
    <w:name w:val="tiny"/>
    <w:next w:val="Normal"/>
    <w:link w:val="tinyChar"/>
    <w:autoRedefine/>
    <w:rsid w:val="009432B5"/>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9432B5"/>
    <w:pPr>
      <w:spacing w:after="0" w:line="240" w:lineRule="auto"/>
      <w:contextualSpacing/>
    </w:pPr>
    <w:rPr>
      <w:rFonts w:ascii="Times New Roman" w:eastAsia="Malgun Gothic" w:hAnsi="Times New Roman" w:cs="Times New Roman"/>
      <w:sz w:val="21"/>
      <w:szCs w:val="24"/>
      <w:u w:val="single"/>
    </w:rPr>
  </w:style>
  <w:style w:type="character" w:customStyle="1" w:styleId="citesChar">
    <w:name w:val="cites Char"/>
    <w:aliases w:val="Heading 1 Char3"/>
    <w:link w:val="cites"/>
    <w:rsid w:val="009432B5"/>
    <w:rPr>
      <w:rFonts w:ascii="Times New Roman" w:eastAsia="Malgun Gothic" w:hAnsi="Times New Roman" w:cs="Times New Roman"/>
      <w:b/>
      <w:szCs w:val="24"/>
      <w:u w:val="single"/>
    </w:rPr>
  </w:style>
  <w:style w:type="character" w:customStyle="1" w:styleId="underlinedChar">
    <w:name w:val="underlined Char"/>
    <w:link w:val="underlined"/>
    <w:rsid w:val="009432B5"/>
    <w:rPr>
      <w:rFonts w:ascii="Times New Roman" w:eastAsia="Malgun Gothic" w:hAnsi="Times New Roman" w:cs="Times New Roman"/>
      <w:sz w:val="21"/>
      <w:szCs w:val="24"/>
      <w:u w:val="single"/>
    </w:rPr>
  </w:style>
  <w:style w:type="character" w:customStyle="1" w:styleId="tinyChar">
    <w:name w:val="tiny Char"/>
    <w:link w:val="tiny"/>
    <w:rsid w:val="009432B5"/>
    <w:rPr>
      <w:rFonts w:ascii="Times New Roman" w:eastAsia="Malgun Gothic" w:hAnsi="Times New Roman" w:cs="Times New Roman"/>
      <w:sz w:val="12"/>
      <w:szCs w:val="24"/>
    </w:rPr>
  </w:style>
  <w:style w:type="character" w:customStyle="1" w:styleId="tagsChar">
    <w:name w:val="tags Char"/>
    <w:aliases w:val="No Spacing1 Char"/>
    <w:link w:val="tag"/>
    <w:rsid w:val="009432B5"/>
    <w:rPr>
      <w:rFonts w:ascii="Times New Roman" w:eastAsia="Times New Roman" w:hAnsi="Times New Roman" w:cs="Times New Roman"/>
      <w:b/>
      <w:sz w:val="24"/>
      <w:szCs w:val="20"/>
    </w:rPr>
  </w:style>
  <w:style w:type="paragraph" w:customStyle="1" w:styleId="MicroText">
    <w:name w:val="MicroText"/>
    <w:basedOn w:val="Normal"/>
    <w:next w:val="Normal"/>
    <w:link w:val="MicroTextChar"/>
    <w:rsid w:val="009432B5"/>
    <w:rPr>
      <w:rFonts w:eastAsia="Calibri"/>
      <w:sz w:val="12"/>
    </w:rPr>
  </w:style>
  <w:style w:type="character" w:customStyle="1" w:styleId="MicroTextChar">
    <w:name w:val="MicroText Char"/>
    <w:basedOn w:val="DefaultParagraphFont"/>
    <w:link w:val="MicroText"/>
    <w:rsid w:val="009432B5"/>
    <w:rPr>
      <w:rFonts w:eastAsia="Calibri"/>
      <w:sz w:val="12"/>
    </w:rPr>
  </w:style>
  <w:style w:type="numbering" w:customStyle="1" w:styleId="NoList1">
    <w:name w:val="No List1"/>
    <w:next w:val="NoList"/>
    <w:uiPriority w:val="99"/>
    <w:semiHidden/>
    <w:unhideWhenUsed/>
    <w:rsid w:val="009432B5"/>
  </w:style>
  <w:style w:type="paragraph" w:customStyle="1" w:styleId="Default">
    <w:name w:val="Default"/>
    <w:basedOn w:val="Normal"/>
    <w:rsid w:val="009432B5"/>
    <w:pPr>
      <w:autoSpaceDE w:val="0"/>
      <w:autoSpaceDN w:val="0"/>
      <w:adjustRightInd w:val="0"/>
      <w:spacing w:after="200" w:line="276" w:lineRule="auto"/>
    </w:pPr>
    <w:rPr>
      <w:rFonts w:eastAsia="Calibri" w:cs="AKDPE C+ Utopia"/>
      <w:szCs w:val="24"/>
    </w:rPr>
  </w:style>
  <w:style w:type="paragraph" w:styleId="List">
    <w:name w:val="List"/>
    <w:basedOn w:val="Normal"/>
    <w:uiPriority w:val="99"/>
    <w:unhideWhenUsed/>
    <w:rsid w:val="009432B5"/>
    <w:pPr>
      <w:contextualSpacing/>
    </w:pPr>
    <w:rPr>
      <w:rFonts w:eastAsia="Calibri"/>
    </w:rPr>
  </w:style>
  <w:style w:type="paragraph" w:customStyle="1" w:styleId="PageHeaderLine1">
    <w:name w:val="PageHeaderLine1"/>
    <w:basedOn w:val="Normal"/>
    <w:rsid w:val="009432B5"/>
    <w:pPr>
      <w:tabs>
        <w:tab w:val="right" w:pos="10800"/>
      </w:tabs>
    </w:pPr>
    <w:rPr>
      <w:rFonts w:eastAsia="Calibri"/>
      <w:b/>
      <w:sz w:val="28"/>
    </w:rPr>
  </w:style>
  <w:style w:type="paragraph" w:customStyle="1" w:styleId="PageHeaderLine2">
    <w:name w:val="PageHeaderLine2"/>
    <w:basedOn w:val="Normal"/>
    <w:next w:val="Normal"/>
    <w:rsid w:val="009432B5"/>
    <w:pPr>
      <w:tabs>
        <w:tab w:val="right" w:pos="10800"/>
      </w:tabs>
      <w:spacing w:line="480" w:lineRule="auto"/>
    </w:pPr>
    <w:rPr>
      <w:rFonts w:eastAsia="Calibri"/>
      <w:b/>
    </w:rPr>
  </w:style>
  <w:style w:type="paragraph" w:styleId="EndnoteText">
    <w:name w:val="endnote text"/>
    <w:basedOn w:val="Normal"/>
    <w:link w:val="EndnoteTextChar"/>
    <w:semiHidden/>
    <w:unhideWhenUsed/>
    <w:rsid w:val="009432B5"/>
    <w:rPr>
      <w:rFonts w:eastAsia="Calibri"/>
      <w:szCs w:val="20"/>
    </w:rPr>
  </w:style>
  <w:style w:type="character" w:customStyle="1" w:styleId="EndnoteTextChar">
    <w:name w:val="Endnote Text Char"/>
    <w:basedOn w:val="DefaultParagraphFont"/>
    <w:link w:val="EndnoteText"/>
    <w:semiHidden/>
    <w:rsid w:val="009432B5"/>
    <w:rPr>
      <w:rFonts w:eastAsia="Calibri"/>
      <w:szCs w:val="20"/>
    </w:rPr>
  </w:style>
  <w:style w:type="character" w:styleId="EndnoteReference">
    <w:name w:val="endnote reference"/>
    <w:uiPriority w:val="99"/>
    <w:semiHidden/>
    <w:unhideWhenUsed/>
    <w:rsid w:val="009432B5"/>
    <w:rPr>
      <w:vertAlign w:val="superscript"/>
    </w:rPr>
  </w:style>
  <w:style w:type="paragraph" w:customStyle="1" w:styleId="2909F619802848F09E01365C32F34654">
    <w:name w:val="2909F619802848F09E01365C32F34654"/>
    <w:rsid w:val="009432B5"/>
    <w:pPr>
      <w:spacing w:after="200" w:line="276" w:lineRule="auto"/>
    </w:pPr>
    <w:rPr>
      <w:rFonts w:ascii="Calibri" w:eastAsia="Times New Roman" w:hAnsi="Calibri" w:cs="Times New Roman"/>
      <w:lang w:eastAsia="ja-JP"/>
    </w:rPr>
  </w:style>
  <w:style w:type="paragraph" w:customStyle="1" w:styleId="D345FF3D873148C5AE3FBF3267827368">
    <w:name w:val="D345FF3D873148C5AE3FBF3267827368"/>
    <w:rsid w:val="009432B5"/>
    <w:pPr>
      <w:spacing w:after="200" w:line="276" w:lineRule="auto"/>
    </w:pPr>
    <w:rPr>
      <w:rFonts w:ascii="Calibri" w:eastAsia="Times New Roman" w:hAnsi="Calibri" w:cs="Times New Roman"/>
      <w:lang w:eastAsia="ja-JP"/>
    </w:rPr>
  </w:style>
  <w:style w:type="paragraph" w:styleId="BalloonText">
    <w:name w:val="Balloon Text"/>
    <w:basedOn w:val="Normal"/>
    <w:link w:val="BalloonTextChar"/>
    <w:uiPriority w:val="99"/>
    <w:unhideWhenUsed/>
    <w:rsid w:val="009432B5"/>
    <w:rPr>
      <w:rFonts w:ascii="Tahoma" w:eastAsia="Calibri" w:hAnsi="Tahoma" w:cs="Tahoma"/>
      <w:szCs w:val="16"/>
    </w:rPr>
  </w:style>
  <w:style w:type="character" w:customStyle="1" w:styleId="BalloonTextChar">
    <w:name w:val="Balloon Text Char"/>
    <w:basedOn w:val="DefaultParagraphFont"/>
    <w:link w:val="BalloonText"/>
    <w:uiPriority w:val="99"/>
    <w:rsid w:val="009432B5"/>
    <w:rPr>
      <w:rFonts w:ascii="Tahoma" w:eastAsia="Calibri" w:hAnsi="Tahoma" w:cs="Tahoma"/>
      <w:szCs w:val="16"/>
    </w:rPr>
  </w:style>
  <w:style w:type="character" w:customStyle="1" w:styleId="UnderlineBold">
    <w:name w:val="Underline + Bold"/>
    <w:qFormat/>
    <w:rsid w:val="009432B5"/>
    <w:rPr>
      <w:b/>
      <w:sz w:val="22"/>
      <w:u w:val="single"/>
    </w:rPr>
  </w:style>
  <w:style w:type="character" w:customStyle="1" w:styleId="Boxed">
    <w:name w:val="Boxed"/>
    <w:rsid w:val="009432B5"/>
    <w:rPr>
      <w:rFonts w:ascii="Garamond" w:hAnsi="Garamond"/>
      <w:sz w:val="20"/>
      <w:bdr w:val="single" w:sz="6" w:space="0" w:color="auto"/>
    </w:rPr>
  </w:style>
  <w:style w:type="character" w:customStyle="1" w:styleId="hit">
    <w:name w:val="hit"/>
    <w:rsid w:val="009432B5"/>
  </w:style>
  <w:style w:type="character" w:customStyle="1" w:styleId="ssl0">
    <w:name w:val="ss_l0"/>
    <w:rsid w:val="009432B5"/>
  </w:style>
  <w:style w:type="paragraph" w:customStyle="1" w:styleId="evidencetext">
    <w:name w:val="evidence text"/>
    <w:basedOn w:val="Normal"/>
    <w:link w:val="evidencetextChar"/>
    <w:rsid w:val="009432B5"/>
    <w:pPr>
      <w:ind w:left="-1080" w:right="1728"/>
    </w:pPr>
    <w:rPr>
      <w:rFonts w:ascii="Arial Narrow" w:eastAsia="Times New Roman" w:hAnsi="Arial Narrow"/>
      <w:sz w:val="24"/>
      <w:szCs w:val="20"/>
      <w:u w:val="thick"/>
    </w:rPr>
  </w:style>
  <w:style w:type="character" w:customStyle="1" w:styleId="evidencetextChar">
    <w:name w:val="evidence text Char"/>
    <w:link w:val="evidencetext"/>
    <w:rsid w:val="009432B5"/>
    <w:rPr>
      <w:rFonts w:ascii="Arial Narrow" w:eastAsia="Times New Roman" w:hAnsi="Arial Narrow"/>
      <w:sz w:val="24"/>
      <w:szCs w:val="20"/>
      <w:u w:val="thick"/>
    </w:rPr>
  </w:style>
  <w:style w:type="paragraph" w:customStyle="1" w:styleId="StyleevidencetextBorderSinglesolidlineAuto05ptL">
    <w:name w:val="Style evidence text + Border: : (Single solid line Auto  0.5 pt L..."/>
    <w:basedOn w:val="evidencetext"/>
    <w:link w:val="StyleevidencetextBorderSinglesolidlineAuto05ptLChar"/>
    <w:rsid w:val="009432B5"/>
    <w:rPr>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9432B5"/>
    <w:rPr>
      <w:rFonts w:ascii="Arial Narrow" w:eastAsia="Times New Roman" w:hAnsi="Arial Narrow"/>
      <w:sz w:val="24"/>
      <w:szCs w:val="20"/>
      <w:u w:val="thick"/>
      <w:bdr w:val="single" w:sz="4" w:space="0" w:color="auto"/>
    </w:rPr>
  </w:style>
  <w:style w:type="character" w:customStyle="1" w:styleId="debatenormal">
    <w:name w:val="debatenormal"/>
    <w:rsid w:val="009432B5"/>
  </w:style>
  <w:style w:type="paragraph" w:customStyle="1" w:styleId="Style4">
    <w:name w:val="Style4"/>
    <w:basedOn w:val="Normal"/>
    <w:link w:val="Style4Char"/>
    <w:rsid w:val="009432B5"/>
    <w:rPr>
      <w:rFonts w:ascii="Arial Narrow" w:eastAsia="Times New Roman" w:hAnsi="Arial Narrow"/>
      <w:sz w:val="20"/>
      <w:u w:val="single"/>
    </w:rPr>
  </w:style>
  <w:style w:type="character" w:customStyle="1" w:styleId="Style4Char">
    <w:name w:val="Style4 Char"/>
    <w:link w:val="Style4"/>
    <w:rsid w:val="009432B5"/>
    <w:rPr>
      <w:rFonts w:ascii="Arial Narrow" w:eastAsia="Times New Roman" w:hAnsi="Arial Narrow"/>
      <w:sz w:val="20"/>
      <w:u w:val="single"/>
    </w:rPr>
  </w:style>
  <w:style w:type="character" w:customStyle="1" w:styleId="cite0">
    <w:name w:val="cite0"/>
    <w:rsid w:val="009432B5"/>
  </w:style>
  <w:style w:type="paragraph" w:customStyle="1" w:styleId="Smalltext">
    <w:name w:val="Small text"/>
    <w:basedOn w:val="Normal"/>
    <w:rsid w:val="009432B5"/>
    <w:rPr>
      <w:rFonts w:ascii="Arial Narrow" w:eastAsia="Times New Roman" w:hAnsi="Arial Narrow"/>
    </w:rPr>
  </w:style>
  <w:style w:type="character" w:customStyle="1" w:styleId="underline2">
    <w:name w:val="underline2"/>
    <w:rsid w:val="009432B5"/>
    <w:rPr>
      <w:u w:val="single"/>
    </w:rPr>
  </w:style>
  <w:style w:type="character" w:customStyle="1" w:styleId="hilite1">
    <w:name w:val="hilite1"/>
    <w:rsid w:val="009432B5"/>
    <w:rPr>
      <w:rFonts w:ascii="Arial Narrow" w:hAnsi="Arial Narrow"/>
      <w:sz w:val="18"/>
      <w:u w:val="single"/>
      <w:bdr w:val="none" w:sz="0" w:space="0" w:color="auto"/>
      <w:shd w:val="clear" w:color="auto" w:fill="00FF00"/>
    </w:rPr>
  </w:style>
  <w:style w:type="paragraph" w:customStyle="1" w:styleId="CiteCard">
    <w:name w:val="Cite_Card"/>
    <w:rsid w:val="009432B5"/>
    <w:pPr>
      <w:spacing w:after="0" w:line="240" w:lineRule="auto"/>
      <w:ind w:left="1440" w:right="1440"/>
      <w:jc w:val="both"/>
    </w:pPr>
    <w:rPr>
      <w:rFonts w:ascii="Times New Roman" w:eastAsia="Times New Roman" w:hAnsi="Times New Roman" w:cs="Arial"/>
      <w:bCs/>
      <w:sz w:val="20"/>
      <w:szCs w:val="20"/>
    </w:rPr>
  </w:style>
  <w:style w:type="character" w:customStyle="1" w:styleId="Dottedunderline">
    <w:name w:val="Dotted underline"/>
    <w:rsid w:val="009432B5"/>
    <w:rPr>
      <w:u w:val="dotted"/>
    </w:rPr>
  </w:style>
  <w:style w:type="paragraph" w:customStyle="1" w:styleId="Brief-SecondarySource">
    <w:name w:val="Brief - Secondary Source"/>
    <w:basedOn w:val="Normal"/>
    <w:rsid w:val="009432B5"/>
    <w:rPr>
      <w:rFonts w:ascii="Times New Roman" w:eastAsia="Calibri" w:hAnsi="Times New Roman"/>
      <w:sz w:val="14"/>
    </w:rPr>
  </w:style>
  <w:style w:type="paragraph" w:customStyle="1" w:styleId="Nothing">
    <w:name w:val="Nothing"/>
    <w:link w:val="NothingChar"/>
    <w:qFormat/>
    <w:rsid w:val="009432B5"/>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9432B5"/>
    <w:pPr>
      <w:widowControl w:val="0"/>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9432B5"/>
    <w:rPr>
      <w:rFonts w:ascii="Times New Roman" w:hAnsi="Times New Roman"/>
      <w:sz w:val="24"/>
      <w:u w:val="single"/>
      <w:bdr w:val="none" w:sz="0" w:space="0" w:color="auto"/>
      <w:shd w:val="clear" w:color="auto" w:fill="auto"/>
    </w:rPr>
  </w:style>
  <w:style w:type="paragraph" w:customStyle="1" w:styleId="Cites0">
    <w:name w:val="Cites"/>
    <w:next w:val="Cards"/>
    <w:link w:val="CitesChar0"/>
    <w:qFormat/>
    <w:rsid w:val="009432B5"/>
    <w:pPr>
      <w:widowControl w:val="0"/>
      <w:spacing w:after="0" w:line="240" w:lineRule="auto"/>
      <w:outlineLvl w:val="2"/>
    </w:pPr>
    <w:rPr>
      <w:rFonts w:ascii="Times New Roman" w:eastAsia="Times New Roman" w:hAnsi="Times New Roman" w:cs="Times New Roman"/>
      <w:sz w:val="20"/>
      <w:szCs w:val="24"/>
    </w:rPr>
  </w:style>
  <w:style w:type="character" w:customStyle="1" w:styleId="Author-Date">
    <w:name w:val="Author-Date"/>
    <w:qFormat/>
    <w:rsid w:val="009432B5"/>
    <w:rPr>
      <w:b/>
      <w:sz w:val="24"/>
    </w:rPr>
  </w:style>
  <w:style w:type="character" w:customStyle="1" w:styleId="DebateHighlighted">
    <w:name w:val="Debate Highlighted"/>
    <w:rsid w:val="009432B5"/>
    <w:rPr>
      <w:rFonts w:ascii="Times New Roman" w:hAnsi="Times New Roman"/>
      <w:color w:val="auto"/>
      <w:sz w:val="24"/>
      <w:szCs w:val="24"/>
      <w:u w:val="single"/>
      <w:bdr w:val="none" w:sz="0" w:space="0" w:color="auto"/>
      <w:shd w:val="clear" w:color="auto" w:fill="00FF00"/>
    </w:rPr>
  </w:style>
  <w:style w:type="character" w:customStyle="1" w:styleId="NothingChar">
    <w:name w:val="Nothing Char"/>
    <w:link w:val="Nothing"/>
    <w:rsid w:val="009432B5"/>
    <w:rPr>
      <w:rFonts w:ascii="Times New Roman" w:eastAsia="Times New Roman" w:hAnsi="Times New Roman" w:cs="Times New Roman"/>
      <w:sz w:val="20"/>
      <w:szCs w:val="24"/>
    </w:rPr>
  </w:style>
  <w:style w:type="character" w:customStyle="1" w:styleId="CardsChar">
    <w:name w:val="Cards Char"/>
    <w:link w:val="Cards"/>
    <w:rsid w:val="009432B5"/>
    <w:rPr>
      <w:rFonts w:ascii="Times New Roman" w:eastAsia="Times New Roman" w:hAnsi="Times New Roman" w:cs="Times New Roman"/>
      <w:sz w:val="20"/>
      <w:szCs w:val="24"/>
    </w:rPr>
  </w:style>
  <w:style w:type="character" w:customStyle="1" w:styleId="CitesChar0">
    <w:name w:val="Cites Char"/>
    <w:link w:val="Cites0"/>
    <w:rsid w:val="009432B5"/>
    <w:rPr>
      <w:rFonts w:ascii="Times New Roman" w:eastAsia="Times New Roman" w:hAnsi="Times New Roman" w:cs="Times New Roman"/>
      <w:sz w:val="20"/>
      <w:szCs w:val="24"/>
    </w:rPr>
  </w:style>
  <w:style w:type="character" w:customStyle="1" w:styleId="BoldandUnderlineCharCharCharCharCharCharCharCharCharCharCharCharCharCharCharChar">
    <w:name w:val="Bold and Underline Char Char Char Char Char Char Char Char Char Char Char Char Char Char Char Char"/>
    <w:link w:val="BoldandUnderlineCharCharCharCharCharCharCharCharCharCharCharCharCharCharChar"/>
    <w:rsid w:val="009432B5"/>
    <w:rPr>
      <w:b/>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
    <w:rsid w:val="009432B5"/>
    <w:rPr>
      <w:b/>
      <w:u w:val="single"/>
    </w:rPr>
  </w:style>
  <w:style w:type="character" w:customStyle="1" w:styleId="UnderlineCharCharCharCharCharCharCharCharCharCharCharCharCharChar">
    <w:name w:val="Underline Char Char Char Char Char Char Char Char Char Char Char Char Char Char"/>
    <w:link w:val="UnderlineCharCharCharCharCharCharCharCharCharCharCharCharChar"/>
    <w:rsid w:val="009432B5"/>
    <w:rPr>
      <w:u w:val="single"/>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
    <w:rsid w:val="009432B5"/>
    <w:rPr>
      <w:u w:val="single"/>
    </w:rPr>
  </w:style>
  <w:style w:type="paragraph" w:customStyle="1" w:styleId="bloctitles">
    <w:name w:val="bloc titles"/>
    <w:basedOn w:val="Heading1"/>
    <w:next w:val="Normal"/>
    <w:link w:val="bloctitlesChar"/>
    <w:autoRedefine/>
    <w:rsid w:val="009432B5"/>
    <w:pPr>
      <w:spacing w:before="0"/>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9432B5"/>
    <w:rPr>
      <w:rFonts w:ascii="Times New Roman" w:eastAsia="Times New Roman" w:hAnsi="Times New Roman" w:cs="Times New Roman"/>
      <w:b/>
      <w:sz w:val="28"/>
      <w:szCs w:val="32"/>
      <w:u w:val="single"/>
    </w:rPr>
  </w:style>
  <w:style w:type="paragraph" w:customStyle="1" w:styleId="docheader">
    <w:name w:val="doc header"/>
    <w:autoRedefine/>
    <w:qFormat/>
    <w:rsid w:val="009432B5"/>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9432B5"/>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9432B5"/>
    <w:pPr>
      <w:spacing w:before="0"/>
      <w:contextualSpacing/>
    </w:pPr>
    <w:rPr>
      <w:rFonts w:ascii="Times New Roman" w:eastAsia="Times New Roman" w:hAnsi="Times New Roman" w:cs="Times New Roman"/>
      <w:sz w:val="4"/>
      <w:u w:val="single"/>
    </w:rPr>
  </w:style>
  <w:style w:type="paragraph" w:styleId="TOCHeading">
    <w:name w:val="TOC Heading"/>
    <w:basedOn w:val="Heading1"/>
    <w:next w:val="Normal"/>
    <w:uiPriority w:val="39"/>
    <w:qFormat/>
    <w:rsid w:val="009432B5"/>
    <w:pPr>
      <w:spacing w:before="0" w:line="276" w:lineRule="auto"/>
      <w:outlineLvl w:val="9"/>
    </w:pPr>
    <w:rPr>
      <w:rFonts w:ascii="Cambria" w:eastAsia="Malgun Gothic" w:hAnsi="Cambria" w:cs="Times New Roman"/>
      <w:color w:val="365F91"/>
      <w:sz w:val="28"/>
      <w:u w:val="single"/>
    </w:rPr>
  </w:style>
  <w:style w:type="paragraph" w:styleId="TOC1">
    <w:name w:val="toc 1"/>
    <w:basedOn w:val="Normal"/>
    <w:next w:val="Normal"/>
    <w:autoRedefine/>
    <w:uiPriority w:val="39"/>
    <w:rsid w:val="009432B5"/>
    <w:rPr>
      <w:rFonts w:ascii="Times New Roman" w:eastAsia="Calibri" w:hAnsi="Times New Roman"/>
      <w:sz w:val="24"/>
    </w:rPr>
  </w:style>
  <w:style w:type="paragraph" w:styleId="TOC2">
    <w:name w:val="toc 2"/>
    <w:basedOn w:val="Normal"/>
    <w:next w:val="Normal"/>
    <w:autoRedefine/>
    <w:uiPriority w:val="39"/>
    <w:rsid w:val="009432B5"/>
    <w:pPr>
      <w:ind w:left="240"/>
    </w:pPr>
    <w:rPr>
      <w:rFonts w:ascii="Times New Roman" w:eastAsia="Calibri" w:hAnsi="Times New Roman"/>
      <w:sz w:val="24"/>
    </w:rPr>
  </w:style>
  <w:style w:type="paragraph" w:styleId="TOC3">
    <w:name w:val="toc 3"/>
    <w:basedOn w:val="Normal"/>
    <w:next w:val="Normal"/>
    <w:autoRedefine/>
    <w:uiPriority w:val="39"/>
    <w:rsid w:val="009432B5"/>
    <w:pPr>
      <w:ind w:left="480"/>
    </w:pPr>
    <w:rPr>
      <w:rFonts w:ascii="Times New Roman" w:eastAsia="Calibri" w:hAnsi="Times New Roman"/>
      <w:sz w:val="24"/>
    </w:rPr>
  </w:style>
  <w:style w:type="paragraph" w:styleId="TOC4">
    <w:name w:val="toc 4"/>
    <w:basedOn w:val="Normal"/>
    <w:next w:val="Normal"/>
    <w:autoRedefine/>
    <w:uiPriority w:val="39"/>
    <w:rsid w:val="009432B5"/>
    <w:pPr>
      <w:ind w:left="720"/>
    </w:pPr>
    <w:rPr>
      <w:rFonts w:ascii="Times New Roman" w:eastAsia="Calibri" w:hAnsi="Times New Roman"/>
      <w:sz w:val="24"/>
    </w:rPr>
  </w:style>
  <w:style w:type="paragraph" w:styleId="TOC5">
    <w:name w:val="toc 5"/>
    <w:basedOn w:val="Normal"/>
    <w:next w:val="Normal"/>
    <w:autoRedefine/>
    <w:uiPriority w:val="39"/>
    <w:rsid w:val="009432B5"/>
    <w:pPr>
      <w:ind w:left="960"/>
    </w:pPr>
    <w:rPr>
      <w:rFonts w:ascii="Times New Roman" w:eastAsia="Calibri" w:hAnsi="Times New Roman"/>
      <w:sz w:val="24"/>
    </w:rPr>
  </w:style>
  <w:style w:type="paragraph" w:styleId="TOC6">
    <w:name w:val="toc 6"/>
    <w:basedOn w:val="Normal"/>
    <w:next w:val="Normal"/>
    <w:autoRedefine/>
    <w:uiPriority w:val="39"/>
    <w:rsid w:val="009432B5"/>
    <w:pPr>
      <w:ind w:left="1200"/>
    </w:pPr>
    <w:rPr>
      <w:rFonts w:ascii="Times New Roman" w:eastAsia="Calibri" w:hAnsi="Times New Roman"/>
      <w:sz w:val="24"/>
    </w:rPr>
  </w:style>
  <w:style w:type="paragraph" w:styleId="TOC7">
    <w:name w:val="toc 7"/>
    <w:basedOn w:val="Normal"/>
    <w:next w:val="Normal"/>
    <w:autoRedefine/>
    <w:uiPriority w:val="39"/>
    <w:rsid w:val="009432B5"/>
    <w:pPr>
      <w:ind w:left="1440"/>
    </w:pPr>
    <w:rPr>
      <w:rFonts w:ascii="Times New Roman" w:eastAsia="Calibri" w:hAnsi="Times New Roman"/>
      <w:sz w:val="24"/>
    </w:rPr>
  </w:style>
  <w:style w:type="paragraph" w:styleId="TOC8">
    <w:name w:val="toc 8"/>
    <w:basedOn w:val="Normal"/>
    <w:next w:val="Normal"/>
    <w:autoRedefine/>
    <w:uiPriority w:val="39"/>
    <w:rsid w:val="009432B5"/>
    <w:pPr>
      <w:ind w:left="1680"/>
    </w:pPr>
    <w:rPr>
      <w:rFonts w:ascii="Times New Roman" w:eastAsia="Calibri" w:hAnsi="Times New Roman"/>
      <w:sz w:val="24"/>
    </w:rPr>
  </w:style>
  <w:style w:type="paragraph" w:styleId="TOC9">
    <w:name w:val="toc 9"/>
    <w:basedOn w:val="Normal"/>
    <w:next w:val="Normal"/>
    <w:autoRedefine/>
    <w:uiPriority w:val="39"/>
    <w:rsid w:val="009432B5"/>
    <w:pPr>
      <w:ind w:left="1920"/>
    </w:pPr>
    <w:rPr>
      <w:rFonts w:ascii="Times New Roman" w:eastAsia="Calibri" w:hAnsi="Times New Roman"/>
      <w:sz w:val="24"/>
    </w:rPr>
  </w:style>
  <w:style w:type="paragraph" w:customStyle="1" w:styleId="Pa2">
    <w:name w:val="Pa2"/>
    <w:basedOn w:val="Normal"/>
    <w:next w:val="Normal"/>
    <w:uiPriority w:val="99"/>
    <w:rsid w:val="009432B5"/>
    <w:pPr>
      <w:autoSpaceDE w:val="0"/>
      <w:autoSpaceDN w:val="0"/>
      <w:adjustRightInd w:val="0"/>
      <w:spacing w:line="181" w:lineRule="atLeast"/>
    </w:pPr>
    <w:rPr>
      <w:rFonts w:ascii="EGYYBY+GoudyOldStyleBT-Roman" w:eastAsia="Times New Roman" w:hAnsi="EGYYBY+GoudyOldStyleBT-Roman"/>
      <w:sz w:val="24"/>
    </w:rPr>
  </w:style>
  <w:style w:type="character" w:customStyle="1" w:styleId="Heading2Char3">
    <w:name w:val="Heading 2 Char3"/>
    <w:aliases w:val=" Char Char,Tag Char Char Char,Heading 2 - Tags Char,Heading 2 Char Char"/>
    <w:rsid w:val="009432B5"/>
    <w:rPr>
      <w:rFonts w:ascii="Arial" w:eastAsia="Times New Roman" w:hAnsi="Arial" w:cs="Arial"/>
      <w:b/>
      <w:bCs/>
      <w:i/>
      <w:iCs/>
      <w:sz w:val="28"/>
      <w:szCs w:val="28"/>
      <w:lang w:eastAsia="en-US"/>
    </w:rPr>
  </w:style>
  <w:style w:type="paragraph" w:customStyle="1" w:styleId="un-underlinedCard">
    <w:name w:val="un-underlined Card"/>
    <w:basedOn w:val="Normal"/>
    <w:rsid w:val="009432B5"/>
    <w:rPr>
      <w:rFonts w:ascii="Times New Roman" w:eastAsia="Times New Roman" w:hAnsi="Times New Roman"/>
      <w:sz w:val="14"/>
    </w:rPr>
  </w:style>
  <w:style w:type="character" w:customStyle="1" w:styleId="newsstorytitle">
    <w:name w:val="news_story_title"/>
    <w:rsid w:val="009432B5"/>
  </w:style>
  <w:style w:type="character" w:customStyle="1" w:styleId="CardChar0">
    <w:name w:val="Card Char"/>
    <w:rsid w:val="009432B5"/>
    <w:rPr>
      <w:rFonts w:ascii="Times New Roman" w:eastAsia="Times New Roman" w:hAnsi="Times New Roman" w:cs="Arial"/>
      <w:bCs/>
      <w:sz w:val="20"/>
      <w:szCs w:val="24"/>
    </w:rPr>
  </w:style>
  <w:style w:type="paragraph" w:customStyle="1" w:styleId="StyleCardBoldNounderline">
    <w:name w:val="Style Card + Bold No underline"/>
    <w:basedOn w:val="tag"/>
    <w:link w:val="StyleCardBoldNounderlineChar"/>
    <w:rsid w:val="009432B5"/>
    <w:rPr>
      <w:bCs/>
      <w:szCs w:val="22"/>
      <w:u w:val="single"/>
    </w:rPr>
  </w:style>
  <w:style w:type="character" w:customStyle="1" w:styleId="StyleCardBoldNounderlineChar">
    <w:name w:val="Style Card + Bold No underline Char"/>
    <w:link w:val="StyleCardBoldNounderline"/>
    <w:rsid w:val="009432B5"/>
    <w:rPr>
      <w:rFonts w:ascii="Times New Roman" w:eastAsia="Times New Roman" w:hAnsi="Times New Roman" w:cs="Times New Roman"/>
      <w:b/>
      <w:bCs/>
      <w:sz w:val="24"/>
      <w:u w:val="single"/>
    </w:rPr>
  </w:style>
  <w:style w:type="paragraph" w:styleId="BodyText">
    <w:name w:val="Body Text"/>
    <w:basedOn w:val="Normal"/>
    <w:link w:val="BodyTextChar"/>
    <w:rsid w:val="009432B5"/>
    <w:rPr>
      <w:rFonts w:ascii="Times New Roman" w:eastAsia="Times New Roman" w:hAnsi="Times New Roman"/>
      <w:szCs w:val="20"/>
    </w:rPr>
  </w:style>
  <w:style w:type="character" w:customStyle="1" w:styleId="BodyTextChar">
    <w:name w:val="Body Text Char"/>
    <w:basedOn w:val="DefaultParagraphFont"/>
    <w:link w:val="BodyText"/>
    <w:rsid w:val="009432B5"/>
    <w:rPr>
      <w:rFonts w:ascii="Times New Roman" w:eastAsia="Times New Roman" w:hAnsi="Times New Roman"/>
      <w:szCs w:val="20"/>
    </w:rPr>
  </w:style>
  <w:style w:type="paragraph" w:customStyle="1" w:styleId="spip">
    <w:name w:val="spip"/>
    <w:basedOn w:val="Normal"/>
    <w:rsid w:val="009432B5"/>
    <w:pPr>
      <w:spacing w:before="100" w:beforeAutospacing="1" w:after="100" w:afterAutospacing="1"/>
    </w:pPr>
    <w:rPr>
      <w:rFonts w:ascii="Times New Roman" w:eastAsia="Times New Roman" w:hAnsi="Times New Roman"/>
      <w:sz w:val="24"/>
    </w:rPr>
  </w:style>
  <w:style w:type="character" w:customStyle="1" w:styleId="storyheading3">
    <w:name w:val="storyheading3"/>
    <w:rsid w:val="009432B5"/>
  </w:style>
  <w:style w:type="character" w:customStyle="1" w:styleId="storydeck3">
    <w:name w:val="storydeck3"/>
    <w:rsid w:val="009432B5"/>
  </w:style>
  <w:style w:type="character" w:customStyle="1" w:styleId="mainarttitle">
    <w:name w:val="mainarttitle"/>
    <w:rsid w:val="009432B5"/>
  </w:style>
  <w:style w:type="paragraph" w:customStyle="1" w:styleId="body">
    <w:name w:val="body"/>
    <w:basedOn w:val="Normal"/>
    <w:rsid w:val="009432B5"/>
    <w:pPr>
      <w:spacing w:before="100" w:beforeAutospacing="1" w:after="100" w:afterAutospacing="1"/>
    </w:pPr>
    <w:rPr>
      <w:rFonts w:ascii="Times New Roman" w:eastAsia="Times New Roman" w:hAnsi="Times New Roman"/>
      <w:sz w:val="24"/>
    </w:rPr>
  </w:style>
  <w:style w:type="character" w:customStyle="1" w:styleId="standardcontent">
    <w:name w:val="standardcontent"/>
    <w:rsid w:val="009432B5"/>
  </w:style>
  <w:style w:type="paragraph" w:customStyle="1" w:styleId="textbodyblack">
    <w:name w:val="textbodyblack"/>
    <w:basedOn w:val="Normal"/>
    <w:rsid w:val="009432B5"/>
    <w:pPr>
      <w:spacing w:before="100" w:beforeAutospacing="1" w:after="100" w:afterAutospacing="1"/>
    </w:pPr>
    <w:rPr>
      <w:rFonts w:ascii="Times New Roman" w:eastAsia="Times New Roman" w:hAnsi="Times New Roman"/>
      <w:sz w:val="24"/>
    </w:rPr>
  </w:style>
  <w:style w:type="paragraph" w:customStyle="1" w:styleId="text">
    <w:name w:val="text"/>
    <w:basedOn w:val="Normal"/>
    <w:rsid w:val="009432B5"/>
    <w:pPr>
      <w:spacing w:before="100" w:beforeAutospacing="1" w:after="100" w:afterAutospacing="1"/>
    </w:pPr>
    <w:rPr>
      <w:rFonts w:ascii="Times New Roman" w:eastAsia="Times New Roman" w:hAnsi="Times New Roman"/>
      <w:sz w:val="24"/>
    </w:rPr>
  </w:style>
  <w:style w:type="paragraph" w:customStyle="1" w:styleId="art-p">
    <w:name w:val="art-p"/>
    <w:basedOn w:val="Normal"/>
    <w:rsid w:val="009432B5"/>
    <w:pPr>
      <w:spacing w:before="100" w:beforeAutospacing="1" w:after="100" w:afterAutospacing="1"/>
    </w:pPr>
    <w:rPr>
      <w:rFonts w:ascii="Times New Roman" w:eastAsia="Times New Roman" w:hAnsi="Times New Roman"/>
      <w:sz w:val="24"/>
    </w:rPr>
  </w:style>
  <w:style w:type="paragraph" w:customStyle="1" w:styleId="ltsans">
    <w:name w:val="ltsans"/>
    <w:basedOn w:val="Normal"/>
    <w:rsid w:val="009432B5"/>
    <w:pPr>
      <w:spacing w:before="100" w:beforeAutospacing="1" w:after="100" w:afterAutospacing="1"/>
    </w:pPr>
    <w:rPr>
      <w:rFonts w:ascii="Times New Roman" w:eastAsia="Times New Roman" w:hAnsi="Times New Roman"/>
      <w:sz w:val="24"/>
    </w:rPr>
  </w:style>
  <w:style w:type="paragraph" w:styleId="BodyTextIndent">
    <w:name w:val="Body Text Indent"/>
    <w:basedOn w:val="Normal"/>
    <w:link w:val="BodyTextIndentChar"/>
    <w:rsid w:val="009432B5"/>
    <w:pPr>
      <w:spacing w:after="120"/>
      <w:ind w:left="360"/>
    </w:pPr>
    <w:rPr>
      <w:rFonts w:ascii="Times New Roman" w:eastAsia="Times New Roman" w:hAnsi="Times New Roman"/>
      <w:sz w:val="24"/>
    </w:rPr>
  </w:style>
  <w:style w:type="character" w:customStyle="1" w:styleId="BodyTextIndentChar">
    <w:name w:val="Body Text Indent Char"/>
    <w:basedOn w:val="DefaultParagraphFont"/>
    <w:link w:val="BodyTextIndent"/>
    <w:rsid w:val="009432B5"/>
    <w:rPr>
      <w:rFonts w:ascii="Times New Roman" w:eastAsia="Times New Roman" w:hAnsi="Times New Roman"/>
      <w:sz w:val="24"/>
    </w:rPr>
  </w:style>
  <w:style w:type="character" w:customStyle="1" w:styleId="Size6Char">
    <w:name w:val="Size 6 Char"/>
    <w:rsid w:val="009432B5"/>
    <w:rPr>
      <w:sz w:val="12"/>
      <w:lang w:val="en-US" w:eastAsia="en-US" w:bidi="ar-SA"/>
    </w:rPr>
  </w:style>
  <w:style w:type="character" w:customStyle="1" w:styleId="firstlast">
    <w:name w:val="first last"/>
    <w:rsid w:val="009432B5"/>
  </w:style>
  <w:style w:type="paragraph" w:customStyle="1" w:styleId="story-body">
    <w:name w:val="story-body"/>
    <w:basedOn w:val="Normal"/>
    <w:rsid w:val="009432B5"/>
    <w:pPr>
      <w:spacing w:before="100" w:beforeAutospacing="1" w:after="100" w:afterAutospacing="1"/>
    </w:pPr>
    <w:rPr>
      <w:rFonts w:ascii="Times New Roman" w:eastAsia="Times New Roman" w:hAnsi="Times New Roman"/>
      <w:sz w:val="24"/>
    </w:rPr>
  </w:style>
  <w:style w:type="paragraph" w:customStyle="1" w:styleId="story-headline">
    <w:name w:val="story-headline"/>
    <w:basedOn w:val="Normal"/>
    <w:rsid w:val="009432B5"/>
    <w:pPr>
      <w:spacing w:before="100" w:beforeAutospacing="1" w:after="100" w:afterAutospacing="1"/>
    </w:pPr>
    <w:rPr>
      <w:rFonts w:ascii="Times New Roman" w:eastAsia="Times New Roman" w:hAnsi="Times New Roman"/>
      <w:sz w:val="24"/>
    </w:rPr>
  </w:style>
  <w:style w:type="character" w:customStyle="1" w:styleId="text5">
    <w:name w:val="text5"/>
    <w:rsid w:val="009432B5"/>
  </w:style>
  <w:style w:type="character" w:customStyle="1" w:styleId="detaybaslik-font">
    <w:name w:val="detaybaslik-font"/>
    <w:rsid w:val="009432B5"/>
  </w:style>
  <w:style w:type="paragraph" w:customStyle="1" w:styleId="titlebignews">
    <w:name w:val="title_big_news"/>
    <w:basedOn w:val="Normal"/>
    <w:rsid w:val="009432B5"/>
    <w:pPr>
      <w:spacing w:before="100" w:beforeAutospacing="1" w:after="100" w:afterAutospacing="1"/>
    </w:pPr>
    <w:rPr>
      <w:rFonts w:ascii="Times New Roman" w:eastAsia="Times New Roman" w:hAnsi="Times New Roman"/>
      <w:sz w:val="24"/>
    </w:rPr>
  </w:style>
  <w:style w:type="paragraph" w:customStyle="1" w:styleId="Pa0">
    <w:name w:val="Pa0"/>
    <w:basedOn w:val="Normal"/>
    <w:next w:val="Normal"/>
    <w:rsid w:val="009432B5"/>
    <w:pPr>
      <w:autoSpaceDE w:val="0"/>
      <w:autoSpaceDN w:val="0"/>
      <w:adjustRightInd w:val="0"/>
      <w:spacing w:line="241" w:lineRule="atLeast"/>
    </w:pPr>
    <w:rPr>
      <w:rFonts w:ascii="Californian FB" w:eastAsia="Times New Roman" w:hAnsi="Californian FB"/>
      <w:sz w:val="20"/>
    </w:rPr>
  </w:style>
  <w:style w:type="paragraph" w:customStyle="1" w:styleId="BlockTitle">
    <w:name w:val="Block Title"/>
    <w:basedOn w:val="Heading1"/>
    <w:next w:val="Normal"/>
    <w:qFormat/>
    <w:rsid w:val="009432B5"/>
    <w:pPr>
      <w:spacing w:before="0" w:after="240"/>
    </w:pPr>
    <w:rPr>
      <w:rFonts w:ascii="Times New Roman" w:eastAsia="Times New Roman" w:hAnsi="Times New Roman" w:cs="Times New Roman"/>
      <w:sz w:val="28"/>
      <w:u w:val="single"/>
    </w:rPr>
  </w:style>
  <w:style w:type="character" w:customStyle="1" w:styleId="subtitlebold">
    <w:name w:val="subtitlebold"/>
    <w:rsid w:val="009432B5"/>
  </w:style>
  <w:style w:type="paragraph" w:customStyle="1" w:styleId="article-text">
    <w:name w:val="article-text"/>
    <w:basedOn w:val="Normal"/>
    <w:rsid w:val="009432B5"/>
    <w:pPr>
      <w:spacing w:before="100" w:beforeAutospacing="1" w:after="100" w:afterAutospacing="1"/>
    </w:pPr>
    <w:rPr>
      <w:rFonts w:ascii="Times New Roman" w:eastAsia="Times New Roman" w:hAnsi="Times New Roman"/>
      <w:sz w:val="24"/>
    </w:rPr>
  </w:style>
  <w:style w:type="character" w:customStyle="1" w:styleId="TagsChar0">
    <w:name w:val="Tags Char"/>
    <w:aliases w:val="Heading 2 Char Char2 Char1 Char,Heading 2 Char1 Char Char1 Char Char,Heading 2 Char Char Char Char1 Char Char,Heading 2 Char1 Char Char Char1 Char Char1 Char,Heading 2 Char Char Char Char Char1 Char Char Char,Heading 2 Cha Char Char"/>
    <w:rsid w:val="009432B5"/>
    <w:rPr>
      <w:rFonts w:ascii="Arial Narrow" w:eastAsia="Times New Roman" w:hAnsi="Arial Narrow" w:cs="Calibri"/>
      <w:b/>
      <w:szCs w:val="60"/>
    </w:rPr>
  </w:style>
  <w:style w:type="paragraph" w:customStyle="1" w:styleId="FakeHeader">
    <w:name w:val="Fake Header"/>
    <w:basedOn w:val="Smalltext"/>
    <w:rsid w:val="009432B5"/>
    <w:pPr>
      <w:jc w:val="center"/>
    </w:pPr>
    <w:rPr>
      <w:b/>
      <w:sz w:val="36"/>
      <w:szCs w:val="26"/>
      <w:u w:val="single"/>
    </w:rPr>
  </w:style>
  <w:style w:type="paragraph" w:customStyle="1" w:styleId="western">
    <w:name w:val="western"/>
    <w:basedOn w:val="Normal"/>
    <w:rsid w:val="009432B5"/>
    <w:pPr>
      <w:spacing w:before="100" w:beforeAutospacing="1" w:after="100" w:afterAutospacing="1"/>
    </w:pPr>
    <w:rPr>
      <w:rFonts w:ascii="Times New Roman" w:eastAsia="Times New Roman" w:hAnsi="Times New Roman"/>
      <w:sz w:val="24"/>
    </w:rPr>
  </w:style>
  <w:style w:type="paragraph" w:customStyle="1" w:styleId="first">
    <w:name w:val="first"/>
    <w:basedOn w:val="Normal"/>
    <w:rsid w:val="009432B5"/>
    <w:pPr>
      <w:spacing w:before="100" w:beforeAutospacing="1" w:after="100" w:afterAutospacing="1"/>
    </w:pPr>
    <w:rPr>
      <w:rFonts w:ascii="Times New Roman" w:eastAsia="Times New Roman" w:hAnsi="Times New Roman"/>
      <w:sz w:val="24"/>
    </w:rPr>
  </w:style>
  <w:style w:type="character" w:customStyle="1" w:styleId="yazilar">
    <w:name w:val="yazilar"/>
    <w:rsid w:val="009432B5"/>
  </w:style>
  <w:style w:type="paragraph" w:customStyle="1" w:styleId="BreifTitle">
    <w:name w:val="Breif Title"/>
    <w:basedOn w:val="Normal"/>
    <w:rsid w:val="009432B5"/>
    <w:pPr>
      <w:widowControl w:val="0"/>
      <w:autoSpaceDE w:val="0"/>
      <w:autoSpaceDN w:val="0"/>
      <w:adjustRightInd w:val="0"/>
      <w:jc w:val="center"/>
      <w:outlineLvl w:val="0"/>
    </w:pPr>
    <w:rPr>
      <w:rFonts w:ascii="Times New Roman" w:eastAsia="Times New Roman" w:hAnsi="Times New Roman"/>
      <w:b/>
      <w:caps/>
      <w:sz w:val="24"/>
      <w:u w:val="single"/>
    </w:rPr>
  </w:style>
  <w:style w:type="character" w:customStyle="1" w:styleId="term">
    <w:name w:val="term"/>
    <w:rsid w:val="009432B5"/>
  </w:style>
  <w:style w:type="character" w:customStyle="1" w:styleId="content">
    <w:name w:val="content"/>
    <w:rsid w:val="009432B5"/>
  </w:style>
  <w:style w:type="character" w:customStyle="1" w:styleId="head1">
    <w:name w:val="head1"/>
    <w:rsid w:val="009432B5"/>
  </w:style>
  <w:style w:type="character" w:customStyle="1" w:styleId="Small">
    <w:name w:val="Small"/>
    <w:rsid w:val="009432B5"/>
    <w:rPr>
      <w:rFonts w:ascii="Verdana" w:hAnsi="Verdana"/>
      <w:sz w:val="15"/>
      <w:szCs w:val="18"/>
    </w:rPr>
  </w:style>
  <w:style w:type="character" w:customStyle="1" w:styleId="A2">
    <w:name w:val="A2"/>
    <w:uiPriority w:val="99"/>
    <w:rsid w:val="009432B5"/>
    <w:rPr>
      <w:i/>
      <w:iCs/>
      <w:color w:val="211D1E"/>
      <w:sz w:val="28"/>
      <w:szCs w:val="28"/>
    </w:rPr>
  </w:style>
  <w:style w:type="character" w:customStyle="1" w:styleId="hl">
    <w:name w:val="hl"/>
    <w:rsid w:val="009432B5"/>
  </w:style>
  <w:style w:type="character" w:customStyle="1" w:styleId="verdana">
    <w:name w:val="verdana"/>
    <w:rsid w:val="009432B5"/>
  </w:style>
  <w:style w:type="character" w:customStyle="1" w:styleId="UnderlineChar1">
    <w:name w:val="Underline Char1"/>
    <w:rsid w:val="009432B5"/>
    <w:rPr>
      <w:rFonts w:ascii="Arial Narrow" w:hAnsi="Arial Narrow"/>
      <w:szCs w:val="24"/>
      <w:u w:val="single"/>
      <w:lang w:val="en-US" w:eastAsia="en-US" w:bidi="ar-SA"/>
    </w:rPr>
  </w:style>
  <w:style w:type="character" w:customStyle="1" w:styleId="UnderlineChar2">
    <w:name w:val="Underline Char2"/>
    <w:rsid w:val="009432B5"/>
    <w:rPr>
      <w:rFonts w:ascii="Arial Narrow" w:hAnsi="Arial Narrow"/>
      <w:u w:val="single"/>
      <w:lang w:val="en-US" w:eastAsia="en-US" w:bidi="ar-SA"/>
    </w:rPr>
  </w:style>
  <w:style w:type="character" w:customStyle="1" w:styleId="term1">
    <w:name w:val="term1"/>
    <w:rsid w:val="009432B5"/>
    <w:rPr>
      <w:b/>
      <w:bCs/>
    </w:rPr>
  </w:style>
  <w:style w:type="paragraph" w:customStyle="1" w:styleId="Style3">
    <w:name w:val="Style3"/>
    <w:basedOn w:val="Normal"/>
    <w:link w:val="Style3Char"/>
    <w:rsid w:val="009432B5"/>
    <w:rPr>
      <w:rFonts w:ascii="Arial Narrow" w:eastAsia="Times New Roman" w:hAnsi="Arial Narrow"/>
      <w:b/>
      <w:sz w:val="24"/>
    </w:rPr>
  </w:style>
  <w:style w:type="character" w:customStyle="1" w:styleId="Style3Char">
    <w:name w:val="Style3 Char"/>
    <w:link w:val="Style3"/>
    <w:rsid w:val="009432B5"/>
    <w:rPr>
      <w:rFonts w:ascii="Arial Narrow" w:eastAsia="Times New Roman" w:hAnsi="Arial Narrow"/>
      <w:b/>
      <w:sz w:val="24"/>
    </w:rPr>
  </w:style>
  <w:style w:type="paragraph" w:customStyle="1" w:styleId="Underlining">
    <w:name w:val="Underlining"/>
    <w:basedOn w:val="Normal"/>
    <w:next w:val="Normal"/>
    <w:rsid w:val="009432B5"/>
    <w:rPr>
      <w:rFonts w:ascii="Arial Narrow" w:eastAsia="Times New Roman" w:hAnsi="Arial Narrow"/>
      <w:sz w:val="20"/>
      <w:u w:val="single"/>
    </w:rPr>
  </w:style>
  <w:style w:type="paragraph" w:styleId="BodyText3">
    <w:name w:val="Body Text 3"/>
    <w:basedOn w:val="Normal"/>
    <w:link w:val="BodyText3Char"/>
    <w:rsid w:val="009432B5"/>
    <w:pPr>
      <w:spacing w:after="120"/>
    </w:pPr>
    <w:rPr>
      <w:rFonts w:ascii="Times New Roman" w:eastAsia="Times New Roman" w:hAnsi="Times New Roman"/>
      <w:szCs w:val="16"/>
    </w:rPr>
  </w:style>
  <w:style w:type="character" w:customStyle="1" w:styleId="BodyText3Char">
    <w:name w:val="Body Text 3 Char"/>
    <w:basedOn w:val="DefaultParagraphFont"/>
    <w:link w:val="BodyText3"/>
    <w:rsid w:val="009432B5"/>
    <w:rPr>
      <w:rFonts w:ascii="Times New Roman" w:eastAsia="Times New Roman" w:hAnsi="Times New Roman"/>
      <w:szCs w:val="16"/>
    </w:rPr>
  </w:style>
  <w:style w:type="paragraph" w:customStyle="1" w:styleId="Citation">
    <w:name w:val="Citation"/>
    <w:basedOn w:val="Normal"/>
    <w:next w:val="Normal"/>
    <w:qFormat/>
    <w:rsid w:val="009432B5"/>
    <w:pPr>
      <w:ind w:left="720"/>
    </w:pPr>
    <w:rPr>
      <w:rFonts w:ascii="Arial Narrow" w:eastAsia="Times New Roman" w:hAnsi="Arial Narrow"/>
      <w:sz w:val="20"/>
    </w:rPr>
  </w:style>
  <w:style w:type="character" w:customStyle="1" w:styleId="klink">
    <w:name w:val="klink"/>
    <w:rsid w:val="009432B5"/>
  </w:style>
  <w:style w:type="character" w:customStyle="1" w:styleId="medium-normal">
    <w:name w:val="medium-normal"/>
    <w:rsid w:val="009432B5"/>
  </w:style>
  <w:style w:type="paragraph" w:customStyle="1" w:styleId="NormalNoUnderline">
    <w:name w:val="Normal + No Underline"/>
    <w:basedOn w:val="Normal"/>
    <w:link w:val="NormalNoUnderlineChar"/>
    <w:rsid w:val="009432B5"/>
    <w:pPr>
      <w:ind w:left="720"/>
    </w:pPr>
    <w:rPr>
      <w:rFonts w:ascii="Times New Roman" w:eastAsia="Times New Roman" w:hAnsi="Times New Roman"/>
      <w:sz w:val="12"/>
    </w:rPr>
  </w:style>
  <w:style w:type="character" w:customStyle="1" w:styleId="NormalNoUnderlineChar">
    <w:name w:val="Normal + No Underline Char"/>
    <w:link w:val="NormalNoUnderline"/>
    <w:rsid w:val="009432B5"/>
    <w:rPr>
      <w:rFonts w:ascii="Times New Roman" w:eastAsia="Times New Roman" w:hAnsi="Times New Roman"/>
      <w:sz w:val="12"/>
    </w:rPr>
  </w:style>
  <w:style w:type="character" w:customStyle="1" w:styleId="SmallText0">
    <w:name w:val="Small Text"/>
    <w:rsid w:val="009432B5"/>
    <w:rPr>
      <w:rFonts w:ascii="Times New Roman" w:hAnsi="Times New Roman"/>
      <w:sz w:val="16"/>
    </w:rPr>
  </w:style>
  <w:style w:type="character" w:customStyle="1" w:styleId="pmterms1">
    <w:name w:val="pmterms1"/>
    <w:rsid w:val="009432B5"/>
  </w:style>
  <w:style w:type="character" w:customStyle="1" w:styleId="CharChar4">
    <w:name w:val="Char Char4"/>
    <w:rsid w:val="009432B5"/>
    <w:rPr>
      <w:sz w:val="24"/>
      <w:szCs w:val="24"/>
      <w:lang w:val="en-US" w:eastAsia="en-US" w:bidi="ar-SA"/>
    </w:rPr>
  </w:style>
  <w:style w:type="paragraph" w:customStyle="1" w:styleId="StyleNormalWeb10ptUnderline">
    <w:name w:val="Style Normal (Web) + 10 pt Underline"/>
    <w:basedOn w:val="NormalWeb"/>
    <w:link w:val="StyleNormalWeb10ptUnderlineChar"/>
    <w:rsid w:val="009432B5"/>
    <w:rPr>
      <w:rFonts w:cs="Calibri"/>
      <w:szCs w:val="22"/>
      <w:u w:val="single"/>
    </w:rPr>
  </w:style>
  <w:style w:type="character" w:customStyle="1" w:styleId="StyleNormalWeb10ptUnderlineChar">
    <w:name w:val="Style Normal (Web) + 10 pt Underline Char"/>
    <w:link w:val="StyleNormalWeb10ptUnderline"/>
    <w:rsid w:val="009432B5"/>
    <w:rPr>
      <w:rFonts w:ascii="Times New Roman" w:eastAsia="Times New Roman" w:hAnsi="Times New Roman" w:cs="Calibri"/>
      <w:sz w:val="24"/>
      <w:u w:val="single"/>
    </w:rPr>
  </w:style>
  <w:style w:type="paragraph" w:customStyle="1" w:styleId="TagCite">
    <w:name w:val="Tag/Cite"/>
    <w:next w:val="Normal"/>
    <w:link w:val="TagCiteChar"/>
    <w:qFormat/>
    <w:rsid w:val="009432B5"/>
    <w:pPr>
      <w:spacing w:after="0" w:line="240" w:lineRule="auto"/>
    </w:pPr>
    <w:rPr>
      <w:rFonts w:ascii="Garamond" w:eastAsia="Calibri" w:hAnsi="Garamond" w:cs="Times New Roman"/>
      <w:b/>
    </w:rPr>
  </w:style>
  <w:style w:type="character" w:customStyle="1" w:styleId="TagCiteChar">
    <w:name w:val="Tag/Cite Char"/>
    <w:link w:val="TagCite"/>
    <w:rsid w:val="009432B5"/>
    <w:rPr>
      <w:rFonts w:ascii="Garamond" w:eastAsia="Calibri" w:hAnsi="Garamond" w:cs="Times New Roman"/>
      <w:b/>
    </w:rPr>
  </w:style>
  <w:style w:type="paragraph" w:customStyle="1" w:styleId="ASite">
    <w:name w:val="ASite"/>
    <w:link w:val="ASiteChar"/>
    <w:rsid w:val="009432B5"/>
    <w:pPr>
      <w:spacing w:after="0" w:line="240" w:lineRule="auto"/>
    </w:pPr>
    <w:rPr>
      <w:rFonts w:ascii="Times New Roman" w:eastAsia="SimSun" w:hAnsi="Times New Roman" w:cs="Times New Roman"/>
      <w:b/>
      <w:sz w:val="24"/>
      <w:szCs w:val="24"/>
      <w:u w:val="single"/>
      <w:lang w:eastAsia="zh-CN"/>
    </w:rPr>
  </w:style>
  <w:style w:type="character" w:customStyle="1" w:styleId="ASiteChar">
    <w:name w:val="ASite Char"/>
    <w:link w:val="ASite"/>
    <w:rsid w:val="009432B5"/>
    <w:rPr>
      <w:rFonts w:ascii="Times New Roman" w:eastAsia="SimSun" w:hAnsi="Times New Roman" w:cs="Times New Roman"/>
      <w:b/>
      <w:sz w:val="24"/>
      <w:szCs w:val="24"/>
      <w:u w:val="single"/>
      <w:lang w:eastAsia="zh-CN"/>
    </w:rPr>
  </w:style>
  <w:style w:type="paragraph" w:customStyle="1" w:styleId="ACardText">
    <w:name w:val="ACardText"/>
    <w:link w:val="ACardTextChar"/>
    <w:rsid w:val="009432B5"/>
    <w:pPr>
      <w:spacing w:after="0" w:line="240" w:lineRule="auto"/>
    </w:pPr>
    <w:rPr>
      <w:rFonts w:ascii="Times New Roman" w:eastAsia="SimSun" w:hAnsi="Times New Roman" w:cs="Times New Roman"/>
      <w:sz w:val="24"/>
      <w:szCs w:val="24"/>
      <w:u w:val="single"/>
      <w:lang w:eastAsia="zh-CN"/>
    </w:rPr>
  </w:style>
  <w:style w:type="character" w:customStyle="1" w:styleId="ACardTextChar">
    <w:name w:val="ACardText Char"/>
    <w:link w:val="ACardText"/>
    <w:rsid w:val="009432B5"/>
    <w:rPr>
      <w:rFonts w:ascii="Times New Roman" w:eastAsia="SimSun" w:hAnsi="Times New Roman" w:cs="Times New Roman"/>
      <w:sz w:val="24"/>
      <w:szCs w:val="24"/>
      <w:u w:val="single"/>
      <w:lang w:eastAsia="zh-CN"/>
    </w:rPr>
  </w:style>
  <w:style w:type="paragraph" w:customStyle="1" w:styleId="ADontRead">
    <w:name w:val="ADontRead"/>
    <w:link w:val="ADontReadChar"/>
    <w:rsid w:val="009432B5"/>
    <w:pPr>
      <w:spacing w:after="0" w:line="240" w:lineRule="auto"/>
    </w:pPr>
    <w:rPr>
      <w:rFonts w:ascii="Times New Roman" w:eastAsia="SimSun" w:hAnsi="Times New Roman" w:cs="Times New Roman"/>
      <w:sz w:val="16"/>
      <w:szCs w:val="24"/>
      <w:lang w:eastAsia="zh-CN"/>
    </w:rPr>
  </w:style>
  <w:style w:type="character" w:customStyle="1" w:styleId="ADontReadChar">
    <w:name w:val="ADontRead Char"/>
    <w:link w:val="ADontRead"/>
    <w:rsid w:val="009432B5"/>
    <w:rPr>
      <w:rFonts w:ascii="Times New Roman" w:eastAsia="SimSun" w:hAnsi="Times New Roman" w:cs="Times New Roman"/>
      <w:sz w:val="16"/>
      <w:szCs w:val="24"/>
      <w:lang w:eastAsia="zh-CN"/>
    </w:rPr>
  </w:style>
  <w:style w:type="paragraph" w:customStyle="1" w:styleId="ATag">
    <w:name w:val="ATag"/>
    <w:link w:val="ATagChar"/>
    <w:rsid w:val="009432B5"/>
    <w:pPr>
      <w:spacing w:after="0" w:line="240" w:lineRule="auto"/>
    </w:pPr>
    <w:rPr>
      <w:rFonts w:ascii="Times New Roman" w:eastAsia="SimSun" w:hAnsi="Times New Roman" w:cs="Times New Roman"/>
      <w:b/>
      <w:sz w:val="24"/>
      <w:szCs w:val="24"/>
      <w:lang w:eastAsia="zh-CN"/>
    </w:rPr>
  </w:style>
  <w:style w:type="character" w:customStyle="1" w:styleId="ATagChar">
    <w:name w:val="ATag Char"/>
    <w:link w:val="ATag"/>
    <w:rsid w:val="009432B5"/>
    <w:rPr>
      <w:rFonts w:ascii="Times New Roman" w:eastAsia="SimSun" w:hAnsi="Times New Roman" w:cs="Times New Roman"/>
      <w:b/>
      <w:sz w:val="24"/>
      <w:szCs w:val="24"/>
      <w:lang w:eastAsia="zh-CN"/>
    </w:rPr>
  </w:style>
  <w:style w:type="paragraph" w:customStyle="1" w:styleId="loose">
    <w:name w:val="loose"/>
    <w:basedOn w:val="Normal"/>
    <w:rsid w:val="009432B5"/>
    <w:pPr>
      <w:spacing w:before="100" w:beforeAutospacing="1" w:after="100" w:afterAutospacing="1"/>
    </w:pPr>
    <w:rPr>
      <w:rFonts w:ascii="Times New Roman" w:eastAsia="Times New Roman" w:hAnsi="Times New Roman"/>
      <w:sz w:val="24"/>
    </w:rPr>
  </w:style>
  <w:style w:type="character" w:customStyle="1" w:styleId="SmallFontChar">
    <w:name w:val="Small Font Char"/>
    <w:link w:val="SmallFont"/>
    <w:rsid w:val="009432B5"/>
    <w:rPr>
      <w:sz w:val="14"/>
      <w:szCs w:val="18"/>
    </w:rPr>
  </w:style>
  <w:style w:type="paragraph" w:customStyle="1" w:styleId="SmallFont">
    <w:name w:val="Small Font"/>
    <w:basedOn w:val="Normal"/>
    <w:link w:val="SmallFontChar"/>
    <w:rsid w:val="009432B5"/>
    <w:pPr>
      <w:spacing w:after="200"/>
      <w:contextualSpacing/>
      <w:jc w:val="both"/>
    </w:pPr>
    <w:rPr>
      <w:sz w:val="14"/>
      <w:szCs w:val="18"/>
    </w:rPr>
  </w:style>
  <w:style w:type="paragraph" w:customStyle="1" w:styleId="Circle">
    <w:name w:val="Circle"/>
    <w:basedOn w:val="Normal"/>
    <w:link w:val="CircleChar1"/>
    <w:rsid w:val="009432B5"/>
    <w:pPr>
      <w:spacing w:after="200"/>
      <w:contextualSpacing/>
      <w:jc w:val="both"/>
    </w:pPr>
    <w:rPr>
      <w:rFonts w:ascii="Times New Roman" w:eastAsia="SimSun" w:hAnsi="Times New Roman"/>
      <w:b/>
      <w:i/>
      <w:sz w:val="20"/>
      <w:szCs w:val="18"/>
      <w:u w:val="thick"/>
    </w:rPr>
  </w:style>
  <w:style w:type="character" w:customStyle="1" w:styleId="CircleChar1">
    <w:name w:val="Circle Char1"/>
    <w:link w:val="Circle"/>
    <w:rsid w:val="009432B5"/>
    <w:rPr>
      <w:rFonts w:ascii="Times New Roman" w:eastAsia="SimSun" w:hAnsi="Times New Roman"/>
      <w:b/>
      <w:i/>
      <w:sz w:val="20"/>
      <w:szCs w:val="18"/>
      <w:u w:val="thick"/>
    </w:rPr>
  </w:style>
  <w:style w:type="paragraph" w:customStyle="1" w:styleId="CardNotUnderlined">
    <w:name w:val="Card Not Underlined"/>
    <w:basedOn w:val="Normal"/>
    <w:link w:val="CardNotUnderlinedChar1"/>
    <w:autoRedefine/>
    <w:rsid w:val="009432B5"/>
    <w:rPr>
      <w:rFonts w:ascii="Arial" w:eastAsia="Times New Roman" w:hAnsi="Arial"/>
      <w:szCs w:val="20"/>
    </w:rPr>
  </w:style>
  <w:style w:type="character" w:customStyle="1" w:styleId="CardNotUnderlinedChar1">
    <w:name w:val="Card Not Underlined Char1"/>
    <w:link w:val="CardNotUnderlined"/>
    <w:rsid w:val="009432B5"/>
    <w:rPr>
      <w:rFonts w:ascii="Arial" w:eastAsia="Times New Roman" w:hAnsi="Arial"/>
      <w:szCs w:val="20"/>
    </w:rPr>
  </w:style>
  <w:style w:type="character" w:customStyle="1" w:styleId="DontRead">
    <w:name w:val="Don't Read"/>
    <w:qFormat/>
    <w:rsid w:val="009432B5"/>
    <w:rPr>
      <w:rFonts w:ascii="Times New Roman" w:hAnsi="Times New Roman"/>
      <w:sz w:val="16"/>
    </w:rPr>
  </w:style>
  <w:style w:type="character" w:customStyle="1" w:styleId="btx">
    <w:name w:val="btx"/>
    <w:rsid w:val="009432B5"/>
  </w:style>
  <w:style w:type="character" w:customStyle="1" w:styleId="hit1">
    <w:name w:val="hit1"/>
    <w:rsid w:val="009432B5"/>
    <w:rPr>
      <w:b/>
      <w:bCs/>
      <w:color w:val="CC0033"/>
    </w:rPr>
  </w:style>
  <w:style w:type="character" w:customStyle="1" w:styleId="mozilla-findbar-search">
    <w:name w:val="__mozilla-findbar-search"/>
    <w:rsid w:val="009432B5"/>
  </w:style>
  <w:style w:type="character" w:customStyle="1" w:styleId="Date1">
    <w:name w:val="Date1"/>
    <w:rsid w:val="009432B5"/>
  </w:style>
  <w:style w:type="character" w:customStyle="1" w:styleId="homeblogdate">
    <w:name w:val="home_blog_date"/>
    <w:rsid w:val="009432B5"/>
  </w:style>
  <w:style w:type="paragraph" w:customStyle="1" w:styleId="normalizingChar">
    <w:name w:val="normalizing Char"/>
    <w:basedOn w:val="Normal"/>
    <w:rsid w:val="009432B5"/>
    <w:rPr>
      <w:rFonts w:ascii="Times New Roman" w:eastAsia="Times New Roman" w:hAnsi="Times New Roman"/>
      <w:sz w:val="20"/>
      <w:szCs w:val="28"/>
    </w:rPr>
  </w:style>
  <w:style w:type="character" w:customStyle="1" w:styleId="UnderlinedChar1">
    <w:name w:val="Underlined Char1"/>
    <w:rsid w:val="009432B5"/>
    <w:rPr>
      <w:rFonts w:ascii="Verdana" w:hAnsi="Verdana"/>
      <w:bCs/>
      <w:color w:val="000000"/>
      <w:sz w:val="24"/>
      <w:szCs w:val="24"/>
      <w:u w:val="thick"/>
    </w:rPr>
  </w:style>
  <w:style w:type="paragraph" w:customStyle="1" w:styleId="text1">
    <w:name w:val="text1"/>
    <w:basedOn w:val="Normal"/>
    <w:rsid w:val="009432B5"/>
    <w:pPr>
      <w:spacing w:before="100" w:beforeAutospacing="1" w:after="100" w:afterAutospacing="1"/>
    </w:pPr>
    <w:rPr>
      <w:rFonts w:ascii="Times New Roman" w:eastAsia="Times New Roman" w:hAnsi="Times New Roman"/>
      <w:sz w:val="24"/>
    </w:rPr>
  </w:style>
  <w:style w:type="character" w:customStyle="1" w:styleId="head4">
    <w:name w:val="head4"/>
    <w:rsid w:val="009432B5"/>
  </w:style>
  <w:style w:type="paragraph" w:customStyle="1" w:styleId="head2a">
    <w:name w:val="head2a"/>
    <w:basedOn w:val="Normal"/>
    <w:rsid w:val="009432B5"/>
    <w:pPr>
      <w:spacing w:before="100" w:beforeAutospacing="1" w:after="100" w:afterAutospacing="1"/>
    </w:pPr>
    <w:rPr>
      <w:rFonts w:ascii="Times New Roman" w:eastAsia="Times New Roman" w:hAnsi="Times New Roman"/>
      <w:sz w:val="24"/>
    </w:rPr>
  </w:style>
  <w:style w:type="paragraph" w:customStyle="1" w:styleId="para">
    <w:name w:val="para"/>
    <w:basedOn w:val="Normal"/>
    <w:rsid w:val="009432B5"/>
    <w:pPr>
      <w:spacing w:before="100" w:beforeAutospacing="1" w:after="100" w:afterAutospacing="1"/>
    </w:pPr>
    <w:rPr>
      <w:rFonts w:ascii="Times New Roman" w:eastAsia="Times New Roman" w:hAnsi="Times New Roman"/>
      <w:sz w:val="24"/>
    </w:rPr>
  </w:style>
  <w:style w:type="paragraph" w:customStyle="1" w:styleId="BodyHeather">
    <w:name w:val="Body (Heather)"/>
    <w:qFormat/>
    <w:rsid w:val="009432B5"/>
    <w:pPr>
      <w:spacing w:after="200" w:line="276" w:lineRule="auto"/>
    </w:pPr>
    <w:rPr>
      <w:rFonts w:ascii="Times New Roman" w:eastAsia="Times New Roman" w:hAnsi="Times New Roman" w:cs="Times New Roman"/>
      <w:b/>
      <w:lang w:bidi="en-US"/>
    </w:rPr>
  </w:style>
  <w:style w:type="character" w:customStyle="1" w:styleId="blue">
    <w:name w:val="blue"/>
    <w:rsid w:val="009432B5"/>
    <w:rPr>
      <w:rFonts w:cs="Times New Roman"/>
    </w:rPr>
  </w:style>
  <w:style w:type="character" w:customStyle="1" w:styleId="verdana1">
    <w:name w:val="verdana1"/>
    <w:rsid w:val="009432B5"/>
    <w:rPr>
      <w:rFonts w:ascii="Verdana" w:hAnsi="Verdana" w:hint="default"/>
    </w:rPr>
  </w:style>
  <w:style w:type="paragraph" w:customStyle="1" w:styleId="cardCharCharCharChar">
    <w:name w:val="card Char Char Char Char"/>
    <w:basedOn w:val="Normal"/>
    <w:link w:val="cardCharCharCharCharChar"/>
    <w:rsid w:val="009432B5"/>
    <w:pPr>
      <w:widowControl w:val="0"/>
      <w:overflowPunct w:val="0"/>
      <w:autoSpaceDE w:val="0"/>
      <w:autoSpaceDN w:val="0"/>
      <w:adjustRightInd w:val="0"/>
      <w:ind w:left="288" w:right="288"/>
      <w:textAlignment w:val="baseline"/>
    </w:pPr>
    <w:rPr>
      <w:rFonts w:ascii="Times New Roman" w:eastAsia="Times New Roman" w:hAnsi="Times New Roman"/>
      <w:sz w:val="20"/>
      <w:szCs w:val="20"/>
    </w:rPr>
  </w:style>
  <w:style w:type="character" w:customStyle="1" w:styleId="cardCharCharCharCharChar">
    <w:name w:val="card Char Char Char Char Char"/>
    <w:link w:val="cardCharCharCharChar"/>
    <w:rsid w:val="009432B5"/>
    <w:rPr>
      <w:rFonts w:ascii="Times New Roman" w:eastAsia="Times New Roman" w:hAnsi="Times New Roman"/>
      <w:sz w:val="20"/>
      <w:szCs w:val="20"/>
    </w:rPr>
  </w:style>
  <w:style w:type="paragraph" w:customStyle="1" w:styleId="times">
    <w:name w:val="times"/>
    <w:basedOn w:val="Normal"/>
    <w:rsid w:val="009432B5"/>
    <w:pPr>
      <w:spacing w:before="100" w:beforeAutospacing="1" w:after="100" w:afterAutospacing="1"/>
    </w:pPr>
    <w:rPr>
      <w:rFonts w:ascii="Times New Roman" w:eastAsia="Times New Roman" w:hAnsi="Times New Roman"/>
      <w:sz w:val="24"/>
    </w:rPr>
  </w:style>
  <w:style w:type="character" w:customStyle="1" w:styleId="b13">
    <w:name w:val="b13"/>
    <w:rsid w:val="009432B5"/>
  </w:style>
  <w:style w:type="character" w:customStyle="1" w:styleId="p11">
    <w:name w:val="p11"/>
    <w:rsid w:val="009432B5"/>
  </w:style>
  <w:style w:type="paragraph" w:customStyle="1" w:styleId="b131">
    <w:name w:val="b131"/>
    <w:basedOn w:val="Normal"/>
    <w:rsid w:val="009432B5"/>
    <w:pPr>
      <w:spacing w:before="100" w:beforeAutospacing="1" w:after="100" w:afterAutospacing="1"/>
    </w:pPr>
    <w:rPr>
      <w:rFonts w:ascii="Times New Roman" w:eastAsia="Times New Roman" w:hAnsi="Times New Roman"/>
      <w:sz w:val="24"/>
    </w:rPr>
  </w:style>
  <w:style w:type="character" w:customStyle="1" w:styleId="dquo">
    <w:name w:val="dquo"/>
    <w:rsid w:val="009432B5"/>
  </w:style>
  <w:style w:type="character" w:customStyle="1" w:styleId="mw-headline">
    <w:name w:val="mw-headline"/>
    <w:rsid w:val="009432B5"/>
  </w:style>
  <w:style w:type="paragraph" w:customStyle="1" w:styleId="CardTextCite">
    <w:name w:val="Card Text/Cite"/>
    <w:basedOn w:val="Normal"/>
    <w:qFormat/>
    <w:rsid w:val="009432B5"/>
    <w:rPr>
      <w:rFonts w:ascii="Garamond" w:eastAsia="Cambria" w:hAnsi="Garamond"/>
      <w:sz w:val="24"/>
    </w:rPr>
  </w:style>
  <w:style w:type="character" w:customStyle="1" w:styleId="il">
    <w:name w:val="il"/>
    <w:rsid w:val="009432B5"/>
  </w:style>
  <w:style w:type="paragraph" w:customStyle="1" w:styleId="tag0">
    <w:name w:val="%tag"/>
    <w:basedOn w:val="Normal"/>
    <w:link w:val="tagChar"/>
    <w:qFormat/>
    <w:rsid w:val="009432B5"/>
    <w:rPr>
      <w:rFonts w:ascii="Times New Roman" w:eastAsia="Times New Roman" w:hAnsi="Times New Roman"/>
      <w:b/>
      <w:sz w:val="24"/>
      <w:szCs w:val="20"/>
    </w:rPr>
  </w:style>
  <w:style w:type="character" w:customStyle="1" w:styleId="tagChar">
    <w:name w:val="%tag Char"/>
    <w:link w:val="tag0"/>
    <w:rsid w:val="009432B5"/>
    <w:rPr>
      <w:rFonts w:ascii="Times New Roman" w:eastAsia="Times New Roman" w:hAnsi="Times New Roman"/>
      <w:b/>
      <w:sz w:val="24"/>
      <w:szCs w:val="20"/>
    </w:rPr>
  </w:style>
  <w:style w:type="paragraph" w:customStyle="1" w:styleId="card0">
    <w:name w:val="%card"/>
    <w:basedOn w:val="Normal"/>
    <w:link w:val="cardChar1"/>
    <w:rsid w:val="009432B5"/>
    <w:pPr>
      <w:ind w:left="288" w:right="288"/>
    </w:pPr>
    <w:rPr>
      <w:rFonts w:ascii="Times New Roman" w:eastAsia="Times New Roman" w:hAnsi="Times New Roman"/>
      <w:sz w:val="20"/>
      <w:szCs w:val="20"/>
    </w:rPr>
  </w:style>
  <w:style w:type="character" w:customStyle="1" w:styleId="cardChar1">
    <w:name w:val="%card Char"/>
    <w:link w:val="card0"/>
    <w:rsid w:val="009432B5"/>
    <w:rPr>
      <w:rFonts w:ascii="Times New Roman" w:eastAsia="Times New Roman" w:hAnsi="Times New Roman"/>
      <w:sz w:val="20"/>
      <w:szCs w:val="20"/>
    </w:rPr>
  </w:style>
  <w:style w:type="character" w:customStyle="1" w:styleId="underline0">
    <w:name w:val="%underline"/>
    <w:qFormat/>
    <w:rsid w:val="009432B5"/>
    <w:rPr>
      <w:b/>
      <w:u w:val="single"/>
    </w:rPr>
  </w:style>
  <w:style w:type="character" w:customStyle="1" w:styleId="cite">
    <w:name w:val="%cite"/>
    <w:rsid w:val="009432B5"/>
    <w:rPr>
      <w:rFonts w:ascii="Times New Roman" w:hAnsi="Times New Roman"/>
      <w:b/>
      <w:sz w:val="24"/>
    </w:rPr>
  </w:style>
  <w:style w:type="paragraph" w:customStyle="1" w:styleId="AAAcard">
    <w:name w:val="AAAcard"/>
    <w:basedOn w:val="Normal"/>
    <w:link w:val="AAAcardChar"/>
    <w:rsid w:val="009432B5"/>
    <w:pPr>
      <w:ind w:left="288" w:right="288"/>
    </w:pPr>
    <w:rPr>
      <w:rFonts w:ascii="Times New Roman" w:eastAsia="Times New Roman" w:hAnsi="Times New Roman"/>
      <w:sz w:val="20"/>
      <w:szCs w:val="20"/>
    </w:rPr>
  </w:style>
  <w:style w:type="character" w:customStyle="1" w:styleId="AAAcardChar">
    <w:name w:val="AAAcard Char"/>
    <w:link w:val="AAAcard"/>
    <w:rsid w:val="009432B5"/>
    <w:rPr>
      <w:rFonts w:ascii="Times New Roman" w:eastAsia="Times New Roman" w:hAnsi="Times New Roman"/>
      <w:sz w:val="20"/>
      <w:szCs w:val="20"/>
    </w:rPr>
  </w:style>
  <w:style w:type="character" w:customStyle="1" w:styleId="small0">
    <w:name w:val="small"/>
    <w:rsid w:val="009432B5"/>
  </w:style>
  <w:style w:type="paragraph" w:customStyle="1" w:styleId="standfirst">
    <w:name w:val="standfirst"/>
    <w:basedOn w:val="Normal"/>
    <w:rsid w:val="009432B5"/>
    <w:pPr>
      <w:spacing w:before="100" w:beforeAutospacing="1" w:after="100" w:afterAutospacing="1"/>
    </w:pPr>
    <w:rPr>
      <w:rFonts w:ascii="Arial Unicode MS" w:eastAsia="Arial Unicode MS" w:hAnsi="Arial Unicode MS" w:cs="Arial Unicode MS"/>
      <w:sz w:val="24"/>
    </w:rPr>
  </w:style>
  <w:style w:type="paragraph" w:customStyle="1" w:styleId="BoldUnderline0">
    <w:name w:val="BoldUnderline"/>
    <w:link w:val="BoldUnderlineChar0"/>
    <w:rsid w:val="009432B5"/>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0"/>
    <w:rsid w:val="009432B5"/>
    <w:rPr>
      <w:rFonts w:ascii="Times New Roman" w:eastAsia="Times New Roman" w:hAnsi="Times New Roman" w:cs="Times New Roman"/>
      <w:b/>
      <w:sz w:val="20"/>
      <w:szCs w:val="24"/>
      <w:u w:val="single"/>
    </w:rPr>
  </w:style>
  <w:style w:type="paragraph" w:customStyle="1" w:styleId="Card-Text">
    <w:name w:val="Card-Text"/>
    <w:basedOn w:val="Normal"/>
    <w:next w:val="Normal"/>
    <w:rsid w:val="009432B5"/>
    <w:pPr>
      <w:spacing w:before="120"/>
      <w:ind w:left="288" w:right="288"/>
      <w:jc w:val="both"/>
    </w:pPr>
    <w:rPr>
      <w:rFonts w:ascii="Cambria" w:eastAsia="Times New Roman" w:hAnsi="Cambria"/>
    </w:rPr>
  </w:style>
  <w:style w:type="character" w:customStyle="1" w:styleId="bodytext0">
    <w:name w:val="bodytext"/>
    <w:rsid w:val="009432B5"/>
  </w:style>
  <w:style w:type="character" w:customStyle="1" w:styleId="illinkstyle">
    <w:name w:val="il_link_style"/>
    <w:rsid w:val="009432B5"/>
  </w:style>
  <w:style w:type="paragraph" w:customStyle="1" w:styleId="underlineChar0">
    <w:name w:val="underline Char"/>
    <w:basedOn w:val="Normal"/>
    <w:link w:val="underlineCharChar0"/>
    <w:rsid w:val="009432B5"/>
    <w:rPr>
      <w:rFonts w:ascii="Arial Narrow" w:eastAsia="Times New Roman" w:hAnsi="Arial Narrow"/>
      <w:sz w:val="24"/>
      <w:u w:val="single"/>
    </w:rPr>
  </w:style>
  <w:style w:type="character" w:customStyle="1" w:styleId="underlineCharChar0">
    <w:name w:val="underline Char Char"/>
    <w:link w:val="underlineChar0"/>
    <w:rsid w:val="009432B5"/>
    <w:rPr>
      <w:rFonts w:ascii="Arial Narrow" w:eastAsia="Times New Roman" w:hAnsi="Arial Narrow"/>
      <w:sz w:val="24"/>
      <w:u w:val="single"/>
    </w:rPr>
  </w:style>
  <w:style w:type="character" w:customStyle="1" w:styleId="CardCharChar">
    <w:name w:val="Card Char Char"/>
    <w:rsid w:val="009432B5"/>
    <w:rPr>
      <w:rFonts w:ascii="Arial Narrow" w:hAnsi="Arial Narrow"/>
      <w:sz w:val="16"/>
      <w:szCs w:val="24"/>
      <w:lang w:val="en-US" w:eastAsia="en-US" w:bidi="ar-SA"/>
    </w:rPr>
  </w:style>
  <w:style w:type="character" w:customStyle="1" w:styleId="Style8pt">
    <w:name w:val="Style 8 pt"/>
    <w:rsid w:val="009432B5"/>
    <w:rPr>
      <w:rFonts w:ascii="Times New Roman" w:hAnsi="Times New Roman"/>
      <w:sz w:val="16"/>
    </w:rPr>
  </w:style>
  <w:style w:type="paragraph" w:customStyle="1" w:styleId="BlockTitle2">
    <w:name w:val="Block Title2"/>
    <w:basedOn w:val="Normal"/>
    <w:rsid w:val="009432B5"/>
    <w:pPr>
      <w:spacing w:after="240"/>
      <w:jc w:val="center"/>
    </w:pPr>
    <w:rPr>
      <w:rFonts w:ascii="Arial" w:eastAsia="Times New Roman" w:hAnsi="Arial"/>
      <w:b/>
      <w:sz w:val="28"/>
      <w:szCs w:val="20"/>
    </w:rPr>
  </w:style>
  <w:style w:type="character" w:customStyle="1" w:styleId="UnderlinedChar0">
    <w:name w:val="Underlined Char"/>
    <w:rsid w:val="009432B5"/>
    <w:rPr>
      <w:rFonts w:ascii="Century Gothic" w:eastAsia="Times New Roman" w:hAnsi="Century Gothic" w:cs="Calibri"/>
      <w:sz w:val="24"/>
      <w:szCs w:val="20"/>
      <w:u w:val="thick"/>
    </w:rPr>
  </w:style>
  <w:style w:type="character" w:customStyle="1" w:styleId="Style12ptBoldUnderline">
    <w:name w:val="Style 12 pt Bold Underline"/>
    <w:rsid w:val="009432B5"/>
    <w:rPr>
      <w:b/>
      <w:bCs/>
      <w:sz w:val="24"/>
      <w:u w:val="single"/>
    </w:rPr>
  </w:style>
  <w:style w:type="character" w:customStyle="1" w:styleId="FontStyle32">
    <w:name w:val="Font Style32"/>
    <w:rsid w:val="009432B5"/>
    <w:rPr>
      <w:rFonts w:ascii="Times New Roman" w:hAnsi="Times New Roman" w:cs="Times New Roman"/>
      <w:b/>
      <w:bCs/>
      <w:sz w:val="20"/>
      <w:szCs w:val="20"/>
    </w:rPr>
  </w:style>
  <w:style w:type="character" w:customStyle="1" w:styleId="FontStyle31">
    <w:name w:val="Font Style31"/>
    <w:rsid w:val="009432B5"/>
    <w:rPr>
      <w:rFonts w:ascii="Times New Roman" w:hAnsi="Times New Roman" w:cs="Times New Roman"/>
      <w:smallCaps/>
      <w:sz w:val="12"/>
      <w:szCs w:val="12"/>
    </w:rPr>
  </w:style>
  <w:style w:type="character" w:customStyle="1" w:styleId="FontStyle40">
    <w:name w:val="Font Style40"/>
    <w:rsid w:val="009432B5"/>
    <w:rPr>
      <w:rFonts w:ascii="Franklin Gothic Medium Cond" w:hAnsi="Franklin Gothic Medium Cond" w:cs="Franklin Gothic Medium Cond"/>
      <w:smallCaps/>
      <w:sz w:val="18"/>
      <w:szCs w:val="18"/>
    </w:rPr>
  </w:style>
  <w:style w:type="character" w:customStyle="1" w:styleId="FontStyle48">
    <w:name w:val="Font Style48"/>
    <w:rsid w:val="009432B5"/>
    <w:rPr>
      <w:rFonts w:ascii="Franklin Gothic Medium Cond" w:hAnsi="Franklin Gothic Medium Cond" w:cs="Franklin Gothic Medium Cond"/>
      <w:sz w:val="12"/>
      <w:szCs w:val="12"/>
    </w:rPr>
  </w:style>
  <w:style w:type="paragraph" w:customStyle="1" w:styleId="Style21">
    <w:name w:val="Style21"/>
    <w:basedOn w:val="Normal"/>
    <w:rsid w:val="009432B5"/>
    <w:pPr>
      <w:widowControl w:val="0"/>
      <w:autoSpaceDE w:val="0"/>
      <w:autoSpaceDN w:val="0"/>
      <w:adjustRightInd w:val="0"/>
      <w:spacing w:line="326" w:lineRule="exact"/>
    </w:pPr>
    <w:rPr>
      <w:rFonts w:ascii="Times New Roman" w:eastAsia="Calibri" w:hAnsi="Times New Roman"/>
      <w:sz w:val="24"/>
      <w:lang w:eastAsia="ko-KR"/>
    </w:rPr>
  </w:style>
  <w:style w:type="character" w:customStyle="1" w:styleId="FontStyle42">
    <w:name w:val="Font Style42"/>
    <w:rsid w:val="009432B5"/>
    <w:rPr>
      <w:rFonts w:ascii="Corbel" w:hAnsi="Corbel" w:cs="Corbel"/>
      <w:spacing w:val="-10"/>
      <w:sz w:val="20"/>
      <w:szCs w:val="20"/>
    </w:rPr>
  </w:style>
  <w:style w:type="character" w:customStyle="1" w:styleId="FontStyle44">
    <w:name w:val="Font Style44"/>
    <w:rsid w:val="009432B5"/>
    <w:rPr>
      <w:rFonts w:ascii="Corbel" w:hAnsi="Corbel" w:cs="Corbel"/>
      <w:b/>
      <w:bCs/>
      <w:sz w:val="18"/>
      <w:szCs w:val="18"/>
    </w:rPr>
  </w:style>
  <w:style w:type="paragraph" w:customStyle="1" w:styleId="Style18">
    <w:name w:val="Style18"/>
    <w:basedOn w:val="Normal"/>
    <w:rsid w:val="009432B5"/>
    <w:pPr>
      <w:widowControl w:val="0"/>
      <w:autoSpaceDE w:val="0"/>
      <w:autoSpaceDN w:val="0"/>
      <w:adjustRightInd w:val="0"/>
      <w:spacing w:line="480" w:lineRule="exact"/>
    </w:pPr>
    <w:rPr>
      <w:rFonts w:ascii="Times New Roman" w:eastAsia="Calibri" w:hAnsi="Times New Roman"/>
      <w:sz w:val="24"/>
      <w:lang w:eastAsia="ko-KR"/>
    </w:rPr>
  </w:style>
  <w:style w:type="character" w:customStyle="1" w:styleId="FontStyle46">
    <w:name w:val="Font Style46"/>
    <w:rsid w:val="009432B5"/>
    <w:rPr>
      <w:rFonts w:ascii="Franklin Gothic Medium Cond" w:hAnsi="Franklin Gothic Medium Cond" w:cs="Franklin Gothic Medium Cond"/>
      <w:sz w:val="22"/>
      <w:szCs w:val="22"/>
    </w:rPr>
  </w:style>
  <w:style w:type="character" w:customStyle="1" w:styleId="FontStyle47">
    <w:name w:val="Font Style47"/>
    <w:rsid w:val="009432B5"/>
    <w:rPr>
      <w:rFonts w:ascii="Franklin Gothic Medium Cond" w:hAnsi="Franklin Gothic Medium Cond" w:cs="Franklin Gothic Medium Cond"/>
      <w:sz w:val="16"/>
      <w:szCs w:val="16"/>
    </w:rPr>
  </w:style>
  <w:style w:type="paragraph" w:customStyle="1" w:styleId="TextUnderline">
    <w:name w:val="Text Underline"/>
    <w:basedOn w:val="Regular"/>
    <w:link w:val="TextUnderlineChar"/>
    <w:rsid w:val="009432B5"/>
    <w:rPr>
      <w:u w:val="single"/>
    </w:rPr>
  </w:style>
  <w:style w:type="paragraph" w:customStyle="1" w:styleId="Regular">
    <w:name w:val="Regular"/>
    <w:link w:val="RegularChar"/>
    <w:rsid w:val="009432B5"/>
    <w:pPr>
      <w:spacing w:after="0" w:line="240" w:lineRule="auto"/>
    </w:pPr>
    <w:rPr>
      <w:rFonts w:ascii="Garamond" w:eastAsia="Times New Roman" w:hAnsi="Garamond" w:cs="Arial"/>
      <w:bCs/>
      <w:kern w:val="20"/>
      <w:sz w:val="20"/>
      <w:szCs w:val="32"/>
    </w:rPr>
  </w:style>
  <w:style w:type="character" w:customStyle="1" w:styleId="RegularChar">
    <w:name w:val="Regular Char"/>
    <w:link w:val="Regular"/>
    <w:rsid w:val="009432B5"/>
    <w:rPr>
      <w:rFonts w:ascii="Garamond" w:eastAsia="Times New Roman" w:hAnsi="Garamond" w:cs="Arial"/>
      <w:bCs/>
      <w:kern w:val="20"/>
      <w:sz w:val="20"/>
      <w:szCs w:val="32"/>
    </w:rPr>
  </w:style>
  <w:style w:type="character" w:customStyle="1" w:styleId="TextUnderlineChar">
    <w:name w:val="Text Underline Char"/>
    <w:link w:val="TextUnderline"/>
    <w:rsid w:val="009432B5"/>
    <w:rPr>
      <w:rFonts w:ascii="Garamond" w:eastAsia="Times New Roman" w:hAnsi="Garamond" w:cs="Arial"/>
      <w:bCs/>
      <w:kern w:val="20"/>
      <w:sz w:val="20"/>
      <w:szCs w:val="32"/>
      <w:u w:val="single"/>
    </w:rPr>
  </w:style>
  <w:style w:type="paragraph" w:customStyle="1" w:styleId="Boldunderline1">
    <w:name w:val="Bold underline"/>
    <w:basedOn w:val="TextUnderline"/>
    <w:link w:val="BoldunderlineChar1"/>
    <w:rsid w:val="009432B5"/>
    <w:rPr>
      <w:b/>
    </w:rPr>
  </w:style>
  <w:style w:type="character" w:customStyle="1" w:styleId="BoldunderlineChar1">
    <w:name w:val="Bold underline Char"/>
    <w:link w:val="Boldunderline1"/>
    <w:rsid w:val="009432B5"/>
    <w:rPr>
      <w:rFonts w:ascii="Garamond" w:eastAsia="Times New Roman" w:hAnsi="Garamond" w:cs="Arial"/>
      <w:b/>
      <w:bCs/>
      <w:kern w:val="20"/>
      <w:sz w:val="20"/>
      <w:szCs w:val="32"/>
      <w:u w:val="single"/>
    </w:rPr>
  </w:style>
  <w:style w:type="paragraph" w:customStyle="1" w:styleId="smalltext1">
    <w:name w:val="small text"/>
    <w:basedOn w:val="Normal"/>
    <w:link w:val="smalltextChar"/>
    <w:rsid w:val="009432B5"/>
    <w:rPr>
      <w:rFonts w:ascii="Times New Roman" w:eastAsia="Times New Roman" w:hAnsi="Times New Roman"/>
      <w:sz w:val="14"/>
      <w:szCs w:val="20"/>
    </w:rPr>
  </w:style>
  <w:style w:type="character" w:customStyle="1" w:styleId="smalltextChar">
    <w:name w:val="small text Char"/>
    <w:link w:val="smalltext1"/>
    <w:rsid w:val="009432B5"/>
    <w:rPr>
      <w:rFonts w:ascii="Times New Roman" w:eastAsia="Times New Roman" w:hAnsi="Times New Roman"/>
      <w:sz w:val="14"/>
      <w:szCs w:val="20"/>
    </w:rPr>
  </w:style>
  <w:style w:type="paragraph" w:customStyle="1" w:styleId="Style2">
    <w:name w:val="Style2"/>
    <w:basedOn w:val="Normal"/>
    <w:rsid w:val="009432B5"/>
    <w:rPr>
      <w:rFonts w:ascii="Times New Roman" w:eastAsia="Times New Roman" w:hAnsi="Times New Roman"/>
      <w:szCs w:val="16"/>
    </w:rPr>
  </w:style>
  <w:style w:type="character" w:customStyle="1" w:styleId="TagsChar2">
    <w:name w:val="Tags Char2"/>
    <w:rsid w:val="009432B5"/>
    <w:rPr>
      <w:rFonts w:eastAsia="Calibri"/>
      <w:b/>
      <w:sz w:val="24"/>
      <w:lang w:val="en-US" w:eastAsia="en-US" w:bidi="ar-SA"/>
    </w:rPr>
  </w:style>
  <w:style w:type="character" w:customStyle="1" w:styleId="created">
    <w:name w:val="created"/>
    <w:rsid w:val="009432B5"/>
  </w:style>
  <w:style w:type="character" w:styleId="IntenseReference">
    <w:name w:val="Intense Reference"/>
    <w:qFormat/>
    <w:rsid w:val="009432B5"/>
    <w:rPr>
      <w:rFonts w:ascii="Arial" w:hAnsi="Arial" w:cs="Times New Roman"/>
      <w:bCs/>
      <w:color w:val="auto"/>
      <w:spacing w:val="5"/>
      <w:sz w:val="20"/>
      <w:u w:val="thick"/>
    </w:rPr>
  </w:style>
  <w:style w:type="paragraph" w:customStyle="1" w:styleId="BlockHeaderHidden">
    <w:name w:val="Block Header Hidden"/>
    <w:basedOn w:val="Normal"/>
    <w:link w:val="BlockHeaderHiddenChar"/>
    <w:autoRedefine/>
    <w:rsid w:val="009432B5"/>
    <w:pPr>
      <w:jc w:val="center"/>
    </w:pPr>
    <w:rPr>
      <w:rFonts w:ascii="Times New Roman" w:eastAsia="Calibri" w:hAnsi="Times New Roman"/>
      <w:b/>
      <w:sz w:val="28"/>
      <w:szCs w:val="20"/>
    </w:rPr>
  </w:style>
  <w:style w:type="character" w:customStyle="1" w:styleId="BlockHeaderHiddenChar">
    <w:name w:val="Block Header Hidden Char"/>
    <w:link w:val="BlockHeaderHidden"/>
    <w:locked/>
    <w:rsid w:val="009432B5"/>
    <w:rPr>
      <w:rFonts w:ascii="Times New Roman" w:eastAsia="Calibri" w:hAnsi="Times New Roman"/>
      <w:b/>
      <w:sz w:val="28"/>
      <w:szCs w:val="20"/>
    </w:rPr>
  </w:style>
  <w:style w:type="paragraph" w:customStyle="1" w:styleId="AuthorDate">
    <w:name w:val="AuthorDate"/>
    <w:basedOn w:val="Normal"/>
    <w:link w:val="AuthorDateChar"/>
    <w:autoRedefine/>
    <w:rsid w:val="009432B5"/>
    <w:pPr>
      <w:widowControl w:val="0"/>
      <w:outlineLvl w:val="2"/>
    </w:pPr>
    <w:rPr>
      <w:rFonts w:ascii="Times New Roman" w:eastAsia="Calibri" w:hAnsi="Times New Roman"/>
      <w:b/>
      <w:sz w:val="20"/>
      <w:szCs w:val="20"/>
      <w:u w:val="single"/>
    </w:rPr>
  </w:style>
  <w:style w:type="character" w:customStyle="1" w:styleId="AuthorDateChar">
    <w:name w:val="AuthorDate Char"/>
    <w:link w:val="AuthorDate"/>
    <w:locked/>
    <w:rsid w:val="009432B5"/>
    <w:rPr>
      <w:rFonts w:ascii="Times New Roman" w:eastAsia="Calibri" w:hAnsi="Times New Roman"/>
      <w:b/>
      <w:sz w:val="20"/>
      <w:szCs w:val="20"/>
      <w:u w:val="single"/>
    </w:rPr>
  </w:style>
  <w:style w:type="character" w:customStyle="1" w:styleId="reduce2">
    <w:name w:val="reduce2"/>
    <w:rsid w:val="009432B5"/>
    <w:rPr>
      <w:rFonts w:ascii="Arial" w:hAnsi="Arial" w:cs="Arial"/>
      <w:color w:val="000000"/>
      <w:sz w:val="22"/>
      <w:szCs w:val="22"/>
    </w:rPr>
  </w:style>
  <w:style w:type="character" w:customStyle="1" w:styleId="CardsChar1">
    <w:name w:val="Cards Char1"/>
    <w:locked/>
    <w:rsid w:val="009432B5"/>
    <w:rPr>
      <w:lang w:val="en-US" w:eastAsia="en-US" w:bidi="ar-SA"/>
    </w:rPr>
  </w:style>
  <w:style w:type="paragraph" w:customStyle="1" w:styleId="BlockHeadings">
    <w:name w:val="Block Headings"/>
    <w:next w:val="Nothing"/>
    <w:link w:val="BlockHeadingsChar"/>
    <w:rsid w:val="009432B5"/>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9432B5"/>
    <w:rPr>
      <w:rFonts w:ascii="Times New Roman" w:eastAsia="Times New Roman" w:hAnsi="Times New Roman" w:cs="Times New Roman"/>
      <w:b/>
      <w:sz w:val="28"/>
      <w:szCs w:val="24"/>
    </w:rPr>
  </w:style>
  <w:style w:type="paragraph" w:customStyle="1" w:styleId="notunderlined">
    <w:name w:val="notunderlined"/>
    <w:basedOn w:val="Normal"/>
    <w:rsid w:val="009432B5"/>
    <w:pPr>
      <w:spacing w:before="100" w:beforeAutospacing="1" w:after="100" w:afterAutospacing="1"/>
    </w:pPr>
    <w:rPr>
      <w:rFonts w:ascii="Times New Roman" w:eastAsia="Times New Roman" w:hAnsi="Times New Roman"/>
      <w:sz w:val="24"/>
    </w:rPr>
  </w:style>
  <w:style w:type="paragraph" w:styleId="HTMLPreformatted">
    <w:name w:val="HTML Preformatted"/>
    <w:basedOn w:val="Normal"/>
    <w:link w:val="HTMLPreformattedChar"/>
    <w:uiPriority w:val="99"/>
    <w:rsid w:val="00943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432B5"/>
    <w:rPr>
      <w:rFonts w:ascii="Courier New" w:eastAsia="Times New Roman" w:hAnsi="Courier New" w:cs="Courier New"/>
      <w:sz w:val="20"/>
      <w:szCs w:val="20"/>
    </w:rPr>
  </w:style>
  <w:style w:type="paragraph" w:customStyle="1" w:styleId="Style9">
    <w:name w:val="Style9"/>
    <w:basedOn w:val="Normal"/>
    <w:rsid w:val="009432B5"/>
    <w:pPr>
      <w:widowControl w:val="0"/>
      <w:autoSpaceDE w:val="0"/>
      <w:autoSpaceDN w:val="0"/>
      <w:adjustRightInd w:val="0"/>
      <w:spacing w:line="274" w:lineRule="exact"/>
      <w:jc w:val="both"/>
    </w:pPr>
    <w:rPr>
      <w:rFonts w:ascii="Times New Roman" w:eastAsia="Calibri" w:hAnsi="Times New Roman"/>
      <w:sz w:val="24"/>
      <w:lang w:eastAsia="ko-KR"/>
    </w:rPr>
  </w:style>
  <w:style w:type="paragraph" w:customStyle="1" w:styleId="Style14">
    <w:name w:val="Style14"/>
    <w:basedOn w:val="Normal"/>
    <w:rsid w:val="009432B5"/>
    <w:pPr>
      <w:widowControl w:val="0"/>
      <w:autoSpaceDE w:val="0"/>
      <w:autoSpaceDN w:val="0"/>
      <w:adjustRightInd w:val="0"/>
      <w:spacing w:line="229" w:lineRule="exact"/>
      <w:ind w:firstLine="154"/>
    </w:pPr>
    <w:rPr>
      <w:rFonts w:ascii="Times New Roman" w:eastAsia="Calibri" w:hAnsi="Times New Roman"/>
      <w:sz w:val="24"/>
      <w:lang w:eastAsia="ko-KR"/>
    </w:rPr>
  </w:style>
  <w:style w:type="character" w:customStyle="1" w:styleId="FontStyle96">
    <w:name w:val="Font Style96"/>
    <w:rsid w:val="009432B5"/>
    <w:rPr>
      <w:rFonts w:ascii="Times New Roman" w:hAnsi="Times New Roman" w:cs="Times New Roman"/>
      <w:sz w:val="20"/>
      <w:szCs w:val="20"/>
    </w:rPr>
  </w:style>
  <w:style w:type="character" w:customStyle="1" w:styleId="FontStyle108">
    <w:name w:val="Font Style108"/>
    <w:rsid w:val="009432B5"/>
    <w:rPr>
      <w:rFonts w:ascii="Times New Roman" w:hAnsi="Times New Roman" w:cs="Times New Roman"/>
      <w:b/>
      <w:bCs/>
      <w:sz w:val="22"/>
      <w:szCs w:val="22"/>
    </w:rPr>
  </w:style>
  <w:style w:type="paragraph" w:customStyle="1" w:styleId="Style24">
    <w:name w:val="Style24"/>
    <w:basedOn w:val="Normal"/>
    <w:rsid w:val="009432B5"/>
    <w:pPr>
      <w:widowControl w:val="0"/>
      <w:autoSpaceDE w:val="0"/>
      <w:autoSpaceDN w:val="0"/>
      <w:adjustRightInd w:val="0"/>
      <w:spacing w:line="230" w:lineRule="exact"/>
    </w:pPr>
    <w:rPr>
      <w:rFonts w:ascii="Times New Roman" w:eastAsia="Calibri" w:hAnsi="Times New Roman"/>
      <w:sz w:val="24"/>
      <w:lang w:eastAsia="ko-KR"/>
    </w:rPr>
  </w:style>
  <w:style w:type="paragraph" w:customStyle="1" w:styleId="Style36">
    <w:name w:val="Style36"/>
    <w:basedOn w:val="Normal"/>
    <w:rsid w:val="009432B5"/>
    <w:pPr>
      <w:widowControl w:val="0"/>
      <w:autoSpaceDE w:val="0"/>
      <w:autoSpaceDN w:val="0"/>
      <w:adjustRightInd w:val="0"/>
      <w:spacing w:line="216" w:lineRule="exact"/>
      <w:jc w:val="both"/>
    </w:pPr>
    <w:rPr>
      <w:rFonts w:ascii="Times New Roman" w:eastAsia="Calibri" w:hAnsi="Times New Roman"/>
      <w:sz w:val="24"/>
      <w:lang w:eastAsia="ko-KR"/>
    </w:rPr>
  </w:style>
  <w:style w:type="paragraph" w:customStyle="1" w:styleId="Style41">
    <w:name w:val="Style41"/>
    <w:basedOn w:val="Normal"/>
    <w:rsid w:val="009432B5"/>
    <w:pPr>
      <w:widowControl w:val="0"/>
      <w:autoSpaceDE w:val="0"/>
      <w:autoSpaceDN w:val="0"/>
      <w:adjustRightInd w:val="0"/>
    </w:pPr>
    <w:rPr>
      <w:rFonts w:ascii="Times New Roman" w:eastAsia="Calibri" w:hAnsi="Times New Roman"/>
      <w:sz w:val="24"/>
      <w:lang w:eastAsia="ko-KR"/>
    </w:rPr>
  </w:style>
  <w:style w:type="paragraph" w:customStyle="1" w:styleId="Style54">
    <w:name w:val="Style54"/>
    <w:basedOn w:val="Normal"/>
    <w:rsid w:val="009432B5"/>
    <w:pPr>
      <w:widowControl w:val="0"/>
      <w:autoSpaceDE w:val="0"/>
      <w:autoSpaceDN w:val="0"/>
      <w:adjustRightInd w:val="0"/>
      <w:spacing w:line="235" w:lineRule="exact"/>
    </w:pPr>
    <w:rPr>
      <w:rFonts w:ascii="Times New Roman" w:eastAsia="Calibri" w:hAnsi="Times New Roman"/>
      <w:sz w:val="24"/>
      <w:lang w:eastAsia="ko-KR"/>
    </w:rPr>
  </w:style>
  <w:style w:type="character" w:customStyle="1" w:styleId="FontStyle86">
    <w:name w:val="Font Style86"/>
    <w:rsid w:val="009432B5"/>
    <w:rPr>
      <w:rFonts w:ascii="Verdana" w:hAnsi="Verdana" w:cs="Verdana"/>
      <w:b/>
      <w:bCs/>
      <w:sz w:val="24"/>
      <w:szCs w:val="24"/>
    </w:rPr>
  </w:style>
  <w:style w:type="character" w:customStyle="1" w:styleId="FontStyle87">
    <w:name w:val="Font Style87"/>
    <w:rsid w:val="009432B5"/>
    <w:rPr>
      <w:rFonts w:ascii="Franklin Gothic Medium Cond" w:hAnsi="Franklin Gothic Medium Cond" w:cs="Franklin Gothic Medium Cond"/>
      <w:sz w:val="22"/>
      <w:szCs w:val="22"/>
    </w:rPr>
  </w:style>
  <w:style w:type="character" w:customStyle="1" w:styleId="FontStyle107">
    <w:name w:val="Font Style107"/>
    <w:rsid w:val="009432B5"/>
    <w:rPr>
      <w:rFonts w:ascii="Times New Roman" w:hAnsi="Times New Roman" w:cs="Times New Roman"/>
      <w:b/>
      <w:bCs/>
      <w:sz w:val="32"/>
      <w:szCs w:val="32"/>
    </w:rPr>
  </w:style>
  <w:style w:type="paragraph" w:customStyle="1" w:styleId="LanguageStrike">
    <w:name w:val="Language Strike"/>
    <w:basedOn w:val="Normal"/>
    <w:next w:val="Normal"/>
    <w:link w:val="LanguageStrikeChar"/>
    <w:rsid w:val="009432B5"/>
    <w:rPr>
      <w:rFonts w:ascii="Arial Narrow" w:eastAsia="Times New Roman" w:hAnsi="Arial Narrow"/>
      <w:strike/>
      <w:sz w:val="20"/>
    </w:rPr>
  </w:style>
  <w:style w:type="character" w:customStyle="1" w:styleId="LanguageStrikeChar">
    <w:name w:val="Language Strike Char"/>
    <w:link w:val="LanguageStrike"/>
    <w:rsid w:val="009432B5"/>
    <w:rPr>
      <w:rFonts w:ascii="Arial Narrow" w:eastAsia="Times New Roman" w:hAnsi="Arial Narrow"/>
      <w:strike/>
      <w:sz w:val="20"/>
    </w:rPr>
  </w:style>
  <w:style w:type="paragraph" w:customStyle="1" w:styleId="BoldUnderlining">
    <w:name w:val="Bold Underlining"/>
    <w:basedOn w:val="Underlining"/>
    <w:link w:val="BoldUnderliningChar"/>
    <w:rsid w:val="009432B5"/>
    <w:rPr>
      <w:rFonts w:eastAsiaTheme="minorHAnsi"/>
      <w:b/>
      <w:sz w:val="22"/>
      <w:szCs w:val="24"/>
      <w:lang w:val="en-GB"/>
    </w:rPr>
  </w:style>
  <w:style w:type="character" w:customStyle="1" w:styleId="medium-normal1">
    <w:name w:val="medium-normal1"/>
    <w:rsid w:val="009432B5"/>
    <w:rPr>
      <w:rFonts w:ascii="Arial" w:hAnsi="Arial" w:cs="Arial" w:hint="default"/>
      <w:b w:val="0"/>
      <w:bCs w:val="0"/>
      <w:i w:val="0"/>
      <w:iCs w:val="0"/>
      <w:sz w:val="20"/>
      <w:szCs w:val="20"/>
    </w:rPr>
  </w:style>
  <w:style w:type="paragraph" w:customStyle="1" w:styleId="8point">
    <w:name w:val="8 point"/>
    <w:basedOn w:val="Normal"/>
    <w:link w:val="8pointChar"/>
    <w:rsid w:val="009432B5"/>
    <w:rPr>
      <w:rFonts w:ascii="Times New Roman" w:eastAsia="Times New Roman" w:hAnsi="Times New Roman"/>
    </w:rPr>
  </w:style>
  <w:style w:type="character" w:customStyle="1" w:styleId="8pointChar">
    <w:name w:val="8 point Char"/>
    <w:link w:val="8point"/>
    <w:rsid w:val="009432B5"/>
    <w:rPr>
      <w:rFonts w:ascii="Times New Roman" w:eastAsia="Times New Roman" w:hAnsi="Times New Roman"/>
    </w:rPr>
  </w:style>
  <w:style w:type="paragraph" w:customStyle="1" w:styleId="citationunderline">
    <w:name w:val="citation/underline"/>
    <w:link w:val="citationunderlineChar"/>
    <w:autoRedefine/>
    <w:rsid w:val="009432B5"/>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9432B5"/>
    <w:rPr>
      <w:rFonts w:ascii="Times New Roman" w:eastAsia="Times New Roman" w:hAnsi="Times New Roman" w:cs="Times New Roman"/>
      <w:b/>
      <w:sz w:val="24"/>
      <w:szCs w:val="24"/>
      <w:u w:val="single"/>
    </w:rPr>
  </w:style>
  <w:style w:type="paragraph" w:customStyle="1" w:styleId="cnninline">
    <w:name w:val="cnninline"/>
    <w:basedOn w:val="Normal"/>
    <w:rsid w:val="009432B5"/>
    <w:pPr>
      <w:spacing w:before="100" w:beforeAutospacing="1" w:after="100" w:afterAutospacing="1"/>
    </w:pPr>
    <w:rPr>
      <w:rFonts w:ascii="Times New Roman" w:eastAsia="Times New Roman" w:hAnsi="Times New Roman"/>
      <w:sz w:val="24"/>
    </w:rPr>
  </w:style>
  <w:style w:type="character" w:customStyle="1" w:styleId="Style10ptBoldUnderline">
    <w:name w:val="Style 10 pt Bold Underline"/>
    <w:rsid w:val="009432B5"/>
    <w:rPr>
      <w:b/>
      <w:bCs/>
      <w:sz w:val="20"/>
      <w:u w:val="single"/>
    </w:rPr>
  </w:style>
  <w:style w:type="paragraph" w:styleId="PlainText">
    <w:name w:val="Plain Text"/>
    <w:basedOn w:val="Normal"/>
    <w:link w:val="PlainTextChar"/>
    <w:rsid w:val="009432B5"/>
    <w:pPr>
      <w:spacing w:before="100" w:beforeAutospacing="1" w:after="100" w:afterAutospacing="1"/>
    </w:pPr>
    <w:rPr>
      <w:rFonts w:ascii="Times New Roman" w:eastAsia="Times New Roman" w:hAnsi="Times New Roman"/>
      <w:sz w:val="24"/>
    </w:rPr>
  </w:style>
  <w:style w:type="character" w:customStyle="1" w:styleId="PlainTextChar">
    <w:name w:val="Plain Text Char"/>
    <w:basedOn w:val="DefaultParagraphFont"/>
    <w:link w:val="PlainText"/>
    <w:rsid w:val="009432B5"/>
    <w:rPr>
      <w:rFonts w:ascii="Times New Roman" w:eastAsia="Times New Roman" w:hAnsi="Times New Roman"/>
      <w:sz w:val="24"/>
    </w:rPr>
  </w:style>
  <w:style w:type="paragraph" w:customStyle="1" w:styleId="flie-text-flie-text-erster-absatz">
    <w:name w:val="flie-text-flie-text-erster-absatz"/>
    <w:basedOn w:val="Normal"/>
    <w:rsid w:val="009432B5"/>
    <w:pPr>
      <w:spacing w:before="100" w:beforeAutospacing="1" w:after="100" w:afterAutospacing="1"/>
    </w:pPr>
    <w:rPr>
      <w:rFonts w:ascii="Times New Roman" w:eastAsia="Times New Roman" w:hAnsi="Times New Roman"/>
      <w:sz w:val="24"/>
    </w:rPr>
  </w:style>
  <w:style w:type="paragraph" w:customStyle="1" w:styleId="flie-text-flie-text">
    <w:name w:val="flie-text-flie-text"/>
    <w:basedOn w:val="Normal"/>
    <w:rsid w:val="009432B5"/>
    <w:pPr>
      <w:spacing w:before="100" w:beforeAutospacing="1" w:after="100" w:afterAutospacing="1"/>
    </w:pPr>
    <w:rPr>
      <w:rFonts w:ascii="Times New Roman" w:eastAsia="Times New Roman" w:hAnsi="Times New Roman"/>
      <w:sz w:val="24"/>
    </w:rPr>
  </w:style>
  <w:style w:type="character" w:customStyle="1" w:styleId="flie-text-flie-text1">
    <w:name w:val="flie-text-flie-text1"/>
    <w:rsid w:val="009432B5"/>
  </w:style>
  <w:style w:type="paragraph" w:customStyle="1" w:styleId="CardsFont6pt">
    <w:name w:val="Cards + Font: 6 pt"/>
    <w:basedOn w:val="Normal"/>
    <w:link w:val="CardsFont6ptChar"/>
    <w:rsid w:val="009432B5"/>
    <w:pPr>
      <w:autoSpaceDE w:val="0"/>
      <w:autoSpaceDN w:val="0"/>
      <w:adjustRightInd w:val="0"/>
      <w:ind w:left="432" w:right="432"/>
      <w:jc w:val="both"/>
    </w:pPr>
    <w:rPr>
      <w:rFonts w:ascii="Times New Roman" w:eastAsia="MS Mincho" w:hAnsi="Times New Roman"/>
      <w:sz w:val="12"/>
      <w:szCs w:val="20"/>
    </w:rPr>
  </w:style>
  <w:style w:type="character" w:customStyle="1" w:styleId="StyleCards12ptThickunderlineChar1">
    <w:name w:val="Style Cards + 12 pt Thick underline Char1"/>
    <w:rsid w:val="009432B5"/>
    <w:rPr>
      <w:sz w:val="24"/>
      <w:szCs w:val="24"/>
      <w:u w:val="thick"/>
    </w:rPr>
  </w:style>
  <w:style w:type="character" w:customStyle="1" w:styleId="StyleCiteBold">
    <w:name w:val="Style Cite + Bold"/>
    <w:rsid w:val="009432B5"/>
    <w:rPr>
      <w:rFonts w:ascii="Times New Roman" w:hAnsi="Times New Roman"/>
      <w:b/>
      <w:bCs/>
      <w:sz w:val="20"/>
    </w:rPr>
  </w:style>
  <w:style w:type="character" w:customStyle="1" w:styleId="updated-short-citation">
    <w:name w:val="updated-short-citation"/>
    <w:rsid w:val="009432B5"/>
  </w:style>
  <w:style w:type="character" w:customStyle="1" w:styleId="CiteCharChar">
    <w:name w:val="Cite Char Char"/>
    <w:rsid w:val="009432B5"/>
    <w:rPr>
      <w:rFonts w:ascii="Arial Narrow" w:eastAsia="SimSun" w:hAnsi="Arial Narrow"/>
      <w:b/>
      <w:sz w:val="24"/>
      <w:lang w:val="en-US" w:eastAsia="zh-CN" w:bidi="ar-SA"/>
    </w:rPr>
  </w:style>
  <w:style w:type="paragraph" w:customStyle="1" w:styleId="Normla3">
    <w:name w:val="Normla3"/>
    <w:basedOn w:val="Normal"/>
    <w:link w:val="Normla3Char"/>
    <w:rsid w:val="009432B5"/>
    <w:pPr>
      <w:pBdr>
        <w:top w:val="single" w:sz="18" w:space="1" w:color="auto"/>
        <w:left w:val="single" w:sz="18" w:space="4" w:color="auto"/>
        <w:bottom w:val="single" w:sz="18" w:space="1" w:color="auto"/>
        <w:right w:val="single" w:sz="18" w:space="4" w:color="auto"/>
      </w:pBdr>
      <w:tabs>
        <w:tab w:val="center" w:pos="4320"/>
        <w:tab w:val="left" w:pos="7920"/>
        <w:tab w:val="right" w:pos="8640"/>
        <w:tab w:val="left" w:pos="9360"/>
      </w:tabs>
      <w:spacing w:before="60" w:after="60"/>
      <w:ind w:left="-1080"/>
      <w:jc w:val="center"/>
      <w:outlineLvl w:val="0"/>
    </w:pPr>
    <w:rPr>
      <w:rFonts w:ascii="Arial" w:eastAsia="Times New Roman" w:hAnsi="Arial" w:cs="Arial"/>
      <w:b/>
      <w:sz w:val="36"/>
      <w:szCs w:val="44"/>
    </w:rPr>
  </w:style>
  <w:style w:type="character" w:customStyle="1" w:styleId="Normla3Char">
    <w:name w:val="Normla3 Char"/>
    <w:link w:val="Normla3"/>
    <w:rsid w:val="009432B5"/>
    <w:rPr>
      <w:rFonts w:ascii="Arial" w:eastAsia="Times New Roman" w:hAnsi="Arial" w:cs="Arial"/>
      <w:b/>
      <w:sz w:val="36"/>
      <w:szCs w:val="44"/>
    </w:rPr>
  </w:style>
  <w:style w:type="paragraph" w:customStyle="1" w:styleId="StyleStyleArialNarrow9ptLeft-075ArialNarrow">
    <w:name w:val="Style Style Arial Narrow 9 pt Left:  -0.75&quot; + Arial Narrow"/>
    <w:basedOn w:val="Normal"/>
    <w:rsid w:val="009432B5"/>
    <w:pPr>
      <w:ind w:left="-1080" w:right="1728"/>
    </w:pPr>
    <w:rPr>
      <w:rFonts w:ascii="Arial Narrow" w:eastAsia="Times New Roman" w:hAnsi="Arial Narrow"/>
      <w:sz w:val="18"/>
      <w:szCs w:val="20"/>
    </w:rPr>
  </w:style>
  <w:style w:type="paragraph" w:customStyle="1" w:styleId="StyleStyleCardTextLeft-075Right0">
    <w:name w:val="Style Style Card Text + Left:  -0.75&quot; + Right:  0&quot;"/>
    <w:basedOn w:val="Normal"/>
    <w:link w:val="StyleStyleCardTextLeft-075Right0Char"/>
    <w:autoRedefine/>
    <w:rsid w:val="009432B5"/>
    <w:pPr>
      <w:ind w:left="-1080"/>
    </w:pPr>
    <w:rPr>
      <w:rFonts w:ascii="Arial Narrow" w:eastAsia="Times New Roman" w:hAnsi="Arial Narrow"/>
      <w:szCs w:val="20"/>
    </w:rPr>
  </w:style>
  <w:style w:type="character" w:customStyle="1" w:styleId="StyleStyleCardTextLeft-075Right0Char">
    <w:name w:val="Style Style Card Text + Left:  -0.75&quot; + Right:  0&quot; Char"/>
    <w:link w:val="StyleStyleCardTextLeft-075Right0"/>
    <w:rsid w:val="009432B5"/>
    <w:rPr>
      <w:rFonts w:ascii="Arial Narrow" w:eastAsia="Times New Roman" w:hAnsi="Arial Narrow"/>
      <w:szCs w:val="20"/>
    </w:rPr>
  </w:style>
  <w:style w:type="paragraph" w:customStyle="1" w:styleId="StyleArialNarrow12ptBoldLeft-075">
    <w:name w:val="Style Arial Narrow 12 pt Bold Left:  -0.75&quot;"/>
    <w:basedOn w:val="Normal"/>
    <w:link w:val="StyleArialNarrow12ptBoldLeft-075Char"/>
    <w:rsid w:val="009432B5"/>
    <w:pPr>
      <w:ind w:left="-1080"/>
    </w:pPr>
    <w:rPr>
      <w:rFonts w:ascii="Arial Narrow" w:eastAsia="Times New Roman" w:hAnsi="Arial Narrow"/>
      <w:b/>
      <w:bCs/>
      <w:sz w:val="24"/>
      <w:szCs w:val="20"/>
    </w:rPr>
  </w:style>
  <w:style w:type="character" w:customStyle="1" w:styleId="StyleArialNarrow12ptBoldLeft-075Char">
    <w:name w:val="Style Arial Narrow 12 pt Bold Left:  -0.75&quot; Char"/>
    <w:link w:val="StyleArialNarrow12ptBoldLeft-075"/>
    <w:rsid w:val="009432B5"/>
    <w:rPr>
      <w:rFonts w:ascii="Arial Narrow" w:eastAsia="Times New Roman" w:hAnsi="Arial Narrow"/>
      <w:b/>
      <w:bCs/>
      <w:sz w:val="24"/>
      <w:szCs w:val="20"/>
    </w:rPr>
  </w:style>
  <w:style w:type="character" w:customStyle="1" w:styleId="article14">
    <w:name w:val="article_14"/>
    <w:rsid w:val="009432B5"/>
  </w:style>
  <w:style w:type="character" w:customStyle="1" w:styleId="normal1">
    <w:name w:val="normal1"/>
    <w:rsid w:val="009432B5"/>
  </w:style>
  <w:style w:type="paragraph" w:customStyle="1" w:styleId="PageHeader">
    <w:name w:val="Page Header"/>
    <w:basedOn w:val="Normal"/>
    <w:link w:val="PageHeaderChar"/>
    <w:qFormat/>
    <w:rsid w:val="009432B5"/>
    <w:pPr>
      <w:jc w:val="center"/>
    </w:pPr>
    <w:rPr>
      <w:rFonts w:ascii="Arial Narrow" w:eastAsia="Calibri" w:hAnsi="Arial Narrow"/>
      <w:b/>
      <w:sz w:val="36"/>
      <w:szCs w:val="36"/>
    </w:rPr>
  </w:style>
  <w:style w:type="character" w:customStyle="1" w:styleId="PageHeaderChar">
    <w:name w:val="Page Header Char"/>
    <w:link w:val="PageHeader"/>
    <w:rsid w:val="009432B5"/>
    <w:rPr>
      <w:rFonts w:ascii="Arial Narrow" w:eastAsia="Calibri" w:hAnsi="Arial Narrow"/>
      <w:b/>
      <w:sz w:val="36"/>
      <w:szCs w:val="36"/>
    </w:rPr>
  </w:style>
  <w:style w:type="paragraph" w:customStyle="1" w:styleId="TagCite0">
    <w:name w:val="Tag Cite"/>
    <w:basedOn w:val="PageHeader"/>
    <w:link w:val="TagCiteChar0"/>
    <w:qFormat/>
    <w:rsid w:val="009432B5"/>
    <w:pPr>
      <w:jc w:val="left"/>
    </w:pPr>
    <w:rPr>
      <w:sz w:val="24"/>
      <w:szCs w:val="24"/>
    </w:rPr>
  </w:style>
  <w:style w:type="character" w:customStyle="1" w:styleId="TagCiteChar0">
    <w:name w:val="Tag Cite Char"/>
    <w:link w:val="TagCite0"/>
    <w:rsid w:val="009432B5"/>
    <w:rPr>
      <w:rFonts w:ascii="Arial Narrow" w:eastAsia="Calibri" w:hAnsi="Arial Narrow"/>
      <w:b/>
      <w:sz w:val="24"/>
      <w:szCs w:val="24"/>
    </w:rPr>
  </w:style>
  <w:style w:type="paragraph" w:customStyle="1" w:styleId="SmallCard">
    <w:name w:val="Small Card"/>
    <w:link w:val="SmallCardChar"/>
    <w:qFormat/>
    <w:rsid w:val="009432B5"/>
    <w:pPr>
      <w:spacing w:after="200" w:line="276" w:lineRule="auto"/>
    </w:pPr>
    <w:rPr>
      <w:rFonts w:ascii="Arial Narrow" w:eastAsia="Times New Roman" w:hAnsi="Arial Narrow"/>
      <w:sz w:val="14"/>
      <w:szCs w:val="14"/>
    </w:rPr>
  </w:style>
  <w:style w:type="character" w:customStyle="1" w:styleId="SmallCardChar">
    <w:name w:val="Small Card Char"/>
    <w:link w:val="SmallCard"/>
    <w:rsid w:val="009432B5"/>
    <w:rPr>
      <w:rFonts w:ascii="Arial Narrow" w:eastAsia="Times New Roman" w:hAnsi="Arial Narrow"/>
      <w:sz w:val="14"/>
      <w:szCs w:val="14"/>
    </w:rPr>
  </w:style>
  <w:style w:type="paragraph" w:customStyle="1" w:styleId="Qualifications">
    <w:name w:val="Qualifications"/>
    <w:basedOn w:val="SmallCard"/>
    <w:link w:val="QualificationsChar"/>
    <w:qFormat/>
    <w:rsid w:val="009432B5"/>
  </w:style>
  <w:style w:type="character" w:customStyle="1" w:styleId="QualificationsChar">
    <w:name w:val="Qualifications Char"/>
    <w:link w:val="Qualifications"/>
    <w:rsid w:val="009432B5"/>
    <w:rPr>
      <w:rFonts w:ascii="Arial Narrow" w:eastAsia="Times New Roman" w:hAnsi="Arial Narrow"/>
      <w:sz w:val="14"/>
      <w:szCs w:val="14"/>
    </w:rPr>
  </w:style>
  <w:style w:type="character" w:customStyle="1" w:styleId="2xBoldUnderline">
    <w:name w:val="2x_Bold_Underline"/>
    <w:rsid w:val="009432B5"/>
    <w:rPr>
      <w:b/>
      <w:bCs/>
      <w:sz w:val="24"/>
      <w:u w:val="thick"/>
    </w:rPr>
  </w:style>
  <w:style w:type="paragraph" w:customStyle="1" w:styleId="CitationCharCharCharCharCharCharChar">
    <w:name w:val="Citation Char Char Char Char Char Char Char"/>
    <w:basedOn w:val="Normal"/>
    <w:link w:val="CitationCharCharCharCharCharCharCharChar"/>
    <w:rsid w:val="009432B5"/>
    <w:pPr>
      <w:ind w:left="1440" w:right="1440"/>
    </w:pPr>
    <w:rPr>
      <w:rFonts w:ascii="Arial" w:eastAsia="Times New Roman" w:hAnsi="Arial"/>
      <w:sz w:val="20"/>
    </w:rPr>
  </w:style>
  <w:style w:type="character" w:customStyle="1" w:styleId="CitationCharCharCharCharCharCharCharChar">
    <w:name w:val="Citation Char Char Char Char Char Char Char Char"/>
    <w:link w:val="CitationCharCharCharCharCharCharChar"/>
    <w:rsid w:val="009432B5"/>
    <w:rPr>
      <w:rFonts w:ascii="Arial" w:eastAsia="Times New Roman" w:hAnsi="Arial"/>
      <w:sz w:val="20"/>
    </w:rPr>
  </w:style>
  <w:style w:type="character" w:customStyle="1" w:styleId="SmallChar">
    <w:name w:val="Small Char"/>
    <w:aliases w:val="No Spacing Char,Read stuff Char"/>
    <w:rsid w:val="009432B5"/>
    <w:rPr>
      <w:rFonts w:eastAsia="Times New Roman"/>
      <w:sz w:val="17"/>
      <w:szCs w:val="24"/>
      <w:lang w:eastAsia="en-US"/>
    </w:rPr>
  </w:style>
  <w:style w:type="character" w:customStyle="1" w:styleId="submitted">
    <w:name w:val="submitted"/>
    <w:rsid w:val="009432B5"/>
  </w:style>
  <w:style w:type="paragraph" w:customStyle="1" w:styleId="pathsectiontitle">
    <w:name w:val="pathsectiontitle"/>
    <w:basedOn w:val="Normal"/>
    <w:rsid w:val="009432B5"/>
    <w:pPr>
      <w:spacing w:before="100" w:beforeAutospacing="1" w:after="100" w:afterAutospacing="1"/>
    </w:pPr>
    <w:rPr>
      <w:rFonts w:ascii="Times New Roman" w:eastAsia="Times New Roman" w:hAnsi="Times New Roman"/>
      <w:sz w:val="24"/>
    </w:rPr>
  </w:style>
  <w:style w:type="paragraph" w:customStyle="1" w:styleId="browsecontent">
    <w:name w:val="browsecontent"/>
    <w:basedOn w:val="Normal"/>
    <w:rsid w:val="009432B5"/>
    <w:pPr>
      <w:spacing w:before="100" w:beforeAutospacing="1" w:after="100" w:afterAutospacing="1"/>
    </w:pPr>
    <w:rPr>
      <w:rFonts w:ascii="Times New Roman" w:eastAsia="Times New Roman" w:hAnsi="Times New Roman"/>
      <w:sz w:val="24"/>
    </w:rPr>
  </w:style>
  <w:style w:type="character" w:customStyle="1" w:styleId="browsecontent1">
    <w:name w:val="browsecontent1"/>
    <w:rsid w:val="009432B5"/>
  </w:style>
  <w:style w:type="character" w:customStyle="1" w:styleId="StyleArial12ptBoldItalic">
    <w:name w:val="Style Arial 12 pt Bold Italic"/>
    <w:rsid w:val="009432B5"/>
    <w:rPr>
      <w:rFonts w:ascii="Times New Roman" w:hAnsi="Times New Roman"/>
      <w:b/>
      <w:bCs/>
      <w:iCs/>
      <w:sz w:val="24"/>
    </w:rPr>
  </w:style>
  <w:style w:type="character" w:customStyle="1" w:styleId="tab">
    <w:name w:val="tab"/>
    <w:rsid w:val="009432B5"/>
  </w:style>
  <w:style w:type="paragraph" w:customStyle="1" w:styleId="NormalText">
    <w:name w:val="Normal Text"/>
    <w:basedOn w:val="Normal"/>
    <w:autoRedefine/>
    <w:rsid w:val="009432B5"/>
    <w:pPr>
      <w:outlineLvl w:val="0"/>
    </w:pPr>
    <w:rPr>
      <w:rFonts w:ascii="Arial Narrow" w:eastAsia="Times New Roman" w:hAnsi="Arial Narrow"/>
      <w:sz w:val="20"/>
      <w:szCs w:val="26"/>
    </w:rPr>
  </w:style>
  <w:style w:type="paragraph" w:customStyle="1" w:styleId="UnreadText">
    <w:name w:val="Unread Text"/>
    <w:basedOn w:val="Normal"/>
    <w:link w:val="UnreadTextChar"/>
    <w:autoRedefine/>
    <w:rsid w:val="009432B5"/>
    <w:pPr>
      <w:ind w:left="360"/>
    </w:pPr>
    <w:rPr>
      <w:rFonts w:ascii="Times New Roman" w:eastAsia="Calibri" w:hAnsi="Times New Roman"/>
      <w:sz w:val="15"/>
    </w:rPr>
  </w:style>
  <w:style w:type="character" w:customStyle="1" w:styleId="UnreadTextChar">
    <w:name w:val="Unread Text Char"/>
    <w:link w:val="UnreadText"/>
    <w:rsid w:val="009432B5"/>
    <w:rPr>
      <w:rFonts w:ascii="Times New Roman" w:eastAsia="Calibri" w:hAnsi="Times New Roman"/>
      <w:sz w:val="15"/>
    </w:rPr>
  </w:style>
  <w:style w:type="paragraph" w:customStyle="1" w:styleId="Circled">
    <w:name w:val="Circled"/>
    <w:basedOn w:val="Normal"/>
    <w:link w:val="CircledChar"/>
    <w:rsid w:val="009432B5"/>
    <w:pPr>
      <w:ind w:left="360"/>
    </w:pPr>
    <w:rPr>
      <w:rFonts w:ascii="Times New Roman" w:eastAsia="Calibri" w:hAnsi="Times New Roman"/>
      <w:b/>
      <w:sz w:val="20"/>
      <w:szCs w:val="20"/>
      <w:u w:val="thick"/>
    </w:rPr>
  </w:style>
  <w:style w:type="character" w:customStyle="1" w:styleId="CircledChar">
    <w:name w:val="Circled Char"/>
    <w:link w:val="Circled"/>
    <w:rsid w:val="009432B5"/>
    <w:rPr>
      <w:rFonts w:ascii="Times New Roman" w:eastAsia="Calibri" w:hAnsi="Times New Roman"/>
      <w:b/>
      <w:sz w:val="20"/>
      <w:szCs w:val="20"/>
      <w:u w:val="thick"/>
    </w:rPr>
  </w:style>
  <w:style w:type="character" w:customStyle="1" w:styleId="Reduce8ptCharChar">
    <w:name w:val="Reduce 8pt Char Char"/>
    <w:link w:val="Reduce8pt"/>
    <w:rsid w:val="009432B5"/>
    <w:rPr>
      <w:sz w:val="16"/>
    </w:rPr>
  </w:style>
  <w:style w:type="paragraph" w:customStyle="1" w:styleId="Reduce8pt">
    <w:name w:val="Reduce 8pt"/>
    <w:basedOn w:val="Normal"/>
    <w:link w:val="Reduce8ptCharChar"/>
    <w:autoRedefine/>
    <w:rsid w:val="009432B5"/>
    <w:pPr>
      <w:autoSpaceDE w:val="0"/>
      <w:autoSpaceDN w:val="0"/>
      <w:adjustRightInd w:val="0"/>
      <w:ind w:right="288"/>
      <w:jc w:val="both"/>
    </w:pPr>
    <w:rPr>
      <w:sz w:val="16"/>
    </w:rPr>
  </w:style>
  <w:style w:type="paragraph" w:customStyle="1" w:styleId="sitemain">
    <w:name w:val="site (main)"/>
    <w:basedOn w:val="Heading1"/>
    <w:link w:val="sitemainCharChar"/>
    <w:rsid w:val="009432B5"/>
    <w:pPr>
      <w:spacing w:before="0"/>
      <w:outlineLvl w:val="9"/>
    </w:pPr>
    <w:rPr>
      <w:rFonts w:ascii="Century Gothic" w:eastAsia="Times New Roman" w:hAnsi="Century Gothic" w:cs="Arial"/>
      <w:caps/>
      <w:sz w:val="24"/>
      <w:szCs w:val="24"/>
      <w:u w:val="single"/>
    </w:rPr>
  </w:style>
  <w:style w:type="character" w:customStyle="1" w:styleId="sitemainCharChar">
    <w:name w:val="site (main) Char Char"/>
    <w:link w:val="sitemain"/>
    <w:rsid w:val="009432B5"/>
    <w:rPr>
      <w:rFonts w:ascii="Century Gothic" w:eastAsia="Times New Roman" w:hAnsi="Century Gothic" w:cs="Arial"/>
      <w:b/>
      <w:caps/>
      <w:sz w:val="24"/>
      <w:szCs w:val="24"/>
      <w:u w:val="single"/>
    </w:rPr>
  </w:style>
  <w:style w:type="character" w:customStyle="1" w:styleId="heading1big">
    <w:name w:val="heading_1_big"/>
    <w:rsid w:val="009432B5"/>
  </w:style>
  <w:style w:type="paragraph" w:customStyle="1" w:styleId="MinimizedText">
    <w:name w:val="Minimized Text"/>
    <w:link w:val="MinimizedTextChar"/>
    <w:rsid w:val="009432B5"/>
    <w:pPr>
      <w:spacing w:after="200" w:line="276" w:lineRule="auto"/>
    </w:pPr>
    <w:rPr>
      <w:rFonts w:ascii="Times New Roman" w:eastAsia="Times New Roman" w:hAnsi="Times New Roman"/>
      <w:sz w:val="16"/>
      <w:szCs w:val="24"/>
    </w:rPr>
  </w:style>
  <w:style w:type="character" w:customStyle="1" w:styleId="MinimizedTextChar">
    <w:name w:val="Minimized Text Char"/>
    <w:link w:val="MinimizedText"/>
    <w:rsid w:val="009432B5"/>
    <w:rPr>
      <w:rFonts w:ascii="Times New Roman" w:eastAsia="Times New Roman" w:hAnsi="Times New Roman"/>
      <w:sz w:val="16"/>
      <w:szCs w:val="24"/>
    </w:rPr>
  </w:style>
  <w:style w:type="paragraph" w:customStyle="1" w:styleId="hd2">
    <w:name w:val="hd2"/>
    <w:basedOn w:val="Normal"/>
    <w:rsid w:val="009432B5"/>
    <w:pPr>
      <w:spacing w:before="100" w:beforeAutospacing="1" w:after="100" w:afterAutospacing="1"/>
    </w:pPr>
    <w:rPr>
      <w:rFonts w:ascii="Times New Roman" w:eastAsia="Times New Roman" w:hAnsi="Times New Roman"/>
      <w:sz w:val="24"/>
    </w:rPr>
  </w:style>
  <w:style w:type="paragraph" w:customStyle="1" w:styleId="hd3">
    <w:name w:val="hd3"/>
    <w:basedOn w:val="Normal"/>
    <w:rsid w:val="009432B5"/>
    <w:pPr>
      <w:spacing w:before="100" w:beforeAutospacing="1" w:after="100" w:afterAutospacing="1"/>
    </w:pPr>
    <w:rPr>
      <w:rFonts w:ascii="Times New Roman" w:eastAsia="Times New Roman" w:hAnsi="Times New Roman"/>
      <w:sz w:val="24"/>
    </w:rPr>
  </w:style>
  <w:style w:type="paragraph" w:customStyle="1" w:styleId="byl">
    <w:name w:val="byl"/>
    <w:basedOn w:val="Normal"/>
    <w:rsid w:val="009432B5"/>
    <w:pPr>
      <w:spacing w:before="100" w:beforeAutospacing="1" w:after="100" w:afterAutospacing="1"/>
    </w:pPr>
    <w:rPr>
      <w:rFonts w:ascii="Times New Roman" w:eastAsia="Times New Roman" w:hAnsi="Times New Roman"/>
      <w:sz w:val="24"/>
    </w:rPr>
  </w:style>
  <w:style w:type="character" w:customStyle="1" w:styleId="LanguageChar">
    <w:name w:val="Language Char"/>
    <w:rsid w:val="009432B5"/>
    <w:rPr>
      <w:strike/>
      <w:sz w:val="16"/>
      <w:szCs w:val="16"/>
      <w:lang w:val="en-US" w:eastAsia="en-US" w:bidi="ar-SA"/>
    </w:rPr>
  </w:style>
  <w:style w:type="character" w:customStyle="1" w:styleId="BoldandUnderlineChar3Char2">
    <w:name w:val="Bold and Underline Char3 Char2"/>
    <w:rsid w:val="009432B5"/>
    <w:rPr>
      <w:b/>
      <w:u w:val="thick"/>
      <w:lang w:val="en-US" w:eastAsia="en-US" w:bidi="ar-SA"/>
    </w:rPr>
  </w:style>
  <w:style w:type="character" w:customStyle="1" w:styleId="BoldandUnderlineChar1Char2Char">
    <w:name w:val="Bold and Underline Char1 Char2 Char"/>
    <w:rsid w:val="009432B5"/>
    <w:rPr>
      <w:b/>
      <w:szCs w:val="24"/>
      <w:u w:val="single"/>
      <w:lang w:val="en-US" w:eastAsia="en-US" w:bidi="ar-SA"/>
    </w:rPr>
  </w:style>
  <w:style w:type="character" w:customStyle="1" w:styleId="UnderlineChar5Char">
    <w:name w:val="Underline Char5 Char"/>
    <w:rsid w:val="009432B5"/>
    <w:rPr>
      <w:szCs w:val="24"/>
      <w:u w:val="single"/>
      <w:lang w:val="en-US" w:eastAsia="en-US" w:bidi="ar-SA"/>
    </w:rPr>
  </w:style>
  <w:style w:type="character" w:customStyle="1" w:styleId="BoldandUnderlineChar2Char1">
    <w:name w:val="Bold and Underline Char2 Char1"/>
    <w:rsid w:val="009432B5"/>
    <w:rPr>
      <w:b/>
      <w:szCs w:val="24"/>
      <w:u w:val="single"/>
      <w:lang w:val="en-US" w:eastAsia="en-US" w:bidi="ar-SA"/>
    </w:rPr>
  </w:style>
  <w:style w:type="character" w:customStyle="1" w:styleId="FontStyle41">
    <w:name w:val="Font Style41"/>
    <w:rsid w:val="009432B5"/>
    <w:rPr>
      <w:rFonts w:ascii="Times New Roman" w:hAnsi="Times New Roman" w:cs="Times New Roman"/>
      <w:i/>
      <w:iCs/>
      <w:sz w:val="20"/>
      <w:szCs w:val="20"/>
    </w:rPr>
  </w:style>
  <w:style w:type="paragraph" w:customStyle="1" w:styleId="Style19">
    <w:name w:val="Style19"/>
    <w:basedOn w:val="Normal"/>
    <w:rsid w:val="009432B5"/>
    <w:pPr>
      <w:widowControl w:val="0"/>
      <w:autoSpaceDE w:val="0"/>
      <w:autoSpaceDN w:val="0"/>
      <w:adjustRightInd w:val="0"/>
      <w:spacing w:line="235" w:lineRule="exact"/>
      <w:jc w:val="both"/>
    </w:pPr>
    <w:rPr>
      <w:rFonts w:ascii="Times New Roman" w:eastAsia="Calibri" w:hAnsi="Times New Roman"/>
      <w:sz w:val="24"/>
      <w:lang w:eastAsia="ko-KR"/>
    </w:rPr>
  </w:style>
  <w:style w:type="character" w:customStyle="1" w:styleId="FontStyle63">
    <w:name w:val="Font Style63"/>
    <w:rsid w:val="009432B5"/>
    <w:rPr>
      <w:rFonts w:ascii="Times New Roman" w:hAnsi="Times New Roman" w:cs="Times New Roman"/>
      <w:b/>
      <w:bCs/>
      <w:sz w:val="22"/>
      <w:szCs w:val="22"/>
    </w:rPr>
  </w:style>
  <w:style w:type="character" w:customStyle="1" w:styleId="FontStyle64">
    <w:name w:val="Font Style64"/>
    <w:rsid w:val="009432B5"/>
    <w:rPr>
      <w:rFonts w:ascii="Times New Roman" w:hAnsi="Times New Roman" w:cs="Times New Roman"/>
      <w:sz w:val="20"/>
      <w:szCs w:val="20"/>
    </w:rPr>
  </w:style>
  <w:style w:type="paragraph" w:customStyle="1" w:styleId="ListContents">
    <w:name w:val="List Contents"/>
    <w:basedOn w:val="Normal"/>
    <w:link w:val="ListContentsChar"/>
    <w:rsid w:val="009432B5"/>
    <w:pPr>
      <w:widowControl w:val="0"/>
      <w:suppressAutoHyphens/>
      <w:ind w:left="567"/>
    </w:pPr>
    <w:rPr>
      <w:rFonts w:ascii="Times New Roman" w:eastAsia="Times New Roman" w:hAnsi="Times New Roman"/>
      <w:sz w:val="24"/>
      <w:szCs w:val="20"/>
      <w:lang w:eastAsia="ar-SA"/>
    </w:rPr>
  </w:style>
  <w:style w:type="character" w:customStyle="1" w:styleId="ListContentsChar">
    <w:name w:val="List Contents Char"/>
    <w:link w:val="ListContents"/>
    <w:rsid w:val="009432B5"/>
    <w:rPr>
      <w:rFonts w:ascii="Times New Roman" w:eastAsia="Times New Roman" w:hAnsi="Times New Roman"/>
      <w:sz w:val="24"/>
      <w:szCs w:val="20"/>
      <w:lang w:eastAsia="ar-SA"/>
    </w:rPr>
  </w:style>
  <w:style w:type="paragraph" w:customStyle="1" w:styleId="StyleListContents11ptCustomColorRGB353132Underline">
    <w:name w:val="Style List Contents + 11 pt Custom Color(RGB(353132)) Underline"/>
    <w:basedOn w:val="ListContents"/>
    <w:link w:val="StyleListContents11ptCustomColorRGB353132UnderlineChar"/>
    <w:rsid w:val="009432B5"/>
    <w:rPr>
      <w:color w:val="231F20"/>
      <w:u w:val="single"/>
    </w:rPr>
  </w:style>
  <w:style w:type="character" w:customStyle="1" w:styleId="StyleListContents11ptCustomColorRGB353132UnderlineChar">
    <w:name w:val="Style List Contents + 11 pt Custom Color(RGB(353132)) Underline Char"/>
    <w:link w:val="StyleListContents11ptCustomColorRGB353132Underline"/>
    <w:rsid w:val="009432B5"/>
    <w:rPr>
      <w:rFonts w:ascii="Times New Roman" w:eastAsia="Times New Roman" w:hAnsi="Times New Roman"/>
      <w:color w:val="231F20"/>
      <w:sz w:val="24"/>
      <w:szCs w:val="20"/>
      <w:u w:val="single"/>
      <w:lang w:eastAsia="ar-SA"/>
    </w:rPr>
  </w:style>
  <w:style w:type="paragraph" w:customStyle="1" w:styleId="cards0">
    <w:name w:val="cards"/>
    <w:basedOn w:val="Cites0"/>
    <w:qFormat/>
    <w:rsid w:val="009432B5"/>
    <w:pPr>
      <w:widowControl/>
      <w:outlineLvl w:val="9"/>
    </w:pPr>
    <w:rPr>
      <w:szCs w:val="22"/>
    </w:rPr>
  </w:style>
  <w:style w:type="paragraph" w:customStyle="1" w:styleId="cardCharCharCharCharCharCharCharCharChar">
    <w:name w:val="card Char Char Char Char Char Char Char Char Char"/>
    <w:basedOn w:val="Normal"/>
    <w:rsid w:val="009432B5"/>
    <w:pPr>
      <w:ind w:left="288" w:right="288"/>
    </w:pPr>
    <w:rPr>
      <w:rFonts w:ascii="Times New Roman" w:eastAsia="Times New Roman" w:hAnsi="Times New Roman"/>
      <w:sz w:val="24"/>
      <w:szCs w:val="20"/>
    </w:rPr>
  </w:style>
  <w:style w:type="character" w:customStyle="1" w:styleId="i">
    <w:name w:val="i"/>
    <w:rsid w:val="009432B5"/>
  </w:style>
  <w:style w:type="paragraph" w:customStyle="1" w:styleId="Cardstyle">
    <w:name w:val="Cardstyle"/>
    <w:basedOn w:val="Normal"/>
    <w:next w:val="Normal"/>
    <w:rsid w:val="009432B5"/>
    <w:rPr>
      <w:rFonts w:ascii="Times New Roman" w:eastAsia="Times New Roman" w:hAnsi="Times New Roman"/>
      <w:sz w:val="24"/>
    </w:rPr>
  </w:style>
  <w:style w:type="character" w:customStyle="1" w:styleId="Title1">
    <w:name w:val="Title1"/>
    <w:rsid w:val="009432B5"/>
  </w:style>
  <w:style w:type="paragraph" w:customStyle="1" w:styleId="CARD1">
    <w:name w:val="CARD"/>
    <w:basedOn w:val="Normal"/>
    <w:link w:val="CARDChar2"/>
    <w:rsid w:val="009432B5"/>
    <w:rPr>
      <w:rFonts w:ascii="Times New Roman" w:eastAsia="Times New Roman" w:hAnsi="Times New Roman"/>
      <w:u w:val="single"/>
    </w:rPr>
  </w:style>
  <w:style w:type="character" w:customStyle="1" w:styleId="CARDChar2">
    <w:name w:val="CARD Char"/>
    <w:link w:val="CARD1"/>
    <w:locked/>
    <w:rsid w:val="009432B5"/>
    <w:rPr>
      <w:rFonts w:ascii="Times New Roman" w:eastAsia="Times New Roman" w:hAnsi="Times New Roman"/>
      <w:u w:val="single"/>
    </w:rPr>
  </w:style>
  <w:style w:type="paragraph" w:customStyle="1" w:styleId="StyletinyBold">
    <w:name w:val="Style tiny + Bold"/>
    <w:basedOn w:val="Normal"/>
    <w:link w:val="StyletinyBoldChar"/>
    <w:rsid w:val="009432B5"/>
    <w:pPr>
      <w:contextualSpacing/>
    </w:pPr>
    <w:rPr>
      <w:rFonts w:ascii="Times New Roman" w:eastAsia="Calibri" w:hAnsi="Times New Roman"/>
      <w:bCs/>
      <w:sz w:val="24"/>
      <w:szCs w:val="20"/>
    </w:rPr>
  </w:style>
  <w:style w:type="character" w:customStyle="1" w:styleId="StyletinyBoldChar">
    <w:name w:val="Style tiny + Bold Char"/>
    <w:link w:val="StyletinyBold"/>
    <w:rsid w:val="009432B5"/>
    <w:rPr>
      <w:rFonts w:ascii="Times New Roman" w:eastAsia="Calibri" w:hAnsi="Times New Roman"/>
      <w:bCs/>
      <w:sz w:val="24"/>
      <w:szCs w:val="20"/>
    </w:rPr>
  </w:style>
  <w:style w:type="paragraph" w:customStyle="1" w:styleId="CardUnderlined">
    <w:name w:val="Card Underlined"/>
    <w:basedOn w:val="CardNotUnderlined"/>
    <w:link w:val="CardUnderlinedChar"/>
    <w:autoRedefine/>
    <w:rsid w:val="009432B5"/>
    <w:rPr>
      <w:rFonts w:ascii="Tahoma" w:hAnsi="Tahoma"/>
      <w:sz w:val="18"/>
      <w:u w:val="single"/>
    </w:rPr>
  </w:style>
  <w:style w:type="character" w:customStyle="1" w:styleId="CardUnderlinedChar">
    <w:name w:val="Card Underlined Char"/>
    <w:link w:val="CardUnderlined"/>
    <w:rsid w:val="009432B5"/>
    <w:rPr>
      <w:rFonts w:ascii="Tahoma" w:eastAsia="Times New Roman" w:hAnsi="Tahoma"/>
      <w:sz w:val="18"/>
      <w:szCs w:val="20"/>
      <w:u w:val="single"/>
    </w:rPr>
  </w:style>
  <w:style w:type="character" w:customStyle="1" w:styleId="TitleChar1">
    <w:name w:val="Title Char1"/>
    <w:aliases w:val="Minimized Char1"/>
    <w:basedOn w:val="DefaultParagraphFont"/>
    <w:uiPriority w:val="10"/>
    <w:rsid w:val="009432B5"/>
    <w:rPr>
      <w:rFonts w:ascii="Garamond" w:eastAsia="Calibri" w:hAnsi="Garamond" w:cs="Calibri"/>
      <w:szCs w:val="24"/>
      <w:u w:val="single"/>
    </w:rPr>
  </w:style>
  <w:style w:type="character" w:customStyle="1" w:styleId="italic">
    <w:name w:val="italic"/>
    <w:rsid w:val="009432B5"/>
  </w:style>
  <w:style w:type="character" w:customStyle="1" w:styleId="cardChar10">
    <w:name w:val="card Char1"/>
    <w:rsid w:val="009432B5"/>
    <w:rPr>
      <w:lang w:val="en-US" w:eastAsia="en-US" w:bidi="ar-SA"/>
    </w:rPr>
  </w:style>
  <w:style w:type="paragraph" w:customStyle="1" w:styleId="CitesSmall">
    <w:name w:val="CitesSmall"/>
    <w:basedOn w:val="Normal"/>
    <w:rsid w:val="009432B5"/>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2"/>
    </w:pPr>
    <w:rPr>
      <w:rFonts w:ascii="Arial" w:eastAsia="Times New Roman" w:hAnsi="Arial"/>
      <w:color w:val="000000"/>
      <w:sz w:val="24"/>
      <w:szCs w:val="20"/>
    </w:rPr>
  </w:style>
  <w:style w:type="paragraph" w:customStyle="1" w:styleId="Ev">
    <w:name w:val="Ev"/>
    <w:basedOn w:val="Heading4"/>
    <w:rsid w:val="009432B5"/>
    <w:pPr>
      <w:spacing w:before="0"/>
    </w:pPr>
    <w:rPr>
      <w:rFonts w:eastAsia="Times" w:cs="Times New Roman"/>
      <w:b w:val="0"/>
      <w:bCs/>
      <w:color w:val="000000"/>
      <w:sz w:val="14"/>
      <w:szCs w:val="20"/>
    </w:rPr>
  </w:style>
  <w:style w:type="character" w:customStyle="1" w:styleId="CardText-UnderlinedChar">
    <w:name w:val="Card Text - Underlined Char"/>
    <w:rsid w:val="009432B5"/>
    <w:rPr>
      <w:rFonts w:ascii="Arial" w:hAnsi="Arial"/>
      <w:b/>
      <w:sz w:val="18"/>
      <w:szCs w:val="24"/>
      <w:u w:val="single"/>
      <w:lang w:val="en-US" w:eastAsia="en-US" w:bidi="ar-SA"/>
    </w:rPr>
  </w:style>
  <w:style w:type="paragraph" w:customStyle="1" w:styleId="normal-p">
    <w:name w:val="normal-p"/>
    <w:basedOn w:val="Normal"/>
    <w:rsid w:val="009432B5"/>
    <w:pPr>
      <w:spacing w:beforeLines="1" w:afterLines="1"/>
    </w:pPr>
    <w:rPr>
      <w:rFonts w:ascii="Times" w:eastAsia="Times New Roman" w:hAnsi="Times"/>
      <w:szCs w:val="20"/>
      <w:lang w:bidi="en-US"/>
    </w:rPr>
  </w:style>
  <w:style w:type="character" w:customStyle="1" w:styleId="normal-h">
    <w:name w:val="normal-h"/>
    <w:rsid w:val="009432B5"/>
    <w:rPr>
      <w:rFonts w:cs="Times New Roman"/>
    </w:rPr>
  </w:style>
  <w:style w:type="paragraph" w:styleId="CommentText">
    <w:name w:val="annotation text"/>
    <w:basedOn w:val="Normal"/>
    <w:link w:val="CommentTextChar"/>
    <w:uiPriority w:val="99"/>
    <w:rsid w:val="009432B5"/>
    <w:rPr>
      <w:rFonts w:eastAsia="Calibri"/>
      <w:sz w:val="20"/>
      <w:szCs w:val="20"/>
    </w:rPr>
  </w:style>
  <w:style w:type="character" w:customStyle="1" w:styleId="CommentTextChar">
    <w:name w:val="Comment Text Char"/>
    <w:basedOn w:val="DefaultParagraphFont"/>
    <w:link w:val="CommentText"/>
    <w:uiPriority w:val="99"/>
    <w:rsid w:val="009432B5"/>
    <w:rPr>
      <w:rFonts w:eastAsia="Calibri"/>
      <w:sz w:val="20"/>
      <w:szCs w:val="20"/>
    </w:rPr>
  </w:style>
  <w:style w:type="character" w:customStyle="1" w:styleId="Highlightedunderline">
    <w:name w:val="Highlighted underline"/>
    <w:rsid w:val="009432B5"/>
    <w:rPr>
      <w:rFonts w:ascii="Times New Roman" w:hAnsi="Times New Roman"/>
      <w:sz w:val="20"/>
      <w:u w:val="single"/>
      <w:bdr w:val="none" w:sz="0" w:space="0" w:color="auto"/>
      <w:shd w:val="clear" w:color="auto" w:fill="C0C0C0"/>
    </w:rPr>
  </w:style>
  <w:style w:type="paragraph" w:customStyle="1" w:styleId="UnderlineCharCharCharCharCharCharChar">
    <w:name w:val="Underline Char Char Char Char Char Char Char"/>
    <w:basedOn w:val="Normal"/>
    <w:link w:val="UnderlineCharCharCharCharCharCharCharChar"/>
    <w:rsid w:val="009432B5"/>
    <w:rPr>
      <w:rFonts w:ascii="Times New Roman" w:eastAsia="Times New Roman" w:hAnsi="Times New Roman"/>
      <w:sz w:val="20"/>
      <w:szCs w:val="24"/>
      <w:u w:val="single"/>
    </w:rPr>
  </w:style>
  <w:style w:type="character" w:customStyle="1" w:styleId="UnderlineCharCharCharCharCharCharCharChar">
    <w:name w:val="Underline Char Char Char Char Char Char Char Char"/>
    <w:link w:val="UnderlineCharCharCharCharCharCharChar"/>
    <w:rsid w:val="009432B5"/>
    <w:rPr>
      <w:rFonts w:ascii="Times New Roman" w:eastAsia="Times New Roman" w:hAnsi="Times New Roman"/>
      <w:sz w:val="20"/>
      <w:szCs w:val="24"/>
      <w:u w:val="single"/>
    </w:rPr>
  </w:style>
  <w:style w:type="paragraph" w:customStyle="1" w:styleId="SmallTextCharCharChar">
    <w:name w:val="Small Text Char Char Char"/>
    <w:basedOn w:val="Normal"/>
    <w:link w:val="SmallTextCharCharCharChar"/>
    <w:rsid w:val="009432B5"/>
    <w:rPr>
      <w:rFonts w:ascii="Times New Roman" w:eastAsia="Times New Roman" w:hAnsi="Times New Roman"/>
      <w:szCs w:val="24"/>
    </w:rPr>
  </w:style>
  <w:style w:type="character" w:customStyle="1" w:styleId="SmallTextCharCharCharChar">
    <w:name w:val="Small Text Char Char Char Char"/>
    <w:link w:val="SmallTextCharCharChar"/>
    <w:rsid w:val="009432B5"/>
    <w:rPr>
      <w:rFonts w:ascii="Times New Roman" w:eastAsia="Times New Roman" w:hAnsi="Times New Roman"/>
      <w:szCs w:val="24"/>
    </w:rPr>
  </w:style>
  <w:style w:type="character" w:customStyle="1" w:styleId="Style11pt">
    <w:name w:val="Style 11 pt"/>
    <w:rsid w:val="009432B5"/>
    <w:rPr>
      <w:sz w:val="20"/>
    </w:rPr>
  </w:style>
  <w:style w:type="character" w:customStyle="1" w:styleId="Style11ptBoldUnderlineBorderSinglesolidlineAuto">
    <w:name w:val="Style 11 pt Bold Underline Border: : (Single solid line Auto  ..."/>
    <w:rsid w:val="009432B5"/>
    <w:rPr>
      <w:b/>
      <w:bCs/>
      <w:sz w:val="20"/>
      <w:u w:val="single"/>
      <w:bdr w:val="single" w:sz="4" w:space="0" w:color="auto"/>
    </w:rPr>
  </w:style>
  <w:style w:type="character" w:customStyle="1" w:styleId="TagsChar1">
    <w:name w:val="Tags Char1"/>
    <w:aliases w:val="Heading 2 Char2 Char Char11,Heading 2 Char Char1 Char Char1,Heading 2 Char Char1 Char11,Char Char Char Char11,Char Char21,Char Char Char Char Char Char11,Char Char Char Char Char Char1 Char Char Char Char Char Char1,No Spacing Char Char1"/>
    <w:qFormat/>
    <w:locked/>
    <w:rsid w:val="009432B5"/>
    <w:rPr>
      <w:rFonts w:ascii="Georgia" w:eastAsia="Times New Roman" w:hAnsi="Georgia"/>
      <w:b/>
      <w:sz w:val="24"/>
      <w:szCs w:val="24"/>
    </w:rPr>
  </w:style>
  <w:style w:type="character" w:customStyle="1" w:styleId="Style11ptUnderline">
    <w:name w:val="Style 11 pt Underline"/>
    <w:rsid w:val="009432B5"/>
    <w:rPr>
      <w:sz w:val="20"/>
      <w:u w:val="single"/>
    </w:rPr>
  </w:style>
  <w:style w:type="character" w:customStyle="1" w:styleId="Style11ptBoldUnderline">
    <w:name w:val="Style 11 pt Bold Underline"/>
    <w:rsid w:val="009432B5"/>
    <w:rPr>
      <w:rFonts w:ascii="Times New Roman" w:hAnsi="Times New Roman"/>
      <w:b/>
      <w:bCs/>
      <w:sz w:val="20"/>
      <w:u w:val="single"/>
    </w:rPr>
  </w:style>
  <w:style w:type="paragraph" w:customStyle="1" w:styleId="BoldandUnderlineChar">
    <w:name w:val="Bold and Underline Char"/>
    <w:basedOn w:val="Normal"/>
    <w:link w:val="BoldandUnderlineCharChar"/>
    <w:rsid w:val="009432B5"/>
    <w:rPr>
      <w:rFonts w:ascii="Times New Roman" w:eastAsia="Times New Roman" w:hAnsi="Times New Roman"/>
      <w:b/>
      <w:sz w:val="20"/>
      <w:szCs w:val="20"/>
      <w:u w:val="single"/>
    </w:rPr>
  </w:style>
  <w:style w:type="character" w:customStyle="1" w:styleId="BoldandUnderlineCharChar">
    <w:name w:val="Bold and Underline Char Char"/>
    <w:link w:val="BoldandUnderlineChar"/>
    <w:rsid w:val="009432B5"/>
    <w:rPr>
      <w:rFonts w:ascii="Times New Roman" w:eastAsia="Times New Roman" w:hAnsi="Times New Roman"/>
      <w:b/>
      <w:sz w:val="20"/>
      <w:szCs w:val="20"/>
      <w:u w:val="single"/>
    </w:rPr>
  </w:style>
  <w:style w:type="character" w:customStyle="1" w:styleId="UnderlineChar4">
    <w:name w:val="Underline Char4"/>
    <w:rsid w:val="009432B5"/>
    <w:rPr>
      <w:rFonts w:ascii="Times New Roman" w:hAnsi="Times New Roman"/>
      <w:sz w:val="20"/>
      <w:szCs w:val="24"/>
      <w:u w:val="single"/>
      <w:lang w:val="en-US" w:eastAsia="en-US" w:bidi="ar-SA"/>
    </w:rPr>
  </w:style>
  <w:style w:type="character" w:customStyle="1" w:styleId="BoldandUnderlineChar3">
    <w:name w:val="Bold and Underline Char3"/>
    <w:rsid w:val="009432B5"/>
    <w:rPr>
      <w:rFonts w:ascii="Times New Roman" w:hAnsi="Times New Roman"/>
      <w:b/>
      <w:sz w:val="20"/>
      <w:szCs w:val="24"/>
      <w:u w:val="single"/>
      <w:lang w:val="en-US" w:eastAsia="en-US" w:bidi="ar-SA"/>
    </w:rPr>
  </w:style>
  <w:style w:type="paragraph" w:customStyle="1" w:styleId="StyleLeft021">
    <w:name w:val="Style Left:  0.2&quot;1"/>
    <w:basedOn w:val="Normal"/>
    <w:rsid w:val="009432B5"/>
    <w:pPr>
      <w:ind w:left="288"/>
    </w:pPr>
    <w:rPr>
      <w:rFonts w:ascii="Times New Roman" w:eastAsia="Calibri" w:hAnsi="Times New Roman"/>
      <w:sz w:val="20"/>
      <w:szCs w:val="20"/>
    </w:rPr>
  </w:style>
  <w:style w:type="paragraph" w:customStyle="1" w:styleId="StylecardBoldUnderline">
    <w:name w:val="Style card + Bold Underline"/>
    <w:basedOn w:val="card"/>
    <w:link w:val="StylecardBoldUnderlineChar"/>
    <w:rsid w:val="009432B5"/>
    <w:rPr>
      <w:rFonts w:ascii="Georgia" w:hAnsi="Georgia" w:cs="Calibri"/>
      <w:bCs/>
      <w:sz w:val="20"/>
      <w:u w:val="single"/>
      <w:lang w:val="en-US" w:eastAsia="en-US"/>
    </w:rPr>
  </w:style>
  <w:style w:type="character" w:customStyle="1" w:styleId="StylecardBoldUnderlineChar">
    <w:name w:val="Style card + Bold Underline Char"/>
    <w:link w:val="StylecardBoldUnderline"/>
    <w:rsid w:val="009432B5"/>
    <w:rPr>
      <w:rFonts w:ascii="Georgia" w:eastAsia="Times New Roman" w:hAnsi="Georgia" w:cs="Calibri"/>
      <w:bCs/>
      <w:sz w:val="20"/>
      <w:szCs w:val="24"/>
      <w:u w:val="single"/>
    </w:rPr>
  </w:style>
  <w:style w:type="character" w:customStyle="1" w:styleId="Style10ptUnderline">
    <w:name w:val="Style 10 pt Underline"/>
    <w:rsid w:val="009432B5"/>
    <w:rPr>
      <w:sz w:val="22"/>
      <w:u w:val="single"/>
    </w:rPr>
  </w:style>
  <w:style w:type="character" w:customStyle="1" w:styleId="Debate-CardTagandCite-F6Char">
    <w:name w:val="Debate- Card Tag and Cite- F6 Char"/>
    <w:link w:val="Debate-CardTagandCite-F6"/>
    <w:locked/>
    <w:rsid w:val="009432B5"/>
    <w:rPr>
      <w:rFonts w:ascii="Georgia" w:hAnsi="Georgia"/>
      <w:b/>
    </w:rPr>
  </w:style>
  <w:style w:type="paragraph" w:customStyle="1" w:styleId="Debate-CardTagandCite-F6">
    <w:name w:val="Debate- Card Tag and Cite- F6"/>
    <w:basedOn w:val="Normal"/>
    <w:link w:val="Debate-CardTagandCite-F6Char"/>
    <w:qFormat/>
    <w:rsid w:val="009432B5"/>
    <w:pPr>
      <w:contextualSpacing/>
    </w:pPr>
    <w:rPr>
      <w:rFonts w:ascii="Georgia" w:hAnsi="Georgia"/>
      <w:b/>
    </w:rPr>
  </w:style>
  <w:style w:type="character" w:customStyle="1" w:styleId="cardtextChar0">
    <w:name w:val="card text Char"/>
    <w:link w:val="cardtext0"/>
    <w:locked/>
    <w:rsid w:val="009432B5"/>
    <w:rPr>
      <w:rFonts w:ascii="Cambria" w:eastAsia="Times New Roman" w:hAnsi="Cambria" w:cs="Arial"/>
      <w:sz w:val="18"/>
      <w:szCs w:val="18"/>
    </w:rPr>
  </w:style>
  <w:style w:type="character" w:customStyle="1" w:styleId="CharChar6">
    <w:name w:val="Char Char6"/>
    <w:rsid w:val="009432B5"/>
    <w:rPr>
      <w:rFonts w:ascii="Times New Roman" w:eastAsia="Times New Roman" w:hAnsi="Times New Roman" w:cs="Times New Roman"/>
      <w:bCs/>
      <w:szCs w:val="26"/>
      <w:u w:val="single"/>
    </w:rPr>
  </w:style>
  <w:style w:type="character" w:customStyle="1" w:styleId="TagsCharChar">
    <w:name w:val="Tags Char Char"/>
    <w:rsid w:val="009432B5"/>
    <w:rPr>
      <w:rFonts w:ascii="Arial Narrow" w:eastAsia="Times New Roman" w:hAnsi="Arial Narrow"/>
      <w:b/>
      <w:sz w:val="24"/>
      <w:szCs w:val="24"/>
    </w:rPr>
  </w:style>
  <w:style w:type="character" w:customStyle="1" w:styleId="MicroTextCharChar">
    <w:name w:val="MicroText Char Char"/>
    <w:rsid w:val="009432B5"/>
    <w:rPr>
      <w:rFonts w:ascii="Arial Narrow" w:eastAsia="Times New Roman" w:hAnsi="Arial Narrow"/>
      <w:sz w:val="12"/>
      <w:szCs w:val="24"/>
    </w:rPr>
  </w:style>
  <w:style w:type="paragraph" w:customStyle="1" w:styleId="ThickUnderlineChar">
    <w:name w:val="Thick Underline Char"/>
    <w:link w:val="ThickUnderlineCharChar"/>
    <w:rsid w:val="009432B5"/>
    <w:pPr>
      <w:autoSpaceDE w:val="0"/>
      <w:autoSpaceDN w:val="0"/>
      <w:adjustRightInd w:val="0"/>
      <w:spacing w:after="200" w:line="276" w:lineRule="auto"/>
      <w:ind w:left="432" w:right="432"/>
      <w:jc w:val="both"/>
    </w:pPr>
    <w:rPr>
      <w:rFonts w:ascii="Arial Narrow" w:eastAsia="Times New Roman" w:hAnsi="Arial Narrow"/>
      <w:sz w:val="24"/>
      <w:szCs w:val="24"/>
      <w:u w:val="thick"/>
    </w:rPr>
  </w:style>
  <w:style w:type="character" w:customStyle="1" w:styleId="CardsCharChar">
    <w:name w:val="Cards Char Char"/>
    <w:rsid w:val="009432B5"/>
    <w:rPr>
      <w:rFonts w:ascii="Arial Narrow" w:eastAsia="Times New Roman" w:hAnsi="Arial Narrow"/>
      <w:szCs w:val="24"/>
    </w:rPr>
  </w:style>
  <w:style w:type="character" w:customStyle="1" w:styleId="ThickUnderlineCharChar">
    <w:name w:val="Thick Underline Char Char"/>
    <w:link w:val="ThickUnderlineChar"/>
    <w:rsid w:val="009432B5"/>
    <w:rPr>
      <w:rFonts w:ascii="Arial Narrow" w:eastAsia="Times New Roman" w:hAnsi="Arial Narrow"/>
      <w:sz w:val="24"/>
      <w:szCs w:val="24"/>
      <w:u w:val="thick"/>
    </w:rPr>
  </w:style>
  <w:style w:type="paragraph" w:customStyle="1" w:styleId="CiteCharCharCharChar">
    <w:name w:val="Cite Char Char Char Char"/>
    <w:basedOn w:val="Normal"/>
    <w:next w:val="Normal"/>
    <w:rsid w:val="009432B5"/>
    <w:pPr>
      <w:ind w:left="576"/>
    </w:pPr>
    <w:rPr>
      <w:rFonts w:ascii="Arial Narrow" w:eastAsia="Times New Roman" w:hAnsi="Arial Narrow"/>
      <w:sz w:val="20"/>
      <w:szCs w:val="24"/>
    </w:rPr>
  </w:style>
  <w:style w:type="paragraph" w:customStyle="1" w:styleId="UnderliningCharChar1CharChar">
    <w:name w:val="Underlining Char Char1 Char Char"/>
    <w:basedOn w:val="Normal"/>
    <w:next w:val="Normal"/>
    <w:link w:val="UnderliningCharChar1CharCharChar"/>
    <w:rsid w:val="009432B5"/>
    <w:rPr>
      <w:rFonts w:ascii="Arial Narrow" w:eastAsia="Times New Roman" w:hAnsi="Arial Narrow"/>
      <w:sz w:val="20"/>
      <w:szCs w:val="24"/>
      <w:u w:val="thick"/>
    </w:rPr>
  </w:style>
  <w:style w:type="character" w:customStyle="1" w:styleId="UnderliningCharChar1CharCharChar">
    <w:name w:val="Underlining Char Char1 Char Char Char"/>
    <w:link w:val="UnderliningCharChar1CharChar"/>
    <w:rsid w:val="009432B5"/>
    <w:rPr>
      <w:rFonts w:ascii="Arial Narrow" w:eastAsia="Times New Roman" w:hAnsi="Arial Narrow"/>
      <w:sz w:val="20"/>
      <w:szCs w:val="24"/>
      <w:u w:val="thick"/>
    </w:rPr>
  </w:style>
  <w:style w:type="paragraph" w:customStyle="1" w:styleId="CardsUnderlinedChar">
    <w:name w:val="CardsUnderlined Char"/>
    <w:basedOn w:val="Normal"/>
    <w:link w:val="CardsUnderlinedCharChar"/>
    <w:rsid w:val="009432B5"/>
    <w:pPr>
      <w:keepNext/>
      <w:ind w:left="720" w:right="720"/>
      <w:jc w:val="both"/>
      <w:outlineLvl w:val="3"/>
    </w:pPr>
    <w:rPr>
      <w:rFonts w:ascii="Arial Narrow" w:eastAsia="Times New Roman" w:hAnsi="Arial Narrow"/>
      <w:b/>
      <w:bCs/>
      <w:sz w:val="24"/>
      <w:szCs w:val="28"/>
      <w:u w:val="thick"/>
    </w:rPr>
  </w:style>
  <w:style w:type="character" w:customStyle="1" w:styleId="CardsUnderlinedCharChar">
    <w:name w:val="CardsUnderlined Char Char"/>
    <w:link w:val="CardsUnderlinedChar"/>
    <w:rsid w:val="009432B5"/>
    <w:rPr>
      <w:rFonts w:ascii="Arial Narrow" w:eastAsia="Times New Roman" w:hAnsi="Arial Narrow"/>
      <w:b/>
      <w:bCs/>
      <w:sz w:val="24"/>
      <w:szCs w:val="28"/>
      <w:u w:val="thick"/>
    </w:rPr>
  </w:style>
  <w:style w:type="character" w:customStyle="1" w:styleId="tagCharChar">
    <w:name w:val="tag Char Char"/>
    <w:rsid w:val="009432B5"/>
    <w:rPr>
      <w:rFonts w:ascii="Arial Narrow" w:hAnsi="Arial Narrow"/>
      <w:b/>
      <w:sz w:val="24"/>
      <w:szCs w:val="24"/>
      <w:lang w:val="en-US" w:eastAsia="en-US" w:bidi="ar-SA"/>
    </w:rPr>
  </w:style>
  <w:style w:type="character" w:customStyle="1" w:styleId="CardtextChar1">
    <w:name w:val="Card text Char"/>
    <w:rsid w:val="009432B5"/>
    <w:rPr>
      <w:rFonts w:ascii="Arial Narrow" w:hAnsi="Arial Narrow"/>
      <w:sz w:val="24"/>
      <w:u w:val="single"/>
      <w:lang w:val="en-US" w:eastAsia="en-US" w:bidi="ar-SA"/>
    </w:rPr>
  </w:style>
  <w:style w:type="paragraph" w:styleId="Date">
    <w:name w:val="Date"/>
    <w:basedOn w:val="Normal"/>
    <w:next w:val="Normal"/>
    <w:link w:val="DateChar"/>
    <w:rsid w:val="009432B5"/>
    <w:pPr>
      <w:widowControl w:val="0"/>
      <w:suppressAutoHyphens/>
    </w:pPr>
    <w:rPr>
      <w:rFonts w:ascii="Times New Roman" w:eastAsia="Times New Roman" w:hAnsi="Times New Roman"/>
      <w:sz w:val="24"/>
      <w:szCs w:val="24"/>
      <w:lang w:eastAsia="ar-SA"/>
    </w:rPr>
  </w:style>
  <w:style w:type="character" w:customStyle="1" w:styleId="DateChar">
    <w:name w:val="Date Char"/>
    <w:basedOn w:val="DefaultParagraphFont"/>
    <w:link w:val="Date"/>
    <w:rsid w:val="009432B5"/>
    <w:rPr>
      <w:rFonts w:ascii="Times New Roman" w:eastAsia="Times New Roman" w:hAnsi="Times New Roman"/>
      <w:sz w:val="24"/>
      <w:szCs w:val="24"/>
      <w:lang w:eastAsia="ar-SA"/>
    </w:rPr>
  </w:style>
  <w:style w:type="character" w:customStyle="1" w:styleId="TagandCiteChar">
    <w:name w:val="Tag and Cite Char"/>
    <w:rsid w:val="009432B5"/>
    <w:rPr>
      <w:color w:val="333333"/>
      <w:sz w:val="22"/>
      <w:szCs w:val="22"/>
      <w:lang w:val="en-US" w:eastAsia="ar-SA" w:bidi="ar-SA"/>
    </w:rPr>
  </w:style>
  <w:style w:type="paragraph" w:customStyle="1" w:styleId="Tagandcite">
    <w:name w:val="Tag and cite"/>
    <w:basedOn w:val="Normal"/>
    <w:rsid w:val="009432B5"/>
    <w:pPr>
      <w:widowControl w:val="0"/>
      <w:suppressAutoHyphens/>
    </w:pPr>
    <w:rPr>
      <w:rFonts w:ascii="Times New Roman" w:eastAsia="Times New Roman" w:hAnsi="Times New Roman"/>
      <w:color w:val="333333"/>
      <w:lang w:eastAsia="ar-SA"/>
    </w:rPr>
  </w:style>
  <w:style w:type="paragraph" w:customStyle="1" w:styleId="UnderlinedText">
    <w:name w:val="Underlined Text"/>
    <w:basedOn w:val="Normal"/>
    <w:autoRedefine/>
    <w:rsid w:val="009432B5"/>
    <w:rPr>
      <w:rFonts w:ascii="Times New Roman" w:hAnsi="Times New Roman"/>
      <w:b/>
      <w:sz w:val="24"/>
    </w:rPr>
  </w:style>
  <w:style w:type="character" w:customStyle="1" w:styleId="Box">
    <w:name w:val="Box"/>
    <w:uiPriority w:val="1"/>
    <w:qFormat/>
    <w:rsid w:val="009432B5"/>
    <w:rPr>
      <w:b/>
      <w:u w:val="single"/>
      <w:bdr w:val="single" w:sz="4" w:space="0" w:color="auto"/>
    </w:rPr>
  </w:style>
  <w:style w:type="paragraph" w:customStyle="1" w:styleId="citenon-bold">
    <w:name w:val="cite non-bold"/>
    <w:basedOn w:val="Normal"/>
    <w:link w:val="citenon-boldChar"/>
    <w:rsid w:val="009432B5"/>
    <w:rPr>
      <w:rFonts w:ascii="Times New Roman" w:eastAsia="Times New Roman" w:hAnsi="Times New Roman"/>
      <w:sz w:val="24"/>
      <w:szCs w:val="24"/>
    </w:rPr>
  </w:style>
  <w:style w:type="character" w:customStyle="1" w:styleId="Underline-Highlighted">
    <w:name w:val="Underline-Highlighted"/>
    <w:uiPriority w:val="1"/>
    <w:qFormat/>
    <w:rsid w:val="009432B5"/>
    <w:rPr>
      <w:rFonts w:ascii="Cambria" w:hAnsi="Cambria"/>
      <w:sz w:val="24"/>
      <w:u w:val="single"/>
      <w:bdr w:val="none" w:sz="0" w:space="0" w:color="auto"/>
      <w:shd w:val="clear" w:color="auto" w:fill="99FF66"/>
    </w:rPr>
  </w:style>
  <w:style w:type="character" w:customStyle="1" w:styleId="citenon-boldChar">
    <w:name w:val="cite non-bold Char"/>
    <w:link w:val="citenon-bold"/>
    <w:rsid w:val="009432B5"/>
    <w:rPr>
      <w:rFonts w:ascii="Times New Roman" w:eastAsia="Times New Roman" w:hAnsi="Times New Roman"/>
      <w:sz w:val="24"/>
      <w:szCs w:val="24"/>
    </w:rPr>
  </w:style>
  <w:style w:type="paragraph" w:customStyle="1" w:styleId="articlebodynormaltext">
    <w:name w:val="articlebody_normaltext"/>
    <w:basedOn w:val="Normal"/>
    <w:rsid w:val="009432B5"/>
    <w:pPr>
      <w:spacing w:before="100" w:beforeAutospacing="1" w:after="100" w:afterAutospacing="1"/>
    </w:pPr>
    <w:rPr>
      <w:rFonts w:eastAsia="Times New Roman"/>
      <w:szCs w:val="24"/>
    </w:rPr>
  </w:style>
  <w:style w:type="character" w:customStyle="1" w:styleId="AuthorChar">
    <w:name w:val="Author Char"/>
    <w:rsid w:val="009432B5"/>
    <w:rPr>
      <w:b/>
      <w:sz w:val="22"/>
      <w:lang w:val="en-US" w:eastAsia="en-US" w:bidi="ar-SA"/>
    </w:rPr>
  </w:style>
  <w:style w:type="character" w:customStyle="1" w:styleId="Style9ptUnderline9">
    <w:name w:val="Style 9 pt Underline9"/>
    <w:rsid w:val="009432B5"/>
    <w:rPr>
      <w:sz w:val="20"/>
      <w:u w:val="single"/>
    </w:rPr>
  </w:style>
  <w:style w:type="character" w:customStyle="1" w:styleId="Style9ptBoldUnderline4">
    <w:name w:val="Style 9 pt Bold Underline4"/>
    <w:rsid w:val="009432B5"/>
    <w:rPr>
      <w:b/>
      <w:bCs/>
      <w:sz w:val="20"/>
      <w:u w:val="single"/>
    </w:rPr>
  </w:style>
  <w:style w:type="paragraph" w:customStyle="1" w:styleId="Minimize">
    <w:name w:val="Minimize"/>
    <w:basedOn w:val="card"/>
    <w:next w:val="Normal"/>
    <w:link w:val="MinimizeChar"/>
    <w:rsid w:val="009432B5"/>
    <w:pPr>
      <w:widowControl w:val="0"/>
      <w:autoSpaceDE w:val="0"/>
      <w:autoSpaceDN w:val="0"/>
      <w:adjustRightInd w:val="0"/>
    </w:pPr>
    <w:rPr>
      <w:rFonts w:cs="Calibri"/>
      <w:sz w:val="12"/>
      <w:lang w:val="en-US" w:eastAsia="en-US"/>
    </w:rPr>
  </w:style>
  <w:style w:type="character" w:customStyle="1" w:styleId="MinimizeChar">
    <w:name w:val="Minimize Char"/>
    <w:link w:val="Minimize"/>
    <w:rsid w:val="009432B5"/>
    <w:rPr>
      <w:rFonts w:ascii="Times New Roman" w:eastAsia="Times New Roman" w:hAnsi="Times New Roman" w:cs="Calibri"/>
      <w:sz w:val="12"/>
      <w:szCs w:val="24"/>
    </w:rPr>
  </w:style>
  <w:style w:type="character" w:customStyle="1" w:styleId="Hyperlink4">
    <w:name w:val="Hyperlink4"/>
    <w:rsid w:val="009432B5"/>
    <w:rPr>
      <w:color w:val="3300CC"/>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9432B5"/>
    <w:rPr>
      <w:rFonts w:ascii="Times New Roman" w:eastAsia="SimSun" w:hAnsi="Times New Roman"/>
      <w:sz w:val="20"/>
      <w:szCs w:val="24"/>
      <w:u w:val="single"/>
    </w:rPr>
  </w:style>
  <w:style w:type="character" w:customStyle="1" w:styleId="StyleUnderlineCharLatinTimesNewRomanAsianSimSunChar">
    <w:name w:val="Style Underline Char + (Latin) Times New Roman (Asian) SimSun Char"/>
    <w:link w:val="StyleUnderlineCharLatinTimesNewRomanAsianSimSun"/>
    <w:rsid w:val="009432B5"/>
    <w:rPr>
      <w:rFonts w:ascii="Times New Roman" w:eastAsia="SimSun" w:hAnsi="Times New Roman"/>
      <w:sz w:val="20"/>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9432B5"/>
    <w:rPr>
      <w:rFonts w:ascii="Times New Roman" w:eastAsia="SimSun" w:hAnsi="Times New Roman"/>
      <w:b/>
      <w:bCs/>
      <w:sz w:val="20"/>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rsid w:val="009432B5"/>
    <w:rPr>
      <w:rFonts w:ascii="Times New Roman" w:eastAsia="SimSun" w:hAnsi="Times New Roman"/>
      <w:b/>
      <w:bCs/>
      <w:sz w:val="20"/>
      <w:szCs w:val="24"/>
      <w:u w:val="single"/>
    </w:rPr>
  </w:style>
  <w:style w:type="paragraph" w:customStyle="1" w:styleId="StyleStyle411pt">
    <w:name w:val="Style Style4 + 11 pt"/>
    <w:basedOn w:val="Normal"/>
    <w:link w:val="StyleStyle411ptChar"/>
    <w:rsid w:val="009432B5"/>
    <w:rPr>
      <w:rFonts w:ascii="Times New Roman" w:eastAsia="Times New Roman" w:hAnsi="Times New Roman"/>
      <w:sz w:val="20"/>
      <w:szCs w:val="24"/>
      <w:u w:val="single"/>
    </w:rPr>
  </w:style>
  <w:style w:type="character" w:customStyle="1" w:styleId="StyleStyle411ptChar">
    <w:name w:val="Style Style4 + 11 pt Char"/>
    <w:link w:val="StyleStyle411pt"/>
    <w:rsid w:val="009432B5"/>
    <w:rPr>
      <w:rFonts w:ascii="Times New Roman" w:eastAsia="Times New Roman" w:hAnsi="Times New Roman"/>
      <w:sz w:val="20"/>
      <w:szCs w:val="24"/>
      <w:u w:val="single"/>
    </w:rPr>
  </w:style>
  <w:style w:type="paragraph" w:customStyle="1" w:styleId="StyleStyle411ptBold">
    <w:name w:val="Style Style4 + 11 pt Bold"/>
    <w:basedOn w:val="Normal"/>
    <w:link w:val="StyleStyle411ptBoldChar"/>
    <w:rsid w:val="009432B5"/>
    <w:rPr>
      <w:rFonts w:ascii="Times New Roman" w:eastAsia="Times New Roman" w:hAnsi="Times New Roman"/>
      <w:b/>
      <w:bCs/>
      <w:sz w:val="20"/>
      <w:szCs w:val="24"/>
      <w:u w:val="single"/>
    </w:rPr>
  </w:style>
  <w:style w:type="character" w:customStyle="1" w:styleId="StyleStyle411ptBoldChar">
    <w:name w:val="Style Style4 + 11 pt Bold Char"/>
    <w:link w:val="StyleStyle411ptBold"/>
    <w:rsid w:val="009432B5"/>
    <w:rPr>
      <w:rFonts w:ascii="Times New Roman" w:eastAsia="Times New Roman" w:hAnsi="Times New Roman"/>
      <w:b/>
      <w:bCs/>
      <w:sz w:val="20"/>
      <w:szCs w:val="24"/>
      <w:u w:val="single"/>
    </w:rPr>
  </w:style>
  <w:style w:type="paragraph" w:customStyle="1" w:styleId="StyleStyle411pt1">
    <w:name w:val="Style Style4 + 11 pt1"/>
    <w:basedOn w:val="Style4"/>
    <w:link w:val="StyleStyle411pt1Char"/>
    <w:rsid w:val="009432B5"/>
    <w:rPr>
      <w:rFonts w:ascii="Times New Roman" w:hAnsi="Times New Roman"/>
      <w:szCs w:val="24"/>
    </w:rPr>
  </w:style>
  <w:style w:type="character" w:customStyle="1" w:styleId="StyleStyle411pt1Char">
    <w:name w:val="Style Style4 + 11 pt1 Char"/>
    <w:link w:val="StyleStyle411pt1"/>
    <w:rsid w:val="009432B5"/>
    <w:rPr>
      <w:rFonts w:ascii="Times New Roman" w:eastAsia="Times New Roman" w:hAnsi="Times New Roman"/>
      <w:sz w:val="20"/>
      <w:szCs w:val="24"/>
      <w:u w:val="single"/>
    </w:rPr>
  </w:style>
  <w:style w:type="character" w:customStyle="1" w:styleId="Style9ptUnderline">
    <w:name w:val="Style 9 pt Underline"/>
    <w:rsid w:val="009432B5"/>
    <w:rPr>
      <w:sz w:val="22"/>
      <w:u w:val="single"/>
    </w:rPr>
  </w:style>
  <w:style w:type="paragraph" w:customStyle="1" w:styleId="StyleStyle411ptBorderSinglesolidlineAuto05ptL">
    <w:name w:val="Style Style4 + 11 pt Border: : (Single solid line Auto  0.5 pt L..."/>
    <w:basedOn w:val="Style4"/>
    <w:link w:val="StyleStyle411ptBorderSinglesolidlineAuto05ptLChar"/>
    <w:rsid w:val="009432B5"/>
    <w:rPr>
      <w:rFonts w:ascii="Times New Roman" w:hAnsi="Times New Roman"/>
      <w:szCs w:val="24"/>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9432B5"/>
    <w:rPr>
      <w:rFonts w:ascii="Times New Roman" w:eastAsia="Times New Roman" w:hAnsi="Times New Roman"/>
      <w:sz w:val="20"/>
      <w:szCs w:val="24"/>
      <w:u w:val="single"/>
      <w:bdr w:val="single" w:sz="4" w:space="0" w:color="auto"/>
    </w:rPr>
  </w:style>
  <w:style w:type="character" w:customStyle="1" w:styleId="CharChar11">
    <w:name w:val="Char Char11"/>
    <w:rsid w:val="009432B5"/>
    <w:rPr>
      <w:rFonts w:cs="Arial"/>
      <w:bCs/>
      <w:szCs w:val="26"/>
      <w:u w:val="single"/>
      <w:lang w:val="en-US" w:eastAsia="en-US" w:bidi="ar-SA"/>
    </w:rPr>
  </w:style>
  <w:style w:type="paragraph" w:customStyle="1" w:styleId="StyleStyle4LatinTimesNewRomanAsianSimSun">
    <w:name w:val="Style Style4 + (Latin) Times New Roman (Asian) SimSun"/>
    <w:basedOn w:val="Style4"/>
    <w:link w:val="StyleStyle4LatinTimesNewRomanAsianSimSunChar"/>
    <w:rsid w:val="009432B5"/>
    <w:rPr>
      <w:rFonts w:ascii="Times New Roman" w:eastAsia="SimSun" w:hAnsi="Times New Roman"/>
      <w:szCs w:val="24"/>
    </w:rPr>
  </w:style>
  <w:style w:type="character" w:customStyle="1" w:styleId="StyleStyle4LatinTimesNewRomanAsianSimSunChar">
    <w:name w:val="Style Style4 + (Latin) Times New Roman (Asian) SimSun Char"/>
    <w:link w:val="StyleStyle4LatinTimesNewRomanAsianSimSun"/>
    <w:rsid w:val="009432B5"/>
    <w:rPr>
      <w:rFonts w:ascii="Times New Roman" w:eastAsia="SimSun" w:hAnsi="Times New Roman"/>
      <w:sz w:val="20"/>
      <w:szCs w:val="24"/>
      <w:u w:val="single"/>
    </w:rPr>
  </w:style>
  <w:style w:type="paragraph" w:customStyle="1" w:styleId="StyleStyle1Bold">
    <w:name w:val="Style Style1 + Bold"/>
    <w:basedOn w:val="Style1"/>
    <w:link w:val="StyleStyle1BoldChar"/>
    <w:rsid w:val="009432B5"/>
    <w:rPr>
      <w:rFonts w:ascii="Times New Roman" w:eastAsia="SimSun" w:hAnsi="Times New Roman"/>
      <w:b/>
      <w:bCs/>
      <w:lang w:eastAsia="zh-CN"/>
    </w:rPr>
  </w:style>
  <w:style w:type="character" w:customStyle="1" w:styleId="StyleStyle1BoldChar">
    <w:name w:val="Style Style1 + Bold Char"/>
    <w:link w:val="StyleStyle1Bold"/>
    <w:rsid w:val="009432B5"/>
    <w:rPr>
      <w:rFonts w:ascii="Times New Roman" w:eastAsia="SimSun" w:hAnsi="Times New Roman"/>
      <w:b/>
      <w:bCs/>
      <w:sz w:val="20"/>
      <w:szCs w:val="24"/>
      <w:u w:val="single"/>
      <w:lang w:eastAsia="zh-CN"/>
    </w:rPr>
  </w:style>
  <w:style w:type="paragraph" w:customStyle="1" w:styleId="StyleUnderlineChar11pt">
    <w:name w:val="Style Underline Char + 11 pt"/>
    <w:basedOn w:val="Normal"/>
    <w:link w:val="StyleUnderlineChar11ptChar"/>
    <w:rsid w:val="009432B5"/>
    <w:rPr>
      <w:rFonts w:ascii="Times New Roman" w:eastAsia="Times New Roman" w:hAnsi="Times New Roman"/>
      <w:sz w:val="20"/>
      <w:szCs w:val="24"/>
      <w:u w:val="single"/>
    </w:rPr>
  </w:style>
  <w:style w:type="character" w:customStyle="1" w:styleId="StyleUnderlineChar11ptChar">
    <w:name w:val="Style Underline Char + 11 pt Char"/>
    <w:link w:val="StyleUnderlineChar11pt"/>
    <w:rsid w:val="009432B5"/>
    <w:rPr>
      <w:rFonts w:ascii="Times New Roman" w:eastAsia="Times New Roman" w:hAnsi="Times New Roman"/>
      <w:sz w:val="20"/>
      <w:szCs w:val="24"/>
      <w:u w:val="single"/>
    </w:rPr>
  </w:style>
  <w:style w:type="paragraph" w:customStyle="1" w:styleId="StyleUnderlineChar11ptBold">
    <w:name w:val="Style Underline Char + 11 pt Bold"/>
    <w:basedOn w:val="Normal"/>
    <w:link w:val="StyleUnderlineChar11ptBoldChar"/>
    <w:rsid w:val="009432B5"/>
    <w:rPr>
      <w:rFonts w:ascii="Times New Roman" w:eastAsia="Times New Roman" w:hAnsi="Times New Roman"/>
      <w:b/>
      <w:bCs/>
      <w:sz w:val="20"/>
      <w:szCs w:val="24"/>
      <w:u w:val="single"/>
    </w:rPr>
  </w:style>
  <w:style w:type="character" w:customStyle="1" w:styleId="StyleUnderlineChar11ptBoldChar">
    <w:name w:val="Style Underline Char + 11 pt Bold Char"/>
    <w:link w:val="StyleUnderlineChar11ptBold"/>
    <w:rsid w:val="009432B5"/>
    <w:rPr>
      <w:rFonts w:ascii="Times New Roman" w:eastAsia="Times New Roman" w:hAnsi="Times New Roman"/>
      <w:b/>
      <w:bCs/>
      <w:sz w:val="20"/>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9432B5"/>
    <w:rPr>
      <w:rFonts w:ascii="Times New Roman" w:eastAsia="SimSun" w:hAnsi="Times New Roman"/>
      <w:b/>
      <w:bCs/>
      <w:sz w:val="20"/>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9432B5"/>
    <w:rPr>
      <w:rFonts w:ascii="Times New Roman" w:eastAsia="SimSun" w:hAnsi="Times New Roman"/>
      <w:b/>
      <w:bCs/>
      <w:sz w:val="20"/>
      <w:szCs w:val="24"/>
      <w:u w:val="single"/>
    </w:rPr>
  </w:style>
  <w:style w:type="character" w:customStyle="1" w:styleId="ilad">
    <w:name w:val="il_ad"/>
    <w:rsid w:val="009432B5"/>
  </w:style>
  <w:style w:type="character" w:customStyle="1" w:styleId="CharChar3">
    <w:name w:val="Char Char3"/>
    <w:rsid w:val="009432B5"/>
    <w:rPr>
      <w:rFonts w:cs="Arial"/>
      <w:b/>
      <w:bCs/>
      <w:iCs/>
      <w:lang w:val="en-US" w:eastAsia="en-US" w:bidi="ar-SA"/>
    </w:rPr>
  </w:style>
  <w:style w:type="character" w:customStyle="1" w:styleId="SubtitleChar">
    <w:name w:val="Subtitle Char"/>
    <w:link w:val="Subtitle"/>
    <w:rsid w:val="009432B5"/>
    <w:rPr>
      <w:rFonts w:cs="Arial"/>
      <w:bCs/>
      <w:szCs w:val="26"/>
      <w:u w:val="single"/>
    </w:rPr>
  </w:style>
  <w:style w:type="paragraph" w:styleId="Subtitle">
    <w:name w:val="Subtitle"/>
    <w:basedOn w:val="Normal"/>
    <w:next w:val="Normal"/>
    <w:link w:val="SubtitleChar"/>
    <w:qFormat/>
    <w:rsid w:val="009432B5"/>
    <w:pPr>
      <w:spacing w:after="60"/>
      <w:outlineLvl w:val="1"/>
    </w:pPr>
    <w:rPr>
      <w:rFonts w:cs="Arial"/>
      <w:bCs/>
      <w:szCs w:val="26"/>
      <w:u w:val="single"/>
    </w:rPr>
  </w:style>
  <w:style w:type="character" w:customStyle="1" w:styleId="SubtitleChar1">
    <w:name w:val="Subtitle Char1"/>
    <w:basedOn w:val="DefaultParagraphFont"/>
    <w:rsid w:val="009432B5"/>
    <w:rPr>
      <w:rFonts w:asciiTheme="majorHAnsi" w:eastAsiaTheme="majorEastAsia" w:hAnsiTheme="majorHAnsi" w:cstheme="majorBidi"/>
      <w:i/>
      <w:iCs/>
      <w:color w:val="5B9BD5" w:themeColor="accent1"/>
      <w:spacing w:val="15"/>
      <w:sz w:val="24"/>
      <w:szCs w:val="24"/>
    </w:rPr>
  </w:style>
  <w:style w:type="paragraph" w:customStyle="1" w:styleId="StyleStyle4Bold">
    <w:name w:val="Style Style4 + Bold"/>
    <w:basedOn w:val="Style4"/>
    <w:link w:val="StyleStyle4BoldChar"/>
    <w:rsid w:val="009432B5"/>
    <w:rPr>
      <w:rFonts w:ascii="Times New Roman" w:hAnsi="Times New Roman"/>
      <w:b/>
      <w:bCs/>
      <w:szCs w:val="24"/>
    </w:rPr>
  </w:style>
  <w:style w:type="character" w:customStyle="1" w:styleId="StyleStyle4BoldChar">
    <w:name w:val="Style Style4 + Bold Char"/>
    <w:link w:val="StyleStyle4Bold"/>
    <w:rsid w:val="009432B5"/>
    <w:rPr>
      <w:rFonts w:ascii="Times New Roman" w:eastAsia="Times New Roman" w:hAnsi="Times New Roman"/>
      <w:b/>
      <w:bCs/>
      <w:sz w:val="20"/>
      <w:szCs w:val="24"/>
      <w:u w:val="single"/>
    </w:rPr>
  </w:style>
  <w:style w:type="paragraph" w:customStyle="1" w:styleId="UnderlineEmphasis">
    <w:name w:val="Underline + Emphasis"/>
    <w:basedOn w:val="Normal"/>
    <w:next w:val="Normal"/>
    <w:link w:val="UnderlineEmphasisChar"/>
    <w:autoRedefine/>
    <w:qFormat/>
    <w:rsid w:val="009432B5"/>
    <w:rPr>
      <w:rFonts w:ascii="Times New Roman" w:hAnsi="Times New Roman"/>
      <w:b/>
      <w:color w:val="000000" w:themeColor="text1"/>
      <w:sz w:val="24"/>
      <w:u w:val="single"/>
    </w:rPr>
  </w:style>
  <w:style w:type="character" w:customStyle="1" w:styleId="UnderlineEmphasisChar">
    <w:name w:val="Underline + Emphasis Char"/>
    <w:basedOn w:val="DefaultParagraphFont"/>
    <w:link w:val="UnderlineEmphasis"/>
    <w:rsid w:val="009432B5"/>
    <w:rPr>
      <w:rFonts w:ascii="Times New Roman" w:hAnsi="Times New Roman"/>
      <w:b/>
      <w:color w:val="000000" w:themeColor="text1"/>
      <w:sz w:val="24"/>
      <w:u w:val="single"/>
    </w:rPr>
  </w:style>
  <w:style w:type="paragraph" w:customStyle="1" w:styleId="UnderlinedCardText">
    <w:name w:val="Underlined Card Text"/>
    <w:basedOn w:val="Normal"/>
    <w:link w:val="UnderlinedCardTextChar"/>
    <w:qFormat/>
    <w:rsid w:val="009432B5"/>
    <w:pPr>
      <w:spacing w:after="200"/>
      <w:contextualSpacing/>
    </w:pPr>
    <w:rPr>
      <w:rFonts w:ascii="Times New Roman" w:eastAsia="Calibri" w:hAnsi="Times New Roman" w:cs="Times New Roman"/>
      <w:u w:val="single"/>
    </w:rPr>
  </w:style>
  <w:style w:type="character" w:customStyle="1" w:styleId="UnderlinedCardTextChar">
    <w:name w:val="Underlined Card Text Char"/>
    <w:basedOn w:val="DefaultParagraphFont"/>
    <w:link w:val="UnderlinedCardText"/>
    <w:rsid w:val="009432B5"/>
    <w:rPr>
      <w:rFonts w:ascii="Times New Roman" w:eastAsia="Calibri" w:hAnsi="Times New Roman" w:cs="Times New Roman"/>
      <w:u w:val="single"/>
    </w:rPr>
  </w:style>
  <w:style w:type="character" w:customStyle="1" w:styleId="BoldUnderlineCharChar">
    <w:name w:val="BoldUnderline Char Char"/>
    <w:rsid w:val="009432B5"/>
    <w:rPr>
      <w:rFonts w:ascii="Calibri" w:eastAsia="Times New Roman" w:hAnsi="Calibri" w:cs="Times New Roman"/>
      <w:b/>
      <w:sz w:val="20"/>
      <w:szCs w:val="24"/>
      <w:u w:val="single"/>
    </w:rPr>
  </w:style>
  <w:style w:type="character" w:customStyle="1" w:styleId="caps">
    <w:name w:val="caps"/>
    <w:basedOn w:val="DefaultParagraphFont"/>
    <w:rsid w:val="009432B5"/>
  </w:style>
  <w:style w:type="character" w:customStyle="1" w:styleId="wikiexternallink">
    <w:name w:val="wikiexternallink"/>
    <w:basedOn w:val="DefaultParagraphFont"/>
    <w:rsid w:val="009432B5"/>
  </w:style>
  <w:style w:type="character" w:customStyle="1" w:styleId="wikigeneratedlinkcontent">
    <w:name w:val="wikigeneratedlinkcontent"/>
    <w:basedOn w:val="DefaultParagraphFont"/>
    <w:rsid w:val="009432B5"/>
  </w:style>
  <w:style w:type="paragraph" w:customStyle="1" w:styleId="Analytic">
    <w:name w:val="Analytic"/>
    <w:basedOn w:val="Normal"/>
    <w:uiPriority w:val="99"/>
    <w:qFormat/>
    <w:rsid w:val="009432B5"/>
    <w:rPr>
      <w:rFonts w:ascii="Times New Roman" w:hAnsi="Times New Roman" w:cs="Times New Roman"/>
      <w:b/>
      <w:sz w:val="24"/>
      <w:szCs w:val="20"/>
      <w:lang w:bidi="hi-IN"/>
    </w:rPr>
  </w:style>
  <w:style w:type="character" w:customStyle="1" w:styleId="StyleTimesNewRoman12ptBold">
    <w:name w:val="Style Times New Roman 12 pt Bold"/>
    <w:rsid w:val="009432B5"/>
    <w:rPr>
      <w:rFonts w:ascii="Times New Roman" w:hAnsi="Times New Roman" w:cs="Times New Roman" w:hint="default"/>
      <w:b/>
      <w:bCs/>
      <w:sz w:val="24"/>
    </w:rPr>
  </w:style>
  <w:style w:type="character" w:customStyle="1" w:styleId="tagChar1">
    <w:name w:val="tag Char1"/>
    <w:rsid w:val="009432B5"/>
    <w:rPr>
      <w:rFonts w:ascii="Times New Roman" w:eastAsia="Times New Roman" w:hAnsi="Times New Roman"/>
      <w:b/>
      <w:sz w:val="24"/>
    </w:rPr>
  </w:style>
  <w:style w:type="paragraph" w:customStyle="1" w:styleId="DebatePageHeader">
    <w:name w:val="Debate: Page Header"/>
    <w:basedOn w:val="Heading1"/>
    <w:link w:val="DebatePageHeaderChar"/>
    <w:qFormat/>
    <w:rsid w:val="009432B5"/>
    <w:pPr>
      <w:keepLines w:val="0"/>
      <w:pageBreakBefore w:val="0"/>
      <w:pBdr>
        <w:top w:val="single" w:sz="4" w:space="1" w:color="auto"/>
        <w:left w:val="single" w:sz="4" w:space="4" w:color="auto"/>
        <w:bottom w:val="single" w:sz="4" w:space="1" w:color="auto"/>
        <w:right w:val="single" w:sz="4" w:space="4" w:color="auto"/>
      </w:pBdr>
      <w:spacing w:before="0"/>
    </w:pPr>
    <w:rPr>
      <w:rFonts w:ascii="Times" w:eastAsia="Times New Roman" w:hAnsi="Times" w:cs="Times New Roman"/>
      <w:kern w:val="32"/>
      <w:sz w:val="30"/>
      <w:u w:val="single"/>
    </w:rPr>
  </w:style>
  <w:style w:type="character" w:customStyle="1" w:styleId="DebatePageHeaderChar">
    <w:name w:val="Debate: Page Header Char"/>
    <w:link w:val="DebatePageHeader"/>
    <w:rsid w:val="009432B5"/>
    <w:rPr>
      <w:rFonts w:ascii="Times" w:eastAsia="Times New Roman" w:hAnsi="Times" w:cs="Times New Roman"/>
      <w:b/>
      <w:kern w:val="32"/>
      <w:sz w:val="30"/>
      <w:szCs w:val="32"/>
      <w:u w:val="single"/>
    </w:rPr>
  </w:style>
  <w:style w:type="character" w:customStyle="1" w:styleId="CharacterStyle1">
    <w:name w:val="Character Style 1"/>
    <w:uiPriority w:val="99"/>
    <w:rsid w:val="009432B5"/>
    <w:rPr>
      <w:rFonts w:ascii="Bookman Old Style" w:hAnsi="Bookman Old Style"/>
      <w:sz w:val="18"/>
      <w:szCs w:val="18"/>
    </w:rPr>
  </w:style>
  <w:style w:type="paragraph" w:customStyle="1" w:styleId="DebateSmallText">
    <w:name w:val="Debate Small Text"/>
    <w:basedOn w:val="Normal"/>
    <w:link w:val="DebateSmallTextChar"/>
    <w:rsid w:val="009432B5"/>
    <w:pPr>
      <w:widowControl w:val="0"/>
      <w:autoSpaceDE w:val="0"/>
      <w:autoSpaceDN w:val="0"/>
      <w:adjustRightInd w:val="0"/>
    </w:pPr>
    <w:rPr>
      <w:rFonts w:ascii="Times New Roman" w:eastAsia="Times New Roman" w:hAnsi="Times New Roman" w:cs="Times New Roman"/>
      <w:sz w:val="14"/>
    </w:rPr>
  </w:style>
  <w:style w:type="paragraph" w:customStyle="1" w:styleId="Debatereadingtext">
    <w:name w:val="Debate reading text"/>
    <w:basedOn w:val="Normal"/>
    <w:link w:val="DebatereadingtextChar"/>
    <w:rsid w:val="009432B5"/>
    <w:pPr>
      <w:widowControl w:val="0"/>
      <w:autoSpaceDE w:val="0"/>
      <w:autoSpaceDN w:val="0"/>
      <w:adjustRightInd w:val="0"/>
    </w:pPr>
    <w:rPr>
      <w:rFonts w:ascii="Times New Roman" w:eastAsia="Times New Roman" w:hAnsi="Times New Roman" w:cs="Times New Roman"/>
      <w:b/>
      <w:u w:val="single"/>
    </w:rPr>
  </w:style>
  <w:style w:type="character" w:customStyle="1" w:styleId="DebatereadingtextChar">
    <w:name w:val="Debate reading text Char"/>
    <w:basedOn w:val="DefaultParagraphFont"/>
    <w:link w:val="Debatereadingtext"/>
    <w:rsid w:val="009432B5"/>
    <w:rPr>
      <w:rFonts w:ascii="Times New Roman" w:eastAsia="Times New Roman" w:hAnsi="Times New Roman" w:cs="Times New Roman"/>
      <w:b/>
      <w:u w:val="single"/>
    </w:rPr>
  </w:style>
  <w:style w:type="character" w:customStyle="1" w:styleId="DebateSmallTextChar">
    <w:name w:val="Debate Small Text Char"/>
    <w:basedOn w:val="DefaultParagraphFont"/>
    <w:link w:val="DebateSmallText"/>
    <w:rsid w:val="009432B5"/>
    <w:rPr>
      <w:rFonts w:ascii="Times New Roman" w:eastAsia="Times New Roman" w:hAnsi="Times New Roman" w:cs="Times New Roman"/>
      <w:sz w:val="14"/>
    </w:rPr>
  </w:style>
  <w:style w:type="character" w:customStyle="1" w:styleId="CardsFont6ptChar">
    <w:name w:val="Cards + Font: 6 pt Char"/>
    <w:basedOn w:val="DefaultParagraphFont"/>
    <w:link w:val="CardsFont6pt"/>
    <w:rsid w:val="009432B5"/>
    <w:rPr>
      <w:rFonts w:ascii="Times New Roman" w:eastAsia="MS Mincho" w:hAnsi="Times New Roman"/>
      <w:sz w:val="12"/>
      <w:szCs w:val="20"/>
    </w:rPr>
  </w:style>
  <w:style w:type="paragraph" w:customStyle="1" w:styleId="Pa11">
    <w:name w:val="Pa11"/>
    <w:basedOn w:val="Normal"/>
    <w:next w:val="Normal"/>
    <w:uiPriority w:val="99"/>
    <w:rsid w:val="009432B5"/>
    <w:pPr>
      <w:autoSpaceDE w:val="0"/>
      <w:autoSpaceDN w:val="0"/>
      <w:adjustRightInd w:val="0"/>
      <w:spacing w:line="191" w:lineRule="atLeast"/>
    </w:pPr>
    <w:rPr>
      <w:rFonts w:ascii="Chaparral Pro" w:hAnsi="Chaparral Pro"/>
      <w:sz w:val="24"/>
      <w:szCs w:val="24"/>
    </w:rPr>
  </w:style>
  <w:style w:type="character" w:customStyle="1" w:styleId="A8">
    <w:name w:val="A8"/>
    <w:uiPriority w:val="99"/>
    <w:rsid w:val="009432B5"/>
    <w:rPr>
      <w:rFonts w:cs="Chaparral Pro"/>
      <w:color w:val="000000"/>
      <w:sz w:val="18"/>
      <w:szCs w:val="18"/>
    </w:rPr>
  </w:style>
  <w:style w:type="paragraph" w:customStyle="1" w:styleId="Pa60">
    <w:name w:val="Pa60"/>
    <w:basedOn w:val="Default"/>
    <w:next w:val="Default"/>
    <w:uiPriority w:val="99"/>
    <w:rsid w:val="009432B5"/>
    <w:pPr>
      <w:spacing w:after="0" w:line="181" w:lineRule="atLeast"/>
    </w:pPr>
    <w:rPr>
      <w:rFonts w:ascii="Chaparral Pro" w:eastAsiaTheme="minorHAnsi" w:hAnsi="Chaparral Pro" w:cstheme="minorBidi"/>
      <w:sz w:val="24"/>
    </w:rPr>
  </w:style>
  <w:style w:type="paragraph" w:customStyle="1" w:styleId="Pa62">
    <w:name w:val="Pa62"/>
    <w:basedOn w:val="Default"/>
    <w:next w:val="Default"/>
    <w:uiPriority w:val="99"/>
    <w:rsid w:val="009432B5"/>
    <w:pPr>
      <w:spacing w:after="0" w:line="181" w:lineRule="atLeast"/>
    </w:pPr>
    <w:rPr>
      <w:rFonts w:ascii="Chaparral Pro" w:eastAsiaTheme="minorHAnsi" w:hAnsi="Chaparral Pro" w:cstheme="minorBidi"/>
      <w:sz w:val="24"/>
    </w:rPr>
  </w:style>
  <w:style w:type="paragraph" w:customStyle="1" w:styleId="HEADING">
    <w:name w:val="HEADING"/>
    <w:basedOn w:val="Heading1"/>
    <w:rsid w:val="009432B5"/>
    <w:pPr>
      <w:keepNext w:val="0"/>
      <w:keepLines w:val="0"/>
      <w:pBdr>
        <w:top w:val="single" w:sz="18" w:space="1" w:color="auto"/>
        <w:left w:val="single" w:sz="18" w:space="4" w:color="auto"/>
        <w:bottom w:val="single" w:sz="18" w:space="1" w:color="auto"/>
        <w:right w:val="single" w:sz="18" w:space="4" w:color="auto"/>
      </w:pBdr>
      <w:spacing w:before="0" w:after="60"/>
    </w:pPr>
    <w:rPr>
      <w:rFonts w:ascii="Times New Roman" w:eastAsia="Times New Roman" w:hAnsi="Times New Roman" w:cs="Times New Roman"/>
      <w:smallCaps/>
      <w:color w:val="000000"/>
      <w:kern w:val="32"/>
      <w:sz w:val="80"/>
      <w:u w:val="single"/>
    </w:rPr>
  </w:style>
  <w:style w:type="paragraph" w:customStyle="1" w:styleId="Heading4NotBold">
    <w:name w:val="Heading 4 + Not Bold"/>
    <w:basedOn w:val="Heading4"/>
    <w:rsid w:val="009432B5"/>
    <w:pPr>
      <w:keepNext w:val="0"/>
      <w:keepLines w:val="0"/>
      <w:widowControl w:val="0"/>
      <w:autoSpaceDE w:val="0"/>
      <w:autoSpaceDN w:val="0"/>
      <w:spacing w:before="0"/>
      <w:jc w:val="both"/>
    </w:pPr>
    <w:rPr>
      <w:rFonts w:ascii="Times New Roman" w:eastAsia="Calibri" w:hAnsi="Times New Roman" w:cs="Times New Roman"/>
      <w:b w:val="0"/>
      <w:iCs w:val="0"/>
      <w:color w:val="000000"/>
      <w:sz w:val="24"/>
      <w:szCs w:val="24"/>
    </w:rPr>
  </w:style>
  <w:style w:type="paragraph" w:customStyle="1" w:styleId="StyleHeading3Underline">
    <w:name w:val="Style Heading 3 + Underline"/>
    <w:basedOn w:val="Heading3"/>
    <w:rsid w:val="009432B5"/>
    <w:pPr>
      <w:keepLines w:val="0"/>
      <w:pageBreakBefore w:val="0"/>
      <w:spacing w:before="0" w:after="60"/>
      <w:jc w:val="both"/>
    </w:pPr>
    <w:rPr>
      <w:rFonts w:ascii="Times New Roman" w:eastAsia="Times New Roman" w:hAnsi="Times New Roman" w:cs="Arial"/>
      <w:smallCaps/>
      <w:color w:val="000000"/>
      <w:sz w:val="24"/>
      <w:szCs w:val="26"/>
    </w:rPr>
  </w:style>
  <w:style w:type="paragraph" w:customStyle="1" w:styleId="RepeatBlockHeading">
    <w:name w:val="Repeat Block Heading"/>
    <w:basedOn w:val="Normal"/>
    <w:autoRedefine/>
    <w:rsid w:val="009432B5"/>
    <w:pPr>
      <w:jc w:val="center"/>
    </w:pPr>
    <w:rPr>
      <w:rFonts w:ascii="Times New Roman" w:eastAsia="Times New Roman" w:hAnsi="Times New Roman" w:cs="Times New Roman"/>
      <w:b/>
      <w:smallCaps/>
      <w:color w:val="000000"/>
      <w:sz w:val="24"/>
      <w:szCs w:val="24"/>
      <w:u w:val="thick"/>
    </w:rPr>
  </w:style>
  <w:style w:type="paragraph" w:customStyle="1" w:styleId="breadcrumb">
    <w:name w:val="breadcrumb"/>
    <w:basedOn w:val="Normal"/>
    <w:rsid w:val="009432B5"/>
    <w:pPr>
      <w:spacing w:before="100" w:beforeAutospacing="1" w:after="100" w:afterAutospacing="1"/>
    </w:pPr>
    <w:rPr>
      <w:rFonts w:ascii="Times New Roman" w:eastAsia="Times New Roman" w:hAnsi="Times New Roman" w:cs="Times New Roman"/>
      <w:sz w:val="24"/>
      <w:szCs w:val="24"/>
    </w:rPr>
  </w:style>
  <w:style w:type="paragraph" w:customStyle="1" w:styleId="bodytextblack">
    <w:name w:val="bodytextblack"/>
    <w:basedOn w:val="Normal"/>
    <w:rsid w:val="009432B5"/>
    <w:pPr>
      <w:spacing w:before="100" w:beforeAutospacing="1" w:after="100" w:afterAutospacing="1"/>
    </w:pPr>
    <w:rPr>
      <w:rFonts w:ascii="Times New Roman" w:eastAsia="Times New Roman" w:hAnsi="Times New Roman" w:cs="Times New Roman"/>
      <w:sz w:val="24"/>
      <w:szCs w:val="24"/>
    </w:rPr>
  </w:style>
  <w:style w:type="character" w:customStyle="1" w:styleId="cardosmall">
    <w:name w:val="cardo small"/>
    <w:basedOn w:val="DefaultParagraphFont"/>
    <w:rsid w:val="009432B5"/>
    <w:rPr>
      <w:rFonts w:ascii="Georgia" w:hAnsi="Georgia"/>
      <w:sz w:val="16"/>
    </w:rPr>
  </w:style>
  <w:style w:type="character" w:customStyle="1" w:styleId="CharacterStyle3">
    <w:name w:val="Character Style 3"/>
    <w:uiPriority w:val="99"/>
    <w:rsid w:val="009432B5"/>
    <w:rPr>
      <w:color w:val="474838"/>
      <w:sz w:val="23"/>
      <w:szCs w:val="23"/>
    </w:rPr>
  </w:style>
  <w:style w:type="character" w:customStyle="1" w:styleId="CharacterStyle4">
    <w:name w:val="Character Style 4"/>
    <w:uiPriority w:val="99"/>
    <w:rsid w:val="009432B5"/>
    <w:rPr>
      <w:sz w:val="20"/>
      <w:szCs w:val="20"/>
    </w:rPr>
  </w:style>
  <w:style w:type="character" w:customStyle="1" w:styleId="CharacterStyle15">
    <w:name w:val="Character Style 15"/>
    <w:rsid w:val="009432B5"/>
    <w:rPr>
      <w:color w:val="282A25"/>
      <w:sz w:val="22"/>
      <w:szCs w:val="22"/>
    </w:rPr>
  </w:style>
  <w:style w:type="character" w:customStyle="1" w:styleId="CharacterStyle9">
    <w:name w:val="Character Style 9"/>
    <w:rsid w:val="009432B5"/>
    <w:rPr>
      <w:sz w:val="22"/>
      <w:szCs w:val="22"/>
    </w:rPr>
  </w:style>
  <w:style w:type="character" w:customStyle="1" w:styleId="CharacterStyle6">
    <w:name w:val="Character Style 6"/>
    <w:uiPriority w:val="99"/>
    <w:rsid w:val="009432B5"/>
    <w:rPr>
      <w:sz w:val="39"/>
      <w:szCs w:val="39"/>
    </w:rPr>
  </w:style>
  <w:style w:type="character" w:customStyle="1" w:styleId="CharacterStyle5">
    <w:name w:val="Character Style 5"/>
    <w:uiPriority w:val="99"/>
    <w:rsid w:val="009432B5"/>
    <w:rPr>
      <w:sz w:val="37"/>
      <w:szCs w:val="37"/>
    </w:rPr>
  </w:style>
  <w:style w:type="character" w:customStyle="1" w:styleId="CharacterStyle2">
    <w:name w:val="Character Style 2"/>
    <w:uiPriority w:val="99"/>
    <w:rsid w:val="009432B5"/>
    <w:rPr>
      <w:sz w:val="32"/>
      <w:szCs w:val="32"/>
    </w:rPr>
  </w:style>
  <w:style w:type="character" w:customStyle="1" w:styleId="CharacterStyle7">
    <w:name w:val="Character Style 7"/>
    <w:uiPriority w:val="99"/>
    <w:rsid w:val="009432B5"/>
    <w:rPr>
      <w:sz w:val="38"/>
      <w:szCs w:val="38"/>
    </w:rPr>
  </w:style>
  <w:style w:type="character" w:customStyle="1" w:styleId="CharacterStyle8">
    <w:name w:val="Character Style 8"/>
    <w:uiPriority w:val="99"/>
    <w:rsid w:val="009432B5"/>
    <w:rPr>
      <w:sz w:val="19"/>
      <w:szCs w:val="19"/>
    </w:rPr>
  </w:style>
  <w:style w:type="paragraph" w:customStyle="1" w:styleId="Title2">
    <w:name w:val="Title2"/>
    <w:basedOn w:val="Normal"/>
    <w:link w:val="TITLEChar0"/>
    <w:rsid w:val="009432B5"/>
    <w:rPr>
      <w:rFonts w:ascii="Times New Roman" w:eastAsia="SimSun" w:hAnsi="Times New Roman" w:cs="Times New Roman"/>
      <w:b/>
      <w:smallCaps/>
      <w:sz w:val="24"/>
      <w:szCs w:val="20"/>
      <w:lang w:eastAsia="zh-CN"/>
    </w:rPr>
  </w:style>
  <w:style w:type="character" w:customStyle="1" w:styleId="TITLEChar0">
    <w:name w:val="TITLE Char"/>
    <w:basedOn w:val="DefaultParagraphFont"/>
    <w:link w:val="Title2"/>
    <w:rsid w:val="009432B5"/>
    <w:rPr>
      <w:rFonts w:ascii="Times New Roman" w:eastAsia="SimSun" w:hAnsi="Times New Roman" w:cs="Times New Roman"/>
      <w:b/>
      <w:smallCaps/>
      <w:sz w:val="24"/>
      <w:szCs w:val="20"/>
      <w:lang w:eastAsia="zh-CN"/>
    </w:rPr>
  </w:style>
  <w:style w:type="paragraph" w:customStyle="1" w:styleId="CITE1">
    <w:name w:val="CITE"/>
    <w:basedOn w:val="Normal"/>
    <w:link w:val="CITEChar0"/>
    <w:rsid w:val="009432B5"/>
    <w:rPr>
      <w:rFonts w:ascii="Times New Roman" w:eastAsia="SimSun" w:hAnsi="Times New Roman" w:cs="Times New Roman"/>
      <w:b/>
      <w:sz w:val="24"/>
      <w:szCs w:val="20"/>
      <w:u w:val="single"/>
      <w:lang w:eastAsia="zh-CN"/>
    </w:rPr>
  </w:style>
  <w:style w:type="character" w:customStyle="1" w:styleId="CITEChar0">
    <w:name w:val="CITE Char"/>
    <w:basedOn w:val="DefaultParagraphFont"/>
    <w:link w:val="CITE1"/>
    <w:rsid w:val="009432B5"/>
    <w:rPr>
      <w:rFonts w:ascii="Times New Roman" w:eastAsia="SimSun" w:hAnsi="Times New Roman" w:cs="Times New Roman"/>
      <w:b/>
      <w:sz w:val="24"/>
      <w:szCs w:val="20"/>
      <w:u w:val="single"/>
      <w:lang w:eastAsia="zh-CN"/>
    </w:rPr>
  </w:style>
  <w:style w:type="paragraph" w:customStyle="1" w:styleId="UNDERLINE1">
    <w:name w:val="UNDERLINE"/>
    <w:basedOn w:val="Normal"/>
    <w:link w:val="UNDERLINEChar3"/>
    <w:rsid w:val="009432B5"/>
    <w:rPr>
      <w:rFonts w:ascii="Times New Roman" w:eastAsia="SimSun" w:hAnsi="Times New Roman" w:cs="Times New Roman"/>
      <w:sz w:val="24"/>
      <w:szCs w:val="20"/>
      <w:u w:val="thick"/>
      <w:lang w:eastAsia="zh-CN"/>
    </w:rPr>
  </w:style>
  <w:style w:type="character" w:customStyle="1" w:styleId="UNDERLINEChar3">
    <w:name w:val="UNDERLINE Char"/>
    <w:basedOn w:val="DefaultParagraphFont"/>
    <w:link w:val="UNDERLINE1"/>
    <w:rsid w:val="009432B5"/>
    <w:rPr>
      <w:rFonts w:ascii="Times New Roman" w:eastAsia="SimSun" w:hAnsi="Times New Roman" w:cs="Times New Roman"/>
      <w:sz w:val="24"/>
      <w:szCs w:val="20"/>
      <w:u w:val="thick"/>
      <w:lang w:eastAsia="zh-CN"/>
    </w:rPr>
  </w:style>
  <w:style w:type="paragraph" w:customStyle="1" w:styleId="TENPOINT">
    <w:name w:val="TENPOINT"/>
    <w:basedOn w:val="Normal"/>
    <w:link w:val="TENPOINTChar"/>
    <w:rsid w:val="009432B5"/>
    <w:rPr>
      <w:rFonts w:ascii="Times New Roman" w:eastAsia="SimSun" w:hAnsi="Times New Roman" w:cs="Times New Roman"/>
      <w:sz w:val="20"/>
      <w:szCs w:val="20"/>
      <w:lang w:eastAsia="zh-CN"/>
    </w:rPr>
  </w:style>
  <w:style w:type="character" w:customStyle="1" w:styleId="TENPOINTChar">
    <w:name w:val="TENPOINT Char"/>
    <w:basedOn w:val="DefaultParagraphFont"/>
    <w:link w:val="TENPOINT"/>
    <w:rsid w:val="009432B5"/>
    <w:rPr>
      <w:rFonts w:ascii="Times New Roman" w:eastAsia="SimSun" w:hAnsi="Times New Roman" w:cs="Times New Roman"/>
      <w:sz w:val="20"/>
      <w:szCs w:val="20"/>
      <w:lang w:eastAsia="zh-CN"/>
    </w:rPr>
  </w:style>
  <w:style w:type="paragraph" w:customStyle="1" w:styleId="EIGHTPOINT">
    <w:name w:val="EIGHTPOINT"/>
    <w:basedOn w:val="Normal"/>
    <w:link w:val="EIGHTPOINTChar"/>
    <w:rsid w:val="009432B5"/>
    <w:rPr>
      <w:rFonts w:ascii="Times New Roman" w:eastAsia="SimSun" w:hAnsi="Times New Roman" w:cs="Times New Roman"/>
      <w:szCs w:val="20"/>
      <w:lang w:eastAsia="zh-CN"/>
    </w:rPr>
  </w:style>
  <w:style w:type="character" w:customStyle="1" w:styleId="EIGHTPOINTChar">
    <w:name w:val="EIGHTPOINT Char"/>
    <w:basedOn w:val="DefaultParagraphFont"/>
    <w:link w:val="EIGHTPOINT"/>
    <w:rsid w:val="009432B5"/>
    <w:rPr>
      <w:rFonts w:ascii="Times New Roman" w:eastAsia="SimSun" w:hAnsi="Times New Roman" w:cs="Times New Roman"/>
      <w:szCs w:val="20"/>
      <w:lang w:eastAsia="zh-CN"/>
    </w:rPr>
  </w:style>
  <w:style w:type="paragraph" w:customStyle="1" w:styleId="10pt">
    <w:name w:val="10pt"/>
    <w:basedOn w:val="Normal"/>
    <w:link w:val="10ptCharChar"/>
    <w:rsid w:val="009432B5"/>
    <w:rPr>
      <w:rFonts w:ascii="Times New Roman" w:eastAsia="SimSun" w:hAnsi="Times New Roman" w:cs="Times New Roman"/>
      <w:sz w:val="20"/>
      <w:szCs w:val="20"/>
      <w:lang w:eastAsia="zh-CN"/>
    </w:rPr>
  </w:style>
  <w:style w:type="character" w:customStyle="1" w:styleId="10ptCharChar">
    <w:name w:val="10pt Char Char"/>
    <w:basedOn w:val="DefaultParagraphFont"/>
    <w:link w:val="10pt"/>
    <w:rsid w:val="009432B5"/>
    <w:rPr>
      <w:rFonts w:ascii="Times New Roman" w:eastAsia="SimSun" w:hAnsi="Times New Roman" w:cs="Times New Roman"/>
      <w:sz w:val="20"/>
      <w:szCs w:val="20"/>
      <w:lang w:eastAsia="zh-CN"/>
    </w:rPr>
  </w:style>
  <w:style w:type="paragraph" w:customStyle="1" w:styleId="8pt">
    <w:name w:val="8pt"/>
    <w:basedOn w:val="Normal"/>
    <w:link w:val="8ptCharChar"/>
    <w:rsid w:val="009432B5"/>
    <w:rPr>
      <w:rFonts w:ascii="Times New Roman" w:eastAsia="SimSun" w:hAnsi="Times New Roman" w:cs="Times New Roman"/>
      <w:szCs w:val="20"/>
      <w:lang w:eastAsia="zh-CN"/>
    </w:rPr>
  </w:style>
  <w:style w:type="character" w:customStyle="1" w:styleId="8ptCharChar">
    <w:name w:val="8pt Char Char"/>
    <w:basedOn w:val="DefaultParagraphFont"/>
    <w:link w:val="8pt"/>
    <w:rsid w:val="009432B5"/>
    <w:rPr>
      <w:rFonts w:ascii="Times New Roman" w:eastAsia="SimSun" w:hAnsi="Times New Roman" w:cs="Times New Roman"/>
      <w:szCs w:val="20"/>
      <w:lang w:eastAsia="zh-CN"/>
    </w:rPr>
  </w:style>
  <w:style w:type="character" w:customStyle="1" w:styleId="BodyTextChar1">
    <w:name w:val="Body Text Char1"/>
    <w:basedOn w:val="DefaultParagraphFont"/>
    <w:uiPriority w:val="99"/>
    <w:semiHidden/>
    <w:rsid w:val="009432B5"/>
    <w:rPr>
      <w:color w:val="000000"/>
      <w:sz w:val="24"/>
      <w:szCs w:val="24"/>
    </w:rPr>
  </w:style>
  <w:style w:type="character" w:customStyle="1" w:styleId="FootnoteTextChar1">
    <w:name w:val="Footnote Text Char1"/>
    <w:basedOn w:val="DefaultParagraphFont"/>
    <w:uiPriority w:val="99"/>
    <w:semiHidden/>
    <w:rsid w:val="009432B5"/>
    <w:rPr>
      <w:color w:val="000000"/>
      <w:sz w:val="24"/>
      <w:szCs w:val="24"/>
    </w:rPr>
  </w:style>
  <w:style w:type="character" w:customStyle="1" w:styleId="A6">
    <w:name w:val="A6"/>
    <w:uiPriority w:val="99"/>
    <w:rsid w:val="009432B5"/>
    <w:rPr>
      <w:color w:val="000000"/>
      <w:sz w:val="13"/>
      <w:szCs w:val="13"/>
    </w:rPr>
  </w:style>
  <w:style w:type="character" w:customStyle="1" w:styleId="boldunderline2">
    <w:name w:val="bold underline"/>
    <w:qFormat/>
    <w:rsid w:val="009432B5"/>
    <w:rPr>
      <w:rFonts w:ascii="Garamond" w:hAnsi="Garamond"/>
      <w:b/>
      <w:sz w:val="20"/>
      <w:u w:val="single"/>
    </w:rPr>
  </w:style>
  <w:style w:type="character" w:customStyle="1" w:styleId="SubtitleChar2">
    <w:name w:val="Subtitle Char2"/>
    <w:basedOn w:val="DefaultParagraphFont"/>
    <w:uiPriority w:val="11"/>
    <w:rsid w:val="009432B5"/>
    <w:rPr>
      <w:rFonts w:asciiTheme="majorHAnsi" w:eastAsiaTheme="majorEastAsia" w:hAnsiTheme="majorHAnsi" w:cstheme="majorBidi"/>
      <w:i/>
      <w:iCs/>
      <w:color w:val="5B9BD5" w:themeColor="accent1"/>
      <w:spacing w:val="15"/>
      <w:sz w:val="24"/>
      <w:szCs w:val="24"/>
    </w:rPr>
  </w:style>
  <w:style w:type="paragraph" w:customStyle="1" w:styleId="TAGLINE">
    <w:name w:val="TAG LINE"/>
    <w:next w:val="Normal"/>
    <w:rsid w:val="009432B5"/>
    <w:pPr>
      <w:spacing w:after="0" w:line="240" w:lineRule="auto"/>
    </w:pPr>
    <w:rPr>
      <w:rFonts w:ascii="Times New Roman" w:eastAsia="Times New Roman" w:hAnsi="Times New Roman" w:cs="Arial"/>
      <w:bCs/>
      <w:caps/>
      <w:sz w:val="20"/>
      <w:szCs w:val="20"/>
    </w:rPr>
  </w:style>
  <w:style w:type="character" w:customStyle="1" w:styleId="CardsFont12ptCharCharCharChar">
    <w:name w:val="Cards + Font: 12 pt Char Char Char Char"/>
    <w:rsid w:val="009432B5"/>
    <w:rPr>
      <w:sz w:val="24"/>
      <w:szCs w:val="24"/>
      <w:u w:val="thick"/>
      <w:lang w:val="en-US" w:eastAsia="en-US" w:bidi="ar-SA"/>
    </w:rPr>
  </w:style>
  <w:style w:type="character" w:customStyle="1" w:styleId="CitesChar1">
    <w:name w:val="Cites Char1"/>
    <w:basedOn w:val="DefaultParagraphFont"/>
    <w:rsid w:val="009432B5"/>
    <w:rPr>
      <w:b/>
      <w:bCs/>
    </w:rPr>
  </w:style>
  <w:style w:type="paragraph" w:customStyle="1" w:styleId="UnderlineCharCharChar">
    <w:name w:val="Underline Char Char Char"/>
    <w:basedOn w:val="Normal"/>
    <w:link w:val="UnderlineCharCharCharChar"/>
    <w:rsid w:val="009432B5"/>
    <w:rPr>
      <w:rFonts w:ascii="Arial" w:eastAsia="Times New Roman" w:hAnsi="Arial" w:cs="Times New Roman"/>
      <w:sz w:val="20"/>
      <w:szCs w:val="24"/>
      <w:u w:val="single"/>
    </w:rPr>
  </w:style>
  <w:style w:type="character" w:customStyle="1" w:styleId="UnderlineCharCharCharChar">
    <w:name w:val="Underline Char Char Char Char"/>
    <w:basedOn w:val="DefaultParagraphFont"/>
    <w:link w:val="UnderlineCharCharChar"/>
    <w:rsid w:val="009432B5"/>
    <w:rPr>
      <w:rFonts w:ascii="Arial" w:eastAsia="Times New Roman" w:hAnsi="Arial" w:cs="Times New Roman"/>
      <w:sz w:val="20"/>
      <w:szCs w:val="24"/>
      <w:u w:val="single"/>
    </w:rPr>
  </w:style>
  <w:style w:type="paragraph" w:customStyle="1" w:styleId="SmallFontCharCharChar">
    <w:name w:val="Small Font Char Char Char"/>
    <w:basedOn w:val="Normal"/>
    <w:link w:val="SmallFontCharCharCharChar"/>
    <w:rsid w:val="009432B5"/>
    <w:rPr>
      <w:rFonts w:ascii="Arial" w:eastAsia="Times New Roman" w:hAnsi="Arial" w:cs="Times New Roman"/>
      <w:sz w:val="12"/>
      <w:szCs w:val="24"/>
    </w:rPr>
  </w:style>
  <w:style w:type="character" w:customStyle="1" w:styleId="SmallFontCharCharCharChar">
    <w:name w:val="Small Font Char Char Char Char"/>
    <w:basedOn w:val="DefaultParagraphFont"/>
    <w:link w:val="SmallFontCharCharChar"/>
    <w:rsid w:val="009432B5"/>
    <w:rPr>
      <w:rFonts w:ascii="Arial" w:eastAsia="Times New Roman" w:hAnsi="Arial" w:cs="Times New Roman"/>
      <w:sz w:val="12"/>
      <w:szCs w:val="24"/>
    </w:rPr>
  </w:style>
  <w:style w:type="character" w:customStyle="1" w:styleId="CardsFont12ptChar">
    <w:name w:val="Cards + Font: 12 pt Char"/>
    <w:aliases w:val="Cards + Font: 12 pt Char Char Char Char Char Char Char Char,Cards + Font: 12 pt Char Char Char Char Char Char Char Char Char Char Char,Cards + Font: 12 pt1,Thick Underline1,Thick Underline Char1"/>
    <w:basedOn w:val="DefaultParagraphFont"/>
    <w:link w:val="CardsFont12pt"/>
    <w:rsid w:val="009432B5"/>
    <w:rPr>
      <w:rFonts w:ascii="Arial Narrow" w:eastAsia="Calibri" w:hAnsi="Arial Narrow" w:cs="Times New Roman"/>
      <w:sz w:val="20"/>
      <w:u w:val="thick"/>
    </w:rPr>
  </w:style>
  <w:style w:type="character" w:customStyle="1" w:styleId="CommentTextChar1">
    <w:name w:val="Comment Text Char1"/>
    <w:basedOn w:val="DefaultParagraphFont"/>
    <w:uiPriority w:val="99"/>
    <w:semiHidden/>
    <w:rsid w:val="009432B5"/>
    <w:rPr>
      <w:color w:val="000000"/>
      <w:sz w:val="24"/>
      <w:szCs w:val="24"/>
    </w:rPr>
  </w:style>
  <w:style w:type="paragraph" w:customStyle="1" w:styleId="BodyA">
    <w:name w:val="Body A"/>
    <w:rsid w:val="009432B5"/>
    <w:pPr>
      <w:spacing w:after="0" w:line="240" w:lineRule="auto"/>
    </w:pPr>
    <w:rPr>
      <w:rFonts w:ascii="Helvetica" w:eastAsia="ヒラギノ角ゴ Pro W3" w:hAnsi="Helvetica" w:cs="Times New Roman"/>
      <w:color w:val="000000"/>
      <w:sz w:val="24"/>
      <w:szCs w:val="20"/>
    </w:rPr>
  </w:style>
  <w:style w:type="paragraph" w:customStyle="1" w:styleId="BodyAA">
    <w:name w:val="Body A A"/>
    <w:rsid w:val="009432B5"/>
    <w:pPr>
      <w:spacing w:after="0" w:line="240" w:lineRule="auto"/>
    </w:pPr>
    <w:rPr>
      <w:rFonts w:ascii="Helvetica" w:eastAsia="ヒラギノ角ゴ Pro W3" w:hAnsi="Helvetica" w:cs="Times New Roman"/>
      <w:color w:val="000000"/>
      <w:sz w:val="24"/>
      <w:szCs w:val="20"/>
    </w:rPr>
  </w:style>
  <w:style w:type="paragraph" w:customStyle="1" w:styleId="Body0">
    <w:name w:val="Body"/>
    <w:rsid w:val="009432B5"/>
    <w:pPr>
      <w:spacing w:after="0" w:line="240" w:lineRule="auto"/>
    </w:pPr>
    <w:rPr>
      <w:rFonts w:ascii="Helvetica" w:eastAsia="ヒラギノ角ゴ Pro W3" w:hAnsi="Helvetica" w:cs="Times New Roman"/>
      <w:color w:val="000000"/>
      <w:sz w:val="24"/>
      <w:szCs w:val="20"/>
    </w:rPr>
  </w:style>
  <w:style w:type="paragraph" w:customStyle="1" w:styleId="FreeForm">
    <w:name w:val="Free Form"/>
    <w:rsid w:val="009432B5"/>
    <w:pPr>
      <w:spacing w:after="0" w:line="240" w:lineRule="auto"/>
    </w:pPr>
    <w:rPr>
      <w:rFonts w:ascii="Helvetica" w:eastAsia="ヒラギノ角ゴ Pro W3" w:hAnsi="Helvetica" w:cs="Times New Roman"/>
      <w:color w:val="000000"/>
      <w:sz w:val="24"/>
      <w:szCs w:val="20"/>
    </w:rPr>
  </w:style>
  <w:style w:type="character" w:customStyle="1" w:styleId="keyword">
    <w:name w:val="keyword"/>
    <w:basedOn w:val="DefaultParagraphFont"/>
    <w:rsid w:val="009432B5"/>
  </w:style>
  <w:style w:type="character" w:styleId="HTMLCite">
    <w:name w:val="HTML Cite"/>
    <w:basedOn w:val="DefaultParagraphFont"/>
    <w:uiPriority w:val="99"/>
    <w:unhideWhenUsed/>
    <w:rsid w:val="009432B5"/>
    <w:rPr>
      <w:i/>
      <w:iCs/>
    </w:rPr>
  </w:style>
  <w:style w:type="character" w:customStyle="1" w:styleId="emphasistypeitalic">
    <w:name w:val="emphasistypeitalic"/>
    <w:basedOn w:val="DefaultParagraphFont"/>
    <w:rsid w:val="009432B5"/>
  </w:style>
  <w:style w:type="character" w:customStyle="1" w:styleId="internalref">
    <w:name w:val="internalref"/>
    <w:basedOn w:val="DefaultParagraphFont"/>
    <w:rsid w:val="009432B5"/>
  </w:style>
  <w:style w:type="character" w:customStyle="1" w:styleId="captionnumber">
    <w:name w:val="captionnumber"/>
    <w:basedOn w:val="DefaultParagraphFont"/>
    <w:rsid w:val="009432B5"/>
  </w:style>
  <w:style w:type="paragraph" w:customStyle="1" w:styleId="StyleHeading4Tag">
    <w:name w:val="Style Heading 4Tag +"/>
    <w:basedOn w:val="Heading4"/>
    <w:rsid w:val="009432B5"/>
    <w:rPr>
      <w:rFonts w:ascii="Times New Roman" w:hAnsi="Times New Roman"/>
      <w:iCs w:val="0"/>
      <w:sz w:val="24"/>
    </w:rPr>
  </w:style>
  <w:style w:type="paragraph" w:customStyle="1" w:styleId="NoteLevel21">
    <w:name w:val="Note Level 21"/>
    <w:qFormat/>
    <w:rsid w:val="009432B5"/>
    <w:pPr>
      <w:spacing w:after="0" w:line="240" w:lineRule="auto"/>
    </w:pPr>
    <w:rPr>
      <w:rFonts w:ascii="Times New Roman" w:eastAsia="MS Mincho" w:hAnsi="Times New Roman" w:cs="Helvetica"/>
      <w:sz w:val="20"/>
      <w:lang w:eastAsia="ja-JP"/>
    </w:rPr>
  </w:style>
  <w:style w:type="character" w:customStyle="1" w:styleId="name">
    <w:name w:val="name"/>
    <w:basedOn w:val="DefaultParagraphFont"/>
    <w:rsid w:val="009432B5"/>
  </w:style>
  <w:style w:type="character" w:customStyle="1" w:styleId="xref-sep">
    <w:name w:val="xref-sep"/>
    <w:basedOn w:val="DefaultParagraphFont"/>
    <w:rsid w:val="009432B5"/>
  </w:style>
  <w:style w:type="paragraph" w:customStyle="1" w:styleId="NoSpacing1">
    <w:name w:val="No Spacing1"/>
    <w:aliases w:val="Debate Text"/>
    <w:rsid w:val="009432B5"/>
    <w:pPr>
      <w:spacing w:after="0" w:line="240" w:lineRule="exact"/>
    </w:pPr>
    <w:rPr>
      <w:rFonts w:ascii="Times New Roman" w:eastAsia="Times New Roman" w:hAnsi="Times New Roman" w:cs="Times New Roman"/>
      <w:sz w:val="24"/>
    </w:rPr>
  </w:style>
  <w:style w:type="paragraph" w:customStyle="1" w:styleId="1card">
    <w:name w:val="1card"/>
    <w:basedOn w:val="Normal"/>
    <w:next w:val="Normal"/>
    <w:link w:val="1cardChar"/>
    <w:rsid w:val="009432B5"/>
    <w:pPr>
      <w:ind w:left="288" w:right="288"/>
    </w:pPr>
    <w:rPr>
      <w:rFonts w:ascii="Times New Roman" w:eastAsia="Times New Roman" w:hAnsi="Times New Roman"/>
      <w:sz w:val="20"/>
      <w:szCs w:val="20"/>
    </w:rPr>
  </w:style>
  <w:style w:type="character" w:customStyle="1" w:styleId="1cardChar">
    <w:name w:val="1card Char"/>
    <w:link w:val="1card"/>
    <w:rsid w:val="009432B5"/>
    <w:rPr>
      <w:rFonts w:ascii="Times New Roman" w:eastAsia="Times New Roman" w:hAnsi="Times New Roman"/>
      <w:sz w:val="20"/>
      <w:szCs w:val="20"/>
    </w:rPr>
  </w:style>
  <w:style w:type="character" w:customStyle="1" w:styleId="1underline">
    <w:name w:val="1underline"/>
    <w:qFormat/>
    <w:rsid w:val="009432B5"/>
    <w:rPr>
      <w:rFonts w:ascii="Georgia" w:hAnsi="Georgia"/>
      <w:sz w:val="22"/>
      <w:szCs w:val="21"/>
      <w:u w:val="single"/>
    </w:rPr>
  </w:style>
  <w:style w:type="character" w:customStyle="1" w:styleId="Cites-AuthorDate">
    <w:name w:val="Cites-Author/Date"/>
    <w:rsid w:val="009432B5"/>
    <w:rPr>
      <w:rFonts w:ascii="Times New Roman" w:hAnsi="Times New Roman"/>
      <w:sz w:val="24"/>
      <w:szCs w:val="24"/>
    </w:rPr>
  </w:style>
  <w:style w:type="character" w:customStyle="1" w:styleId="CardsUnderlined">
    <w:name w:val="Cards Underlined"/>
    <w:rsid w:val="009432B5"/>
    <w:rPr>
      <w:rFonts w:ascii="Times New Roman" w:hAnsi="Times New Roman"/>
      <w:sz w:val="24"/>
      <w:szCs w:val="24"/>
      <w:u w:val="thick"/>
    </w:rPr>
  </w:style>
  <w:style w:type="character" w:customStyle="1" w:styleId="TAGOVERVIEWCharChar">
    <w:name w:val="TAG/OVERVIEW Char Char"/>
    <w:basedOn w:val="DefaultParagraphFont"/>
    <w:link w:val="TAGOVERVIEW"/>
    <w:rsid w:val="009432B5"/>
    <w:rPr>
      <w:rFonts w:ascii="Times New Roman" w:eastAsia="Times New Roman" w:hAnsi="Times New Roman" w:cs="Times New Roman"/>
      <w:b/>
      <w:color w:val="000000"/>
      <w:sz w:val="24"/>
      <w:szCs w:val="20"/>
    </w:rPr>
  </w:style>
  <w:style w:type="character" w:customStyle="1" w:styleId="tocsubheading">
    <w:name w:val="tocsubheading"/>
    <w:basedOn w:val="DefaultParagraphFont"/>
    <w:rsid w:val="009432B5"/>
  </w:style>
  <w:style w:type="paragraph" w:customStyle="1" w:styleId="body-paragraph">
    <w:name w:val="body-paragraph"/>
    <w:basedOn w:val="Normal"/>
    <w:rsid w:val="009432B5"/>
    <w:pPr>
      <w:spacing w:before="100" w:beforeAutospacing="1" w:after="100" w:afterAutospacing="1"/>
    </w:pPr>
    <w:rPr>
      <w:rFonts w:ascii="Times New Roman" w:eastAsia="Times New Roman" w:hAnsi="Times New Roman" w:cs="Times New Roman"/>
      <w:sz w:val="24"/>
      <w:szCs w:val="24"/>
    </w:rPr>
  </w:style>
  <w:style w:type="character" w:customStyle="1" w:styleId="medium-bold">
    <w:name w:val="medium-bold"/>
    <w:basedOn w:val="DefaultParagraphFont"/>
    <w:rsid w:val="009432B5"/>
  </w:style>
  <w:style w:type="paragraph" w:customStyle="1" w:styleId="Caption1">
    <w:name w:val="Caption1"/>
    <w:basedOn w:val="Normal"/>
    <w:rsid w:val="009432B5"/>
    <w:pPr>
      <w:spacing w:before="100" w:beforeAutospacing="1" w:after="100" w:afterAutospacing="1"/>
    </w:pPr>
    <w:rPr>
      <w:rFonts w:ascii="Times New Roman" w:eastAsia="Times New Roman" w:hAnsi="Times New Roman" w:cs="Times New Roman"/>
      <w:sz w:val="24"/>
      <w:szCs w:val="24"/>
    </w:rPr>
  </w:style>
  <w:style w:type="paragraph" w:customStyle="1" w:styleId="h-lead">
    <w:name w:val="h-lead"/>
    <w:basedOn w:val="Normal"/>
    <w:rsid w:val="009432B5"/>
    <w:pPr>
      <w:spacing w:before="100" w:beforeAutospacing="1" w:after="100" w:afterAutospacing="1"/>
    </w:pPr>
    <w:rPr>
      <w:rFonts w:ascii="Times New Roman" w:eastAsia="Times New Roman" w:hAnsi="Times New Roman" w:cs="Times New Roman"/>
      <w:sz w:val="24"/>
      <w:szCs w:val="24"/>
    </w:rPr>
  </w:style>
  <w:style w:type="character" w:customStyle="1" w:styleId="fig-label">
    <w:name w:val="fig-label"/>
    <w:basedOn w:val="DefaultParagraphFont"/>
    <w:rsid w:val="009432B5"/>
  </w:style>
  <w:style w:type="paragraph" w:customStyle="1" w:styleId="first-child">
    <w:name w:val="first-child"/>
    <w:basedOn w:val="Normal"/>
    <w:rsid w:val="009432B5"/>
    <w:pPr>
      <w:spacing w:before="100" w:beforeAutospacing="1" w:after="100" w:afterAutospacing="1"/>
    </w:pPr>
    <w:rPr>
      <w:rFonts w:ascii="Times New Roman" w:eastAsia="Times New Roman" w:hAnsi="Times New Roman" w:cs="Times New Roman"/>
      <w:sz w:val="24"/>
      <w:szCs w:val="24"/>
    </w:rPr>
  </w:style>
  <w:style w:type="character" w:customStyle="1" w:styleId="table-label">
    <w:name w:val="table-label"/>
    <w:basedOn w:val="DefaultParagraphFont"/>
    <w:rsid w:val="009432B5"/>
  </w:style>
  <w:style w:type="paragraph" w:styleId="HTMLAddress">
    <w:name w:val="HTML Address"/>
    <w:basedOn w:val="Normal"/>
    <w:link w:val="HTMLAddressChar"/>
    <w:uiPriority w:val="99"/>
    <w:unhideWhenUsed/>
    <w:rsid w:val="009432B5"/>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9432B5"/>
    <w:rPr>
      <w:rFonts w:ascii="Times New Roman" w:eastAsia="Times New Roman" w:hAnsi="Times New Roman" w:cs="Times New Roman"/>
      <w:i/>
      <w:iCs/>
      <w:sz w:val="24"/>
      <w:szCs w:val="24"/>
    </w:rPr>
  </w:style>
  <w:style w:type="character" w:customStyle="1" w:styleId="slug-pub-date">
    <w:name w:val="slug-pub-date"/>
    <w:basedOn w:val="DefaultParagraphFont"/>
    <w:rsid w:val="009432B5"/>
  </w:style>
  <w:style w:type="character" w:customStyle="1" w:styleId="slug-vol">
    <w:name w:val="slug-vol"/>
    <w:basedOn w:val="DefaultParagraphFont"/>
    <w:rsid w:val="009432B5"/>
  </w:style>
  <w:style w:type="character" w:customStyle="1" w:styleId="slug-issue">
    <w:name w:val="slug-issue"/>
    <w:basedOn w:val="DefaultParagraphFont"/>
    <w:rsid w:val="009432B5"/>
  </w:style>
  <w:style w:type="character" w:styleId="CommentReference">
    <w:name w:val="annotation reference"/>
    <w:basedOn w:val="DefaultParagraphFont"/>
    <w:uiPriority w:val="99"/>
    <w:semiHidden/>
    <w:rsid w:val="009432B5"/>
    <w:rPr>
      <w:sz w:val="16"/>
      <w:szCs w:val="16"/>
    </w:rPr>
  </w:style>
  <w:style w:type="paragraph" w:styleId="CommentSubject">
    <w:name w:val="annotation subject"/>
    <w:basedOn w:val="CommentText"/>
    <w:next w:val="CommentText"/>
    <w:link w:val="CommentSubjectChar"/>
    <w:uiPriority w:val="99"/>
    <w:semiHidden/>
    <w:rsid w:val="009432B5"/>
    <w:rPr>
      <w:rFonts w:ascii="Calibri" w:eastAsiaTheme="minorHAnsi" w:hAnsi="Calibri"/>
      <w:b/>
      <w:bCs/>
    </w:rPr>
  </w:style>
  <w:style w:type="character" w:customStyle="1" w:styleId="CommentSubjectChar">
    <w:name w:val="Comment Subject Char"/>
    <w:basedOn w:val="CommentTextChar"/>
    <w:link w:val="CommentSubject"/>
    <w:uiPriority w:val="99"/>
    <w:semiHidden/>
    <w:rsid w:val="009432B5"/>
    <w:rPr>
      <w:rFonts w:ascii="Calibri" w:eastAsia="Calibri" w:hAnsi="Calibri"/>
      <w:b/>
      <w:bCs/>
      <w:sz w:val="20"/>
      <w:szCs w:val="20"/>
    </w:rPr>
  </w:style>
  <w:style w:type="paragraph" w:styleId="Revision">
    <w:name w:val="Revision"/>
    <w:hidden/>
    <w:uiPriority w:val="99"/>
    <w:semiHidden/>
    <w:rsid w:val="009432B5"/>
    <w:pPr>
      <w:spacing w:after="0" w:line="240" w:lineRule="auto"/>
    </w:pPr>
    <w:rPr>
      <w:rFonts w:ascii="Calibri" w:hAnsi="Calibri" w:cs="Calibri"/>
    </w:rPr>
  </w:style>
  <w:style w:type="paragraph" w:customStyle="1" w:styleId="HotRoute0">
    <w:name w:val="Hot Route"/>
    <w:basedOn w:val="Normal"/>
    <w:link w:val="HotRouteChar"/>
    <w:qFormat/>
    <w:rsid w:val="009432B5"/>
    <w:pPr>
      <w:ind w:left="72"/>
    </w:pPr>
    <w:rPr>
      <w:rFonts w:eastAsiaTheme="minorEastAsia"/>
      <w:iCs/>
      <w:color w:val="000000"/>
      <w:sz w:val="16"/>
      <w:szCs w:val="24"/>
    </w:rPr>
  </w:style>
  <w:style w:type="character" w:customStyle="1" w:styleId="HotRouteChar">
    <w:name w:val="Hot Route Char"/>
    <w:link w:val="HotRoute0"/>
    <w:rsid w:val="009432B5"/>
    <w:rPr>
      <w:rFonts w:eastAsiaTheme="minorEastAsia"/>
      <w:iCs/>
      <w:color w:val="000000"/>
      <w:sz w:val="16"/>
      <w:szCs w:val="24"/>
    </w:rPr>
  </w:style>
  <w:style w:type="paragraph" w:customStyle="1" w:styleId="cardCharCharChar">
    <w:name w:val="card Char Char Char"/>
    <w:basedOn w:val="Normal"/>
    <w:rsid w:val="009432B5"/>
    <w:pPr>
      <w:ind w:left="288" w:right="288"/>
    </w:pPr>
    <w:rPr>
      <w:rFonts w:ascii="Garamond" w:eastAsia="Times New Roman" w:hAnsi="Garamond"/>
      <w:sz w:val="20"/>
      <w:szCs w:val="20"/>
    </w:rPr>
  </w:style>
  <w:style w:type="paragraph" w:customStyle="1" w:styleId="StylecardCharCharChar11pt">
    <w:name w:val="Style card Char Char Char + 11 pt"/>
    <w:basedOn w:val="cardCharCharChar"/>
    <w:link w:val="StylecardCharCharChar11ptChar"/>
    <w:rsid w:val="009432B5"/>
  </w:style>
  <w:style w:type="character" w:customStyle="1" w:styleId="StylecardCharCharChar11ptChar">
    <w:name w:val="Style card Char Char Char + 11 pt Char"/>
    <w:link w:val="StylecardCharCharChar11pt"/>
    <w:rsid w:val="009432B5"/>
    <w:rPr>
      <w:rFonts w:ascii="Garamond" w:eastAsia="Times New Roman" w:hAnsi="Garamond"/>
      <w:sz w:val="20"/>
      <w:szCs w:val="20"/>
    </w:rPr>
  </w:style>
  <w:style w:type="character" w:customStyle="1" w:styleId="byline-text">
    <w:name w:val="byline-text"/>
    <w:basedOn w:val="DefaultParagraphFont"/>
    <w:rsid w:val="009432B5"/>
  </w:style>
  <w:style w:type="character" w:customStyle="1" w:styleId="publicationdate">
    <w:name w:val="publication_date"/>
    <w:basedOn w:val="DefaultParagraphFont"/>
    <w:rsid w:val="009432B5"/>
  </w:style>
  <w:style w:type="paragraph" w:customStyle="1" w:styleId="TagText">
    <w:name w:val="TagText"/>
    <w:basedOn w:val="Normal"/>
    <w:qFormat/>
    <w:rsid w:val="009432B5"/>
    <w:pPr>
      <w:spacing w:before="200"/>
    </w:pPr>
    <w:rPr>
      <w:b/>
      <w:sz w:val="24"/>
    </w:rPr>
  </w:style>
  <w:style w:type="character" w:customStyle="1" w:styleId="BodyText1">
    <w:name w:val="Body Text1"/>
    <w:rsid w:val="009432B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9432B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9432B5"/>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9432B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9432B5"/>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9432B5"/>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9432B5"/>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9432B5"/>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9432B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0</TotalTime>
  <Pages>5</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Lundquist</dc:creator>
  <cp:keywords>5.0</cp:keywords>
  <cp:lastModifiedBy>Jacob Lundquist</cp:lastModifiedBy>
  <cp:revision>1</cp:revision>
  <dcterms:created xsi:type="dcterms:W3CDTF">2014-09-02T02:43:00Z</dcterms:created>
  <dcterms:modified xsi:type="dcterms:W3CDTF">2014-09-02T02:43:00Z</dcterms:modified>
</cp:coreProperties>
</file>