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463" w:rsidRDefault="00036463" w:rsidP="00036463">
      <w:pPr>
        <w:pStyle w:val="Heading1"/>
      </w:pPr>
      <w:r>
        <w:t>Cuba 1NC-Interlake HJ</w:t>
      </w:r>
    </w:p>
    <w:p w:rsidR="00036463" w:rsidRDefault="00036463" w:rsidP="00036463">
      <w:pPr>
        <w:pStyle w:val="Heading3"/>
      </w:pPr>
      <w:r>
        <w:lastRenderedPageBreak/>
        <w:t>1NC</w:t>
      </w:r>
    </w:p>
    <w:p w:rsidR="00036463" w:rsidRDefault="00036463" w:rsidP="00036463">
      <w:pPr>
        <w:keepNext/>
        <w:keepLines/>
        <w:spacing w:before="200"/>
        <w:outlineLvl w:val="3"/>
        <w:rPr>
          <w:rFonts w:eastAsia="Times New Roman"/>
          <w:b/>
          <w:bCs/>
          <w:iCs/>
          <w:sz w:val="26"/>
        </w:rPr>
      </w:pPr>
      <w:r>
        <w:rPr>
          <w:rFonts w:eastAsia="Times New Roman"/>
          <w:b/>
          <w:bCs/>
          <w:iCs/>
          <w:sz w:val="26"/>
        </w:rPr>
        <w:t>A. Our interpretation is</w:t>
      </w:r>
    </w:p>
    <w:p w:rsidR="00036463" w:rsidRPr="00615106" w:rsidRDefault="00036463" w:rsidP="00036463">
      <w:pPr>
        <w:keepNext/>
        <w:keepLines/>
        <w:spacing w:before="200"/>
        <w:outlineLvl w:val="3"/>
        <w:rPr>
          <w:rFonts w:eastAsia="Times New Roman"/>
          <w:b/>
          <w:bCs/>
          <w:iCs/>
          <w:sz w:val="26"/>
        </w:rPr>
      </w:pPr>
      <w:r w:rsidRPr="00615106">
        <w:rPr>
          <w:rFonts w:eastAsia="Times New Roman"/>
          <w:b/>
          <w:bCs/>
          <w:iCs/>
          <w:sz w:val="26"/>
        </w:rPr>
        <w:t xml:space="preserve">Specifications are key in the context of engagements – vagueness makes it impossible to predict </w:t>
      </w:r>
      <w:proofErr w:type="spellStart"/>
      <w:r w:rsidRPr="00615106">
        <w:rPr>
          <w:rFonts w:eastAsia="Times New Roman"/>
          <w:b/>
          <w:bCs/>
          <w:iCs/>
          <w:sz w:val="26"/>
        </w:rPr>
        <w:t>affs</w:t>
      </w:r>
      <w:proofErr w:type="spellEnd"/>
    </w:p>
    <w:p w:rsidR="00036463" w:rsidRPr="007D3FB6" w:rsidRDefault="00036463" w:rsidP="00036463">
      <w:pPr>
        <w:rPr>
          <w:rFonts w:eastAsia="Calibri"/>
        </w:rPr>
      </w:pPr>
      <w:proofErr w:type="spellStart"/>
      <w:r w:rsidRPr="007D3FB6">
        <w:rPr>
          <w:rFonts w:eastAsia="Calibri"/>
          <w:b/>
          <w:bCs/>
          <w:sz w:val="26"/>
        </w:rPr>
        <w:t>Jakštaitė</w:t>
      </w:r>
      <w:proofErr w:type="spellEnd"/>
      <w:r w:rsidRPr="007D3FB6">
        <w:rPr>
          <w:rFonts w:eastAsia="Calibri"/>
          <w:b/>
          <w:bCs/>
          <w:sz w:val="26"/>
        </w:rPr>
        <w:t xml:space="preserve"> 10</w:t>
      </w:r>
      <w:r w:rsidRPr="00615106">
        <w:rPr>
          <w:rFonts w:eastAsia="Calibri"/>
        </w:rPr>
        <w:t xml:space="preserve"> (</w:t>
      </w:r>
      <w:proofErr w:type="spellStart"/>
      <w:r w:rsidRPr="00615106">
        <w:rPr>
          <w:rFonts w:eastAsia="Calibri"/>
        </w:rPr>
        <w:t>Gerda</w:t>
      </w:r>
      <w:proofErr w:type="spellEnd"/>
      <w:r w:rsidRPr="00615106">
        <w:rPr>
          <w:rFonts w:eastAsia="Calibri"/>
        </w:rPr>
        <w:t xml:space="preserve">, Doctoral Candidate </w:t>
      </w:r>
      <w:proofErr w:type="spellStart"/>
      <w:r w:rsidRPr="00615106">
        <w:rPr>
          <w:rFonts w:eastAsia="Calibri"/>
        </w:rPr>
        <w:t>Vytautas</w:t>
      </w:r>
      <w:proofErr w:type="spellEnd"/>
      <w:r w:rsidRPr="00615106">
        <w:rPr>
          <w:rFonts w:eastAsia="Calibri"/>
        </w:rPr>
        <w:t xml:space="preserve"> Magnus University Faculty of Political Sciences and Diplomacy (Lithuania), “CONTAINMENT AND ENGAGEMENT AS MIDDLE-RANGE THEORIES,” December 10, 2010, BALTIC JOURNAL OF LAW &amp; POLITICS VOLUME 3, NUMBER 2 (2010), </w:t>
      </w:r>
      <w:hyperlink r:id="rId6" w:history="1">
        <w:r w:rsidRPr="007D3FB6">
          <w:rPr>
            <w:rFonts w:eastAsia="Calibri"/>
          </w:rPr>
          <w:t>http://versita.metapress.com/content/0w3157n438689417/fulltext.pdf</w:t>
        </w:r>
      </w:hyperlink>
      <w:r w:rsidRPr="007D3FB6">
        <w:rPr>
          <w:rFonts w:eastAsia="Calibri"/>
        </w:rPr>
        <w:t>)</w:t>
      </w:r>
    </w:p>
    <w:p w:rsidR="00036463" w:rsidRPr="00615106" w:rsidRDefault="00036463" w:rsidP="00036463">
      <w:pPr>
        <w:rPr>
          <w:rFonts w:eastAsia="Calibri"/>
        </w:rPr>
      </w:pPr>
    </w:p>
    <w:p w:rsidR="00036463" w:rsidRDefault="00036463" w:rsidP="00036463">
      <w:pPr>
        <w:rPr>
          <w:rFonts w:eastAsia="Calibri"/>
        </w:rPr>
      </w:pPr>
      <w:r w:rsidRPr="00615106">
        <w:rPr>
          <w:rFonts w:eastAsia="Calibri"/>
        </w:rPr>
        <w:t xml:space="preserve">The concept of </w:t>
      </w:r>
      <w:r w:rsidRPr="007D3FB6">
        <w:rPr>
          <w:rFonts w:eastAsia="Calibri"/>
          <w:b/>
          <w:bCs/>
          <w:u w:val="single"/>
        </w:rPr>
        <w:t>engagement has different interpretations in the sphere of international relations</w:t>
      </w:r>
      <w:r w:rsidRPr="00615106">
        <w:rPr>
          <w:rFonts w:eastAsia="Calibri"/>
        </w:rPr>
        <w:t xml:space="preserve">. </w:t>
      </w:r>
    </w:p>
    <w:p w:rsidR="00036463" w:rsidRDefault="00036463" w:rsidP="00036463">
      <w:pPr>
        <w:rPr>
          <w:rFonts w:eastAsia="Calibri"/>
        </w:rPr>
      </w:pPr>
      <w:proofErr w:type="gramStart"/>
      <w:r>
        <w:rPr>
          <w:rFonts w:eastAsia="Calibri"/>
        </w:rPr>
        <w:t>……</w:t>
      </w:r>
      <w:proofErr w:type="gramEnd"/>
    </w:p>
    <w:p w:rsidR="00036463" w:rsidRDefault="00036463" w:rsidP="00036463">
      <w:pPr>
        <w:rPr>
          <w:rFonts w:eastAsia="Calibri"/>
        </w:rPr>
      </w:pPr>
      <w:proofErr w:type="gramStart"/>
      <w:r w:rsidRPr="00615106">
        <w:rPr>
          <w:rFonts w:eastAsia="Calibri"/>
        </w:rPr>
        <w:t>when</w:t>
      </w:r>
      <w:proofErr w:type="gramEnd"/>
      <w:r w:rsidRPr="00615106">
        <w:rPr>
          <w:rFonts w:eastAsia="Calibri"/>
        </w:rPr>
        <w:t xml:space="preserve"> engagement dominated, can be detected.</w:t>
      </w:r>
    </w:p>
    <w:p w:rsidR="00036463" w:rsidRDefault="00036463" w:rsidP="00036463">
      <w:pPr>
        <w:rPr>
          <w:rFonts w:eastAsia="Calibri"/>
        </w:rPr>
      </w:pPr>
    </w:p>
    <w:p w:rsidR="00036463" w:rsidRPr="007D3FB6" w:rsidRDefault="00036463" w:rsidP="00036463">
      <w:pPr>
        <w:pStyle w:val="Heading4"/>
        <w:rPr>
          <w:rFonts w:cs="Times New Roman"/>
          <w:sz w:val="24"/>
          <w:lang w:eastAsia="ko-KR"/>
        </w:rPr>
      </w:pPr>
      <w:r>
        <w:rPr>
          <w:rFonts w:eastAsia="Calibri"/>
        </w:rPr>
        <w:t xml:space="preserve">“Normalizing relations” is not economic engagement </w:t>
      </w:r>
    </w:p>
    <w:p w:rsidR="00036463" w:rsidRPr="007D3FB6" w:rsidRDefault="00036463" w:rsidP="00036463">
      <w:pPr>
        <w:rPr>
          <w:sz w:val="20"/>
          <w:lang w:eastAsia="ko-KR"/>
        </w:rPr>
      </w:pPr>
      <w:r w:rsidRPr="007D3FB6">
        <w:rPr>
          <w:b/>
          <w:bCs/>
          <w:sz w:val="24"/>
          <w:lang w:eastAsia="ko-KR"/>
        </w:rPr>
        <w:t>Crocker ‘9</w:t>
      </w:r>
      <w:r w:rsidRPr="007D3FB6">
        <w:rPr>
          <w:sz w:val="20"/>
          <w:lang w:eastAsia="ko-KR"/>
        </w:rPr>
        <w:t xml:space="preserve"> [9/13/09, Chester A. Crocker is a professor of strategic studies at the Walsh School of Foreign Service at Georgetown </w:t>
      </w:r>
      <w:proofErr w:type="gramStart"/>
      <w:r w:rsidRPr="007D3FB6">
        <w:rPr>
          <w:sz w:val="20"/>
          <w:lang w:eastAsia="ko-KR"/>
        </w:rPr>
        <w:t>University,</w:t>
      </w:r>
      <w:proofErr w:type="gramEnd"/>
      <w:r w:rsidRPr="007D3FB6">
        <w:rPr>
          <w:sz w:val="20"/>
          <w:lang w:eastAsia="ko-KR"/>
        </w:rPr>
        <w:t xml:space="preserve"> was an assistant secretary of state for African affairs from 1981 to 1989. “Terms of Engagement,” http://www.nytimes.com/2009/09/14/opinion/14crocker.html?_r=1&amp;]</w:t>
      </w:r>
    </w:p>
    <w:p w:rsidR="00036463" w:rsidRPr="007D3FB6" w:rsidRDefault="00036463" w:rsidP="00036463">
      <w:pPr>
        <w:ind w:left="288" w:right="288"/>
        <w:rPr>
          <w:sz w:val="16"/>
        </w:rPr>
      </w:pPr>
    </w:p>
    <w:p w:rsidR="00036463" w:rsidRDefault="00036463" w:rsidP="00036463">
      <w:pPr>
        <w:ind w:left="288" w:right="288"/>
        <w:rPr>
          <w:sz w:val="16"/>
        </w:rPr>
      </w:pPr>
      <w:r w:rsidRPr="00711E65">
        <w:rPr>
          <w:sz w:val="16"/>
        </w:rPr>
        <w:t xml:space="preserve">PRESIDENT </w:t>
      </w:r>
      <w:r w:rsidRPr="00711E65">
        <w:rPr>
          <w:rStyle w:val="StyleBoldUnderline"/>
        </w:rPr>
        <w:t>OBAMA will have a hard time achieving his foreign policy goals</w:t>
      </w:r>
      <w:r w:rsidRPr="00711E65">
        <w:rPr>
          <w:sz w:val="16"/>
        </w:rPr>
        <w:t xml:space="preserve"> </w:t>
      </w:r>
      <w:r w:rsidRPr="00711E65">
        <w:rPr>
          <w:rStyle w:val="StyleBoldUnderline"/>
        </w:rPr>
        <w:t>until he masters some key terms</w:t>
      </w:r>
      <w:r w:rsidRPr="00711E65">
        <w:rPr>
          <w:sz w:val="16"/>
        </w:rPr>
        <w:t xml:space="preserve"> and better manages the expectations they convey. </w:t>
      </w:r>
    </w:p>
    <w:p w:rsidR="00036463" w:rsidRDefault="00036463" w:rsidP="00036463">
      <w:pPr>
        <w:ind w:left="288" w:right="288"/>
        <w:rPr>
          <w:sz w:val="16"/>
        </w:rPr>
      </w:pPr>
      <w:proofErr w:type="gramStart"/>
      <w:r>
        <w:rPr>
          <w:sz w:val="16"/>
        </w:rPr>
        <w:t>…..</w:t>
      </w:r>
      <w:proofErr w:type="gramEnd"/>
    </w:p>
    <w:p w:rsidR="00036463" w:rsidRPr="007D3FB6" w:rsidRDefault="00036463" w:rsidP="00036463">
      <w:pPr>
        <w:ind w:left="288" w:right="288"/>
        <w:rPr>
          <w:sz w:val="16"/>
        </w:rPr>
      </w:pPr>
      <w:r w:rsidRPr="00711E65">
        <w:t>But establishing</w:t>
      </w:r>
      <w:r w:rsidRPr="007D3FB6">
        <w:rPr>
          <w:rStyle w:val="StyleBoldUnderline"/>
        </w:rPr>
        <w:t xml:space="preserve"> talks is just a first step. </w:t>
      </w:r>
      <w:r w:rsidRPr="007D3FB6">
        <w:rPr>
          <w:sz w:val="16"/>
        </w:rPr>
        <w:t>The goal of engagement is to change the other country’s perception of its own interests and realistic options and, hence, to modify its policies and its behavior.</w:t>
      </w:r>
    </w:p>
    <w:p w:rsidR="00036463" w:rsidRDefault="00036463" w:rsidP="00036463">
      <w:pPr>
        <w:rPr>
          <w:rStyle w:val="StyleStyleBold12pt"/>
        </w:rPr>
      </w:pPr>
    </w:p>
    <w:p w:rsidR="00036463" w:rsidRDefault="00036463" w:rsidP="00036463">
      <w:pPr>
        <w:pStyle w:val="Heading3"/>
      </w:pPr>
      <w:r>
        <w:t>1NC</w:t>
      </w:r>
    </w:p>
    <w:p w:rsidR="00036463" w:rsidRPr="00D82377" w:rsidRDefault="00036463" w:rsidP="00036463">
      <w:pPr>
        <w:pStyle w:val="Heading4"/>
      </w:pPr>
      <w:r>
        <w:t>Solves trade multilateralism</w:t>
      </w:r>
    </w:p>
    <w:p w:rsidR="00036463" w:rsidRPr="005024B2" w:rsidRDefault="00036463" w:rsidP="00036463">
      <w:proofErr w:type="spellStart"/>
      <w:r w:rsidRPr="00D82377">
        <w:rPr>
          <w:rStyle w:val="StyleStyleBold12pt"/>
        </w:rPr>
        <w:t>Erixon</w:t>
      </w:r>
      <w:proofErr w:type="spellEnd"/>
      <w:r w:rsidRPr="00D82377">
        <w:rPr>
          <w:rStyle w:val="StyleStyleBold12pt"/>
        </w:rPr>
        <w:t xml:space="preserve"> 12</w:t>
      </w:r>
      <w:r>
        <w:t xml:space="preserve"> (Fredrik </w:t>
      </w:r>
      <w:proofErr w:type="spellStart"/>
      <w:r>
        <w:t>Erixon</w:t>
      </w:r>
      <w:proofErr w:type="spellEnd"/>
      <w:r>
        <w:t>; 2012; Center for European Studies; “Transatlantic Free Trade</w:t>
      </w:r>
      <w:proofErr w:type="gramStart"/>
      <w:r>
        <w:t>:</w:t>
      </w:r>
      <w:r w:rsidRPr="00D82377">
        <w:rPr>
          <w:sz w:val="12"/>
        </w:rPr>
        <w:t>¶</w:t>
      </w:r>
      <w:proofErr w:type="gramEnd"/>
      <w:r w:rsidRPr="00D82377">
        <w:rPr>
          <w:sz w:val="12"/>
        </w:rPr>
        <w:t xml:space="preserve"> </w:t>
      </w:r>
      <w:r>
        <w:t>An Agenda for Jobs,</w:t>
      </w:r>
      <w:r w:rsidRPr="00D82377">
        <w:rPr>
          <w:sz w:val="12"/>
        </w:rPr>
        <w:t xml:space="preserve">¶ </w:t>
      </w:r>
      <w:r>
        <w:t>Growth and Global Trade</w:t>
      </w:r>
      <w:r w:rsidRPr="00D82377">
        <w:rPr>
          <w:sz w:val="12"/>
        </w:rPr>
        <w:t xml:space="preserve">¶ </w:t>
      </w:r>
      <w:r>
        <w:t xml:space="preserve">Leadership”; </w:t>
      </w:r>
      <w:hyperlink r:id="rId7" w:history="1">
        <w:r w:rsidRPr="008949A6">
          <w:rPr>
            <w:rStyle w:val="Hyperlink"/>
          </w:rPr>
          <w:t>www.thinkingeurope.eu</w:t>
        </w:r>
      </w:hyperlink>
      <w:r>
        <w:t>; KDUB)</w:t>
      </w:r>
    </w:p>
    <w:p w:rsidR="00036463" w:rsidRDefault="00036463" w:rsidP="00036463">
      <w:r>
        <w:t xml:space="preserve">First, </w:t>
      </w:r>
      <w:r w:rsidRPr="00D82377">
        <w:rPr>
          <w:rStyle w:val="StyleBoldUnderline"/>
        </w:rPr>
        <w:t>it would generate significant economic gains</w:t>
      </w:r>
      <w:r>
        <w:t xml:space="preserve">. </w:t>
      </w:r>
    </w:p>
    <w:p w:rsidR="00036463" w:rsidRDefault="00036463" w:rsidP="00036463">
      <w:proofErr w:type="gramStart"/>
      <w:r>
        <w:t>…..</w:t>
      </w:r>
      <w:proofErr w:type="gramEnd"/>
    </w:p>
    <w:p w:rsidR="00036463" w:rsidRDefault="00036463" w:rsidP="00036463">
      <w:proofErr w:type="gramStart"/>
      <w:r w:rsidRPr="00D82377">
        <w:rPr>
          <w:rStyle w:val="StyleBoldUnderline"/>
        </w:rPr>
        <w:t>key</w:t>
      </w:r>
      <w:proofErr w:type="gramEnd"/>
      <w:r w:rsidRPr="00D82377">
        <w:rPr>
          <w:rStyle w:val="StyleBoldUnderline"/>
        </w:rPr>
        <w:t xml:space="preserve">¶ economies to </w:t>
      </w:r>
      <w:proofErr w:type="spellStart"/>
      <w:r w:rsidRPr="00D82377">
        <w:rPr>
          <w:rStyle w:val="StyleBoldUnderline"/>
        </w:rPr>
        <w:t>favour</w:t>
      </w:r>
      <w:proofErr w:type="spellEnd"/>
      <w:r w:rsidRPr="00D82377">
        <w:rPr>
          <w:rStyle w:val="StyleBoldUnderline"/>
        </w:rPr>
        <w:t xml:space="preserve"> stronger </w:t>
      </w:r>
      <w:proofErr w:type="spellStart"/>
      <w:r w:rsidRPr="00D82377">
        <w:rPr>
          <w:rStyle w:val="StyleBoldUnderline"/>
        </w:rPr>
        <w:t>liberalisation</w:t>
      </w:r>
      <w:proofErr w:type="spellEnd"/>
      <w:r w:rsidRPr="00D82377">
        <w:rPr>
          <w:rStyle w:val="StyleBoldUnderline"/>
        </w:rPr>
        <w:t xml:space="preserve"> within the WTO</w:t>
      </w:r>
      <w:r>
        <w:t>.</w:t>
      </w:r>
    </w:p>
    <w:p w:rsidR="00036463" w:rsidRDefault="00036463" w:rsidP="00036463"/>
    <w:p w:rsidR="00036463" w:rsidRDefault="00036463" w:rsidP="00036463">
      <w:pPr>
        <w:pStyle w:val="Heading4"/>
      </w:pPr>
      <w:r>
        <w:t>US engagement pisses the EU off and crowds them out</w:t>
      </w:r>
    </w:p>
    <w:p w:rsidR="00036463" w:rsidRDefault="00036463" w:rsidP="00036463"/>
    <w:p w:rsidR="00036463" w:rsidRPr="00D46A67" w:rsidRDefault="00036463" w:rsidP="00036463">
      <w:pPr>
        <w:rPr>
          <w:sz w:val="16"/>
        </w:rPr>
      </w:pPr>
      <w:r w:rsidRPr="00D46A67">
        <w:rPr>
          <w:sz w:val="16"/>
        </w:rPr>
        <w:t xml:space="preserve">Andreas </w:t>
      </w:r>
      <w:proofErr w:type="spellStart"/>
      <w:r w:rsidRPr="00D46A67">
        <w:rPr>
          <w:rStyle w:val="StyleBoldUnderline"/>
        </w:rPr>
        <w:t>Feldmann</w:t>
      </w:r>
      <w:proofErr w:type="spellEnd"/>
      <w:r w:rsidRPr="00D46A67">
        <w:rPr>
          <w:sz w:val="16"/>
        </w:rPr>
        <w:t>, xx-xx-20</w:t>
      </w:r>
      <w:r w:rsidRPr="00D46A67">
        <w:rPr>
          <w:rStyle w:val="StyleBoldUnderline"/>
        </w:rPr>
        <w:t>06</w:t>
      </w:r>
      <w:r w:rsidRPr="00D46A67">
        <w:rPr>
          <w:sz w:val="16"/>
        </w:rPr>
        <w:t xml:space="preserve">, </w:t>
      </w:r>
      <w:r w:rsidRPr="00D46A67">
        <w:t>Associate Professor of the Institute of Political Science at the Pontifical Catholic University of Chile</w:t>
      </w:r>
      <w:r w:rsidRPr="00D46A67">
        <w:rPr>
          <w:sz w:val="16"/>
        </w:rPr>
        <w:t xml:space="preserve">, “The Interest of the European Union in Security Issues in Latin America in the 21 </w:t>
      </w:r>
      <w:proofErr w:type="spellStart"/>
      <w:r w:rsidRPr="00D46A67">
        <w:rPr>
          <w:sz w:val="16"/>
        </w:rPr>
        <w:t>st</w:t>
      </w:r>
      <w:proofErr w:type="spellEnd"/>
      <w:r w:rsidRPr="00D46A67">
        <w:rPr>
          <w:sz w:val="16"/>
        </w:rPr>
        <w:t xml:space="preserve"> Century,” </w:t>
      </w:r>
      <w:hyperlink r:id="rId8" w:anchor="page=67" w:history="1">
        <w:r w:rsidRPr="00D46A67">
          <w:rPr>
            <w:rStyle w:val="Hyperlink"/>
            <w:sz w:val="16"/>
          </w:rPr>
          <w:t>http://www.capital-social.net/moodle/images/Sudamerica_Gefahren.pdf#page=67</w:t>
        </w:r>
      </w:hyperlink>
    </w:p>
    <w:p w:rsidR="00036463" w:rsidRDefault="00036463" w:rsidP="00036463"/>
    <w:p w:rsidR="00036463" w:rsidRDefault="00036463" w:rsidP="00036463">
      <w:pPr>
        <w:rPr>
          <w:rStyle w:val="StyleBoldUnderline"/>
        </w:rPr>
      </w:pPr>
      <w:r w:rsidRPr="00D46A67">
        <w:rPr>
          <w:rStyle w:val="StyleBoldUnderline"/>
        </w:rPr>
        <w:t xml:space="preserve">The </w:t>
      </w:r>
      <w:r w:rsidRPr="00D46A67">
        <w:rPr>
          <w:rStyle w:val="Emphasis"/>
        </w:rPr>
        <w:t>U</w:t>
      </w:r>
      <w:r w:rsidRPr="00D46A67">
        <w:rPr>
          <w:sz w:val="16"/>
        </w:rPr>
        <w:t xml:space="preserve">nited </w:t>
      </w:r>
      <w:r w:rsidRPr="00D46A67">
        <w:rPr>
          <w:rStyle w:val="Emphasis"/>
        </w:rPr>
        <w:t>S</w:t>
      </w:r>
      <w:r w:rsidRPr="00D46A67">
        <w:rPr>
          <w:sz w:val="16"/>
        </w:rPr>
        <w:t xml:space="preserve">tates </w:t>
      </w:r>
      <w:r w:rsidRPr="00D46A67">
        <w:rPr>
          <w:rStyle w:val="StyleBoldUnderline"/>
        </w:rPr>
        <w:t>has historically played a prominent role in the Western</w:t>
      </w:r>
      <w:r>
        <w:rPr>
          <w:rStyle w:val="StyleBoldUnderline"/>
        </w:rPr>
        <w:t xml:space="preserve"> </w:t>
      </w:r>
      <w:r w:rsidRPr="00D46A67">
        <w:rPr>
          <w:rStyle w:val="StyleBoldUnderline"/>
        </w:rPr>
        <w:t>Hemisphere</w:t>
      </w:r>
    </w:p>
    <w:p w:rsidR="00036463" w:rsidRDefault="00036463" w:rsidP="00036463">
      <w:pPr>
        <w:rPr>
          <w:rStyle w:val="StyleBoldUnderline"/>
        </w:rPr>
      </w:pPr>
      <w:proofErr w:type="gramStart"/>
      <w:r>
        <w:rPr>
          <w:rStyle w:val="StyleBoldUnderline"/>
        </w:rPr>
        <w:t>……</w:t>
      </w:r>
      <w:proofErr w:type="gramEnd"/>
    </w:p>
    <w:p w:rsidR="00036463" w:rsidRPr="00D46A67" w:rsidRDefault="00036463" w:rsidP="00036463">
      <w:pPr>
        <w:rPr>
          <w:sz w:val="16"/>
        </w:rPr>
      </w:pPr>
      <w:r w:rsidRPr="00D46A67">
        <w:rPr>
          <w:rStyle w:val="StyleBoldUnderline"/>
        </w:rPr>
        <w:t xml:space="preserve"> </w:t>
      </w:r>
      <w:proofErr w:type="gramStart"/>
      <w:r w:rsidRPr="00D46A67">
        <w:rPr>
          <w:sz w:val="16"/>
        </w:rPr>
        <w:t>a</w:t>
      </w:r>
      <w:proofErr w:type="gramEnd"/>
      <w:r w:rsidRPr="00D46A67">
        <w:rPr>
          <w:sz w:val="16"/>
        </w:rPr>
        <w:t xml:space="preserve"> relatively </w:t>
      </w:r>
      <w:r w:rsidRPr="005750B5">
        <w:rPr>
          <w:rStyle w:val="StyleBoldUnderline"/>
          <w:highlight w:val="green"/>
        </w:rPr>
        <w:t>large presence</w:t>
      </w:r>
      <w:r w:rsidRPr="005750B5">
        <w:rPr>
          <w:sz w:val="16"/>
          <w:highlight w:val="green"/>
        </w:rPr>
        <w:t xml:space="preserve"> in</w:t>
      </w:r>
      <w:r w:rsidRPr="00D46A67">
        <w:rPr>
          <w:sz w:val="16"/>
        </w:rPr>
        <w:t xml:space="preserve"> order to guarantee and protect its multiple security and </w:t>
      </w:r>
      <w:r w:rsidRPr="005750B5">
        <w:rPr>
          <w:rStyle w:val="Emphasis"/>
          <w:highlight w:val="green"/>
        </w:rPr>
        <w:t>economic</w:t>
      </w:r>
      <w:r w:rsidRPr="00D46A67">
        <w:rPr>
          <w:sz w:val="16"/>
        </w:rPr>
        <w:t xml:space="preserve"> interests.</w:t>
      </w:r>
    </w:p>
    <w:p w:rsidR="00036463" w:rsidRPr="00404052" w:rsidRDefault="00036463" w:rsidP="00036463"/>
    <w:p w:rsidR="00036463" w:rsidRDefault="00036463" w:rsidP="00036463">
      <w:pPr>
        <w:pStyle w:val="Heading4"/>
      </w:pPr>
      <w:r>
        <w:t>A EU-US FTA would increase relations and improve global economies</w:t>
      </w:r>
    </w:p>
    <w:p w:rsidR="00036463" w:rsidRPr="00E12A0F" w:rsidRDefault="00036463" w:rsidP="00036463">
      <w:pPr>
        <w:rPr>
          <w:rStyle w:val="StyleStyleBold12pt"/>
          <w:b w:val="0"/>
          <w:bCs/>
          <w:sz w:val="22"/>
        </w:rPr>
      </w:pPr>
      <w:proofErr w:type="spellStart"/>
      <w:r>
        <w:rPr>
          <w:rStyle w:val="StyleStyleBold12pt"/>
        </w:rPr>
        <w:t>Brummer</w:t>
      </w:r>
      <w:proofErr w:type="spellEnd"/>
      <w:r>
        <w:rPr>
          <w:rStyle w:val="StyleStyleBold12pt"/>
        </w:rPr>
        <w:t xml:space="preserve"> 13</w:t>
      </w:r>
      <w:r>
        <w:t xml:space="preserve">(CHRIS BRUMMER, FREDERICK KEMPE | JANUARY 29, 2013, Hands Across the Atlantic, </w:t>
      </w:r>
      <w:hyperlink r:id="rId9" w:history="1">
        <w:r w:rsidRPr="009A717E">
          <w:rPr>
            <w:rStyle w:val="Hyperlink"/>
          </w:rPr>
          <w:t>http://www.foreignpolicy.com/articles/2013/01/29/transatlantic_free_trade_europe_united_states</w:t>
        </w:r>
      </w:hyperlink>
      <w:r>
        <w:t>, JB)</w:t>
      </w:r>
    </w:p>
    <w:p w:rsidR="00036463" w:rsidRDefault="00036463" w:rsidP="00036463">
      <w:pPr>
        <w:rPr>
          <w:sz w:val="14"/>
        </w:rPr>
      </w:pPr>
      <w:r w:rsidRPr="00081203">
        <w:rPr>
          <w:sz w:val="14"/>
        </w:rPr>
        <w:t xml:space="preserve">Finally, </w:t>
      </w:r>
      <w:r w:rsidRPr="00081203">
        <w:rPr>
          <w:rStyle w:val="StyleBoldUnderline"/>
        </w:rPr>
        <w:t>a transatlantic deal should be as much a global accord as it is a bilateral one.</w:t>
      </w:r>
      <w:r w:rsidRPr="00081203">
        <w:rPr>
          <w:sz w:val="14"/>
        </w:rPr>
        <w:t xml:space="preserve"> Both </w:t>
      </w:r>
      <w:r w:rsidRPr="00081203">
        <w:rPr>
          <w:rStyle w:val="StyleBoldUnderline"/>
        </w:rPr>
        <w:t>the European Union and the United States have a habit of concluding FTAs</w:t>
      </w:r>
      <w:r w:rsidRPr="00081203">
        <w:rPr>
          <w:sz w:val="14"/>
        </w:rPr>
        <w:t xml:space="preserve"> that aren't so </w:t>
      </w:r>
    </w:p>
    <w:p w:rsidR="00036463" w:rsidRDefault="00036463" w:rsidP="00036463">
      <w:pPr>
        <w:rPr>
          <w:sz w:val="14"/>
        </w:rPr>
      </w:pPr>
      <w:proofErr w:type="gramStart"/>
      <w:r>
        <w:rPr>
          <w:sz w:val="14"/>
        </w:rPr>
        <w:t>…..</w:t>
      </w:r>
      <w:proofErr w:type="gramEnd"/>
    </w:p>
    <w:p w:rsidR="00036463" w:rsidRPr="00081203" w:rsidRDefault="00036463" w:rsidP="00036463">
      <w:pPr>
        <w:rPr>
          <w:sz w:val="14"/>
        </w:rPr>
      </w:pPr>
      <w:proofErr w:type="gramStart"/>
      <w:r w:rsidRPr="00081203">
        <w:rPr>
          <w:rStyle w:val="StyleBoldUnderline"/>
        </w:rPr>
        <w:t>it</w:t>
      </w:r>
      <w:proofErr w:type="gramEnd"/>
      <w:r w:rsidRPr="00081203">
        <w:rPr>
          <w:rStyle w:val="StyleBoldUnderline"/>
        </w:rPr>
        <w:t xml:space="preserve"> can also allow the United States and the European Union to export standards and policies in addition to goods. </w:t>
      </w:r>
      <w:r w:rsidRPr="00081203">
        <w:rPr>
          <w:sz w:val="14"/>
        </w:rPr>
        <w:t>Yet the finalization of a transatlantic free trade agreement is far from assured, perhaps, as Don Quixote rightfully remarked, because "not everyone is sufficiently intelligent to be able to see things from the right point of view."</w:t>
      </w:r>
    </w:p>
    <w:p w:rsidR="00036463" w:rsidRPr="0052474A" w:rsidRDefault="00036463" w:rsidP="00036463">
      <w:pPr>
        <w:rPr>
          <w:rStyle w:val="StyleBoldUnderline"/>
        </w:rPr>
      </w:pPr>
    </w:p>
    <w:p w:rsidR="00036463" w:rsidRPr="005024B2" w:rsidRDefault="00036463" w:rsidP="00036463"/>
    <w:p w:rsidR="00036463" w:rsidRPr="00711E65" w:rsidRDefault="00036463" w:rsidP="00036463">
      <w:pPr>
        <w:rPr>
          <w:rStyle w:val="StyleStyleBold12pt"/>
        </w:rPr>
      </w:pPr>
    </w:p>
    <w:p w:rsidR="00036463" w:rsidRDefault="00036463" w:rsidP="00036463">
      <w:pPr>
        <w:pStyle w:val="Heading3"/>
      </w:pPr>
      <w:r w:rsidRPr="00875A3D">
        <w:t>1NC</w:t>
      </w:r>
      <w:r>
        <w:t>-CIR</w:t>
      </w:r>
    </w:p>
    <w:p w:rsidR="00036463" w:rsidRDefault="00036463" w:rsidP="00036463"/>
    <w:p w:rsidR="00036463" w:rsidRPr="006F390E" w:rsidRDefault="00036463" w:rsidP="00036463">
      <w:pPr>
        <w:rPr>
          <w:rStyle w:val="StyleStyleBold12pt"/>
        </w:rPr>
      </w:pPr>
      <w:r w:rsidRPr="006F390E">
        <w:rPr>
          <w:rStyle w:val="StyleStyleBold12pt"/>
        </w:rPr>
        <w:t>Associated Press, 11/22</w:t>
      </w:r>
    </w:p>
    <w:p w:rsidR="00036463" w:rsidRPr="006F390E" w:rsidRDefault="00036463" w:rsidP="00036463">
      <w:r w:rsidRPr="006F390E">
        <w:t xml:space="preserve">(Associated Press, 11/22/13, Fox News Politics, “Bipartisan Senate group pledges to move forward with new Iran sanctions,” </w:t>
      </w:r>
      <w:hyperlink r:id="rId10" w:history="1">
        <w:r w:rsidRPr="006F390E">
          <w:rPr>
            <w:rStyle w:val="Hyperlink"/>
          </w:rPr>
          <w:t>http://www.foxnews.com/politics/2013/11/22/senators-pledge-to-move-forward-with-new-iran-sanctions/</w:t>
        </w:r>
      </w:hyperlink>
      <w:r w:rsidRPr="006F390E">
        <w:t>, Accessed: 11/22/13, LPS.)</w:t>
      </w:r>
    </w:p>
    <w:p w:rsidR="00036463" w:rsidRPr="006F390E" w:rsidRDefault="00036463" w:rsidP="00036463"/>
    <w:p w:rsidR="00036463" w:rsidRPr="006F390E" w:rsidRDefault="00036463" w:rsidP="00036463">
      <w:r w:rsidRPr="006F390E">
        <w:t xml:space="preserve">A bipartisan group of senators said Thursday </w:t>
      </w:r>
    </w:p>
    <w:p w:rsidR="00036463" w:rsidRPr="006F390E" w:rsidRDefault="00036463" w:rsidP="00036463">
      <w:r w:rsidRPr="006F390E">
        <w:t>….</w:t>
      </w:r>
    </w:p>
    <w:p w:rsidR="00036463" w:rsidRPr="006F390E" w:rsidRDefault="00036463" w:rsidP="00036463">
      <w:proofErr w:type="gramStart"/>
      <w:r w:rsidRPr="006F390E">
        <w:t>agreement</w:t>
      </w:r>
      <w:proofErr w:type="gramEnd"/>
      <w:r w:rsidRPr="006F390E">
        <w:t xml:space="preserve"> in Geneva will diminish U.S. leverage without Iran meeting its existing international obligations.</w:t>
      </w:r>
    </w:p>
    <w:p w:rsidR="00036463" w:rsidRPr="006F390E" w:rsidRDefault="00036463" w:rsidP="00036463"/>
    <w:p w:rsidR="00036463" w:rsidRPr="006F390E" w:rsidRDefault="00036463" w:rsidP="00036463">
      <w:pPr>
        <w:rPr>
          <w:rStyle w:val="StyleStyleBold12pt"/>
        </w:rPr>
      </w:pPr>
      <w:r w:rsidRPr="006F390E">
        <w:rPr>
          <w:rStyle w:val="StyleStyleBold12pt"/>
        </w:rPr>
        <w:t>Landler and Weisman, 11/19</w:t>
      </w:r>
    </w:p>
    <w:p w:rsidR="00036463" w:rsidRPr="006F390E" w:rsidRDefault="00036463" w:rsidP="00036463">
      <w:r w:rsidRPr="006F390E">
        <w:t xml:space="preserve">(Mark, </w:t>
      </w:r>
      <w:r w:rsidRPr="006F390E">
        <w:rPr>
          <w:rFonts w:eastAsia="Times New Roman" w:cs="Times New Roman"/>
        </w:rPr>
        <w:t xml:space="preserve">an American journalist who has been a White House Correspondent for The New York Times, based in Washington, D.C., </w:t>
      </w:r>
      <w:r w:rsidRPr="006F390E">
        <w:t xml:space="preserve">and Jonathan, </w:t>
      </w:r>
      <w:r w:rsidRPr="006F390E">
        <w:rPr>
          <w:rFonts w:eastAsia="Times New Roman" w:cs="Times New Roman"/>
        </w:rPr>
        <w:t xml:space="preserve">White House Reporter at The Wall Street Journal, </w:t>
      </w:r>
      <w:r w:rsidRPr="006F390E">
        <w:t xml:space="preserve">11/19/13, The New York Times, “Bipartisan Assent to Hold Off New Iran Sanctions,” </w:t>
      </w:r>
      <w:hyperlink r:id="rId11" w:history="1">
        <w:r w:rsidRPr="006F390E">
          <w:rPr>
            <w:rStyle w:val="Hyperlink"/>
          </w:rPr>
          <w:t>http://www.nytimes.com/2013/11/20/world/middleeast/senators-press-obama-for-a-tougher-iran-nuclear-deal.html?_r=0</w:t>
        </w:r>
      </w:hyperlink>
      <w:r w:rsidRPr="006F390E">
        <w:t>, Accessed: 11/20/13, LPS.)</w:t>
      </w:r>
    </w:p>
    <w:p w:rsidR="00036463" w:rsidRPr="006F390E" w:rsidRDefault="00036463" w:rsidP="00036463">
      <w:pPr>
        <w:rPr>
          <w:rStyle w:val="StyleStyleBold12pt"/>
        </w:rPr>
      </w:pPr>
    </w:p>
    <w:p w:rsidR="00036463" w:rsidRPr="006F390E" w:rsidRDefault="00036463" w:rsidP="00036463">
      <w:pPr>
        <w:rPr>
          <w:rStyle w:val="StyleBoldUnderline"/>
          <w:sz w:val="12"/>
        </w:rPr>
      </w:pPr>
      <w:r w:rsidRPr="006F390E">
        <w:rPr>
          <w:sz w:val="12"/>
        </w:rPr>
        <w:t xml:space="preserve">¶ </w:t>
      </w:r>
      <w:r w:rsidRPr="006F390E">
        <w:rPr>
          <w:rStyle w:val="StyleBoldUnderline"/>
        </w:rPr>
        <w:t xml:space="preserve">The Iranian leadership will react differently if it thinks sanctions can get worse as opposed to believing they will get better. </w:t>
      </w:r>
    </w:p>
    <w:p w:rsidR="00036463" w:rsidRPr="006F390E" w:rsidRDefault="00036463" w:rsidP="00036463">
      <w:pPr>
        <w:rPr>
          <w:rStyle w:val="StyleBoldUnderline"/>
          <w:sz w:val="12"/>
        </w:rPr>
      </w:pPr>
      <w:proofErr w:type="gramStart"/>
      <w:r w:rsidRPr="006F390E">
        <w:rPr>
          <w:rStyle w:val="StyleBoldUnderline"/>
          <w:sz w:val="12"/>
        </w:rPr>
        <w:t>…..</w:t>
      </w:r>
      <w:proofErr w:type="gramEnd"/>
    </w:p>
    <w:p w:rsidR="00036463" w:rsidRPr="006F390E" w:rsidRDefault="00036463" w:rsidP="00036463">
      <w:pPr>
        <w:rPr>
          <w:rStyle w:val="Emphasis"/>
          <w:sz w:val="12"/>
        </w:rPr>
      </w:pPr>
      <w:r w:rsidRPr="006F390E">
        <w:rPr>
          <w:rStyle w:val="Emphasis"/>
        </w:rPr>
        <w:t xml:space="preserve">Mr. Obama would have to do to persuade lawmakers to support any comprehensive deal with Iran. </w:t>
      </w:r>
      <w:r w:rsidRPr="006F390E">
        <w:rPr>
          <w:rStyle w:val="Emphasis"/>
          <w:sz w:val="12"/>
        </w:rPr>
        <w:t xml:space="preserve">¶ </w:t>
      </w:r>
    </w:p>
    <w:p w:rsidR="00036463" w:rsidRPr="0076420B" w:rsidRDefault="00036463" w:rsidP="00036463"/>
    <w:p w:rsidR="00036463" w:rsidRPr="001E6167" w:rsidRDefault="00036463" w:rsidP="00036463">
      <w:pPr>
        <w:pStyle w:val="Heading4"/>
        <w:rPr>
          <w:rFonts w:asciiTheme="minorHAnsi" w:hAnsiTheme="minorHAnsi" w:cs="Times New Roman"/>
          <w:lang w:val="es-MX"/>
        </w:rPr>
      </w:pPr>
      <w:r w:rsidRPr="001E6167">
        <w:rPr>
          <w:rFonts w:asciiTheme="minorHAnsi" w:hAnsiTheme="minorHAnsi" w:cs="Times New Roman"/>
          <w:lang w:val="es-MX"/>
        </w:rPr>
        <w:t>Plan saps Obama’s capital</w:t>
      </w:r>
    </w:p>
    <w:p w:rsidR="00036463" w:rsidRPr="002F452F" w:rsidRDefault="00036463" w:rsidP="00036463">
      <w:pPr>
        <w:rPr>
          <w:rFonts w:asciiTheme="minorHAnsi" w:hAnsiTheme="minorHAnsi"/>
        </w:rPr>
      </w:pPr>
      <w:proofErr w:type="spellStart"/>
      <w:r w:rsidRPr="002F452F">
        <w:rPr>
          <w:rStyle w:val="StyleStyleBold12pt"/>
          <w:rFonts w:asciiTheme="minorHAnsi" w:hAnsiTheme="minorHAnsi"/>
        </w:rPr>
        <w:t>Birns</w:t>
      </w:r>
      <w:proofErr w:type="spellEnd"/>
      <w:r w:rsidRPr="002F452F">
        <w:rPr>
          <w:rStyle w:val="StyleStyleBold12pt"/>
          <w:rFonts w:asciiTheme="minorHAnsi" w:hAnsiTheme="minorHAnsi"/>
        </w:rPr>
        <w:t xml:space="preserve"> &amp; Mills, Council on Hemispheric Affairs director and senior research fellow, 1/30/13</w:t>
      </w:r>
    </w:p>
    <w:p w:rsidR="00036463" w:rsidRPr="002F452F" w:rsidRDefault="00036463" w:rsidP="00036463">
      <w:pPr>
        <w:rPr>
          <w:rFonts w:asciiTheme="minorHAnsi" w:hAnsiTheme="minorHAnsi"/>
        </w:rPr>
      </w:pPr>
      <w:r w:rsidRPr="002F452F">
        <w:rPr>
          <w:rFonts w:asciiTheme="minorHAnsi" w:hAnsiTheme="minorHAnsi"/>
        </w:rPr>
        <w:t xml:space="preserve">(Larry and Frederick B., Council on Hemispheric Affairs, “Best Time for U.S.– Cuba Rapprochement Is Now,” </w:t>
      </w:r>
      <w:hyperlink r:id="rId12" w:history="1">
        <w:r w:rsidRPr="002F452F">
          <w:rPr>
            <w:rStyle w:val="Hyperlink"/>
            <w:rFonts w:asciiTheme="minorHAnsi" w:hAnsiTheme="minorHAnsi"/>
          </w:rPr>
          <w:t>http://www.coha.org/best-time-for-u-s-cuba-rapprochement-is-now/</w:t>
        </w:r>
      </w:hyperlink>
      <w:r w:rsidRPr="002F452F">
        <w:rPr>
          <w:rFonts w:asciiTheme="minorHAnsi" w:hAnsiTheme="minorHAnsi"/>
        </w:rPr>
        <w:t>, Accessed 7/9/13)</w:t>
      </w:r>
    </w:p>
    <w:p w:rsidR="00036463" w:rsidRPr="002F452F" w:rsidRDefault="00036463" w:rsidP="00036463">
      <w:pPr>
        <w:rPr>
          <w:rFonts w:asciiTheme="minorHAnsi" w:hAnsiTheme="minorHAnsi"/>
        </w:rPr>
      </w:pPr>
    </w:p>
    <w:p w:rsidR="00036463" w:rsidRDefault="00036463" w:rsidP="00036463">
      <w:pPr>
        <w:rPr>
          <w:rFonts w:asciiTheme="minorHAnsi" w:hAnsiTheme="minorHAnsi"/>
        </w:rPr>
      </w:pPr>
      <w:r w:rsidRPr="002F452F">
        <w:rPr>
          <w:rFonts w:asciiTheme="minorHAnsi" w:hAnsiTheme="minorHAnsi"/>
        </w:rPr>
        <w:t>Despite the basic intransigence of US policy towards Cuba, in recent years, important changes have been introduced by Havana: state control over the economy has been diminished</w:t>
      </w:r>
    </w:p>
    <w:p w:rsidR="00036463" w:rsidRDefault="00036463" w:rsidP="00036463">
      <w:pPr>
        <w:rPr>
          <w:rFonts w:asciiTheme="minorHAnsi" w:hAnsiTheme="minorHAnsi"/>
        </w:rPr>
      </w:pPr>
      <w:proofErr w:type="gramStart"/>
      <w:r>
        <w:rPr>
          <w:rFonts w:asciiTheme="minorHAnsi" w:hAnsiTheme="minorHAnsi"/>
        </w:rPr>
        <w:t>…..</w:t>
      </w:r>
      <w:proofErr w:type="gramEnd"/>
    </w:p>
    <w:p w:rsidR="00036463" w:rsidRPr="002F452F" w:rsidRDefault="00036463" w:rsidP="00036463">
      <w:pPr>
        <w:rPr>
          <w:rFonts w:asciiTheme="minorHAnsi" w:hAnsiTheme="minorHAnsi"/>
        </w:rPr>
      </w:pPr>
      <w:r w:rsidRPr="002F452F">
        <w:rPr>
          <w:rFonts w:asciiTheme="minorHAnsi" w:hAnsiTheme="minorHAnsi"/>
        </w:rPr>
        <w:t>An end to the embargo has been long overdue, and the judgment of history may very well be that it ought never to have been started.</w:t>
      </w:r>
      <w:r>
        <w:rPr>
          <w:rFonts w:asciiTheme="minorHAnsi" w:hAnsiTheme="minorHAnsi"/>
        </w:rPr>
        <w:t xml:space="preserve"> </w:t>
      </w:r>
    </w:p>
    <w:p w:rsidR="00036463" w:rsidRDefault="00036463" w:rsidP="00036463"/>
    <w:p w:rsidR="00036463" w:rsidRDefault="00036463" w:rsidP="00036463"/>
    <w:p w:rsidR="00036463" w:rsidRDefault="00036463" w:rsidP="00036463">
      <w:pPr>
        <w:pStyle w:val="Heading4"/>
      </w:pPr>
      <w:r>
        <w:t>Failure to pass Iran sanctions allows Hezbollah to run rampant with acts of Terror- that spills over globally- specifically in Latin America</w:t>
      </w:r>
    </w:p>
    <w:p w:rsidR="00036463" w:rsidRPr="000460F9" w:rsidRDefault="00036463" w:rsidP="00036463">
      <w:pPr>
        <w:rPr>
          <w:rStyle w:val="StyleStyleBold12pt"/>
        </w:rPr>
      </w:pPr>
      <w:r w:rsidRPr="000460F9">
        <w:rPr>
          <w:rStyle w:val="StyleStyleBold12pt"/>
        </w:rPr>
        <w:t>Smith, 9/18</w:t>
      </w:r>
    </w:p>
    <w:p w:rsidR="00036463" w:rsidRPr="000460F9" w:rsidRDefault="00036463" w:rsidP="00036463">
      <w:r w:rsidRPr="000460F9">
        <w:t xml:space="preserve">(Lee, Lee Smith is a senior editor at the Weekly Standard and the author of </w:t>
      </w:r>
      <w:hyperlink r:id="rId13" w:history="1">
        <w:r w:rsidRPr="000460F9">
          <w:t>The Strong Horse: Power, Politics, and the Clash of Arab Civilizations</w:t>
        </w:r>
      </w:hyperlink>
      <w:r>
        <w:t>,</w:t>
      </w:r>
      <w:r w:rsidRPr="000460F9">
        <w:t xml:space="preserve"> 9/18/13, The Tablet, </w:t>
      </w:r>
      <w:r>
        <w:t>“</w:t>
      </w:r>
      <w:r w:rsidRPr="000460F9">
        <w:t>How Iran Uses Terror Threats To Successfully Deter U.S. Military Action,</w:t>
      </w:r>
      <w:r>
        <w:t>”</w:t>
      </w:r>
      <w:r w:rsidRPr="000460F9">
        <w:t xml:space="preserve"> </w:t>
      </w:r>
      <w:hyperlink r:id="rId14" w:history="1">
        <w:r w:rsidRPr="006E061F">
          <w:rPr>
            <w:rStyle w:val="Hyperlink"/>
          </w:rPr>
          <w:t>http://www.tabletmag.com/jewish-news-and-politics/146178/iran-uses-terror-as-deterrence/2</w:t>
        </w:r>
      </w:hyperlink>
      <w:r>
        <w:t>, Accessed: 10/2/13, LPS.)</w:t>
      </w:r>
    </w:p>
    <w:p w:rsidR="00036463" w:rsidRPr="000460F9" w:rsidRDefault="00036463" w:rsidP="00036463"/>
    <w:p w:rsidR="00036463" w:rsidRDefault="00036463" w:rsidP="00036463">
      <w:r w:rsidRPr="00D77CED">
        <w:t xml:space="preserve">President Barack Obama thinks that the deal with Russia over Syria’s chemical weapons was possible only because of his credible threat of force. </w:t>
      </w:r>
    </w:p>
    <w:p w:rsidR="00036463" w:rsidRDefault="00036463" w:rsidP="00036463">
      <w:r>
        <w:t>…</w:t>
      </w:r>
    </w:p>
    <w:p w:rsidR="00036463" w:rsidRDefault="00036463" w:rsidP="00036463">
      <w:pPr>
        <w:rPr>
          <w:rStyle w:val="StyleBoldUnderline"/>
          <w:sz w:val="12"/>
        </w:rPr>
      </w:pPr>
      <w:proofErr w:type="gramStart"/>
      <w:r w:rsidRPr="00D77CED">
        <w:rPr>
          <w:rStyle w:val="StyleBoldUnderline"/>
        </w:rPr>
        <w:t>in</w:t>
      </w:r>
      <w:proofErr w:type="gramEnd"/>
      <w:r w:rsidRPr="00D77CED">
        <w:rPr>
          <w:rStyle w:val="StyleBoldUnderline"/>
        </w:rPr>
        <w:t xml:space="preserve"> the Western Hemisphere, </w:t>
      </w:r>
      <w:r w:rsidRPr="0076420B">
        <w:rPr>
          <w:rStyle w:val="Emphasis"/>
          <w:highlight w:val="green"/>
        </w:rPr>
        <w:t>especially in Latin America.</w:t>
      </w:r>
      <w:r w:rsidRPr="0076420B">
        <w:rPr>
          <w:rStyle w:val="StyleBoldUnderline"/>
          <w:sz w:val="12"/>
          <w:highlight w:val="green"/>
        </w:rPr>
        <w:t>¶</w:t>
      </w:r>
      <w:r w:rsidRPr="00D77CED">
        <w:rPr>
          <w:rStyle w:val="StyleBoldUnderline"/>
          <w:sz w:val="12"/>
        </w:rPr>
        <w:t xml:space="preserve"> </w:t>
      </w:r>
    </w:p>
    <w:p w:rsidR="00036463" w:rsidRDefault="00036463" w:rsidP="00036463"/>
    <w:p w:rsidR="00036463" w:rsidRPr="00B677D3" w:rsidRDefault="00036463" w:rsidP="00036463">
      <w:pPr>
        <w:pStyle w:val="Heading4"/>
        <w:rPr>
          <w:rFonts w:asciiTheme="minorHAnsi" w:hAnsiTheme="minorHAnsi"/>
        </w:rPr>
      </w:pPr>
      <w:r w:rsidRPr="00B677D3">
        <w:rPr>
          <w:rFonts w:asciiTheme="minorHAnsi" w:hAnsiTheme="minorHAnsi"/>
        </w:rPr>
        <w:t>Terrorist retaliation causes nuclear war – draws in Russia and China</w:t>
      </w:r>
    </w:p>
    <w:p w:rsidR="00036463" w:rsidRPr="00B677D3" w:rsidRDefault="00036463" w:rsidP="00036463">
      <w:pPr>
        <w:rPr>
          <w:rFonts w:asciiTheme="minorHAnsi" w:hAnsiTheme="minorHAnsi"/>
        </w:rPr>
      </w:pPr>
      <w:proofErr w:type="spellStart"/>
      <w:r w:rsidRPr="00B677D3">
        <w:rPr>
          <w:rStyle w:val="StyleStyleBold12pt"/>
          <w:rFonts w:asciiTheme="minorHAnsi" w:hAnsiTheme="minorHAnsi"/>
        </w:rPr>
        <w:t>Ayson</w:t>
      </w:r>
      <w:proofErr w:type="spellEnd"/>
      <w:r w:rsidRPr="00B677D3">
        <w:rPr>
          <w:rStyle w:val="StyleStyleBold12pt"/>
          <w:rFonts w:asciiTheme="minorHAnsi" w:hAnsiTheme="minorHAnsi"/>
        </w:rPr>
        <w:t>, Victoria University professor in strategic studies, 10</w:t>
      </w:r>
      <w:r w:rsidRPr="00B677D3">
        <w:rPr>
          <w:rFonts w:asciiTheme="minorHAnsi" w:hAnsiTheme="minorHAnsi"/>
        </w:rPr>
        <w:t xml:space="preserve">(Robert, Professor of Strategic Studies and Director of the Centre for Strategic Studies: New Zealand at the Victoria University of Wellington, July, “After a Terrorist Nuclear Attack: Envisaging Catalytic Effects,” Studies in Conflict &amp; Terrorism, Volume 33, Issue 7, Available Online to Subscribing Institutions via </w:t>
      </w:r>
      <w:proofErr w:type="spellStart"/>
      <w:r w:rsidRPr="00B677D3">
        <w:rPr>
          <w:rFonts w:asciiTheme="minorHAnsi" w:hAnsiTheme="minorHAnsi"/>
        </w:rPr>
        <w:t>InformaWorld</w:t>
      </w:r>
      <w:proofErr w:type="spellEnd"/>
      <w:r w:rsidRPr="00B677D3">
        <w:rPr>
          <w:rFonts w:asciiTheme="minorHAnsi" w:hAnsiTheme="minorHAnsi"/>
        </w:rPr>
        <w:t>)</w:t>
      </w:r>
    </w:p>
    <w:p w:rsidR="00036463" w:rsidRPr="00B677D3" w:rsidRDefault="00036463" w:rsidP="00036463">
      <w:pPr>
        <w:rPr>
          <w:rFonts w:asciiTheme="minorHAnsi" w:hAnsiTheme="minorHAnsi"/>
        </w:rPr>
      </w:pPr>
    </w:p>
    <w:p w:rsidR="00036463" w:rsidRDefault="00036463" w:rsidP="00036463">
      <w:pPr>
        <w:rPr>
          <w:rFonts w:asciiTheme="minorHAnsi" w:hAnsiTheme="minorHAnsi"/>
        </w:rPr>
      </w:pPr>
      <w:r w:rsidRPr="00B677D3">
        <w:rPr>
          <w:rStyle w:val="underline"/>
          <w:rFonts w:asciiTheme="minorHAnsi" w:hAnsiTheme="minorHAnsi"/>
          <w:highlight w:val="green"/>
        </w:rPr>
        <w:t>A terrorist nuclear attack</w:t>
      </w:r>
      <w:r w:rsidRPr="00B677D3">
        <w:rPr>
          <w:rFonts w:asciiTheme="minorHAnsi" w:hAnsiTheme="minorHAnsi"/>
        </w:rPr>
        <w:t xml:space="preserve">, </w:t>
      </w:r>
    </w:p>
    <w:p w:rsidR="00036463" w:rsidRDefault="00036463" w:rsidP="00036463">
      <w:pPr>
        <w:rPr>
          <w:rFonts w:asciiTheme="minorHAnsi" w:hAnsiTheme="minorHAnsi"/>
        </w:rPr>
      </w:pPr>
      <w:proofErr w:type="gramStart"/>
      <w:r>
        <w:rPr>
          <w:rFonts w:asciiTheme="minorHAnsi" w:hAnsiTheme="minorHAnsi"/>
        </w:rPr>
        <w:t>……</w:t>
      </w:r>
      <w:proofErr w:type="gramEnd"/>
    </w:p>
    <w:p w:rsidR="00036463" w:rsidRDefault="00036463" w:rsidP="00036463">
      <w:pPr>
        <w:rPr>
          <w:rFonts w:asciiTheme="minorHAnsi" w:hAnsiTheme="minorHAnsi"/>
        </w:rPr>
      </w:pPr>
      <w:proofErr w:type="gramStart"/>
      <w:r w:rsidRPr="00B677D3">
        <w:rPr>
          <w:rFonts w:asciiTheme="minorHAnsi" w:hAnsiTheme="minorHAnsi"/>
        </w:rPr>
        <w:t>against</w:t>
      </w:r>
      <w:proofErr w:type="gramEnd"/>
      <w:r w:rsidRPr="00B677D3">
        <w:rPr>
          <w:rFonts w:asciiTheme="minorHAnsi" w:hAnsiTheme="minorHAnsi"/>
        </w:rPr>
        <w:t xml:space="preserve"> them. In that situation, the temptations to preempt such actions might grow, although it must be admitted that any preemption would probably still meet with a devastating response.</w:t>
      </w:r>
    </w:p>
    <w:p w:rsidR="00036463" w:rsidRPr="00036463" w:rsidRDefault="00036463" w:rsidP="00036463"/>
    <w:p w:rsidR="00036463" w:rsidRDefault="00036463" w:rsidP="00036463">
      <w:pPr>
        <w:rPr>
          <w:rStyle w:val="StyleStyleBold12pt"/>
        </w:rPr>
      </w:pPr>
    </w:p>
    <w:p w:rsidR="00036463" w:rsidRDefault="00036463" w:rsidP="00036463">
      <w:pPr>
        <w:pStyle w:val="Heading3"/>
      </w:pPr>
      <w:r>
        <w:t>1NC</w:t>
      </w:r>
    </w:p>
    <w:p w:rsidR="00036463" w:rsidRPr="00BD72D7" w:rsidRDefault="00036463" w:rsidP="00036463">
      <w:pPr>
        <w:rPr>
          <w:rStyle w:val="StyleStyleBold12pt"/>
        </w:rPr>
      </w:pPr>
      <w:r w:rsidRPr="00BD72D7">
        <w:rPr>
          <w:rStyle w:val="StyleStyleBold12pt"/>
        </w:rPr>
        <w:t>Removal from the Terror List is a pre-</w:t>
      </w:r>
      <w:proofErr w:type="spellStart"/>
      <w:r w:rsidRPr="00BD72D7">
        <w:rPr>
          <w:rStyle w:val="StyleStyleBold12pt"/>
        </w:rPr>
        <w:t>req</w:t>
      </w:r>
      <w:proofErr w:type="spellEnd"/>
      <w:r w:rsidRPr="00BD72D7">
        <w:rPr>
          <w:rStyle w:val="StyleStyleBold12pt"/>
        </w:rPr>
        <w:t>-The list carries severe economic repercussions—prevents financial aid, trade, and sovereign immunity, and medicine exchange</w:t>
      </w:r>
    </w:p>
    <w:p w:rsidR="00036463" w:rsidRPr="00BD72D7" w:rsidRDefault="00036463" w:rsidP="00036463">
      <w:pPr>
        <w:rPr>
          <w:rStyle w:val="StyleStyleBold12pt"/>
        </w:rPr>
      </w:pPr>
      <w:r w:rsidRPr="00BD72D7">
        <w:rPr>
          <w:rStyle w:val="StyleStyleBold12pt"/>
        </w:rPr>
        <w:t>Bender, 13</w:t>
      </w:r>
    </w:p>
    <w:p w:rsidR="00036463" w:rsidRPr="00BD72D7" w:rsidRDefault="00036463" w:rsidP="00036463">
      <w:r w:rsidRPr="00BD72D7">
        <w:t>(Bryan,</w:t>
      </w:r>
      <w:r>
        <w:t xml:space="preserve"> Globe reporter </w:t>
      </w:r>
      <w:r>
        <w:rPr>
          <w:rFonts w:eastAsia="Times New Roman" w:cs="Times New Roman"/>
        </w:rPr>
        <w:t xml:space="preserve">joined the Globe's Washington Bureau in 2001, covers the US military, global terrorism, the international arms trade, and government secrecy. </w:t>
      </w:r>
      <w:r w:rsidRPr="00BD72D7">
        <w:t xml:space="preserve"> </w:t>
      </w:r>
      <w:r>
        <w:t xml:space="preserve">2/21/13, </w:t>
      </w:r>
      <w:r w:rsidRPr="00BD72D7">
        <w:t xml:space="preserve">The Boston Globe, </w:t>
      </w:r>
      <w:r>
        <w:t>“</w:t>
      </w:r>
      <w:r w:rsidRPr="00BD72D7">
        <w:t>Talk grows of taking Cuba off terror list</w:t>
      </w:r>
      <w:r>
        <w:t xml:space="preserve"> </w:t>
      </w:r>
      <w:r w:rsidRPr="00BD72D7">
        <w:t>Kerry reviewing policy that could pave way for renewed relation</w:t>
      </w:r>
      <w:r>
        <w:t xml:space="preserve">,” </w:t>
      </w:r>
      <w:hyperlink r:id="rId15" w:history="1">
        <w:r w:rsidRPr="001F7FF1">
          <w:rPr>
            <w:rStyle w:val="Hyperlink"/>
          </w:rPr>
          <w:t>http://www.bostonglobe.com/news/nation/2013/02/21/cuba-label-terrorist-state-longer-justified-some-officials-say/CmVFXsVC4M1R1WbHE8lb0H/story.html</w:t>
        </w:r>
      </w:hyperlink>
      <w:r>
        <w:t>, Accessed: 9/18/13, LPS.)</w:t>
      </w:r>
    </w:p>
    <w:p w:rsidR="00036463" w:rsidRPr="00BD72D7" w:rsidRDefault="00036463" w:rsidP="00036463">
      <w:pPr>
        <w:rPr>
          <w:rStyle w:val="StyleStyleBold12pt"/>
          <w:b w:val="0"/>
          <w:sz w:val="22"/>
          <w:szCs w:val="22"/>
        </w:rPr>
      </w:pPr>
    </w:p>
    <w:p w:rsidR="00036463" w:rsidRDefault="00036463" w:rsidP="00036463">
      <w:r w:rsidRPr="00FC3353">
        <w:rPr>
          <w:rStyle w:val="TitleChar"/>
          <w:highlight w:val="green"/>
        </w:rPr>
        <w:t>A major impediment to normalizing relations with Cuba, according to McGovern and others, is that Cuba has been listed by the State Department each year since 1982 as a sponsor of terrorist groups</w:t>
      </w:r>
      <w:r w:rsidRPr="00FC3353">
        <w:rPr>
          <w:highlight w:val="green"/>
        </w:rPr>
        <w:t>.</w:t>
      </w:r>
      <w:r w:rsidRPr="00011082">
        <w:t xml:space="preserve"> </w:t>
      </w:r>
    </w:p>
    <w:p w:rsidR="00036463" w:rsidRPr="00011082" w:rsidRDefault="00036463" w:rsidP="00036463">
      <w:proofErr w:type="gramStart"/>
      <w:r>
        <w:t>…..</w:t>
      </w:r>
      <w:proofErr w:type="gramEnd"/>
    </w:p>
    <w:p w:rsidR="00036463" w:rsidRDefault="00036463" w:rsidP="00036463">
      <w:pPr>
        <w:rPr>
          <w:rFonts w:eastAsia="Times New Roman" w:cs="Times New Roman"/>
        </w:rPr>
      </w:pPr>
      <w:r w:rsidRPr="00011082">
        <w:t>Russia placed nuclear missiles on the island. The Cuban government also armed and trained Marxist revolutionaries across Latin America and Africa during the 1970s and 1980s.</w:t>
      </w:r>
    </w:p>
    <w:p w:rsidR="00036463" w:rsidRDefault="00036463" w:rsidP="00036463"/>
    <w:p w:rsidR="00036463" w:rsidRDefault="00036463" w:rsidP="00036463">
      <w:pPr>
        <w:pStyle w:val="Heading3"/>
      </w:pPr>
      <w:r>
        <w:t>Relations</w:t>
      </w:r>
    </w:p>
    <w:p w:rsidR="00036463" w:rsidRDefault="00036463" w:rsidP="00036463">
      <w:pPr>
        <w:pStyle w:val="Heading4"/>
      </w:pPr>
      <w:r>
        <w:t>Relations can’t move forward – Gross and the terrorist label</w:t>
      </w:r>
    </w:p>
    <w:p w:rsidR="00036463" w:rsidRPr="0006731D" w:rsidRDefault="00036463" w:rsidP="00036463">
      <w:pPr>
        <w:rPr>
          <w:rStyle w:val="StyleStyleBold12pt"/>
          <w:b w:val="0"/>
        </w:rPr>
      </w:pPr>
      <w:r>
        <w:rPr>
          <w:rStyle w:val="StyleStyleBold12pt"/>
        </w:rPr>
        <w:t>French 12 (Anya Landau French, editor of and a frequent contributor to The Havana Note, “Alan Gross Wants U.S. and Cuba to Negotiate His Release” &lt;http://thehavananote.com/node/1056&gt; 12-4-12)</w:t>
      </w:r>
    </w:p>
    <w:p w:rsidR="00036463" w:rsidRDefault="00036463" w:rsidP="00036463">
      <w:pPr>
        <w:rPr>
          <w:rStyle w:val="StyleBoldUnderline"/>
        </w:rPr>
      </w:pPr>
      <w:r w:rsidRPr="0006731D">
        <w:rPr>
          <w:sz w:val="16"/>
        </w:rPr>
        <w:t xml:space="preserve">Three years ago, as he completed his 5th trip of the year to the island, </w:t>
      </w:r>
    </w:p>
    <w:p w:rsidR="00036463" w:rsidRDefault="00036463" w:rsidP="00036463">
      <w:pPr>
        <w:rPr>
          <w:rStyle w:val="StyleBoldUnderline"/>
        </w:rPr>
      </w:pPr>
      <w:proofErr w:type="gramStart"/>
      <w:r>
        <w:rPr>
          <w:rStyle w:val="StyleBoldUnderline"/>
        </w:rPr>
        <w:t>…..</w:t>
      </w:r>
      <w:proofErr w:type="gramEnd"/>
    </w:p>
    <w:p w:rsidR="00036463" w:rsidRPr="0006731D" w:rsidRDefault="00036463" w:rsidP="00036463">
      <w:pPr>
        <w:rPr>
          <w:sz w:val="16"/>
        </w:rPr>
      </w:pPr>
      <w:proofErr w:type="gramStart"/>
      <w:r w:rsidRPr="0006731D">
        <w:rPr>
          <w:sz w:val="16"/>
        </w:rPr>
        <w:t>about</w:t>
      </w:r>
      <w:proofErr w:type="gramEnd"/>
      <w:r w:rsidRPr="0006731D">
        <w:rPr>
          <w:sz w:val="16"/>
        </w:rPr>
        <w:t xml:space="preserve"> whether to make a gesture which could go unanswered, or to extract something from the U.S. for his return.</w:t>
      </w:r>
    </w:p>
    <w:p w:rsidR="00036463" w:rsidRDefault="00036463" w:rsidP="00036463"/>
    <w:p w:rsidR="00036463" w:rsidRPr="004A344E" w:rsidRDefault="00036463" w:rsidP="00036463"/>
    <w:p w:rsidR="00036463" w:rsidRDefault="00036463" w:rsidP="00036463">
      <w:pPr>
        <w:pStyle w:val="Heading4"/>
      </w:pPr>
      <w:r>
        <w:t>Lifting the embargo destroys democracy-acts as a direct impact turn</w:t>
      </w:r>
    </w:p>
    <w:p w:rsidR="00036463" w:rsidRPr="0060767B" w:rsidRDefault="00036463" w:rsidP="00036463">
      <w:pPr>
        <w:rPr>
          <w:rStyle w:val="StyleStyleBold12pt"/>
          <w:b w:val="0"/>
        </w:rPr>
      </w:pPr>
      <w:proofErr w:type="spellStart"/>
      <w:r>
        <w:rPr>
          <w:rStyle w:val="StyleStyleBold12pt"/>
        </w:rPr>
        <w:t>Radosh</w:t>
      </w:r>
      <w:proofErr w:type="spellEnd"/>
      <w:r>
        <w:rPr>
          <w:rStyle w:val="StyleStyleBold12pt"/>
        </w:rPr>
        <w:t xml:space="preserve"> 13 (Ron </w:t>
      </w:r>
      <w:proofErr w:type="spellStart"/>
      <w:r>
        <w:rPr>
          <w:rStyle w:val="StyleStyleBold12pt"/>
        </w:rPr>
        <w:t>Radosh</w:t>
      </w:r>
      <w:proofErr w:type="spellEnd"/>
      <w:r>
        <w:rPr>
          <w:rStyle w:val="StyleStyleBold12pt"/>
        </w:rPr>
        <w:t>, an Adjunct Fellow at the Hudson Institute in Washington, D.C. “The Time to Help Cuba’s Brave Dissidents Is Now: Why the Embargo Must Not be Lifted” &lt;http://pjmedia.com/ronradosh/2013/03/18/the-time-to-help-cubas-brave-dissidents-is-now-why-the-embargo-must-not-be-lifted/&gt; 3-18-13)</w:t>
      </w:r>
    </w:p>
    <w:p w:rsidR="00036463" w:rsidRDefault="00036463" w:rsidP="00036463">
      <w:pPr>
        <w:rPr>
          <w:rStyle w:val="StyleBoldUnderline"/>
        </w:rPr>
      </w:pPr>
      <w:r w:rsidRPr="0060767B">
        <w:rPr>
          <w:rStyle w:val="StyleBoldUnderline"/>
        </w:rPr>
        <w:t>Ten years ago</w:t>
      </w:r>
      <w:r w:rsidRPr="0060767B">
        <w:rPr>
          <w:sz w:val="16"/>
        </w:rPr>
        <w:t xml:space="preserve">, Sanchez pointed out, </w:t>
      </w:r>
      <w:r w:rsidRPr="0060767B">
        <w:rPr>
          <w:rStyle w:val="StyleBoldUnderline"/>
        </w:rPr>
        <w:t>there was no access to the internet</w:t>
      </w:r>
      <w:r w:rsidRPr="0060767B">
        <w:rPr>
          <w:sz w:val="16"/>
        </w:rPr>
        <w:t xml:space="preserve"> </w:t>
      </w:r>
      <w:r w:rsidRPr="0060767B">
        <w:rPr>
          <w:rStyle w:val="StyleBoldUnderline"/>
        </w:rPr>
        <w:t>for anyone in Cuba,</w:t>
      </w:r>
      <w:r w:rsidRPr="0060767B">
        <w:rPr>
          <w:sz w:val="16"/>
        </w:rPr>
        <w:t xml:space="preserve"> it barely existed, and there were no flash drives to record information and no social networking sites to spread the word about the state’s repression. </w:t>
      </w:r>
    </w:p>
    <w:p w:rsidR="00036463" w:rsidRDefault="00036463" w:rsidP="00036463">
      <w:pPr>
        <w:rPr>
          <w:rStyle w:val="StyleBoldUnderline"/>
        </w:rPr>
      </w:pPr>
      <w:proofErr w:type="gramStart"/>
      <w:r>
        <w:rPr>
          <w:rStyle w:val="StyleBoldUnderline"/>
        </w:rPr>
        <w:t>……</w:t>
      </w:r>
      <w:proofErr w:type="gramEnd"/>
    </w:p>
    <w:p w:rsidR="00036463" w:rsidRPr="0060767B" w:rsidRDefault="00036463" w:rsidP="00036463">
      <w:pPr>
        <w:rPr>
          <w:rStyle w:val="StyleBoldUnderline"/>
          <w:b w:val="0"/>
          <w:sz w:val="16"/>
        </w:rPr>
      </w:pPr>
      <w:r w:rsidRPr="0060767B">
        <w:rPr>
          <w:rStyle w:val="StyleBoldUnderline"/>
          <w:b w:val="0"/>
          <w:sz w:val="16"/>
        </w:rPr>
        <w:t>We’ve all seen municipalities with no fuel for an ambulance, yet with 10, 15, 20, 50 cars full of fuel ready to go repress peaceful human rights activists.</w:t>
      </w:r>
    </w:p>
    <w:p w:rsidR="00036463" w:rsidRDefault="00036463" w:rsidP="00036463"/>
    <w:p w:rsidR="00036463" w:rsidRPr="00BC5BC2" w:rsidRDefault="00036463" w:rsidP="00036463">
      <w:pPr>
        <w:pStyle w:val="Heading4"/>
      </w:pPr>
      <w:r>
        <w:t xml:space="preserve">We have a moral obligation </w:t>
      </w:r>
      <w:proofErr w:type="gramStart"/>
      <w:r w:rsidRPr="00BC5BC2">
        <w:t>Every</w:t>
      </w:r>
      <w:proofErr w:type="gramEnd"/>
      <w:r w:rsidRPr="00BC5BC2">
        <w:t xml:space="preserve"> invas</w:t>
      </w:r>
      <w:r>
        <w:t>ion of freedom must be rejected- the impact is totalitarian regimes</w:t>
      </w:r>
    </w:p>
    <w:p w:rsidR="00036463" w:rsidRPr="002F452F" w:rsidRDefault="00036463" w:rsidP="00036463">
      <w:pPr>
        <w:rPr>
          <w:rFonts w:asciiTheme="minorHAnsi" w:eastAsia="Times New Roman" w:hAnsiTheme="minorHAnsi"/>
          <w:sz w:val="16"/>
        </w:rPr>
      </w:pPr>
      <w:r w:rsidRPr="002F452F">
        <w:rPr>
          <w:rFonts w:asciiTheme="minorHAnsi" w:eastAsia="Times New Roman" w:hAnsiTheme="minorHAnsi"/>
          <w:b/>
          <w:sz w:val="24"/>
          <w:lang w:bidi="en-US"/>
        </w:rPr>
        <w:t>Petro -74</w:t>
      </w:r>
      <w:r w:rsidRPr="002F452F">
        <w:rPr>
          <w:rFonts w:asciiTheme="minorHAnsi" w:eastAsia="Times New Roman" w:hAnsiTheme="minorHAnsi"/>
          <w:sz w:val="16"/>
        </w:rPr>
        <w:t xml:space="preserve">  (Sylvester Petro, professor of law, Wake Forest University, Spring 1974, TOLEDO LAW REVIEW, p. 480.)</w:t>
      </w:r>
    </w:p>
    <w:p w:rsidR="00036463" w:rsidRDefault="00036463" w:rsidP="00036463">
      <w:pPr>
        <w:rPr>
          <w:rFonts w:asciiTheme="minorHAnsi" w:eastAsia="Times New Roman" w:hAnsiTheme="minorHAnsi"/>
          <w:b/>
          <w:sz w:val="20"/>
          <w:u w:val="single"/>
        </w:rPr>
      </w:pPr>
      <w:r w:rsidRPr="002F452F">
        <w:rPr>
          <w:rFonts w:asciiTheme="minorHAnsi" w:eastAsia="Times New Roman" w:hAnsiTheme="minorHAnsi"/>
          <w:sz w:val="16"/>
        </w:rPr>
        <w:t xml:space="preserve">However, one may still insist, </w:t>
      </w:r>
      <w:r w:rsidRPr="0060236F">
        <w:rPr>
          <w:rFonts w:asciiTheme="minorHAnsi" w:eastAsia="Times New Roman" w:hAnsiTheme="minorHAnsi"/>
          <w:sz w:val="16"/>
        </w:rPr>
        <w:t>echoing Ernest Hemingway – “I believe in only one thing: liberty.” And it is always well to bear in mind David Hume’s observation: “</w:t>
      </w:r>
    </w:p>
    <w:p w:rsidR="00036463" w:rsidRDefault="00036463" w:rsidP="00036463">
      <w:pPr>
        <w:rPr>
          <w:rFonts w:asciiTheme="minorHAnsi" w:eastAsia="Times New Roman" w:hAnsiTheme="minorHAnsi"/>
          <w:b/>
          <w:sz w:val="20"/>
          <w:u w:val="single"/>
        </w:rPr>
      </w:pPr>
      <w:proofErr w:type="gramStart"/>
      <w:r>
        <w:rPr>
          <w:rFonts w:asciiTheme="minorHAnsi" w:eastAsia="Times New Roman" w:hAnsiTheme="minorHAnsi"/>
          <w:b/>
          <w:sz w:val="20"/>
          <w:u w:val="single"/>
        </w:rPr>
        <w:t>…..</w:t>
      </w:r>
      <w:proofErr w:type="gramEnd"/>
    </w:p>
    <w:p w:rsidR="00036463" w:rsidRDefault="00036463" w:rsidP="00036463">
      <w:pPr>
        <w:rPr>
          <w:rFonts w:asciiTheme="minorHAnsi" w:eastAsia="Times New Roman" w:hAnsiTheme="minorHAnsi"/>
          <w:b/>
          <w:sz w:val="20"/>
          <w:u w:val="single"/>
        </w:rPr>
      </w:pPr>
      <w:proofErr w:type="gramStart"/>
      <w:r w:rsidRPr="002F452F">
        <w:rPr>
          <w:rFonts w:asciiTheme="minorHAnsi" w:eastAsia="Times New Roman" w:hAnsiTheme="minorHAnsi"/>
          <w:sz w:val="16"/>
        </w:rPr>
        <w:t>n</w:t>
      </w:r>
      <w:proofErr w:type="gramEnd"/>
      <w:r w:rsidRPr="002F452F">
        <w:rPr>
          <w:rFonts w:asciiTheme="minorHAnsi" w:eastAsia="Times New Roman" w:hAnsiTheme="minorHAnsi"/>
          <w:sz w:val="16"/>
        </w:rPr>
        <w:t xml:space="preserve"> </w:t>
      </w:r>
      <w:r w:rsidRPr="002F452F">
        <w:rPr>
          <w:rFonts w:asciiTheme="minorHAnsi" w:eastAsia="Times New Roman" w:hAnsiTheme="minorHAnsi"/>
          <w:b/>
          <w:sz w:val="20"/>
          <w:highlight w:val="green"/>
          <w:u w:val="single"/>
        </w:rPr>
        <w:t>every invasion of freedom must be</w:t>
      </w:r>
      <w:r w:rsidRPr="002F452F">
        <w:rPr>
          <w:rFonts w:asciiTheme="minorHAnsi" w:eastAsia="Times New Roman" w:hAnsiTheme="minorHAnsi"/>
          <w:b/>
          <w:sz w:val="20"/>
          <w:highlight w:val="green"/>
          <w:u w:val="single"/>
          <w:lang w:bidi="en-US"/>
        </w:rPr>
        <w:t xml:space="preserve"> </w:t>
      </w:r>
      <w:r w:rsidRPr="002F452F">
        <w:rPr>
          <w:rFonts w:asciiTheme="minorHAnsi" w:eastAsia="Times New Roman" w:hAnsiTheme="minorHAnsi"/>
          <w:b/>
          <w:sz w:val="20"/>
          <w:highlight w:val="green"/>
          <w:u w:val="single"/>
        </w:rPr>
        <w:t>emphatically identified and resisted with undying spirit.</w:t>
      </w:r>
    </w:p>
    <w:p w:rsidR="00036463" w:rsidRDefault="00036463" w:rsidP="00036463">
      <w:pPr>
        <w:pStyle w:val="Heading4"/>
      </w:pPr>
      <w:r>
        <w:t xml:space="preserve">Cyber war is good-deterrence </w:t>
      </w:r>
    </w:p>
    <w:p w:rsidR="00036463" w:rsidRDefault="00036463" w:rsidP="00036463">
      <w:pPr>
        <w:rPr>
          <w:rStyle w:val="StyleStyleBold12pt"/>
        </w:rPr>
      </w:pPr>
      <w:r w:rsidRPr="00852396">
        <w:rPr>
          <w:rStyle w:val="StyleStyleBold12pt"/>
        </w:rPr>
        <w:t>Keck, 9/22</w:t>
      </w:r>
    </w:p>
    <w:p w:rsidR="00036463" w:rsidRPr="00852396" w:rsidRDefault="00036463" w:rsidP="00036463">
      <w:r w:rsidRPr="00852396">
        <w:t xml:space="preserve">(Zachary, Associate Editor at </w:t>
      </w:r>
      <w:hyperlink r:id="rId16" w:history="1">
        <w:r w:rsidRPr="00852396">
          <w:t>The Diplomat</w:t>
        </w:r>
      </w:hyperlink>
      <w:r w:rsidRPr="00852396">
        <w:t xml:space="preserve"> Deputy Editor at e-International Relations </w:t>
      </w:r>
      <w:r w:rsidRPr="00852396">
        <w:rPr>
          <w:sz w:val="12"/>
        </w:rPr>
        <w:t xml:space="preserve">¶ </w:t>
      </w:r>
      <w:r w:rsidRPr="00852396">
        <w:t xml:space="preserve">DC Foreign Policy Examiner at </w:t>
      </w:r>
      <w:hyperlink r:id="rId17" w:history="1">
        <w:r w:rsidRPr="00852396">
          <w:t>Examiner.com</w:t>
        </w:r>
      </w:hyperlink>
      <w:r w:rsidRPr="00852396">
        <w:t xml:space="preserve"> </w:t>
      </w:r>
      <w:r w:rsidRPr="00852396">
        <w:rPr>
          <w:sz w:val="12"/>
        </w:rPr>
        <w:t xml:space="preserve">¶ </w:t>
      </w:r>
      <w:r w:rsidRPr="00852396">
        <w:t xml:space="preserve">Joseph S. Nye Jr. National Security Research Intern, Natural Security Program at </w:t>
      </w:r>
      <w:hyperlink r:id="rId18" w:history="1">
        <w:r w:rsidRPr="00852396">
          <w:t>Center for a New American Security</w:t>
        </w:r>
      </w:hyperlink>
      <w:r w:rsidRPr="00852396">
        <w:t xml:space="preserve"> </w:t>
      </w:r>
      <w:r w:rsidRPr="00852396">
        <w:rPr>
          <w:sz w:val="12"/>
        </w:rPr>
        <w:t xml:space="preserve">¶ </w:t>
      </w:r>
      <w:r w:rsidRPr="00852396">
        <w:t xml:space="preserve">9/22/13, </w:t>
      </w:r>
      <w:r>
        <w:t>“</w:t>
      </w:r>
      <w:hyperlink r:id="rId19" w:tooltip="Cyber War: Why More May Be Better" w:history="1">
        <w:r w:rsidRPr="00852396">
          <w:t>Cyber War: Why More May Be Better</w:t>
        </w:r>
      </w:hyperlink>
      <w:r w:rsidRPr="00852396">
        <w:t xml:space="preserve">,” </w:t>
      </w:r>
      <w:hyperlink r:id="rId20" w:history="1">
        <w:r w:rsidRPr="006E061F">
          <w:rPr>
            <w:rStyle w:val="Hyperlink"/>
          </w:rPr>
          <w:t>http://thediplomat.com/flashpoints-blog/2013/09/22/cyber-war-why-more-may-be-better/</w:t>
        </w:r>
      </w:hyperlink>
      <w:r>
        <w:t>, Accessed: 9/22/13, LPS.)</w:t>
      </w:r>
    </w:p>
    <w:p w:rsidR="00036463" w:rsidRPr="00852396" w:rsidRDefault="00036463" w:rsidP="00036463">
      <w:pPr>
        <w:rPr>
          <w:rStyle w:val="StyleStyleBold12pt"/>
          <w:b w:val="0"/>
          <w:sz w:val="22"/>
          <w:szCs w:val="22"/>
        </w:rPr>
      </w:pPr>
    </w:p>
    <w:p w:rsidR="00036463" w:rsidRDefault="00036463" w:rsidP="00036463">
      <w:pPr>
        <w:rPr>
          <w:rStyle w:val="StyleBoldUnderline"/>
        </w:rPr>
      </w:pPr>
      <w:hyperlink r:id="rId21" w:history="1">
        <w:r w:rsidRPr="00852396">
          <w:t>In a 1981 Adelphi Paper</w:t>
        </w:r>
      </w:hyperlink>
      <w:r w:rsidRPr="00852396">
        <w:t xml:space="preserve">, </w:t>
      </w:r>
      <w:r w:rsidRPr="00847DBC">
        <w:rPr>
          <w:rStyle w:val="StyleBoldUnderline"/>
          <w:highlight w:val="green"/>
        </w:rPr>
        <w:t>Kenneth Waltz famously argued that the spread of nuclear weapons might be a good thing</w:t>
      </w:r>
    </w:p>
    <w:p w:rsidR="00036463" w:rsidRDefault="00036463" w:rsidP="00036463">
      <w:pPr>
        <w:rPr>
          <w:rStyle w:val="StyleBoldUnderline"/>
        </w:rPr>
      </w:pPr>
      <w:proofErr w:type="gramStart"/>
      <w:r>
        <w:rPr>
          <w:rStyle w:val="StyleBoldUnderline"/>
        </w:rPr>
        <w:t>……</w:t>
      </w:r>
      <w:proofErr w:type="gramEnd"/>
    </w:p>
    <w:p w:rsidR="00036463" w:rsidRPr="00852396" w:rsidRDefault="00036463" w:rsidP="00036463">
      <w:r w:rsidRPr="00852396">
        <w:t xml:space="preserve">Thomas </w:t>
      </w:r>
      <w:proofErr w:type="spellStart"/>
      <w:r w:rsidRPr="00852396">
        <w:t>Rid’s</w:t>
      </w:r>
      <w:proofErr w:type="spellEnd"/>
      <w:r w:rsidRPr="00852396">
        <w:t xml:space="preserve"> new book, </w:t>
      </w:r>
      <w:hyperlink r:id="rId22" w:history="1">
        <w:r w:rsidRPr="00852396">
          <w:t>Cyber War Will Not Take Place</w:t>
        </w:r>
      </w:hyperlink>
      <w:r w:rsidRPr="00852396">
        <w:t xml:space="preserve">, bears some obvious similarities to Waltz’s </w:t>
      </w:r>
      <w:hyperlink r:id="rId23" w:history="1">
        <w:r w:rsidRPr="00852396">
          <w:t>The Spread of Nuclear Weapons: More May Be Better</w:t>
        </w:r>
      </w:hyperlink>
      <w:r w:rsidRPr="00852396">
        <w:t>.</w:t>
      </w:r>
    </w:p>
    <w:p w:rsidR="00036463" w:rsidRDefault="00036463" w:rsidP="00036463"/>
    <w:p w:rsidR="00036463" w:rsidRDefault="00036463" w:rsidP="00036463">
      <w:pPr>
        <w:pStyle w:val="Heading4"/>
      </w:pPr>
      <w:proofErr w:type="spellStart"/>
      <w:r>
        <w:t>Cyberwar</w:t>
      </w:r>
      <w:proofErr w:type="spellEnd"/>
      <w:r>
        <w:t xml:space="preserve"> is good- will result in less violence- and tech barriers are too low anyway</w:t>
      </w:r>
    </w:p>
    <w:p w:rsidR="00036463" w:rsidRDefault="00036463" w:rsidP="00036463">
      <w:pPr>
        <w:rPr>
          <w:rStyle w:val="StyleStyleBold12pt"/>
        </w:rPr>
      </w:pPr>
      <w:r w:rsidRPr="00852396">
        <w:rPr>
          <w:rStyle w:val="StyleStyleBold12pt"/>
        </w:rPr>
        <w:t>Keck, 9/22</w:t>
      </w:r>
    </w:p>
    <w:p w:rsidR="00036463" w:rsidRPr="00852396" w:rsidRDefault="00036463" w:rsidP="00036463">
      <w:r w:rsidRPr="00852396">
        <w:t xml:space="preserve">(Zachary, Associate Editor at </w:t>
      </w:r>
      <w:hyperlink r:id="rId24" w:history="1">
        <w:r w:rsidRPr="00852396">
          <w:t>The Diplomat</w:t>
        </w:r>
      </w:hyperlink>
      <w:r w:rsidRPr="00852396">
        <w:t xml:space="preserve"> Deputy Editor at e-International Relations </w:t>
      </w:r>
      <w:r w:rsidRPr="00852396">
        <w:rPr>
          <w:sz w:val="12"/>
        </w:rPr>
        <w:t xml:space="preserve">¶ </w:t>
      </w:r>
      <w:r w:rsidRPr="00852396">
        <w:t xml:space="preserve">DC Foreign Policy Examiner at </w:t>
      </w:r>
      <w:hyperlink r:id="rId25" w:history="1">
        <w:r w:rsidRPr="00852396">
          <w:t>Examiner.com</w:t>
        </w:r>
      </w:hyperlink>
      <w:r w:rsidRPr="00852396">
        <w:t xml:space="preserve"> </w:t>
      </w:r>
      <w:r w:rsidRPr="00852396">
        <w:rPr>
          <w:sz w:val="12"/>
        </w:rPr>
        <w:t xml:space="preserve">¶ </w:t>
      </w:r>
      <w:r w:rsidRPr="00852396">
        <w:t xml:space="preserve">Joseph S. Nye Jr. National Security Research Intern, Natural Security Program at </w:t>
      </w:r>
      <w:hyperlink r:id="rId26" w:history="1">
        <w:r w:rsidRPr="00852396">
          <w:t>Center for a New American Security</w:t>
        </w:r>
      </w:hyperlink>
      <w:r w:rsidRPr="00852396">
        <w:t xml:space="preserve"> </w:t>
      </w:r>
      <w:r w:rsidRPr="00852396">
        <w:rPr>
          <w:sz w:val="12"/>
        </w:rPr>
        <w:t xml:space="preserve">¶ </w:t>
      </w:r>
      <w:r w:rsidRPr="00852396">
        <w:t xml:space="preserve">9/22/13, </w:t>
      </w:r>
      <w:r>
        <w:t>“</w:t>
      </w:r>
      <w:hyperlink r:id="rId27" w:tooltip="Cyber War: Why More May Be Better" w:history="1">
        <w:r w:rsidRPr="00852396">
          <w:t>Cyber War: Why More May Be Better</w:t>
        </w:r>
      </w:hyperlink>
      <w:r w:rsidRPr="00852396">
        <w:t xml:space="preserve">,” </w:t>
      </w:r>
      <w:hyperlink r:id="rId28" w:history="1">
        <w:r w:rsidRPr="006E061F">
          <w:rPr>
            <w:rStyle w:val="Hyperlink"/>
          </w:rPr>
          <w:t>http://thediplomat.com/flashpoints-blog/2013/09/22/cyber-war-why-more-may-be-better/</w:t>
        </w:r>
      </w:hyperlink>
      <w:r>
        <w:t>, Accessed: 9/22/13, LPS.)</w:t>
      </w:r>
    </w:p>
    <w:p w:rsidR="00036463" w:rsidRPr="00847DBC" w:rsidRDefault="00036463" w:rsidP="00036463"/>
    <w:p w:rsidR="00036463" w:rsidRDefault="00036463" w:rsidP="00036463">
      <w:r w:rsidRPr="00852396">
        <w:rPr>
          <w:sz w:val="12"/>
        </w:rPr>
        <w:t xml:space="preserve">¶ </w:t>
      </w:r>
      <w:r w:rsidRPr="00852396">
        <w:t xml:space="preserve">With regards to espionage, China’s hacker teams have broken into U.S. defense and civilians </w:t>
      </w:r>
    </w:p>
    <w:p w:rsidR="00036463" w:rsidRDefault="00036463" w:rsidP="00036463">
      <w:proofErr w:type="gramStart"/>
      <w:r>
        <w:t>…..</w:t>
      </w:r>
      <w:proofErr w:type="gramEnd"/>
    </w:p>
    <w:p w:rsidR="00036463" w:rsidRPr="00852396" w:rsidRDefault="00036463" w:rsidP="00036463">
      <w:r w:rsidRPr="00852396">
        <w:t>The entire book is filled with interesting insight, only a small portion of which I’ve discussed. Bottom line: read the book.</w:t>
      </w:r>
      <w:r>
        <w:t xml:space="preserve"> </w:t>
      </w:r>
    </w:p>
    <w:p w:rsidR="00036463" w:rsidRDefault="00036463" w:rsidP="00036463"/>
    <w:p w:rsidR="00036463" w:rsidRDefault="00036463" w:rsidP="00036463">
      <w:pPr>
        <w:pStyle w:val="Heading4"/>
      </w:pPr>
      <w:r>
        <w:t>No impact to cyber war- empirics prove low probability and small impacts</w:t>
      </w:r>
    </w:p>
    <w:p w:rsidR="00036463" w:rsidRDefault="00036463" w:rsidP="00036463">
      <w:pPr>
        <w:rPr>
          <w:rStyle w:val="StyleStyleBold12pt"/>
        </w:rPr>
      </w:pPr>
      <w:r w:rsidRPr="00852396">
        <w:rPr>
          <w:rStyle w:val="StyleStyleBold12pt"/>
        </w:rPr>
        <w:t>Keck, 9/22</w:t>
      </w:r>
    </w:p>
    <w:p w:rsidR="00036463" w:rsidRPr="00852396" w:rsidRDefault="00036463" w:rsidP="00036463">
      <w:r w:rsidRPr="00852396">
        <w:t xml:space="preserve">(Zachary, Associate Editor at </w:t>
      </w:r>
      <w:hyperlink r:id="rId29" w:history="1">
        <w:r w:rsidRPr="00852396">
          <w:t>The Diplomat</w:t>
        </w:r>
      </w:hyperlink>
      <w:r w:rsidRPr="00852396">
        <w:t xml:space="preserve"> Deputy Editor at e-International Relations </w:t>
      </w:r>
      <w:r w:rsidRPr="00852396">
        <w:rPr>
          <w:sz w:val="12"/>
        </w:rPr>
        <w:t xml:space="preserve">¶ </w:t>
      </w:r>
      <w:r w:rsidRPr="00852396">
        <w:t xml:space="preserve">DC Foreign Policy Examiner at </w:t>
      </w:r>
      <w:hyperlink r:id="rId30" w:history="1">
        <w:r w:rsidRPr="00852396">
          <w:t>Examiner.com</w:t>
        </w:r>
      </w:hyperlink>
      <w:r w:rsidRPr="00852396">
        <w:t xml:space="preserve"> </w:t>
      </w:r>
      <w:r w:rsidRPr="00852396">
        <w:rPr>
          <w:sz w:val="12"/>
        </w:rPr>
        <w:t xml:space="preserve">¶ </w:t>
      </w:r>
      <w:r w:rsidRPr="00852396">
        <w:t xml:space="preserve">Joseph S. Nye Jr. National Security Research Intern, Natural Security Program at </w:t>
      </w:r>
      <w:hyperlink r:id="rId31" w:history="1">
        <w:r w:rsidRPr="00852396">
          <w:t>Center for a New American Security</w:t>
        </w:r>
      </w:hyperlink>
      <w:r w:rsidRPr="00852396">
        <w:t xml:space="preserve"> </w:t>
      </w:r>
      <w:r w:rsidRPr="00852396">
        <w:rPr>
          <w:sz w:val="12"/>
        </w:rPr>
        <w:t xml:space="preserve">¶ </w:t>
      </w:r>
      <w:r w:rsidRPr="00852396">
        <w:t xml:space="preserve">9/22/13, </w:t>
      </w:r>
      <w:r>
        <w:t>“</w:t>
      </w:r>
      <w:hyperlink r:id="rId32" w:tooltip="Cyber War: Why More May Be Better" w:history="1">
        <w:r w:rsidRPr="00852396">
          <w:t>Cyber War: Why More May Be Better</w:t>
        </w:r>
      </w:hyperlink>
      <w:r w:rsidRPr="00852396">
        <w:t xml:space="preserve">,” </w:t>
      </w:r>
      <w:hyperlink r:id="rId33" w:history="1">
        <w:r w:rsidRPr="006E061F">
          <w:rPr>
            <w:rStyle w:val="Hyperlink"/>
          </w:rPr>
          <w:t>http://thediplomat.com/flashpoints-blog/2013/09/22/cyber-war-why-more-may-be-better/</w:t>
        </w:r>
      </w:hyperlink>
      <w:r>
        <w:t>, Accessed: 9/22/13, LPS.)</w:t>
      </w:r>
    </w:p>
    <w:p w:rsidR="00036463" w:rsidRPr="00847DBC" w:rsidRDefault="00036463" w:rsidP="00036463"/>
    <w:p w:rsidR="00036463" w:rsidRDefault="00036463" w:rsidP="00036463">
      <w:r w:rsidRPr="00852396">
        <w:t xml:space="preserve">Throughout the book Rid, a professor at the King’s War College in London, seeks to demolish the hysterical, conventional wisdom about the profound impact of so-called </w:t>
      </w:r>
      <w:r w:rsidRPr="00847DBC">
        <w:rPr>
          <w:rStyle w:val="StyleBoldUnderline"/>
          <w:highlight w:val="green"/>
        </w:rPr>
        <w:t>cyber war</w:t>
      </w:r>
      <w:r w:rsidRPr="00852396">
        <w:rPr>
          <w:rStyle w:val="StyleBoldUnderline"/>
        </w:rPr>
        <w:t>.</w:t>
      </w:r>
      <w:r w:rsidRPr="00852396">
        <w:t xml:space="preserve"> </w:t>
      </w:r>
    </w:p>
    <w:p w:rsidR="00036463" w:rsidRDefault="00036463" w:rsidP="00036463">
      <w:proofErr w:type="gramStart"/>
      <w:r>
        <w:t>…..</w:t>
      </w:r>
      <w:proofErr w:type="gramEnd"/>
    </w:p>
    <w:p w:rsidR="00036463" w:rsidRPr="00852396" w:rsidRDefault="00036463" w:rsidP="00036463">
      <w:r w:rsidRPr="00852396">
        <w:t>U.S. intelligence agents</w:t>
      </w:r>
      <w:r>
        <w:t xml:space="preserve"> </w:t>
      </w:r>
      <w:r w:rsidRPr="00852396">
        <w:t>have covertly sold suspected proliferators faulty nuclear technology that stifled their progress, or that Israel sabotaged Syria and Iraq’s nuclear programs by bombing their nuclear plants.</w:t>
      </w:r>
    </w:p>
    <w:p w:rsidR="00036463" w:rsidRDefault="00036463" w:rsidP="00036463">
      <w:pPr>
        <w:rPr>
          <w:sz w:val="14"/>
        </w:rPr>
      </w:pPr>
      <w:proofErr w:type="gramStart"/>
      <w:r w:rsidRPr="00CB0556">
        <w:rPr>
          <w:highlight w:val="green"/>
          <w:u w:val="single"/>
        </w:rPr>
        <w:t>even</w:t>
      </w:r>
      <w:proofErr w:type="gramEnd"/>
      <w:r w:rsidRPr="00CB0556">
        <w:rPr>
          <w:highlight w:val="green"/>
          <w:u w:val="single"/>
        </w:rPr>
        <w:t xml:space="preserve"> terror groups have to factor in potential retaliation</w:t>
      </w:r>
      <w:r w:rsidRPr="00A913E8">
        <w:rPr>
          <w:u w:val="single"/>
        </w:rPr>
        <w:t xml:space="preserve"> when planning their operations</w:t>
      </w:r>
      <w:r w:rsidRPr="00CB0556">
        <w:rPr>
          <w:sz w:val="14"/>
        </w:rPr>
        <w:t>.</w:t>
      </w:r>
    </w:p>
    <w:p w:rsidR="00036463" w:rsidRDefault="00036463" w:rsidP="00036463">
      <w:pPr>
        <w:rPr>
          <w:sz w:val="14"/>
        </w:rPr>
      </w:pPr>
    </w:p>
    <w:p w:rsidR="00036463" w:rsidRPr="004D279C" w:rsidRDefault="00036463" w:rsidP="00036463">
      <w:pPr>
        <w:pStyle w:val="Heading4"/>
        <w:rPr>
          <w:rStyle w:val="StyleBoldUnderline"/>
          <w:rFonts w:asciiTheme="minorHAnsi" w:hAnsiTheme="minorHAnsi"/>
          <w:b/>
          <w:sz w:val="26"/>
          <w:u w:val="none"/>
        </w:rPr>
      </w:pPr>
      <w:r w:rsidRPr="00C8223D">
        <w:rPr>
          <w:rFonts w:asciiTheme="minorHAnsi" w:hAnsiTheme="minorHAnsi"/>
        </w:rPr>
        <w:t>4. The Cuban Embargo has led to a self-sufficient agriculture industry free of pesticides and GMO’s and Cuba’s shift to sustainable agriculture, lifting the embargo will crush it</w:t>
      </w:r>
      <w:r w:rsidRPr="002F452F">
        <w:rPr>
          <w:rStyle w:val="StyleBoldUnderline"/>
          <w:rFonts w:asciiTheme="minorHAnsi" w:hAnsiTheme="minorHAnsi"/>
        </w:rPr>
        <w:t xml:space="preserve"> </w:t>
      </w:r>
    </w:p>
    <w:p w:rsidR="00036463" w:rsidRPr="002F452F" w:rsidRDefault="00036463" w:rsidP="00036463">
      <w:pPr>
        <w:rPr>
          <w:rStyle w:val="StyleBoldUnderline"/>
          <w:rFonts w:asciiTheme="minorHAnsi" w:hAnsiTheme="minorHAnsi"/>
          <w:b w:val="0"/>
        </w:rPr>
      </w:pPr>
      <w:r w:rsidRPr="002F452F">
        <w:rPr>
          <w:rStyle w:val="StyleStyleBold12pt"/>
          <w:rFonts w:asciiTheme="minorHAnsi" w:hAnsiTheme="minorHAnsi"/>
        </w:rPr>
        <w:t>Gonzalez, Professor @ Seattle University, 2003</w:t>
      </w:r>
      <w:r w:rsidRPr="002F452F">
        <w:rPr>
          <w:rStyle w:val="StyleBoldUnderline"/>
          <w:rFonts w:asciiTheme="minorHAnsi" w:hAnsiTheme="minorHAnsi"/>
        </w:rPr>
        <w:t xml:space="preserve"> </w:t>
      </w:r>
    </w:p>
    <w:p w:rsidR="00036463" w:rsidRPr="002F452F" w:rsidRDefault="00036463" w:rsidP="00036463">
      <w:pPr>
        <w:rPr>
          <w:rStyle w:val="StyleBoldUnderline"/>
          <w:rFonts w:asciiTheme="minorHAnsi" w:hAnsiTheme="minorHAnsi"/>
          <w:b w:val="0"/>
        </w:rPr>
      </w:pPr>
      <w:r w:rsidRPr="002F452F">
        <w:rPr>
          <w:rStyle w:val="StyleBoldUnderline"/>
          <w:rFonts w:asciiTheme="minorHAnsi" w:hAnsiTheme="minorHAnsi"/>
        </w:rPr>
        <w:t xml:space="preserve">[Carmen G., SEASONS OF RESISTANCE: SUSTAINABLE AGRICULTURE AND FOOD SECURITY IN CUBA, p. 729-33, PR] </w:t>
      </w:r>
    </w:p>
    <w:p w:rsidR="00036463" w:rsidRPr="002F452F" w:rsidRDefault="00036463" w:rsidP="00036463">
      <w:pPr>
        <w:rPr>
          <w:rStyle w:val="StyleBoldUnderline"/>
          <w:rFonts w:asciiTheme="minorHAnsi" w:hAnsiTheme="minorHAnsi"/>
          <w:b w:val="0"/>
        </w:rPr>
      </w:pPr>
    </w:p>
    <w:p w:rsidR="00036463" w:rsidRDefault="00036463" w:rsidP="00036463">
      <w:pPr>
        <w:rPr>
          <w:rStyle w:val="StyleBoldUnderline"/>
          <w:rFonts w:asciiTheme="minorHAnsi" w:hAnsiTheme="minorHAnsi"/>
        </w:rPr>
      </w:pPr>
      <w:r w:rsidRPr="002F452F">
        <w:rPr>
          <w:rStyle w:val="StyleBoldUnderline"/>
          <w:rFonts w:asciiTheme="minorHAnsi" w:hAnsiTheme="minorHAnsi"/>
        </w:rPr>
        <w:t xml:space="preserve">Notwithstanding these problems, the greatest challenge to the agricultural development strategy adopted by the </w:t>
      </w:r>
    </w:p>
    <w:p w:rsidR="00036463" w:rsidRDefault="00036463" w:rsidP="00036463">
      <w:pPr>
        <w:rPr>
          <w:rStyle w:val="StyleBoldUnderline"/>
          <w:rFonts w:asciiTheme="minorHAnsi" w:hAnsiTheme="minorHAnsi"/>
        </w:rPr>
      </w:pPr>
      <w:r>
        <w:rPr>
          <w:rStyle w:val="StyleBoldUnderline"/>
          <w:rFonts w:asciiTheme="minorHAnsi" w:hAnsiTheme="minorHAnsi"/>
        </w:rPr>
        <w:t>….</w:t>
      </w:r>
    </w:p>
    <w:p w:rsidR="00036463" w:rsidRPr="002F452F" w:rsidRDefault="00036463" w:rsidP="00036463">
      <w:pPr>
        <w:rPr>
          <w:rStyle w:val="StyleBoldUnderline"/>
          <w:rFonts w:asciiTheme="minorHAnsi" w:hAnsiTheme="minorHAnsi"/>
        </w:rPr>
      </w:pPr>
      <w:proofErr w:type="gramStart"/>
      <w:r w:rsidRPr="002F452F">
        <w:rPr>
          <w:rStyle w:val="StyleBoldUnderline"/>
          <w:rFonts w:asciiTheme="minorHAnsi" w:hAnsiTheme="minorHAnsi"/>
        </w:rPr>
        <w:t>political</w:t>
      </w:r>
      <w:proofErr w:type="gramEnd"/>
      <w:r w:rsidRPr="002F452F">
        <w:rPr>
          <w:rStyle w:val="StyleBoldUnderline"/>
          <w:rFonts w:asciiTheme="minorHAnsi" w:hAnsiTheme="minorHAnsi"/>
        </w:rPr>
        <w:t xml:space="preserve"> and economic pressure from the United States and from the global trading system.</w:t>
      </w:r>
    </w:p>
    <w:p w:rsidR="00036463" w:rsidRPr="00C8223D" w:rsidRDefault="00036463" w:rsidP="00036463">
      <w:pPr>
        <w:pStyle w:val="Heading4"/>
        <w:rPr>
          <w:rFonts w:asciiTheme="minorHAnsi" w:hAnsiTheme="minorHAnsi"/>
        </w:rPr>
      </w:pPr>
      <w:r w:rsidRPr="00C8223D">
        <w:rPr>
          <w:rFonts w:asciiTheme="minorHAnsi" w:hAnsiTheme="minorHAnsi"/>
        </w:rPr>
        <w:t xml:space="preserve">5. Monocultures deplete the soil and lead to a loss of Bio-diversity  </w:t>
      </w:r>
    </w:p>
    <w:p w:rsidR="00036463" w:rsidRPr="002F452F" w:rsidRDefault="00036463" w:rsidP="00036463">
      <w:pPr>
        <w:rPr>
          <w:rStyle w:val="StyleStyleBold12pt"/>
          <w:rFonts w:asciiTheme="minorHAnsi" w:hAnsiTheme="minorHAnsi"/>
        </w:rPr>
      </w:pPr>
      <w:proofErr w:type="spellStart"/>
      <w:r w:rsidRPr="00346D3F">
        <w:rPr>
          <w:rStyle w:val="StyleStyleBold12pt"/>
          <w:rFonts w:asciiTheme="minorHAnsi" w:hAnsiTheme="minorHAnsi"/>
        </w:rPr>
        <w:t>Roslin</w:t>
      </w:r>
      <w:proofErr w:type="spellEnd"/>
      <w:r w:rsidRPr="00346D3F">
        <w:rPr>
          <w:rStyle w:val="StyleStyleBold12pt"/>
          <w:rFonts w:asciiTheme="minorHAnsi" w:hAnsiTheme="minorHAnsi"/>
        </w:rPr>
        <w:t>, associate producer for CBC-TV, 2008</w:t>
      </w:r>
    </w:p>
    <w:p w:rsidR="00036463" w:rsidRPr="002F452F" w:rsidRDefault="00036463" w:rsidP="00036463">
      <w:pPr>
        <w:rPr>
          <w:rFonts w:asciiTheme="minorHAnsi" w:hAnsiTheme="minorHAnsi"/>
        </w:rPr>
      </w:pPr>
      <w:r w:rsidRPr="002F452F">
        <w:rPr>
          <w:rFonts w:asciiTheme="minorHAnsi" w:hAnsiTheme="minorHAnsi"/>
        </w:rPr>
        <w:t>[Alex: on three Canadian Association of Journalists awards for investigative reporting and eight nominations for CAJ and National Magazine Awards, founder the Canadian Centre for Investigative Reporting and was president of its board</w:t>
      </w:r>
      <w:proofErr w:type="gramStart"/>
      <w:r w:rsidRPr="002F452F">
        <w:rPr>
          <w:rFonts w:asciiTheme="minorHAnsi" w:hAnsiTheme="minorHAnsi"/>
        </w:rPr>
        <w:t>.,</w:t>
      </w:r>
      <w:proofErr w:type="gramEnd"/>
      <w:r w:rsidRPr="002F452F">
        <w:rPr>
          <w:rFonts w:asciiTheme="minorHAnsi" w:hAnsiTheme="minorHAnsi"/>
        </w:rPr>
        <w:t xml:space="preserve"> 4/16/08, Straight, “</w:t>
      </w:r>
      <w:proofErr w:type="spellStart"/>
      <w:r w:rsidRPr="002F452F">
        <w:rPr>
          <w:rFonts w:asciiTheme="minorHAnsi" w:hAnsiTheme="minorHAnsi"/>
        </w:rPr>
        <w:t>Monocrops</w:t>
      </w:r>
      <w:proofErr w:type="spellEnd"/>
      <w:r w:rsidRPr="002F452F">
        <w:rPr>
          <w:rFonts w:asciiTheme="minorHAnsi" w:hAnsiTheme="minorHAnsi"/>
        </w:rPr>
        <w:t xml:space="preserve"> bring food crisis”, </w:t>
      </w:r>
      <w:hyperlink r:id="rId34" w:history="1">
        <w:r w:rsidRPr="002F452F">
          <w:rPr>
            <w:rStyle w:val="Hyperlink"/>
            <w:rFonts w:asciiTheme="minorHAnsi" w:hAnsiTheme="minorHAnsi"/>
          </w:rPr>
          <w:t>http://www.straight.com/news/monocrops-bring-food-crisis</w:t>
        </w:r>
      </w:hyperlink>
      <w:r w:rsidRPr="002F452F">
        <w:rPr>
          <w:rFonts w:asciiTheme="minorHAnsi" w:hAnsiTheme="minorHAnsi"/>
        </w:rPr>
        <w:t>, Accessed: 7/10/13, PR]</w:t>
      </w:r>
    </w:p>
    <w:p w:rsidR="00036463" w:rsidRPr="002F452F" w:rsidRDefault="00036463" w:rsidP="00036463">
      <w:pPr>
        <w:rPr>
          <w:rStyle w:val="StyleBoldUnderline"/>
          <w:rFonts w:asciiTheme="minorHAnsi" w:hAnsiTheme="minorHAnsi"/>
        </w:rPr>
      </w:pPr>
    </w:p>
    <w:p w:rsidR="00036463" w:rsidRDefault="00036463" w:rsidP="00036463">
      <w:pPr>
        <w:rPr>
          <w:rStyle w:val="StyleBoldUnderline"/>
          <w:rFonts w:asciiTheme="minorHAnsi" w:hAnsiTheme="minorHAnsi"/>
        </w:rPr>
      </w:pPr>
      <w:r w:rsidRPr="002F452F">
        <w:rPr>
          <w:rStyle w:val="StyleBoldUnderline"/>
          <w:rFonts w:asciiTheme="minorHAnsi" w:hAnsiTheme="minorHAnsi"/>
        </w:rPr>
        <w:t xml:space="preserve">Because the new </w:t>
      </w:r>
      <w:proofErr w:type="spellStart"/>
      <w:r w:rsidRPr="002F452F">
        <w:rPr>
          <w:rStyle w:val="StyleBoldUnderline"/>
          <w:rFonts w:asciiTheme="minorHAnsi" w:hAnsiTheme="minorHAnsi"/>
        </w:rPr>
        <w:t>monocrops</w:t>
      </w:r>
      <w:proofErr w:type="spellEnd"/>
      <w:r w:rsidRPr="002F452F">
        <w:rPr>
          <w:rStyle w:val="StyleBoldUnderline"/>
          <w:rFonts w:asciiTheme="minorHAnsi" w:hAnsiTheme="minorHAnsi"/>
        </w:rPr>
        <w:t xml:space="preserve"> were poorly adapted to local conditions, the plants didn’t do so well unless sustained by massive amounts of water, fertilizers, and pesticides. </w:t>
      </w:r>
    </w:p>
    <w:p w:rsidR="00036463" w:rsidRDefault="00036463" w:rsidP="00036463">
      <w:pPr>
        <w:rPr>
          <w:rStyle w:val="StyleBoldUnderline"/>
          <w:rFonts w:asciiTheme="minorHAnsi" w:hAnsiTheme="minorHAnsi"/>
        </w:rPr>
      </w:pPr>
      <w:proofErr w:type="gramStart"/>
      <w:r>
        <w:rPr>
          <w:rStyle w:val="StyleBoldUnderline"/>
          <w:rFonts w:asciiTheme="minorHAnsi" w:hAnsiTheme="minorHAnsi"/>
        </w:rPr>
        <w:t>……</w:t>
      </w:r>
      <w:proofErr w:type="gramEnd"/>
    </w:p>
    <w:p w:rsidR="00036463" w:rsidRPr="002F452F" w:rsidRDefault="00036463" w:rsidP="00036463">
      <w:pPr>
        <w:rPr>
          <w:rFonts w:asciiTheme="minorHAnsi" w:hAnsiTheme="minorHAnsi"/>
          <w:color w:val="333333"/>
          <w:sz w:val="21"/>
          <w:szCs w:val="21"/>
          <w:shd w:val="clear" w:color="auto" w:fill="FFFFFF"/>
        </w:rPr>
      </w:pPr>
      <w:r w:rsidRPr="002F452F">
        <w:rPr>
          <w:rStyle w:val="StyleBoldUnderline"/>
          <w:rFonts w:asciiTheme="minorHAnsi" w:hAnsiTheme="minorHAnsi"/>
        </w:rPr>
        <w:t>18 times faster than natural processes can rebuild it on avera</w:t>
      </w:r>
      <w:r w:rsidRPr="002F452F">
        <w:rPr>
          <w:rFonts w:asciiTheme="minorHAnsi" w:hAnsiTheme="minorHAnsi"/>
          <w:color w:val="333333"/>
          <w:sz w:val="21"/>
          <w:szCs w:val="21"/>
          <w:shd w:val="clear" w:color="auto" w:fill="FFFFFF"/>
        </w:rPr>
        <w:t>ge in the U.S.</w:t>
      </w:r>
    </w:p>
    <w:p w:rsidR="00036463" w:rsidRDefault="00036463" w:rsidP="00036463">
      <w:pPr>
        <w:rPr>
          <w:sz w:val="14"/>
        </w:rPr>
      </w:pPr>
    </w:p>
    <w:p w:rsidR="00036463" w:rsidRPr="005B2633" w:rsidRDefault="00036463" w:rsidP="00036463">
      <w:pPr>
        <w:keepNext/>
        <w:keepLines/>
        <w:spacing w:before="200"/>
        <w:outlineLvl w:val="3"/>
        <w:rPr>
          <w:rFonts w:asciiTheme="minorHAnsi" w:eastAsiaTheme="majorEastAsia" w:hAnsiTheme="minorHAnsi" w:cstheme="majorBidi"/>
          <w:b/>
          <w:bCs/>
          <w:iCs/>
          <w:sz w:val="26"/>
        </w:rPr>
      </w:pPr>
      <w:r w:rsidRPr="005B2633">
        <w:rPr>
          <w:rFonts w:asciiTheme="minorHAnsi" w:eastAsiaTheme="majorEastAsia" w:hAnsiTheme="minorHAnsi" w:cstheme="majorBidi"/>
          <w:b/>
          <w:bCs/>
          <w:iCs/>
          <w:sz w:val="26"/>
        </w:rPr>
        <w:t>No extinction</w:t>
      </w:r>
    </w:p>
    <w:p w:rsidR="00036463" w:rsidRPr="005B2633" w:rsidRDefault="00036463" w:rsidP="00036463">
      <w:pPr>
        <w:rPr>
          <w:rFonts w:asciiTheme="minorHAnsi" w:hAnsiTheme="minorHAnsi"/>
          <w:b/>
          <w:bCs/>
          <w:sz w:val="26"/>
        </w:rPr>
      </w:pPr>
      <w:r w:rsidRPr="005B2633">
        <w:rPr>
          <w:rFonts w:asciiTheme="minorHAnsi" w:hAnsiTheme="minorHAnsi"/>
          <w:b/>
          <w:bCs/>
          <w:sz w:val="26"/>
        </w:rPr>
        <w:t xml:space="preserve">Easterbrook, New Republic Senior Fellow 3 </w:t>
      </w:r>
    </w:p>
    <w:p w:rsidR="00036463" w:rsidRPr="005B2633" w:rsidRDefault="00036463" w:rsidP="00036463">
      <w:pPr>
        <w:rPr>
          <w:rFonts w:asciiTheme="minorHAnsi" w:eastAsia="Calibri" w:hAnsiTheme="minorHAnsi" w:cs="Times New Roman"/>
          <w:sz w:val="20"/>
        </w:rPr>
      </w:pPr>
      <w:r w:rsidRPr="005B2633">
        <w:rPr>
          <w:rFonts w:asciiTheme="minorHAnsi" w:eastAsia="Calibri" w:hAnsiTheme="minorHAnsi" w:cs="Times New Roman"/>
          <w:sz w:val="20"/>
        </w:rPr>
        <w:t xml:space="preserve">(Gregg, senior fellow at the New Republic, “We're All </w:t>
      </w:r>
      <w:proofErr w:type="spellStart"/>
      <w:r w:rsidRPr="005B2633">
        <w:rPr>
          <w:rFonts w:asciiTheme="minorHAnsi" w:eastAsia="Calibri" w:hAnsiTheme="minorHAnsi" w:cs="Times New Roman"/>
          <w:sz w:val="20"/>
        </w:rPr>
        <w:t>Gonna</w:t>
      </w:r>
      <w:proofErr w:type="spellEnd"/>
      <w:r w:rsidRPr="005B2633">
        <w:rPr>
          <w:rFonts w:asciiTheme="minorHAnsi" w:eastAsia="Calibri" w:hAnsiTheme="minorHAnsi" w:cs="Times New Roman"/>
          <w:sz w:val="20"/>
        </w:rPr>
        <w:t xml:space="preserve"> Die!</w:t>
      </w:r>
      <w:proofErr w:type="gramStart"/>
      <w:r w:rsidRPr="005B2633">
        <w:rPr>
          <w:rFonts w:asciiTheme="minorHAnsi" w:eastAsia="Calibri" w:hAnsiTheme="minorHAnsi" w:cs="Times New Roman"/>
          <w:sz w:val="20"/>
        </w:rPr>
        <w:t>”,</w:t>
      </w:r>
      <w:proofErr w:type="gramEnd"/>
      <w:r w:rsidRPr="005B2633">
        <w:rPr>
          <w:rFonts w:asciiTheme="minorHAnsi" w:eastAsia="Calibri" w:hAnsiTheme="minorHAnsi" w:cs="Times New Roman"/>
          <w:sz w:val="20"/>
        </w:rPr>
        <w:t xml:space="preserve"> </w:t>
      </w:r>
      <w:hyperlink r:id="rId35" w:history="1">
        <w:r w:rsidRPr="005B2633">
          <w:rPr>
            <w:rFonts w:asciiTheme="minorHAnsi" w:eastAsia="Calibri" w:hAnsiTheme="minorHAnsi" w:cs="Times New Roman"/>
            <w:sz w:val="20"/>
          </w:rPr>
          <w:t>http://www.wired.com/wired/archive/11.07/doomsday.html?pg=1&amp;topic=&amp;topic_set</w:t>
        </w:r>
      </w:hyperlink>
      <w:r w:rsidRPr="005B2633">
        <w:rPr>
          <w:rFonts w:asciiTheme="minorHAnsi" w:eastAsia="Calibri" w:hAnsiTheme="minorHAnsi" w:cs="Times New Roman"/>
          <w:sz w:val="20"/>
        </w:rPr>
        <w:t>=)</w:t>
      </w:r>
    </w:p>
    <w:p w:rsidR="00036463" w:rsidRPr="005B2633" w:rsidRDefault="00036463" w:rsidP="00036463">
      <w:pPr>
        <w:rPr>
          <w:rFonts w:asciiTheme="minorHAnsi" w:eastAsia="Calibri" w:hAnsiTheme="minorHAnsi" w:cs="Times New Roman"/>
          <w:sz w:val="20"/>
        </w:rPr>
      </w:pPr>
    </w:p>
    <w:p w:rsidR="00036463" w:rsidRDefault="00036463" w:rsidP="00036463">
      <w:pPr>
        <w:rPr>
          <w:rFonts w:asciiTheme="minorHAnsi" w:eastAsia="Calibri" w:hAnsiTheme="minorHAnsi" w:cs="Times New Roman"/>
          <w:sz w:val="16"/>
        </w:rPr>
      </w:pPr>
      <w:r w:rsidRPr="005B2633">
        <w:rPr>
          <w:rFonts w:asciiTheme="minorHAnsi" w:hAnsiTheme="minorHAnsi"/>
          <w:b/>
          <w:bCs/>
          <w:highlight w:val="yellow"/>
          <w:u w:val="single"/>
        </w:rPr>
        <w:t>If we're talking about doomsday - the end of human civilization - many scenarios simply don't measure up</w:t>
      </w:r>
      <w:r w:rsidRPr="005B2633">
        <w:rPr>
          <w:rFonts w:asciiTheme="minorHAnsi" w:eastAsia="Calibri" w:hAnsiTheme="minorHAnsi" w:cs="Times New Roman"/>
          <w:sz w:val="16"/>
        </w:rPr>
        <w:t xml:space="preserve">. </w:t>
      </w:r>
    </w:p>
    <w:p w:rsidR="00036463" w:rsidRDefault="00036463" w:rsidP="00036463">
      <w:pPr>
        <w:rPr>
          <w:rFonts w:asciiTheme="minorHAnsi" w:eastAsia="Calibri" w:hAnsiTheme="minorHAnsi" w:cs="Times New Roman"/>
          <w:sz w:val="16"/>
        </w:rPr>
      </w:pPr>
      <w:proofErr w:type="gramStart"/>
      <w:r>
        <w:rPr>
          <w:rFonts w:asciiTheme="minorHAnsi" w:eastAsia="Calibri" w:hAnsiTheme="minorHAnsi" w:cs="Times New Roman"/>
          <w:sz w:val="16"/>
        </w:rPr>
        <w:t>…..</w:t>
      </w:r>
      <w:proofErr w:type="gramEnd"/>
    </w:p>
    <w:p w:rsidR="00036463" w:rsidRPr="005B2633" w:rsidRDefault="00036463" w:rsidP="00036463">
      <w:pPr>
        <w:rPr>
          <w:rFonts w:asciiTheme="minorHAnsi" w:eastAsia="Calibri" w:hAnsiTheme="minorHAnsi" w:cs="Times New Roman"/>
          <w:sz w:val="16"/>
        </w:rPr>
      </w:pPr>
      <w:proofErr w:type="gramStart"/>
      <w:r w:rsidRPr="005B2633">
        <w:rPr>
          <w:rFonts w:asciiTheme="minorHAnsi" w:eastAsia="Calibri" w:hAnsiTheme="minorHAnsi" w:cs="Times New Roman"/>
          <w:sz w:val="16"/>
        </w:rPr>
        <w:t>Entertainment Design conference in 2002.</w:t>
      </w:r>
      <w:proofErr w:type="gramEnd"/>
      <w:r w:rsidRPr="005B2633">
        <w:rPr>
          <w:rFonts w:asciiTheme="minorHAnsi" w:eastAsia="Calibri" w:hAnsiTheme="minorHAnsi" w:cs="Times New Roman"/>
          <w:sz w:val="16"/>
        </w:rPr>
        <w:t xml:space="preserve"> But Marcel Proust, as miserable as he was, wrote </w:t>
      </w:r>
      <w:r w:rsidRPr="005B2633">
        <w:rPr>
          <w:rFonts w:asciiTheme="minorHAnsi" w:eastAsia="Calibri" w:hAnsiTheme="minorHAnsi" w:cs="Times New Roman"/>
          <w:i/>
          <w:iCs/>
          <w:sz w:val="16"/>
        </w:rPr>
        <w:t>Remembrance of Things Past</w:t>
      </w:r>
      <w:r w:rsidRPr="005B2633">
        <w:rPr>
          <w:rFonts w:asciiTheme="minorHAnsi" w:eastAsia="Calibri" w:hAnsiTheme="minorHAnsi" w:cs="Times New Roman"/>
          <w:sz w:val="16"/>
        </w:rPr>
        <w:t xml:space="preserve"> while lying in bed.</w:t>
      </w:r>
    </w:p>
    <w:p w:rsidR="00036463" w:rsidRDefault="00036463" w:rsidP="00036463"/>
    <w:p w:rsidR="00036463" w:rsidRPr="006F390E" w:rsidRDefault="00036463" w:rsidP="00036463">
      <w:pPr>
        <w:rPr>
          <w:rFonts w:asciiTheme="minorHAnsi" w:hAnsiTheme="minorHAnsi" w:cstheme="minorHAnsi"/>
          <w:b/>
          <w:color w:val="000000" w:themeColor="text1"/>
          <w:sz w:val="24"/>
        </w:rPr>
      </w:pPr>
      <w:r w:rsidRPr="006F390E">
        <w:rPr>
          <w:rFonts w:asciiTheme="minorHAnsi" w:hAnsiTheme="minorHAnsi" w:cstheme="minorHAnsi"/>
          <w:b/>
          <w:color w:val="000000" w:themeColor="text1"/>
          <w:sz w:val="24"/>
        </w:rPr>
        <w:t>No shortages – food is abundant</w:t>
      </w:r>
    </w:p>
    <w:p w:rsidR="00036463" w:rsidRPr="006F390E" w:rsidRDefault="00036463" w:rsidP="00036463">
      <w:pPr>
        <w:rPr>
          <w:rFonts w:asciiTheme="minorHAnsi" w:hAnsiTheme="minorHAnsi" w:cstheme="minorHAnsi"/>
        </w:rPr>
      </w:pPr>
      <w:r w:rsidRPr="006F390E">
        <w:rPr>
          <w:rStyle w:val="StyleStyleBold12pt"/>
          <w:rFonts w:asciiTheme="minorHAnsi" w:hAnsiTheme="minorHAnsi" w:cstheme="minorHAnsi"/>
        </w:rPr>
        <w:t>Poole 6</w:t>
      </w:r>
      <w:r w:rsidRPr="006F390E">
        <w:rPr>
          <w:rFonts w:asciiTheme="minorHAnsi" w:hAnsiTheme="minorHAnsi" w:cstheme="minorHAnsi"/>
          <w:sz w:val="16"/>
        </w:rPr>
        <w:t xml:space="preserve"> </w:t>
      </w:r>
      <w:r w:rsidRPr="006F390E">
        <w:rPr>
          <w:rFonts w:asciiTheme="minorHAnsi" w:hAnsiTheme="minorHAnsi" w:cstheme="minorHAnsi"/>
        </w:rPr>
        <w:t xml:space="preserve">(Holly </w:t>
      </w:r>
      <w:proofErr w:type="spellStart"/>
      <w:r w:rsidRPr="006F390E">
        <w:rPr>
          <w:rFonts w:asciiTheme="minorHAnsi" w:hAnsiTheme="minorHAnsi" w:cstheme="minorHAnsi"/>
        </w:rPr>
        <w:t>Kavana</w:t>
      </w:r>
      <w:proofErr w:type="spellEnd"/>
      <w:r w:rsidRPr="006F390E">
        <w:rPr>
          <w:rFonts w:asciiTheme="minorHAnsi" w:hAnsiTheme="minorHAnsi" w:cstheme="minorHAnsi"/>
        </w:rPr>
        <w:t>, Institute for Food and Development Policy, “12 Myths About Hunger”, Backgrounder, 12(2), Summer, 4-9, http://www.foodfirst.org/12myths)</w:t>
      </w:r>
    </w:p>
    <w:p w:rsidR="00036463" w:rsidRPr="006F390E" w:rsidRDefault="00036463" w:rsidP="00036463">
      <w:pPr>
        <w:pStyle w:val="card"/>
        <w:ind w:left="0"/>
        <w:rPr>
          <w:rStyle w:val="underline"/>
          <w:rFonts w:asciiTheme="minorHAnsi" w:eastAsia="SimSun" w:hAnsiTheme="minorHAnsi" w:cstheme="minorHAnsi"/>
        </w:rPr>
      </w:pPr>
      <w:r w:rsidRPr="006F390E">
        <w:rPr>
          <w:rStyle w:val="underline"/>
          <w:rFonts w:asciiTheme="minorHAnsi" w:eastAsia="SimSun" w:hAnsiTheme="minorHAnsi" w:cstheme="minorHAnsi"/>
        </w:rPr>
        <w:t>Myth</w:t>
      </w:r>
      <w:r w:rsidRPr="006F390E">
        <w:rPr>
          <w:rFonts w:asciiTheme="minorHAnsi" w:hAnsiTheme="minorHAnsi" w:cstheme="minorHAnsi"/>
          <w:sz w:val="16"/>
        </w:rPr>
        <w:t xml:space="preserve"> 1: </w:t>
      </w:r>
      <w:r w:rsidRPr="006F390E">
        <w:rPr>
          <w:rStyle w:val="underline"/>
          <w:rFonts w:asciiTheme="minorHAnsi" w:eastAsia="SimSun" w:hAnsiTheme="minorHAnsi" w:cstheme="minorHAnsi"/>
        </w:rPr>
        <w:t>Not Enough Food to Go Around</w:t>
      </w:r>
      <w:r w:rsidRPr="006F390E">
        <w:rPr>
          <w:rFonts w:asciiTheme="minorHAnsi" w:hAnsiTheme="minorHAnsi" w:cstheme="minorHAnsi"/>
          <w:sz w:val="16"/>
        </w:rPr>
        <w:t xml:space="preserve"> </w:t>
      </w:r>
      <w:r w:rsidRPr="006F390E">
        <w:rPr>
          <w:rStyle w:val="underline"/>
          <w:rFonts w:asciiTheme="minorHAnsi" w:eastAsia="SimSun" w:hAnsiTheme="minorHAnsi" w:cstheme="minorHAnsi"/>
        </w:rPr>
        <w:t xml:space="preserve">Reality: </w:t>
      </w:r>
    </w:p>
    <w:p w:rsidR="00036463" w:rsidRPr="006F390E" w:rsidRDefault="00036463" w:rsidP="00036463">
      <w:pPr>
        <w:pStyle w:val="card"/>
        <w:ind w:left="0"/>
        <w:rPr>
          <w:rStyle w:val="underline"/>
          <w:rFonts w:asciiTheme="minorHAnsi" w:eastAsia="SimSun" w:hAnsiTheme="minorHAnsi" w:cstheme="minorHAnsi"/>
        </w:rPr>
      </w:pPr>
      <w:proofErr w:type="gramStart"/>
      <w:r w:rsidRPr="006F390E">
        <w:rPr>
          <w:rStyle w:val="underline"/>
          <w:rFonts w:asciiTheme="minorHAnsi" w:eastAsia="SimSun" w:hAnsiTheme="minorHAnsi" w:cstheme="minorHAnsi"/>
        </w:rPr>
        <w:t>…….</w:t>
      </w:r>
      <w:proofErr w:type="gramEnd"/>
    </w:p>
    <w:p w:rsidR="00036463" w:rsidRPr="006F390E" w:rsidRDefault="00036463" w:rsidP="00036463">
      <w:pPr>
        <w:pStyle w:val="card"/>
        <w:ind w:left="0"/>
        <w:rPr>
          <w:rFonts w:asciiTheme="minorHAnsi" w:hAnsiTheme="minorHAnsi" w:cstheme="minorHAnsi"/>
          <w:sz w:val="16"/>
        </w:rPr>
      </w:pPr>
      <w:r w:rsidRPr="006F390E">
        <w:rPr>
          <w:rStyle w:val="underline"/>
          <w:rFonts w:asciiTheme="minorHAnsi" w:eastAsia="SimSun" w:hAnsiTheme="minorHAnsi" w:cstheme="minorHAnsi"/>
        </w:rPr>
        <w:t>Many are net exporters of food</w:t>
      </w:r>
      <w:r w:rsidRPr="006F390E">
        <w:rPr>
          <w:rFonts w:asciiTheme="minorHAnsi" w:hAnsiTheme="minorHAnsi" w:cstheme="minorHAnsi"/>
          <w:sz w:val="16"/>
        </w:rPr>
        <w:t xml:space="preserve"> and other agricultural products.</w:t>
      </w:r>
    </w:p>
    <w:p w:rsidR="00036463" w:rsidRDefault="00036463" w:rsidP="00036463">
      <w:bookmarkStart w:id="0" w:name="_GoBack"/>
      <w:bookmarkEnd w:id="0"/>
    </w:p>
    <w:p w:rsidR="00036463" w:rsidRDefault="00036463" w:rsidP="00036463">
      <w:pPr>
        <w:pStyle w:val="Heading3"/>
      </w:pPr>
      <w:r>
        <w:t>Transition</w:t>
      </w:r>
    </w:p>
    <w:p w:rsidR="00036463" w:rsidRDefault="00036463" w:rsidP="00036463"/>
    <w:p w:rsidR="00036463" w:rsidRDefault="00036463" w:rsidP="00036463">
      <w:pPr>
        <w:pStyle w:val="Heading4"/>
      </w:pPr>
      <w:r>
        <w:t>Scenarios for nuclear extinction are exaggerated – scientists ignore the possibility of adaptation</w:t>
      </w:r>
    </w:p>
    <w:p w:rsidR="00036463" w:rsidRPr="00EA7253" w:rsidRDefault="00036463" w:rsidP="00036463">
      <w:pPr>
        <w:rPr>
          <w:rStyle w:val="StyleStyleBold12pt"/>
        </w:rPr>
      </w:pPr>
      <w:r w:rsidRPr="00EA7253">
        <w:rPr>
          <w:rStyle w:val="StyleStyleBold12pt"/>
        </w:rPr>
        <w:t>Martin, research associate in the Dept. of Mathematics at Australian National University, 1984</w:t>
      </w:r>
    </w:p>
    <w:p w:rsidR="00036463" w:rsidRDefault="00036463" w:rsidP="00036463">
      <w:r>
        <w:t>(Brian, May 1984, Scientists Against Nuclear Arms Newsletter, “Extinction politics,” number 16, p. 5-6, EB)</w:t>
      </w:r>
    </w:p>
    <w:p w:rsidR="00036463" w:rsidRDefault="00036463" w:rsidP="00036463">
      <w:r w:rsidRPr="00926DF8">
        <w:t xml:space="preserve">The promotion of </w:t>
      </w:r>
      <w:r w:rsidRPr="00926DF8">
        <w:rPr>
          <w:rStyle w:val="StyleBoldUnderline"/>
        </w:rPr>
        <w:t>beliefs in</w:t>
      </w:r>
      <w:r>
        <w:t xml:space="preserve"> massive death and destruction from war has been an important facet of the efforts of many peace movements. In the 1930s, </w:t>
      </w:r>
    </w:p>
    <w:p w:rsidR="00036463" w:rsidRDefault="00036463" w:rsidP="00036463">
      <w:proofErr w:type="gramStart"/>
      <w:r>
        <w:t>…..</w:t>
      </w:r>
      <w:proofErr w:type="gramEnd"/>
    </w:p>
    <w:p w:rsidR="00036463" w:rsidRDefault="00036463" w:rsidP="00036463">
      <w:pPr>
        <w:rPr>
          <w:rStyle w:val="StyleBoldUnderline"/>
        </w:rPr>
      </w:pPr>
      <w:proofErr w:type="gramStart"/>
      <w:r>
        <w:t>people</w:t>
      </w:r>
      <w:proofErr w:type="gramEnd"/>
      <w:r>
        <w:t xml:space="preserve"> </w:t>
      </w:r>
      <w:r w:rsidRPr="008F4F11">
        <w:rPr>
          <w:rStyle w:val="StyleBoldUnderline"/>
        </w:rPr>
        <w:t>changing</w:t>
      </w:r>
      <w:r>
        <w:t xml:space="preserve"> their </w:t>
      </w:r>
      <w:r w:rsidRPr="008F4F11">
        <w:rPr>
          <w:rStyle w:val="StyleBoldUnderline"/>
        </w:rPr>
        <w:t>diets</w:t>
      </w:r>
      <w:r>
        <w:t xml:space="preserve"> away from grain-fed beef </w:t>
      </w:r>
      <w:r w:rsidRPr="008F4F11">
        <w:rPr>
          <w:rStyle w:val="StyleBoldUnderline"/>
        </w:rPr>
        <w:t>to direct consumption of the grain, thereby greatly extending reserves of food.</w:t>
      </w:r>
    </w:p>
    <w:p w:rsidR="00036463" w:rsidRDefault="00036463" w:rsidP="00036463">
      <w:pPr>
        <w:rPr>
          <w:rStyle w:val="StyleBoldUnderline"/>
        </w:rPr>
      </w:pPr>
    </w:p>
    <w:p w:rsidR="00036463" w:rsidRDefault="00036463" w:rsidP="00036463">
      <w:pPr>
        <w:pStyle w:val="Heading4"/>
      </w:pPr>
      <w:r>
        <w:t>Silo location and smaller arsenals rule out nuclear winter</w:t>
      </w:r>
    </w:p>
    <w:p w:rsidR="00036463" w:rsidRPr="00926DF8" w:rsidRDefault="00036463" w:rsidP="00036463">
      <w:pPr>
        <w:rPr>
          <w:rStyle w:val="StyleStyleBold12pt"/>
        </w:rPr>
      </w:pPr>
      <w:r w:rsidRPr="00926DF8">
        <w:rPr>
          <w:rStyle w:val="StyleStyleBold12pt"/>
        </w:rPr>
        <w:t xml:space="preserve">Ball, Professor at the Strategic and </w:t>
      </w:r>
      <w:proofErr w:type="spellStart"/>
      <w:r w:rsidRPr="00926DF8">
        <w:rPr>
          <w:rStyle w:val="StyleStyleBold12pt"/>
        </w:rPr>
        <w:t>Defence</w:t>
      </w:r>
      <w:proofErr w:type="spellEnd"/>
      <w:r w:rsidRPr="00926DF8">
        <w:rPr>
          <w:rStyle w:val="StyleStyleBold12pt"/>
        </w:rPr>
        <w:t xml:space="preserve"> Studies Centre at the Australian National University, 2006</w:t>
      </w:r>
    </w:p>
    <w:p w:rsidR="00036463" w:rsidRDefault="00036463" w:rsidP="00036463">
      <w:r>
        <w:t xml:space="preserve">(Desmond, May 2006, Strategic and Defense Studies Center, “The Probabilities of On the Beach: Assessing ‘Armageddon Scenarios’ </w:t>
      </w:r>
    </w:p>
    <w:p w:rsidR="00036463" w:rsidRDefault="00036463" w:rsidP="00036463"/>
    <w:p w:rsidR="00036463" w:rsidRDefault="00036463" w:rsidP="00036463">
      <w:proofErr w:type="gramStart"/>
      <w:r>
        <w:t>…..</w:t>
      </w:r>
      <w:proofErr w:type="gramEnd"/>
    </w:p>
    <w:p w:rsidR="00036463" w:rsidRDefault="00036463" w:rsidP="00036463">
      <w:r>
        <w:t>Most of the tactical and theatre weapons have been dismantled and the numbers of strategic weapons halved.</w:t>
      </w:r>
    </w:p>
    <w:p w:rsidR="00036463" w:rsidRDefault="00036463" w:rsidP="00036463"/>
    <w:p w:rsidR="00036463" w:rsidRDefault="00036463" w:rsidP="00036463">
      <w:pPr>
        <w:pStyle w:val="Heading4"/>
      </w:pPr>
      <w:r>
        <w:t>Globalization has made war obsolete – great powers and rising states need international institutions to survive</w:t>
      </w:r>
    </w:p>
    <w:p w:rsidR="00036463" w:rsidRPr="00FE5C04" w:rsidRDefault="00036463" w:rsidP="00036463">
      <w:pPr>
        <w:rPr>
          <w:rStyle w:val="StyleStyleBold12pt"/>
        </w:rPr>
      </w:pPr>
      <w:proofErr w:type="spellStart"/>
      <w:r>
        <w:rPr>
          <w:rStyle w:val="StyleStyleBold12pt"/>
        </w:rPr>
        <w:t>Ikenbe</w:t>
      </w:r>
      <w:r w:rsidRPr="00FE5C04">
        <w:rPr>
          <w:rStyle w:val="StyleStyleBold12pt"/>
        </w:rPr>
        <w:t>rry</w:t>
      </w:r>
      <w:proofErr w:type="spellEnd"/>
      <w:r>
        <w:rPr>
          <w:rStyle w:val="StyleStyleBold12pt"/>
        </w:rPr>
        <w:t>, Professor of Politics and International Affairs at Princeton University,</w:t>
      </w:r>
      <w:r w:rsidRPr="00FE5C04">
        <w:rPr>
          <w:rStyle w:val="StyleStyleBold12pt"/>
        </w:rPr>
        <w:t xml:space="preserve"> and </w:t>
      </w:r>
      <w:proofErr w:type="spellStart"/>
      <w:r w:rsidRPr="00FE5C04">
        <w:rPr>
          <w:rStyle w:val="StyleStyleBold12pt"/>
        </w:rPr>
        <w:t>Deudney</w:t>
      </w:r>
      <w:proofErr w:type="spellEnd"/>
      <w:r w:rsidRPr="00FE5C04">
        <w:rPr>
          <w:rStyle w:val="StyleStyleBold12pt"/>
        </w:rPr>
        <w:t xml:space="preserve">, </w:t>
      </w:r>
      <w:r>
        <w:rPr>
          <w:rStyle w:val="StyleStyleBold12pt"/>
        </w:rPr>
        <w:t xml:space="preserve">professor of political science at Johns Hopkins University, </w:t>
      </w:r>
      <w:r w:rsidRPr="00FE5C04">
        <w:rPr>
          <w:rStyle w:val="StyleStyleBold12pt"/>
        </w:rPr>
        <w:t>2009</w:t>
      </w:r>
    </w:p>
    <w:p w:rsidR="00036463" w:rsidRPr="00FE5C04" w:rsidRDefault="00036463" w:rsidP="00036463">
      <w:r w:rsidRPr="00FE5C04">
        <w:t>(Daniel and G. John, Jan/Feb, “The Myth of the Autocratic Revival,” Foreign Affairs, Vol. 88, Issue 1, p. 8, EB)</w:t>
      </w:r>
    </w:p>
    <w:p w:rsidR="00036463" w:rsidRDefault="00036463" w:rsidP="00036463">
      <w:r>
        <w:t xml:space="preserve">It is in combination with these factors that the regime </w:t>
      </w:r>
    </w:p>
    <w:p w:rsidR="00036463" w:rsidRDefault="00036463" w:rsidP="00036463">
      <w:proofErr w:type="gramStart"/>
      <w:r>
        <w:t>…..</w:t>
      </w:r>
      <w:proofErr w:type="gramEnd"/>
    </w:p>
    <w:p w:rsidR="00036463" w:rsidRDefault="00036463" w:rsidP="00036463">
      <w:proofErr w:type="gramStart"/>
      <w:r>
        <w:t>based</w:t>
      </w:r>
      <w:proofErr w:type="gramEnd"/>
      <w:r>
        <w:t xml:space="preserve"> on autocratic-democratic rivalry and autocratic revisionism. In fact, the conditions of the twenty-first century point to the renewed value of international integration and cooperation.</w:t>
      </w:r>
    </w:p>
    <w:p w:rsidR="00036463" w:rsidRDefault="00036463" w:rsidP="00036463"/>
    <w:p w:rsidR="00036463" w:rsidRPr="00264253" w:rsidRDefault="00036463" w:rsidP="00036463">
      <w:pPr>
        <w:rPr>
          <w:rFonts w:eastAsia="Times New Roman" w:cstheme="minorHAnsi"/>
          <w:b/>
        </w:rPr>
      </w:pPr>
      <w:r>
        <w:rPr>
          <w:rStyle w:val="Heading4Char"/>
        </w:rPr>
        <w:br w:type="page"/>
      </w:r>
      <w:r w:rsidRPr="003F5B2D">
        <w:rPr>
          <w:rFonts w:cstheme="minorHAnsi"/>
          <w:b/>
        </w:rPr>
        <w:t>War is obsolete – the evolution of human thought empirically proves that changes in attitudes have and will continue to occur.</w:t>
      </w:r>
    </w:p>
    <w:p w:rsidR="00036463" w:rsidRPr="003F5B2D" w:rsidRDefault="00036463" w:rsidP="00036463">
      <w:pPr>
        <w:pStyle w:val="tag"/>
      </w:pPr>
      <w:proofErr w:type="spellStart"/>
      <w:r w:rsidRPr="00264253">
        <w:rPr>
          <w:u w:val="single"/>
        </w:rPr>
        <w:t>Fettweis</w:t>
      </w:r>
      <w:proofErr w:type="spellEnd"/>
      <w:r w:rsidRPr="00264253">
        <w:rPr>
          <w:u w:val="single"/>
        </w:rPr>
        <w:t xml:space="preserve"> ’06</w:t>
      </w:r>
      <w:r w:rsidRPr="003F5B2D">
        <w:t xml:space="preserve"> </w:t>
      </w:r>
      <w:r w:rsidRPr="00264253">
        <w:rPr>
          <w:rStyle w:val="Site"/>
          <w:rFonts w:asciiTheme="minorHAnsi" w:hAnsiTheme="minorHAnsi"/>
          <w:sz w:val="16"/>
        </w:rPr>
        <w:t>[Christopher, National Security Decision Making Department, US Naval War College, 2006,  “A Revolution in International Relation Theory: Or, What If Mueller Is Right?” International Studies Review (2006) 8, 677–697]</w:t>
      </w:r>
    </w:p>
    <w:p w:rsidR="00036463" w:rsidRPr="000347E8" w:rsidRDefault="00036463" w:rsidP="00036463">
      <w:pPr>
        <w:pStyle w:val="para"/>
        <w:spacing w:before="0" w:beforeAutospacing="0" w:after="0" w:afterAutospacing="0"/>
        <w:rPr>
          <w:rFonts w:cstheme="minorHAnsi"/>
          <w:sz w:val="16"/>
        </w:rPr>
      </w:pPr>
    </w:p>
    <w:p w:rsidR="00036463" w:rsidRDefault="00036463" w:rsidP="00036463">
      <w:pPr>
        <w:jc w:val="both"/>
        <w:rPr>
          <w:rFonts w:cstheme="minorHAnsi"/>
          <w:u w:val="single"/>
        </w:rPr>
      </w:pPr>
      <w:r w:rsidRPr="00264253">
        <w:rPr>
          <w:rFonts w:cstheme="minorHAnsi"/>
          <w:sz w:val="16"/>
        </w:rPr>
        <w:t xml:space="preserve">Almost as significant, all </w:t>
      </w:r>
      <w:r w:rsidRPr="00264253">
        <w:rPr>
          <w:rFonts w:cstheme="minorHAnsi"/>
          <w:u w:val="single"/>
        </w:rPr>
        <w:t>these</w:t>
      </w:r>
      <w:r w:rsidRPr="00264253">
        <w:rPr>
          <w:rFonts w:cstheme="minorHAnsi"/>
          <w:sz w:val="16"/>
        </w:rPr>
        <w:t xml:space="preserve"> proposed </w:t>
      </w:r>
      <w:r w:rsidRPr="00264253">
        <w:rPr>
          <w:rFonts w:cstheme="minorHAnsi"/>
          <w:u w:val="single"/>
        </w:rPr>
        <w:t>explanations have one important point in common: they</w:t>
      </w:r>
      <w:r w:rsidRPr="00264253">
        <w:rPr>
          <w:rFonts w:cstheme="minorHAnsi"/>
          <w:sz w:val="16"/>
        </w:rPr>
        <w:t xml:space="preserve"> all </w:t>
      </w:r>
      <w:r w:rsidRPr="00264253">
        <w:rPr>
          <w:rFonts w:cstheme="minorHAnsi"/>
          <w:u w:val="single"/>
        </w:rPr>
        <w:t>imply that change will be permanent</w:t>
      </w:r>
      <w:r w:rsidRPr="00264253">
        <w:rPr>
          <w:rFonts w:cstheme="minorHAnsi"/>
          <w:sz w:val="16"/>
        </w:rPr>
        <w:t xml:space="preserve">. </w:t>
      </w:r>
    </w:p>
    <w:p w:rsidR="00036463" w:rsidRDefault="00036463" w:rsidP="00036463">
      <w:pPr>
        <w:jc w:val="both"/>
        <w:rPr>
          <w:rFonts w:cstheme="minorHAnsi"/>
          <w:u w:val="single"/>
        </w:rPr>
      </w:pPr>
      <w:proofErr w:type="gramStart"/>
      <w:r>
        <w:rPr>
          <w:rFonts w:cstheme="minorHAnsi"/>
          <w:u w:val="single"/>
        </w:rPr>
        <w:t>…..</w:t>
      </w:r>
      <w:proofErr w:type="gramEnd"/>
    </w:p>
    <w:p w:rsidR="00036463" w:rsidRPr="00264253" w:rsidRDefault="00036463" w:rsidP="00036463">
      <w:pPr>
        <w:jc w:val="both"/>
        <w:rPr>
          <w:rStyle w:val="StyleBoldUnderline"/>
          <w:rFonts w:cstheme="minorHAnsi"/>
          <w:sz w:val="16"/>
        </w:rPr>
      </w:pPr>
      <w:proofErr w:type="gramStart"/>
      <w:r w:rsidRPr="00264253">
        <w:rPr>
          <w:rFonts w:cstheme="minorHAnsi"/>
          <w:sz w:val="16"/>
        </w:rPr>
        <w:t>due</w:t>
      </w:r>
      <w:proofErr w:type="gramEnd"/>
      <w:r w:rsidRPr="00264253">
        <w:rPr>
          <w:rFonts w:cstheme="minorHAnsi"/>
          <w:sz w:val="16"/>
        </w:rPr>
        <w:t xml:space="preserve"> to these immutable and eternal rules, war will always be with us. Rather than ask how major war could have grown obsolete, perhaps scholars should ask why anyone should believe that it could not.</w:t>
      </w:r>
    </w:p>
    <w:p w:rsidR="00036463" w:rsidRPr="00C67663" w:rsidRDefault="00036463" w:rsidP="00036463"/>
    <w:p w:rsidR="00036463" w:rsidRDefault="00036463" w:rsidP="00036463">
      <w:pPr>
        <w:pStyle w:val="Heading3"/>
      </w:pPr>
      <w:proofErr w:type="spellStart"/>
      <w:r>
        <w:t>Multiat</w:t>
      </w:r>
      <w:proofErr w:type="spellEnd"/>
    </w:p>
    <w:p w:rsidR="00036463" w:rsidRDefault="00036463" w:rsidP="00036463">
      <w:pPr>
        <w:pStyle w:val="Heading4"/>
      </w:pPr>
      <w:r>
        <w:t>China is rising—but only strengthening the current rules-based order can “lock in” liberal internationalism and thus the liberal democratic order</w:t>
      </w:r>
    </w:p>
    <w:p w:rsidR="00036463" w:rsidRDefault="00036463" w:rsidP="00036463">
      <w:proofErr w:type="spellStart"/>
      <w:r w:rsidRPr="000D074D">
        <w:rPr>
          <w:rStyle w:val="StyleStyleBold12pt"/>
        </w:rPr>
        <w:t>Ikenberry</w:t>
      </w:r>
      <w:proofErr w:type="spellEnd"/>
      <w:r w:rsidRPr="000D074D">
        <w:rPr>
          <w:rStyle w:val="StyleStyleBold12pt"/>
        </w:rPr>
        <w:t xml:space="preserve"> 05</w:t>
      </w:r>
      <w:r>
        <w:t xml:space="preserve"> (G. John, “Power and liberal order: America’s postwar world order in transition,” </w:t>
      </w:r>
      <w:r w:rsidRPr="000D074D">
        <w:t xml:space="preserve">John </w:t>
      </w:r>
      <w:proofErr w:type="spellStart"/>
      <w:r w:rsidRPr="000D074D">
        <w:t>Ikenberry</w:t>
      </w:r>
      <w:proofErr w:type="spellEnd"/>
      <w:r w:rsidRPr="000D074D">
        <w:t xml:space="preserve"> is the Albert G. Milbank Professor of Politics and International Affairs at Princeton University in the Department of Politics and the Woodrow Wilson School of Public and International Affairs.  He is also Co-Director of Princeton’s Center for International Security Studies. </w:t>
      </w:r>
      <w:proofErr w:type="spellStart"/>
      <w:r w:rsidRPr="000D074D">
        <w:t>Ikenberry</w:t>
      </w:r>
      <w:proofErr w:type="spellEnd"/>
      <w:r w:rsidRPr="000D074D">
        <w:t xml:space="preserve"> is also a Global Eminence Scholar at Kyung </w:t>
      </w:r>
      <w:proofErr w:type="spellStart"/>
      <w:r w:rsidRPr="000D074D">
        <w:t>Hee</w:t>
      </w:r>
      <w:proofErr w:type="spellEnd"/>
      <w:r w:rsidRPr="000D074D">
        <w:t xml:space="preserve"> University in Seoul, Korea. In 2013-2014 </w:t>
      </w:r>
      <w:proofErr w:type="spellStart"/>
      <w:r w:rsidRPr="000D074D">
        <w:t>Ikenberry</w:t>
      </w:r>
      <w:proofErr w:type="spellEnd"/>
      <w:r w:rsidRPr="000D074D">
        <w:t xml:space="preserve"> will be the 72nd Eastman Visiting Professor at Balliol College, Oxford.</w:t>
      </w:r>
      <w:r>
        <w:t xml:space="preserve"> </w:t>
      </w:r>
      <w:hyperlink r:id="rId36" w:history="1">
        <w:r w:rsidRPr="00950F51">
          <w:rPr>
            <w:rStyle w:val="Hyperlink"/>
          </w:rPr>
          <w:t>http://sobek.colorado.edu/~lewiso/Ikenberry%20-%20America's%20postwar%20order%20in%20transition.pdf</w:t>
        </w:r>
      </w:hyperlink>
      <w:r>
        <w:t>)</w:t>
      </w:r>
    </w:p>
    <w:p w:rsidR="00036463" w:rsidRDefault="00036463" w:rsidP="00036463"/>
    <w:p w:rsidR="00036463" w:rsidRDefault="00036463" w:rsidP="00036463">
      <w:pPr>
        <w:rPr>
          <w:rStyle w:val="StyleBoldUnderline"/>
        </w:rPr>
      </w:pPr>
      <w:r w:rsidRPr="004A344E">
        <w:rPr>
          <w:rStyle w:val="StyleBoldUnderline"/>
          <w:highlight w:val="green"/>
        </w:rPr>
        <w:t>The</w:t>
      </w:r>
      <w:r>
        <w:t xml:space="preserve"> coming </w:t>
      </w:r>
      <w:r w:rsidRPr="004A344E">
        <w:rPr>
          <w:rStyle w:val="StyleBoldUnderline"/>
          <w:highlight w:val="green"/>
        </w:rPr>
        <w:t>rise of China, India, and other</w:t>
      </w:r>
      <w:r>
        <w:t xml:space="preserve"> middle-tier </w:t>
      </w:r>
    </w:p>
    <w:p w:rsidR="00036463" w:rsidRDefault="00036463" w:rsidP="00036463">
      <w:pPr>
        <w:rPr>
          <w:rStyle w:val="StyleBoldUnderline"/>
        </w:rPr>
      </w:pPr>
      <w:proofErr w:type="gramStart"/>
      <w:r>
        <w:rPr>
          <w:rStyle w:val="StyleBoldUnderline"/>
        </w:rPr>
        <w:t>…..</w:t>
      </w:r>
      <w:proofErr w:type="gramEnd"/>
    </w:p>
    <w:p w:rsidR="00036463" w:rsidRDefault="00036463" w:rsidP="00036463">
      <w:pPr>
        <w:rPr>
          <w:sz w:val="12"/>
        </w:rPr>
      </w:pPr>
      <w:proofErr w:type="gramStart"/>
      <w:r>
        <w:t>incentive</w:t>
      </w:r>
      <w:proofErr w:type="gramEnd"/>
      <w:r>
        <w:t xml:space="preserve"> to reduce its commitments to a mutually agreeable, loosely multilateral international order.</w:t>
      </w:r>
    </w:p>
    <w:p w:rsidR="00036463" w:rsidRDefault="00036463" w:rsidP="00036463"/>
    <w:p w:rsidR="00036463" w:rsidRDefault="00036463" w:rsidP="00036463">
      <w:pPr>
        <w:pStyle w:val="Heading4"/>
      </w:pPr>
      <w:r>
        <w:t>Even if US hegemonic decline is inevitable, the liberal international order, including the economic growth and democracy that comes with it, can be maintained only if rules are maintained and entrance is based on democratization</w:t>
      </w:r>
    </w:p>
    <w:p w:rsidR="00036463" w:rsidRDefault="00036463" w:rsidP="00036463">
      <w:proofErr w:type="spellStart"/>
      <w:r>
        <w:rPr>
          <w:rStyle w:val="StyleStyleBold12pt"/>
        </w:rPr>
        <w:t>Ikenberry</w:t>
      </w:r>
      <w:proofErr w:type="spellEnd"/>
      <w:r>
        <w:rPr>
          <w:rStyle w:val="StyleStyleBold12pt"/>
        </w:rPr>
        <w:t xml:space="preserve"> </w:t>
      </w:r>
      <w:r w:rsidRPr="00BA1DC4">
        <w:rPr>
          <w:rStyle w:val="StyleStyleBold12pt"/>
        </w:rPr>
        <w:t>11</w:t>
      </w:r>
      <w:r>
        <w:t xml:space="preserve"> (G. John, “A World of Our Making: The international order that America created will endure—if we make the transition to a grand strategy based on reciprocity and shared leadership.” </w:t>
      </w:r>
      <w:r w:rsidRPr="00BA1DC4">
        <w:t xml:space="preserve">G. John </w:t>
      </w:r>
      <w:proofErr w:type="spellStart"/>
      <w:r w:rsidRPr="00BA1DC4">
        <w:t>Ikenberry</w:t>
      </w:r>
      <w:proofErr w:type="spellEnd"/>
      <w:r w:rsidRPr="00BA1DC4">
        <w:t xml:space="preserve"> is the Albert G. Milbank Professor of Politics and International Affairs at Princeton University in the Department of Politics and the Woodrow Wilson School of Public and International Affairs.  He is also Co-Director of Princeton’s Center for International Security Studies. </w:t>
      </w:r>
      <w:proofErr w:type="spellStart"/>
      <w:r w:rsidRPr="00BA1DC4">
        <w:t>Ikenberry</w:t>
      </w:r>
      <w:proofErr w:type="spellEnd"/>
      <w:r w:rsidRPr="00BA1DC4">
        <w:t xml:space="preserve"> is also a Global Eminence Scholar at Kyung </w:t>
      </w:r>
      <w:proofErr w:type="spellStart"/>
      <w:r w:rsidRPr="00BA1DC4">
        <w:t>Hee</w:t>
      </w:r>
      <w:proofErr w:type="spellEnd"/>
      <w:r w:rsidRPr="00BA1DC4">
        <w:t xml:space="preserve"> University in Seoul, Korea. In 2013-2014 </w:t>
      </w:r>
      <w:proofErr w:type="spellStart"/>
      <w:r w:rsidRPr="00BA1DC4">
        <w:t>Ikenberry</w:t>
      </w:r>
      <w:proofErr w:type="spellEnd"/>
      <w:r w:rsidRPr="00BA1DC4">
        <w:t xml:space="preserve"> will be the 72nd Eastman Visiting Professor at Balliol College, Oxford.</w:t>
      </w:r>
      <w:r>
        <w:t xml:space="preserve"> </w:t>
      </w:r>
      <w:hyperlink r:id="rId37" w:history="1">
        <w:r w:rsidRPr="007E499F">
          <w:rPr>
            <w:rStyle w:val="Hyperlink"/>
          </w:rPr>
          <w:t>http://www.democracyjournal.org/21/a-world-of-our-making-1.php?page=2</w:t>
        </w:r>
      </w:hyperlink>
      <w:r>
        <w:t>)</w:t>
      </w:r>
    </w:p>
    <w:p w:rsidR="00036463" w:rsidRDefault="00036463" w:rsidP="00036463"/>
    <w:p w:rsidR="00036463" w:rsidRDefault="00036463" w:rsidP="00036463">
      <w:pPr>
        <w:rPr>
          <w:rStyle w:val="StyleBoldUnderline"/>
        </w:rPr>
      </w:pPr>
      <w:r w:rsidRPr="00DD650D">
        <w:t xml:space="preserve">Second, </w:t>
      </w:r>
      <w:r w:rsidRPr="00DD650D">
        <w:rPr>
          <w:rStyle w:val="StyleBoldUnderline"/>
        </w:rPr>
        <w:t>the character of liberal international order itself—</w:t>
      </w:r>
      <w:r w:rsidRPr="004A344E">
        <w:rPr>
          <w:rStyle w:val="StyleBoldUnderline"/>
          <w:highlight w:val="green"/>
        </w:rPr>
        <w:t>with or without American hegemonic leadership—reinforces continuity.</w:t>
      </w:r>
      <w:r w:rsidRPr="00DD650D">
        <w:rPr>
          <w:rStyle w:val="StyleBoldUnderline"/>
        </w:rPr>
        <w:t xml:space="preserve"> </w:t>
      </w:r>
    </w:p>
    <w:p w:rsidR="00036463" w:rsidRDefault="00036463" w:rsidP="00036463">
      <w:pPr>
        <w:rPr>
          <w:rStyle w:val="StyleBoldUnderline"/>
        </w:rPr>
      </w:pPr>
      <w:proofErr w:type="gramStart"/>
      <w:r>
        <w:rPr>
          <w:rStyle w:val="StyleBoldUnderline"/>
        </w:rPr>
        <w:t>……</w:t>
      </w:r>
      <w:proofErr w:type="gramEnd"/>
    </w:p>
    <w:p w:rsidR="00036463" w:rsidRPr="00DD650D" w:rsidRDefault="00036463" w:rsidP="00036463">
      <w:pPr>
        <w:rPr>
          <w:rStyle w:val="StyleBoldUnderline"/>
        </w:rPr>
      </w:pPr>
      <w:proofErr w:type="gramStart"/>
      <w:r w:rsidRPr="00DD650D">
        <w:rPr>
          <w:rStyle w:val="StyleBoldUnderline"/>
        </w:rPr>
        <w:t>does</w:t>
      </w:r>
      <w:proofErr w:type="gramEnd"/>
      <w:r w:rsidRPr="00DD650D">
        <w:rPr>
          <w:rStyle w:val="StyleBoldUnderline"/>
        </w:rPr>
        <w:t xml:space="preserve"> appear to have unique characteristics that encourage integration and discourage opposition and resistance.</w:t>
      </w:r>
    </w:p>
    <w:p w:rsidR="00036463" w:rsidRDefault="00036463" w:rsidP="00036463"/>
    <w:p w:rsidR="00036463" w:rsidRDefault="00036463" w:rsidP="00036463">
      <w:pPr>
        <w:pStyle w:val="Heading4"/>
      </w:pPr>
      <w:r>
        <w:t>Including non-democratic institutions in the world order impairs the world’s ability to make decisions and deals—non-democracies inherently undermine world decision-making—relative levels of cooperation have no impact</w:t>
      </w:r>
    </w:p>
    <w:p w:rsidR="00036463" w:rsidRDefault="00036463" w:rsidP="00036463">
      <w:proofErr w:type="spellStart"/>
      <w:r w:rsidRPr="004E1E35">
        <w:rPr>
          <w:rStyle w:val="StyleStyleBold12pt"/>
        </w:rPr>
        <w:t>Ásgeirsdóttir</w:t>
      </w:r>
      <w:proofErr w:type="spellEnd"/>
      <w:r w:rsidRPr="004E1E35">
        <w:rPr>
          <w:rStyle w:val="StyleStyleBold12pt"/>
        </w:rPr>
        <w:t xml:space="preserve"> and </w:t>
      </w:r>
      <w:proofErr w:type="spellStart"/>
      <w:r w:rsidRPr="004E1E35">
        <w:rPr>
          <w:rStyle w:val="StyleStyleBold12pt"/>
        </w:rPr>
        <w:t>Steinwand</w:t>
      </w:r>
      <w:proofErr w:type="spellEnd"/>
      <w:r w:rsidRPr="004E1E35">
        <w:rPr>
          <w:rStyle w:val="StyleStyleBold12pt"/>
        </w:rPr>
        <w:t xml:space="preserve"> Feb-28-12</w:t>
      </w:r>
      <w:r>
        <w:t xml:space="preserve"> “Drawing the Line: The Use of Equidistance versus Equitable Distribution in Demarcating Shared Ocean Areas,” </w:t>
      </w:r>
      <w:proofErr w:type="spellStart"/>
      <w:r>
        <w:t>Áslaug</w:t>
      </w:r>
      <w:proofErr w:type="spellEnd"/>
      <w:r>
        <w:t xml:space="preserve"> </w:t>
      </w:r>
      <w:proofErr w:type="spellStart"/>
      <w:r>
        <w:t>Ásgeirsdóttir</w:t>
      </w:r>
      <w:proofErr w:type="spellEnd"/>
      <w:r>
        <w:t xml:space="preserve"> is an Associate Professor and Chair of the Department of Politics at Bates College, Martin </w:t>
      </w:r>
      <w:proofErr w:type="spellStart"/>
      <w:r>
        <w:t>Steinwand</w:t>
      </w:r>
      <w:proofErr w:type="spellEnd"/>
      <w:r>
        <w:t xml:space="preserve"> is an Assistant Professor in the Department of Political Science at Stony Brook University, </w:t>
      </w:r>
      <w:hyperlink r:id="rId38" w:history="1">
        <w:r w:rsidRPr="007E499F">
          <w:rPr>
            <w:rStyle w:val="Hyperlink"/>
          </w:rPr>
          <w:t>http://mysbfiles.stonybrook.edu/~msteinwand/papers/AsgeirsdottirSteinwand.2012.pdf</w:t>
        </w:r>
      </w:hyperlink>
      <w:r>
        <w:t>)</w:t>
      </w:r>
    </w:p>
    <w:p w:rsidR="00036463" w:rsidRPr="00F17139" w:rsidRDefault="00036463" w:rsidP="00036463"/>
    <w:p w:rsidR="00036463" w:rsidRDefault="00036463" w:rsidP="00036463">
      <w:r>
        <w:t xml:space="preserve">At first glance, we see that the </w:t>
      </w:r>
      <w:r w:rsidRPr="004A344E">
        <w:rPr>
          <w:rStyle w:val="StyleBoldUnderline"/>
          <w:highlight w:val="green"/>
        </w:rPr>
        <w:t>regime type variables are statistically significant</w:t>
      </w:r>
      <w:r w:rsidRPr="004A344E">
        <w:rPr>
          <w:highlight w:val="green"/>
        </w:rPr>
        <w:t>,</w:t>
      </w:r>
      <w:r>
        <w:t xml:space="preserve"> while </w:t>
      </w:r>
      <w:r w:rsidRPr="00080037">
        <w:rPr>
          <w:sz w:val="12"/>
        </w:rPr>
        <w:t xml:space="preserve">¶ </w:t>
      </w:r>
      <w:r>
        <w:t xml:space="preserve">variables related to relative power, </w:t>
      </w:r>
    </w:p>
    <w:p w:rsidR="00036463" w:rsidRDefault="00036463" w:rsidP="00036463">
      <w:r>
        <w:t>….</w:t>
      </w:r>
    </w:p>
    <w:p w:rsidR="00036463" w:rsidRPr="004A344E" w:rsidRDefault="00036463" w:rsidP="00036463">
      <w:pPr>
        <w:rPr>
          <w:b/>
          <w:u w:val="single"/>
        </w:rPr>
      </w:pPr>
      <w:proofErr w:type="gramStart"/>
      <w:r>
        <w:t>role</w:t>
      </w:r>
      <w:proofErr w:type="gramEnd"/>
      <w:r>
        <w:t xml:space="preserve"> of domestic constraints. Still, </w:t>
      </w:r>
      <w:r w:rsidRPr="00F17139">
        <w:rPr>
          <w:rStyle w:val="StyleBoldUnderline"/>
        </w:rPr>
        <w:t>our analysis shows ¶ strong evidence that democracies are better at bargaining with each other.</w:t>
      </w:r>
    </w:p>
    <w:p w:rsidR="00036463" w:rsidRPr="00994809" w:rsidRDefault="00036463" w:rsidP="00036463"/>
    <w:p w:rsidR="00BB7494" w:rsidRDefault="00BB7494"/>
    <w:sectPr w:rsidR="00BB7494" w:rsidSect="00BB749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36379"/>
    <w:multiLevelType w:val="hybridMultilevel"/>
    <w:tmpl w:val="BBE034EA"/>
    <w:lvl w:ilvl="0" w:tplc="AFAAA6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FAB600F"/>
    <w:multiLevelType w:val="hybridMultilevel"/>
    <w:tmpl w:val="688E7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396CCE"/>
    <w:multiLevelType w:val="hybridMultilevel"/>
    <w:tmpl w:val="DFE4E292"/>
    <w:lvl w:ilvl="0" w:tplc="B7DC25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num>
  <w:num w:numId="3">
    <w:abstractNumId w:val="1"/>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463"/>
    <w:rsid w:val="000029C8"/>
    <w:rsid w:val="000047D5"/>
    <w:rsid w:val="000048FF"/>
    <w:rsid w:val="00005B40"/>
    <w:rsid w:val="0000612F"/>
    <w:rsid w:val="000069BE"/>
    <w:rsid w:val="0001224F"/>
    <w:rsid w:val="000133DB"/>
    <w:rsid w:val="000147B2"/>
    <w:rsid w:val="00016AC2"/>
    <w:rsid w:val="000226A3"/>
    <w:rsid w:val="0002519C"/>
    <w:rsid w:val="000327CF"/>
    <w:rsid w:val="00032FA9"/>
    <w:rsid w:val="00036333"/>
    <w:rsid w:val="00036463"/>
    <w:rsid w:val="0003791D"/>
    <w:rsid w:val="00037BDC"/>
    <w:rsid w:val="000409BA"/>
    <w:rsid w:val="0004195D"/>
    <w:rsid w:val="00045CE3"/>
    <w:rsid w:val="00046DBA"/>
    <w:rsid w:val="0005554E"/>
    <w:rsid w:val="00056A0F"/>
    <w:rsid w:val="00067EA0"/>
    <w:rsid w:val="00070C41"/>
    <w:rsid w:val="00070E80"/>
    <w:rsid w:val="0007425A"/>
    <w:rsid w:val="000840A5"/>
    <w:rsid w:val="00084A62"/>
    <w:rsid w:val="00093D03"/>
    <w:rsid w:val="00096E46"/>
    <w:rsid w:val="00097334"/>
    <w:rsid w:val="000A02E0"/>
    <w:rsid w:val="000A2035"/>
    <w:rsid w:val="000A4B71"/>
    <w:rsid w:val="000A5277"/>
    <w:rsid w:val="000A57BE"/>
    <w:rsid w:val="000B0A24"/>
    <w:rsid w:val="000B2526"/>
    <w:rsid w:val="000C0265"/>
    <w:rsid w:val="000C179C"/>
    <w:rsid w:val="000C3B88"/>
    <w:rsid w:val="000C7682"/>
    <w:rsid w:val="000D08E3"/>
    <w:rsid w:val="000D3124"/>
    <w:rsid w:val="000D4FA1"/>
    <w:rsid w:val="000E3816"/>
    <w:rsid w:val="000E5520"/>
    <w:rsid w:val="000F72E2"/>
    <w:rsid w:val="00100AF7"/>
    <w:rsid w:val="00105652"/>
    <w:rsid w:val="00107DA4"/>
    <w:rsid w:val="001130C2"/>
    <w:rsid w:val="001154BE"/>
    <w:rsid w:val="00120A31"/>
    <w:rsid w:val="00125FEB"/>
    <w:rsid w:val="00133402"/>
    <w:rsid w:val="00136960"/>
    <w:rsid w:val="0014432E"/>
    <w:rsid w:val="00146DEE"/>
    <w:rsid w:val="001506F6"/>
    <w:rsid w:val="001521A3"/>
    <w:rsid w:val="00163187"/>
    <w:rsid w:val="0016692E"/>
    <w:rsid w:val="00170115"/>
    <w:rsid w:val="0017517B"/>
    <w:rsid w:val="001838ED"/>
    <w:rsid w:val="001A0AD9"/>
    <w:rsid w:val="001A478B"/>
    <w:rsid w:val="001A613D"/>
    <w:rsid w:val="001B10F9"/>
    <w:rsid w:val="001B20C4"/>
    <w:rsid w:val="001C3730"/>
    <w:rsid w:val="001C3B75"/>
    <w:rsid w:val="001C49B6"/>
    <w:rsid w:val="001C4ACA"/>
    <w:rsid w:val="001C7D67"/>
    <w:rsid w:val="001D2127"/>
    <w:rsid w:val="001D422E"/>
    <w:rsid w:val="001D4947"/>
    <w:rsid w:val="001D6EC0"/>
    <w:rsid w:val="001E27B9"/>
    <w:rsid w:val="001E409D"/>
    <w:rsid w:val="001E51C1"/>
    <w:rsid w:val="001F3860"/>
    <w:rsid w:val="001F65EB"/>
    <w:rsid w:val="00203E29"/>
    <w:rsid w:val="00204E0E"/>
    <w:rsid w:val="00205B68"/>
    <w:rsid w:val="00211A28"/>
    <w:rsid w:val="002124C6"/>
    <w:rsid w:val="002172AE"/>
    <w:rsid w:val="00217B68"/>
    <w:rsid w:val="0022501C"/>
    <w:rsid w:val="00226FBD"/>
    <w:rsid w:val="00227CAD"/>
    <w:rsid w:val="0023335F"/>
    <w:rsid w:val="00234633"/>
    <w:rsid w:val="002370A0"/>
    <w:rsid w:val="00250112"/>
    <w:rsid w:val="0025250A"/>
    <w:rsid w:val="0025319A"/>
    <w:rsid w:val="00254C24"/>
    <w:rsid w:val="00261D90"/>
    <w:rsid w:val="0026386C"/>
    <w:rsid w:val="00265D50"/>
    <w:rsid w:val="0027133B"/>
    <w:rsid w:val="00272B25"/>
    <w:rsid w:val="002803C0"/>
    <w:rsid w:val="002824BD"/>
    <w:rsid w:val="0028260E"/>
    <w:rsid w:val="00282AE3"/>
    <w:rsid w:val="002851EC"/>
    <w:rsid w:val="00286195"/>
    <w:rsid w:val="00291191"/>
    <w:rsid w:val="002970F4"/>
    <w:rsid w:val="0029767D"/>
    <w:rsid w:val="002A19AF"/>
    <w:rsid w:val="002B492D"/>
    <w:rsid w:val="002B54E9"/>
    <w:rsid w:val="002B7E1F"/>
    <w:rsid w:val="002C1647"/>
    <w:rsid w:val="002C1B43"/>
    <w:rsid w:val="002C365F"/>
    <w:rsid w:val="002C671A"/>
    <w:rsid w:val="002C7E61"/>
    <w:rsid w:val="002D4A3F"/>
    <w:rsid w:val="002D743C"/>
    <w:rsid w:val="002E2AA6"/>
    <w:rsid w:val="002E2D5A"/>
    <w:rsid w:val="002E4F97"/>
    <w:rsid w:val="002F04B7"/>
    <w:rsid w:val="00302989"/>
    <w:rsid w:val="00302FF1"/>
    <w:rsid w:val="00306C25"/>
    <w:rsid w:val="00311BF0"/>
    <w:rsid w:val="00315A36"/>
    <w:rsid w:val="00316E01"/>
    <w:rsid w:val="00316EA1"/>
    <w:rsid w:val="0031798E"/>
    <w:rsid w:val="003273E4"/>
    <w:rsid w:val="0033070A"/>
    <w:rsid w:val="00330B11"/>
    <w:rsid w:val="00332A2C"/>
    <w:rsid w:val="0033376D"/>
    <w:rsid w:val="00335C87"/>
    <w:rsid w:val="00337F3B"/>
    <w:rsid w:val="00341525"/>
    <w:rsid w:val="00344487"/>
    <w:rsid w:val="0034611D"/>
    <w:rsid w:val="00346C5F"/>
    <w:rsid w:val="00350426"/>
    <w:rsid w:val="00353031"/>
    <w:rsid w:val="00356363"/>
    <w:rsid w:val="00357B78"/>
    <w:rsid w:val="00372138"/>
    <w:rsid w:val="00375159"/>
    <w:rsid w:val="003838B0"/>
    <w:rsid w:val="00384699"/>
    <w:rsid w:val="00385300"/>
    <w:rsid w:val="0038720F"/>
    <w:rsid w:val="0038726C"/>
    <w:rsid w:val="003A2EDD"/>
    <w:rsid w:val="003B1ABB"/>
    <w:rsid w:val="003B2DE3"/>
    <w:rsid w:val="003B336A"/>
    <w:rsid w:val="003C0758"/>
    <w:rsid w:val="003C1E43"/>
    <w:rsid w:val="003C2639"/>
    <w:rsid w:val="003C27F3"/>
    <w:rsid w:val="003C4702"/>
    <w:rsid w:val="003C5ADD"/>
    <w:rsid w:val="003C7E5C"/>
    <w:rsid w:val="003C7E8B"/>
    <w:rsid w:val="003D43D6"/>
    <w:rsid w:val="003E2CF4"/>
    <w:rsid w:val="003E342B"/>
    <w:rsid w:val="003E4218"/>
    <w:rsid w:val="003F14EC"/>
    <w:rsid w:val="003F2962"/>
    <w:rsid w:val="003F3D02"/>
    <w:rsid w:val="0040123D"/>
    <w:rsid w:val="00403186"/>
    <w:rsid w:val="00404B89"/>
    <w:rsid w:val="00410A26"/>
    <w:rsid w:val="00410C7C"/>
    <w:rsid w:val="00410DBA"/>
    <w:rsid w:val="00417431"/>
    <w:rsid w:val="004209B5"/>
    <w:rsid w:val="004325D5"/>
    <w:rsid w:val="004330DD"/>
    <w:rsid w:val="00440A9E"/>
    <w:rsid w:val="00444A01"/>
    <w:rsid w:val="0044667A"/>
    <w:rsid w:val="00460E4D"/>
    <w:rsid w:val="0046116D"/>
    <w:rsid w:val="00462920"/>
    <w:rsid w:val="004630DC"/>
    <w:rsid w:val="0046489C"/>
    <w:rsid w:val="00470DE8"/>
    <w:rsid w:val="00474F70"/>
    <w:rsid w:val="00480CF1"/>
    <w:rsid w:val="00480DDE"/>
    <w:rsid w:val="00482AD5"/>
    <w:rsid w:val="00483AD0"/>
    <w:rsid w:val="004850D0"/>
    <w:rsid w:val="00495FDA"/>
    <w:rsid w:val="004A4922"/>
    <w:rsid w:val="004A7CFF"/>
    <w:rsid w:val="004B1A66"/>
    <w:rsid w:val="004B5A84"/>
    <w:rsid w:val="004B63C2"/>
    <w:rsid w:val="004C1206"/>
    <w:rsid w:val="004C287A"/>
    <w:rsid w:val="004C7036"/>
    <w:rsid w:val="004D5EB0"/>
    <w:rsid w:val="004E3FC2"/>
    <w:rsid w:val="004E6BF3"/>
    <w:rsid w:val="004E7FA1"/>
    <w:rsid w:val="004F079E"/>
    <w:rsid w:val="004F3389"/>
    <w:rsid w:val="004F5B3F"/>
    <w:rsid w:val="004F61F9"/>
    <w:rsid w:val="004F6C4A"/>
    <w:rsid w:val="004F6D70"/>
    <w:rsid w:val="00500720"/>
    <w:rsid w:val="005033E0"/>
    <w:rsid w:val="0050528F"/>
    <w:rsid w:val="00505C39"/>
    <w:rsid w:val="00510546"/>
    <w:rsid w:val="00512E79"/>
    <w:rsid w:val="00516DD1"/>
    <w:rsid w:val="00517DF9"/>
    <w:rsid w:val="00517E61"/>
    <w:rsid w:val="005316F0"/>
    <w:rsid w:val="005340F6"/>
    <w:rsid w:val="005354C0"/>
    <w:rsid w:val="00540F11"/>
    <w:rsid w:val="00542EFF"/>
    <w:rsid w:val="00544E97"/>
    <w:rsid w:val="00550418"/>
    <w:rsid w:val="00550F45"/>
    <w:rsid w:val="005513E9"/>
    <w:rsid w:val="005544DE"/>
    <w:rsid w:val="0055749D"/>
    <w:rsid w:val="005625AE"/>
    <w:rsid w:val="0056524D"/>
    <w:rsid w:val="00565CE8"/>
    <w:rsid w:val="00565DDE"/>
    <w:rsid w:val="00566445"/>
    <w:rsid w:val="00572B31"/>
    <w:rsid w:val="00573EDC"/>
    <w:rsid w:val="005750DA"/>
    <w:rsid w:val="005760DA"/>
    <w:rsid w:val="00581546"/>
    <w:rsid w:val="00581952"/>
    <w:rsid w:val="00582812"/>
    <w:rsid w:val="0058599F"/>
    <w:rsid w:val="00585C21"/>
    <w:rsid w:val="005874EE"/>
    <w:rsid w:val="0059079D"/>
    <w:rsid w:val="00591338"/>
    <w:rsid w:val="005938AA"/>
    <w:rsid w:val="005A0779"/>
    <w:rsid w:val="005A0852"/>
    <w:rsid w:val="005A1528"/>
    <w:rsid w:val="005B3CE1"/>
    <w:rsid w:val="005B5786"/>
    <w:rsid w:val="005B666E"/>
    <w:rsid w:val="005B7344"/>
    <w:rsid w:val="005C478C"/>
    <w:rsid w:val="005C4E6A"/>
    <w:rsid w:val="005C5A8D"/>
    <w:rsid w:val="005D4435"/>
    <w:rsid w:val="005D645A"/>
    <w:rsid w:val="005D7636"/>
    <w:rsid w:val="005E0C6E"/>
    <w:rsid w:val="005E20F8"/>
    <w:rsid w:val="005E3053"/>
    <w:rsid w:val="005F0137"/>
    <w:rsid w:val="005F2A0A"/>
    <w:rsid w:val="005F38C8"/>
    <w:rsid w:val="005F7F98"/>
    <w:rsid w:val="00605DB6"/>
    <w:rsid w:val="00613633"/>
    <w:rsid w:val="00621C19"/>
    <w:rsid w:val="0062261D"/>
    <w:rsid w:val="00623167"/>
    <w:rsid w:val="00623E7B"/>
    <w:rsid w:val="00623FC4"/>
    <w:rsid w:val="006277C5"/>
    <w:rsid w:val="006338A5"/>
    <w:rsid w:val="0063423A"/>
    <w:rsid w:val="006418AF"/>
    <w:rsid w:val="00642682"/>
    <w:rsid w:val="00643309"/>
    <w:rsid w:val="00643465"/>
    <w:rsid w:val="00644369"/>
    <w:rsid w:val="00652A48"/>
    <w:rsid w:val="006567BD"/>
    <w:rsid w:val="00656AD3"/>
    <w:rsid w:val="00661E73"/>
    <w:rsid w:val="00665863"/>
    <w:rsid w:val="00671D3F"/>
    <w:rsid w:val="00674C02"/>
    <w:rsid w:val="00675A68"/>
    <w:rsid w:val="006814D7"/>
    <w:rsid w:val="00683772"/>
    <w:rsid w:val="006838AA"/>
    <w:rsid w:val="00693649"/>
    <w:rsid w:val="00694444"/>
    <w:rsid w:val="00694549"/>
    <w:rsid w:val="00695398"/>
    <w:rsid w:val="006A1878"/>
    <w:rsid w:val="006A4A2A"/>
    <w:rsid w:val="006A692F"/>
    <w:rsid w:val="006A69FD"/>
    <w:rsid w:val="006A7602"/>
    <w:rsid w:val="006B55E8"/>
    <w:rsid w:val="006B6BC6"/>
    <w:rsid w:val="006C0D8D"/>
    <w:rsid w:val="006C2E13"/>
    <w:rsid w:val="006C667C"/>
    <w:rsid w:val="006D5405"/>
    <w:rsid w:val="006D5625"/>
    <w:rsid w:val="006D67DC"/>
    <w:rsid w:val="006D6919"/>
    <w:rsid w:val="006D6B48"/>
    <w:rsid w:val="006E0720"/>
    <w:rsid w:val="006E35ED"/>
    <w:rsid w:val="006E3F33"/>
    <w:rsid w:val="006F21A3"/>
    <w:rsid w:val="006F67A4"/>
    <w:rsid w:val="006F6E97"/>
    <w:rsid w:val="007026D5"/>
    <w:rsid w:val="0070530C"/>
    <w:rsid w:val="00706849"/>
    <w:rsid w:val="00710044"/>
    <w:rsid w:val="00716D8E"/>
    <w:rsid w:val="00732290"/>
    <w:rsid w:val="0073346C"/>
    <w:rsid w:val="007357D2"/>
    <w:rsid w:val="00742181"/>
    <w:rsid w:val="00742B0D"/>
    <w:rsid w:val="0074472D"/>
    <w:rsid w:val="0074622B"/>
    <w:rsid w:val="00746BFF"/>
    <w:rsid w:val="00747DFC"/>
    <w:rsid w:val="0075175F"/>
    <w:rsid w:val="00753996"/>
    <w:rsid w:val="007548E3"/>
    <w:rsid w:val="007573C5"/>
    <w:rsid w:val="007612BB"/>
    <w:rsid w:val="00762A6F"/>
    <w:rsid w:val="00766042"/>
    <w:rsid w:val="00767EF1"/>
    <w:rsid w:val="00771301"/>
    <w:rsid w:val="00774F46"/>
    <w:rsid w:val="007754E0"/>
    <w:rsid w:val="0077571A"/>
    <w:rsid w:val="0077608B"/>
    <w:rsid w:val="007837AF"/>
    <w:rsid w:val="007839E2"/>
    <w:rsid w:val="00784C21"/>
    <w:rsid w:val="00785369"/>
    <w:rsid w:val="00786C15"/>
    <w:rsid w:val="00790076"/>
    <w:rsid w:val="00793BB4"/>
    <w:rsid w:val="00794817"/>
    <w:rsid w:val="007A08AA"/>
    <w:rsid w:val="007A4AA3"/>
    <w:rsid w:val="007B32A6"/>
    <w:rsid w:val="007B4D56"/>
    <w:rsid w:val="007B5734"/>
    <w:rsid w:val="007B58DD"/>
    <w:rsid w:val="007C09EF"/>
    <w:rsid w:val="007C6363"/>
    <w:rsid w:val="007D289B"/>
    <w:rsid w:val="007D2EB5"/>
    <w:rsid w:val="007E05A5"/>
    <w:rsid w:val="007E0CFF"/>
    <w:rsid w:val="007E135D"/>
    <w:rsid w:val="007E4B8B"/>
    <w:rsid w:val="007F1DCA"/>
    <w:rsid w:val="007F72C4"/>
    <w:rsid w:val="00800519"/>
    <w:rsid w:val="008026AB"/>
    <w:rsid w:val="008033E1"/>
    <w:rsid w:val="00806C31"/>
    <w:rsid w:val="00811C58"/>
    <w:rsid w:val="00811F1E"/>
    <w:rsid w:val="00813A08"/>
    <w:rsid w:val="00820B8E"/>
    <w:rsid w:val="008216B1"/>
    <w:rsid w:val="008220AA"/>
    <w:rsid w:val="008267AD"/>
    <w:rsid w:val="0083409A"/>
    <w:rsid w:val="00845C01"/>
    <w:rsid w:val="00846C0F"/>
    <w:rsid w:val="00851727"/>
    <w:rsid w:val="008531E5"/>
    <w:rsid w:val="0085437D"/>
    <w:rsid w:val="00854E31"/>
    <w:rsid w:val="00855E6F"/>
    <w:rsid w:val="008569BE"/>
    <w:rsid w:val="008606F4"/>
    <w:rsid w:val="00861CE2"/>
    <w:rsid w:val="00862EE1"/>
    <w:rsid w:val="0086474B"/>
    <w:rsid w:val="00865F77"/>
    <w:rsid w:val="00866C68"/>
    <w:rsid w:val="00866D0E"/>
    <w:rsid w:val="0086727A"/>
    <w:rsid w:val="00870816"/>
    <w:rsid w:val="00875288"/>
    <w:rsid w:val="00877BB3"/>
    <w:rsid w:val="00885A5B"/>
    <w:rsid w:val="00887764"/>
    <w:rsid w:val="00891D11"/>
    <w:rsid w:val="008925E4"/>
    <w:rsid w:val="00894A7D"/>
    <w:rsid w:val="008966E1"/>
    <w:rsid w:val="008A4289"/>
    <w:rsid w:val="008B09BC"/>
    <w:rsid w:val="008B399E"/>
    <w:rsid w:val="008B3E7D"/>
    <w:rsid w:val="008B4030"/>
    <w:rsid w:val="008B4C66"/>
    <w:rsid w:val="008B70FD"/>
    <w:rsid w:val="008C25BC"/>
    <w:rsid w:val="008D3F0E"/>
    <w:rsid w:val="008E20B6"/>
    <w:rsid w:val="008E35D2"/>
    <w:rsid w:val="008E3BC0"/>
    <w:rsid w:val="008E4D13"/>
    <w:rsid w:val="008E5C34"/>
    <w:rsid w:val="008E680B"/>
    <w:rsid w:val="008E7102"/>
    <w:rsid w:val="009026A5"/>
    <w:rsid w:val="009116C4"/>
    <w:rsid w:val="0091445F"/>
    <w:rsid w:val="00922B10"/>
    <w:rsid w:val="00930273"/>
    <w:rsid w:val="009306C8"/>
    <w:rsid w:val="00930778"/>
    <w:rsid w:val="00933EDE"/>
    <w:rsid w:val="00941089"/>
    <w:rsid w:val="00941563"/>
    <w:rsid w:val="00942001"/>
    <w:rsid w:val="00943BC9"/>
    <w:rsid w:val="009440BD"/>
    <w:rsid w:val="009463E6"/>
    <w:rsid w:val="00950BBA"/>
    <w:rsid w:val="00954F46"/>
    <w:rsid w:val="00956EC7"/>
    <w:rsid w:val="00964F40"/>
    <w:rsid w:val="00972576"/>
    <w:rsid w:val="00974F68"/>
    <w:rsid w:val="009767E2"/>
    <w:rsid w:val="00976B91"/>
    <w:rsid w:val="00977824"/>
    <w:rsid w:val="009826C9"/>
    <w:rsid w:val="00983F53"/>
    <w:rsid w:val="00984D8A"/>
    <w:rsid w:val="00984EA3"/>
    <w:rsid w:val="009876C5"/>
    <w:rsid w:val="009908BD"/>
    <w:rsid w:val="00993EFE"/>
    <w:rsid w:val="00994120"/>
    <w:rsid w:val="009A1111"/>
    <w:rsid w:val="009A1F0E"/>
    <w:rsid w:val="009B38CE"/>
    <w:rsid w:val="009B4998"/>
    <w:rsid w:val="009B4DC0"/>
    <w:rsid w:val="009B68C4"/>
    <w:rsid w:val="009B738E"/>
    <w:rsid w:val="009B7F43"/>
    <w:rsid w:val="009C0E69"/>
    <w:rsid w:val="009C0F74"/>
    <w:rsid w:val="009C2138"/>
    <w:rsid w:val="009C2C40"/>
    <w:rsid w:val="009C3BD3"/>
    <w:rsid w:val="009D1BE2"/>
    <w:rsid w:val="009D202B"/>
    <w:rsid w:val="009D3050"/>
    <w:rsid w:val="009D6584"/>
    <w:rsid w:val="009E025A"/>
    <w:rsid w:val="009E2900"/>
    <w:rsid w:val="009E75CF"/>
    <w:rsid w:val="009E7C8F"/>
    <w:rsid w:val="00A0024F"/>
    <w:rsid w:val="00A12C4F"/>
    <w:rsid w:val="00A13875"/>
    <w:rsid w:val="00A14D00"/>
    <w:rsid w:val="00A161D5"/>
    <w:rsid w:val="00A17910"/>
    <w:rsid w:val="00A215A6"/>
    <w:rsid w:val="00A22884"/>
    <w:rsid w:val="00A24594"/>
    <w:rsid w:val="00A25BE2"/>
    <w:rsid w:val="00A26D92"/>
    <w:rsid w:val="00A27479"/>
    <w:rsid w:val="00A30CA5"/>
    <w:rsid w:val="00A31564"/>
    <w:rsid w:val="00A32791"/>
    <w:rsid w:val="00A341FF"/>
    <w:rsid w:val="00A361EC"/>
    <w:rsid w:val="00A368F4"/>
    <w:rsid w:val="00A3790C"/>
    <w:rsid w:val="00A42858"/>
    <w:rsid w:val="00A43420"/>
    <w:rsid w:val="00A47A4C"/>
    <w:rsid w:val="00A50474"/>
    <w:rsid w:val="00A50508"/>
    <w:rsid w:val="00A51713"/>
    <w:rsid w:val="00A5313A"/>
    <w:rsid w:val="00A54AEC"/>
    <w:rsid w:val="00A641BB"/>
    <w:rsid w:val="00A735A5"/>
    <w:rsid w:val="00A80D19"/>
    <w:rsid w:val="00A8120F"/>
    <w:rsid w:val="00A91801"/>
    <w:rsid w:val="00A93D58"/>
    <w:rsid w:val="00A97491"/>
    <w:rsid w:val="00AA0069"/>
    <w:rsid w:val="00AA0345"/>
    <w:rsid w:val="00AA2F01"/>
    <w:rsid w:val="00AA3467"/>
    <w:rsid w:val="00AA47FC"/>
    <w:rsid w:val="00AB115F"/>
    <w:rsid w:val="00AB2C73"/>
    <w:rsid w:val="00AB4061"/>
    <w:rsid w:val="00AB4994"/>
    <w:rsid w:val="00AB4B63"/>
    <w:rsid w:val="00AB6367"/>
    <w:rsid w:val="00AC03C5"/>
    <w:rsid w:val="00AD39F4"/>
    <w:rsid w:val="00AE076A"/>
    <w:rsid w:val="00AE1634"/>
    <w:rsid w:val="00AE3D27"/>
    <w:rsid w:val="00AE4D60"/>
    <w:rsid w:val="00AE6EF3"/>
    <w:rsid w:val="00AE7970"/>
    <w:rsid w:val="00AF1F4C"/>
    <w:rsid w:val="00AF5E66"/>
    <w:rsid w:val="00AF77A0"/>
    <w:rsid w:val="00B02946"/>
    <w:rsid w:val="00B065E5"/>
    <w:rsid w:val="00B101AF"/>
    <w:rsid w:val="00B139FB"/>
    <w:rsid w:val="00B14371"/>
    <w:rsid w:val="00B175F3"/>
    <w:rsid w:val="00B2063A"/>
    <w:rsid w:val="00B20A5B"/>
    <w:rsid w:val="00B25D27"/>
    <w:rsid w:val="00B2697F"/>
    <w:rsid w:val="00B46568"/>
    <w:rsid w:val="00B5193A"/>
    <w:rsid w:val="00B55062"/>
    <w:rsid w:val="00B56F4D"/>
    <w:rsid w:val="00B633CF"/>
    <w:rsid w:val="00B63EF9"/>
    <w:rsid w:val="00B65245"/>
    <w:rsid w:val="00B6531A"/>
    <w:rsid w:val="00B732C8"/>
    <w:rsid w:val="00B75F25"/>
    <w:rsid w:val="00B824E1"/>
    <w:rsid w:val="00B82683"/>
    <w:rsid w:val="00B82DB3"/>
    <w:rsid w:val="00B8350A"/>
    <w:rsid w:val="00B94730"/>
    <w:rsid w:val="00B95416"/>
    <w:rsid w:val="00B95F59"/>
    <w:rsid w:val="00BA0084"/>
    <w:rsid w:val="00BA009A"/>
    <w:rsid w:val="00BA0563"/>
    <w:rsid w:val="00BA1FF4"/>
    <w:rsid w:val="00BA5378"/>
    <w:rsid w:val="00BA66AF"/>
    <w:rsid w:val="00BB4B40"/>
    <w:rsid w:val="00BB5A71"/>
    <w:rsid w:val="00BB7494"/>
    <w:rsid w:val="00BC233F"/>
    <w:rsid w:val="00BC7765"/>
    <w:rsid w:val="00BD0983"/>
    <w:rsid w:val="00BD1E12"/>
    <w:rsid w:val="00BD5EAF"/>
    <w:rsid w:val="00BE1C74"/>
    <w:rsid w:val="00BF2C20"/>
    <w:rsid w:val="00BF657C"/>
    <w:rsid w:val="00BF6DF7"/>
    <w:rsid w:val="00C022BD"/>
    <w:rsid w:val="00C0713A"/>
    <w:rsid w:val="00C113C8"/>
    <w:rsid w:val="00C2143E"/>
    <w:rsid w:val="00C246EA"/>
    <w:rsid w:val="00C256B8"/>
    <w:rsid w:val="00C25864"/>
    <w:rsid w:val="00C27BBC"/>
    <w:rsid w:val="00C30B39"/>
    <w:rsid w:val="00C325EA"/>
    <w:rsid w:val="00C35E04"/>
    <w:rsid w:val="00C3784F"/>
    <w:rsid w:val="00C401EA"/>
    <w:rsid w:val="00C47801"/>
    <w:rsid w:val="00C47F63"/>
    <w:rsid w:val="00C5117D"/>
    <w:rsid w:val="00C5214F"/>
    <w:rsid w:val="00C52B61"/>
    <w:rsid w:val="00C636E8"/>
    <w:rsid w:val="00C76574"/>
    <w:rsid w:val="00C81FC0"/>
    <w:rsid w:val="00C84C67"/>
    <w:rsid w:val="00C868EB"/>
    <w:rsid w:val="00CA3F1F"/>
    <w:rsid w:val="00CA4D0C"/>
    <w:rsid w:val="00CA78F4"/>
    <w:rsid w:val="00CB5D0A"/>
    <w:rsid w:val="00CB63DA"/>
    <w:rsid w:val="00CB6EC9"/>
    <w:rsid w:val="00CC2D95"/>
    <w:rsid w:val="00CC2FAB"/>
    <w:rsid w:val="00CC4BFF"/>
    <w:rsid w:val="00CE139E"/>
    <w:rsid w:val="00CE4905"/>
    <w:rsid w:val="00CF0402"/>
    <w:rsid w:val="00CF4BEB"/>
    <w:rsid w:val="00CF6B04"/>
    <w:rsid w:val="00D10138"/>
    <w:rsid w:val="00D17AF5"/>
    <w:rsid w:val="00D224AC"/>
    <w:rsid w:val="00D2336B"/>
    <w:rsid w:val="00D23BF3"/>
    <w:rsid w:val="00D26159"/>
    <w:rsid w:val="00D269D1"/>
    <w:rsid w:val="00D32710"/>
    <w:rsid w:val="00D37413"/>
    <w:rsid w:val="00D45460"/>
    <w:rsid w:val="00D45A7E"/>
    <w:rsid w:val="00D539B2"/>
    <w:rsid w:val="00D57139"/>
    <w:rsid w:val="00D60EAD"/>
    <w:rsid w:val="00D64D86"/>
    <w:rsid w:val="00D7156C"/>
    <w:rsid w:val="00D721D1"/>
    <w:rsid w:val="00D81891"/>
    <w:rsid w:val="00D82E80"/>
    <w:rsid w:val="00D92095"/>
    <w:rsid w:val="00D9451E"/>
    <w:rsid w:val="00D95A4E"/>
    <w:rsid w:val="00DA1CE5"/>
    <w:rsid w:val="00DA2323"/>
    <w:rsid w:val="00DA529D"/>
    <w:rsid w:val="00DB114F"/>
    <w:rsid w:val="00DC0698"/>
    <w:rsid w:val="00DC1A85"/>
    <w:rsid w:val="00DC209A"/>
    <w:rsid w:val="00DC228F"/>
    <w:rsid w:val="00DC2E5D"/>
    <w:rsid w:val="00DC7DE6"/>
    <w:rsid w:val="00DF0A2F"/>
    <w:rsid w:val="00DF19DE"/>
    <w:rsid w:val="00DF5299"/>
    <w:rsid w:val="00DF7228"/>
    <w:rsid w:val="00E01C35"/>
    <w:rsid w:val="00E10961"/>
    <w:rsid w:val="00E122A7"/>
    <w:rsid w:val="00E126E5"/>
    <w:rsid w:val="00E17C24"/>
    <w:rsid w:val="00E27326"/>
    <w:rsid w:val="00E27C32"/>
    <w:rsid w:val="00E3135B"/>
    <w:rsid w:val="00E33AE9"/>
    <w:rsid w:val="00E34404"/>
    <w:rsid w:val="00E34CA3"/>
    <w:rsid w:val="00E3539E"/>
    <w:rsid w:val="00E361DD"/>
    <w:rsid w:val="00E3742F"/>
    <w:rsid w:val="00E44A11"/>
    <w:rsid w:val="00E4755C"/>
    <w:rsid w:val="00E53A08"/>
    <w:rsid w:val="00E56B00"/>
    <w:rsid w:val="00E56C1F"/>
    <w:rsid w:val="00E60B21"/>
    <w:rsid w:val="00E62705"/>
    <w:rsid w:val="00E65465"/>
    <w:rsid w:val="00E6781A"/>
    <w:rsid w:val="00E75562"/>
    <w:rsid w:val="00E771E2"/>
    <w:rsid w:val="00E83235"/>
    <w:rsid w:val="00E83B5F"/>
    <w:rsid w:val="00E844E4"/>
    <w:rsid w:val="00EA327D"/>
    <w:rsid w:val="00EA4090"/>
    <w:rsid w:val="00EA583C"/>
    <w:rsid w:val="00EA7C7F"/>
    <w:rsid w:val="00EB09F9"/>
    <w:rsid w:val="00EB2027"/>
    <w:rsid w:val="00EB2EC2"/>
    <w:rsid w:val="00EB3F69"/>
    <w:rsid w:val="00ED4438"/>
    <w:rsid w:val="00EE0791"/>
    <w:rsid w:val="00EE12C1"/>
    <w:rsid w:val="00EE2F1F"/>
    <w:rsid w:val="00EE2FDF"/>
    <w:rsid w:val="00EF208A"/>
    <w:rsid w:val="00EF6614"/>
    <w:rsid w:val="00EF768F"/>
    <w:rsid w:val="00F11B71"/>
    <w:rsid w:val="00F30469"/>
    <w:rsid w:val="00F411DA"/>
    <w:rsid w:val="00F42D4A"/>
    <w:rsid w:val="00F42DAF"/>
    <w:rsid w:val="00F479E7"/>
    <w:rsid w:val="00F51416"/>
    <w:rsid w:val="00F51F2F"/>
    <w:rsid w:val="00F5222E"/>
    <w:rsid w:val="00F62AA1"/>
    <w:rsid w:val="00F634D1"/>
    <w:rsid w:val="00F6449E"/>
    <w:rsid w:val="00F6491C"/>
    <w:rsid w:val="00F64E4E"/>
    <w:rsid w:val="00F64F46"/>
    <w:rsid w:val="00F668FA"/>
    <w:rsid w:val="00F77114"/>
    <w:rsid w:val="00F8136C"/>
    <w:rsid w:val="00F864AF"/>
    <w:rsid w:val="00F9029F"/>
    <w:rsid w:val="00F92D52"/>
    <w:rsid w:val="00F93D78"/>
    <w:rsid w:val="00F9493B"/>
    <w:rsid w:val="00F971DD"/>
    <w:rsid w:val="00FA3142"/>
    <w:rsid w:val="00FA4F39"/>
    <w:rsid w:val="00FA54F8"/>
    <w:rsid w:val="00FA5D90"/>
    <w:rsid w:val="00FA73B0"/>
    <w:rsid w:val="00FB3F59"/>
    <w:rsid w:val="00FB4D6E"/>
    <w:rsid w:val="00FC13D4"/>
    <w:rsid w:val="00FC160B"/>
    <w:rsid w:val="00FC1C83"/>
    <w:rsid w:val="00FC27C1"/>
    <w:rsid w:val="00FC2C80"/>
    <w:rsid w:val="00FC4DC6"/>
    <w:rsid w:val="00FC6D2E"/>
    <w:rsid w:val="00FD12D3"/>
    <w:rsid w:val="00FD29EE"/>
    <w:rsid w:val="00FD77B9"/>
    <w:rsid w:val="00FE5F55"/>
    <w:rsid w:val="00FF0E8E"/>
    <w:rsid w:val="00FF3752"/>
    <w:rsid w:val="00FF60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C5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36463"/>
    <w:rPr>
      <w:rFonts w:ascii="Calibri" w:hAnsi="Calibri"/>
      <w:sz w:val="22"/>
    </w:rPr>
  </w:style>
  <w:style w:type="paragraph" w:styleId="Heading1">
    <w:name w:val="heading 1"/>
    <w:aliases w:val="Pocket"/>
    <w:basedOn w:val="Normal"/>
    <w:next w:val="Normal"/>
    <w:link w:val="Heading1Char"/>
    <w:uiPriority w:val="9"/>
    <w:qFormat/>
    <w:rsid w:val="0003646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036463"/>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036463"/>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small text,heading 2, Ch,Ch,No Spacing211,No Spacing12,no read,No Spacing2111,No Spacing4,No Spacing11111,No Spacing5,No Spacing21,Tags,tags,No Spacing1111,Heading 2 Char2 Char,Heading 2 Char1 Char Char,Tag1,TAG,t"/>
    <w:basedOn w:val="Normal"/>
    <w:next w:val="Normal"/>
    <w:link w:val="Heading4Char"/>
    <w:uiPriority w:val="9"/>
    <w:unhideWhenUsed/>
    <w:qFormat/>
    <w:rsid w:val="00036463"/>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036463"/>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036463"/>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036463"/>
    <w:rPr>
      <w:rFonts w:asciiTheme="majorHAnsi" w:eastAsiaTheme="majorEastAsia" w:hAnsiTheme="majorHAnsi" w:cstheme="majorBidi"/>
      <w:b/>
      <w:bCs/>
      <w:sz w:val="32"/>
      <w:u w:val="single"/>
    </w:rPr>
  </w:style>
  <w:style w:type="character" w:customStyle="1" w:styleId="Heading4Char">
    <w:name w:val="Heading 4 Char"/>
    <w:aliases w:val="Tag Char,Big card Char,body Char,Normal Tag Char,small text Char,heading 2 Char, Ch Char,Ch Char,No Spacing211 Char,No Spacing12 Char,no read Char,No Spacing2111 Char,No Spacing4 Char,No Spacing11111 Char,No Spacing5 Char,Tags Char,t Char"/>
    <w:basedOn w:val="DefaultParagraphFont"/>
    <w:link w:val="Heading4"/>
    <w:uiPriority w:val="9"/>
    <w:rsid w:val="00036463"/>
    <w:rPr>
      <w:rFonts w:asciiTheme="majorHAnsi" w:eastAsiaTheme="majorEastAsia" w:hAnsiTheme="majorHAnsi" w:cstheme="majorBidi"/>
      <w:b/>
      <w:bCs/>
      <w:iCs/>
      <w:sz w:val="26"/>
    </w:rPr>
  </w:style>
  <w:style w:type="character" w:styleId="Emphasis">
    <w:name w:val="Emphasis"/>
    <w:aliases w:val="Minimized,minimized,Evidence,Highlighted,tag2,Size 10,emphasis in card,CD Card,Underlined,ED - Tag,emphasis,Bold Underline,Emphasis!!,small,Qualifications,bold underline,normal card text"/>
    <w:basedOn w:val="DefaultParagraphFont"/>
    <w:uiPriority w:val="7"/>
    <w:qFormat/>
    <w:rsid w:val="00036463"/>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036463"/>
    <w:rPr>
      <w:b/>
      <w:sz w:val="26"/>
      <w:u w:val="none"/>
    </w:rPr>
  </w:style>
  <w:style w:type="character" w:customStyle="1" w:styleId="StyleBoldUnderline">
    <w:name w:val="Style Bold Underline"/>
    <w:aliases w:val="Underline,Intense Emphasis1,Intense Emphasis11,apple-style-span + 6 pt,Bold,Kern at 16 pt,Intense Emphasis111,Style,Intense Emphasis2,HHeading 3 + 12 pt,Intense Emphasis1111,Cards + Font: 12 pt Char,Bold Cite Char,c,Underline Char,ci"/>
    <w:basedOn w:val="DefaultParagraphFont"/>
    <w:uiPriority w:val="1"/>
    <w:qFormat/>
    <w:rsid w:val="00036463"/>
    <w:rPr>
      <w:b/>
      <w:sz w:val="22"/>
      <w:u w:val="single"/>
    </w:rPr>
  </w:style>
  <w:style w:type="character" w:styleId="Hyperlink">
    <w:name w:val="Hyperlink"/>
    <w:aliases w:val="heading 1 (block title),Important,Read,Internet Link,Card Text"/>
    <w:basedOn w:val="DefaultParagraphFont"/>
    <w:uiPriority w:val="99"/>
    <w:unhideWhenUsed/>
    <w:rsid w:val="00036463"/>
    <w:rPr>
      <w:color w:val="0000FF" w:themeColor="hyperlink"/>
      <w:u w:val="single"/>
    </w:rPr>
  </w:style>
  <w:style w:type="character" w:customStyle="1" w:styleId="Site">
    <w:name w:val="Site"/>
    <w:uiPriority w:val="1"/>
    <w:qFormat/>
    <w:rsid w:val="00036463"/>
    <w:rPr>
      <w:rFonts w:ascii="Times New Roman" w:hAnsi="Times New Roman"/>
      <w:b w:val="0"/>
      <w:sz w:val="18"/>
    </w:rPr>
  </w:style>
  <w:style w:type="character" w:customStyle="1" w:styleId="AuthorDate">
    <w:name w:val="Author/Date"/>
    <w:basedOn w:val="DefaultParagraphFont"/>
    <w:qFormat/>
    <w:rsid w:val="00036463"/>
    <w:rPr>
      <w:rFonts w:ascii="Times New Roman" w:hAnsi="Times New Roman" w:cs="Times New Roman"/>
      <w:b/>
      <w:sz w:val="24"/>
      <w:u w:val="single"/>
    </w:rPr>
  </w:style>
  <w:style w:type="paragraph" w:customStyle="1" w:styleId="card">
    <w:name w:val="card"/>
    <w:basedOn w:val="Normal"/>
    <w:link w:val="cardChar"/>
    <w:qFormat/>
    <w:rsid w:val="00036463"/>
    <w:pPr>
      <w:ind w:left="288" w:right="288"/>
    </w:pPr>
    <w:rPr>
      <w:rFonts w:eastAsia="Times New Roman"/>
      <w:kern w:val="32"/>
      <w:sz w:val="20"/>
      <w:szCs w:val="20"/>
    </w:rPr>
  </w:style>
  <w:style w:type="character" w:customStyle="1" w:styleId="cardChar">
    <w:name w:val="card Char"/>
    <w:basedOn w:val="DefaultParagraphFont"/>
    <w:link w:val="card"/>
    <w:rsid w:val="00036463"/>
    <w:rPr>
      <w:rFonts w:ascii="Calibri" w:eastAsia="Times New Roman" w:hAnsi="Calibri"/>
      <w:kern w:val="32"/>
      <w:sz w:val="20"/>
      <w:szCs w:val="20"/>
    </w:rPr>
  </w:style>
  <w:style w:type="character" w:customStyle="1" w:styleId="underline">
    <w:name w:val="underline"/>
    <w:link w:val="textbold"/>
    <w:qFormat/>
    <w:rsid w:val="00036463"/>
    <w:rPr>
      <w:rFonts w:cs="Times New Roman"/>
      <w:b/>
      <w:u w:val="single"/>
    </w:rPr>
  </w:style>
  <w:style w:type="paragraph" w:customStyle="1" w:styleId="textbold">
    <w:name w:val="text bold"/>
    <w:basedOn w:val="Normal"/>
    <w:link w:val="underline"/>
    <w:qFormat/>
    <w:rsid w:val="00036463"/>
    <w:pPr>
      <w:ind w:left="720"/>
      <w:jc w:val="both"/>
    </w:pPr>
    <w:rPr>
      <w:rFonts w:asciiTheme="minorHAnsi" w:hAnsiTheme="minorHAnsi" w:cs="Times New Roman"/>
      <w:b/>
      <w:sz w:val="24"/>
      <w:u w:val="single"/>
    </w:rPr>
  </w:style>
  <w:style w:type="paragraph" w:customStyle="1" w:styleId="tag">
    <w:name w:val="tag"/>
    <w:basedOn w:val="Normal"/>
    <w:next w:val="Normal"/>
    <w:autoRedefine/>
    <w:qFormat/>
    <w:rsid w:val="00036463"/>
    <w:pPr>
      <w:tabs>
        <w:tab w:val="left" w:pos="10710"/>
      </w:tabs>
      <w:jc w:val="both"/>
    </w:pPr>
    <w:rPr>
      <w:rFonts w:cstheme="minorHAnsi"/>
      <w:b/>
    </w:rPr>
  </w:style>
  <w:style w:type="character" w:customStyle="1" w:styleId="TitleChar">
    <w:name w:val="Title Char"/>
    <w:aliases w:val="Bold Underlined Char,UNDERLINE Char,Cites and Cards Char"/>
    <w:basedOn w:val="DefaultParagraphFont"/>
    <w:link w:val="Title"/>
    <w:uiPriority w:val="1"/>
    <w:qFormat/>
    <w:rsid w:val="00036463"/>
    <w:rPr>
      <w:b/>
      <w:bCs/>
      <w:sz w:val="22"/>
      <w:u w:val="single"/>
    </w:rPr>
  </w:style>
  <w:style w:type="paragraph" w:styleId="Title">
    <w:name w:val="Title"/>
    <w:aliases w:val="Bold Underlined,UNDERLINE,Cites and Cards"/>
    <w:basedOn w:val="Normal"/>
    <w:next w:val="Normal"/>
    <w:link w:val="TitleChar"/>
    <w:uiPriority w:val="1"/>
    <w:qFormat/>
    <w:rsid w:val="00036463"/>
    <w:pPr>
      <w:ind w:left="720"/>
      <w:outlineLvl w:val="0"/>
    </w:pPr>
    <w:rPr>
      <w:rFonts w:asciiTheme="minorHAnsi" w:hAnsiTheme="minorHAnsi"/>
      <w:b/>
      <w:bCs/>
      <w:u w:val="single"/>
    </w:rPr>
  </w:style>
  <w:style w:type="character" w:customStyle="1" w:styleId="TitleChar1">
    <w:name w:val="Title Char1"/>
    <w:basedOn w:val="DefaultParagraphFont"/>
    <w:uiPriority w:val="10"/>
    <w:rsid w:val="00036463"/>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iPriority w:val="99"/>
    <w:semiHidden/>
    <w:unhideWhenUsed/>
    <w:rsid w:val="00036463"/>
    <w:rPr>
      <w:rFonts w:ascii="Lucida Grande" w:hAnsi="Lucida Grande" w:cs="Lucida Grande"/>
    </w:rPr>
  </w:style>
  <w:style w:type="character" w:customStyle="1" w:styleId="DocumentMapChar">
    <w:name w:val="Document Map Char"/>
    <w:basedOn w:val="DefaultParagraphFont"/>
    <w:link w:val="DocumentMap"/>
    <w:uiPriority w:val="99"/>
    <w:semiHidden/>
    <w:rsid w:val="00036463"/>
    <w:rPr>
      <w:rFonts w:ascii="Lucida Grande" w:hAnsi="Lucida Grande" w:cs="Lucida Grande"/>
      <w:sz w:val="22"/>
    </w:rPr>
  </w:style>
  <w:style w:type="paragraph" w:styleId="NoSpacing">
    <w:name w:val="No Spacing"/>
    <w:uiPriority w:val="1"/>
    <w:rsid w:val="00036463"/>
  </w:style>
  <w:style w:type="paragraph" w:styleId="ListParagraph">
    <w:name w:val="List Paragraph"/>
    <w:basedOn w:val="Normal"/>
    <w:uiPriority w:val="34"/>
    <w:rsid w:val="00036463"/>
    <w:pPr>
      <w:ind w:left="720"/>
      <w:contextualSpacing/>
    </w:pPr>
  </w:style>
  <w:style w:type="paragraph" w:styleId="Header">
    <w:name w:val="header"/>
    <w:basedOn w:val="Normal"/>
    <w:link w:val="HeaderChar"/>
    <w:uiPriority w:val="99"/>
    <w:unhideWhenUsed/>
    <w:rsid w:val="00036463"/>
    <w:pPr>
      <w:tabs>
        <w:tab w:val="center" w:pos="4320"/>
        <w:tab w:val="right" w:pos="8640"/>
      </w:tabs>
    </w:pPr>
  </w:style>
  <w:style w:type="character" w:customStyle="1" w:styleId="HeaderChar">
    <w:name w:val="Header Char"/>
    <w:basedOn w:val="DefaultParagraphFont"/>
    <w:link w:val="Header"/>
    <w:uiPriority w:val="99"/>
    <w:rsid w:val="00036463"/>
    <w:rPr>
      <w:rFonts w:ascii="Calibri" w:hAnsi="Calibri"/>
      <w:sz w:val="22"/>
    </w:rPr>
  </w:style>
  <w:style w:type="paragraph" w:styleId="Footer">
    <w:name w:val="footer"/>
    <w:basedOn w:val="Normal"/>
    <w:link w:val="FooterChar"/>
    <w:uiPriority w:val="99"/>
    <w:unhideWhenUsed/>
    <w:rsid w:val="00036463"/>
    <w:pPr>
      <w:tabs>
        <w:tab w:val="center" w:pos="4320"/>
        <w:tab w:val="right" w:pos="8640"/>
      </w:tabs>
    </w:pPr>
  </w:style>
  <w:style w:type="character" w:customStyle="1" w:styleId="FooterChar">
    <w:name w:val="Footer Char"/>
    <w:basedOn w:val="DefaultParagraphFont"/>
    <w:link w:val="Footer"/>
    <w:uiPriority w:val="99"/>
    <w:rsid w:val="00036463"/>
    <w:rPr>
      <w:rFonts w:ascii="Calibri" w:hAnsi="Calibri"/>
      <w:sz w:val="22"/>
    </w:rPr>
  </w:style>
  <w:style w:type="character" w:styleId="PageNumber">
    <w:name w:val="page number"/>
    <w:basedOn w:val="DefaultParagraphFont"/>
    <w:uiPriority w:val="99"/>
    <w:semiHidden/>
    <w:unhideWhenUsed/>
    <w:rsid w:val="00036463"/>
  </w:style>
  <w:style w:type="paragraph" w:customStyle="1" w:styleId="para">
    <w:name w:val="para"/>
    <w:basedOn w:val="Normal"/>
    <w:rsid w:val="00036463"/>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36463"/>
    <w:rPr>
      <w:rFonts w:ascii="Calibri" w:hAnsi="Calibri"/>
      <w:sz w:val="22"/>
    </w:rPr>
  </w:style>
  <w:style w:type="paragraph" w:styleId="Heading1">
    <w:name w:val="heading 1"/>
    <w:aliases w:val="Pocket"/>
    <w:basedOn w:val="Normal"/>
    <w:next w:val="Normal"/>
    <w:link w:val="Heading1Char"/>
    <w:uiPriority w:val="9"/>
    <w:qFormat/>
    <w:rsid w:val="0003646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036463"/>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036463"/>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small text,heading 2, Ch,Ch,No Spacing211,No Spacing12,no read,No Spacing2111,No Spacing4,No Spacing11111,No Spacing5,No Spacing21,Tags,tags,No Spacing1111,Heading 2 Char2 Char,Heading 2 Char1 Char Char,Tag1,TAG,t"/>
    <w:basedOn w:val="Normal"/>
    <w:next w:val="Normal"/>
    <w:link w:val="Heading4Char"/>
    <w:uiPriority w:val="9"/>
    <w:unhideWhenUsed/>
    <w:qFormat/>
    <w:rsid w:val="00036463"/>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036463"/>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036463"/>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036463"/>
    <w:rPr>
      <w:rFonts w:asciiTheme="majorHAnsi" w:eastAsiaTheme="majorEastAsia" w:hAnsiTheme="majorHAnsi" w:cstheme="majorBidi"/>
      <w:b/>
      <w:bCs/>
      <w:sz w:val="32"/>
      <w:u w:val="single"/>
    </w:rPr>
  </w:style>
  <w:style w:type="character" w:customStyle="1" w:styleId="Heading4Char">
    <w:name w:val="Heading 4 Char"/>
    <w:aliases w:val="Tag Char,Big card Char,body Char,Normal Tag Char,small text Char,heading 2 Char, Ch Char,Ch Char,No Spacing211 Char,No Spacing12 Char,no read Char,No Spacing2111 Char,No Spacing4 Char,No Spacing11111 Char,No Spacing5 Char,Tags Char,t Char"/>
    <w:basedOn w:val="DefaultParagraphFont"/>
    <w:link w:val="Heading4"/>
    <w:uiPriority w:val="9"/>
    <w:rsid w:val="00036463"/>
    <w:rPr>
      <w:rFonts w:asciiTheme="majorHAnsi" w:eastAsiaTheme="majorEastAsia" w:hAnsiTheme="majorHAnsi" w:cstheme="majorBidi"/>
      <w:b/>
      <w:bCs/>
      <w:iCs/>
      <w:sz w:val="26"/>
    </w:rPr>
  </w:style>
  <w:style w:type="character" w:styleId="Emphasis">
    <w:name w:val="Emphasis"/>
    <w:aliases w:val="Minimized,minimized,Evidence,Highlighted,tag2,Size 10,emphasis in card,CD Card,Underlined,ED - Tag,emphasis,Bold Underline,Emphasis!!,small,Qualifications,bold underline,normal card text"/>
    <w:basedOn w:val="DefaultParagraphFont"/>
    <w:uiPriority w:val="7"/>
    <w:qFormat/>
    <w:rsid w:val="00036463"/>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036463"/>
    <w:rPr>
      <w:b/>
      <w:sz w:val="26"/>
      <w:u w:val="none"/>
    </w:rPr>
  </w:style>
  <w:style w:type="character" w:customStyle="1" w:styleId="StyleBoldUnderline">
    <w:name w:val="Style Bold Underline"/>
    <w:aliases w:val="Underline,Intense Emphasis1,Intense Emphasis11,apple-style-span + 6 pt,Bold,Kern at 16 pt,Intense Emphasis111,Style,Intense Emphasis2,HHeading 3 + 12 pt,Intense Emphasis1111,Cards + Font: 12 pt Char,Bold Cite Char,c,Underline Char,ci"/>
    <w:basedOn w:val="DefaultParagraphFont"/>
    <w:uiPriority w:val="1"/>
    <w:qFormat/>
    <w:rsid w:val="00036463"/>
    <w:rPr>
      <w:b/>
      <w:sz w:val="22"/>
      <w:u w:val="single"/>
    </w:rPr>
  </w:style>
  <w:style w:type="character" w:styleId="Hyperlink">
    <w:name w:val="Hyperlink"/>
    <w:aliases w:val="heading 1 (block title),Important,Read,Internet Link,Card Text"/>
    <w:basedOn w:val="DefaultParagraphFont"/>
    <w:uiPriority w:val="99"/>
    <w:unhideWhenUsed/>
    <w:rsid w:val="00036463"/>
    <w:rPr>
      <w:color w:val="0000FF" w:themeColor="hyperlink"/>
      <w:u w:val="single"/>
    </w:rPr>
  </w:style>
  <w:style w:type="character" w:customStyle="1" w:styleId="Site">
    <w:name w:val="Site"/>
    <w:uiPriority w:val="1"/>
    <w:qFormat/>
    <w:rsid w:val="00036463"/>
    <w:rPr>
      <w:rFonts w:ascii="Times New Roman" w:hAnsi="Times New Roman"/>
      <w:b w:val="0"/>
      <w:sz w:val="18"/>
    </w:rPr>
  </w:style>
  <w:style w:type="character" w:customStyle="1" w:styleId="AuthorDate">
    <w:name w:val="Author/Date"/>
    <w:basedOn w:val="DefaultParagraphFont"/>
    <w:qFormat/>
    <w:rsid w:val="00036463"/>
    <w:rPr>
      <w:rFonts w:ascii="Times New Roman" w:hAnsi="Times New Roman" w:cs="Times New Roman"/>
      <w:b/>
      <w:sz w:val="24"/>
      <w:u w:val="single"/>
    </w:rPr>
  </w:style>
  <w:style w:type="paragraph" w:customStyle="1" w:styleId="card">
    <w:name w:val="card"/>
    <w:basedOn w:val="Normal"/>
    <w:link w:val="cardChar"/>
    <w:qFormat/>
    <w:rsid w:val="00036463"/>
    <w:pPr>
      <w:ind w:left="288" w:right="288"/>
    </w:pPr>
    <w:rPr>
      <w:rFonts w:eastAsia="Times New Roman"/>
      <w:kern w:val="32"/>
      <w:sz w:val="20"/>
      <w:szCs w:val="20"/>
    </w:rPr>
  </w:style>
  <w:style w:type="character" w:customStyle="1" w:styleId="cardChar">
    <w:name w:val="card Char"/>
    <w:basedOn w:val="DefaultParagraphFont"/>
    <w:link w:val="card"/>
    <w:rsid w:val="00036463"/>
    <w:rPr>
      <w:rFonts w:ascii="Calibri" w:eastAsia="Times New Roman" w:hAnsi="Calibri"/>
      <w:kern w:val="32"/>
      <w:sz w:val="20"/>
      <w:szCs w:val="20"/>
    </w:rPr>
  </w:style>
  <w:style w:type="character" w:customStyle="1" w:styleId="underline">
    <w:name w:val="underline"/>
    <w:link w:val="textbold"/>
    <w:qFormat/>
    <w:rsid w:val="00036463"/>
    <w:rPr>
      <w:rFonts w:cs="Times New Roman"/>
      <w:b/>
      <w:u w:val="single"/>
    </w:rPr>
  </w:style>
  <w:style w:type="paragraph" w:customStyle="1" w:styleId="textbold">
    <w:name w:val="text bold"/>
    <w:basedOn w:val="Normal"/>
    <w:link w:val="underline"/>
    <w:qFormat/>
    <w:rsid w:val="00036463"/>
    <w:pPr>
      <w:ind w:left="720"/>
      <w:jc w:val="both"/>
    </w:pPr>
    <w:rPr>
      <w:rFonts w:asciiTheme="minorHAnsi" w:hAnsiTheme="minorHAnsi" w:cs="Times New Roman"/>
      <w:b/>
      <w:sz w:val="24"/>
      <w:u w:val="single"/>
    </w:rPr>
  </w:style>
  <w:style w:type="paragraph" w:customStyle="1" w:styleId="tag">
    <w:name w:val="tag"/>
    <w:basedOn w:val="Normal"/>
    <w:next w:val="Normal"/>
    <w:autoRedefine/>
    <w:qFormat/>
    <w:rsid w:val="00036463"/>
    <w:pPr>
      <w:tabs>
        <w:tab w:val="left" w:pos="10710"/>
      </w:tabs>
      <w:jc w:val="both"/>
    </w:pPr>
    <w:rPr>
      <w:rFonts w:cstheme="minorHAnsi"/>
      <w:b/>
    </w:rPr>
  </w:style>
  <w:style w:type="character" w:customStyle="1" w:styleId="TitleChar">
    <w:name w:val="Title Char"/>
    <w:aliases w:val="Bold Underlined Char,UNDERLINE Char,Cites and Cards Char"/>
    <w:basedOn w:val="DefaultParagraphFont"/>
    <w:link w:val="Title"/>
    <w:uiPriority w:val="1"/>
    <w:qFormat/>
    <w:rsid w:val="00036463"/>
    <w:rPr>
      <w:b/>
      <w:bCs/>
      <w:sz w:val="22"/>
      <w:u w:val="single"/>
    </w:rPr>
  </w:style>
  <w:style w:type="paragraph" w:styleId="Title">
    <w:name w:val="Title"/>
    <w:aliases w:val="Bold Underlined,UNDERLINE,Cites and Cards"/>
    <w:basedOn w:val="Normal"/>
    <w:next w:val="Normal"/>
    <w:link w:val="TitleChar"/>
    <w:uiPriority w:val="1"/>
    <w:qFormat/>
    <w:rsid w:val="00036463"/>
    <w:pPr>
      <w:ind w:left="720"/>
      <w:outlineLvl w:val="0"/>
    </w:pPr>
    <w:rPr>
      <w:rFonts w:asciiTheme="minorHAnsi" w:hAnsiTheme="minorHAnsi"/>
      <w:b/>
      <w:bCs/>
      <w:u w:val="single"/>
    </w:rPr>
  </w:style>
  <w:style w:type="character" w:customStyle="1" w:styleId="TitleChar1">
    <w:name w:val="Title Char1"/>
    <w:basedOn w:val="DefaultParagraphFont"/>
    <w:uiPriority w:val="10"/>
    <w:rsid w:val="00036463"/>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iPriority w:val="99"/>
    <w:semiHidden/>
    <w:unhideWhenUsed/>
    <w:rsid w:val="00036463"/>
    <w:rPr>
      <w:rFonts w:ascii="Lucida Grande" w:hAnsi="Lucida Grande" w:cs="Lucida Grande"/>
    </w:rPr>
  </w:style>
  <w:style w:type="character" w:customStyle="1" w:styleId="DocumentMapChar">
    <w:name w:val="Document Map Char"/>
    <w:basedOn w:val="DefaultParagraphFont"/>
    <w:link w:val="DocumentMap"/>
    <w:uiPriority w:val="99"/>
    <w:semiHidden/>
    <w:rsid w:val="00036463"/>
    <w:rPr>
      <w:rFonts w:ascii="Lucida Grande" w:hAnsi="Lucida Grande" w:cs="Lucida Grande"/>
      <w:sz w:val="22"/>
    </w:rPr>
  </w:style>
  <w:style w:type="paragraph" w:styleId="NoSpacing">
    <w:name w:val="No Spacing"/>
    <w:uiPriority w:val="1"/>
    <w:rsid w:val="00036463"/>
  </w:style>
  <w:style w:type="paragraph" w:styleId="ListParagraph">
    <w:name w:val="List Paragraph"/>
    <w:basedOn w:val="Normal"/>
    <w:uiPriority w:val="34"/>
    <w:rsid w:val="00036463"/>
    <w:pPr>
      <w:ind w:left="720"/>
      <w:contextualSpacing/>
    </w:pPr>
  </w:style>
  <w:style w:type="paragraph" w:styleId="Header">
    <w:name w:val="header"/>
    <w:basedOn w:val="Normal"/>
    <w:link w:val="HeaderChar"/>
    <w:uiPriority w:val="99"/>
    <w:unhideWhenUsed/>
    <w:rsid w:val="00036463"/>
    <w:pPr>
      <w:tabs>
        <w:tab w:val="center" w:pos="4320"/>
        <w:tab w:val="right" w:pos="8640"/>
      </w:tabs>
    </w:pPr>
  </w:style>
  <w:style w:type="character" w:customStyle="1" w:styleId="HeaderChar">
    <w:name w:val="Header Char"/>
    <w:basedOn w:val="DefaultParagraphFont"/>
    <w:link w:val="Header"/>
    <w:uiPriority w:val="99"/>
    <w:rsid w:val="00036463"/>
    <w:rPr>
      <w:rFonts w:ascii="Calibri" w:hAnsi="Calibri"/>
      <w:sz w:val="22"/>
    </w:rPr>
  </w:style>
  <w:style w:type="paragraph" w:styleId="Footer">
    <w:name w:val="footer"/>
    <w:basedOn w:val="Normal"/>
    <w:link w:val="FooterChar"/>
    <w:uiPriority w:val="99"/>
    <w:unhideWhenUsed/>
    <w:rsid w:val="00036463"/>
    <w:pPr>
      <w:tabs>
        <w:tab w:val="center" w:pos="4320"/>
        <w:tab w:val="right" w:pos="8640"/>
      </w:tabs>
    </w:pPr>
  </w:style>
  <w:style w:type="character" w:customStyle="1" w:styleId="FooterChar">
    <w:name w:val="Footer Char"/>
    <w:basedOn w:val="DefaultParagraphFont"/>
    <w:link w:val="Footer"/>
    <w:uiPriority w:val="99"/>
    <w:rsid w:val="00036463"/>
    <w:rPr>
      <w:rFonts w:ascii="Calibri" w:hAnsi="Calibri"/>
      <w:sz w:val="22"/>
    </w:rPr>
  </w:style>
  <w:style w:type="character" w:styleId="PageNumber">
    <w:name w:val="page number"/>
    <w:basedOn w:val="DefaultParagraphFont"/>
    <w:uiPriority w:val="99"/>
    <w:semiHidden/>
    <w:unhideWhenUsed/>
    <w:rsid w:val="00036463"/>
  </w:style>
  <w:style w:type="paragraph" w:customStyle="1" w:styleId="para">
    <w:name w:val="para"/>
    <w:basedOn w:val="Normal"/>
    <w:rsid w:val="0003646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thediplomat.com/flashpoints-blog/2013/09/22/cyber-war-why-more-may-be-better/" TargetMode="External"/><Relationship Id="rId21" Type="http://schemas.openxmlformats.org/officeDocument/2006/relationships/hyperlink" Target="https://www.mtholyoke.edu/acad/intrel/waltz1.htm" TargetMode="External"/><Relationship Id="rId22" Type="http://schemas.openxmlformats.org/officeDocument/2006/relationships/hyperlink" Target="http://www.amazon.com/Cyber-Will-Take-Place-ebook/dp/B00ET38G9G/ref=sr_1_1?ie=UTF8&amp;qid=1379757736&amp;sr=8-1&amp;keywords=thomas+rid" TargetMode="External"/><Relationship Id="rId23" Type="http://schemas.openxmlformats.org/officeDocument/2006/relationships/hyperlink" Target="https://www.mtholyoke.edu/acad/intrel/waltz1.htm" TargetMode="External"/><Relationship Id="rId24" Type="http://schemas.openxmlformats.org/officeDocument/2006/relationships/hyperlink" Target="http://www.linkedin.com/company/the-diplomat?trk=ppro_cprof" TargetMode="External"/><Relationship Id="rId25" Type="http://schemas.openxmlformats.org/officeDocument/2006/relationships/hyperlink" Target="http://www.linkedin.com/company/examiner.com?trk=ppro_cprof" TargetMode="External"/><Relationship Id="rId26" Type="http://schemas.openxmlformats.org/officeDocument/2006/relationships/hyperlink" Target="http://www.linkedin.com/company/center-for-a-new-american-security?trk=ppro_cprof" TargetMode="External"/><Relationship Id="rId27" Type="http://schemas.openxmlformats.org/officeDocument/2006/relationships/hyperlink" Target="http://thediplomat.com/flashpoints-blog/2013/09/22/cyber-war-why-more-may-be-better/" TargetMode="External"/><Relationship Id="rId28" Type="http://schemas.openxmlformats.org/officeDocument/2006/relationships/hyperlink" Target="http://thediplomat.com/flashpoints-blog/2013/09/22/cyber-war-why-more-may-be-better/" TargetMode="External"/><Relationship Id="rId29" Type="http://schemas.openxmlformats.org/officeDocument/2006/relationships/hyperlink" Target="http://www.linkedin.com/company/the-diplomat?trk=ppro_cpro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linkedin.com/company/examiner.com?trk=ppro_cprof" TargetMode="External"/><Relationship Id="rId31" Type="http://schemas.openxmlformats.org/officeDocument/2006/relationships/hyperlink" Target="http://www.linkedin.com/company/center-for-a-new-american-security?trk=ppro_cprof" TargetMode="External"/><Relationship Id="rId32" Type="http://schemas.openxmlformats.org/officeDocument/2006/relationships/hyperlink" Target="http://thediplomat.com/flashpoints-blog/2013/09/22/cyber-war-why-more-may-be-better/" TargetMode="External"/><Relationship Id="rId9" Type="http://schemas.openxmlformats.org/officeDocument/2006/relationships/hyperlink" Target="http://www.foreignpolicy.com/articles/2013/01/29/transatlantic_free_trade_europe_united_states" TargetMode="External"/><Relationship Id="rId6" Type="http://schemas.openxmlformats.org/officeDocument/2006/relationships/hyperlink" Target="http://versita.metapress.com/content/0w3157n438689417/fulltext.pdf" TargetMode="External"/><Relationship Id="rId7" Type="http://schemas.openxmlformats.org/officeDocument/2006/relationships/hyperlink" Target="http://www.thinkingeurope.eu" TargetMode="External"/><Relationship Id="rId8" Type="http://schemas.openxmlformats.org/officeDocument/2006/relationships/hyperlink" Target="http://www.capital-social.net/moodle/images/Sudamerica_Gefahren.pdf" TargetMode="External"/><Relationship Id="rId33" Type="http://schemas.openxmlformats.org/officeDocument/2006/relationships/hyperlink" Target="http://thediplomat.com/flashpoints-blog/2013/09/22/cyber-war-why-more-may-be-better/" TargetMode="External"/><Relationship Id="rId34" Type="http://schemas.openxmlformats.org/officeDocument/2006/relationships/hyperlink" Target="http://www.straight.com/news/monocrops-bring-food-crisis" TargetMode="External"/><Relationship Id="rId35" Type="http://schemas.openxmlformats.org/officeDocument/2006/relationships/hyperlink" Target="http://www.wired.com/wired/archive/11.07/doomsday.html?pg=1&amp;topic=&amp;topic_set" TargetMode="External"/><Relationship Id="rId36" Type="http://schemas.openxmlformats.org/officeDocument/2006/relationships/hyperlink" Target="http://sobek.colorado.edu/~lewiso/Ikenberry%20-%20America's%20postwar%20order%20in%20transition.pdf" TargetMode="External"/><Relationship Id="rId10" Type="http://schemas.openxmlformats.org/officeDocument/2006/relationships/hyperlink" Target="http://www.foxnews.com/politics/2013/11/22/senators-pledge-to-move-forward-with-new-iran-sanctions/" TargetMode="External"/><Relationship Id="rId11" Type="http://schemas.openxmlformats.org/officeDocument/2006/relationships/hyperlink" Target="http://www.nytimes.com/2013/11/20/world/middleeast/senators-press-obama-for-a-tougher-iran-nuclear-deal.html?_r=0" TargetMode="External"/><Relationship Id="rId12" Type="http://schemas.openxmlformats.org/officeDocument/2006/relationships/hyperlink" Target="http://www.coha.org/best-time-for-u-s-cuba-rapprochement-is-now/" TargetMode="External"/><Relationship Id="rId13" Type="http://schemas.openxmlformats.org/officeDocument/2006/relationships/hyperlink" Target="http://www.amazon.com/Strong-Horse-Power-Politics-Civilizations/dp/0385516118" TargetMode="External"/><Relationship Id="rId14" Type="http://schemas.openxmlformats.org/officeDocument/2006/relationships/hyperlink" Target="http://www.tabletmag.com/jewish-news-and-politics/146178/iran-uses-terror-as-deterrence/2" TargetMode="External"/><Relationship Id="rId15" Type="http://schemas.openxmlformats.org/officeDocument/2006/relationships/hyperlink" Target="http://www.bostonglobe.com/news/nation/2013/02/21/cuba-label-terrorist-state-longer-justified-some-officials-say/CmVFXsVC4M1R1WbHE8lb0H/story.html" TargetMode="External"/><Relationship Id="rId16" Type="http://schemas.openxmlformats.org/officeDocument/2006/relationships/hyperlink" Target="http://www.linkedin.com/company/the-diplomat?trk=ppro_cprof" TargetMode="External"/><Relationship Id="rId17" Type="http://schemas.openxmlformats.org/officeDocument/2006/relationships/hyperlink" Target="http://www.linkedin.com/company/examiner.com?trk=ppro_cprof" TargetMode="External"/><Relationship Id="rId18" Type="http://schemas.openxmlformats.org/officeDocument/2006/relationships/hyperlink" Target="http://www.linkedin.com/company/center-for-a-new-american-security?trk=ppro_cprof" TargetMode="External"/><Relationship Id="rId19" Type="http://schemas.openxmlformats.org/officeDocument/2006/relationships/hyperlink" Target="http://thediplomat.com/flashpoints-blog/2013/09/22/cyber-war-why-more-may-be-better/" TargetMode="External"/><Relationship Id="rId37" Type="http://schemas.openxmlformats.org/officeDocument/2006/relationships/hyperlink" Target="http://www.democracyjournal.org/21/a-world-of-our-making-1.php?page=2" TargetMode="External"/><Relationship Id="rId38" Type="http://schemas.openxmlformats.org/officeDocument/2006/relationships/hyperlink" Target="http://mysbfiles.stonybrook.edu/~msteinwand/papers/AsgeirsdottirSteinwand.2012.pdf" TargetMode="External"/><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3305</Words>
  <Characters>18839</Characters>
  <Application>Microsoft Macintosh Word</Application>
  <DocSecurity>0</DocSecurity>
  <Lines>156</Lines>
  <Paragraphs>44</Paragraphs>
  <ScaleCrop>false</ScaleCrop>
  <Company/>
  <LinksUpToDate>false</LinksUpToDate>
  <CharactersWithSpaces>22100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Stenn</dc:creator>
  <cp:keywords/>
  <dc:description/>
  <cp:lastModifiedBy>Lili Stenn</cp:lastModifiedBy>
  <cp:revision>2</cp:revision>
  <dcterms:created xsi:type="dcterms:W3CDTF">2013-11-24T08:04:00Z</dcterms:created>
  <dcterms:modified xsi:type="dcterms:W3CDTF">2013-11-24T08:04:00Z</dcterms:modified>
</cp:coreProperties>
</file>