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E4" w:rsidRDefault="00D342E4" w:rsidP="00D342E4">
      <w:pPr>
        <w:pStyle w:val="Heading2"/>
      </w:pPr>
      <w:r>
        <w:t>1AC – UGA</w:t>
      </w:r>
    </w:p>
    <w:p w:rsidR="00D342E4" w:rsidRPr="00D5495C" w:rsidRDefault="00D342E4" w:rsidP="00D342E4">
      <w:pPr>
        <w:pStyle w:val="Heading3"/>
      </w:pPr>
      <w:r w:rsidRPr="00D5495C">
        <w:lastRenderedPageBreak/>
        <w:t>Plan Text</w:t>
      </w:r>
    </w:p>
    <w:p w:rsidR="00D342E4" w:rsidRPr="00D5495C" w:rsidRDefault="00D342E4" w:rsidP="00D342E4">
      <w:pPr>
        <w:pStyle w:val="Heading4"/>
      </w:pPr>
      <w:r w:rsidRPr="00D5495C">
        <w:t xml:space="preserve">Plan: The United States federal government should normalize its trade relations with Cuba. </w:t>
      </w:r>
    </w:p>
    <w:p w:rsidR="00D342E4" w:rsidRPr="00D5495C" w:rsidRDefault="00D342E4" w:rsidP="00D342E4"/>
    <w:p w:rsidR="00D342E4" w:rsidRPr="00D5495C" w:rsidRDefault="00D342E4" w:rsidP="00D342E4">
      <w:pPr>
        <w:pStyle w:val="Heading3"/>
      </w:pPr>
      <w:r w:rsidRPr="00D5495C">
        <w:lastRenderedPageBreak/>
        <w:t>1AC – Multilateralism</w:t>
      </w:r>
    </w:p>
    <w:p w:rsidR="00D342E4" w:rsidRPr="00D5495C" w:rsidRDefault="00D342E4" w:rsidP="00D342E4">
      <w:pPr>
        <w:pStyle w:val="Heading4"/>
      </w:pPr>
      <w:r>
        <w:t>Overstretch makes US unilateralism terminally unsustainable</w:t>
      </w:r>
    </w:p>
    <w:p w:rsidR="00D342E4" w:rsidRPr="00D5495C" w:rsidRDefault="00D342E4" w:rsidP="00D342E4">
      <w:pPr>
        <w:rPr>
          <w:rStyle w:val="StyleStyleBold12pt"/>
          <w:sz w:val="28"/>
        </w:rPr>
      </w:pPr>
      <w:r w:rsidRPr="002569B0">
        <w:rPr>
          <w:rStyle w:val="StyleStyleBold12pt"/>
        </w:rPr>
        <w:t>Wiser 13</w:t>
      </w:r>
      <w:r w:rsidRPr="00D5495C">
        <w:rPr>
          <w:rStyle w:val="StyleStyleBold12pt"/>
          <w:sz w:val="28"/>
        </w:rPr>
        <w:t xml:space="preserve"> </w:t>
      </w:r>
      <w:r w:rsidRPr="00014D27">
        <w:rPr>
          <w:rStyle w:val="StyleStyleBold12pt"/>
          <w:b w:val="0"/>
          <w:sz w:val="16"/>
          <w:szCs w:val="16"/>
        </w:rPr>
        <w:t>[Daniel, reporter for The Washington Free Beacon specializing in finances, trade, national security, and human rights, “Report: Sequestration, 10/11, Military Budget Cuts Hurting National Security” &lt;</w:t>
      </w:r>
      <w:r w:rsidRPr="00D5495C">
        <w:t xml:space="preserve"> </w:t>
      </w:r>
      <w:r w:rsidRPr="00014D27">
        <w:rPr>
          <w:rStyle w:val="StyleStyleBold12pt"/>
          <w:b w:val="0"/>
          <w:sz w:val="16"/>
          <w:szCs w:val="16"/>
        </w:rPr>
        <w:t>http://freebeacon.com/report-sequestration-military-budget-cuts-hurting-national-security/&gt;]</w:t>
      </w:r>
    </w:p>
    <w:p w:rsidR="00D342E4" w:rsidRDefault="00D342E4" w:rsidP="00D342E4">
      <w:r w:rsidRPr="00D342E4">
        <w:t>A combination of budget cuts and escalating compensation costs will reduce the U.S</w:t>
      </w:r>
    </w:p>
    <w:p w:rsidR="00D342E4" w:rsidRDefault="00D342E4" w:rsidP="00D342E4">
      <w:r>
        <w:t>AND</w:t>
      </w:r>
    </w:p>
    <w:p w:rsidR="00D342E4" w:rsidRPr="00D342E4" w:rsidRDefault="00D342E4" w:rsidP="00D342E4">
      <w:r w:rsidRPr="00D342E4">
        <w:t>the Navy 330 ships and eight carriers by 2021, the report said.</w:t>
      </w:r>
    </w:p>
    <w:p w:rsidR="00D342E4" w:rsidRPr="00BC775A" w:rsidRDefault="00D342E4" w:rsidP="00D342E4">
      <w:pPr>
        <w:rPr>
          <w:u w:val="single"/>
        </w:rPr>
      </w:pPr>
    </w:p>
    <w:p w:rsidR="00D342E4" w:rsidRPr="00F650D9" w:rsidRDefault="00D342E4" w:rsidP="00D342E4">
      <w:pPr>
        <w:pStyle w:val="Heading4"/>
        <w:rPr>
          <w:rFonts w:eastAsiaTheme="minorHAnsi"/>
        </w:rPr>
      </w:pPr>
      <w:r w:rsidRPr="00F650D9">
        <w:rPr>
          <w:rFonts w:eastAsiaTheme="minorHAnsi"/>
        </w:rPr>
        <w:t xml:space="preserve">Multilateralism is a credible alternative- it promotes </w:t>
      </w:r>
      <w:r w:rsidRPr="00F650D9">
        <w:rPr>
          <w:rFonts w:eastAsiaTheme="minorHAnsi"/>
          <w:u w:val="single"/>
        </w:rPr>
        <w:t>band-wagoning</w:t>
      </w:r>
      <w:r w:rsidRPr="00F650D9">
        <w:rPr>
          <w:rFonts w:eastAsiaTheme="minorHAnsi"/>
        </w:rPr>
        <w:t xml:space="preserve"> and </w:t>
      </w:r>
      <w:r w:rsidRPr="00F650D9">
        <w:rPr>
          <w:rFonts w:eastAsiaTheme="minorHAnsi"/>
          <w:u w:val="single"/>
        </w:rPr>
        <w:t>international coalitions</w:t>
      </w:r>
      <w:r w:rsidRPr="00F650D9">
        <w:rPr>
          <w:rFonts w:eastAsiaTheme="minorHAnsi"/>
        </w:rPr>
        <w:t xml:space="preserve"> among US allies, strengthening the US-led system and reviving legitimacy</w:t>
      </w:r>
    </w:p>
    <w:p w:rsidR="00D342E4" w:rsidRPr="00961AC9" w:rsidRDefault="00D342E4" w:rsidP="00D342E4">
      <w:pPr>
        <w:contextualSpacing/>
        <w:rPr>
          <w:sz w:val="14"/>
        </w:rPr>
      </w:pPr>
      <w:r w:rsidRPr="00961AC9">
        <w:rPr>
          <w:sz w:val="14"/>
        </w:rPr>
        <w:t xml:space="preserve">*only multilateralism solves global problems, unilateralism fails for several reasons – </w:t>
      </w:r>
    </w:p>
    <w:p w:rsidR="00D342E4" w:rsidRPr="00961AC9" w:rsidRDefault="00D342E4" w:rsidP="00D342E4">
      <w:pPr>
        <w:contextualSpacing/>
        <w:rPr>
          <w:rFonts w:eastAsia="Times New Roman"/>
          <w:sz w:val="14"/>
        </w:rPr>
      </w:pPr>
      <w:r w:rsidRPr="00961AC9">
        <w:rPr>
          <w:rFonts w:eastAsia="Times New Roman"/>
          <w:sz w:val="14"/>
        </w:rPr>
        <w:t xml:space="preserve">a. technology – the </w:t>
      </w:r>
      <w:r w:rsidRPr="00961AC9">
        <w:rPr>
          <w:rStyle w:val="StyleBoldUnderline"/>
          <w:sz w:val="14"/>
        </w:rPr>
        <w:t>internet</w:t>
      </w:r>
      <w:r w:rsidRPr="00961AC9">
        <w:rPr>
          <w:rFonts w:eastAsia="Times New Roman"/>
          <w:sz w:val="14"/>
        </w:rPr>
        <w:t xml:space="preserve"> and </w:t>
      </w:r>
      <w:r w:rsidRPr="00961AC9">
        <w:rPr>
          <w:rStyle w:val="StyleBoldUnderline"/>
          <w:sz w:val="14"/>
        </w:rPr>
        <w:t>instant communications</w:t>
      </w:r>
      <w:r w:rsidRPr="00961AC9">
        <w:rPr>
          <w:rFonts w:eastAsia="Times New Roman"/>
          <w:sz w:val="14"/>
        </w:rPr>
        <w:t xml:space="preserve"> makes small states and non-state actors </w:t>
      </w:r>
      <w:r w:rsidRPr="00961AC9">
        <w:rPr>
          <w:rStyle w:val="StyleBoldUnderline"/>
          <w:sz w:val="14"/>
        </w:rPr>
        <w:t>immune</w:t>
      </w:r>
      <w:r w:rsidRPr="00961AC9">
        <w:rPr>
          <w:rFonts w:eastAsia="Times New Roman"/>
          <w:sz w:val="14"/>
        </w:rPr>
        <w:t xml:space="preserve"> to hard power – even rogue states can shape </w:t>
      </w:r>
      <w:r w:rsidRPr="00961AC9">
        <w:rPr>
          <w:rStyle w:val="StyleBoldUnderline"/>
          <w:sz w:val="14"/>
        </w:rPr>
        <w:t>public opinion</w:t>
      </w:r>
      <w:r w:rsidRPr="00961AC9">
        <w:rPr>
          <w:rFonts w:eastAsia="Times New Roman"/>
          <w:sz w:val="14"/>
        </w:rPr>
        <w:t xml:space="preserve"> against America through state-run news agencies</w:t>
      </w:r>
    </w:p>
    <w:p w:rsidR="00D342E4" w:rsidRPr="00961AC9" w:rsidRDefault="00D342E4" w:rsidP="00D342E4">
      <w:pPr>
        <w:rPr>
          <w:rFonts w:eastAsia="Times New Roman"/>
          <w:sz w:val="14"/>
        </w:rPr>
      </w:pPr>
      <w:r w:rsidRPr="00961AC9">
        <w:rPr>
          <w:rFonts w:eastAsia="Times New Roman"/>
          <w:sz w:val="14"/>
        </w:rPr>
        <w:t xml:space="preserve">b. threats – </w:t>
      </w:r>
      <w:r w:rsidRPr="00961AC9">
        <w:rPr>
          <w:rStyle w:val="StyleBoldUnderline"/>
          <w:sz w:val="14"/>
        </w:rPr>
        <w:t>terrorism</w:t>
      </w:r>
      <w:r w:rsidRPr="00961AC9">
        <w:rPr>
          <w:rFonts w:eastAsia="Times New Roman"/>
          <w:sz w:val="14"/>
        </w:rPr>
        <w:t xml:space="preserve">, </w:t>
      </w:r>
      <w:r w:rsidRPr="00961AC9">
        <w:rPr>
          <w:rStyle w:val="StyleBoldUnderline"/>
          <w:sz w:val="14"/>
        </w:rPr>
        <w:t>disease</w:t>
      </w:r>
      <w:r w:rsidRPr="00961AC9">
        <w:rPr>
          <w:rFonts w:eastAsia="Times New Roman"/>
          <w:sz w:val="14"/>
        </w:rPr>
        <w:t xml:space="preserve"> and the </w:t>
      </w:r>
      <w:r w:rsidRPr="00961AC9">
        <w:rPr>
          <w:rStyle w:val="StyleBoldUnderline"/>
          <w:sz w:val="14"/>
        </w:rPr>
        <w:t>private arms trade</w:t>
      </w:r>
      <w:r w:rsidRPr="00961AC9">
        <w:rPr>
          <w:rFonts w:eastAsia="Times New Roman"/>
          <w:sz w:val="14"/>
        </w:rPr>
        <w:t xml:space="preserve"> cannot be addressed via unilateralism – they are global problems that demand </w:t>
      </w:r>
      <w:r w:rsidRPr="00961AC9">
        <w:rPr>
          <w:rStyle w:val="StyleBoldUnderline"/>
          <w:sz w:val="14"/>
        </w:rPr>
        <w:t>local solutions</w:t>
      </w:r>
      <w:r w:rsidRPr="00961AC9">
        <w:rPr>
          <w:rFonts w:eastAsia="Times New Roman"/>
          <w:sz w:val="14"/>
        </w:rPr>
        <w:t xml:space="preserve"> which only </w:t>
      </w:r>
      <w:r w:rsidRPr="00961AC9">
        <w:rPr>
          <w:rStyle w:val="StyleBoldUnderline"/>
          <w:sz w:val="14"/>
        </w:rPr>
        <w:t>multilateralism</w:t>
      </w:r>
      <w:r w:rsidRPr="00961AC9">
        <w:rPr>
          <w:rFonts w:eastAsia="Times New Roman"/>
          <w:sz w:val="14"/>
        </w:rPr>
        <w:t xml:space="preserve"> resolves</w:t>
      </w:r>
    </w:p>
    <w:p w:rsidR="00D342E4" w:rsidRPr="00961AC9" w:rsidRDefault="00D342E4" w:rsidP="00D342E4">
      <w:pPr>
        <w:rPr>
          <w:rFonts w:eastAsia="Times New Roman"/>
          <w:sz w:val="14"/>
        </w:rPr>
      </w:pPr>
      <w:r w:rsidRPr="00961AC9">
        <w:rPr>
          <w:rFonts w:eastAsia="Times New Roman"/>
          <w:sz w:val="14"/>
        </w:rPr>
        <w:t xml:space="preserve">c. facilitates state-sponsored backlash – </w:t>
      </w:r>
      <w:r w:rsidRPr="00961AC9">
        <w:rPr>
          <w:sz w:val="14"/>
        </w:rPr>
        <w:t xml:space="preserve">creates </w:t>
      </w:r>
      <w:r w:rsidRPr="00961AC9">
        <w:rPr>
          <w:rStyle w:val="StyleBoldUnderline"/>
          <w:sz w:val="14"/>
        </w:rPr>
        <w:t>bloated</w:t>
      </w:r>
      <w:r w:rsidRPr="00961AC9">
        <w:rPr>
          <w:sz w:val="14"/>
        </w:rPr>
        <w:t xml:space="preserve"> international institutions that </w:t>
      </w:r>
      <w:r w:rsidRPr="00961AC9">
        <w:rPr>
          <w:rStyle w:val="StyleBoldUnderline"/>
          <w:sz w:val="14"/>
        </w:rPr>
        <w:t>delay</w:t>
      </w:r>
      <w:r w:rsidRPr="00961AC9">
        <w:rPr>
          <w:sz w:val="14"/>
        </w:rPr>
        <w:t xml:space="preserve"> successful solutions – the failures of Kyoto, Copenhagen and </w:t>
      </w:r>
      <w:r w:rsidRPr="00961AC9">
        <w:rPr>
          <w:rStyle w:val="StyleBoldUnderline"/>
          <w:sz w:val="14"/>
        </w:rPr>
        <w:t>every</w:t>
      </w:r>
      <w:r w:rsidRPr="00961AC9">
        <w:rPr>
          <w:sz w:val="14"/>
        </w:rPr>
        <w:t xml:space="preserve"> global trade treaty for the past 20 years prove that hard power doesn’t result in global cooperation – multilateralism results in joint-info sharing that solves</w:t>
      </w:r>
    </w:p>
    <w:p w:rsidR="00D342E4" w:rsidRPr="00F650D9" w:rsidRDefault="00D342E4" w:rsidP="00D342E4">
      <w:pPr>
        <w:contextualSpacing/>
      </w:pPr>
      <w:r w:rsidRPr="002569B0">
        <w:rPr>
          <w:rStyle w:val="StyleStyleBold12pt"/>
        </w:rPr>
        <w:t>Ikenberry and Kupchan 04</w:t>
      </w:r>
      <w:r w:rsidRPr="00F650D9">
        <w:rPr>
          <w:b/>
          <w:bCs/>
        </w:rPr>
        <w:t xml:space="preserve"> –</w:t>
      </w:r>
      <w:r w:rsidRPr="00F650D9">
        <w:t xml:space="preserve"> (John Ikenberry and Charles Kupchan, “Liberal Realism: The Foundations of a Democratic Foreign Policy,” National Interest (Fall 2004))</w:t>
      </w:r>
    </w:p>
    <w:p w:rsidR="00D342E4" w:rsidRDefault="00D342E4" w:rsidP="00D342E4">
      <w:r w:rsidRPr="00D342E4">
        <w:t xml:space="preserve">It is misguided, however, to assume that America's preponderant power, when combined </w:t>
      </w:r>
    </w:p>
    <w:p w:rsidR="00D342E4" w:rsidRDefault="00D342E4" w:rsidP="00D342E4">
      <w:r>
        <w:t>AND</w:t>
      </w:r>
    </w:p>
    <w:p w:rsidR="00D342E4" w:rsidRPr="00D342E4" w:rsidRDefault="00D342E4" w:rsidP="00D342E4">
      <w:r w:rsidRPr="00D342E4">
        <w:t>and to make disaffected allies again feel like stakeholders in the international system.</w:t>
      </w:r>
    </w:p>
    <w:p w:rsidR="00D342E4" w:rsidRPr="00F650D9" w:rsidRDefault="00D342E4" w:rsidP="00D342E4">
      <w:pPr>
        <w:pStyle w:val="Heading4"/>
      </w:pPr>
      <w:r w:rsidRPr="00F650D9">
        <w:t xml:space="preserve">US led multilateralism solves war through </w:t>
      </w:r>
      <w:r w:rsidRPr="00F650D9">
        <w:rPr>
          <w:u w:val="single"/>
        </w:rPr>
        <w:t>greater power sharing</w:t>
      </w:r>
      <w:r w:rsidRPr="00F650D9">
        <w:t xml:space="preserve"> and </w:t>
      </w:r>
      <w:r w:rsidRPr="00F650D9">
        <w:rPr>
          <w:u w:val="single"/>
        </w:rPr>
        <w:t>international cooperation</w:t>
      </w:r>
    </w:p>
    <w:p w:rsidR="00D342E4" w:rsidRPr="00F650D9" w:rsidRDefault="00D342E4" w:rsidP="00D342E4">
      <w:pPr>
        <w:rPr>
          <w:sz w:val="14"/>
          <w:szCs w:val="14"/>
        </w:rPr>
      </w:pPr>
      <w:r w:rsidRPr="002569B0">
        <w:rPr>
          <w:rStyle w:val="StyleStyleBold12pt"/>
        </w:rPr>
        <w:t>Pouliot, 11</w:t>
      </w:r>
      <w:r w:rsidRPr="00F650D9">
        <w:rPr>
          <w:b/>
          <w:bCs/>
          <w:sz w:val="16"/>
          <w:szCs w:val="16"/>
        </w:rPr>
        <w:t xml:space="preserve"> </w:t>
      </w:r>
      <w:r w:rsidRPr="00F650D9">
        <w:rPr>
          <w:sz w:val="16"/>
          <w:szCs w:val="16"/>
        </w:rPr>
        <w:t>— Professor of Political Science at McGill University (Vincent, “Multilateralism as an End in Itself”, International Studies Perspectives (2011) 12, 18–26) NG</w:t>
      </w:r>
    </w:p>
    <w:p w:rsidR="00D342E4" w:rsidRDefault="00D342E4" w:rsidP="00D342E4">
      <w:r w:rsidRPr="00D342E4">
        <w:t>Because it rests on open, nondiscriminatory debate, and the routine exchange of viewpoints</w:t>
      </w:r>
    </w:p>
    <w:p w:rsidR="00D342E4" w:rsidRDefault="00D342E4" w:rsidP="00D342E4">
      <w:r>
        <w:t>AND</w:t>
      </w:r>
    </w:p>
    <w:p w:rsidR="00D342E4" w:rsidRPr="00D342E4" w:rsidRDefault="00D342E4" w:rsidP="00D342E4">
      <w:r w:rsidRPr="00D342E4">
        <w:t xml:space="preserve">that further strengthen the impetus for multilateral dialog. Pg. 21-23 </w:t>
      </w:r>
    </w:p>
    <w:p w:rsidR="00D342E4" w:rsidRPr="00D5495C" w:rsidRDefault="00D342E4" w:rsidP="00D342E4">
      <w:pPr>
        <w:pStyle w:val="Heading4"/>
        <w:rPr>
          <w:rFonts w:eastAsiaTheme="minorHAnsi"/>
        </w:rPr>
      </w:pPr>
      <w:r w:rsidRPr="00DA0B93">
        <w:rPr>
          <w:u w:val="single"/>
        </w:rPr>
        <w:t>Only</w:t>
      </w:r>
      <w:r>
        <w:t xml:space="preserve"> t</w:t>
      </w:r>
      <w:r>
        <w:rPr>
          <w:rFonts w:eastAsiaTheme="minorHAnsi"/>
        </w:rPr>
        <w:t xml:space="preserve">he </w:t>
      </w:r>
      <w:r w:rsidRPr="00DA0B93">
        <w:rPr>
          <w:rFonts w:eastAsiaTheme="minorHAnsi"/>
          <w:u w:val="single"/>
        </w:rPr>
        <w:t>unconditional</w:t>
      </w:r>
      <w:r>
        <w:rPr>
          <w:rFonts w:eastAsiaTheme="minorHAnsi"/>
        </w:rPr>
        <w:t xml:space="preserve"> offer of </w:t>
      </w:r>
      <w:r w:rsidRPr="00DA0B93">
        <w:rPr>
          <w:rFonts w:eastAsiaTheme="minorHAnsi"/>
          <w:u w:val="single"/>
        </w:rPr>
        <w:t>full</w:t>
      </w:r>
      <w:r>
        <w:rPr>
          <w:rFonts w:eastAsiaTheme="minorHAnsi"/>
        </w:rPr>
        <w:t xml:space="preserve"> normal trade relations affords the US with cred and soft power—boosts Cuban relations</w:t>
      </w:r>
    </w:p>
    <w:p w:rsidR="00D342E4" w:rsidRPr="00D5495C" w:rsidRDefault="00D342E4" w:rsidP="00D342E4">
      <w:pPr>
        <w:contextualSpacing/>
        <w:rPr>
          <w:sz w:val="18"/>
        </w:rPr>
      </w:pPr>
      <w:r w:rsidRPr="002569B0">
        <w:rPr>
          <w:rStyle w:val="StyleStyleBold12pt"/>
        </w:rPr>
        <w:t>Koenig 10</w:t>
      </w:r>
      <w:r w:rsidRPr="00D5495C">
        <w:rPr>
          <w:b/>
        </w:rPr>
        <w:t xml:space="preserve"> </w:t>
      </w:r>
      <w:r w:rsidRPr="00D5495C">
        <w:t xml:space="preserve">– </w:t>
      </w:r>
      <w:r w:rsidRPr="00D5495C">
        <w:rPr>
          <w:sz w:val="18"/>
        </w:rPr>
        <w:t xml:space="preserve">US Army Colonel, paper submitted for a Masters in Strategic Studies at the US Army War College (Lance, “Time for a New Cuba Policy” </w:t>
      </w:r>
      <w:hyperlink r:id="rId11" w:history="1">
        <w:r w:rsidRPr="00D5495C">
          <w:rPr>
            <w:sz w:val="18"/>
          </w:rPr>
          <w:t>http://www.dtic.mil/cgi-bin/GetTRDoc?AD=ADA518130</w:t>
        </w:r>
      </w:hyperlink>
      <w:r w:rsidRPr="00D5495C">
        <w:rPr>
          <w:sz w:val="18"/>
        </w:rPr>
        <w:t>) *GENDER MODIFIED*</w:t>
      </w:r>
    </w:p>
    <w:p w:rsidR="00D342E4" w:rsidRDefault="00D342E4" w:rsidP="00D342E4">
      <w:r w:rsidRPr="00D342E4">
        <w:t xml:space="preserve">The option with the greatest possibility of success and reward for the United States is </w:t>
      </w:r>
    </w:p>
    <w:p w:rsidR="00D342E4" w:rsidRDefault="00D342E4" w:rsidP="00D342E4">
      <w:r>
        <w:t>AND</w:t>
      </w:r>
    </w:p>
    <w:p w:rsidR="00D342E4" w:rsidRPr="00D342E4" w:rsidRDefault="00D342E4" w:rsidP="00D342E4">
      <w:r w:rsidRPr="00D342E4">
        <w:t xml:space="preserve">it] onto a path that will benefit the nations of the Americas. </w:t>
      </w:r>
    </w:p>
    <w:p w:rsidR="00D342E4" w:rsidRDefault="00D342E4" w:rsidP="00D342E4">
      <w:pPr>
        <w:pStyle w:val="Heading4"/>
      </w:pPr>
      <w:r>
        <w:t>Two internal links—</w:t>
      </w:r>
    </w:p>
    <w:p w:rsidR="00D342E4" w:rsidRPr="00D5495C" w:rsidRDefault="00D342E4" w:rsidP="00D342E4">
      <w:pPr>
        <w:pStyle w:val="Heading4"/>
      </w:pPr>
      <w:r w:rsidRPr="00D5495C">
        <w:t>1. Engaging Cuba is a prereq to engaging the rest of Latin America</w:t>
      </w:r>
    </w:p>
    <w:p w:rsidR="00D342E4" w:rsidRPr="00D5495C" w:rsidRDefault="00D342E4" w:rsidP="00D342E4">
      <w:r w:rsidRPr="002569B0">
        <w:rPr>
          <w:rStyle w:val="StyleStyleBold12pt"/>
        </w:rPr>
        <w:t>Perez 10</w:t>
      </w:r>
      <w:r w:rsidRPr="00D5495C">
        <w:t xml:space="preserve">  </w:t>
      </w:r>
      <w:r w:rsidRPr="00D5495C">
        <w:rPr>
          <w:sz w:val="16"/>
          <w:szCs w:val="16"/>
        </w:rPr>
        <w:t>JD, Yale Law (David, “America's Cuba Policy: The Way Forward: A Policy Recommendation for the U.S. State Department” 13 Harv. Latino L. Rev. 187, Spring, lexis)</w:t>
      </w:r>
    </w:p>
    <w:p w:rsidR="00D342E4" w:rsidRDefault="00D342E4" w:rsidP="00D342E4">
      <w:r w:rsidRPr="00D342E4">
        <w:t>Anti-Americanism has become the political chant de jour for leaders seeking long-</w:t>
      </w:r>
    </w:p>
    <w:p w:rsidR="00D342E4" w:rsidRDefault="00D342E4" w:rsidP="00D342E4">
      <w:r>
        <w:t>AND</w:t>
      </w:r>
    </w:p>
    <w:p w:rsidR="00D342E4" w:rsidRPr="00D342E4" w:rsidRDefault="00D342E4" w:rsidP="00D342E4">
      <w:r w:rsidRPr="00D342E4">
        <w:lastRenderedPageBreak/>
        <w:t>throughout Latin America, and would go a long way toward creating goodwill.</w:t>
      </w:r>
    </w:p>
    <w:p w:rsidR="00D342E4" w:rsidRPr="00D5495C" w:rsidRDefault="00D342E4" w:rsidP="00D342E4">
      <w:pPr>
        <w:pStyle w:val="Heading4"/>
      </w:pPr>
      <w:r w:rsidRPr="00D5495C">
        <w:t>Latin American hemispheric diplomacy is key to multilat</w:t>
      </w:r>
    </w:p>
    <w:p w:rsidR="00D342E4" w:rsidRPr="00014D27" w:rsidRDefault="00D342E4" w:rsidP="00D342E4">
      <w:pPr>
        <w:rPr>
          <w:sz w:val="18"/>
        </w:rPr>
      </w:pPr>
      <w:r w:rsidRPr="002569B0">
        <w:rPr>
          <w:rStyle w:val="StyleStyleBold12pt"/>
        </w:rPr>
        <w:t>Sabatini and Berger 12</w:t>
      </w:r>
      <w:r w:rsidRPr="00D5495C">
        <w:rPr>
          <w:rStyle w:val="StyleStyleBold12pt"/>
          <w:sz w:val="28"/>
        </w:rPr>
        <w:t xml:space="preserve"> </w:t>
      </w:r>
      <w:r w:rsidRPr="00014D27">
        <w:rPr>
          <w:sz w:val="18"/>
        </w:rPr>
        <w:t>[Christopher and Ryan, Sabatini is the editor-in-chief of Americas Quarterly and senior director of policy at Americas Society/Council of the Americas. Berger is a policy associate at the Americas Society/Council of the Americas, “Why the U.S. can't afford to ignore Latin America” &lt; http://globalpublicsquare.blogs.cnn.com/2012/06/13/why-the-u-s-cant-afford-to-ignore-latin-america/&gt;]</w:t>
      </w:r>
    </w:p>
    <w:p w:rsidR="00D342E4" w:rsidRDefault="00D342E4" w:rsidP="00D342E4">
      <w:r w:rsidRPr="00D342E4">
        <w:t xml:space="preserve">Speaking in Santiago, Chile, in March of last year, President Obama called </w:t>
      </w:r>
    </w:p>
    <w:p w:rsidR="00D342E4" w:rsidRDefault="00D342E4" w:rsidP="00D342E4">
      <w:r>
        <w:t>AND</w:t>
      </w:r>
    </w:p>
    <w:p w:rsidR="00D342E4" w:rsidRPr="00D342E4" w:rsidRDefault="00D342E4" w:rsidP="00D342E4">
      <w:r w:rsidRPr="00D342E4">
        <w:t>S. “backyard” that is outside broader, global strategic concerns.</w:t>
      </w:r>
    </w:p>
    <w:p w:rsidR="00D342E4" w:rsidRPr="00D5495C" w:rsidRDefault="00D342E4" w:rsidP="00D342E4">
      <w:pPr>
        <w:pStyle w:val="Heading4"/>
      </w:pPr>
      <w:r w:rsidRPr="00D5495C">
        <w:t>2. Lifting the embargo is key to US image globally</w:t>
      </w:r>
    </w:p>
    <w:p w:rsidR="00D342E4" w:rsidRPr="00D5495C" w:rsidRDefault="00D342E4" w:rsidP="00D342E4">
      <w:r w:rsidRPr="002569B0">
        <w:rPr>
          <w:rStyle w:val="StyleStyleBold12pt"/>
        </w:rPr>
        <w:t>Holmes 10</w:t>
      </w:r>
      <w:r w:rsidRPr="00D5495C">
        <w:rPr>
          <w:rStyle w:val="StyleStyleBold12pt"/>
          <w:sz w:val="28"/>
        </w:rPr>
        <w:t xml:space="preserve"> </w:t>
      </w:r>
      <w:r w:rsidRPr="00D5495C">
        <w:rPr>
          <w:sz w:val="14"/>
        </w:rPr>
        <w:t xml:space="preserve">[Michael G., master’s degree in Arts In Liberal Studies from Georgetown University, “A Thesis submitted to the Faculty of The School of Continuing Studies and of The Graduate School of Arts and Sciences in partial fulfillment of the requirements for the degree of Master of Arts In Liberal Studies” </w:t>
      </w:r>
      <w:r w:rsidRPr="00D5495C">
        <w:rPr>
          <w:sz w:val="14"/>
        </w:rPr>
        <w:br/>
        <w:t>&lt;https://repository.library.georgetown.edu/bitstream/handle/10822/553334/holmesMichael.pdf?sequence=1&gt;]</w:t>
      </w:r>
    </w:p>
    <w:p w:rsidR="00D342E4" w:rsidRDefault="00D342E4" w:rsidP="00D342E4">
      <w:r w:rsidRPr="00D342E4">
        <w:t xml:space="preserve">From an image stand point repealing the sanctions and removing the embargo is symbolic. </w:t>
      </w:r>
    </w:p>
    <w:p w:rsidR="00D342E4" w:rsidRDefault="00D342E4" w:rsidP="00D342E4">
      <w:r>
        <w:t>AND</w:t>
      </w:r>
    </w:p>
    <w:p w:rsidR="00D342E4" w:rsidRPr="00D342E4" w:rsidRDefault="00D342E4" w:rsidP="00D342E4">
      <w:r w:rsidRPr="00D342E4">
        <w:t>, the two benefits that stand out the most are trade and fuel.</w:t>
      </w:r>
    </w:p>
    <w:p w:rsidR="00D342E4" w:rsidRDefault="00D342E4" w:rsidP="00D342E4">
      <w:pPr>
        <w:pStyle w:val="Heading4"/>
      </w:pPr>
      <w:r>
        <w:t>Scenario 1—Credibility</w:t>
      </w:r>
    </w:p>
    <w:p w:rsidR="00D342E4" w:rsidRDefault="00D342E4" w:rsidP="00D342E4">
      <w:pPr>
        <w:pStyle w:val="Heading4"/>
      </w:pPr>
      <w:r w:rsidRPr="00564915">
        <w:t xml:space="preserve">Only the plan creates a credible model for conflict resolution – </w:t>
      </w:r>
      <w:r>
        <w:t>it’s the single most contentious international issue and boosts Obama’s credibility</w:t>
      </w:r>
    </w:p>
    <w:p w:rsidR="00D342E4" w:rsidRPr="002569B0" w:rsidRDefault="00D342E4" w:rsidP="00D342E4">
      <w:r>
        <w:t>Not just about Obama cred – general US cred/soft power solves conflict too</w:t>
      </w:r>
    </w:p>
    <w:p w:rsidR="00D342E4" w:rsidRPr="00564915" w:rsidRDefault="00D342E4" w:rsidP="00D342E4">
      <w:r w:rsidRPr="002569B0">
        <w:rPr>
          <w:rStyle w:val="StyleStyleBold12pt"/>
        </w:rPr>
        <w:t>Dickerson 10</w:t>
      </w:r>
      <w:r w:rsidRPr="00564915">
        <w:t xml:space="preserve"> [SERGIO M., serves as a Lieutenant Colonel in the U.S. Army, “UNITED STATES SECURITY STRATEGY TOWARDS CUBA” &lt;</w:t>
      </w:r>
      <w:hyperlink r:id="rId12" w:history="1">
        <w:r w:rsidRPr="00564915">
          <w:rPr>
            <w:rStyle w:val="Hyperlink"/>
          </w:rPr>
          <w:t>http://www.dtic.mil</w:t>
        </w:r>
      </w:hyperlink>
      <w:r w:rsidRPr="00564915">
        <w:t>/dtic/tr/fulltext/u2/a518053.pdf&gt;]</w:t>
      </w:r>
    </w:p>
    <w:p w:rsidR="00D342E4" w:rsidRDefault="00D342E4" w:rsidP="00D342E4">
      <w:r w:rsidRPr="00D342E4">
        <w:t xml:space="preserve">At the international political level, President Obama sees resuming relations with Cuba as a </w:t>
      </w:r>
    </w:p>
    <w:p w:rsidR="00D342E4" w:rsidRDefault="00D342E4" w:rsidP="00D342E4">
      <w:r>
        <w:t>AND</w:t>
      </w:r>
    </w:p>
    <w:p w:rsidR="00D342E4" w:rsidRPr="00D342E4" w:rsidRDefault="00D342E4" w:rsidP="00D342E4">
      <w:r w:rsidRPr="00D342E4">
        <w:t>decline in the greater global order bringing true peace for years to come.</w:t>
      </w:r>
    </w:p>
    <w:p w:rsidR="00D342E4" w:rsidRPr="00C56932" w:rsidRDefault="00D342E4" w:rsidP="00D342E4">
      <w:pPr>
        <w:pStyle w:val="Heading4"/>
      </w:pPr>
      <w:r w:rsidRPr="00C56932">
        <w:t>Obama’s strength is uniquely key to solve conflict</w:t>
      </w:r>
    </w:p>
    <w:p w:rsidR="00D342E4" w:rsidRPr="00C56932" w:rsidRDefault="00D342E4" w:rsidP="00D342E4">
      <w:pPr>
        <w:rPr>
          <w:rFonts w:asciiTheme="minorHAnsi" w:hAnsiTheme="minorHAnsi"/>
        </w:rPr>
      </w:pPr>
      <w:r w:rsidRPr="00C56932">
        <w:rPr>
          <w:rFonts w:asciiTheme="minorHAnsi" w:hAnsiTheme="minorHAnsi"/>
        </w:rPr>
        <w:t xml:space="preserve">Ben </w:t>
      </w:r>
      <w:r w:rsidRPr="00C56932">
        <w:rPr>
          <w:rStyle w:val="StyleStyleBold12pt"/>
          <w:rFonts w:asciiTheme="minorHAnsi" w:hAnsiTheme="minorHAnsi"/>
        </w:rPr>
        <w:t>Coes 11</w:t>
      </w:r>
      <w:r w:rsidRPr="00C56932">
        <w:rPr>
          <w:rFonts w:asciiTheme="minorHAnsi" w:hAnsiTheme="minorHAnsi"/>
        </w:rPr>
        <w:t>, a former speechwriter in the George H.W. Bush administration, managed Mitt Romney’s successful campaign for Massachusetts Governor in 2002 &amp; author, “The disease of a weak president”, The Daily Caller, http://dailycaller.com/2011/09/30/the-disease-of-a-weak-president/</w:t>
      </w:r>
    </w:p>
    <w:p w:rsidR="00D342E4" w:rsidRDefault="00D342E4" w:rsidP="00D342E4">
      <w:r w:rsidRPr="00D342E4">
        <w:t xml:space="preserve">The disease of a weak president usually begins with the Achilles’ heel all politicians are </w:t>
      </w:r>
    </w:p>
    <w:p w:rsidR="00D342E4" w:rsidRDefault="00D342E4" w:rsidP="00D342E4">
      <w:r>
        <w:t>AND</w:t>
      </w:r>
    </w:p>
    <w:p w:rsidR="00D342E4" w:rsidRPr="00D342E4" w:rsidRDefault="00D342E4" w:rsidP="00D342E4">
      <w:r w:rsidRPr="00D342E4">
        <w:t>one or the other. The status quo is simply not an option.</w:t>
      </w:r>
    </w:p>
    <w:p w:rsidR="00D342E4" w:rsidRDefault="00D342E4" w:rsidP="00D342E4">
      <w:pPr>
        <w:pStyle w:val="Heading4"/>
      </w:pPr>
      <w:r>
        <w:t>Scenario 2—Warming</w:t>
      </w:r>
    </w:p>
    <w:p w:rsidR="00D342E4" w:rsidRDefault="00D342E4" w:rsidP="00D342E4">
      <w:pPr>
        <w:pStyle w:val="Heading4"/>
      </w:pPr>
      <w:r>
        <w:t>A multilateral approach to climate change is the only way to solve warming</w:t>
      </w:r>
    </w:p>
    <w:p w:rsidR="00D342E4" w:rsidRPr="002955A3" w:rsidRDefault="00D342E4" w:rsidP="00D342E4">
      <w:r w:rsidRPr="00617E81">
        <w:rPr>
          <w:rStyle w:val="StyleStyleBold12pt"/>
        </w:rPr>
        <w:t>IISD 13</w:t>
      </w:r>
      <w:r>
        <w:t xml:space="preserve"> [International Institute for Sustainable Development, “Global Climate Actions - Achieving progress though the UNFCCC and the other international processes”, 2013, http://www.iisd.org/climate/unfccc/]</w:t>
      </w:r>
    </w:p>
    <w:p w:rsidR="00D342E4" w:rsidRDefault="00D342E4" w:rsidP="00D342E4">
      <w:r w:rsidRPr="00D342E4">
        <w:t xml:space="preserve">The Earth's atmosphere is shared by all peoples of the world, with emissions of </w:t>
      </w:r>
    </w:p>
    <w:p w:rsidR="00D342E4" w:rsidRDefault="00D342E4" w:rsidP="00D342E4">
      <w:r>
        <w:t>AND</w:t>
      </w:r>
    </w:p>
    <w:p w:rsidR="00D342E4" w:rsidRPr="00D342E4" w:rsidRDefault="00D342E4" w:rsidP="00D342E4">
      <w:r w:rsidRPr="00D342E4">
        <w:t xml:space="preserve">to cross-border issues such as watershed management, migration and conflict. </w:t>
      </w:r>
    </w:p>
    <w:p w:rsidR="00D342E4" w:rsidRPr="00D5495C" w:rsidRDefault="00D342E4" w:rsidP="00D342E4">
      <w:pPr>
        <w:pStyle w:val="Heading4"/>
      </w:pPr>
      <w:r w:rsidRPr="00D5495C">
        <w:lastRenderedPageBreak/>
        <w:t>Warming is real and anthropogenic – carbon dioxide increase, polar ice records, melting glaciers, sea level rise</w:t>
      </w:r>
    </w:p>
    <w:p w:rsidR="00D342E4" w:rsidRPr="00D5495C" w:rsidRDefault="00D342E4" w:rsidP="00D342E4">
      <w:r w:rsidRPr="002569B0">
        <w:rPr>
          <w:rStyle w:val="StyleStyleBold12pt"/>
        </w:rPr>
        <w:t>Prothero 12</w:t>
      </w:r>
      <w:r w:rsidRPr="00D5495C">
        <w:t xml:space="preserve"> [Donald R. Prothero, Professor of Geology at Occidental College and Lecturer in Geobiology at the California Institute of Technology, 3-1-2012, "How We Know Global Warming is Real and Human Caused," Skeptic, vol 17 no 2, EBSCO]</w:t>
      </w:r>
    </w:p>
    <w:p w:rsidR="00D342E4" w:rsidRDefault="00D342E4" w:rsidP="00D342E4">
      <w:r w:rsidRPr="00D342E4">
        <w:t xml:space="preserve">Converging Lines of Evidence¶ How do we know that global warming is real and </w:t>
      </w:r>
    </w:p>
    <w:p w:rsidR="00D342E4" w:rsidRDefault="00D342E4" w:rsidP="00D342E4">
      <w:r>
        <w:t>AND</w:t>
      </w:r>
    </w:p>
    <w:p w:rsidR="00D342E4" w:rsidRPr="00D342E4" w:rsidRDefault="00D342E4" w:rsidP="00D342E4">
      <w:r w:rsidRPr="00D342E4">
        <w:t>pinnacles, but the rest of these drowned cities would lie deep underwater.</w:t>
      </w:r>
    </w:p>
    <w:p w:rsidR="00D342E4" w:rsidRDefault="00D342E4" w:rsidP="00D342E4">
      <w:pPr>
        <w:pStyle w:val="Heading4"/>
      </w:pPr>
      <w:r>
        <w:t>Warming is reversible but this decade is key</w:t>
      </w:r>
    </w:p>
    <w:p w:rsidR="00D342E4" w:rsidRPr="00AE1862" w:rsidRDefault="00D342E4" w:rsidP="00D342E4">
      <w:pPr>
        <w:rPr>
          <w:sz w:val="16"/>
          <w:szCs w:val="16"/>
        </w:rPr>
      </w:pPr>
      <w:r w:rsidRPr="002569B0">
        <w:rPr>
          <w:rStyle w:val="StyleStyleBold12pt"/>
        </w:rPr>
        <w:t>Chestney 12</w:t>
      </w:r>
      <w:r>
        <w:rPr>
          <w:b/>
        </w:rPr>
        <w:t xml:space="preserve"> </w:t>
      </w:r>
      <w:r w:rsidRPr="00AE1862">
        <w:rPr>
          <w:sz w:val="16"/>
          <w:szCs w:val="16"/>
        </w:rPr>
        <w:t>– Reuters reporter, citing executive director of the Australian National University’s Climate Change Institute (Nina, “Global Warming Close to Becoming Irreversible – Scientists”, 3/26/13; &lt; http://www.reuters.com/article/2012/03/26/us-climate-thresholds</w:t>
      </w:r>
      <w:r>
        <w:rPr>
          <w:sz w:val="16"/>
          <w:szCs w:val="16"/>
        </w:rPr>
        <w:t>-idUSBRE82P0UJ20120326&gt;)</w:t>
      </w:r>
    </w:p>
    <w:p w:rsidR="00D342E4" w:rsidRDefault="00D342E4" w:rsidP="00D342E4">
      <w:r w:rsidRPr="00D342E4">
        <w:t xml:space="preserve">(Reuters) - The world is close to reaching tipping points that will make </w:t>
      </w:r>
    </w:p>
    <w:p w:rsidR="00D342E4" w:rsidRDefault="00D342E4" w:rsidP="00D342E4">
      <w:r>
        <w:t>AND</w:t>
      </w:r>
    </w:p>
    <w:p w:rsidR="00D342E4" w:rsidRPr="00D342E4" w:rsidRDefault="00D342E4" w:rsidP="00D342E4">
      <w:r w:rsidRPr="00D342E4">
        <w:t>firm's vice president of global business environment. The conference runs through Thursday.</w:t>
      </w:r>
    </w:p>
    <w:p w:rsidR="00D342E4" w:rsidRPr="00D5495C" w:rsidRDefault="00D342E4" w:rsidP="00D342E4">
      <w:pPr>
        <w:pStyle w:val="Heading4"/>
      </w:pPr>
      <w:r>
        <w:t>Extinction</w:t>
      </w:r>
    </w:p>
    <w:p w:rsidR="00D342E4" w:rsidRDefault="00D342E4" w:rsidP="00D342E4">
      <w:pPr>
        <w:rPr>
          <w:sz w:val="16"/>
        </w:rPr>
      </w:pPr>
      <w:r w:rsidRPr="004161B4">
        <w:rPr>
          <w:sz w:val="16"/>
        </w:rPr>
        <w:t xml:space="preserve">|causes terror|wrecks global econ|exacerbates tensions </w:t>
      </w:r>
      <w:r w:rsidRPr="004161B4">
        <w:rPr>
          <w:sz w:val="16"/>
        </w:rPr>
        <w:sym w:font="Wingdings" w:char="F0E0"/>
      </w:r>
      <w:r w:rsidRPr="004161B4">
        <w:rPr>
          <w:sz w:val="16"/>
        </w:rPr>
        <w:t xml:space="preserve"> conflict|</w:t>
      </w:r>
      <w:r>
        <w:rPr>
          <w:sz w:val="16"/>
        </w:rPr>
        <w:t>wealth disparities -&gt; poverty/disease|</w:t>
      </w:r>
    </w:p>
    <w:p w:rsidR="00D342E4" w:rsidRPr="004161B4" w:rsidRDefault="00D342E4" w:rsidP="00D342E4">
      <w:pPr>
        <w:rPr>
          <w:sz w:val="10"/>
        </w:rPr>
      </w:pPr>
      <w:r>
        <w:rPr>
          <w:sz w:val="16"/>
        </w:rPr>
        <w:t>|</w:t>
      </w:r>
      <w:r w:rsidRPr="004161B4">
        <w:rPr>
          <w:sz w:val="16"/>
        </w:rPr>
        <w:t xml:space="preserve">food prices increase </w:t>
      </w:r>
      <w:r w:rsidRPr="004161B4">
        <w:rPr>
          <w:sz w:val="16"/>
        </w:rPr>
        <w:sym w:font="Wingdings" w:char="F0E0"/>
      </w:r>
      <w:r w:rsidRPr="004161B4">
        <w:rPr>
          <w:sz w:val="16"/>
        </w:rPr>
        <w:t xml:space="preserve"> food wars|water scarcity </w:t>
      </w:r>
      <w:r w:rsidRPr="004161B4">
        <w:rPr>
          <w:sz w:val="16"/>
        </w:rPr>
        <w:sym w:font="Wingdings" w:char="F0E0"/>
      </w:r>
      <w:r w:rsidRPr="004161B4">
        <w:rPr>
          <w:sz w:val="16"/>
        </w:rPr>
        <w:t xml:space="preserve"> water wars|kills biodiversity </w:t>
      </w:r>
      <w:r w:rsidRPr="004161B4">
        <w:rPr>
          <w:sz w:val="16"/>
        </w:rPr>
        <w:sym w:font="Wingdings" w:char="F0E0"/>
      </w:r>
      <w:r w:rsidRPr="004161B4">
        <w:rPr>
          <w:sz w:val="16"/>
        </w:rPr>
        <w:t xml:space="preserve"> extinction|</w:t>
      </w:r>
    </w:p>
    <w:p w:rsidR="00D342E4" w:rsidRPr="00D5495C" w:rsidRDefault="00D342E4" w:rsidP="00D342E4">
      <w:r w:rsidRPr="002569B0">
        <w:rPr>
          <w:rStyle w:val="StyleStyleBold12pt"/>
        </w:rPr>
        <w:t>Sawin 12</w:t>
      </w:r>
      <w:r w:rsidRPr="00D5495C">
        <w:rPr>
          <w:rStyle w:val="StyleStyleBold12pt"/>
          <w:sz w:val="28"/>
        </w:rPr>
        <w:t xml:space="preserve"> </w:t>
      </w:r>
      <w:r w:rsidRPr="00D5495C">
        <w:t>[Janet Sawin, Senior Director of the Energy and Climate Change Program at the WorldWatch Institute, Aug 2012, “Climate Change Poses Greater Security Threat than Terrorism]</w:t>
      </w:r>
    </w:p>
    <w:p w:rsidR="00D342E4" w:rsidRDefault="00D342E4" w:rsidP="00D342E4">
      <w:r w:rsidRPr="00D342E4">
        <w:t xml:space="preserve">As early as 1988, scientists cautioned that human tinkering with the Earth's climate amounted </w:t>
      </w:r>
    </w:p>
    <w:p w:rsidR="00D342E4" w:rsidRDefault="00D342E4" w:rsidP="00D342E4">
      <w:r>
        <w:t>AND</w:t>
      </w:r>
    </w:p>
    <w:p w:rsidR="00D342E4" w:rsidRPr="00D342E4" w:rsidRDefault="00D342E4" w:rsidP="00D342E4">
      <w:r w:rsidRPr="00D342E4">
        <w:t xml:space="preserve">migration across borders has frequently led to violent clashes over land and resources. </w:t>
      </w:r>
    </w:p>
    <w:p w:rsidR="00D342E4" w:rsidRPr="00D5495C" w:rsidRDefault="00D342E4" w:rsidP="00D342E4">
      <w:r w:rsidRPr="00D5495C">
        <w:rPr>
          <w:rFonts w:ascii="Helvetica" w:hAnsi="Helvetica" w:cs="Helvetica"/>
          <w:color w:val="000000"/>
          <w:sz w:val="18"/>
          <w:szCs w:val="18"/>
        </w:rPr>
        <w:br/>
      </w:r>
    </w:p>
    <w:p w:rsidR="00D342E4" w:rsidRPr="00D5495C" w:rsidRDefault="00D342E4" w:rsidP="00D342E4">
      <w:pPr>
        <w:pStyle w:val="Heading3"/>
      </w:pPr>
      <w:r w:rsidRPr="00D5495C">
        <w:lastRenderedPageBreak/>
        <w:t>1AC – Ethanol</w:t>
      </w:r>
    </w:p>
    <w:p w:rsidR="00D342E4" w:rsidRPr="00D5495C" w:rsidRDefault="00D342E4" w:rsidP="00D342E4">
      <w:pPr>
        <w:pStyle w:val="Heading4"/>
      </w:pPr>
      <w:r w:rsidRPr="00D5495C">
        <w:t>The plan is key to revive the Cuban sugar ethanol industry – only removal of the embargo solves and displaces US corn ethanol</w:t>
      </w:r>
    </w:p>
    <w:p w:rsidR="00D342E4" w:rsidRPr="00D5495C" w:rsidRDefault="00D342E4" w:rsidP="00D342E4">
      <w:r w:rsidRPr="002569B0">
        <w:rPr>
          <w:rStyle w:val="StyleStyleBold12pt"/>
        </w:rPr>
        <w:t>Holmes, 10</w:t>
      </w:r>
      <w:r w:rsidRPr="00D5495C">
        <w:rPr>
          <w:b/>
        </w:rPr>
        <w:t xml:space="preserve">– </w:t>
      </w:r>
      <w:r w:rsidRPr="00D5495C">
        <w:t xml:space="preserve">B.A. from Georgetown, Master’s Thesis (Michael G., June 21, 2010, “Seizing the Moment”, </w:t>
      </w:r>
      <w:hyperlink r:id="rId13" w:history="1">
        <w:r w:rsidRPr="00D5495C">
          <w:t>https://repository.library.georgetown.edu/bitstream/handle/10822/553334/holmesMichael.pdf?sequence=1</w:t>
        </w:r>
      </w:hyperlink>
      <w:r w:rsidRPr="00D5495C">
        <w:t>, pg. 74-78)//NG</w:t>
      </w:r>
    </w:p>
    <w:p w:rsidR="00D342E4" w:rsidRDefault="00D342E4" w:rsidP="00D342E4">
      <w:r w:rsidRPr="00D342E4">
        <w:t xml:space="preserve">Creating a new market for U.S. goods and services creates a strong </w:t>
      </w:r>
    </w:p>
    <w:p w:rsidR="00D342E4" w:rsidRDefault="00D342E4" w:rsidP="00D342E4">
      <w:r>
        <w:t>AND</w:t>
      </w:r>
    </w:p>
    <w:p w:rsidR="00D342E4" w:rsidRPr="00D342E4" w:rsidRDefault="00D342E4" w:rsidP="00D342E4">
      <w:r w:rsidRPr="00D342E4">
        <w:t xml:space="preserve">Cuba's technology sector and potentially increase the ease and volume of ethanol production. </w:t>
      </w:r>
    </w:p>
    <w:p w:rsidR="00D342E4" w:rsidRPr="00D5495C" w:rsidRDefault="00D342E4" w:rsidP="00D342E4">
      <w:pPr>
        <w:pStyle w:val="Heading4"/>
        <w:rPr>
          <w:rFonts w:ascii="Times" w:hAnsi="Times"/>
          <w:sz w:val="20"/>
          <w:szCs w:val="20"/>
        </w:rPr>
      </w:pPr>
      <w:r w:rsidRPr="00D5495C">
        <w:rPr>
          <w:shd w:val="clear" w:color="auto" w:fill="FFFFFF"/>
        </w:rPr>
        <w:t>Sugarcane exports are feasible and desired. </w:t>
      </w:r>
    </w:p>
    <w:p w:rsidR="00D342E4" w:rsidRPr="00D5495C" w:rsidRDefault="00D342E4" w:rsidP="00D342E4">
      <w:pPr>
        <w:rPr>
          <w:szCs w:val="16"/>
        </w:rPr>
      </w:pPr>
      <w:r w:rsidRPr="002569B0">
        <w:rPr>
          <w:rStyle w:val="StyleStyleBold12pt"/>
        </w:rPr>
        <w:t>Squatriglia 8</w:t>
      </w:r>
      <w:r w:rsidRPr="00D5495C">
        <w:rPr>
          <w:szCs w:val="16"/>
        </w:rPr>
        <w:t xml:space="preserve"> – Writer for WIRED (Chuck, “With Fidel Gone, Will Cuba Become a Global Ethanol Player?”, WIRED, Feb 19, 2008, http://www.wired.com/cars/energy/news/2008/02/cuba_ethanol)||DK</w:t>
      </w:r>
    </w:p>
    <w:p w:rsidR="00D342E4" w:rsidRDefault="00D342E4" w:rsidP="00D342E4">
      <w:r w:rsidRPr="00D342E4">
        <w:t xml:space="preserve">Fidel Castro hates ethanol. He thinks it punishes the poor by driving up food </w:t>
      </w:r>
    </w:p>
    <w:p w:rsidR="00D342E4" w:rsidRDefault="00D342E4" w:rsidP="00D342E4">
      <w:r>
        <w:t>AND</w:t>
      </w:r>
    </w:p>
    <w:p w:rsidR="00D342E4" w:rsidRPr="00D342E4" w:rsidRDefault="00D342E4" w:rsidP="00D342E4">
      <w:r w:rsidRPr="00D342E4">
        <w:t>Department says it won't lift the trade embargo on Cuba any time soon.</w:t>
      </w:r>
    </w:p>
    <w:p w:rsidR="00D342E4" w:rsidRPr="00D5495C" w:rsidRDefault="00D342E4" w:rsidP="00D342E4"/>
    <w:p w:rsidR="00D342E4" w:rsidRPr="00D5495C" w:rsidRDefault="00D342E4" w:rsidP="00D342E4">
      <w:pPr>
        <w:pStyle w:val="Heading4"/>
      </w:pPr>
      <w:r w:rsidRPr="00D5495C">
        <w:t>Corn ethanol is the strongest IL into food prices – prefer mathematical modeling</w:t>
      </w:r>
    </w:p>
    <w:p w:rsidR="00D342E4" w:rsidRPr="00D5495C" w:rsidRDefault="00D342E4" w:rsidP="00D342E4">
      <w:r w:rsidRPr="002569B0">
        <w:rPr>
          <w:rStyle w:val="StyleStyleBold12pt"/>
        </w:rPr>
        <w:t>N</w:t>
      </w:r>
      <w:r w:rsidRPr="009D3315">
        <w:t>ew</w:t>
      </w:r>
      <w:r w:rsidRPr="00D5495C">
        <w:rPr>
          <w:rStyle w:val="StyleStyleBold12pt"/>
          <w:sz w:val="28"/>
        </w:rPr>
        <w:t xml:space="preserve"> </w:t>
      </w:r>
      <w:r w:rsidRPr="002569B0">
        <w:rPr>
          <w:rStyle w:val="StyleStyleBold12pt"/>
        </w:rPr>
        <w:t>E</w:t>
      </w:r>
      <w:r w:rsidRPr="009D3315">
        <w:t xml:space="preserve">ngland </w:t>
      </w:r>
      <w:r w:rsidRPr="002569B0">
        <w:rPr>
          <w:rStyle w:val="StyleStyleBold12pt"/>
        </w:rPr>
        <w:t>C</w:t>
      </w:r>
      <w:r w:rsidRPr="009D3315">
        <w:t xml:space="preserve">omplex </w:t>
      </w:r>
      <w:r w:rsidRPr="002569B0">
        <w:rPr>
          <w:rStyle w:val="StyleStyleBold12pt"/>
        </w:rPr>
        <w:t>S</w:t>
      </w:r>
      <w:r w:rsidRPr="009D3315">
        <w:t>ystems</w:t>
      </w:r>
      <w:r w:rsidRPr="00D5495C">
        <w:rPr>
          <w:rStyle w:val="StyleStyleBold12pt"/>
          <w:sz w:val="28"/>
        </w:rPr>
        <w:t xml:space="preserve"> </w:t>
      </w:r>
      <w:r w:rsidRPr="002569B0">
        <w:rPr>
          <w:rStyle w:val="StyleStyleBold12pt"/>
        </w:rPr>
        <w:t>I</w:t>
      </w:r>
      <w:r w:rsidRPr="009D3315">
        <w:t>nstitute,</w:t>
      </w:r>
      <w:r w:rsidRPr="00D5495C">
        <w:rPr>
          <w:rStyle w:val="StyleStyleBold12pt"/>
          <w:sz w:val="28"/>
        </w:rPr>
        <w:t xml:space="preserve"> </w:t>
      </w:r>
      <w:r w:rsidRPr="002569B0">
        <w:rPr>
          <w:rStyle w:val="StyleStyleBold12pt"/>
        </w:rPr>
        <w:t>11</w:t>
      </w:r>
      <w:r w:rsidRPr="00D5495C">
        <w:t>- research institution that uses complex systems science to analyze current events such as food shortages and provide solutions (“The Food Crises: A quantitative model of food prices including speculators and ethanol conversion”, NECSI, 9/21/11, http://necsi.edu/research/social/food_prices.pdf)//TL</w:t>
      </w:r>
    </w:p>
    <w:p w:rsidR="00D342E4" w:rsidRDefault="00D342E4" w:rsidP="00D342E4">
      <w:r w:rsidRPr="00D342E4">
        <w:t xml:space="preserve">Finally, we consider conversion of corn to ethanol. Only a small fraction of </w:t>
      </w:r>
    </w:p>
    <w:p w:rsidR="00D342E4" w:rsidRDefault="00D342E4" w:rsidP="00D342E4">
      <w:r>
        <w:t>AND</w:t>
      </w:r>
    </w:p>
    <w:p w:rsidR="00D342E4" w:rsidRPr="00D342E4" w:rsidRDefault="00D342E4" w:rsidP="00D342E4">
      <w:r w:rsidRPr="00D342E4">
        <w:t>production. Price variation during that period must be due to other causes.</w:t>
      </w:r>
    </w:p>
    <w:p w:rsidR="00D342E4" w:rsidRPr="00D5495C" w:rsidRDefault="00D342E4" w:rsidP="00D342E4"/>
    <w:p w:rsidR="00D342E4" w:rsidRPr="00D5495C" w:rsidRDefault="00D342E4" w:rsidP="00D342E4"/>
    <w:p w:rsidR="00D342E4" w:rsidRPr="00D5495C" w:rsidRDefault="00D342E4" w:rsidP="00D342E4">
      <w:pPr>
        <w:pStyle w:val="Heading4"/>
      </w:pPr>
      <w:r w:rsidRPr="00D5495C">
        <w:t>US corn ethanol increases f</w:t>
      </w:r>
      <w:r>
        <w:t>ood prices and causes conflict</w:t>
      </w:r>
    </w:p>
    <w:p w:rsidR="00D342E4" w:rsidRPr="00D5495C" w:rsidRDefault="00D342E4" w:rsidP="00D342E4">
      <w:r w:rsidRPr="002569B0">
        <w:rPr>
          <w:rStyle w:val="StyleStyleBold12pt"/>
        </w:rPr>
        <w:t>Sandoval</w:t>
      </w:r>
      <w:r w:rsidRPr="00D5495C">
        <w:t>, 2/7/</w:t>
      </w:r>
      <w:r w:rsidRPr="00D5495C">
        <w:rPr>
          <w:rStyle w:val="StyleStyleBold12pt"/>
          <w:sz w:val="28"/>
        </w:rPr>
        <w:t>13</w:t>
      </w:r>
      <w:r w:rsidRPr="00D5495C">
        <w:t>- Reporter for the Heritage Foundation citing Yaneer Bar-Yam, American physicist, systems scientist, and founding president of the New England Complex Systems Institute, which is a research institution that uses complex systems science to analyze current events such as food shortages and provide solutions. (Michael, “Ethanol Mandate Leads to Violence, Social Unrest”, Heritage.org, http://blog.heritage.org/2013/02/07/ethanol-mandate-leads-to-social-unrest/)//TL</w:t>
      </w:r>
    </w:p>
    <w:p w:rsidR="00D342E4" w:rsidRDefault="00D342E4" w:rsidP="00D342E4">
      <w:r w:rsidRPr="00D342E4">
        <w:t xml:space="preserve">The conversion of corn to ethanol has contributed to a doubling in global food prices </w:t>
      </w:r>
    </w:p>
    <w:p w:rsidR="00D342E4" w:rsidRDefault="00D342E4" w:rsidP="00D342E4">
      <w:r>
        <w:t>AND</w:t>
      </w:r>
    </w:p>
    <w:p w:rsidR="00D342E4" w:rsidRPr="00D342E4" w:rsidRDefault="00D342E4" w:rsidP="00D342E4">
      <w:r w:rsidRPr="00D342E4">
        <w:t>redeemed by arguing that the bad impact might be a small bad impact.</w:t>
      </w:r>
    </w:p>
    <w:p w:rsidR="00D342E4" w:rsidRPr="00D5495C" w:rsidRDefault="00D342E4" w:rsidP="00D342E4">
      <w:pPr>
        <w:pStyle w:val="Heading4"/>
      </w:pPr>
      <w:r w:rsidRPr="00D5495C">
        <w:t>Global food shortages risk extinction from starvation and war</w:t>
      </w:r>
    </w:p>
    <w:p w:rsidR="00D342E4" w:rsidRPr="00D5495C" w:rsidRDefault="00D342E4" w:rsidP="00D342E4">
      <w:r w:rsidRPr="00D5495C">
        <w:t xml:space="preserve">Julian </w:t>
      </w:r>
      <w:r w:rsidRPr="002569B0">
        <w:rPr>
          <w:rStyle w:val="StyleStyleBold12pt"/>
        </w:rPr>
        <w:t>Cribb</w:t>
      </w:r>
      <w:r w:rsidRPr="00D5495C">
        <w:t>, Professor in Science Communication at the University of Technology Sydney, 20</w:t>
      </w:r>
      <w:r w:rsidRPr="002569B0">
        <w:rPr>
          <w:rStyle w:val="StyleStyleBold12pt"/>
        </w:rPr>
        <w:t xml:space="preserve">10 </w:t>
      </w:r>
      <w:r w:rsidRPr="00D5495C">
        <w:t>(Julian, principal of JCA, fellow of the Australian Academy of Technological Sciences and Engineering, “The Coming Famine: The Global Food Crisis and What We Can Do to Avoid It”, pg 10)</w:t>
      </w:r>
    </w:p>
    <w:p w:rsidR="00D342E4" w:rsidRDefault="00D342E4" w:rsidP="00D342E4">
      <w:r w:rsidRPr="00D342E4">
        <w:t xml:space="preserve">The character of human conflict has also changed: since the early 1990s, more </w:t>
      </w:r>
    </w:p>
    <w:p w:rsidR="00D342E4" w:rsidRDefault="00D342E4" w:rsidP="00D342E4">
      <w:r>
        <w:lastRenderedPageBreak/>
        <w:t>AND</w:t>
      </w:r>
    </w:p>
    <w:p w:rsidR="00D342E4" w:rsidRPr="00D342E4" w:rsidRDefault="00D342E4" w:rsidP="00D342E4">
      <w:r w:rsidRPr="00D342E4">
        <w:t>believe future food shortages are a far bigger world threat than global warming."</w:t>
      </w:r>
    </w:p>
    <w:p w:rsidR="00D342E4" w:rsidRPr="00D5495C" w:rsidRDefault="00D342E4" w:rsidP="00D342E4">
      <w:pPr>
        <w:pStyle w:val="Heading3"/>
      </w:pPr>
      <w:r>
        <w:lastRenderedPageBreak/>
        <w:t xml:space="preserve">1AC – </w:t>
      </w:r>
      <w:r w:rsidRPr="00D5495C">
        <w:t>Solvency</w:t>
      </w:r>
    </w:p>
    <w:p w:rsidR="00D342E4" w:rsidRDefault="00D342E4" w:rsidP="00D342E4">
      <w:pPr>
        <w:pStyle w:val="Heading4"/>
      </w:pPr>
      <w:r>
        <w:t>Normalizing trade relations is key</w:t>
      </w:r>
    </w:p>
    <w:p w:rsidR="00D342E4" w:rsidRPr="00C279A5" w:rsidRDefault="00D342E4" w:rsidP="00D342E4">
      <w:pPr>
        <w:rPr>
          <w:sz w:val="18"/>
        </w:rPr>
      </w:pPr>
      <w:r w:rsidRPr="00C279A5">
        <w:rPr>
          <w:sz w:val="18"/>
        </w:rPr>
        <w:t>-economic engagement (not appeasement) – affords Obama credibility – domestically and internationally popular – brings change and reform to Cuba – requires Congress – frees Cubans from the oppressive influence of the state</w:t>
      </w:r>
    </w:p>
    <w:p w:rsidR="00D342E4" w:rsidRPr="006040F2" w:rsidRDefault="00D342E4" w:rsidP="00D342E4">
      <w:pPr>
        <w:rPr>
          <w:sz w:val="16"/>
        </w:rPr>
      </w:pPr>
      <w:r w:rsidRPr="006040F2">
        <w:rPr>
          <w:rStyle w:val="StyleStyleBold12pt"/>
        </w:rPr>
        <w:t>FT</w:t>
      </w:r>
      <w:r w:rsidRPr="006040F2">
        <w:rPr>
          <w:sz w:val="16"/>
        </w:rPr>
        <w:t xml:space="preserve"> </w:t>
      </w:r>
      <w:r w:rsidRPr="006040F2">
        <w:rPr>
          <w:rStyle w:val="StyleStyleBold12pt"/>
        </w:rPr>
        <w:t>2/21</w:t>
      </w:r>
      <w:r w:rsidRPr="006040F2">
        <w:rPr>
          <w:sz w:val="16"/>
        </w:rPr>
        <w:t xml:space="preserve"> [Financial Times, US Political, Financial, and Business News—Editorial, 2014, “Time for US policy change on Cuba,” http://www.ft.com/intl/cms/s/0/784c8cb6-9af0-11e3-b0d0-00144feab7de.html#axzz2uAhII2TV]</w:t>
      </w:r>
    </w:p>
    <w:p w:rsidR="00D342E4" w:rsidRDefault="00D342E4" w:rsidP="00D342E4">
      <w:r w:rsidRPr="00D342E4">
        <w:t xml:space="preserve">If a policy is not achieving its objective, either the policy must change or </w:t>
      </w:r>
    </w:p>
    <w:p w:rsidR="00D342E4" w:rsidRDefault="00D342E4" w:rsidP="00D342E4">
      <w:r>
        <w:t>AND</w:t>
      </w:r>
    </w:p>
    <w:p w:rsidR="00D342E4" w:rsidRPr="00D342E4" w:rsidRDefault="00D342E4" w:rsidP="00D342E4">
      <w:r w:rsidRPr="00D342E4">
        <w:t xml:space="preserve">policy must begin where you are, not where you hope to end. </w:t>
      </w:r>
    </w:p>
    <w:p w:rsidR="00D342E4" w:rsidRPr="00D5495C" w:rsidRDefault="00D342E4" w:rsidP="00D342E4">
      <w:pPr>
        <w:pStyle w:val="Heading4"/>
      </w:pPr>
      <w:r w:rsidRPr="00D5495C">
        <w:t>And, the embargo is an act of genocide – it disproportionately affects the Cuban population</w:t>
      </w:r>
    </w:p>
    <w:p w:rsidR="00D342E4" w:rsidRDefault="00D342E4" w:rsidP="00D342E4">
      <w:r w:rsidRPr="00D342E4">
        <w:t>Malott 7 (Curry, From New Mexico State University in Las Cruces, NM</w:t>
      </w:r>
    </w:p>
    <w:p w:rsidR="00D342E4" w:rsidRDefault="00D342E4" w:rsidP="00D342E4">
      <w:r>
        <w:t>AND</w:t>
      </w:r>
    </w:p>
    <w:p w:rsidR="00D342E4" w:rsidRPr="00D342E4" w:rsidRDefault="00D342E4" w:rsidP="00D342E4">
      <w:r w:rsidRPr="00D342E4">
        <w:t>Critical Education Policy Studies, v5 n1 May 2007 pg. 245)//moxley</w:t>
      </w:r>
    </w:p>
    <w:p w:rsidR="00D342E4" w:rsidRDefault="00D342E4" w:rsidP="00D342E4">
      <w:r w:rsidRPr="00D342E4">
        <w:t xml:space="preserve"> [The US has not been] trying to influence the revolution but to </w:t>
      </w:r>
    </w:p>
    <w:p w:rsidR="00D342E4" w:rsidRDefault="00D342E4" w:rsidP="00D342E4">
      <w:r>
        <w:t>AND</w:t>
      </w:r>
    </w:p>
    <w:p w:rsidR="00D342E4" w:rsidRPr="00D342E4" w:rsidRDefault="00D342E4" w:rsidP="00D342E4">
      <w:r w:rsidRPr="00D342E4">
        <w:t>whom have lived their entire lives under the embargo (Granma, 2005).</w:t>
      </w:r>
    </w:p>
    <w:p w:rsidR="00D342E4" w:rsidRPr="00AA1658" w:rsidRDefault="00D342E4" w:rsidP="00D342E4">
      <w:pPr>
        <w:pStyle w:val="Heading4"/>
      </w:pPr>
      <w:r>
        <w:rPr>
          <w:lang w:eastAsia="zh-CN"/>
        </w:rPr>
        <w:t xml:space="preserve">No prior questions to the 1AC </w:t>
      </w:r>
    </w:p>
    <w:p w:rsidR="00D342E4" w:rsidRPr="00AA1658" w:rsidRDefault="00D342E4" w:rsidP="00D342E4">
      <w:pPr>
        <w:rPr>
          <w:sz w:val="16"/>
        </w:rPr>
      </w:pPr>
      <w:r w:rsidRPr="003C7E00">
        <w:rPr>
          <w:rStyle w:val="StyleStyleBold12pt"/>
        </w:rPr>
        <w:t>Owen</w:t>
      </w:r>
      <w:r w:rsidRPr="00F15015">
        <w:rPr>
          <w:sz w:val="16"/>
          <w:szCs w:val="16"/>
        </w:rPr>
        <w:t xml:space="preserve"> </w:t>
      </w:r>
      <w:r w:rsidRPr="00F15015">
        <w:rPr>
          <w:rStyle w:val="StyleStyleBold12pt"/>
        </w:rPr>
        <w:t>02</w:t>
      </w:r>
      <w:r w:rsidRPr="00AA1658">
        <w:rPr>
          <w:sz w:val="16"/>
        </w:rPr>
        <w:t xml:space="preserve"> (David, Reader of Political Theory at the Univ. of Southampton, Millennium, Vol 31, No 3)</w:t>
      </w:r>
    </w:p>
    <w:p w:rsidR="00D342E4" w:rsidRDefault="00D342E4" w:rsidP="00D342E4">
      <w:r w:rsidRPr="00D342E4">
        <w:t xml:space="preserve">Commenting on the ‘philosophical turn’ in IR, Wæver remarks that ‘[a] </w:t>
      </w:r>
    </w:p>
    <w:p w:rsidR="00D342E4" w:rsidRDefault="00D342E4" w:rsidP="00D342E4">
      <w:r>
        <w:t>AND</w:t>
      </w:r>
    </w:p>
    <w:p w:rsidR="00D342E4" w:rsidRPr="00D342E4" w:rsidRDefault="00D342E4" w:rsidP="00D342E4">
      <w:r w:rsidRPr="00D342E4">
        <w:t>the first and second dangers, and so a potentially vicious circle arises.</w:t>
      </w:r>
    </w:p>
    <w:p w:rsidR="00D342E4" w:rsidRPr="00D5495C" w:rsidRDefault="00D342E4" w:rsidP="00D342E4"/>
    <w:p w:rsidR="00D342E4" w:rsidRPr="00D5495C" w:rsidRDefault="00D342E4" w:rsidP="00D342E4">
      <w:pPr>
        <w:pStyle w:val="Heading4"/>
      </w:pPr>
      <w:r w:rsidRPr="00D5495C">
        <w:t xml:space="preserve">Only </w:t>
      </w:r>
      <w:r w:rsidRPr="00D5495C">
        <w:rPr>
          <w:i/>
          <w:u w:val="single"/>
        </w:rPr>
        <w:t>full removal</w:t>
      </w:r>
      <w:r w:rsidRPr="00D5495C">
        <w:t xml:space="preserve"> of the embargo solves – partial or conditioned removal is worse than the status quo.</w:t>
      </w:r>
    </w:p>
    <w:p w:rsidR="00D342E4" w:rsidRPr="00D5495C" w:rsidRDefault="00D342E4" w:rsidP="00D342E4">
      <w:r w:rsidRPr="002569B0">
        <w:rPr>
          <w:rStyle w:val="StyleStyleBold12pt"/>
        </w:rPr>
        <w:t>Gorrell 05</w:t>
      </w:r>
      <w:r w:rsidRPr="00D5495C">
        <w:rPr>
          <w:rStyle w:val="StyleStyleBold12pt"/>
          <w:sz w:val="28"/>
        </w:rPr>
        <w:t xml:space="preserve"> </w:t>
      </w:r>
      <w:r w:rsidRPr="00D5495C">
        <w:rPr>
          <w:sz w:val="18"/>
        </w:rPr>
        <w:t>Lieutenant Colonel, U.S. Army War College [Lieutenant Colonel Tim Gorrell, Cuba: The Next Unanticipated Anticipated Strategic Crisis?, Strategy Research Project, 18 March 2005, U.S. Army War College, http://www.dtic.mil/cgi-bin/GetTRDoc?AD=ADA433074]</w:t>
      </w:r>
    </w:p>
    <w:p w:rsidR="00D342E4" w:rsidRDefault="00D342E4" w:rsidP="00D342E4">
      <w:r w:rsidRPr="00D342E4">
        <w:t xml:space="preserve">RETAIN SANCTIONS AGAINST CUBA, BUT ENFORCE THEM IN VARYING DEGREES DEPENDING ON THE POLITICAL </w:t>
      </w:r>
    </w:p>
    <w:p w:rsidR="00D342E4" w:rsidRDefault="00D342E4" w:rsidP="00D342E4">
      <w:r>
        <w:t>AND</w:t>
      </w:r>
    </w:p>
    <w:p w:rsidR="00D342E4" w:rsidRPr="00D342E4" w:rsidRDefault="00D342E4" w:rsidP="00D342E4">
      <w:bookmarkStart w:id="0" w:name="_GoBack"/>
      <w:bookmarkEnd w:id="0"/>
      <w:r w:rsidRPr="00D342E4">
        <w:t>have to lose by attempting a bold shift in its policy toward Cuba?</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9D" w:rsidRDefault="002E2D9D" w:rsidP="005F5576">
      <w:r>
        <w:separator/>
      </w:r>
    </w:p>
  </w:endnote>
  <w:endnote w:type="continuationSeparator" w:id="0">
    <w:p w:rsidR="002E2D9D" w:rsidRDefault="002E2D9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9D" w:rsidRDefault="002E2D9D" w:rsidP="005F5576">
      <w:r>
        <w:separator/>
      </w:r>
    </w:p>
  </w:footnote>
  <w:footnote w:type="continuationSeparator" w:id="0">
    <w:p w:rsidR="002E2D9D" w:rsidRDefault="002E2D9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540"/>
    <w:multiLevelType w:val="hybridMultilevel"/>
    <w:tmpl w:val="8A102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E761FA"/>
    <w:multiLevelType w:val="hybridMultilevel"/>
    <w:tmpl w:val="C394A2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713CEC"/>
    <w:multiLevelType w:val="hybridMultilevel"/>
    <w:tmpl w:val="531E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7740B"/>
    <w:multiLevelType w:val="hybridMultilevel"/>
    <w:tmpl w:val="70D2B2DC"/>
    <w:lvl w:ilvl="0" w:tplc="7F705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13E09"/>
    <w:multiLevelType w:val="hybridMultilevel"/>
    <w:tmpl w:val="03CAA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FF049F"/>
    <w:multiLevelType w:val="hybridMultilevel"/>
    <w:tmpl w:val="C720C3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D00E1F"/>
    <w:multiLevelType w:val="hybridMultilevel"/>
    <w:tmpl w:val="EDD6C6B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752BE6"/>
    <w:multiLevelType w:val="hybridMultilevel"/>
    <w:tmpl w:val="BD78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B2237C"/>
    <w:multiLevelType w:val="hybridMultilevel"/>
    <w:tmpl w:val="9740E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D2386"/>
    <w:multiLevelType w:val="hybridMultilevel"/>
    <w:tmpl w:val="E062BC76"/>
    <w:lvl w:ilvl="0" w:tplc="1D56C0E0">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F69E9"/>
    <w:multiLevelType w:val="hybridMultilevel"/>
    <w:tmpl w:val="E4542884"/>
    <w:lvl w:ilvl="0" w:tplc="314A2E6A">
      <w:start w:val="1"/>
      <w:numFmt w:val="upp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B299C"/>
    <w:multiLevelType w:val="hybridMultilevel"/>
    <w:tmpl w:val="4D64581E"/>
    <w:lvl w:ilvl="0" w:tplc="C4F0CC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819EA"/>
    <w:multiLevelType w:val="hybridMultilevel"/>
    <w:tmpl w:val="D6007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A448B6"/>
    <w:multiLevelType w:val="hybridMultilevel"/>
    <w:tmpl w:val="3C6C4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0573732"/>
    <w:multiLevelType w:val="hybridMultilevel"/>
    <w:tmpl w:val="9AD68812"/>
    <w:lvl w:ilvl="0" w:tplc="990E53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24C42B3"/>
    <w:multiLevelType w:val="hybridMultilevel"/>
    <w:tmpl w:val="AFBA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C0587"/>
    <w:multiLevelType w:val="hybridMultilevel"/>
    <w:tmpl w:val="A3A8CBCE"/>
    <w:lvl w:ilvl="0" w:tplc="510C9E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FB11899"/>
    <w:multiLevelType w:val="hybridMultilevel"/>
    <w:tmpl w:val="3D08D5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EC0136"/>
    <w:multiLevelType w:val="hybridMultilevel"/>
    <w:tmpl w:val="F91EB94E"/>
    <w:lvl w:ilvl="0" w:tplc="B13CC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F7B68"/>
    <w:multiLevelType w:val="hybridMultilevel"/>
    <w:tmpl w:val="E0E69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D0DF5"/>
    <w:multiLevelType w:val="hybridMultilevel"/>
    <w:tmpl w:val="9740E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215F8"/>
    <w:multiLevelType w:val="hybridMultilevel"/>
    <w:tmpl w:val="EB6075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17667B"/>
    <w:multiLevelType w:val="hybridMultilevel"/>
    <w:tmpl w:val="580295E0"/>
    <w:lvl w:ilvl="0" w:tplc="E5DEF30A">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8B5578"/>
    <w:multiLevelType w:val="hybridMultilevel"/>
    <w:tmpl w:val="7794F89C"/>
    <w:lvl w:ilvl="0" w:tplc="3CA62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674BFE"/>
    <w:multiLevelType w:val="hybridMultilevel"/>
    <w:tmpl w:val="3498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1926DAF"/>
    <w:multiLevelType w:val="hybridMultilevel"/>
    <w:tmpl w:val="995CDE02"/>
    <w:lvl w:ilvl="0" w:tplc="6F0A515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55E047D"/>
    <w:multiLevelType w:val="hybridMultilevel"/>
    <w:tmpl w:val="A264851A"/>
    <w:lvl w:ilvl="0" w:tplc="26E0B058">
      <w:start w:val="1"/>
      <w:numFmt w:val="decimal"/>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D12DC"/>
    <w:multiLevelType w:val="hybridMultilevel"/>
    <w:tmpl w:val="ABA6A1CE"/>
    <w:lvl w:ilvl="0" w:tplc="5706FB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90F44"/>
    <w:multiLevelType w:val="hybridMultilevel"/>
    <w:tmpl w:val="6302DC08"/>
    <w:lvl w:ilvl="0" w:tplc="64CC62A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3951F5"/>
    <w:multiLevelType w:val="hybridMultilevel"/>
    <w:tmpl w:val="79CC0D8C"/>
    <w:lvl w:ilvl="0" w:tplc="AD263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30156"/>
    <w:multiLevelType w:val="hybridMultilevel"/>
    <w:tmpl w:val="EE469B3C"/>
    <w:lvl w:ilvl="0" w:tplc="D320FD60">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7649D"/>
    <w:multiLevelType w:val="hybridMultilevel"/>
    <w:tmpl w:val="7E421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30E2A"/>
    <w:multiLevelType w:val="hybridMultilevel"/>
    <w:tmpl w:val="6DFA6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55250"/>
    <w:multiLevelType w:val="hybridMultilevel"/>
    <w:tmpl w:val="1916E5F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73DE5804"/>
    <w:multiLevelType w:val="hybridMultilevel"/>
    <w:tmpl w:val="CEFE92E8"/>
    <w:lvl w:ilvl="0" w:tplc="547A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915E0"/>
    <w:multiLevelType w:val="hybridMultilevel"/>
    <w:tmpl w:val="C320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E79A7"/>
    <w:multiLevelType w:val="hybridMultilevel"/>
    <w:tmpl w:val="1916E5F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86F7BDD"/>
    <w:multiLevelType w:val="hybridMultilevel"/>
    <w:tmpl w:val="A5449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7C1BBA"/>
    <w:multiLevelType w:val="hybridMultilevel"/>
    <w:tmpl w:val="CE18E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3"/>
  </w:num>
  <w:num w:numId="2">
    <w:abstractNumId w:val="35"/>
  </w:num>
  <w:num w:numId="3">
    <w:abstractNumId w:val="8"/>
  </w:num>
  <w:num w:numId="4">
    <w:abstractNumId w:val="40"/>
  </w:num>
  <w:num w:numId="5">
    <w:abstractNumId w:val="37"/>
  </w:num>
  <w:num w:numId="6">
    <w:abstractNumId w:val="2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2"/>
  </w:num>
  <w:num w:numId="15">
    <w:abstractNumId w:val="26"/>
  </w:num>
  <w:num w:numId="16">
    <w:abstractNumId w:val="32"/>
  </w:num>
  <w:num w:numId="17">
    <w:abstractNumId w:val="10"/>
  </w:num>
  <w:num w:numId="18">
    <w:abstractNumId w:val="30"/>
  </w:num>
  <w:num w:numId="19">
    <w:abstractNumId w:val="38"/>
  </w:num>
  <w:num w:numId="20">
    <w:abstractNumId w:val="20"/>
  </w:num>
  <w:num w:numId="21">
    <w:abstractNumId w:val="3"/>
  </w:num>
  <w:num w:numId="22">
    <w:abstractNumId w:val="39"/>
  </w:num>
  <w:num w:numId="23">
    <w:abstractNumId w:val="0"/>
  </w:num>
  <w:num w:numId="24">
    <w:abstractNumId w:val="23"/>
  </w:num>
  <w:num w:numId="25">
    <w:abstractNumId w:val="18"/>
  </w:num>
  <w:num w:numId="26">
    <w:abstractNumId w:val="1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34"/>
  </w:num>
  <w:num w:numId="33">
    <w:abstractNumId w:val="41"/>
  </w:num>
  <w:num w:numId="34">
    <w:abstractNumId w:val="24"/>
  </w:num>
  <w:num w:numId="35">
    <w:abstractNumId w:val="19"/>
  </w:num>
  <w:num w:numId="36">
    <w:abstractNumId w:val="14"/>
  </w:num>
  <w:num w:numId="37">
    <w:abstractNumId w:val="29"/>
  </w:num>
  <w:num w:numId="38">
    <w:abstractNumId w:val="31"/>
  </w:num>
  <w:num w:numId="39">
    <w:abstractNumId w:val="16"/>
  </w:num>
  <w:num w:numId="40">
    <w:abstractNumId w:val="2"/>
  </w:num>
  <w:num w:numId="41">
    <w:abstractNumId w:val="9"/>
  </w:num>
  <w:num w:numId="42">
    <w:abstractNumId w:val="13"/>
  </w:num>
  <w:num w:numId="43">
    <w:abstractNumId w:val="36"/>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F16"/>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6C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2D9D"/>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007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154"/>
    <w:rsid w:val="00514387"/>
    <w:rsid w:val="00516459"/>
    <w:rsid w:val="00520153"/>
    <w:rsid w:val="005321A1"/>
    <w:rsid w:val="005349E1"/>
    <w:rsid w:val="00537EF5"/>
    <w:rsid w:val="005420CC"/>
    <w:rsid w:val="005434D0"/>
    <w:rsid w:val="0054437C"/>
    <w:rsid w:val="00546D61"/>
    <w:rsid w:val="00554EBD"/>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2DEE"/>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2E8E"/>
    <w:rsid w:val="00924C08"/>
    <w:rsid w:val="00927D88"/>
    <w:rsid w:val="00930D1F"/>
    <w:rsid w:val="00935127"/>
    <w:rsid w:val="0094025E"/>
    <w:rsid w:val="0094256C"/>
    <w:rsid w:val="00953F11"/>
    <w:rsid w:val="0095591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06F"/>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2E4"/>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1"/>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Block Name"/>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1 Char,Heading 2 Char2,Heading 2 Char1 Char,Heading 2 Char Char1,Ta,Char Char Char Char1,Char2,Heading 2 Char Char,TAG Char1,Tag&amp;Ci,T,Heading 2 Char Char Char1 Char,Heading 2 Char Char2 Char"/>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D34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D342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D342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D342E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D342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Heading 2 Char Char Char Char1,Heading 2 Char Char1 Char Char,Heading 2 Char2 Char1,Heading 2 Char1 Char Char1,Heading 2 Char Char1 Char1,Ta Char,Char Char Char Char1 Char1,Char2 Char,Heading 2 Char Char Char1,TAG Char1 Char"/>
    <w:basedOn w:val="DefaultParagraphFont"/>
    <w:link w:val="Heading2"/>
    <w:uiPriority w:val="2"/>
    <w:rsid w:val="005E2DE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5E2DE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5E2D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E2DE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Header Char2,Header Char1 Char,Char Char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5E2DE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D342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342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342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342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342E4"/>
    <w:rPr>
      <w:rFonts w:asciiTheme="majorHAnsi" w:eastAsiaTheme="majorEastAsia" w:hAnsiTheme="majorHAnsi" w:cstheme="majorBidi"/>
      <w:i/>
      <w:iCs/>
      <w:color w:val="404040" w:themeColor="text1" w:themeTint="BF"/>
      <w:sz w:val="20"/>
      <w:szCs w:val="20"/>
    </w:rPr>
  </w:style>
  <w:style w:type="paragraph" w:customStyle="1" w:styleId="ttl">
    <w:name w:val="ttl"/>
    <w:basedOn w:val="Normal"/>
    <w:rsid w:val="00D342E4"/>
    <w:pPr>
      <w:spacing w:before="100" w:beforeAutospacing="1" w:after="100" w:afterAutospacing="1"/>
    </w:pPr>
    <w:rPr>
      <w:rFonts w:ascii="Times New Roman" w:eastAsia="Times New Roman" w:hAnsi="Times New Roman" w:cs="Times New Roman"/>
      <w:sz w:val="24"/>
      <w:szCs w:val="24"/>
    </w:rPr>
  </w:style>
  <w:style w:type="character" w:customStyle="1" w:styleId="underline">
    <w:name w:val="underline"/>
    <w:basedOn w:val="DefaultParagraphFont"/>
    <w:link w:val="textbold"/>
    <w:qFormat/>
    <w:rsid w:val="00D342E4"/>
  </w:style>
  <w:style w:type="paragraph" w:customStyle="1" w:styleId="textbold">
    <w:name w:val="text bold"/>
    <w:basedOn w:val="Normal"/>
    <w:link w:val="underline"/>
    <w:qFormat/>
    <w:rsid w:val="00D342E4"/>
    <w:pPr>
      <w:ind w:left="720"/>
      <w:jc w:val="both"/>
    </w:pPr>
    <w:rPr>
      <w:rFonts w:asciiTheme="minorHAnsi" w:hAnsiTheme="minorHAnsi" w:cstheme="minorBidi"/>
    </w:rPr>
  </w:style>
  <w:style w:type="character" w:customStyle="1" w:styleId="BoldUnderlineChar">
    <w:name w:val="Bold Underline Char"/>
    <w:rsid w:val="00D342E4"/>
    <w:rPr>
      <w:rFonts w:ascii="Georgia" w:hAnsi="Georgia" w:cs="Calibri"/>
      <w:b/>
      <w:sz w:val="20"/>
      <w:u w:val="single"/>
    </w:rPr>
  </w:style>
  <w:style w:type="paragraph" w:customStyle="1" w:styleId="cardtext">
    <w:name w:val="card text"/>
    <w:basedOn w:val="Normal"/>
    <w:link w:val="cardtextChar"/>
    <w:qFormat/>
    <w:rsid w:val="00D342E4"/>
    <w:pPr>
      <w:ind w:left="288" w:right="288"/>
    </w:pPr>
    <w:rPr>
      <w:rFonts w:ascii="Times New Roman" w:eastAsia="Calibri" w:hAnsi="Times New Roman"/>
      <w:sz w:val="20"/>
    </w:rPr>
  </w:style>
  <w:style w:type="character" w:customStyle="1" w:styleId="cardtextChar">
    <w:name w:val="card text Char"/>
    <w:link w:val="cardtext"/>
    <w:rsid w:val="00D342E4"/>
    <w:rPr>
      <w:rFonts w:ascii="Times New Roman" w:eastAsia="Calibri" w:hAnsi="Times New Roman" w:cs="Calibri"/>
      <w:sz w:val="20"/>
    </w:rPr>
  </w:style>
  <w:style w:type="character" w:customStyle="1" w:styleId="boldunderline">
    <w:name w:val="bold underline"/>
    <w:qFormat/>
    <w:rsid w:val="00D342E4"/>
    <w:rPr>
      <w:b/>
      <w:u w:val="single"/>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 Char Char,TAG Char Char,Tags Cha"/>
    <w:basedOn w:val="DefaultParagraphFont"/>
    <w:link w:val="tag"/>
    <w:qFormat/>
    <w:rsid w:val="00D342E4"/>
    <w:rPr>
      <w:rFonts w:ascii="Arial" w:hAnsi="Arial"/>
      <w:b/>
      <w:sz w:val="24"/>
      <w:u w:val="single"/>
    </w:rPr>
  </w:style>
  <w:style w:type="paragraph" w:customStyle="1" w:styleId="tag">
    <w:name w:val="tag"/>
    <w:basedOn w:val="Heading2"/>
    <w:link w:val="CiteChar"/>
    <w:qFormat/>
    <w:rsid w:val="00D342E4"/>
    <w:pPr>
      <w:keepNext w:val="0"/>
      <w:keepLines w:val="0"/>
      <w:pageBreakBefore w:val="0"/>
      <w:spacing w:before="0"/>
      <w:jc w:val="left"/>
    </w:pPr>
    <w:rPr>
      <w:rFonts w:ascii="Arial" w:eastAsiaTheme="minorHAnsi" w:hAnsi="Arial" w:cstheme="minorBidi"/>
      <w:bCs w:val="0"/>
      <w:sz w:val="24"/>
      <w:szCs w:val="22"/>
      <w:u w:val="single"/>
    </w:rPr>
  </w:style>
  <w:style w:type="character" w:customStyle="1" w:styleId="apple-converted-space">
    <w:name w:val="apple-converted-space"/>
    <w:basedOn w:val="DefaultParagraphFont"/>
    <w:rsid w:val="00D342E4"/>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D342E4"/>
    <w:pPr>
      <w:spacing w:before="100" w:beforeAutospacing="1" w:after="100" w:afterAutospacing="1"/>
    </w:pPr>
    <w:rPr>
      <w:rFonts w:ascii="Times New Roman" w:eastAsia="Times New Roman" w:hAnsi="Times New Roman" w:cs="Times New Roman"/>
      <w:sz w:val="24"/>
      <w:szCs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D342E4"/>
    <w:rPr>
      <w:rFonts w:ascii="Times New Roman" w:eastAsia="Times New Roman" w:hAnsi="Times New Roman" w:cs="Times New Roman"/>
      <w:sz w:val="24"/>
      <w:szCs w:val="24"/>
    </w:rPr>
  </w:style>
  <w:style w:type="paragraph" w:styleId="ListParagraph">
    <w:name w:val="List Paragraph"/>
    <w:basedOn w:val="Normal"/>
    <w:uiPriority w:val="34"/>
    <w:qFormat/>
    <w:rsid w:val="00D342E4"/>
    <w:pPr>
      <w:ind w:left="720"/>
      <w:contextualSpacing/>
    </w:pPr>
  </w:style>
  <w:style w:type="paragraph" w:customStyle="1" w:styleId="CardText1">
    <w:name w:val="Card Text 1"/>
    <w:link w:val="CardText1Char"/>
    <w:qFormat/>
    <w:rsid w:val="00D342E4"/>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D342E4"/>
    <w:rPr>
      <w:rFonts w:ascii="Arial Narrow" w:eastAsia="Times New Roman" w:hAnsi="Arial Narrow" w:cs="Times New Roman"/>
      <w:color w:val="000000"/>
      <w:u w:val="single"/>
    </w:rPr>
  </w:style>
  <w:style w:type="character" w:customStyle="1" w:styleId="CardText2Char">
    <w:name w:val="Card Text 2 Char"/>
    <w:link w:val="CardText2"/>
    <w:rsid w:val="00D342E4"/>
    <w:rPr>
      <w:rFonts w:ascii="Arial Narrow" w:eastAsia="Times New Roman" w:hAnsi="Arial Narrow"/>
      <w:b/>
      <w:color w:val="000000"/>
      <w:u w:val="single"/>
    </w:rPr>
  </w:style>
  <w:style w:type="paragraph" w:customStyle="1" w:styleId="CardText2">
    <w:name w:val="Card Text 2"/>
    <w:basedOn w:val="CardText1"/>
    <w:link w:val="CardText2Char"/>
    <w:qFormat/>
    <w:rsid w:val="00D342E4"/>
    <w:rPr>
      <w:rFonts w:cstheme="minorBidi"/>
      <w:b/>
    </w:rPr>
  </w:style>
  <w:style w:type="paragraph" w:styleId="NoSpacing">
    <w:name w:val="No Spacing"/>
    <w:aliases w:val="No Spacing1,Debate Text,No Spacing11,No Spacing2,Read stuff,No Spacing111,No Spacing3,Tag and Cite,No Spacing51,No Spacing311,No Spacing112,No Spacing111111,Medium Grid 21,No Spacing1121,CD - Cite,Dont use,Very Small Text,No Spacing41"/>
    <w:qFormat/>
    <w:rsid w:val="00D342E4"/>
    <w:pPr>
      <w:spacing w:after="0" w:line="240" w:lineRule="auto"/>
    </w:pPr>
    <w:rPr>
      <w:rFonts w:ascii="Georgia" w:eastAsia="Calibri" w:hAnsi="Georgia" w:cs="Times New Roman"/>
    </w:rPr>
  </w:style>
  <w:style w:type="character" w:customStyle="1" w:styleId="styleboldunderline0">
    <w:name w:val="styleboldunderline"/>
    <w:rsid w:val="00D342E4"/>
  </w:style>
  <w:style w:type="paragraph" w:customStyle="1" w:styleId="Style1">
    <w:name w:val="Style1"/>
    <w:basedOn w:val="Normal"/>
    <w:link w:val="Style1Char"/>
    <w:qFormat/>
    <w:rsid w:val="00D342E4"/>
  </w:style>
  <w:style w:type="character" w:customStyle="1" w:styleId="Style1Char">
    <w:name w:val="Style1 Char"/>
    <w:link w:val="Style1"/>
    <w:rsid w:val="00D342E4"/>
    <w:rPr>
      <w:rFonts w:ascii="Calibri" w:hAnsi="Calibri" w:cs="Calibri"/>
    </w:rPr>
  </w:style>
  <w:style w:type="paragraph" w:customStyle="1" w:styleId="Style4">
    <w:name w:val="Style4"/>
    <w:basedOn w:val="Normal"/>
    <w:link w:val="Style4Char"/>
    <w:qFormat/>
    <w:rsid w:val="00D342E4"/>
    <w:rPr>
      <w:rFonts w:eastAsia="Times New Roman"/>
      <w:u w:val="single"/>
    </w:rPr>
  </w:style>
  <w:style w:type="character" w:customStyle="1" w:styleId="Style4Char">
    <w:name w:val="Style4 Char"/>
    <w:link w:val="Style4"/>
    <w:rsid w:val="00D342E4"/>
    <w:rPr>
      <w:rFonts w:ascii="Calibri" w:eastAsia="Times New Roman" w:hAnsi="Calibri" w:cs="Calibri"/>
      <w:u w:val="single"/>
    </w:rPr>
  </w:style>
  <w:style w:type="character" w:customStyle="1" w:styleId="Style11ptUnderline">
    <w:name w:val="Style 11 pt Underline"/>
    <w:rsid w:val="00D342E4"/>
    <w:rPr>
      <w:sz w:val="20"/>
      <w:u w:val="single"/>
    </w:rPr>
  </w:style>
  <w:style w:type="paragraph" w:customStyle="1" w:styleId="StyleStyle411pt">
    <w:name w:val="Style Style4 + 11 pt"/>
    <w:basedOn w:val="Normal"/>
    <w:link w:val="StyleStyle411ptChar"/>
    <w:rsid w:val="00D342E4"/>
    <w:rPr>
      <w:rFonts w:eastAsia="Times New Roman"/>
      <w:u w:val="single"/>
    </w:rPr>
  </w:style>
  <w:style w:type="character" w:customStyle="1" w:styleId="StyleStyle411ptChar">
    <w:name w:val="Style Style4 + 11 pt Char"/>
    <w:link w:val="StyleStyle411pt"/>
    <w:rsid w:val="00D342E4"/>
    <w:rPr>
      <w:rFonts w:ascii="Calibri" w:eastAsia="Times New Roman" w:hAnsi="Calibri" w:cs="Calibri"/>
      <w:u w:val="single"/>
    </w:rPr>
  </w:style>
  <w:style w:type="paragraph" w:customStyle="1" w:styleId="StyleStyle411ptBold">
    <w:name w:val="Style Style4 + 11 pt Bold"/>
    <w:basedOn w:val="Normal"/>
    <w:link w:val="StyleStyle411ptBoldChar"/>
    <w:rsid w:val="00D342E4"/>
    <w:rPr>
      <w:rFonts w:eastAsia="Times New Roman"/>
      <w:b/>
      <w:bCs/>
      <w:u w:val="single"/>
    </w:rPr>
  </w:style>
  <w:style w:type="character" w:customStyle="1" w:styleId="StyleStyle411ptBoldChar">
    <w:name w:val="Style Style4 + 11 pt Bold Char"/>
    <w:link w:val="StyleStyle411ptBold"/>
    <w:rsid w:val="00D342E4"/>
    <w:rPr>
      <w:rFonts w:ascii="Calibri" w:eastAsia="Times New Roman" w:hAnsi="Calibri" w:cs="Calibri"/>
      <w:b/>
      <w:bCs/>
      <w:u w:val="single"/>
    </w:rPr>
  </w:style>
  <w:style w:type="character" w:styleId="Strong">
    <w:name w:val="Strong"/>
    <w:aliases w:val="8 pt font"/>
    <w:basedOn w:val="DefaultParagraphFont"/>
    <w:uiPriority w:val="22"/>
    <w:qFormat/>
    <w:rsid w:val="00D342E4"/>
    <w:rPr>
      <w:b/>
      <w:bCs/>
    </w:rPr>
  </w:style>
  <w:style w:type="character" w:customStyle="1" w:styleId="BalloonTextChar">
    <w:name w:val="Balloon Text Char"/>
    <w:basedOn w:val="DefaultParagraphFont"/>
    <w:link w:val="BalloonText"/>
    <w:uiPriority w:val="99"/>
    <w:rsid w:val="00D342E4"/>
    <w:rPr>
      <w:rFonts w:ascii="Tahoma" w:hAnsi="Tahoma" w:cs="Tahoma"/>
      <w:sz w:val="16"/>
      <w:szCs w:val="16"/>
    </w:rPr>
  </w:style>
  <w:style w:type="paragraph" w:styleId="BalloonText">
    <w:name w:val="Balloon Text"/>
    <w:basedOn w:val="Normal"/>
    <w:link w:val="BalloonTextChar"/>
    <w:uiPriority w:val="99"/>
    <w:rsid w:val="00D342E4"/>
    <w:rPr>
      <w:rFonts w:ascii="Tahoma" w:hAnsi="Tahoma" w:cs="Tahoma"/>
      <w:sz w:val="16"/>
      <w:szCs w:val="16"/>
    </w:rPr>
  </w:style>
  <w:style w:type="character" w:customStyle="1" w:styleId="BalloonTextChar1">
    <w:name w:val="Balloon Text Char1"/>
    <w:basedOn w:val="DefaultParagraphFont"/>
    <w:uiPriority w:val="99"/>
    <w:semiHidden/>
    <w:rsid w:val="00D342E4"/>
    <w:rPr>
      <w:rFonts w:ascii="Tahoma" w:hAnsi="Tahoma" w:cs="Tahoma"/>
      <w:sz w:val="16"/>
      <w:szCs w:val="16"/>
    </w:rPr>
  </w:style>
  <w:style w:type="paragraph" w:customStyle="1" w:styleId="Cards">
    <w:name w:val="Cards"/>
    <w:basedOn w:val="Normal"/>
    <w:link w:val="CardsChar1"/>
    <w:qFormat/>
    <w:rsid w:val="00D342E4"/>
    <w:pPr>
      <w:autoSpaceDE w:val="0"/>
      <w:autoSpaceDN w:val="0"/>
      <w:adjustRightInd w:val="0"/>
      <w:ind w:left="432" w:right="432"/>
      <w:jc w:val="both"/>
    </w:pPr>
  </w:style>
  <w:style w:type="character" w:customStyle="1" w:styleId="CardsChar1">
    <w:name w:val="Cards Char1"/>
    <w:link w:val="Cards"/>
    <w:rsid w:val="00D342E4"/>
    <w:rPr>
      <w:rFonts w:ascii="Calibri" w:hAnsi="Calibri" w:cs="Calibri"/>
    </w:rPr>
  </w:style>
  <w:style w:type="character" w:customStyle="1" w:styleId="author">
    <w:name w:val="author"/>
    <w:rsid w:val="00D342E4"/>
    <w:rPr>
      <w:rFonts w:ascii="Times New Roman" w:hAnsi="Times New Roman"/>
      <w:b/>
      <w:sz w:val="24"/>
    </w:rPr>
  </w:style>
  <w:style w:type="character" w:customStyle="1" w:styleId="UnderlineBold">
    <w:name w:val="Underline + Bold"/>
    <w:uiPriority w:val="1"/>
    <w:qFormat/>
    <w:rsid w:val="00D342E4"/>
    <w:rPr>
      <w:rFonts w:ascii="Arial" w:hAnsi="Arial"/>
      <w:b/>
      <w:sz w:val="20"/>
      <w:u w:val="single"/>
    </w:rPr>
  </w:style>
  <w:style w:type="paragraph" w:customStyle="1" w:styleId="SmallText">
    <w:name w:val="Small Text"/>
    <w:basedOn w:val="Heading2"/>
    <w:qFormat/>
    <w:rsid w:val="00D342E4"/>
    <w:pPr>
      <w:keepLines w:val="0"/>
      <w:pageBreakBefore w:val="0"/>
      <w:suppressAutoHyphens/>
      <w:spacing w:before="0"/>
      <w:contextualSpacing/>
      <w:jc w:val="left"/>
    </w:pPr>
    <w:rPr>
      <w:rFonts w:ascii="Georgia" w:eastAsia="Calibri" w:hAnsi="Georgia" w:cs="Times New Roman"/>
      <w:b w:val="0"/>
      <w:bCs w:val="0"/>
      <w:sz w:val="16"/>
      <w:szCs w:val="20"/>
      <w:u w:val="none"/>
    </w:rPr>
  </w:style>
  <w:style w:type="numbering" w:customStyle="1" w:styleId="NoList1">
    <w:name w:val="No List1"/>
    <w:next w:val="NoList"/>
    <w:uiPriority w:val="99"/>
    <w:semiHidden/>
    <w:unhideWhenUsed/>
    <w:rsid w:val="00D342E4"/>
  </w:style>
  <w:style w:type="paragraph" w:customStyle="1" w:styleId="evidencetext">
    <w:name w:val="evidence text"/>
    <w:basedOn w:val="Normal"/>
    <w:link w:val="evidencetextChar"/>
    <w:qFormat/>
    <w:rsid w:val="00D342E4"/>
    <w:pPr>
      <w:ind w:left="1728" w:right="1008"/>
    </w:pPr>
    <w:rPr>
      <w:rFonts w:ascii="Arial" w:hAnsi="Arial"/>
      <w:color w:val="000000"/>
    </w:rPr>
  </w:style>
  <w:style w:type="character" w:customStyle="1" w:styleId="TitleChar">
    <w:name w:val="Title Char"/>
    <w:aliases w:val="Cites and Cards Char,UNDERLINE Char,Bold Underlined Char"/>
    <w:basedOn w:val="DefaultParagraphFont"/>
    <w:link w:val="Title"/>
    <w:uiPriority w:val="6"/>
    <w:qFormat/>
    <w:rsid w:val="00D342E4"/>
    <w:rPr>
      <w:bCs/>
      <w:sz w:val="20"/>
      <w:u w:val="single"/>
    </w:rPr>
  </w:style>
  <w:style w:type="paragraph" w:styleId="Title">
    <w:name w:val="Title"/>
    <w:aliases w:val="Cites and Cards,UNDERLINE,Bold Underlined"/>
    <w:basedOn w:val="Normal"/>
    <w:next w:val="Normal"/>
    <w:link w:val="TitleChar"/>
    <w:uiPriority w:val="6"/>
    <w:qFormat/>
    <w:rsid w:val="00D342E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UNDERLINE Char1,Bold Underlined Char1"/>
    <w:basedOn w:val="DefaultParagraphFont"/>
    <w:uiPriority w:val="10"/>
    <w:qFormat/>
    <w:rsid w:val="00D342E4"/>
    <w:rPr>
      <w:rFonts w:asciiTheme="majorHAnsi" w:eastAsiaTheme="majorEastAsia" w:hAnsiTheme="majorHAnsi" w:cstheme="majorBidi"/>
      <w:color w:val="17365D" w:themeColor="text2" w:themeShade="BF"/>
      <w:spacing w:val="5"/>
      <w:kern w:val="28"/>
      <w:sz w:val="52"/>
      <w:szCs w:val="52"/>
    </w:rPr>
  </w:style>
  <w:style w:type="character" w:customStyle="1" w:styleId="ft1">
    <w:name w:val="ft1"/>
    <w:basedOn w:val="DefaultParagraphFont"/>
    <w:rsid w:val="00D342E4"/>
  </w:style>
  <w:style w:type="paragraph" w:customStyle="1" w:styleId="TagText">
    <w:name w:val="TagText"/>
    <w:basedOn w:val="Normal"/>
    <w:qFormat/>
    <w:rsid w:val="00D342E4"/>
    <w:pPr>
      <w:spacing w:before="200"/>
    </w:pPr>
    <w:rPr>
      <w:rFonts w:eastAsia="Calibri"/>
      <w:b/>
      <w:sz w:val="24"/>
    </w:rPr>
  </w:style>
  <w:style w:type="character" w:customStyle="1" w:styleId="BoldUnderline0">
    <w:name w:val="BoldUnderline"/>
    <w:uiPriority w:val="1"/>
    <w:qFormat/>
    <w:rsid w:val="00D342E4"/>
    <w:rPr>
      <w:rFonts w:ascii="Arial" w:hAnsi="Arial"/>
      <w:b/>
      <w:sz w:val="20"/>
      <w:u w:val="single"/>
    </w:rPr>
  </w:style>
  <w:style w:type="paragraph" w:styleId="DocumentMap">
    <w:name w:val="Document Map"/>
    <w:basedOn w:val="Normal"/>
    <w:link w:val="DocumentMapChar"/>
    <w:uiPriority w:val="99"/>
    <w:unhideWhenUsed/>
    <w:rsid w:val="00D342E4"/>
    <w:rPr>
      <w:rFonts w:ascii="Lucida Grande" w:hAnsi="Lucida Grande" w:cs="Lucida Grande"/>
    </w:rPr>
  </w:style>
  <w:style w:type="character" w:customStyle="1" w:styleId="DocumentMapChar">
    <w:name w:val="Document Map Char"/>
    <w:basedOn w:val="DefaultParagraphFont"/>
    <w:link w:val="DocumentMap"/>
    <w:uiPriority w:val="99"/>
    <w:rsid w:val="00D342E4"/>
    <w:rPr>
      <w:rFonts w:ascii="Lucida Grande" w:hAnsi="Lucida Grande" w:cs="Lucida Grande"/>
    </w:rPr>
  </w:style>
  <w:style w:type="paragraph" w:styleId="Caption">
    <w:name w:val="caption"/>
    <w:basedOn w:val="Normal"/>
    <w:next w:val="Normal"/>
    <w:uiPriority w:val="35"/>
    <w:qFormat/>
    <w:rsid w:val="00D342E4"/>
    <w:pPr>
      <w:spacing w:after="200"/>
    </w:pPr>
    <w:rPr>
      <w:b/>
      <w:bCs/>
      <w:color w:val="4F81BD" w:themeColor="accent1"/>
      <w:szCs w:val="18"/>
    </w:rPr>
  </w:style>
  <w:style w:type="paragraph" w:styleId="Subtitle">
    <w:name w:val="Subtitle"/>
    <w:aliases w:val="Underlined card text"/>
    <w:basedOn w:val="Normal"/>
    <w:next w:val="Normal"/>
    <w:link w:val="SubtitleChar"/>
    <w:uiPriority w:val="11"/>
    <w:qFormat/>
    <w:rsid w:val="00D342E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aliases w:val="Underlined card text Char"/>
    <w:basedOn w:val="DefaultParagraphFont"/>
    <w:link w:val="Subtitle"/>
    <w:uiPriority w:val="11"/>
    <w:rsid w:val="00D342E4"/>
    <w:rPr>
      <w:rFonts w:asciiTheme="majorHAnsi" w:eastAsiaTheme="majorEastAsia" w:hAnsiTheme="majorHAnsi" w:cstheme="majorBidi"/>
      <w:i/>
      <w:iCs/>
      <w:color w:val="4F81BD" w:themeColor="accent1"/>
      <w:spacing w:val="15"/>
      <w:sz w:val="24"/>
    </w:rPr>
  </w:style>
  <w:style w:type="paragraph" w:styleId="Quote">
    <w:name w:val="Quote"/>
    <w:basedOn w:val="Normal"/>
    <w:next w:val="Normal"/>
    <w:link w:val="QuoteChar"/>
    <w:uiPriority w:val="29"/>
    <w:rsid w:val="00D342E4"/>
    <w:rPr>
      <w:i/>
      <w:iCs/>
      <w:color w:val="000000" w:themeColor="text1"/>
    </w:rPr>
  </w:style>
  <w:style w:type="character" w:customStyle="1" w:styleId="QuoteChar">
    <w:name w:val="Quote Char"/>
    <w:basedOn w:val="DefaultParagraphFont"/>
    <w:link w:val="Quote"/>
    <w:uiPriority w:val="29"/>
    <w:rsid w:val="00D342E4"/>
    <w:rPr>
      <w:rFonts w:ascii="Calibri" w:hAnsi="Calibri" w:cs="Calibri"/>
      <w:i/>
      <w:iCs/>
      <w:color w:val="000000" w:themeColor="text1"/>
    </w:rPr>
  </w:style>
  <w:style w:type="paragraph" w:styleId="IntenseQuote">
    <w:name w:val="Intense Quote"/>
    <w:basedOn w:val="Normal"/>
    <w:next w:val="Normal"/>
    <w:link w:val="IntenseQuoteChar"/>
    <w:uiPriority w:val="30"/>
    <w:rsid w:val="00D342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342E4"/>
    <w:rPr>
      <w:rFonts w:ascii="Calibri" w:hAnsi="Calibri" w:cs="Calibri"/>
      <w:b/>
      <w:bCs/>
      <w:i/>
      <w:iCs/>
      <w:color w:val="4F81BD" w:themeColor="accent1"/>
    </w:rPr>
  </w:style>
  <w:style w:type="character" w:styleId="SubtleEmphasis">
    <w:name w:val="Subtle Emphasis"/>
    <w:basedOn w:val="DefaultParagraphFont"/>
    <w:uiPriority w:val="19"/>
    <w:qFormat/>
    <w:rsid w:val="00D342E4"/>
    <w:rPr>
      <w:i/>
      <w:iCs/>
      <w:color w:val="808080" w:themeColor="text1" w:themeTint="7F"/>
    </w:rPr>
  </w:style>
  <w:style w:type="character" w:styleId="IntenseEmphasis">
    <w:name w:val="Intense Emphasis"/>
    <w:aliases w:val="Cards + Font: 12 pt Char,Intense Emphasis111,Intense Emphasis1111,Intense Emphasis11111,Block Heading Char,Heading 3 Char Char1 Char,Thick Underline Char,Intense Emphasis11,cites Char Ch"/>
    <w:basedOn w:val="DefaultParagraphFont"/>
    <w:uiPriority w:val="6"/>
    <w:qFormat/>
    <w:rsid w:val="00D342E4"/>
    <w:rPr>
      <w:b/>
      <w:bCs/>
      <w:i/>
      <w:iCs/>
      <w:color w:val="4F81BD" w:themeColor="accent1"/>
    </w:rPr>
  </w:style>
  <w:style w:type="character" w:styleId="SubtleReference">
    <w:name w:val="Subtle Reference"/>
    <w:basedOn w:val="DefaultParagraphFont"/>
    <w:uiPriority w:val="31"/>
    <w:rsid w:val="00D342E4"/>
    <w:rPr>
      <w:smallCaps/>
      <w:color w:val="C0504D" w:themeColor="accent2"/>
      <w:u w:val="single"/>
    </w:rPr>
  </w:style>
  <w:style w:type="character" w:styleId="IntenseReference">
    <w:name w:val="Intense Reference"/>
    <w:basedOn w:val="DefaultParagraphFont"/>
    <w:uiPriority w:val="32"/>
    <w:rsid w:val="00D342E4"/>
    <w:rPr>
      <w:b/>
      <w:bCs/>
      <w:smallCaps/>
      <w:color w:val="C0504D" w:themeColor="accent2"/>
      <w:spacing w:val="5"/>
      <w:u w:val="single"/>
    </w:rPr>
  </w:style>
  <w:style w:type="character" w:styleId="BookTitle">
    <w:name w:val="Book Title"/>
    <w:basedOn w:val="DefaultParagraphFont"/>
    <w:uiPriority w:val="33"/>
    <w:rsid w:val="00D342E4"/>
    <w:rPr>
      <w:b/>
      <w:bCs/>
      <w:smallCaps/>
      <w:spacing w:val="5"/>
    </w:rPr>
  </w:style>
  <w:style w:type="paragraph" w:styleId="TOCHeading">
    <w:name w:val="TOC Heading"/>
    <w:basedOn w:val="Heading1"/>
    <w:next w:val="Normal"/>
    <w:uiPriority w:val="39"/>
    <w:qFormat/>
    <w:rsid w:val="00D342E4"/>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color w:val="365F91" w:themeColor="accent1" w:themeShade="BF"/>
      <w:sz w:val="28"/>
    </w:rPr>
  </w:style>
  <w:style w:type="character" w:customStyle="1" w:styleId="Box">
    <w:name w:val="Box"/>
    <w:basedOn w:val="DefaultParagraphFont"/>
    <w:qFormat/>
    <w:rsid w:val="00D342E4"/>
    <w:rPr>
      <w:b/>
      <w:u w:val="single"/>
      <w:bdr w:val="single" w:sz="4" w:space="0" w:color="auto"/>
    </w:rPr>
  </w:style>
  <w:style w:type="paragraph" w:customStyle="1" w:styleId="card">
    <w:name w:val="card"/>
    <w:basedOn w:val="Normal"/>
    <w:next w:val="Normal"/>
    <w:link w:val="cardChar"/>
    <w:qFormat/>
    <w:rsid w:val="00D342E4"/>
    <w:pPr>
      <w:ind w:left="288" w:right="288"/>
    </w:pPr>
    <w:rPr>
      <w:rFonts w:eastAsia="Times New Roman"/>
      <w:sz w:val="16"/>
    </w:rPr>
  </w:style>
  <w:style w:type="character" w:customStyle="1" w:styleId="cardChar">
    <w:name w:val="card Char"/>
    <w:link w:val="card"/>
    <w:rsid w:val="00D342E4"/>
    <w:rPr>
      <w:rFonts w:ascii="Calibri" w:eastAsia="Times New Roman" w:hAnsi="Calibri" w:cs="Calibri"/>
      <w:sz w:val="16"/>
    </w:rPr>
  </w:style>
  <w:style w:type="character" w:customStyle="1" w:styleId="Bold12">
    <w:name w:val="Bold12"/>
    <w:uiPriority w:val="1"/>
    <w:qFormat/>
    <w:rsid w:val="00D342E4"/>
    <w:rPr>
      <w:rFonts w:ascii="Times New Roman" w:hAnsi="Times New Roman"/>
      <w:b/>
      <w:sz w:val="24"/>
    </w:rPr>
  </w:style>
  <w:style w:type="character" w:customStyle="1" w:styleId="NotBold10Final">
    <w:name w:val="NotBold10Final"/>
    <w:uiPriority w:val="1"/>
    <w:qFormat/>
    <w:rsid w:val="00D342E4"/>
    <w:rPr>
      <w:rFonts w:ascii="Times New Roman" w:hAnsi="Times New Roman"/>
      <w:b w:val="0"/>
      <w:i w:val="0"/>
      <w:sz w:val="20"/>
    </w:rPr>
  </w:style>
  <w:style w:type="character" w:customStyle="1" w:styleId="LanguageEditingChar">
    <w:name w:val="Language Editing Char"/>
    <w:link w:val="LanguageEditing"/>
    <w:locked/>
    <w:rsid w:val="00D342E4"/>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D342E4"/>
    <w:rPr>
      <w:rFonts w:ascii="Times New Roman" w:eastAsia="Times New Roman" w:hAnsi="Times New Roman" w:cs="Times New Roman"/>
      <w:strike/>
      <w:sz w:val="20"/>
      <w:szCs w:val="24"/>
    </w:rPr>
  </w:style>
  <w:style w:type="character" w:customStyle="1" w:styleId="CardsChar">
    <w:name w:val="Cards Char"/>
    <w:rsid w:val="00D342E4"/>
    <w:rPr>
      <w:rFonts w:ascii="Times New Roman" w:eastAsia="Times New Roman" w:hAnsi="Times New Roman" w:cs="Times New Roman"/>
      <w:sz w:val="20"/>
      <w:szCs w:val="24"/>
    </w:rPr>
  </w:style>
  <w:style w:type="character" w:customStyle="1" w:styleId="DebateUnderline">
    <w:name w:val="Debate Underline"/>
    <w:qFormat/>
    <w:rsid w:val="00D342E4"/>
    <w:rPr>
      <w:rFonts w:ascii="Times New Roman" w:hAnsi="Times New Roman"/>
      <w:sz w:val="24"/>
      <w:u w:val="thick"/>
    </w:rPr>
  </w:style>
  <w:style w:type="paragraph" w:customStyle="1" w:styleId="Cites">
    <w:name w:val="Cites"/>
    <w:next w:val="Cards"/>
    <w:link w:val="CitesChar"/>
    <w:qFormat/>
    <w:rsid w:val="00D342E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D342E4"/>
    <w:rPr>
      <w:rFonts w:ascii="Times New Roman" w:eastAsia="Times New Roman" w:hAnsi="Times New Roman" w:cs="Times New Roman"/>
      <w:sz w:val="20"/>
      <w:szCs w:val="24"/>
    </w:rPr>
  </w:style>
  <w:style w:type="character" w:customStyle="1" w:styleId="Author-Date">
    <w:name w:val="Author-Date"/>
    <w:qFormat/>
    <w:rsid w:val="00D342E4"/>
    <w:rPr>
      <w:b/>
      <w:sz w:val="24"/>
    </w:rPr>
  </w:style>
  <w:style w:type="character" w:customStyle="1" w:styleId="Emphasis2">
    <w:name w:val="Emphasis2"/>
    <w:basedOn w:val="DefaultParagraphFont"/>
    <w:rsid w:val="00D342E4"/>
    <w:rPr>
      <w:rFonts w:ascii="Franklin Gothic Heavy" w:hAnsi="Franklin Gothic Heavy"/>
      <w:iCs/>
      <w:u w:val="single"/>
    </w:rPr>
  </w:style>
  <w:style w:type="paragraph" w:customStyle="1" w:styleId="citenon-bold">
    <w:name w:val="cite non-bold"/>
    <w:basedOn w:val="Normal"/>
    <w:link w:val="citenon-boldChar"/>
    <w:qFormat/>
    <w:rsid w:val="00D342E4"/>
    <w:rPr>
      <w:rFonts w:eastAsia="Times New Roman"/>
      <w:szCs w:val="20"/>
    </w:rPr>
  </w:style>
  <w:style w:type="character" w:customStyle="1" w:styleId="citenon-boldChar">
    <w:name w:val="cite non-bold Char"/>
    <w:basedOn w:val="DefaultParagraphFont"/>
    <w:link w:val="citenon-bold"/>
    <w:rsid w:val="00D342E4"/>
    <w:rPr>
      <w:rFonts w:ascii="Calibri" w:eastAsia="Times New Roman" w:hAnsi="Calibri" w:cs="Calibri"/>
      <w:szCs w:val="20"/>
    </w:rPr>
  </w:style>
  <w:style w:type="paragraph" w:customStyle="1" w:styleId="Smalltext0">
    <w:name w:val="Small text"/>
    <w:aliases w:val="Quote1,Quote11"/>
    <w:basedOn w:val="Normal"/>
    <w:qFormat/>
    <w:rsid w:val="00D342E4"/>
    <w:rPr>
      <w:rFonts w:ascii="Arial Narrow" w:eastAsia="Times New Roman" w:hAnsi="Arial Narrow"/>
      <w:sz w:val="16"/>
    </w:rPr>
  </w:style>
  <w:style w:type="character" w:customStyle="1" w:styleId="SmallText-New">
    <w:name w:val="Small Text - New"/>
    <w:basedOn w:val="DefaultParagraphFont"/>
    <w:rsid w:val="00D342E4"/>
    <w:rPr>
      <w:rFonts w:ascii="Arial Narrow" w:hAnsi="Arial Narrow"/>
      <w:sz w:val="14"/>
    </w:rPr>
  </w:style>
  <w:style w:type="character" w:customStyle="1" w:styleId="Underlined-New">
    <w:name w:val="Underlined - New"/>
    <w:basedOn w:val="DefaultParagraphFont"/>
    <w:rsid w:val="00D342E4"/>
    <w:rPr>
      <w:rFonts w:ascii="Arial Narrow" w:hAnsi="Arial Narrow"/>
      <w:sz w:val="16"/>
      <w:u w:val="single"/>
    </w:rPr>
  </w:style>
  <w:style w:type="character" w:customStyle="1" w:styleId="Boxing-New">
    <w:name w:val="Boxing - New"/>
    <w:basedOn w:val="DefaultParagraphFont"/>
    <w:rsid w:val="00D342E4"/>
    <w:rPr>
      <w:rFonts w:ascii="Arial Narrow" w:hAnsi="Arial Narrow"/>
      <w:sz w:val="16"/>
      <w:u w:val="none"/>
      <w:bdr w:val="single" w:sz="4" w:space="0" w:color="auto"/>
    </w:rPr>
  </w:style>
  <w:style w:type="character" w:customStyle="1" w:styleId="hilite1">
    <w:name w:val="hilite1"/>
    <w:basedOn w:val="DefaultParagraphFont"/>
    <w:rsid w:val="00D342E4"/>
    <w:rPr>
      <w:rFonts w:ascii="Arial Narrow" w:hAnsi="Arial Narrow"/>
      <w:sz w:val="18"/>
      <w:u w:val="single"/>
      <w:bdr w:val="none" w:sz="0" w:space="0" w:color="auto"/>
      <w:shd w:val="clear" w:color="auto" w:fill="00FF00"/>
    </w:rPr>
  </w:style>
  <w:style w:type="character" w:customStyle="1" w:styleId="term">
    <w:name w:val="term"/>
    <w:basedOn w:val="DefaultParagraphFont"/>
    <w:rsid w:val="00D342E4"/>
  </w:style>
  <w:style w:type="paragraph" w:customStyle="1" w:styleId="BlockTitle">
    <w:name w:val="Block Title"/>
    <w:basedOn w:val="Heading1"/>
    <w:next w:val="Normal"/>
    <w:link w:val="BlockTitleChar"/>
    <w:qFormat/>
    <w:rsid w:val="00D342E4"/>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D342E4"/>
    <w:rPr>
      <w:rFonts w:ascii="Calibri" w:eastAsia="Times New Roman" w:hAnsi="Calibri" w:cs="Arial"/>
      <w:b/>
      <w:bCs/>
      <w:kern w:val="32"/>
      <w:sz w:val="32"/>
      <w:szCs w:val="32"/>
      <w:u w:val="single"/>
    </w:rPr>
  </w:style>
  <w:style w:type="character" w:customStyle="1" w:styleId="f">
    <w:name w:val="f"/>
    <w:basedOn w:val="DefaultParagraphFont"/>
    <w:rsid w:val="00D342E4"/>
  </w:style>
  <w:style w:type="paragraph" w:customStyle="1" w:styleId="Small">
    <w:name w:val="Small"/>
    <w:basedOn w:val="Normal"/>
    <w:next w:val="Normal"/>
    <w:link w:val="SmallChar"/>
    <w:qFormat/>
    <w:rsid w:val="00D342E4"/>
    <w:rPr>
      <w:rFonts w:ascii="Arial Narrow" w:eastAsia="Calibri" w:hAnsi="Arial Narrow"/>
      <w:color w:val="000000"/>
      <w:sz w:val="16"/>
    </w:rPr>
  </w:style>
  <w:style w:type="character" w:customStyle="1" w:styleId="SmallChar">
    <w:name w:val="Small Char"/>
    <w:aliases w:val="Read stuff Char"/>
    <w:link w:val="Small"/>
    <w:rsid w:val="00D342E4"/>
    <w:rPr>
      <w:rFonts w:ascii="Arial Narrow" w:eastAsia="Calibri" w:hAnsi="Arial Narrow" w:cs="Calibri"/>
      <w:color w:val="000000"/>
      <w:sz w:val="16"/>
    </w:rPr>
  </w:style>
  <w:style w:type="paragraph" w:customStyle="1" w:styleId="StyleStyle49pt">
    <w:name w:val="Style Style4 + 9 pt"/>
    <w:basedOn w:val="Style4"/>
    <w:link w:val="StyleStyle49ptChar"/>
    <w:rsid w:val="00D342E4"/>
  </w:style>
  <w:style w:type="character" w:customStyle="1" w:styleId="StyleStyle49ptChar">
    <w:name w:val="Style Style4 + 9 pt Char"/>
    <w:basedOn w:val="Style4Char"/>
    <w:link w:val="StyleStyle49pt"/>
    <w:rsid w:val="00D342E4"/>
    <w:rPr>
      <w:rFonts w:ascii="Calibri" w:eastAsia="Times New Roman" w:hAnsi="Calibri" w:cs="Calibri"/>
      <w:u w:val="single"/>
    </w:rPr>
  </w:style>
  <w:style w:type="paragraph" w:customStyle="1" w:styleId="StyleStyle49ptBold">
    <w:name w:val="Style Style4 + 9 pt Bold"/>
    <w:basedOn w:val="Style4"/>
    <w:link w:val="StyleStyle49ptBoldChar"/>
    <w:rsid w:val="00D342E4"/>
    <w:rPr>
      <w:b/>
      <w:bCs/>
    </w:rPr>
  </w:style>
  <w:style w:type="character" w:customStyle="1" w:styleId="StyleStyle49ptBoldChar">
    <w:name w:val="Style Style4 + 9 pt Bold Char"/>
    <w:basedOn w:val="Style4Char"/>
    <w:link w:val="StyleStyle49ptBold"/>
    <w:rsid w:val="00D342E4"/>
    <w:rPr>
      <w:rFonts w:ascii="Calibri" w:eastAsia="Times New Roman" w:hAnsi="Calibri" w:cs="Calibri"/>
      <w:b/>
      <w:bCs/>
      <w:u w:val="single"/>
    </w:rPr>
  </w:style>
  <w:style w:type="character" w:customStyle="1" w:styleId="StyleDebateUnderline10pt">
    <w:name w:val="Style Debate Underline + 10 pt"/>
    <w:basedOn w:val="DefaultParagraphFont"/>
    <w:rsid w:val="00D342E4"/>
    <w:rPr>
      <w:rFonts w:ascii="Times New Roman" w:hAnsi="Times New Roman"/>
      <w:sz w:val="20"/>
      <w:szCs w:val="20"/>
      <w:u w:val="single"/>
    </w:rPr>
  </w:style>
  <w:style w:type="paragraph" w:styleId="BodyText">
    <w:name w:val="Body Text"/>
    <w:basedOn w:val="Normal"/>
    <w:link w:val="BodyTextChar"/>
    <w:rsid w:val="00D342E4"/>
    <w:pPr>
      <w:spacing w:after="120"/>
    </w:pPr>
  </w:style>
  <w:style w:type="character" w:customStyle="1" w:styleId="BodyTextChar">
    <w:name w:val="Body Text Char"/>
    <w:basedOn w:val="DefaultParagraphFont"/>
    <w:link w:val="BodyText"/>
    <w:rsid w:val="00D342E4"/>
    <w:rPr>
      <w:rFonts w:ascii="Calibri" w:hAnsi="Calibri" w:cs="Calibri"/>
    </w:rPr>
  </w:style>
  <w:style w:type="character" w:customStyle="1" w:styleId="Style11ptBoldUnderline">
    <w:name w:val="Style 11 pt Bold Underline"/>
    <w:rsid w:val="00D342E4"/>
    <w:rPr>
      <w:b/>
      <w:bCs/>
      <w:sz w:val="20"/>
      <w:u w:val="single"/>
    </w:rPr>
  </w:style>
  <w:style w:type="character" w:customStyle="1" w:styleId="Style11pt">
    <w:name w:val="Style 11 pt"/>
    <w:rsid w:val="00D342E4"/>
    <w:rPr>
      <w:sz w:val="20"/>
    </w:rPr>
  </w:style>
  <w:style w:type="character" w:customStyle="1" w:styleId="Style11ptUnderlineBorderSinglesolidlineAuto05pt">
    <w:name w:val="Style 11 pt Underline Border: : (Single solid line Auto  0.5 pt..."/>
    <w:rsid w:val="00D342E4"/>
    <w:rPr>
      <w:sz w:val="20"/>
      <w:u w:val="single"/>
      <w:bdr w:val="single" w:sz="4" w:space="0" w:color="auto"/>
    </w:rPr>
  </w:style>
  <w:style w:type="character" w:customStyle="1" w:styleId="a">
    <w:name w:val="a"/>
    <w:basedOn w:val="DefaultParagraphFont"/>
    <w:rsid w:val="00D342E4"/>
  </w:style>
  <w:style w:type="paragraph" w:customStyle="1" w:styleId="StyleStyle411ptBoldBorderSinglesolidlineAuto0">
    <w:name w:val="Style Style4 + 11 pt Bold Border: : (Single solid line Auto  0...."/>
    <w:basedOn w:val="Normal"/>
    <w:link w:val="StyleStyle411ptBoldBorderSinglesolidlineAuto0Char"/>
    <w:rsid w:val="00D342E4"/>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342E4"/>
    <w:rPr>
      <w:rFonts w:ascii="Calibri" w:eastAsia="Times New Roman" w:hAnsi="Calibri" w:cs="Calibri"/>
      <w:b/>
      <w:bCs/>
      <w:u w:val="single"/>
      <w:bdr w:val="single" w:sz="4" w:space="0" w:color="auto"/>
    </w:rPr>
  </w:style>
  <w:style w:type="character" w:customStyle="1" w:styleId="verdana">
    <w:name w:val="verdana"/>
    <w:basedOn w:val="DefaultParagraphFont"/>
    <w:rsid w:val="00D342E4"/>
  </w:style>
  <w:style w:type="character" w:customStyle="1" w:styleId="ssl01">
    <w:name w:val="ss_l01"/>
    <w:rsid w:val="00D342E4"/>
    <w:rPr>
      <w:color w:val="000000"/>
      <w:sz w:val="32"/>
      <w:szCs w:val="32"/>
    </w:rPr>
  </w:style>
  <w:style w:type="paragraph" w:customStyle="1" w:styleId="Normaltag">
    <w:name w:val="Normal tag"/>
    <w:basedOn w:val="Normal"/>
    <w:link w:val="NormaltagChar"/>
    <w:qFormat/>
    <w:rsid w:val="00D342E4"/>
    <w:rPr>
      <w:rFonts w:eastAsia="Times New Roman"/>
      <w:b/>
      <w:sz w:val="24"/>
      <w:szCs w:val="20"/>
    </w:rPr>
  </w:style>
  <w:style w:type="character" w:customStyle="1" w:styleId="NormaltagChar">
    <w:name w:val="Normal tag Char"/>
    <w:link w:val="Normaltag"/>
    <w:rsid w:val="00D342E4"/>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D342E4"/>
    <w:rPr>
      <w:rFonts w:eastAsia="Times New Roman"/>
      <w:szCs w:val="20"/>
    </w:rPr>
  </w:style>
  <w:style w:type="character" w:customStyle="1" w:styleId="Cardnon-underlinedChar">
    <w:name w:val="Card non-underlined Char"/>
    <w:link w:val="Cardnon-underlined"/>
    <w:rsid w:val="00D342E4"/>
    <w:rPr>
      <w:rFonts w:ascii="Calibri" w:eastAsia="Times New Roman" w:hAnsi="Calibri" w:cs="Calibri"/>
      <w:szCs w:val="20"/>
    </w:rPr>
  </w:style>
  <w:style w:type="paragraph" w:customStyle="1" w:styleId="tiny">
    <w:name w:val="tiny"/>
    <w:next w:val="Normal"/>
    <w:link w:val="tinyChar"/>
    <w:autoRedefine/>
    <w:qFormat/>
    <w:rsid w:val="00D342E4"/>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D342E4"/>
    <w:rPr>
      <w:rFonts w:ascii="Times New Roman" w:eastAsia="Malgun Gothic" w:hAnsi="Times New Roman" w:cs="Times New Roman"/>
      <w:sz w:val="20"/>
      <w:szCs w:val="20"/>
    </w:rPr>
  </w:style>
  <w:style w:type="paragraph" w:customStyle="1" w:styleId="underlined">
    <w:name w:val="underlined"/>
    <w:next w:val="Normal"/>
    <w:link w:val="underlinedChar"/>
    <w:autoRedefine/>
    <w:qFormat/>
    <w:rsid w:val="00D342E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342E4"/>
    <w:rPr>
      <w:rFonts w:ascii="Times New Roman" w:eastAsia="Malgun Gothic" w:hAnsi="Times New Roman" w:cs="Times New Roman"/>
      <w:sz w:val="21"/>
      <w:szCs w:val="24"/>
      <w:u w:val="single"/>
    </w:rPr>
  </w:style>
  <w:style w:type="character" w:customStyle="1" w:styleId="Style11Char">
    <w:name w:val="Style11 Char"/>
    <w:rsid w:val="00D342E4"/>
    <w:rPr>
      <w:b/>
      <w:u w:val="thick"/>
      <w:lang w:val="en-US" w:eastAsia="en-US" w:bidi="ar-SA"/>
    </w:rPr>
  </w:style>
  <w:style w:type="character" w:customStyle="1" w:styleId="Style12Char">
    <w:name w:val="Style12 Char"/>
    <w:rsid w:val="00D342E4"/>
    <w:rPr>
      <w:b/>
      <w:sz w:val="24"/>
      <w:szCs w:val="24"/>
      <w:u w:val="thick"/>
      <w:lang w:val="en-US" w:eastAsia="en-US" w:bidi="ar-SA"/>
    </w:rPr>
  </w:style>
  <w:style w:type="numbering" w:customStyle="1" w:styleId="NoList11">
    <w:name w:val="No List11"/>
    <w:next w:val="NoList"/>
    <w:uiPriority w:val="99"/>
    <w:semiHidden/>
    <w:unhideWhenUsed/>
    <w:rsid w:val="00D342E4"/>
  </w:style>
  <w:style w:type="character" w:customStyle="1" w:styleId="TitleChar2">
    <w:name w:val="Title Char2"/>
    <w:uiPriority w:val="5"/>
    <w:qFormat/>
    <w:locked/>
    <w:rsid w:val="00D342E4"/>
    <w:rPr>
      <w:b/>
      <w:bCs/>
      <w:u w:val="single"/>
    </w:rPr>
  </w:style>
  <w:style w:type="character" w:customStyle="1" w:styleId="Heading4Char1">
    <w:name w:val="Heading 4 Char1"/>
    <w:aliases w:val="Tag Char1,Normal Tag Char1,small text Char1,small space Char1,Big card Char1,body Char1,Medium Grid 21 Char1,Dont use Char1,Very Small Text Char1,heading 2 Char1,Heading 2 Char2 Char Char1,Ch Char1"/>
    <w:qFormat/>
    <w:rsid w:val="00D342E4"/>
    <w:rPr>
      <w:rFonts w:ascii="Times New Roman" w:eastAsia="Times New Roman" w:hAnsi="Times New Roman" w:cs="Times New Roman"/>
      <w:b/>
      <w:bCs/>
      <w:sz w:val="28"/>
      <w:szCs w:val="28"/>
    </w:rPr>
  </w:style>
  <w:style w:type="character" w:customStyle="1" w:styleId="Heading1Char1">
    <w:name w:val="Heading 1 Char1"/>
    <w:aliases w:val="Hat Char1,Pocket Char1,TAG Char2,Heading 2 Char1 Char1,TAG Char1 Char1,Heading 2 Char1 Char Char Char Char Char1,Heading 2 Char Char Char Char Char Char Char1,Tag&amp;Ci Char1"/>
    <w:rsid w:val="00D342E4"/>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D342E4"/>
  </w:style>
  <w:style w:type="paragraph" w:customStyle="1" w:styleId="BlockTitle2">
    <w:name w:val="Block Title2"/>
    <w:basedOn w:val="Normal"/>
    <w:next w:val="Normal"/>
    <w:qFormat/>
    <w:rsid w:val="00D342E4"/>
    <w:pPr>
      <w:spacing w:after="240"/>
      <w:jc w:val="center"/>
    </w:pPr>
    <w:rPr>
      <w:rFonts w:eastAsia="Times New Roman"/>
      <w:b/>
      <w:sz w:val="32"/>
      <w:szCs w:val="20"/>
      <w:u w:val="single"/>
    </w:rPr>
  </w:style>
  <w:style w:type="paragraph" w:styleId="TOC1">
    <w:name w:val="toc 1"/>
    <w:basedOn w:val="Normal"/>
    <w:next w:val="Normal"/>
    <w:autoRedefine/>
    <w:uiPriority w:val="39"/>
    <w:rsid w:val="00D342E4"/>
    <w:pPr>
      <w:spacing w:before="120" w:after="120"/>
    </w:pPr>
    <w:rPr>
      <w:rFonts w:eastAsia="Times New Roman"/>
      <w:b/>
      <w:sz w:val="24"/>
      <w:szCs w:val="20"/>
      <w:u w:val="single"/>
    </w:rPr>
  </w:style>
  <w:style w:type="paragraph" w:styleId="TOC2">
    <w:name w:val="toc 2"/>
    <w:basedOn w:val="Normal"/>
    <w:next w:val="Normal"/>
    <w:autoRedefine/>
    <w:uiPriority w:val="39"/>
    <w:rsid w:val="00D342E4"/>
    <w:pPr>
      <w:ind w:left="200"/>
    </w:pPr>
    <w:rPr>
      <w:rFonts w:eastAsia="Times New Roman"/>
      <w:szCs w:val="20"/>
    </w:rPr>
  </w:style>
  <w:style w:type="paragraph" w:styleId="TOC3">
    <w:name w:val="toc 3"/>
    <w:basedOn w:val="Normal"/>
    <w:next w:val="Normal"/>
    <w:autoRedefine/>
    <w:uiPriority w:val="39"/>
    <w:rsid w:val="00D342E4"/>
    <w:pPr>
      <w:ind w:left="400"/>
    </w:pPr>
    <w:rPr>
      <w:rFonts w:eastAsia="Times New Roman"/>
      <w:szCs w:val="20"/>
    </w:rPr>
  </w:style>
  <w:style w:type="paragraph" w:styleId="TOC4">
    <w:name w:val="toc 4"/>
    <w:basedOn w:val="Normal"/>
    <w:next w:val="Normal"/>
    <w:autoRedefine/>
    <w:rsid w:val="00D342E4"/>
    <w:pPr>
      <w:ind w:left="600"/>
    </w:pPr>
    <w:rPr>
      <w:rFonts w:eastAsia="Times New Roman"/>
      <w:szCs w:val="20"/>
    </w:rPr>
  </w:style>
  <w:style w:type="paragraph" w:styleId="TOC5">
    <w:name w:val="toc 5"/>
    <w:basedOn w:val="Normal"/>
    <w:next w:val="Normal"/>
    <w:autoRedefine/>
    <w:rsid w:val="00D342E4"/>
    <w:pPr>
      <w:ind w:left="800"/>
    </w:pPr>
    <w:rPr>
      <w:rFonts w:eastAsia="Times New Roman"/>
      <w:szCs w:val="20"/>
    </w:rPr>
  </w:style>
  <w:style w:type="paragraph" w:styleId="TOC6">
    <w:name w:val="toc 6"/>
    <w:basedOn w:val="Normal"/>
    <w:next w:val="Normal"/>
    <w:autoRedefine/>
    <w:rsid w:val="00D342E4"/>
    <w:pPr>
      <w:ind w:left="1000"/>
    </w:pPr>
    <w:rPr>
      <w:rFonts w:eastAsia="Times New Roman"/>
      <w:szCs w:val="20"/>
    </w:rPr>
  </w:style>
  <w:style w:type="paragraph" w:styleId="TOC7">
    <w:name w:val="toc 7"/>
    <w:basedOn w:val="Normal"/>
    <w:next w:val="Normal"/>
    <w:autoRedefine/>
    <w:rsid w:val="00D342E4"/>
    <w:pPr>
      <w:ind w:left="1200"/>
    </w:pPr>
    <w:rPr>
      <w:rFonts w:eastAsia="Times New Roman"/>
      <w:szCs w:val="20"/>
    </w:rPr>
  </w:style>
  <w:style w:type="paragraph" w:styleId="TOC8">
    <w:name w:val="toc 8"/>
    <w:basedOn w:val="Normal"/>
    <w:next w:val="Normal"/>
    <w:autoRedefine/>
    <w:rsid w:val="00D342E4"/>
    <w:pPr>
      <w:ind w:left="1400"/>
    </w:pPr>
    <w:rPr>
      <w:rFonts w:eastAsia="Times New Roman"/>
      <w:szCs w:val="20"/>
    </w:rPr>
  </w:style>
  <w:style w:type="paragraph" w:styleId="TOC9">
    <w:name w:val="toc 9"/>
    <w:basedOn w:val="Normal"/>
    <w:next w:val="Normal"/>
    <w:autoRedefine/>
    <w:rsid w:val="00D342E4"/>
    <w:pPr>
      <w:ind w:left="1600"/>
    </w:pPr>
    <w:rPr>
      <w:rFonts w:eastAsia="Times New Roman"/>
      <w:szCs w:val="20"/>
    </w:rPr>
  </w:style>
  <w:style w:type="paragraph" w:customStyle="1" w:styleId="TxBrp1">
    <w:name w:val="TxBr_p1"/>
    <w:basedOn w:val="Normal"/>
    <w:qFormat/>
    <w:rsid w:val="00D342E4"/>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qFormat/>
    <w:rsid w:val="00D342E4"/>
    <w:pPr>
      <w:spacing w:before="100" w:beforeAutospacing="1" w:after="100" w:afterAutospacing="1"/>
    </w:pPr>
    <w:rPr>
      <w:rFonts w:eastAsia="Times New Roman"/>
      <w:sz w:val="24"/>
    </w:rPr>
  </w:style>
  <w:style w:type="paragraph" w:customStyle="1" w:styleId="hat">
    <w:name w:val="hat"/>
    <w:basedOn w:val="Normal"/>
    <w:next w:val="Normal"/>
    <w:link w:val="hatChar"/>
    <w:qFormat/>
    <w:rsid w:val="00D342E4"/>
    <w:pPr>
      <w:spacing w:before="240" w:after="240"/>
      <w:jc w:val="center"/>
      <w:outlineLvl w:val="0"/>
    </w:pPr>
    <w:rPr>
      <w:rFonts w:eastAsia="Times New Roman" w:cs="Arial"/>
      <w:b/>
      <w:bCs/>
      <w:sz w:val="32"/>
      <w:u w:val="single"/>
    </w:rPr>
  </w:style>
  <w:style w:type="paragraph" w:customStyle="1" w:styleId="Default">
    <w:name w:val="Default"/>
    <w:qFormat/>
    <w:rsid w:val="00D342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D342E4"/>
    <w:rPr>
      <w:color w:val="auto"/>
    </w:rPr>
  </w:style>
  <w:style w:type="character" w:customStyle="1" w:styleId="BodyTextIndentChar">
    <w:name w:val="Body Text Indent Char"/>
    <w:basedOn w:val="DefaultParagraphFont"/>
    <w:link w:val="BodyTextIndent"/>
    <w:rsid w:val="00D342E4"/>
    <w:rPr>
      <w:rFonts w:ascii="Times New Roman" w:eastAsia="Times New Roman" w:hAnsi="Times New Roman" w:cs="Times New Roman"/>
      <w:sz w:val="24"/>
      <w:szCs w:val="24"/>
    </w:rPr>
  </w:style>
  <w:style w:type="character" w:styleId="FootnoteReference">
    <w:name w:val="footnote reference"/>
    <w:rsid w:val="00D342E4"/>
    <w:rPr>
      <w:color w:val="000000"/>
    </w:rPr>
  </w:style>
  <w:style w:type="character" w:customStyle="1" w:styleId="allocatoragentsleft">
    <w:name w:val="al_locatoragentsleft"/>
    <w:basedOn w:val="DefaultParagraphFont"/>
    <w:rsid w:val="00D342E4"/>
  </w:style>
  <w:style w:type="character" w:customStyle="1" w:styleId="grey10">
    <w:name w:val="grey10"/>
    <w:basedOn w:val="DefaultParagraphFont"/>
    <w:rsid w:val="00D342E4"/>
  </w:style>
  <w:style w:type="character" w:styleId="HTMLTypewriter">
    <w:name w:val="HTML Typewriter"/>
    <w:unhideWhenUsed/>
    <w:rsid w:val="00D342E4"/>
    <w:rPr>
      <w:rFonts w:ascii="Courier New" w:eastAsia="Times New Roman" w:hAnsi="Courier New" w:cs="Courier New"/>
      <w:sz w:val="20"/>
      <w:szCs w:val="20"/>
    </w:rPr>
  </w:style>
  <w:style w:type="character" w:customStyle="1" w:styleId="caps">
    <w:name w:val="caps"/>
    <w:basedOn w:val="DefaultParagraphFont"/>
    <w:rsid w:val="00D342E4"/>
  </w:style>
  <w:style w:type="paragraph" w:styleId="HTMLPreformatted">
    <w:name w:val="HTML Preformatted"/>
    <w:basedOn w:val="Normal"/>
    <w:link w:val="HTMLPreformattedChar"/>
    <w:unhideWhenUsed/>
    <w:rsid w:val="00D34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342E4"/>
    <w:rPr>
      <w:rFonts w:ascii="Courier New" w:eastAsia="Times New Roman" w:hAnsi="Courier New" w:cs="Courier New"/>
      <w:szCs w:val="20"/>
    </w:rPr>
  </w:style>
  <w:style w:type="character" w:customStyle="1" w:styleId="apple-style-span">
    <w:name w:val="apple-style-span"/>
    <w:rsid w:val="00D342E4"/>
    <w:rPr>
      <w:rFonts w:cs="Times New Roman"/>
    </w:rPr>
  </w:style>
  <w:style w:type="character" w:customStyle="1" w:styleId="hit">
    <w:name w:val="hit"/>
    <w:rsid w:val="00D342E4"/>
    <w:rPr>
      <w:rFonts w:cs="Times New Roman"/>
    </w:rPr>
  </w:style>
  <w:style w:type="paragraph" w:customStyle="1" w:styleId="Nothing">
    <w:name w:val="Nothing"/>
    <w:link w:val="NothingChar"/>
    <w:qFormat/>
    <w:rsid w:val="00D342E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D342E4"/>
    <w:rPr>
      <w:rFonts w:ascii="Times New Roman" w:eastAsia="Times New Roman" w:hAnsi="Times New Roman" w:cs="Times New Roman"/>
      <w:sz w:val="20"/>
      <w:szCs w:val="20"/>
      <w:lang w:bidi="en-US"/>
    </w:rPr>
  </w:style>
  <w:style w:type="character" w:customStyle="1" w:styleId="pmterms1">
    <w:name w:val="pmterms1"/>
    <w:basedOn w:val="DefaultParagraphFont"/>
    <w:rsid w:val="00D342E4"/>
  </w:style>
  <w:style w:type="character" w:customStyle="1" w:styleId="Style12ptBoldUnderline1">
    <w:name w:val="Style 12 pt Bold Underline1"/>
    <w:rsid w:val="00D342E4"/>
    <w:rPr>
      <w:b/>
      <w:bCs/>
      <w:sz w:val="24"/>
      <w:u w:val="single"/>
    </w:rPr>
  </w:style>
  <w:style w:type="character" w:customStyle="1" w:styleId="UnderlinesCharChar">
    <w:name w:val="Underlines Char Char"/>
    <w:rsid w:val="00D342E4"/>
    <w:rPr>
      <w:rFonts w:cs="Arial"/>
      <w:b/>
      <w:bCs/>
      <w:noProof w:val="0"/>
      <w:sz w:val="22"/>
      <w:szCs w:val="26"/>
      <w:u w:val="single"/>
      <w:lang w:val="en-US" w:eastAsia="en-US" w:bidi="ar-SA"/>
    </w:rPr>
  </w:style>
  <w:style w:type="paragraph" w:customStyle="1" w:styleId="Carding">
    <w:name w:val="Carding"/>
    <w:basedOn w:val="Normal"/>
    <w:rsid w:val="00D342E4"/>
    <w:rPr>
      <w:rFonts w:eastAsia="Times New Roman"/>
    </w:rPr>
  </w:style>
  <w:style w:type="paragraph" w:customStyle="1" w:styleId="Underlining">
    <w:name w:val="Underlining"/>
    <w:basedOn w:val="Normal"/>
    <w:link w:val="UnderliningChar"/>
    <w:qFormat/>
    <w:rsid w:val="00D342E4"/>
    <w:rPr>
      <w:rFonts w:eastAsia="Times New Roman"/>
      <w:color w:val="000000"/>
      <w:u w:val="single" w:color="000000"/>
    </w:rPr>
  </w:style>
  <w:style w:type="character" w:customStyle="1" w:styleId="UnderliningChar">
    <w:name w:val="Underlining Char"/>
    <w:link w:val="Underlining"/>
    <w:rsid w:val="00D342E4"/>
    <w:rPr>
      <w:rFonts w:ascii="Calibri" w:eastAsia="Times New Roman" w:hAnsi="Calibri" w:cs="Calibri"/>
      <w:color w:val="000000"/>
      <w:u w:val="single" w:color="000000"/>
    </w:rPr>
  </w:style>
  <w:style w:type="character" w:customStyle="1" w:styleId="Author0">
    <w:name w:val="Author"/>
    <w:rsid w:val="00D342E4"/>
    <w:rPr>
      <w:b/>
      <w:sz w:val="24"/>
    </w:rPr>
  </w:style>
  <w:style w:type="paragraph" w:customStyle="1" w:styleId="Style3">
    <w:name w:val="Style3"/>
    <w:basedOn w:val="Normal"/>
    <w:link w:val="Style3Char"/>
    <w:qFormat/>
    <w:rsid w:val="00D342E4"/>
    <w:rPr>
      <w:rFonts w:ascii="Arial Narrow" w:eastAsia="Times New Roman" w:hAnsi="Arial Narrow"/>
      <w:b/>
    </w:rPr>
  </w:style>
  <w:style w:type="character" w:customStyle="1" w:styleId="Style3Char">
    <w:name w:val="Style3 Char"/>
    <w:link w:val="Style3"/>
    <w:rsid w:val="00D342E4"/>
    <w:rPr>
      <w:rFonts w:ascii="Arial Narrow" w:eastAsia="Times New Roman" w:hAnsi="Arial Narrow" w:cs="Calibri"/>
      <w:b/>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rsid w:val="00D342E4"/>
    <w:rPr>
      <w:rFonts w:ascii="Arial Narrow" w:hAnsi="Arial Narrow"/>
      <w:b/>
      <w:noProof w:val="0"/>
      <w:sz w:val="22"/>
      <w:szCs w:val="60"/>
      <w:lang w:val="en-US" w:eastAsia="en-US" w:bidi="ar-SA"/>
    </w:rPr>
  </w:style>
  <w:style w:type="character" w:customStyle="1" w:styleId="SmalltextChar">
    <w:name w:val="Small text Char"/>
    <w:aliases w:val="Quote1 Char1"/>
    <w:rsid w:val="00D342E4"/>
    <w:rPr>
      <w:rFonts w:ascii="Arial Narrow" w:hAnsi="Arial Narrow"/>
      <w:noProof w:val="0"/>
      <w:sz w:val="16"/>
      <w:szCs w:val="24"/>
      <w:lang w:val="en-US" w:eastAsia="en-US" w:bidi="ar-SA"/>
    </w:rPr>
  </w:style>
  <w:style w:type="character" w:customStyle="1" w:styleId="aunderline">
    <w:name w:val="aunderline"/>
    <w:qFormat/>
    <w:rsid w:val="00D342E4"/>
    <w:rPr>
      <w:rFonts w:ascii="Times New Roman" w:hAnsi="Times New Roman"/>
      <w:sz w:val="20"/>
      <w:szCs w:val="24"/>
      <w:u w:val="thick"/>
    </w:rPr>
  </w:style>
  <w:style w:type="character" w:customStyle="1" w:styleId="tagChar1">
    <w:name w:val="tag Char1"/>
    <w:aliases w:val="No Spacing Char1,No Spacing31 Char,No Spacing311 Char,Dont use Char,Very Small Text Char,Card Format Char,Small Text Char1"/>
    <w:rsid w:val="00D342E4"/>
    <w:rPr>
      <w:b/>
      <w:noProof w:val="0"/>
      <w:sz w:val="24"/>
      <w:lang w:val="en-US" w:eastAsia="en-US" w:bidi="ar-SA"/>
    </w:rPr>
  </w:style>
  <w:style w:type="character" w:customStyle="1" w:styleId="tagChar2">
    <w:name w:val="tag Char2"/>
    <w:rsid w:val="00D342E4"/>
    <w:rPr>
      <w:b/>
      <w:noProof w:val="0"/>
      <w:sz w:val="24"/>
      <w:lang w:val="en-US" w:eastAsia="en-US" w:bidi="ar-SA"/>
    </w:rPr>
  </w:style>
  <w:style w:type="character" w:customStyle="1" w:styleId="Taggin-New">
    <w:name w:val="Taggin - New"/>
    <w:rsid w:val="00D342E4"/>
    <w:rPr>
      <w:rFonts w:ascii="Arial Narrow" w:hAnsi="Arial Narrow"/>
      <w:b/>
      <w:sz w:val="22"/>
    </w:rPr>
  </w:style>
  <w:style w:type="character" w:customStyle="1" w:styleId="27">
    <w:name w:val="27"/>
    <w:rsid w:val="00D342E4"/>
    <w:rPr>
      <w:rFonts w:cs="Arial"/>
      <w:bCs/>
      <w:sz w:val="20"/>
      <w:u w:val="single"/>
      <w:lang w:val="en-US" w:eastAsia="en-US" w:bidi="ar-SA"/>
    </w:rPr>
  </w:style>
  <w:style w:type="paragraph" w:styleId="BodyText2">
    <w:name w:val="Body Text 2"/>
    <w:basedOn w:val="Normal"/>
    <w:link w:val="BodyText2Char"/>
    <w:uiPriority w:val="99"/>
    <w:rsid w:val="00D342E4"/>
    <w:rPr>
      <w:rFonts w:eastAsia="Times New Roman"/>
      <w:b/>
      <w:bCs/>
      <w:sz w:val="24"/>
    </w:rPr>
  </w:style>
  <w:style w:type="character" w:customStyle="1" w:styleId="BodyText2Char">
    <w:name w:val="Body Text 2 Char"/>
    <w:basedOn w:val="DefaultParagraphFont"/>
    <w:link w:val="BodyText2"/>
    <w:uiPriority w:val="99"/>
    <w:rsid w:val="00D342E4"/>
    <w:rPr>
      <w:rFonts w:ascii="Calibri" w:eastAsia="Times New Roman" w:hAnsi="Calibri" w:cs="Calibri"/>
      <w:b/>
      <w:bCs/>
      <w:sz w:val="24"/>
    </w:rPr>
  </w:style>
  <w:style w:type="character" w:customStyle="1" w:styleId="ilad">
    <w:name w:val="il_ad"/>
    <w:rsid w:val="00D342E4"/>
  </w:style>
  <w:style w:type="paragraph" w:customStyle="1" w:styleId="CardsHighlighted">
    <w:name w:val="Cards Highlighted"/>
    <w:next w:val="Normal"/>
    <w:link w:val="CardsHighlightedChar"/>
    <w:rsid w:val="00D342E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D342E4"/>
    <w:rPr>
      <w:rFonts w:ascii="Times New Roman" w:eastAsia="Calibri" w:hAnsi="Times New Roman" w:cs="Times New Roman"/>
      <w:sz w:val="24"/>
      <w:szCs w:val="20"/>
      <w:u w:val="single"/>
      <w:shd w:val="clear" w:color="auto" w:fill="00FFFF"/>
    </w:rPr>
  </w:style>
  <w:style w:type="character" w:customStyle="1" w:styleId="CardUnderlined">
    <w:name w:val="Card Underlined"/>
    <w:rsid w:val="00D342E4"/>
    <w:rPr>
      <w:rFonts w:ascii="Garamond" w:hAnsi="Garamond"/>
      <w:sz w:val="22"/>
      <w:szCs w:val="24"/>
      <w:u w:val="single"/>
      <w:lang w:val="en-US" w:eastAsia="en-US" w:bidi="ar-SA"/>
    </w:rPr>
  </w:style>
  <w:style w:type="paragraph" w:customStyle="1" w:styleId="Style2">
    <w:name w:val="Style2"/>
    <w:basedOn w:val="Heading4"/>
    <w:qFormat/>
    <w:rsid w:val="00D342E4"/>
    <w:pPr>
      <w:spacing w:before="0"/>
    </w:pPr>
    <w:rPr>
      <w:rFonts w:ascii="Arial" w:eastAsia="Times New Roman" w:hAnsi="Arial" w:cs="Times New Roman"/>
      <w:caps/>
      <w:szCs w:val="20"/>
    </w:rPr>
  </w:style>
  <w:style w:type="character" w:customStyle="1" w:styleId="StyleStyle4CharTimesNewRoman11pt">
    <w:name w:val="Style Style4 Char + Times New Roman 11 pt"/>
    <w:rsid w:val="00D342E4"/>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D342E4"/>
    <w:rPr>
      <w:rFonts w:ascii="Times New Roman" w:hAnsi="Times New Roman"/>
      <w:b/>
      <w:bCs/>
      <w:sz w:val="20"/>
      <w:szCs w:val="24"/>
      <w:u w:val="single"/>
      <w:lang w:val="en-US" w:eastAsia="en-US" w:bidi="ar-SA"/>
    </w:rPr>
  </w:style>
  <w:style w:type="character" w:customStyle="1" w:styleId="UnderlineCharChar">
    <w:name w:val="Underline Char Char"/>
    <w:rsid w:val="00D342E4"/>
    <w:rPr>
      <w:noProof w:val="0"/>
      <w:u w:val="single"/>
      <w:lang w:val="en-US" w:eastAsia="en-US" w:bidi="ar-SA"/>
    </w:rPr>
  </w:style>
  <w:style w:type="character" w:customStyle="1" w:styleId="SmallFontChar">
    <w:name w:val="Small Font Char"/>
    <w:link w:val="SmallFont"/>
    <w:rsid w:val="00D342E4"/>
    <w:rPr>
      <w:sz w:val="14"/>
      <w:szCs w:val="18"/>
    </w:rPr>
  </w:style>
  <w:style w:type="paragraph" w:customStyle="1" w:styleId="SmallFont">
    <w:name w:val="Small Font"/>
    <w:basedOn w:val="Normal"/>
    <w:link w:val="SmallFontChar"/>
    <w:rsid w:val="00D342E4"/>
    <w:pPr>
      <w:contextualSpacing/>
      <w:jc w:val="both"/>
    </w:pPr>
    <w:rPr>
      <w:rFonts w:asciiTheme="minorHAnsi" w:hAnsiTheme="minorHAnsi" w:cstheme="minorBidi"/>
      <w:sz w:val="14"/>
      <w:szCs w:val="18"/>
    </w:rPr>
  </w:style>
  <w:style w:type="character" w:customStyle="1" w:styleId="highlight2">
    <w:name w:val="highlight2"/>
    <w:rsid w:val="00D342E4"/>
    <w:rPr>
      <w:rFonts w:ascii="Arial" w:hAnsi="Arial" w:cs="Times New Roman"/>
      <w:b/>
      <w:sz w:val="18"/>
      <w:u w:val="thick"/>
      <w:shd w:val="clear" w:color="auto" w:fill="auto"/>
    </w:rPr>
  </w:style>
  <w:style w:type="paragraph" w:customStyle="1" w:styleId="cites0">
    <w:name w:val="cites"/>
    <w:next w:val="Normal"/>
    <w:link w:val="citesChar0"/>
    <w:autoRedefine/>
    <w:qFormat/>
    <w:rsid w:val="00D342E4"/>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D342E4"/>
    <w:rPr>
      <w:rFonts w:ascii="Times New Roman" w:eastAsia="Malgun Gothic" w:hAnsi="Times New Roman" w:cs="Times New Roman"/>
      <w:b/>
      <w:szCs w:val="24"/>
      <w:u w:val="single"/>
    </w:rPr>
  </w:style>
  <w:style w:type="character" w:customStyle="1" w:styleId="TagsChar2">
    <w:name w:val="Tags Char2"/>
    <w:locked/>
    <w:rsid w:val="00D342E4"/>
    <w:rPr>
      <w:b/>
      <w:sz w:val="22"/>
    </w:rPr>
  </w:style>
  <w:style w:type="character" w:customStyle="1" w:styleId="wikiexternallink">
    <w:name w:val="wikiexternallink"/>
    <w:basedOn w:val="DefaultParagraphFont"/>
    <w:rsid w:val="00D342E4"/>
  </w:style>
  <w:style w:type="character" w:customStyle="1" w:styleId="Style1Char1">
    <w:name w:val="Style1 Char1"/>
    <w:rsid w:val="00D342E4"/>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D342E4"/>
  </w:style>
  <w:style w:type="character" w:customStyle="1" w:styleId="sensecontent">
    <w:name w:val="sense_content"/>
    <w:basedOn w:val="DefaultParagraphFont"/>
    <w:rsid w:val="00D342E4"/>
  </w:style>
  <w:style w:type="character" w:customStyle="1" w:styleId="vi">
    <w:name w:val="vi"/>
    <w:basedOn w:val="DefaultParagraphFont"/>
    <w:rsid w:val="00D342E4"/>
  </w:style>
  <w:style w:type="character" w:customStyle="1" w:styleId="pagetitle">
    <w:name w:val="pagetitle"/>
    <w:basedOn w:val="DefaultParagraphFont"/>
    <w:rsid w:val="00D342E4"/>
  </w:style>
  <w:style w:type="paragraph" w:customStyle="1" w:styleId="text">
    <w:name w:val="text"/>
    <w:basedOn w:val="Normal"/>
    <w:qFormat/>
    <w:rsid w:val="00D342E4"/>
    <w:pPr>
      <w:spacing w:before="100" w:beforeAutospacing="1" w:after="100" w:afterAutospacing="1"/>
    </w:pPr>
    <w:rPr>
      <w:rFonts w:eastAsia="Times New Roman"/>
      <w:sz w:val="24"/>
    </w:rPr>
  </w:style>
  <w:style w:type="character" w:customStyle="1" w:styleId="wikigeneratedlinkcontent">
    <w:name w:val="wikigeneratedlinkcontent"/>
    <w:rsid w:val="00D342E4"/>
  </w:style>
  <w:style w:type="character" w:customStyle="1" w:styleId="StyleUnderlineCharChar9ptBold1">
    <w:name w:val="Style Underline Char Char + 9 pt Bold1"/>
    <w:rsid w:val="00D342E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342E4"/>
    <w:rPr>
      <w:rFonts w:ascii="Times New Roman" w:hAnsi="Times New Roman"/>
      <w:sz w:val="20"/>
      <w:szCs w:val="24"/>
      <w:u w:val="single"/>
      <w:lang w:val="en-US" w:eastAsia="en-US" w:bidi="ar-SA"/>
    </w:rPr>
  </w:style>
  <w:style w:type="character" w:customStyle="1" w:styleId="StyleUnderlineChar9pt">
    <w:name w:val="Style Underline Char + 9 pt"/>
    <w:rsid w:val="00D342E4"/>
    <w:rPr>
      <w:rFonts w:ascii="Times New Roman" w:hAnsi="Times New Roman"/>
      <w:sz w:val="20"/>
      <w:u w:val="single"/>
      <w:lang w:val="en-US" w:eastAsia="en-US" w:bidi="ar-SA"/>
    </w:rPr>
  </w:style>
  <w:style w:type="character" w:customStyle="1" w:styleId="Style9ptUnderline">
    <w:name w:val="Style 9 pt Underline"/>
    <w:rsid w:val="00D342E4"/>
    <w:rPr>
      <w:sz w:val="20"/>
      <w:u w:val="single"/>
    </w:rPr>
  </w:style>
  <w:style w:type="character" w:customStyle="1" w:styleId="Style9ptBoldUnderline">
    <w:name w:val="Style 9 pt Bold Underline"/>
    <w:rsid w:val="00D342E4"/>
    <w:rPr>
      <w:b/>
      <w:bCs/>
      <w:sz w:val="20"/>
      <w:u w:val="single"/>
    </w:rPr>
  </w:style>
  <w:style w:type="paragraph" w:customStyle="1" w:styleId="StyleUnderline9pt">
    <w:name w:val="Style Underline + 9 pt"/>
    <w:link w:val="StyleUnderline9ptChar"/>
    <w:rsid w:val="00D342E4"/>
    <w:rPr>
      <w:rFonts w:ascii="Calibri" w:eastAsia="Times New Roman" w:hAnsi="Calibri" w:cs="Times New Roman"/>
      <w:szCs w:val="20"/>
      <w:u w:val="single"/>
    </w:rPr>
  </w:style>
  <w:style w:type="character" w:customStyle="1" w:styleId="StyleUnderline9ptChar">
    <w:name w:val="Style Underline + 9 pt Char"/>
    <w:link w:val="StyleUnderline9pt"/>
    <w:rsid w:val="00D342E4"/>
    <w:rPr>
      <w:rFonts w:ascii="Calibri" w:eastAsia="Times New Roman" w:hAnsi="Calibri" w:cs="Times New Roman"/>
      <w:szCs w:val="20"/>
      <w:u w:val="single"/>
    </w:rPr>
  </w:style>
  <w:style w:type="character" w:customStyle="1" w:styleId="StyleUnderlineChar9ptBold">
    <w:name w:val="Style Underline Char + 9 pt Bold"/>
    <w:rsid w:val="00D342E4"/>
    <w:rPr>
      <w:rFonts w:ascii="Times New Roman" w:hAnsi="Times New Roman"/>
      <w:b/>
      <w:bCs/>
      <w:sz w:val="20"/>
      <w:u w:val="single"/>
      <w:lang w:val="en-US" w:eastAsia="en-US" w:bidi="ar-SA"/>
    </w:rPr>
  </w:style>
  <w:style w:type="character" w:customStyle="1" w:styleId="UnderlineChar1">
    <w:name w:val="Underline Char1"/>
    <w:rsid w:val="00D342E4"/>
    <w:rPr>
      <w:rFonts w:ascii="Times New Roman" w:hAnsi="Times New Roman"/>
      <w:sz w:val="20"/>
      <w:szCs w:val="24"/>
      <w:u w:val="single"/>
      <w:lang w:val="en-US" w:eastAsia="en-US" w:bidi="ar-SA"/>
    </w:rPr>
  </w:style>
  <w:style w:type="character" w:customStyle="1" w:styleId="StyleUnderlineChar1Bold">
    <w:name w:val="Style Underline Char1 + Bold"/>
    <w:rsid w:val="00D342E4"/>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D342E4"/>
    <w:pPr>
      <w:widowControl w:val="0"/>
    </w:pPr>
    <w:rPr>
      <w:rFonts w:cs="Times New Roman"/>
      <w:kern w:val="32"/>
      <w:sz w:val="18"/>
      <w:szCs w:val="20"/>
    </w:rPr>
  </w:style>
  <w:style w:type="character" w:customStyle="1" w:styleId="Stylecard9ptChar">
    <w:name w:val="Style card + 9 pt Char"/>
    <w:link w:val="Stylecard9pt"/>
    <w:rsid w:val="00D342E4"/>
    <w:rPr>
      <w:rFonts w:ascii="Calibri" w:eastAsia="Times New Roman" w:hAnsi="Calibri" w:cs="Times New Roman"/>
      <w:kern w:val="32"/>
      <w:sz w:val="18"/>
      <w:szCs w:val="20"/>
    </w:rPr>
  </w:style>
  <w:style w:type="character" w:customStyle="1" w:styleId="BoldUnderlineChar0">
    <w:name w:val="BoldUnderline Char"/>
    <w:rsid w:val="00D342E4"/>
    <w:rPr>
      <w:rFonts w:ascii="Times New Roman" w:eastAsia="Times New Roman" w:hAnsi="Times New Roman" w:cs="Times New Roman"/>
      <w:b/>
      <w:sz w:val="20"/>
      <w:szCs w:val="24"/>
      <w:u w:val="single"/>
    </w:rPr>
  </w:style>
  <w:style w:type="character" w:customStyle="1" w:styleId="Style8pt">
    <w:name w:val="Style 8 pt"/>
    <w:rsid w:val="00D342E4"/>
    <w:rPr>
      <w:sz w:val="16"/>
    </w:rPr>
  </w:style>
  <w:style w:type="paragraph" w:customStyle="1" w:styleId="TagsCharChar">
    <w:name w:val="Tags Char Char"/>
    <w:basedOn w:val="Normal"/>
    <w:rsid w:val="00D342E4"/>
    <w:rPr>
      <w:rFonts w:ascii="Times" w:eastAsia="Times" w:hAnsi="Times"/>
      <w:b/>
      <w:sz w:val="24"/>
    </w:rPr>
  </w:style>
  <w:style w:type="character" w:customStyle="1" w:styleId="TagsCharCharChar">
    <w:name w:val="Tags Char Char Char"/>
    <w:rsid w:val="00D342E4"/>
    <w:rPr>
      <w:rFonts w:ascii="Times" w:eastAsia="Times" w:hAnsi="Times"/>
      <w:b/>
      <w:noProof w:val="0"/>
      <w:sz w:val="24"/>
      <w:szCs w:val="24"/>
      <w:lang w:val="en-US" w:eastAsia="en-US" w:bidi="ar-SA"/>
    </w:rPr>
  </w:style>
  <w:style w:type="paragraph" w:customStyle="1" w:styleId="NormalWeb8">
    <w:name w:val="Normal (Web)8"/>
    <w:basedOn w:val="Normal"/>
    <w:rsid w:val="00D342E4"/>
    <w:pPr>
      <w:spacing w:before="100" w:beforeAutospacing="1" w:after="100" w:afterAutospacing="1"/>
    </w:pPr>
    <w:rPr>
      <w:rFonts w:eastAsia="Times New Roman"/>
      <w:szCs w:val="18"/>
    </w:rPr>
  </w:style>
  <w:style w:type="character" w:customStyle="1" w:styleId="st">
    <w:name w:val="st"/>
    <w:basedOn w:val="DefaultParagraphFont"/>
    <w:rsid w:val="00D342E4"/>
  </w:style>
  <w:style w:type="character" w:customStyle="1" w:styleId="Style11ptBlackUnderline">
    <w:name w:val="Style 11 pt Black Underline"/>
    <w:rsid w:val="00D342E4"/>
    <w:rPr>
      <w:color w:val="000000"/>
      <w:sz w:val="20"/>
      <w:u w:val="single"/>
    </w:rPr>
  </w:style>
  <w:style w:type="character" w:customStyle="1" w:styleId="Style11ptBlack">
    <w:name w:val="Style 11 pt Black"/>
    <w:rsid w:val="00D342E4"/>
    <w:rPr>
      <w:color w:val="000000"/>
      <w:sz w:val="20"/>
    </w:rPr>
  </w:style>
  <w:style w:type="character" w:customStyle="1" w:styleId="Heading2Char1CharCharCharCharCharC">
    <w:name w:val="Heading 2 Char1 Char Char Char Char Char C"/>
    <w:rsid w:val="00D342E4"/>
    <w:rPr>
      <w:rFonts w:cs="Arial"/>
      <w:b/>
      <w:bCs/>
      <w:iCs/>
      <w:sz w:val="24"/>
      <w:szCs w:val="28"/>
      <w:lang w:val="en-US" w:eastAsia="en-US" w:bidi="ar-SA"/>
    </w:rPr>
  </w:style>
  <w:style w:type="character" w:customStyle="1" w:styleId="StyleUnderlineCharTimesBold">
    <w:name w:val="Style Underline Char + Times Bold"/>
    <w:rsid w:val="00D342E4"/>
    <w:rPr>
      <w:rFonts w:ascii="Times" w:hAnsi="Times"/>
      <w:b w:val="0"/>
      <w:bCs/>
      <w:sz w:val="20"/>
      <w:u w:val="single"/>
    </w:rPr>
  </w:style>
  <w:style w:type="character" w:customStyle="1" w:styleId="blubigktbiz">
    <w:name w:val="blubigktbiz"/>
    <w:rsid w:val="00D342E4"/>
  </w:style>
  <w:style w:type="character" w:customStyle="1" w:styleId="evidencetextChar">
    <w:name w:val="evidence text Char"/>
    <w:link w:val="evidencetext"/>
    <w:rsid w:val="00D342E4"/>
    <w:rPr>
      <w:rFonts w:ascii="Arial" w:hAnsi="Arial" w:cs="Calibri"/>
      <w:color w:val="000000"/>
    </w:rPr>
  </w:style>
  <w:style w:type="paragraph" w:customStyle="1" w:styleId="StyleevidencetextBorderSinglesolidlineAuto05ptL">
    <w:name w:val="Style evidence text + Border: : (Single solid line Auto  0.5 pt L..."/>
    <w:basedOn w:val="evidencetext"/>
    <w:link w:val="StyleevidencetextBorderSinglesolidlineAuto05ptLChar"/>
    <w:rsid w:val="00D342E4"/>
    <w:pPr>
      <w:ind w:left="-1080" w:right="1728"/>
    </w:pPr>
    <w:rPr>
      <w:rFonts w:ascii="Arial Narrow" w:eastAsia="Times New Roman"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D342E4"/>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342E4"/>
    <w:rPr>
      <w:rFonts w:ascii="Arial Narrow" w:eastAsia="Calibri" w:hAnsi="Arial Narrow"/>
      <w:u w:val="thick"/>
    </w:rPr>
  </w:style>
  <w:style w:type="character" w:customStyle="1" w:styleId="Style4CharChar">
    <w:name w:val="Style4 Char Char"/>
    <w:rsid w:val="00D342E4"/>
    <w:rPr>
      <w:rFonts w:ascii="Arial Narrow" w:hAnsi="Arial Narrow"/>
      <w:noProof w:val="0"/>
      <w:szCs w:val="24"/>
      <w:u w:val="single"/>
      <w:lang w:val="en-US" w:eastAsia="en-US" w:bidi="ar-SA"/>
    </w:rPr>
  </w:style>
  <w:style w:type="character" w:customStyle="1" w:styleId="term1">
    <w:name w:val="term1"/>
    <w:rsid w:val="00D342E4"/>
    <w:rPr>
      <w:b/>
      <w:bCs/>
    </w:rPr>
  </w:style>
  <w:style w:type="character" w:customStyle="1" w:styleId="StyleUnderline4">
    <w:name w:val="Style Underline4"/>
    <w:rsid w:val="00D342E4"/>
    <w:rPr>
      <w:u w:val="single"/>
    </w:rPr>
  </w:style>
  <w:style w:type="character" w:customStyle="1" w:styleId="BodyText3Char">
    <w:name w:val="Body Text 3 Char"/>
    <w:link w:val="BodyText3"/>
    <w:rsid w:val="00D342E4"/>
    <w:rPr>
      <w:rFonts w:ascii="Arial Narrow" w:eastAsia="Times New Roman" w:hAnsi="Arial Narrow" w:cs="Times New Roman"/>
      <w:sz w:val="16"/>
      <w:szCs w:val="16"/>
    </w:rPr>
  </w:style>
  <w:style w:type="paragraph" w:styleId="BodyText3">
    <w:name w:val="Body Text 3"/>
    <w:basedOn w:val="Normal"/>
    <w:link w:val="BodyText3Char"/>
    <w:rsid w:val="00D342E4"/>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D342E4"/>
    <w:rPr>
      <w:rFonts w:ascii="Calibri" w:hAnsi="Calibri" w:cs="Calibri"/>
      <w:sz w:val="16"/>
      <w:szCs w:val="16"/>
    </w:rPr>
  </w:style>
  <w:style w:type="character" w:customStyle="1" w:styleId="StyleEmphasisArial12ptBold">
    <w:name w:val="Style Emphasis + Arial 12 pt Bold"/>
    <w:rsid w:val="00D342E4"/>
    <w:rPr>
      <w:rFonts w:ascii="Arial" w:hAnsi="Arial"/>
      <w:b/>
      <w:bCs/>
      <w:i/>
      <w:iCs/>
      <w:sz w:val="24"/>
    </w:rPr>
  </w:style>
  <w:style w:type="character" w:customStyle="1" w:styleId="super">
    <w:name w:val="super"/>
    <w:rsid w:val="00D342E4"/>
  </w:style>
  <w:style w:type="character" w:customStyle="1" w:styleId="text30">
    <w:name w:val="text30"/>
    <w:rsid w:val="00D342E4"/>
  </w:style>
  <w:style w:type="character" w:customStyle="1" w:styleId="uppercase">
    <w:name w:val="uppercase"/>
    <w:rsid w:val="00D342E4"/>
  </w:style>
  <w:style w:type="character" w:customStyle="1" w:styleId="bodytext0">
    <w:name w:val="bodytext"/>
    <w:rsid w:val="00D342E4"/>
  </w:style>
  <w:style w:type="character" w:customStyle="1" w:styleId="entry-title">
    <w:name w:val="entry-title"/>
    <w:rsid w:val="00D342E4"/>
  </w:style>
  <w:style w:type="character" w:customStyle="1" w:styleId="BodyTextIndentChar1">
    <w:name w:val="Body Text Indent Char1"/>
    <w:uiPriority w:val="99"/>
    <w:semiHidden/>
    <w:rsid w:val="00D342E4"/>
    <w:rPr>
      <w:rFonts w:ascii="Times New Roman" w:hAnsi="Times New Roman" w:cs="Times New Roman"/>
      <w:sz w:val="20"/>
    </w:rPr>
  </w:style>
  <w:style w:type="character" w:customStyle="1" w:styleId="HTMLPreformattedChar1">
    <w:name w:val="HTML Preformatted Char1"/>
    <w:uiPriority w:val="99"/>
    <w:semiHidden/>
    <w:rsid w:val="00D342E4"/>
    <w:rPr>
      <w:rFonts w:ascii="Consolas" w:hAnsi="Consolas" w:cs="Consolas"/>
      <w:sz w:val="20"/>
      <w:szCs w:val="20"/>
    </w:rPr>
  </w:style>
  <w:style w:type="character" w:customStyle="1" w:styleId="CardTextChar0">
    <w:name w:val="Card Text Char"/>
    <w:rsid w:val="00D342E4"/>
    <w:rPr>
      <w:rFonts w:ascii="Times New Roman" w:eastAsia="Cambria" w:hAnsi="Times New Roman" w:cs="Times New Roman"/>
      <w:sz w:val="20"/>
      <w:szCs w:val="24"/>
    </w:rPr>
  </w:style>
  <w:style w:type="character" w:customStyle="1" w:styleId="DebateHighlighted">
    <w:name w:val="Debate Highlighted"/>
    <w:rsid w:val="00D342E4"/>
    <w:rPr>
      <w:rFonts w:ascii="Times New Roman" w:hAnsi="Times New Roman"/>
      <w:sz w:val="20"/>
      <w:u w:val="thick"/>
      <w:bdr w:val="none" w:sz="0" w:space="0" w:color="auto"/>
      <w:shd w:val="clear" w:color="auto" w:fill="00FFFF"/>
    </w:rPr>
  </w:style>
  <w:style w:type="character" w:customStyle="1" w:styleId="Style6pt">
    <w:name w:val="Style 6 pt"/>
    <w:qFormat/>
    <w:rsid w:val="00D342E4"/>
    <w:rPr>
      <w:sz w:val="12"/>
    </w:rPr>
  </w:style>
  <w:style w:type="character" w:customStyle="1" w:styleId="UnderlineCharCharChar">
    <w:name w:val="Underline Char Char Char"/>
    <w:rsid w:val="00D342E4"/>
    <w:rPr>
      <w:noProof w:val="0"/>
      <w:sz w:val="22"/>
      <w:szCs w:val="24"/>
      <w:u w:val="single"/>
      <w:lang w:val="en-US" w:eastAsia="en-US" w:bidi="ar-SA"/>
    </w:rPr>
  </w:style>
  <w:style w:type="character" w:customStyle="1" w:styleId="CiteCharCharCharCharCharChar">
    <w:name w:val="Cite Char Char Char Char Char Char"/>
    <w:rsid w:val="00D342E4"/>
    <w:rPr>
      <w:b/>
      <w:noProof w:val="0"/>
      <w:sz w:val="22"/>
      <w:szCs w:val="24"/>
      <w:u w:val="single"/>
      <w:lang w:val="en-US" w:eastAsia="en-US" w:bidi="ar-SA"/>
    </w:rPr>
  </w:style>
  <w:style w:type="character" w:customStyle="1" w:styleId="mainbody1">
    <w:name w:val="mainbody1"/>
    <w:rsid w:val="00D342E4"/>
    <w:rPr>
      <w:rFonts w:ascii="Verdana" w:hAnsi="Verdana" w:hint="default"/>
      <w:color w:val="000000"/>
      <w:sz w:val="22"/>
      <w:szCs w:val="22"/>
    </w:rPr>
  </w:style>
  <w:style w:type="paragraph" w:customStyle="1" w:styleId="author-name">
    <w:name w:val="author-name"/>
    <w:basedOn w:val="Normal"/>
    <w:rsid w:val="00D342E4"/>
    <w:pPr>
      <w:spacing w:before="100" w:beforeAutospacing="1" w:after="100" w:afterAutospacing="1"/>
    </w:pPr>
    <w:rPr>
      <w:rFonts w:eastAsia="Times New Roman"/>
      <w:sz w:val="24"/>
    </w:rPr>
  </w:style>
  <w:style w:type="paragraph" w:customStyle="1" w:styleId="author-credentials">
    <w:name w:val="author-credentials"/>
    <w:basedOn w:val="Normal"/>
    <w:rsid w:val="00D342E4"/>
    <w:pPr>
      <w:spacing w:before="100" w:beforeAutospacing="1" w:after="100" w:afterAutospacing="1"/>
    </w:pPr>
    <w:rPr>
      <w:rFonts w:eastAsia="Times New Roman"/>
      <w:sz w:val="24"/>
    </w:rPr>
  </w:style>
  <w:style w:type="paragraph" w:customStyle="1" w:styleId="Style23">
    <w:name w:val="Style23"/>
    <w:basedOn w:val="Normal"/>
    <w:uiPriority w:val="99"/>
    <w:rsid w:val="00D342E4"/>
    <w:pPr>
      <w:widowControl w:val="0"/>
      <w:autoSpaceDE w:val="0"/>
      <w:autoSpaceDN w:val="0"/>
      <w:adjustRightInd w:val="0"/>
      <w:spacing w:line="209" w:lineRule="exact"/>
    </w:pPr>
    <w:rPr>
      <w:rFonts w:eastAsia="SimSun"/>
      <w:sz w:val="24"/>
    </w:rPr>
  </w:style>
  <w:style w:type="character" w:customStyle="1" w:styleId="DocumentMapChar1">
    <w:name w:val="Document Map Char1"/>
    <w:basedOn w:val="DefaultParagraphFont"/>
    <w:uiPriority w:val="99"/>
    <w:semiHidden/>
    <w:rsid w:val="00D342E4"/>
    <w:rPr>
      <w:rFonts w:ascii="Tahoma" w:hAnsi="Tahoma" w:cs="Tahoma"/>
      <w:sz w:val="16"/>
      <w:szCs w:val="16"/>
    </w:rPr>
  </w:style>
  <w:style w:type="character" w:customStyle="1" w:styleId="underlinedCharChar">
    <w:name w:val="underlined Char Char"/>
    <w:basedOn w:val="DefaultParagraphFont"/>
    <w:locked/>
    <w:rsid w:val="00D342E4"/>
    <w:rPr>
      <w:u w:val="single"/>
    </w:rPr>
  </w:style>
  <w:style w:type="character" w:customStyle="1" w:styleId="StyleUnderlined11ptBoldChar">
    <w:name w:val="Style Underlined + 11 pt Bold Char"/>
    <w:basedOn w:val="DefaultParagraphFont"/>
    <w:link w:val="StyleUnderlined11ptBold"/>
    <w:locked/>
    <w:rsid w:val="00D342E4"/>
    <w:rPr>
      <w:b/>
      <w:bCs/>
      <w:szCs w:val="24"/>
      <w:u w:val="single"/>
    </w:rPr>
  </w:style>
  <w:style w:type="paragraph" w:customStyle="1" w:styleId="StyleUnderlined11ptBold">
    <w:name w:val="Style Underlined + 11 pt Bold"/>
    <w:basedOn w:val="underlined"/>
    <w:link w:val="StyleUnderlined11ptBoldChar"/>
    <w:rsid w:val="00D342E4"/>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D342E4"/>
    <w:rPr>
      <w:szCs w:val="24"/>
      <w:u w:val="single"/>
    </w:rPr>
  </w:style>
  <w:style w:type="paragraph" w:customStyle="1" w:styleId="StyleUnderlined11pt">
    <w:name w:val="Style Underlined + 11 pt"/>
    <w:basedOn w:val="underlined"/>
    <w:link w:val="StyleUnderlined11ptChar"/>
    <w:rsid w:val="00D342E4"/>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D342E4"/>
    <w:rPr>
      <w:szCs w:val="24"/>
      <w:u w:val="single"/>
    </w:rPr>
  </w:style>
  <w:style w:type="paragraph" w:customStyle="1" w:styleId="StyleUnderlineChar11pt">
    <w:name w:val="Style Underline Char + 11 pt"/>
    <w:basedOn w:val="Normal"/>
    <w:link w:val="StyleUnderlineChar11ptChar"/>
    <w:qFormat/>
    <w:rsid w:val="00D342E4"/>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D342E4"/>
    <w:rPr>
      <w:b/>
      <w:bCs/>
      <w:szCs w:val="24"/>
      <w:u w:val="single"/>
    </w:rPr>
  </w:style>
  <w:style w:type="paragraph" w:customStyle="1" w:styleId="StyleUnderlineChar11ptBold">
    <w:name w:val="Style Underline Char + 11 pt Bold"/>
    <w:basedOn w:val="Normal"/>
    <w:link w:val="StyleUnderlineChar11ptBoldChar"/>
    <w:qFormat/>
    <w:rsid w:val="00D342E4"/>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D342E4"/>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aliases w:val="Heading 3 Char1,Heading 3 Char Char Char1, Char Char Char1,cites Char Char,Heading 3 Char1 Char,Citation Char Char1 Char Char Char Char Char,Citation Char Char Char1,Char Char2,Block Writing Char,Heading 3 Char1 Char Char Char"/>
    <w:basedOn w:val="DefaultParagraphFont"/>
    <w:uiPriority w:val="6"/>
    <w:qFormat/>
    <w:rsid w:val="00D342E4"/>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D342E4"/>
    <w:rPr>
      <w:rFonts w:cs="Arial"/>
      <w:bCs/>
      <w:szCs w:val="26"/>
      <w:u w:val="single"/>
      <w:lang w:val="en-US" w:eastAsia="en-US" w:bidi="ar-SA"/>
    </w:rPr>
  </w:style>
  <w:style w:type="character" w:customStyle="1" w:styleId="StyleUnderlinePatternClearYellow">
    <w:name w:val="Style Underline Pattern: Clear (Yellow)"/>
    <w:basedOn w:val="DefaultParagraphFont"/>
    <w:rsid w:val="00D342E4"/>
    <w:rPr>
      <w:u w:val="single"/>
      <w:shd w:val="clear" w:color="auto" w:fill="00FF00"/>
    </w:rPr>
  </w:style>
  <w:style w:type="character" w:customStyle="1" w:styleId="Heading3CharCharCharChar">
    <w:name w:val="Heading 3 Char Char Char Char"/>
    <w:basedOn w:val="DefaultParagraphFont"/>
    <w:rsid w:val="00D342E4"/>
    <w:rPr>
      <w:rFonts w:ascii="Arial" w:hAnsi="Arial" w:cs="Arial" w:hint="default"/>
      <w:bCs/>
      <w:szCs w:val="26"/>
      <w:u w:val="single"/>
      <w:lang w:val="en-US" w:eastAsia="en-US" w:bidi="ar-SA"/>
    </w:rPr>
  </w:style>
  <w:style w:type="character" w:styleId="HTMLCite">
    <w:name w:val="HTML Cite"/>
    <w:basedOn w:val="DefaultParagraphFont"/>
    <w:unhideWhenUsed/>
    <w:rsid w:val="00D342E4"/>
    <w:rPr>
      <w:i/>
      <w:iCs/>
    </w:rPr>
  </w:style>
  <w:style w:type="paragraph" w:customStyle="1" w:styleId="CardText0">
    <w:name w:val="CardText"/>
    <w:basedOn w:val="Normal"/>
    <w:link w:val="CardTextChar1"/>
    <w:qFormat/>
    <w:rsid w:val="00D342E4"/>
    <w:pPr>
      <w:ind w:left="288"/>
    </w:pPr>
  </w:style>
  <w:style w:type="character" w:customStyle="1" w:styleId="CardTextChar1">
    <w:name w:val="CardText Char"/>
    <w:basedOn w:val="DefaultParagraphFont"/>
    <w:link w:val="CardText0"/>
    <w:rsid w:val="00D342E4"/>
    <w:rPr>
      <w:rFonts w:ascii="Calibri" w:hAnsi="Calibri" w:cs="Calibri"/>
    </w:rPr>
  </w:style>
  <w:style w:type="paragraph" w:customStyle="1" w:styleId="CitationCharChar">
    <w:name w:val="Citation Char Char"/>
    <w:basedOn w:val="Normal"/>
    <w:uiPriority w:val="6"/>
    <w:qFormat/>
    <w:rsid w:val="00D342E4"/>
    <w:pPr>
      <w:ind w:left="1440" w:right="1440"/>
    </w:pPr>
    <w:rPr>
      <w:bCs/>
      <w:u w:val="single"/>
    </w:rPr>
  </w:style>
  <w:style w:type="paragraph" w:customStyle="1" w:styleId="StyleCardTextTimesNewRoman11ptUnderline">
    <w:name w:val="Style Card Text + Times New Roman 11 pt Underline"/>
    <w:link w:val="StyleCardTextTimesNewRoman11ptUnderlineChar"/>
    <w:rsid w:val="00D342E4"/>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D342E4"/>
    <w:rPr>
      <w:rFonts w:eastAsia="Calibri"/>
      <w:u w:val="single"/>
    </w:rPr>
  </w:style>
  <w:style w:type="paragraph" w:customStyle="1" w:styleId="Cards1">
    <w:name w:val="Cards1"/>
    <w:basedOn w:val="Normal"/>
    <w:link w:val="Cards1Char"/>
    <w:qFormat/>
    <w:rsid w:val="00D342E4"/>
    <w:pPr>
      <w:ind w:left="288"/>
    </w:pPr>
    <w:rPr>
      <w:rFonts w:eastAsia="Times New Roman"/>
      <w:u w:val="single"/>
    </w:rPr>
  </w:style>
  <w:style w:type="character" w:customStyle="1" w:styleId="Cards1Char">
    <w:name w:val="Cards1 Char"/>
    <w:basedOn w:val="DefaultParagraphFont"/>
    <w:link w:val="Cards1"/>
    <w:rsid w:val="00D342E4"/>
    <w:rPr>
      <w:rFonts w:ascii="Calibri" w:eastAsia="Times New Roman" w:hAnsi="Calibri" w:cs="Calibri"/>
      <w:u w:val="single"/>
    </w:rPr>
  </w:style>
  <w:style w:type="character" w:customStyle="1" w:styleId="Heading3Char2">
    <w:name w:val="Heading 3 Char2"/>
    <w:aliases w:val="Heading 3 Char Char Char4, Char Char1, Char Char Char4, Char Char2"/>
    <w:basedOn w:val="DefaultParagraphFont"/>
    <w:rsid w:val="00D342E4"/>
    <w:rPr>
      <w:rFonts w:cs="Arial"/>
      <w:bCs/>
      <w:szCs w:val="26"/>
      <w:u w:val="single"/>
      <w:lang w:val="en-US" w:eastAsia="en-US" w:bidi="ar-SA"/>
    </w:rPr>
  </w:style>
  <w:style w:type="character" w:customStyle="1" w:styleId="tagCharChar">
    <w:name w:val="tag Char Char"/>
    <w:basedOn w:val="DefaultParagraphFont"/>
    <w:rsid w:val="00D342E4"/>
    <w:rPr>
      <w:b/>
      <w:sz w:val="24"/>
      <w:lang w:val="en-US" w:eastAsia="en-US" w:bidi="ar-SA"/>
    </w:rPr>
  </w:style>
  <w:style w:type="paragraph" w:customStyle="1" w:styleId="Cardunderlining">
    <w:name w:val="Card underlining"/>
    <w:basedOn w:val="Normal"/>
    <w:qFormat/>
    <w:rsid w:val="00D342E4"/>
    <w:rPr>
      <w:u w:val="single"/>
    </w:rPr>
  </w:style>
  <w:style w:type="character" w:customStyle="1" w:styleId="NoformattingChar">
    <w:name w:val="No formatting Char"/>
    <w:rsid w:val="00D342E4"/>
    <w:rPr>
      <w:rFonts w:ascii="Times New Roman" w:hAnsi="Times New Roman"/>
      <w:b/>
      <w:sz w:val="24"/>
    </w:rPr>
  </w:style>
  <w:style w:type="character" w:customStyle="1" w:styleId="CharacterStyle1">
    <w:name w:val="Character Style 1"/>
    <w:rsid w:val="00D342E4"/>
    <w:rPr>
      <w:sz w:val="18"/>
      <w:szCs w:val="18"/>
    </w:rPr>
  </w:style>
  <w:style w:type="character" w:customStyle="1" w:styleId="firstchar">
    <w:name w:val="firstchar"/>
    <w:rsid w:val="00D342E4"/>
  </w:style>
  <w:style w:type="paragraph" w:customStyle="1" w:styleId="TableContents">
    <w:name w:val="Table Contents"/>
    <w:basedOn w:val="Normal"/>
    <w:rsid w:val="00D342E4"/>
    <w:pPr>
      <w:suppressLineNumbers/>
      <w:suppressAutoHyphens/>
    </w:pPr>
    <w:rPr>
      <w:rFonts w:eastAsia="Calibri"/>
      <w:lang w:eastAsia="ar-SA"/>
    </w:rPr>
  </w:style>
  <w:style w:type="paragraph" w:customStyle="1" w:styleId="Style14">
    <w:name w:val="Style14"/>
    <w:basedOn w:val="Normal"/>
    <w:rsid w:val="00D342E4"/>
    <w:pPr>
      <w:widowControl w:val="0"/>
      <w:autoSpaceDE w:val="0"/>
      <w:autoSpaceDN w:val="0"/>
      <w:adjustRightInd w:val="0"/>
      <w:spacing w:line="278" w:lineRule="exact"/>
      <w:jc w:val="both"/>
    </w:pPr>
    <w:rPr>
      <w:sz w:val="24"/>
    </w:rPr>
  </w:style>
  <w:style w:type="paragraph" w:customStyle="1" w:styleId="Style18">
    <w:name w:val="Style18"/>
    <w:basedOn w:val="Normal"/>
    <w:rsid w:val="00D342E4"/>
    <w:pPr>
      <w:widowControl w:val="0"/>
      <w:autoSpaceDE w:val="0"/>
      <w:autoSpaceDN w:val="0"/>
      <w:adjustRightInd w:val="0"/>
      <w:spacing w:line="269" w:lineRule="exact"/>
    </w:pPr>
    <w:rPr>
      <w:sz w:val="24"/>
    </w:rPr>
  </w:style>
  <w:style w:type="character" w:customStyle="1" w:styleId="FontStyle177">
    <w:name w:val="Font Style177"/>
    <w:rsid w:val="00D342E4"/>
    <w:rPr>
      <w:rFonts w:ascii="Times New Roman" w:hAnsi="Times New Roman" w:cs="Times New Roman" w:hint="default"/>
      <w:sz w:val="20"/>
      <w:szCs w:val="20"/>
    </w:rPr>
  </w:style>
  <w:style w:type="character" w:customStyle="1" w:styleId="FontStyle175">
    <w:name w:val="Font Style175"/>
    <w:rsid w:val="00D342E4"/>
    <w:rPr>
      <w:rFonts w:ascii="Arial Narrow" w:hAnsi="Arial Narrow" w:cs="Arial Narrow" w:hint="default"/>
      <w:sz w:val="16"/>
      <w:szCs w:val="16"/>
    </w:rPr>
  </w:style>
  <w:style w:type="character" w:customStyle="1" w:styleId="FontStyle176">
    <w:name w:val="Font Style176"/>
    <w:rsid w:val="00D342E4"/>
    <w:rPr>
      <w:rFonts w:ascii="Times New Roman" w:hAnsi="Times New Roman" w:cs="Times New Roman" w:hint="default"/>
      <w:sz w:val="16"/>
      <w:szCs w:val="16"/>
    </w:rPr>
  </w:style>
  <w:style w:type="character" w:customStyle="1" w:styleId="FontStyle140">
    <w:name w:val="Font Style140"/>
    <w:rsid w:val="00D342E4"/>
    <w:rPr>
      <w:rFonts w:ascii="Times New Roman" w:hAnsi="Times New Roman" w:cs="Times New Roman" w:hint="default"/>
      <w:b/>
      <w:bCs/>
      <w:sz w:val="16"/>
      <w:szCs w:val="16"/>
    </w:rPr>
  </w:style>
  <w:style w:type="character" w:customStyle="1" w:styleId="FontStyle178">
    <w:name w:val="Font Style178"/>
    <w:rsid w:val="00D342E4"/>
    <w:rPr>
      <w:rFonts w:ascii="Times New Roman" w:hAnsi="Times New Roman" w:cs="Times New Roman" w:hint="default"/>
      <w:sz w:val="18"/>
      <w:szCs w:val="18"/>
    </w:rPr>
  </w:style>
  <w:style w:type="character" w:customStyle="1" w:styleId="FontStyle159">
    <w:name w:val="Font Style159"/>
    <w:rsid w:val="00D342E4"/>
    <w:rPr>
      <w:rFonts w:ascii="Arial Narrow" w:hAnsi="Arial Narrow" w:cs="Arial Narrow" w:hint="default"/>
      <w:b/>
      <w:bCs/>
      <w:sz w:val="20"/>
      <w:szCs w:val="20"/>
    </w:rPr>
  </w:style>
  <w:style w:type="character" w:customStyle="1" w:styleId="FontStyle160">
    <w:name w:val="Font Style160"/>
    <w:rsid w:val="00D342E4"/>
    <w:rPr>
      <w:rFonts w:ascii="Times New Roman" w:hAnsi="Times New Roman" w:cs="Times New Roman" w:hint="default"/>
      <w:b/>
      <w:bCs/>
      <w:sz w:val="20"/>
      <w:szCs w:val="20"/>
    </w:rPr>
  </w:style>
  <w:style w:type="character" w:customStyle="1" w:styleId="bold">
    <w:name w:val="bold"/>
    <w:rsid w:val="00D342E4"/>
  </w:style>
  <w:style w:type="character" w:customStyle="1" w:styleId="StylecitecitesCharCharHeading3Char1CharCitationCharChar1">
    <w:name w:val="Style citecites Char CharHeading 3 Char1 CharCitation Char Char1..."/>
    <w:rsid w:val="00D342E4"/>
    <w:rPr>
      <w:rFonts w:ascii="Times New Roman" w:hAnsi="Times New Roman"/>
      <w:b/>
      <w:bCs/>
      <w:sz w:val="24"/>
      <w:u w:val="none"/>
    </w:rPr>
  </w:style>
  <w:style w:type="character" w:customStyle="1" w:styleId="Style12ptBoldUnderline">
    <w:name w:val="Style 12 pt Bold Underline"/>
    <w:rsid w:val="00D342E4"/>
    <w:rPr>
      <w:b/>
      <w:bCs/>
      <w:sz w:val="24"/>
      <w:u w:val="none"/>
    </w:rPr>
  </w:style>
  <w:style w:type="character" w:customStyle="1" w:styleId="StyleBlackUnderline1">
    <w:name w:val="Style Black Underline1"/>
    <w:rsid w:val="00D342E4"/>
    <w:rPr>
      <w:rFonts w:ascii="Times New Roman" w:hAnsi="Times New Roman"/>
      <w:b w:val="0"/>
      <w:color w:val="000000"/>
      <w:sz w:val="20"/>
      <w:u w:val="single"/>
    </w:rPr>
  </w:style>
  <w:style w:type="character" w:customStyle="1" w:styleId="StyleUnderline1">
    <w:name w:val="Style Underline1"/>
    <w:rsid w:val="00D342E4"/>
    <w:rPr>
      <w:rFonts w:ascii="Times New Roman" w:hAnsi="Times New Roman"/>
      <w:b/>
      <w:sz w:val="20"/>
      <w:u w:val="single"/>
    </w:rPr>
  </w:style>
  <w:style w:type="character" w:customStyle="1" w:styleId="StyleUnderlineBorderSinglesolidlineAuto05ptLinew">
    <w:name w:val="Style Underline Border: : (Single solid line Auto  0.5 pt Line w..."/>
    <w:rsid w:val="00D342E4"/>
    <w:rPr>
      <w:rFonts w:ascii="Times New Roman" w:hAnsi="Times New Roman"/>
      <w:b/>
      <w:sz w:val="20"/>
      <w:u w:val="single"/>
      <w:bdr w:val="single" w:sz="4" w:space="0" w:color="auto"/>
    </w:rPr>
  </w:style>
  <w:style w:type="character" w:customStyle="1" w:styleId="StyleUnderline">
    <w:name w:val="Style Underline"/>
    <w:rsid w:val="00D342E4"/>
    <w:rPr>
      <w:rFonts w:ascii="Times New Roman" w:hAnsi="Times New Roman"/>
      <w:b w:val="0"/>
      <w:sz w:val="20"/>
      <w:u w:val="single"/>
    </w:rPr>
  </w:style>
  <w:style w:type="paragraph" w:customStyle="1" w:styleId="BodyA">
    <w:name w:val="Body A"/>
    <w:rsid w:val="00D342E4"/>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D342E4"/>
    <w:rPr>
      <w:rFonts w:ascii="Arial Narrow" w:hAnsi="Arial Narrow"/>
      <w:sz w:val="12"/>
      <w:szCs w:val="24"/>
    </w:rPr>
  </w:style>
  <w:style w:type="character" w:customStyle="1" w:styleId="UnderlineChar">
    <w:name w:val="Underline Char"/>
    <w:rsid w:val="00D342E4"/>
    <w:rPr>
      <w:sz w:val="22"/>
      <w:u w:val="single"/>
    </w:rPr>
  </w:style>
  <w:style w:type="character" w:customStyle="1" w:styleId="StyleunderlineNotBold">
    <w:name w:val="Style underline + Not Bold"/>
    <w:rsid w:val="00D342E4"/>
    <w:rPr>
      <w:rFonts w:ascii="Times New Roman" w:hAnsi="Times New Roman"/>
      <w:b w:val="0"/>
      <w:sz w:val="20"/>
      <w:u w:val="single"/>
    </w:rPr>
  </w:style>
  <w:style w:type="character" w:customStyle="1" w:styleId="StyleBoldUnderline1">
    <w:name w:val="Style Bold Underline1"/>
    <w:aliases w:val="Underline1,apple-style-span + 6 pt1,Bold1,Kern at 16 pt1,Intense Emphasis21,Intense Emphasis31,Intense Emphasis111111,Intense Emphasis41"/>
    <w:basedOn w:val="DefaultParagraphFont"/>
    <w:uiPriority w:val="6"/>
    <w:qFormat/>
    <w:rsid w:val="00D342E4"/>
    <w:rPr>
      <w:b w:val="0"/>
      <w:bCs/>
      <w:u w:val="single"/>
    </w:rPr>
  </w:style>
  <w:style w:type="character" w:customStyle="1" w:styleId="Style8ptBold">
    <w:name w:val="Style 8 pt Bold"/>
    <w:basedOn w:val="DefaultParagraphFont"/>
    <w:rsid w:val="00D342E4"/>
    <w:rPr>
      <w:b w:val="0"/>
      <w:bCs/>
      <w:sz w:val="16"/>
    </w:rPr>
  </w:style>
  <w:style w:type="character" w:customStyle="1" w:styleId="StyleStyleBoldUnderlineUnderlineapple-style-span6ptKerna">
    <w:name w:val="Style Style Bold UnderlineUnderlineapple-style-span + 6 ptKern a..."/>
    <w:basedOn w:val="DefaultParagraphFont"/>
    <w:rsid w:val="00D342E4"/>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D342E4"/>
    <w:rPr>
      <w:bCs/>
      <w:u w:val="single"/>
    </w:rPr>
  </w:style>
  <w:style w:type="character" w:customStyle="1" w:styleId="4Qualifications">
    <w:name w:val="4 Qualifications"/>
    <w:rsid w:val="00D342E4"/>
    <w:rPr>
      <w:rFonts w:ascii="Times New Roman" w:hAnsi="Times New Roman" w:cs="Times New Roman"/>
      <w:sz w:val="14"/>
    </w:rPr>
  </w:style>
  <w:style w:type="paragraph" w:customStyle="1" w:styleId="CardIndented">
    <w:name w:val="Card (Indented)"/>
    <w:basedOn w:val="Normal"/>
    <w:link w:val="CardIndentedChar"/>
    <w:qFormat/>
    <w:rsid w:val="00D342E4"/>
    <w:pPr>
      <w:ind w:left="288"/>
    </w:pPr>
    <w:rPr>
      <w:rFonts w:eastAsia="Calibri"/>
    </w:rPr>
  </w:style>
  <w:style w:type="paragraph" w:customStyle="1" w:styleId="StyleStyleStyleCNA9ptBefore1pt8ptPatternClear">
    <w:name w:val="Style Style Style CN A + 9 pt Before:  1 pt + 8 pt + Pattern: Clear..."/>
    <w:basedOn w:val="Normal"/>
    <w:autoRedefine/>
    <w:rsid w:val="00D342E4"/>
    <w:pPr>
      <w:keepLines/>
      <w:shd w:val="clear" w:color="auto" w:fill="FFFFFF"/>
      <w:tabs>
        <w:tab w:val="left" w:pos="3870"/>
      </w:tabs>
      <w:spacing w:before="60" w:line="170" w:lineRule="exact"/>
      <w:ind w:left="504" w:hanging="288"/>
    </w:pPr>
    <w:rPr>
      <w:rFonts w:eastAsia="Times New Roman"/>
      <w:snapToGrid w:val="0"/>
      <w:sz w:val="16"/>
      <w:szCs w:val="20"/>
    </w:rPr>
  </w:style>
  <w:style w:type="paragraph" w:customStyle="1" w:styleId="RyanEvText1">
    <w:name w:val="RyanEvText1"/>
    <w:basedOn w:val="Normal"/>
    <w:autoRedefine/>
    <w:rsid w:val="00D342E4"/>
    <w:pPr>
      <w:keepLines/>
      <w:spacing w:line="190" w:lineRule="exact"/>
      <w:ind w:left="648" w:firstLine="360"/>
      <w:jc w:val="both"/>
    </w:pPr>
    <w:rPr>
      <w:rFonts w:eastAsia="Times New Roman"/>
      <w:szCs w:val="18"/>
    </w:rPr>
  </w:style>
  <w:style w:type="paragraph" w:customStyle="1" w:styleId="Clear">
    <w:name w:val="Clear"/>
    <w:basedOn w:val="Heading4"/>
    <w:rsid w:val="00D342E4"/>
  </w:style>
  <w:style w:type="paragraph" w:customStyle="1" w:styleId="Analytic">
    <w:name w:val="Analytic"/>
    <w:basedOn w:val="Normal"/>
    <w:link w:val="AnalyticChar"/>
    <w:autoRedefine/>
    <w:qFormat/>
    <w:rsid w:val="00D342E4"/>
    <w:rPr>
      <w:rFonts w:eastAsia="Batang"/>
      <w:b/>
      <w:sz w:val="26"/>
    </w:rPr>
  </w:style>
  <w:style w:type="character" w:customStyle="1" w:styleId="AuthorYear">
    <w:name w:val="AuthorYear"/>
    <w:uiPriority w:val="1"/>
    <w:qFormat/>
    <w:rsid w:val="00D342E4"/>
    <w:rPr>
      <w:rFonts w:ascii="Georgia" w:hAnsi="Georgia"/>
      <w:b/>
      <w:sz w:val="24"/>
    </w:rPr>
  </w:style>
  <w:style w:type="paragraph" w:customStyle="1" w:styleId="ReallySmall">
    <w:name w:val="Really Small"/>
    <w:basedOn w:val="Normal"/>
    <w:link w:val="ReallySmallChar"/>
    <w:rsid w:val="00D342E4"/>
    <w:rPr>
      <w:rFonts w:eastAsia="Times New Roman"/>
      <w:sz w:val="16"/>
      <w:szCs w:val="20"/>
    </w:rPr>
  </w:style>
  <w:style w:type="character" w:customStyle="1" w:styleId="ReallySmallChar">
    <w:name w:val="Really Small Char"/>
    <w:basedOn w:val="DefaultParagraphFont"/>
    <w:link w:val="ReallySmall"/>
    <w:rsid w:val="00D342E4"/>
    <w:rPr>
      <w:rFonts w:ascii="Calibri" w:eastAsia="Times New Roman" w:hAnsi="Calibri" w:cs="Calibri"/>
      <w:sz w:val="16"/>
      <w:szCs w:val="20"/>
    </w:rPr>
  </w:style>
  <w:style w:type="character" w:customStyle="1" w:styleId="CiteExtrasChar1">
    <w:name w:val="Cite Extras Char1"/>
    <w:basedOn w:val="DefaultParagraphFont"/>
    <w:locked/>
    <w:rsid w:val="00D342E4"/>
    <w:rPr>
      <w:noProof w:val="0"/>
      <w:sz w:val="16"/>
      <w:szCs w:val="28"/>
      <w:lang w:val="en-US" w:eastAsia="en-US" w:bidi="ar-SA"/>
    </w:rPr>
  </w:style>
  <w:style w:type="character" w:customStyle="1" w:styleId="Style11ptBoldUnderlineBorderSinglesolidlineAuto">
    <w:name w:val="Style 11 pt Bold Underline Border: : (Single solid line Auto  ..."/>
    <w:rsid w:val="00D342E4"/>
    <w:rPr>
      <w:b/>
      <w:bCs/>
      <w:sz w:val="20"/>
      <w:u w:val="single"/>
      <w:bdr w:val="single" w:sz="4" w:space="0" w:color="auto"/>
    </w:rPr>
  </w:style>
  <w:style w:type="paragraph" w:customStyle="1" w:styleId="Analyticals">
    <w:name w:val="Analyticals"/>
    <w:basedOn w:val="Normal"/>
    <w:rsid w:val="00D342E4"/>
    <w:rPr>
      <w:rFonts w:ascii="Arial" w:hAnsi="Arial"/>
      <w:smallCaps/>
    </w:rPr>
  </w:style>
  <w:style w:type="character" w:customStyle="1" w:styleId="FooterChar1">
    <w:name w:val="Footer Char1"/>
    <w:basedOn w:val="DefaultParagraphFont"/>
    <w:uiPriority w:val="99"/>
    <w:semiHidden/>
    <w:rsid w:val="00D342E4"/>
    <w:rPr>
      <w:rFonts w:ascii="Times New Roman" w:hAnsi="Times New Roman" w:cs="Times New Roman"/>
      <w:sz w:val="22"/>
    </w:rPr>
  </w:style>
  <w:style w:type="character" w:customStyle="1" w:styleId="CitesChar1">
    <w:name w:val="Cites Char1"/>
    <w:rsid w:val="00D342E4"/>
    <w:rPr>
      <w:b/>
      <w:szCs w:val="24"/>
      <w:u w:val="single"/>
      <w:lang w:val="en-US" w:eastAsia="en-US" w:bidi="ar-SA"/>
    </w:rPr>
  </w:style>
  <w:style w:type="character" w:customStyle="1" w:styleId="CardUnderlinedChar">
    <w:name w:val="Card Underlined Char"/>
    <w:rsid w:val="00D342E4"/>
    <w:rPr>
      <w:rFonts w:ascii="Arial Narrow" w:hAnsi="Arial Narrow"/>
      <w:sz w:val="22"/>
      <w:szCs w:val="24"/>
      <w:u w:val="single"/>
      <w:lang w:val="en-US" w:eastAsia="en-US" w:bidi="ar-SA"/>
    </w:rPr>
  </w:style>
  <w:style w:type="paragraph" w:customStyle="1" w:styleId="noindent">
    <w:name w:val="noindent"/>
    <w:basedOn w:val="Normal"/>
    <w:rsid w:val="00D342E4"/>
    <w:pPr>
      <w:spacing w:before="100" w:beforeAutospacing="1" w:after="100" w:afterAutospacing="1"/>
    </w:pPr>
    <w:rPr>
      <w:rFonts w:eastAsia="SimSun"/>
      <w:sz w:val="24"/>
      <w:lang w:eastAsia="zh-CN"/>
    </w:rPr>
  </w:style>
  <w:style w:type="character" w:customStyle="1" w:styleId="Debate-CardTagandCite-F6Char">
    <w:name w:val="Debate- Card Tag and Cite- F6 Char"/>
    <w:link w:val="Debate-CardTagandCite-F6"/>
    <w:locked/>
    <w:rsid w:val="00D342E4"/>
    <w:rPr>
      <w:rFonts w:ascii="Georgia" w:hAnsi="Georgia"/>
      <w:b/>
    </w:rPr>
  </w:style>
  <w:style w:type="paragraph" w:customStyle="1" w:styleId="Debate-CardTagandCite-F6">
    <w:name w:val="Debate- Card Tag and Cite- F6"/>
    <w:basedOn w:val="Normal"/>
    <w:link w:val="Debate-CardTagandCite-F6Char"/>
    <w:qFormat/>
    <w:rsid w:val="00D342E4"/>
    <w:pPr>
      <w:contextualSpacing/>
    </w:pPr>
    <w:rPr>
      <w:rFonts w:ascii="Georgia" w:hAnsi="Georgia" w:cstheme="minorBidi"/>
      <w:b/>
    </w:rPr>
  </w:style>
  <w:style w:type="paragraph" w:customStyle="1" w:styleId="CardTagandCite">
    <w:name w:val="Card Tag and Cite"/>
    <w:next w:val="Normal"/>
    <w:link w:val="CardTagandCiteChar"/>
    <w:qFormat/>
    <w:rsid w:val="00D342E4"/>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D342E4"/>
    <w:rPr>
      <w:rFonts w:ascii="Arial Narrow" w:eastAsia="Times New Roman" w:hAnsi="Arial Narrow" w:cs="Times New Roman"/>
      <w:b/>
      <w:sz w:val="26"/>
      <w:szCs w:val="24"/>
    </w:rPr>
  </w:style>
  <w:style w:type="character" w:customStyle="1" w:styleId="BoldUnderlineCharChar">
    <w:name w:val="BoldUnderline Char Char"/>
    <w:rsid w:val="00D342E4"/>
    <w:rPr>
      <w:rFonts w:ascii="Calibri" w:eastAsia="Times New Roman" w:hAnsi="Calibri" w:cs="Times New Roman"/>
      <w:b/>
      <w:sz w:val="20"/>
      <w:u w:val="single"/>
    </w:rPr>
  </w:style>
  <w:style w:type="character" w:customStyle="1" w:styleId="CardtextChar2">
    <w:name w:val="Card text Char"/>
    <w:rsid w:val="00D342E4"/>
    <w:rPr>
      <w:rFonts w:ascii="Arial Narrow" w:eastAsia="Times New Roman" w:hAnsi="Arial Narrow" w:hint="default"/>
      <w:sz w:val="24"/>
      <w:u w:val="single"/>
      <w:lang w:val="en-US" w:eastAsia="en-US" w:bidi="ar-SA"/>
    </w:rPr>
  </w:style>
  <w:style w:type="character" w:customStyle="1" w:styleId="Underline-Highlighted-WFU">
    <w:name w:val="Underline-Highlighted-WFU"/>
    <w:uiPriority w:val="1"/>
    <w:qFormat/>
    <w:rsid w:val="00D342E4"/>
    <w:rPr>
      <w:u w:val="single"/>
      <w:bdr w:val="none" w:sz="0" w:space="0" w:color="auto"/>
      <w:shd w:val="clear" w:color="auto" w:fill="00F2C4"/>
    </w:rPr>
  </w:style>
  <w:style w:type="character" w:customStyle="1" w:styleId="Cite-WFU">
    <w:name w:val="Cite-WFU"/>
    <w:uiPriority w:val="1"/>
    <w:qFormat/>
    <w:rsid w:val="00D342E4"/>
    <w:rPr>
      <w:rFonts w:ascii="Times New Roman Bold" w:hAnsi="Times New Roman Bold"/>
      <w:b/>
      <w:caps w:val="0"/>
      <w:smallCaps w:val="0"/>
      <w:u w:val="none"/>
      <w:bdr w:val="none" w:sz="0" w:space="0" w:color="auto"/>
      <w:shd w:val="clear" w:color="auto" w:fill="00F2C4"/>
    </w:rPr>
  </w:style>
  <w:style w:type="character" w:customStyle="1" w:styleId="TagsChar">
    <w:name w:val="Tags Char"/>
    <w:rsid w:val="00D342E4"/>
    <w:rPr>
      <w:rFonts w:ascii="Times New Roman" w:eastAsia="Cambria" w:hAnsi="Times New Roman" w:cs="Times New Roman"/>
      <w:b/>
    </w:rPr>
  </w:style>
  <w:style w:type="character" w:customStyle="1" w:styleId="AuthorDate">
    <w:name w:val="Author Date"/>
    <w:rsid w:val="00D342E4"/>
    <w:rPr>
      <w:b/>
      <w:sz w:val="24"/>
      <w:u w:val="thick"/>
    </w:rPr>
  </w:style>
  <w:style w:type="paragraph" w:customStyle="1" w:styleId="NormalText">
    <w:name w:val="Normal Text"/>
    <w:basedOn w:val="Normal"/>
    <w:link w:val="NormalTextChar"/>
    <w:autoRedefine/>
    <w:qFormat/>
    <w:rsid w:val="00D342E4"/>
    <w:rPr>
      <w:rFonts w:eastAsia="Times New Roman"/>
      <w:szCs w:val="26"/>
      <w:lang w:val="x-none" w:eastAsia="ja-JP"/>
    </w:rPr>
  </w:style>
  <w:style w:type="character" w:customStyle="1" w:styleId="NormalTextChar">
    <w:name w:val="Normal Text Char"/>
    <w:link w:val="NormalText"/>
    <w:rsid w:val="00D342E4"/>
    <w:rPr>
      <w:rFonts w:ascii="Calibri" w:eastAsia="Times New Roman" w:hAnsi="Calibri" w:cs="Calibri"/>
      <w:szCs w:val="26"/>
      <w:lang w:val="x-none" w:eastAsia="ja-JP"/>
    </w:rPr>
  </w:style>
  <w:style w:type="character" w:customStyle="1" w:styleId="Underline-Highlighted">
    <w:name w:val="Underline-Highlighted"/>
    <w:uiPriority w:val="1"/>
    <w:qFormat/>
    <w:rsid w:val="00D342E4"/>
    <w:rPr>
      <w:rFonts w:ascii="Cambria" w:hAnsi="Cambria"/>
      <w:sz w:val="24"/>
      <w:u w:val="single"/>
      <w:bdr w:val="none" w:sz="0" w:space="0" w:color="auto"/>
      <w:shd w:val="clear" w:color="auto" w:fill="99FF66"/>
    </w:rPr>
  </w:style>
  <w:style w:type="character" w:customStyle="1" w:styleId="underlining0">
    <w:name w:val="underlining"/>
    <w:rsid w:val="00D342E4"/>
    <w:rPr>
      <w:u w:val="single"/>
    </w:rPr>
  </w:style>
  <w:style w:type="paragraph" w:customStyle="1" w:styleId="CiteCard">
    <w:name w:val="Cite_Card"/>
    <w:link w:val="CiteCardChar"/>
    <w:rsid w:val="00D342E4"/>
    <w:pPr>
      <w:spacing w:after="0" w:line="240" w:lineRule="auto"/>
      <w:ind w:left="720" w:right="720"/>
      <w:jc w:val="both"/>
    </w:pPr>
    <w:rPr>
      <w:rFonts w:ascii="Times New Roman" w:eastAsia="Times New Roman" w:hAnsi="Times New Roman" w:cs="Arial"/>
      <w:bCs/>
      <w:sz w:val="20"/>
      <w:szCs w:val="20"/>
    </w:rPr>
  </w:style>
  <w:style w:type="character" w:customStyle="1" w:styleId="2xBoldUnderline">
    <w:name w:val="2x_Bold_Underline"/>
    <w:rsid w:val="00D342E4"/>
    <w:rPr>
      <w:b/>
      <w:bCs/>
      <w:sz w:val="24"/>
      <w:u w:val="thick"/>
    </w:rPr>
  </w:style>
  <w:style w:type="character" w:customStyle="1" w:styleId="CiteCardChar">
    <w:name w:val="Cite_Card Char"/>
    <w:link w:val="CiteCard"/>
    <w:rsid w:val="00D342E4"/>
    <w:rPr>
      <w:rFonts w:ascii="Times New Roman" w:eastAsia="Times New Roman" w:hAnsi="Times New Roman" w:cs="Arial"/>
      <w:bCs/>
      <w:sz w:val="20"/>
      <w:szCs w:val="20"/>
    </w:rPr>
  </w:style>
  <w:style w:type="character" w:customStyle="1" w:styleId="Dottedunderline">
    <w:name w:val="Dotted underline"/>
    <w:rsid w:val="00D342E4"/>
    <w:rPr>
      <w:u w:val="dotted"/>
    </w:rPr>
  </w:style>
  <w:style w:type="character" w:customStyle="1" w:styleId="medium-normal">
    <w:name w:val="medium-normal"/>
    <w:rsid w:val="00D342E4"/>
  </w:style>
  <w:style w:type="character" w:customStyle="1" w:styleId="A5">
    <w:name w:val="A5"/>
    <w:uiPriority w:val="99"/>
    <w:rsid w:val="00D342E4"/>
    <w:rPr>
      <w:rFonts w:ascii="Times New Roman" w:hAnsi="Times New Roman" w:cs="Times New Roman"/>
      <w:color w:val="000000"/>
      <w:sz w:val="13"/>
      <w:szCs w:val="13"/>
    </w:rPr>
  </w:style>
  <w:style w:type="character" w:customStyle="1" w:styleId="byl">
    <w:name w:val="byl"/>
    <w:rsid w:val="00D342E4"/>
  </w:style>
  <w:style w:type="character" w:customStyle="1" w:styleId="byd">
    <w:name w:val="byd"/>
    <w:rsid w:val="00D342E4"/>
  </w:style>
  <w:style w:type="character" w:customStyle="1" w:styleId="ds">
    <w:name w:val="ds"/>
    <w:rsid w:val="00D342E4"/>
  </w:style>
  <w:style w:type="character" w:customStyle="1" w:styleId="Underline-WFU">
    <w:name w:val="Underline-WFU"/>
    <w:uiPriority w:val="1"/>
    <w:rsid w:val="00D342E4"/>
    <w:rPr>
      <w:rFonts w:ascii="Cambria" w:hAnsi="Cambria"/>
      <w:sz w:val="21"/>
      <w:u w:val="single"/>
    </w:rPr>
  </w:style>
  <w:style w:type="paragraph" w:customStyle="1" w:styleId="Tiny-WFU">
    <w:name w:val="Tiny-WFU"/>
    <w:basedOn w:val="Normal"/>
    <w:rsid w:val="00D342E4"/>
    <w:rPr>
      <w:rFonts w:ascii="Cambria" w:eastAsia="Malgun Gothic" w:hAnsi="Cambria"/>
      <w:sz w:val="12"/>
      <w:lang w:eastAsia="ko-KR"/>
    </w:rPr>
  </w:style>
  <w:style w:type="character" w:customStyle="1" w:styleId="CitesChar2">
    <w:name w:val="Cites Char2"/>
    <w:locked/>
    <w:rsid w:val="00D342E4"/>
    <w:rPr>
      <w:szCs w:val="24"/>
    </w:rPr>
  </w:style>
  <w:style w:type="character" w:customStyle="1" w:styleId="StyleunderlineNotBold1">
    <w:name w:val="Style underline + Not Bold1"/>
    <w:basedOn w:val="DefaultParagraphFont"/>
    <w:rsid w:val="00D342E4"/>
    <w:rPr>
      <w:b/>
      <w:u w:val="single"/>
    </w:rPr>
  </w:style>
  <w:style w:type="character" w:customStyle="1" w:styleId="slug-pub-date">
    <w:name w:val="slug-pub-date"/>
    <w:rsid w:val="00D342E4"/>
  </w:style>
  <w:style w:type="character" w:customStyle="1" w:styleId="slug-vol">
    <w:name w:val="slug-vol"/>
    <w:rsid w:val="00D342E4"/>
  </w:style>
  <w:style w:type="character" w:customStyle="1" w:styleId="slug-issue">
    <w:name w:val="slug-issue"/>
    <w:rsid w:val="00D342E4"/>
  </w:style>
  <w:style w:type="character" w:customStyle="1" w:styleId="slug-pages">
    <w:name w:val="slug-pages"/>
    <w:rsid w:val="00D342E4"/>
  </w:style>
  <w:style w:type="character" w:customStyle="1" w:styleId="underlineChar0">
    <w:name w:val="underline Char"/>
    <w:rsid w:val="00D342E4"/>
    <w:rPr>
      <w:b/>
      <w:u w:val="single"/>
    </w:rPr>
  </w:style>
  <w:style w:type="character" w:customStyle="1" w:styleId="Highlightedunderline">
    <w:name w:val="Highlighted underline"/>
    <w:rsid w:val="00D342E4"/>
    <w:rPr>
      <w:rFonts w:ascii="Times New Roman" w:hAnsi="Times New Roman" w:cs="Times New Roman" w:hint="default"/>
      <w:sz w:val="20"/>
      <w:u w:val="single"/>
      <w:bdr w:val="none" w:sz="0" w:space="0" w:color="auto" w:frame="1"/>
      <w:shd w:val="clear" w:color="auto" w:fill="C0C0C0"/>
    </w:rPr>
  </w:style>
  <w:style w:type="paragraph" w:customStyle="1" w:styleId="Paste">
    <w:name w:val="Paste"/>
    <w:basedOn w:val="Normal"/>
    <w:rsid w:val="00D342E4"/>
    <w:rPr>
      <w:rFonts w:ascii="Arial Narrow" w:eastAsia="Times New Roman" w:hAnsi="Arial Narrow"/>
      <w:sz w:val="16"/>
    </w:rPr>
  </w:style>
  <w:style w:type="paragraph" w:customStyle="1" w:styleId="Cite2">
    <w:name w:val="Cite 2"/>
    <w:basedOn w:val="Normal"/>
    <w:qFormat/>
    <w:rsid w:val="00D342E4"/>
    <w:rPr>
      <w:rFonts w:ascii="Arial" w:eastAsia="Calibri" w:hAnsi="Arial"/>
      <w:b/>
      <w:sz w:val="24"/>
      <w:u w:val="single"/>
    </w:rPr>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D342E4"/>
    <w:rPr>
      <w:b/>
      <w:bCs/>
      <w:strike w:val="0"/>
      <w:dstrike w:val="0"/>
      <w:sz w:val="26"/>
      <w:u w:val="none"/>
      <w:effect w:val="none"/>
    </w:rPr>
  </w:style>
  <w:style w:type="character" w:customStyle="1" w:styleId="Style10ptUnderline">
    <w:name w:val="Style 10 pt Underline"/>
    <w:basedOn w:val="DefaultParagraphFont"/>
    <w:rsid w:val="00D342E4"/>
    <w:rPr>
      <w:sz w:val="20"/>
      <w:u w:val="single"/>
    </w:rPr>
  </w:style>
  <w:style w:type="character" w:customStyle="1" w:styleId="Style11ptThickunderline">
    <w:name w:val="Style 11 pt Thick underline"/>
    <w:basedOn w:val="DefaultParagraphFont"/>
    <w:rsid w:val="00D342E4"/>
    <w:rPr>
      <w:rFonts w:ascii="Times New Roman" w:hAnsi="Times New Roman"/>
      <w:sz w:val="20"/>
      <w:u w:val="single"/>
    </w:rPr>
  </w:style>
  <w:style w:type="character" w:customStyle="1" w:styleId="Style11ptBoldThickunderline">
    <w:name w:val="Style 11 pt Bold Thick underline"/>
    <w:basedOn w:val="DefaultParagraphFont"/>
    <w:rsid w:val="00D342E4"/>
    <w:rPr>
      <w:rFonts w:ascii="Times New Roman" w:hAnsi="Times New Roman"/>
      <w:b/>
      <w:bCs/>
      <w:sz w:val="20"/>
      <w:u w:val="single"/>
    </w:rPr>
  </w:style>
  <w:style w:type="character" w:customStyle="1" w:styleId="content">
    <w:name w:val="content"/>
    <w:basedOn w:val="DefaultParagraphFont"/>
    <w:rsid w:val="00D342E4"/>
  </w:style>
  <w:style w:type="character" w:customStyle="1" w:styleId="BodyTextChar1">
    <w:name w:val="Body Text Char1"/>
    <w:basedOn w:val="DefaultParagraphFont"/>
    <w:uiPriority w:val="99"/>
    <w:semiHidden/>
    <w:rsid w:val="00D342E4"/>
    <w:rPr>
      <w:rFonts w:ascii="Times New Roman" w:hAnsi="Times New Roman" w:cs="Times New Roman"/>
      <w:sz w:val="22"/>
    </w:rPr>
  </w:style>
  <w:style w:type="paragraph" w:customStyle="1" w:styleId="Textsmall">
    <w:name w:val="Textsmall"/>
    <w:basedOn w:val="Normal"/>
    <w:next w:val="Normal"/>
    <w:link w:val="TextsmallChar"/>
    <w:rsid w:val="00D342E4"/>
    <w:rPr>
      <w:rFonts w:eastAsia="Times New Roman"/>
      <w:sz w:val="16"/>
    </w:rPr>
  </w:style>
  <w:style w:type="character" w:customStyle="1" w:styleId="TextsmallChar">
    <w:name w:val="Textsmall Char"/>
    <w:basedOn w:val="DefaultParagraphFont"/>
    <w:link w:val="Textsmall"/>
    <w:rsid w:val="00D342E4"/>
    <w:rPr>
      <w:rFonts w:ascii="Calibri" w:eastAsia="Times New Roman" w:hAnsi="Calibri" w:cs="Calibri"/>
      <w:sz w:val="16"/>
    </w:rPr>
  </w:style>
  <w:style w:type="character" w:customStyle="1" w:styleId="CharChar">
    <w:name w:val="Char Char"/>
    <w:basedOn w:val="DefaultParagraphFont"/>
    <w:rsid w:val="00D342E4"/>
    <w:rPr>
      <w:rFonts w:cs="Arial"/>
      <w:bCs/>
      <w:szCs w:val="26"/>
      <w:u w:val="single"/>
      <w:lang w:val="en-US" w:eastAsia="en-US" w:bidi="ar-SA"/>
    </w:rPr>
  </w:style>
  <w:style w:type="character" w:customStyle="1" w:styleId="qlabel">
    <w:name w:val="q_label"/>
    <w:basedOn w:val="DefaultParagraphFont"/>
    <w:rsid w:val="00D342E4"/>
  </w:style>
  <w:style w:type="character" w:customStyle="1" w:styleId="alabel">
    <w:name w:val="a_label"/>
    <w:basedOn w:val="DefaultParagraphFont"/>
    <w:rsid w:val="00D342E4"/>
  </w:style>
  <w:style w:type="character" w:customStyle="1" w:styleId="desc">
    <w:name w:val="desc"/>
    <w:rsid w:val="00D342E4"/>
  </w:style>
  <w:style w:type="character" w:customStyle="1" w:styleId="EmphasizeThis">
    <w:name w:val="EmphasizeThis"/>
    <w:rsid w:val="00D342E4"/>
    <w:rPr>
      <w:rFonts w:ascii="Georgia" w:hAnsi="Georgia"/>
      <w:b/>
      <w:iCs/>
      <w:sz w:val="24"/>
      <w:u w:val="thick"/>
    </w:rPr>
  </w:style>
  <w:style w:type="character" w:customStyle="1" w:styleId="Longcite">
    <w:name w:val="Longcite"/>
    <w:basedOn w:val="DefaultParagraphFont"/>
    <w:rsid w:val="00D342E4"/>
    <w:rPr>
      <w:sz w:val="16"/>
    </w:rPr>
  </w:style>
  <w:style w:type="paragraph" w:customStyle="1" w:styleId="FullText">
    <w:name w:val="Full Text"/>
    <w:basedOn w:val="Normal"/>
    <w:qFormat/>
    <w:rsid w:val="00D342E4"/>
    <w:rPr>
      <w:rFonts w:ascii="Arial Narrow" w:eastAsia="Times New Roman" w:hAnsi="Arial Narrow"/>
      <w:sz w:val="16"/>
    </w:rPr>
  </w:style>
  <w:style w:type="character" w:customStyle="1" w:styleId="smallChar0">
    <w:name w:val="small Char"/>
    <w:rsid w:val="00D342E4"/>
    <w:rPr>
      <w:rFonts w:eastAsia="Calibri"/>
      <w:sz w:val="16"/>
      <w:szCs w:val="22"/>
      <w:lang w:val="en-US" w:eastAsia="en-US" w:bidi="ar-SA"/>
    </w:rPr>
  </w:style>
  <w:style w:type="character" w:customStyle="1" w:styleId="underline2">
    <w:name w:val="underline2"/>
    <w:rsid w:val="00D342E4"/>
    <w:rPr>
      <w:u w:val="single"/>
      <w:bdr w:val="none" w:sz="0" w:space="0" w:color="auto"/>
      <w:shd w:val="clear" w:color="auto" w:fill="B3B3B3"/>
    </w:rPr>
  </w:style>
  <w:style w:type="character" w:styleId="CommentReference">
    <w:name w:val="annotation reference"/>
    <w:basedOn w:val="DefaultParagraphFont"/>
    <w:uiPriority w:val="99"/>
    <w:rsid w:val="00D342E4"/>
    <w:rPr>
      <w:sz w:val="16"/>
      <w:szCs w:val="16"/>
    </w:rPr>
  </w:style>
  <w:style w:type="paragraph" w:styleId="CommentText">
    <w:name w:val="annotation text"/>
    <w:basedOn w:val="Normal"/>
    <w:link w:val="CommentTextChar"/>
    <w:uiPriority w:val="99"/>
    <w:rsid w:val="00D342E4"/>
    <w:rPr>
      <w:rFonts w:ascii="Georgia" w:hAnsi="Georgia" w:cstheme="minorBidi"/>
      <w:szCs w:val="20"/>
    </w:rPr>
  </w:style>
  <w:style w:type="character" w:customStyle="1" w:styleId="CommentTextChar">
    <w:name w:val="Comment Text Char"/>
    <w:basedOn w:val="DefaultParagraphFont"/>
    <w:link w:val="CommentText"/>
    <w:uiPriority w:val="99"/>
    <w:rsid w:val="00D342E4"/>
    <w:rPr>
      <w:rFonts w:ascii="Georgia" w:hAnsi="Georgia"/>
      <w:szCs w:val="20"/>
    </w:rPr>
  </w:style>
  <w:style w:type="paragraph" w:styleId="CommentSubject">
    <w:name w:val="annotation subject"/>
    <w:basedOn w:val="CommentText"/>
    <w:next w:val="CommentText"/>
    <w:link w:val="CommentSubjectChar"/>
    <w:uiPriority w:val="99"/>
    <w:rsid w:val="00D342E4"/>
    <w:rPr>
      <w:b/>
      <w:bCs/>
    </w:rPr>
  </w:style>
  <w:style w:type="character" w:customStyle="1" w:styleId="CommentSubjectChar">
    <w:name w:val="Comment Subject Char"/>
    <w:basedOn w:val="CommentTextChar"/>
    <w:link w:val="CommentSubject"/>
    <w:uiPriority w:val="99"/>
    <w:rsid w:val="00D342E4"/>
    <w:rPr>
      <w:rFonts w:ascii="Georgia" w:hAnsi="Georgia"/>
      <w:b/>
      <w:bCs/>
      <w:szCs w:val="20"/>
    </w:rPr>
  </w:style>
  <w:style w:type="character" w:customStyle="1" w:styleId="StyleUnderlineBold">
    <w:name w:val="Style Underline + Bold"/>
    <w:rsid w:val="00D342E4"/>
    <w:rPr>
      <w:b/>
      <w:bCs/>
      <w:u w:val="single"/>
    </w:rPr>
  </w:style>
  <w:style w:type="paragraph" w:customStyle="1" w:styleId="MicroText">
    <w:name w:val="MicroText"/>
    <w:basedOn w:val="Normal"/>
    <w:next w:val="Normal"/>
    <w:link w:val="MicroTextChar"/>
    <w:qFormat/>
    <w:rsid w:val="00D342E4"/>
    <w:rPr>
      <w:rFonts w:ascii="Arial Narrow" w:hAnsi="Arial Narrow" w:cstheme="minorBidi"/>
      <w:sz w:val="12"/>
      <w:szCs w:val="24"/>
    </w:rPr>
  </w:style>
  <w:style w:type="character" w:customStyle="1" w:styleId="Char">
    <w:name w:val="Char"/>
    <w:basedOn w:val="DefaultParagraphFont"/>
    <w:rsid w:val="00D342E4"/>
    <w:rPr>
      <w:rFonts w:ascii="Arial Narrow" w:hAnsi="Arial Narrow"/>
      <w:b/>
      <w:sz w:val="26"/>
      <w:szCs w:val="24"/>
      <w:lang w:val="en-US" w:eastAsia="en-US" w:bidi="ar-SA"/>
    </w:rPr>
  </w:style>
  <w:style w:type="character" w:customStyle="1" w:styleId="SmallText1">
    <w:name w:val="SmallText"/>
    <w:rsid w:val="00D342E4"/>
    <w:rPr>
      <w:color w:val="000000"/>
    </w:rPr>
  </w:style>
  <w:style w:type="paragraph" w:customStyle="1" w:styleId="TagCite">
    <w:name w:val="TagCite"/>
    <w:basedOn w:val="Normal"/>
    <w:qFormat/>
    <w:rsid w:val="00D342E4"/>
    <w:rPr>
      <w:rFonts w:ascii="Garamond" w:eastAsia="Times New Roman" w:hAnsi="Garamond"/>
      <w:b/>
      <w:sz w:val="24"/>
    </w:rPr>
  </w:style>
  <w:style w:type="paragraph" w:customStyle="1" w:styleId="HeadingsBase">
    <w:name w:val="Headings Base"/>
    <w:basedOn w:val="Normal"/>
    <w:link w:val="HeadingsBaseChar"/>
    <w:qFormat/>
    <w:rsid w:val="00D342E4"/>
    <w:pPr>
      <w:keepNext/>
      <w:keepLines/>
      <w:suppressAutoHyphens/>
      <w:spacing w:before="20" w:after="120"/>
      <w:jc w:val="center"/>
    </w:pPr>
    <w:rPr>
      <w:rFonts w:ascii="Georgia" w:eastAsia="Times New Roman" w:hAnsi="Georgia"/>
      <w:b/>
      <w:kern w:val="32"/>
      <w:sz w:val="32"/>
      <w:szCs w:val="20"/>
    </w:rPr>
  </w:style>
  <w:style w:type="character" w:customStyle="1" w:styleId="HeadingsBaseChar">
    <w:name w:val="Headings Base Char"/>
    <w:basedOn w:val="DefaultParagraphFont"/>
    <w:link w:val="HeadingsBase"/>
    <w:rsid w:val="00D342E4"/>
    <w:rPr>
      <w:rFonts w:ascii="Georgia" w:eastAsia="Times New Roman" w:hAnsi="Georgia" w:cs="Calibri"/>
      <w:b/>
      <w:kern w:val="32"/>
      <w:sz w:val="32"/>
      <w:szCs w:val="20"/>
    </w:rPr>
  </w:style>
  <w:style w:type="character" w:customStyle="1" w:styleId="underline3">
    <w:name w:val="underline3"/>
    <w:basedOn w:val="underline2"/>
    <w:rsid w:val="00D342E4"/>
    <w:rPr>
      <w:u w:val="single"/>
      <w:bdr w:val="none" w:sz="0" w:space="0" w:color="auto"/>
      <w:shd w:val="clear" w:color="auto" w:fill="FFFF00"/>
    </w:rPr>
  </w:style>
  <w:style w:type="paragraph" w:customStyle="1" w:styleId="HeadingFake">
    <w:name w:val="Heading Fake"/>
    <w:basedOn w:val="Heading3"/>
    <w:qFormat/>
    <w:rsid w:val="00D342E4"/>
    <w:pPr>
      <w:suppressAutoHyphens/>
      <w:spacing w:before="20" w:after="120"/>
      <w:outlineLvl w:val="9"/>
    </w:pPr>
    <w:rPr>
      <w:rFonts w:ascii="Georgia" w:eastAsia="Times New Roman" w:hAnsi="Georgia" w:cs="Arial"/>
      <w:kern w:val="32"/>
      <w:sz w:val="28"/>
      <w:szCs w:val="26"/>
    </w:rPr>
  </w:style>
  <w:style w:type="paragraph" w:customStyle="1" w:styleId="SchoolPaper">
    <w:name w:val="School Paper"/>
    <w:basedOn w:val="Normal"/>
    <w:qFormat/>
    <w:rsid w:val="00D342E4"/>
    <w:pPr>
      <w:spacing w:line="480" w:lineRule="auto"/>
      <w:ind w:firstLine="720"/>
    </w:pPr>
    <w:rPr>
      <w:rFonts w:ascii="Georgia" w:eastAsia="Times New Roman" w:hAnsi="Georgia"/>
      <w:kern w:val="32"/>
      <w:szCs w:val="20"/>
    </w:rPr>
  </w:style>
  <w:style w:type="paragraph" w:customStyle="1" w:styleId="SchoolBlockQuote">
    <w:name w:val="School Block Quote"/>
    <w:basedOn w:val="SchoolPaper"/>
    <w:qFormat/>
    <w:rsid w:val="00D342E4"/>
  </w:style>
  <w:style w:type="paragraph" w:customStyle="1" w:styleId="SchoolWorksCited">
    <w:name w:val="School Works Cited"/>
    <w:basedOn w:val="SchoolPaper"/>
    <w:qFormat/>
    <w:rsid w:val="00D342E4"/>
  </w:style>
  <w:style w:type="paragraph" w:customStyle="1" w:styleId="BlockQuote">
    <w:name w:val="Block Quote"/>
    <w:basedOn w:val="Normal"/>
    <w:qFormat/>
    <w:rsid w:val="00D342E4"/>
    <w:pPr>
      <w:ind w:left="720" w:right="720"/>
    </w:pPr>
    <w:rPr>
      <w:rFonts w:ascii="Georgia" w:eastAsia="Times New Roman" w:hAnsi="Georgia"/>
      <w:kern w:val="32"/>
      <w:sz w:val="24"/>
      <w:szCs w:val="20"/>
    </w:rPr>
  </w:style>
  <w:style w:type="character" w:customStyle="1" w:styleId="menu">
    <w:name w:val="menu"/>
    <w:basedOn w:val="DefaultParagraphFont"/>
    <w:rsid w:val="00D342E4"/>
  </w:style>
  <w:style w:type="paragraph" w:customStyle="1" w:styleId="PaperBody">
    <w:name w:val="Paper Body"/>
    <w:basedOn w:val="Normal"/>
    <w:qFormat/>
    <w:rsid w:val="00D342E4"/>
    <w:pPr>
      <w:spacing w:line="480" w:lineRule="auto"/>
      <w:ind w:firstLine="720"/>
    </w:pPr>
    <w:rPr>
      <w:rFonts w:ascii="Georgia" w:eastAsia="Times New Roman" w:hAnsi="Georgia"/>
      <w:kern w:val="32"/>
    </w:rPr>
  </w:style>
  <w:style w:type="paragraph" w:customStyle="1" w:styleId="PaperCitation">
    <w:name w:val="Paper Citation"/>
    <w:basedOn w:val="Normal"/>
    <w:qFormat/>
    <w:rsid w:val="00D342E4"/>
    <w:pPr>
      <w:spacing w:line="480" w:lineRule="auto"/>
      <w:ind w:left="720" w:hanging="720"/>
    </w:pPr>
    <w:rPr>
      <w:rFonts w:ascii="Georgia" w:eastAsia="Times New Roman" w:hAnsi="Georgia"/>
      <w:kern w:val="32"/>
      <w:szCs w:val="20"/>
    </w:rPr>
  </w:style>
  <w:style w:type="character" w:customStyle="1" w:styleId="hatChar">
    <w:name w:val="hat Char"/>
    <w:basedOn w:val="DefaultParagraphFont"/>
    <w:link w:val="hat"/>
    <w:rsid w:val="00D342E4"/>
    <w:rPr>
      <w:rFonts w:ascii="Calibri" w:eastAsia="Times New Roman" w:hAnsi="Calibri" w:cs="Arial"/>
      <w:b/>
      <w:bCs/>
      <w:sz w:val="32"/>
      <w:u w:val="single"/>
    </w:rPr>
  </w:style>
  <w:style w:type="character" w:customStyle="1" w:styleId="BoldUnderlining">
    <w:name w:val="Bold Underlining"/>
    <w:basedOn w:val="DefaultParagraphFont"/>
    <w:rsid w:val="00D342E4"/>
    <w:rPr>
      <w:b/>
      <w:u w:val="single"/>
    </w:rPr>
  </w:style>
  <w:style w:type="paragraph" w:customStyle="1" w:styleId="WW-Default">
    <w:name w:val="WW-Default"/>
    <w:qFormat/>
    <w:rsid w:val="00D342E4"/>
    <w:pPr>
      <w:suppressAutoHyphens/>
      <w:spacing w:after="0" w:line="240" w:lineRule="auto"/>
    </w:pPr>
    <w:rPr>
      <w:rFonts w:ascii="Georgia" w:eastAsia="Calibri" w:hAnsi="Georgia" w:cs="Calibri"/>
      <w:lang w:eastAsia="ar-SA"/>
    </w:rPr>
  </w:style>
  <w:style w:type="table" w:styleId="TableGrid">
    <w:name w:val="Table Grid"/>
    <w:basedOn w:val="TableNormal"/>
    <w:rsid w:val="00D342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D342E4"/>
  </w:style>
  <w:style w:type="character" w:customStyle="1" w:styleId="storyby">
    <w:name w:val="storyby"/>
    <w:basedOn w:val="DefaultParagraphFont"/>
    <w:rsid w:val="00D342E4"/>
  </w:style>
  <w:style w:type="character" w:customStyle="1" w:styleId="7TimesNewRoman">
    <w:name w:val="7 Times New Roman"/>
    <w:rsid w:val="00D342E4"/>
    <w:rPr>
      <w:rFonts w:ascii="Times New Roman" w:hAnsi="Times New Roman"/>
      <w:color w:val="000000"/>
      <w:spacing w:val="0"/>
      <w:position w:val="0"/>
      <w:sz w:val="14"/>
      <w:u w:val="none" w:color="000000"/>
      <w:vertAlign w:val="baseline"/>
      <w:lang w:val="en-US"/>
    </w:rPr>
  </w:style>
  <w:style w:type="paragraph" w:customStyle="1" w:styleId="Standard">
    <w:name w:val="Standard"/>
    <w:qFormat/>
    <w:rsid w:val="00D342E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erChar1">
    <w:name w:val="Header Char1"/>
    <w:aliases w:val="Header Char2 Char1,Header Char1 Char Char1,Header Char Char1 Char1,Header Char2 Char Char Char Char1,Header Char1 Char1 Char Char Char Char1,Header Char Char Char1 Char Char Char Char1"/>
    <w:basedOn w:val="DefaultParagraphFont"/>
    <w:rsid w:val="00D342E4"/>
    <w:rPr>
      <w:kern w:val="32"/>
      <w:sz w:val="24"/>
    </w:rPr>
  </w:style>
  <w:style w:type="character" w:customStyle="1" w:styleId="itxtrst">
    <w:name w:val="itxtrst"/>
    <w:rsid w:val="00D342E4"/>
  </w:style>
  <w:style w:type="character" w:customStyle="1" w:styleId="A-Underlining">
    <w:name w:val="A-Underlining"/>
    <w:basedOn w:val="DefaultParagraphFont"/>
    <w:rsid w:val="00D342E4"/>
    <w:rPr>
      <w:rFonts w:ascii="Garamond" w:hAnsi="Garamond"/>
      <w:color w:val="auto"/>
      <w:sz w:val="24"/>
      <w:u w:val="single"/>
    </w:rPr>
  </w:style>
  <w:style w:type="paragraph" w:customStyle="1" w:styleId="B-TagCite">
    <w:name w:val="B-TagCite"/>
    <w:qFormat/>
    <w:rsid w:val="00D342E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D342E4"/>
    <w:rPr>
      <w:b/>
      <w:noProof w:val="0"/>
      <w:sz w:val="22"/>
      <w:lang w:val="en-US" w:eastAsia="en-US" w:bidi="ar-SA"/>
    </w:rPr>
  </w:style>
  <w:style w:type="character" w:customStyle="1" w:styleId="fn">
    <w:name w:val="fn"/>
    <w:basedOn w:val="DefaultParagraphFont"/>
    <w:rsid w:val="00D342E4"/>
  </w:style>
  <w:style w:type="character" w:customStyle="1" w:styleId="newsmain">
    <w:name w:val="news_main"/>
    <w:basedOn w:val="DefaultParagraphFont"/>
    <w:rsid w:val="00D342E4"/>
  </w:style>
  <w:style w:type="paragraph" w:customStyle="1" w:styleId="UnderlinedText">
    <w:name w:val="Underlined Text"/>
    <w:basedOn w:val="Normal"/>
    <w:autoRedefine/>
    <w:qFormat/>
    <w:rsid w:val="00D342E4"/>
    <w:pPr>
      <w:jc w:val="both"/>
    </w:pPr>
    <w:rPr>
      <w:rFonts w:asciiTheme="minorHAnsi" w:hAnsiTheme="minorHAnsi" w:cstheme="minorBidi"/>
      <w:b/>
      <w:sz w:val="24"/>
    </w:rPr>
  </w:style>
  <w:style w:type="character" w:customStyle="1" w:styleId="vitstoryheadline">
    <w:name w:val="vitstoryheadline"/>
    <w:rsid w:val="00D342E4"/>
  </w:style>
  <w:style w:type="paragraph" w:customStyle="1" w:styleId="HotRoute">
    <w:name w:val="Hot Route!"/>
    <w:basedOn w:val="Normal"/>
    <w:link w:val="HotRouteChar"/>
    <w:qFormat/>
    <w:rsid w:val="00D342E4"/>
    <w:pPr>
      <w:ind w:left="144"/>
    </w:pPr>
    <w:rPr>
      <w:rFonts w:ascii="Georgia" w:eastAsia="Times New Roman" w:hAnsi="Georgia"/>
    </w:rPr>
  </w:style>
  <w:style w:type="character" w:customStyle="1" w:styleId="UnderlinedTextCharChar">
    <w:name w:val="Underlined Text Char Char"/>
    <w:basedOn w:val="DefaultParagraphFont"/>
    <w:rsid w:val="00D342E4"/>
    <w:rPr>
      <w:rFonts w:cs="Arial"/>
      <w:bCs/>
      <w:noProof w:val="0"/>
      <w:szCs w:val="26"/>
      <w:u w:val="single"/>
      <w:lang w:val="en-US" w:eastAsia="en-US" w:bidi="ar-SA"/>
    </w:rPr>
  </w:style>
  <w:style w:type="character" w:customStyle="1" w:styleId="il">
    <w:name w:val="il"/>
    <w:rsid w:val="00D342E4"/>
  </w:style>
  <w:style w:type="character" w:customStyle="1" w:styleId="pnumber">
    <w:name w:val="pnumber"/>
    <w:rsid w:val="00D342E4"/>
  </w:style>
  <w:style w:type="character" w:customStyle="1" w:styleId="ital">
    <w:name w:val="ital"/>
    <w:rsid w:val="00D342E4"/>
  </w:style>
  <w:style w:type="character" w:customStyle="1" w:styleId="orgdiv">
    <w:name w:val="orgdiv"/>
    <w:rsid w:val="00D342E4"/>
  </w:style>
  <w:style w:type="character" w:customStyle="1" w:styleId="orgname">
    <w:name w:val="orgname"/>
    <w:rsid w:val="00D342E4"/>
  </w:style>
  <w:style w:type="character" w:customStyle="1" w:styleId="city">
    <w:name w:val="city"/>
    <w:rsid w:val="00D342E4"/>
  </w:style>
  <w:style w:type="character" w:customStyle="1" w:styleId="state">
    <w:name w:val="state"/>
    <w:rsid w:val="00D342E4"/>
  </w:style>
  <w:style w:type="character" w:customStyle="1" w:styleId="country">
    <w:name w:val="country"/>
    <w:rsid w:val="00D342E4"/>
  </w:style>
  <w:style w:type="character" w:customStyle="1" w:styleId="articletitle">
    <w:name w:val="articletitle"/>
    <w:rsid w:val="00D342E4"/>
    <w:rPr>
      <w:rFonts w:cs="Times New Roman"/>
    </w:rPr>
  </w:style>
  <w:style w:type="character" w:customStyle="1" w:styleId="6pointChar">
    <w:name w:val="6 point Char"/>
    <w:rsid w:val="00D342E4"/>
    <w:rPr>
      <w:rFonts w:cs="Times New Roman"/>
      <w:sz w:val="12"/>
      <w:lang w:val="en-US" w:eastAsia="en-US"/>
    </w:rPr>
  </w:style>
  <w:style w:type="paragraph" w:customStyle="1" w:styleId="Minimize">
    <w:name w:val="Minimize"/>
    <w:basedOn w:val="card"/>
    <w:next w:val="Normal"/>
    <w:qFormat/>
    <w:rsid w:val="00D342E4"/>
    <w:pPr>
      <w:widowControl w:val="0"/>
      <w:autoSpaceDE w:val="0"/>
      <w:autoSpaceDN w:val="0"/>
      <w:adjustRightInd w:val="0"/>
    </w:pPr>
    <w:rPr>
      <w:rFonts w:ascii="Georgia" w:hAnsi="Georgia"/>
      <w:sz w:val="12"/>
      <w:szCs w:val="20"/>
    </w:rPr>
  </w:style>
  <w:style w:type="character" w:customStyle="1" w:styleId="MinimizeChar">
    <w:name w:val="Minimize Char"/>
    <w:rsid w:val="00D342E4"/>
    <w:rPr>
      <w:sz w:val="12"/>
      <w:szCs w:val="24"/>
    </w:rPr>
  </w:style>
  <w:style w:type="character" w:customStyle="1" w:styleId="StyleThickunderline">
    <w:name w:val="Style Thick underline"/>
    <w:qFormat/>
    <w:rsid w:val="00D342E4"/>
    <w:rPr>
      <w:u w:val="thick"/>
    </w:rPr>
  </w:style>
  <w:style w:type="character" w:customStyle="1" w:styleId="UnderlineTextChar">
    <w:name w:val="Underline Text Char"/>
    <w:link w:val="UnderlineText"/>
    <w:rsid w:val="00D342E4"/>
    <w:rPr>
      <w:szCs w:val="24"/>
      <w:u w:val="single"/>
    </w:rPr>
  </w:style>
  <w:style w:type="numbering" w:customStyle="1" w:styleId="NoList2">
    <w:name w:val="No List2"/>
    <w:next w:val="NoList"/>
    <w:uiPriority w:val="99"/>
    <w:semiHidden/>
    <w:rsid w:val="00D342E4"/>
  </w:style>
  <w:style w:type="character" w:customStyle="1" w:styleId="Box0">
    <w:name w:val="Box!"/>
    <w:rsid w:val="00D342E4"/>
    <w:rPr>
      <w:rFonts w:ascii="Garamond" w:hAnsi="Garamond"/>
      <w:sz w:val="24"/>
      <w:u w:val="single"/>
      <w:bdr w:val="single" w:sz="4" w:space="0" w:color="auto"/>
    </w:rPr>
  </w:style>
  <w:style w:type="character" w:customStyle="1" w:styleId="citechar0">
    <w:name w:val="citechar"/>
    <w:basedOn w:val="DefaultParagraphFont"/>
    <w:rsid w:val="00D342E4"/>
  </w:style>
  <w:style w:type="character" w:customStyle="1" w:styleId="underlinechar2">
    <w:name w:val="underlinechar"/>
    <w:basedOn w:val="DefaultParagraphFont"/>
    <w:rsid w:val="00D342E4"/>
  </w:style>
  <w:style w:type="character" w:customStyle="1" w:styleId="CardUnderlineChar">
    <w:name w:val="Card Underline Char"/>
    <w:rsid w:val="00D342E4"/>
    <w:rPr>
      <w:szCs w:val="24"/>
      <w:u w:val="single"/>
      <w:lang w:val="en-US" w:eastAsia="en-US" w:bidi="ar-SA"/>
    </w:rPr>
  </w:style>
  <w:style w:type="character" w:customStyle="1" w:styleId="AnalyticChar">
    <w:name w:val="Analytic Char"/>
    <w:link w:val="Analytic"/>
    <w:rsid w:val="00D342E4"/>
    <w:rPr>
      <w:rFonts w:ascii="Calibri" w:eastAsia="Batang" w:hAnsi="Calibri" w:cs="Calibri"/>
      <w:b/>
      <w:sz w:val="26"/>
    </w:rPr>
  </w:style>
  <w:style w:type="character" w:customStyle="1" w:styleId="blue">
    <w:name w:val="blue"/>
    <w:basedOn w:val="DefaultParagraphFont"/>
    <w:rsid w:val="00D342E4"/>
  </w:style>
  <w:style w:type="character" w:customStyle="1" w:styleId="tagciteChar">
    <w:name w:val="tag/cite Char"/>
    <w:basedOn w:val="DefaultParagraphFont"/>
    <w:rsid w:val="00D342E4"/>
    <w:rPr>
      <w:b/>
      <w:sz w:val="24"/>
      <w:lang w:val="en-US" w:eastAsia="en-US" w:bidi="ar-SA"/>
    </w:rPr>
  </w:style>
  <w:style w:type="character" w:customStyle="1" w:styleId="8pointChar">
    <w:name w:val="8 point Char"/>
    <w:basedOn w:val="DefaultParagraphFont"/>
    <w:rsid w:val="00D342E4"/>
    <w:rPr>
      <w:sz w:val="16"/>
      <w:lang w:val="en-US" w:eastAsia="en-US" w:bidi="ar-SA"/>
    </w:rPr>
  </w:style>
  <w:style w:type="character" w:customStyle="1" w:styleId="BoldText12pt">
    <w:name w:val="Bold Text 12 pt"/>
    <w:rsid w:val="00D342E4"/>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D342E4"/>
  </w:style>
  <w:style w:type="character" w:customStyle="1" w:styleId="person-name">
    <w:name w:val="person-name"/>
    <w:basedOn w:val="DefaultParagraphFont"/>
    <w:rsid w:val="00D342E4"/>
  </w:style>
  <w:style w:type="character" w:customStyle="1" w:styleId="kn">
    <w:name w:val="kn"/>
    <w:basedOn w:val="DefaultParagraphFont"/>
    <w:rsid w:val="00D342E4"/>
  </w:style>
  <w:style w:type="paragraph" w:styleId="FootnoteText">
    <w:name w:val="footnote text"/>
    <w:basedOn w:val="Normal"/>
    <w:link w:val="FootnoteTextChar"/>
    <w:uiPriority w:val="99"/>
    <w:semiHidden/>
    <w:unhideWhenUsed/>
    <w:rsid w:val="00D342E4"/>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D342E4"/>
    <w:rPr>
      <w:rFonts w:ascii="Calibri" w:eastAsia="Calibri" w:hAnsi="Calibri" w:cs="Calibri"/>
      <w:sz w:val="20"/>
      <w:szCs w:val="20"/>
    </w:rPr>
  </w:style>
  <w:style w:type="paragraph" w:customStyle="1" w:styleId="Tag2">
    <w:name w:val="Tag2"/>
    <w:basedOn w:val="Normal"/>
    <w:qFormat/>
    <w:rsid w:val="00D342E4"/>
    <w:rPr>
      <w:rFonts w:ascii="Arial" w:hAnsi="Arial" w:cs="Arial"/>
      <w:b/>
      <w:sz w:val="20"/>
    </w:rPr>
  </w:style>
  <w:style w:type="character" w:customStyle="1" w:styleId="mandelbrotrefrag">
    <w:name w:val="mandelbrot_refrag"/>
    <w:basedOn w:val="DefaultParagraphFont"/>
    <w:rsid w:val="00D342E4"/>
  </w:style>
  <w:style w:type="paragraph" w:customStyle="1" w:styleId="H4Tag">
    <w:name w:val="H4 Tag"/>
    <w:basedOn w:val="Normal"/>
    <w:next w:val="Normal"/>
    <w:rsid w:val="00D342E4"/>
    <w:pPr>
      <w:keepNext/>
      <w:keepLines/>
      <w:spacing w:before="200"/>
      <w:jc w:val="both"/>
      <w:outlineLvl w:val="3"/>
    </w:pPr>
    <w:rPr>
      <w:rFonts w:eastAsiaTheme="majorEastAsia" w:cstheme="majorBidi"/>
      <w:b/>
      <w:bCs/>
      <w:sz w:val="26"/>
    </w:rPr>
  </w:style>
  <w:style w:type="paragraph" w:customStyle="1" w:styleId="Caption1">
    <w:name w:val="Caption1"/>
    <w:basedOn w:val="Normal"/>
    <w:rsid w:val="00D342E4"/>
    <w:pPr>
      <w:spacing w:before="100" w:beforeAutospacing="1" w:after="100" w:afterAutospacing="1"/>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D342E4"/>
  </w:style>
  <w:style w:type="character" w:customStyle="1" w:styleId="6">
    <w:name w:val="6"/>
    <w:rsid w:val="00D342E4"/>
    <w:rPr>
      <w:rFonts w:cs="Arial"/>
      <w:bCs/>
      <w:sz w:val="20"/>
      <w:u w:val="single"/>
      <w:lang w:val="en-US" w:eastAsia="en-US" w:bidi="ar-SA"/>
    </w:rPr>
  </w:style>
  <w:style w:type="paragraph" w:customStyle="1" w:styleId="HotRoute0">
    <w:name w:val="Hot Route"/>
    <w:basedOn w:val="Normal"/>
    <w:link w:val="HotRouteChar0"/>
    <w:qFormat/>
    <w:rsid w:val="00D342E4"/>
    <w:pPr>
      <w:ind w:left="144"/>
    </w:pPr>
  </w:style>
  <w:style w:type="character" w:customStyle="1" w:styleId="HotRouteChar0">
    <w:name w:val="Hot Route Char"/>
    <w:link w:val="HotRoute0"/>
    <w:rsid w:val="00D342E4"/>
    <w:rPr>
      <w:rFonts w:ascii="Calibri" w:hAnsi="Calibri" w:cs="Calibri"/>
    </w:rPr>
  </w:style>
  <w:style w:type="character" w:customStyle="1" w:styleId="hide">
    <w:name w:val="hide"/>
    <w:basedOn w:val="DefaultParagraphFont"/>
    <w:rsid w:val="00D342E4"/>
  </w:style>
  <w:style w:type="paragraph" w:customStyle="1" w:styleId="MinimizedText">
    <w:name w:val="Minimized Text"/>
    <w:link w:val="MinimizedTextChar"/>
    <w:qFormat/>
    <w:rsid w:val="00D342E4"/>
    <w:rPr>
      <w:sz w:val="16"/>
      <w:szCs w:val="24"/>
    </w:rPr>
  </w:style>
  <w:style w:type="character" w:customStyle="1" w:styleId="MinimizedTextChar">
    <w:name w:val="Minimized Text Char"/>
    <w:link w:val="MinimizedText"/>
    <w:rsid w:val="00D342E4"/>
    <w:rPr>
      <w:sz w:val="16"/>
      <w:szCs w:val="24"/>
    </w:rPr>
  </w:style>
  <w:style w:type="character" w:customStyle="1" w:styleId="NoSpacingChar">
    <w:name w:val="No Spacing Char"/>
    <w:aliases w:val="Small Text Char,No Spacing2 Char,Debate Text Char,No Spacing11 Char,No Spacing111 Char,No Spacing1111 Char,No Spacing21 Char,No Spacing3 Char,No Spacing4 Char,No Spacing11111 Char,tags Char,No Spacing1 Char,CD - Cite Char"/>
    <w:qFormat/>
    <w:rsid w:val="00D342E4"/>
    <w:rPr>
      <w:rFonts w:ascii="Garamond" w:hAnsi="Garamond"/>
      <w:sz w:val="18"/>
      <w:szCs w:val="22"/>
    </w:rPr>
  </w:style>
  <w:style w:type="character" w:customStyle="1" w:styleId="34">
    <w:name w:val="34"/>
    <w:rsid w:val="00D342E4"/>
    <w:rPr>
      <w:rFonts w:ascii="Times New Roman" w:hAnsi="Times New Roman" w:cs="Arial"/>
      <w:bCs/>
      <w:sz w:val="20"/>
      <w:u w:val="single"/>
      <w:lang w:val="en-US" w:eastAsia="en-US" w:bidi="ar-SA"/>
    </w:rPr>
  </w:style>
  <w:style w:type="character" w:customStyle="1" w:styleId="45">
    <w:name w:val="45"/>
    <w:rsid w:val="00D342E4"/>
    <w:rPr>
      <w:rFonts w:ascii="Times New Roman" w:hAnsi="Times New Roman" w:cs="Arial"/>
      <w:b/>
      <w:bCs/>
      <w:sz w:val="20"/>
      <w:u w:val="single"/>
      <w:lang w:val="en-US" w:eastAsia="en-US" w:bidi="ar-SA"/>
    </w:rPr>
  </w:style>
  <w:style w:type="character" w:customStyle="1" w:styleId="titleblue14">
    <w:name w:val="titleblue14"/>
    <w:rsid w:val="00D342E4"/>
  </w:style>
  <w:style w:type="paragraph" w:styleId="EndnoteText">
    <w:name w:val="endnote text"/>
    <w:basedOn w:val="Normal"/>
    <w:link w:val="EndnoteTextChar"/>
    <w:semiHidden/>
    <w:rsid w:val="00D342E4"/>
    <w:pPr>
      <w:tabs>
        <w:tab w:val="left" w:pos="720"/>
      </w:tabs>
    </w:pPr>
    <w:rPr>
      <w:rFonts w:ascii="Palatino" w:eastAsia="Times" w:hAnsi="Palatino" w:cs="Times New Roman"/>
      <w:sz w:val="20"/>
      <w:szCs w:val="20"/>
    </w:rPr>
  </w:style>
  <w:style w:type="character" w:customStyle="1" w:styleId="EndnoteTextChar">
    <w:name w:val="Endnote Text Char"/>
    <w:basedOn w:val="DefaultParagraphFont"/>
    <w:link w:val="EndnoteText"/>
    <w:semiHidden/>
    <w:rsid w:val="00D342E4"/>
    <w:rPr>
      <w:rFonts w:ascii="Palatino" w:eastAsia="Times" w:hAnsi="Palatino" w:cs="Times New Roman"/>
      <w:sz w:val="20"/>
      <w:szCs w:val="20"/>
    </w:rPr>
  </w:style>
  <w:style w:type="paragraph" w:styleId="Revision">
    <w:name w:val="Revision"/>
    <w:hidden/>
    <w:uiPriority w:val="99"/>
    <w:semiHidden/>
    <w:rsid w:val="00D342E4"/>
    <w:pPr>
      <w:spacing w:after="0" w:line="240" w:lineRule="auto"/>
    </w:pPr>
    <w:rPr>
      <w:rFonts w:ascii="Calibri" w:hAnsi="Calibri" w:cs="Calibri"/>
    </w:rPr>
  </w:style>
  <w:style w:type="character" w:customStyle="1" w:styleId="regtext">
    <w:name w:val="regtext"/>
    <w:uiPriority w:val="99"/>
    <w:rsid w:val="00D342E4"/>
  </w:style>
  <w:style w:type="character" w:customStyle="1" w:styleId="source-org">
    <w:name w:val="source-org"/>
    <w:basedOn w:val="DefaultParagraphFont"/>
    <w:rsid w:val="00D342E4"/>
  </w:style>
  <w:style w:type="character" w:customStyle="1" w:styleId="updated">
    <w:name w:val="updated"/>
    <w:basedOn w:val="DefaultParagraphFont"/>
    <w:rsid w:val="00D342E4"/>
  </w:style>
  <w:style w:type="paragraph" w:styleId="List">
    <w:name w:val="List"/>
    <w:basedOn w:val="Normal"/>
    <w:uiPriority w:val="99"/>
    <w:semiHidden/>
    <w:unhideWhenUsed/>
    <w:rsid w:val="00D342E4"/>
    <w:pPr>
      <w:contextualSpacing/>
    </w:pPr>
  </w:style>
  <w:style w:type="paragraph" w:customStyle="1" w:styleId="PageHeaderLine1">
    <w:name w:val="PageHeaderLine1"/>
    <w:basedOn w:val="Normal"/>
    <w:uiPriority w:val="99"/>
    <w:qFormat/>
    <w:rsid w:val="00D342E4"/>
    <w:pPr>
      <w:tabs>
        <w:tab w:val="right" w:pos="10800"/>
      </w:tabs>
    </w:pPr>
    <w:rPr>
      <w:b/>
    </w:rPr>
  </w:style>
  <w:style w:type="paragraph" w:customStyle="1" w:styleId="PageHeaderLine2">
    <w:name w:val="PageHeaderLine2"/>
    <w:basedOn w:val="Normal"/>
    <w:next w:val="Normal"/>
    <w:uiPriority w:val="99"/>
    <w:qFormat/>
    <w:rsid w:val="00D342E4"/>
    <w:pPr>
      <w:tabs>
        <w:tab w:val="right" w:pos="10800"/>
      </w:tabs>
      <w:spacing w:line="480" w:lineRule="auto"/>
    </w:pPr>
    <w:rPr>
      <w:b/>
    </w:rPr>
  </w:style>
  <w:style w:type="paragraph" w:customStyle="1" w:styleId="PhoHat">
    <w:name w:val="PhoHat"/>
    <w:basedOn w:val="Normal"/>
    <w:next w:val="Default"/>
    <w:qFormat/>
    <w:rsid w:val="00D342E4"/>
    <w:pPr>
      <w:jc w:val="center"/>
      <w:outlineLvl w:val="0"/>
    </w:pPr>
    <w:rPr>
      <w:b/>
      <w:sz w:val="32"/>
      <w:u w:val="single"/>
    </w:rPr>
  </w:style>
  <w:style w:type="paragraph" w:customStyle="1" w:styleId="PhoHeading2">
    <w:name w:val="PhoHeading 2"/>
    <w:basedOn w:val="Normal"/>
    <w:qFormat/>
    <w:rsid w:val="00D342E4"/>
    <w:pPr>
      <w:jc w:val="center"/>
    </w:pPr>
    <w:rPr>
      <w:b/>
      <w:sz w:val="28"/>
      <w:u w:val="single"/>
    </w:rPr>
  </w:style>
  <w:style w:type="character" w:customStyle="1" w:styleId="PhoNormal">
    <w:name w:val="PhoNormal"/>
    <w:basedOn w:val="DefaultParagraphFont"/>
    <w:uiPriority w:val="1"/>
    <w:qFormat/>
    <w:rsid w:val="00D342E4"/>
    <w:rPr>
      <w:rFonts w:ascii="Georgia" w:hAnsi="Georgia"/>
      <w:sz w:val="22"/>
    </w:rPr>
  </w:style>
  <w:style w:type="character" w:customStyle="1" w:styleId="tagCharCharChar">
    <w:name w:val="tag Char Char Char"/>
    <w:locked/>
    <w:rsid w:val="00D342E4"/>
    <w:rPr>
      <w:rFonts w:ascii="Arial" w:eastAsia="Times New Roman" w:hAnsi="Arial" w:cs="Arial"/>
      <w:b/>
    </w:rPr>
  </w:style>
  <w:style w:type="character" w:customStyle="1" w:styleId="NormaltextCharChar">
    <w:name w:val="Normal text Char Char"/>
    <w:link w:val="Normaltext0"/>
    <w:locked/>
    <w:rsid w:val="00D342E4"/>
    <w:rPr>
      <w:rFonts w:ascii="Times New Roman" w:eastAsia="Times New Roman" w:hAnsi="Times New Roman"/>
      <w:sz w:val="16"/>
      <w:szCs w:val="24"/>
    </w:rPr>
  </w:style>
  <w:style w:type="paragraph" w:customStyle="1" w:styleId="Normaltext0">
    <w:name w:val="Normal text"/>
    <w:basedOn w:val="Normal"/>
    <w:link w:val="NormaltextCharChar"/>
    <w:autoRedefine/>
    <w:qFormat/>
    <w:rsid w:val="00D342E4"/>
    <w:rPr>
      <w:rFonts w:ascii="Times New Roman" w:eastAsia="Times New Roman" w:hAnsi="Times New Roman" w:cstheme="minorBidi"/>
      <w:sz w:val="16"/>
      <w:szCs w:val="24"/>
    </w:rPr>
  </w:style>
  <w:style w:type="character" w:customStyle="1" w:styleId="underlinedcardChar">
    <w:name w:val="underlined card Char"/>
    <w:link w:val="underlinedcard"/>
    <w:locked/>
    <w:rsid w:val="00D342E4"/>
    <w:rPr>
      <w:rFonts w:ascii="Times New Roman" w:eastAsia="Times New Roman" w:hAnsi="Times New Roman"/>
      <w:sz w:val="16"/>
      <w:szCs w:val="24"/>
      <w:u w:val="single"/>
    </w:rPr>
  </w:style>
  <w:style w:type="paragraph" w:customStyle="1" w:styleId="underlinedcard">
    <w:name w:val="underlined card"/>
    <w:basedOn w:val="Normaltext0"/>
    <w:link w:val="underlinedcardChar"/>
    <w:autoRedefine/>
    <w:qFormat/>
    <w:rsid w:val="00D342E4"/>
    <w:rPr>
      <w:u w:val="single"/>
    </w:rPr>
  </w:style>
  <w:style w:type="paragraph" w:customStyle="1" w:styleId="GAUnderline">
    <w:name w:val="GA Underline"/>
    <w:basedOn w:val="Normal"/>
    <w:link w:val="GAUnderlineChar"/>
    <w:qFormat/>
    <w:rsid w:val="00D342E4"/>
    <w:rPr>
      <w:rFonts w:ascii="Garamond" w:eastAsia="Times New Roman" w:hAnsi="Garamond"/>
      <w:sz w:val="24"/>
      <w:szCs w:val="20"/>
      <w:u w:val="single"/>
    </w:rPr>
  </w:style>
  <w:style w:type="character" w:customStyle="1" w:styleId="GAUnderlineChar">
    <w:name w:val="GA Underline Char"/>
    <w:link w:val="GAUnderline"/>
    <w:rsid w:val="00D342E4"/>
    <w:rPr>
      <w:rFonts w:ascii="Garamond" w:eastAsia="Times New Roman" w:hAnsi="Garamond" w:cs="Calibri"/>
      <w:sz w:val="24"/>
      <w:szCs w:val="20"/>
      <w:u w:val="single"/>
    </w:rPr>
  </w:style>
  <w:style w:type="paragraph" w:customStyle="1" w:styleId="Card6pt">
    <w:name w:val="Card 6pt"/>
    <w:basedOn w:val="Heading4"/>
    <w:qFormat/>
    <w:rsid w:val="00D342E4"/>
  </w:style>
  <w:style w:type="paragraph" w:customStyle="1" w:styleId="loose">
    <w:name w:val="loose"/>
    <w:basedOn w:val="Normal"/>
    <w:uiPriority w:val="99"/>
    <w:qFormat/>
    <w:rsid w:val="00D342E4"/>
    <w:pPr>
      <w:spacing w:before="100" w:beforeAutospacing="1" w:after="100" w:afterAutospacing="1"/>
    </w:pPr>
    <w:rPr>
      <w:rFonts w:eastAsia="Times New Roman"/>
      <w:sz w:val="24"/>
      <w:szCs w:val="24"/>
    </w:rPr>
  </w:style>
  <w:style w:type="character" w:customStyle="1" w:styleId="ssl0">
    <w:name w:val="ss_l0"/>
    <w:rsid w:val="00D342E4"/>
  </w:style>
  <w:style w:type="character" w:customStyle="1" w:styleId="timebox">
    <w:name w:val="timebox"/>
    <w:rsid w:val="00D342E4"/>
  </w:style>
  <w:style w:type="character" w:customStyle="1" w:styleId="FontStyle11">
    <w:name w:val="Font Style11"/>
    <w:uiPriority w:val="99"/>
    <w:rsid w:val="00D342E4"/>
    <w:rPr>
      <w:rFonts w:ascii="Times New Roman" w:hAnsi="Times New Roman" w:cs="Times New Roman" w:hint="default"/>
      <w:sz w:val="20"/>
      <w:szCs w:val="20"/>
    </w:rPr>
  </w:style>
  <w:style w:type="character" w:customStyle="1" w:styleId="FontStyle12">
    <w:name w:val="Font Style12"/>
    <w:uiPriority w:val="99"/>
    <w:rsid w:val="00D342E4"/>
    <w:rPr>
      <w:rFonts w:ascii="Times New Roman" w:hAnsi="Times New Roman" w:cs="Times New Roman" w:hint="default"/>
      <w:sz w:val="16"/>
      <w:szCs w:val="16"/>
    </w:rPr>
  </w:style>
  <w:style w:type="paragraph" w:customStyle="1" w:styleId="hotroute1">
    <w:name w:val="hot route!"/>
    <w:basedOn w:val="Normal"/>
    <w:qFormat/>
    <w:rsid w:val="00D342E4"/>
    <w:pPr>
      <w:ind w:left="144"/>
    </w:pPr>
    <w:rPr>
      <w:rFonts w:ascii="Cambria" w:eastAsia="Calibri" w:hAnsi="Cambria"/>
      <w:sz w:val="24"/>
      <w:szCs w:val="24"/>
    </w:rPr>
  </w:style>
  <w:style w:type="character" w:customStyle="1" w:styleId="tickerlinx">
    <w:name w:val="tickerlinx"/>
    <w:rsid w:val="00D342E4"/>
  </w:style>
  <w:style w:type="paragraph" w:customStyle="1" w:styleId="StyleStyle49pt10">
    <w:name w:val="Style Style4 + 9 pt10"/>
    <w:basedOn w:val="Style4"/>
    <w:link w:val="StyleStyle49pt10Char"/>
    <w:rsid w:val="00D342E4"/>
    <w:rPr>
      <w:rFonts w:ascii="Times New Roman" w:eastAsiaTheme="minorEastAsia" w:hAnsi="Times New Roman" w:cs="Times New Roman"/>
      <w:sz w:val="20"/>
      <w:szCs w:val="24"/>
    </w:rPr>
  </w:style>
  <w:style w:type="character" w:customStyle="1" w:styleId="StyleStyle49pt10Char">
    <w:name w:val="Style Style4 + 9 pt10 Char"/>
    <w:basedOn w:val="Style4Char"/>
    <w:link w:val="StyleStyle49pt10"/>
    <w:rsid w:val="00D342E4"/>
    <w:rPr>
      <w:rFonts w:ascii="Times New Roman" w:eastAsiaTheme="minorEastAsia" w:hAnsi="Times New Roman" w:cs="Times New Roman"/>
      <w:sz w:val="20"/>
      <w:szCs w:val="24"/>
      <w:u w:val="single"/>
    </w:rPr>
  </w:style>
  <w:style w:type="paragraph" w:customStyle="1" w:styleId="StyleStyle49ptBold7">
    <w:name w:val="Style Style4 + 9 pt Bold7"/>
    <w:basedOn w:val="Style4"/>
    <w:link w:val="StyleStyle49ptBold7Char"/>
    <w:rsid w:val="00D342E4"/>
    <w:rPr>
      <w:rFonts w:ascii="Times New Roman" w:eastAsiaTheme="minorEastAsia" w:hAnsi="Times New Roman" w:cs="Times New Roman"/>
      <w:b/>
      <w:bCs/>
      <w:sz w:val="20"/>
      <w:szCs w:val="24"/>
    </w:rPr>
  </w:style>
  <w:style w:type="character" w:customStyle="1" w:styleId="StyleStyle49ptBold7Char">
    <w:name w:val="Style Style4 + 9 pt Bold7 Char"/>
    <w:basedOn w:val="Style4Char"/>
    <w:link w:val="StyleStyle49ptBold7"/>
    <w:rsid w:val="00D342E4"/>
    <w:rPr>
      <w:rFonts w:ascii="Times New Roman" w:eastAsiaTheme="minorEastAsia" w:hAnsi="Times New Roman" w:cs="Times New Roman"/>
      <w:b/>
      <w:bCs/>
      <w:sz w:val="20"/>
      <w:szCs w:val="24"/>
      <w:u w:val="single"/>
    </w:rPr>
  </w:style>
  <w:style w:type="paragraph" w:customStyle="1" w:styleId="BlockHeadings">
    <w:name w:val="Block Headings"/>
    <w:next w:val="Nothing"/>
    <w:link w:val="BlockHeadingsChar"/>
    <w:qFormat/>
    <w:rsid w:val="00D342E4"/>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342E4"/>
    <w:rPr>
      <w:rFonts w:ascii="Times New Roman" w:eastAsia="Times New Roman" w:hAnsi="Times New Roman" w:cs="Times New Roman"/>
      <w:b/>
      <w:sz w:val="28"/>
      <w:szCs w:val="24"/>
    </w:rPr>
  </w:style>
  <w:style w:type="paragraph" w:customStyle="1" w:styleId="Tagtemplate">
    <w:name w:val="Tagtemplate"/>
    <w:basedOn w:val="Normal"/>
    <w:link w:val="TagtemplateChar"/>
    <w:autoRedefine/>
    <w:qFormat/>
    <w:rsid w:val="00D342E4"/>
    <w:pPr>
      <w:keepNext/>
      <w:keepLines/>
    </w:pPr>
    <w:rPr>
      <w:rFonts w:ascii="Arial" w:eastAsia="Calibri" w:hAnsi="Arial"/>
      <w:b/>
      <w:sz w:val="24"/>
    </w:rPr>
  </w:style>
  <w:style w:type="character" w:customStyle="1" w:styleId="TagtemplateChar">
    <w:name w:val="Tagtemplate Char"/>
    <w:basedOn w:val="DefaultParagraphFont"/>
    <w:link w:val="Tagtemplate"/>
    <w:rsid w:val="00D342E4"/>
    <w:rPr>
      <w:rFonts w:ascii="Arial" w:eastAsia="Calibri" w:hAnsi="Arial" w:cs="Calibri"/>
      <w:b/>
      <w:sz w:val="24"/>
    </w:rPr>
  </w:style>
  <w:style w:type="character" w:customStyle="1" w:styleId="stylestylebold12pt0">
    <w:name w:val="stylestylebold12pt"/>
    <w:basedOn w:val="DefaultParagraphFont"/>
    <w:rsid w:val="00D342E4"/>
  </w:style>
  <w:style w:type="character" w:customStyle="1" w:styleId="heading3char0">
    <w:name w:val="heading3char"/>
    <w:rsid w:val="00D342E4"/>
  </w:style>
  <w:style w:type="character" w:customStyle="1" w:styleId="FootnoteTextChar1">
    <w:name w:val="Footnote Text Char1"/>
    <w:basedOn w:val="DefaultParagraphFont"/>
    <w:uiPriority w:val="99"/>
    <w:semiHidden/>
    <w:rsid w:val="00D342E4"/>
    <w:rPr>
      <w:rFonts w:ascii="Calibri" w:hAnsi="Calibri" w:cs="Calibri"/>
      <w:sz w:val="20"/>
      <w:szCs w:val="20"/>
    </w:rPr>
  </w:style>
  <w:style w:type="character" w:customStyle="1" w:styleId="attribution">
    <w:name w:val="attribution"/>
    <w:basedOn w:val="DefaultParagraphFont"/>
    <w:rsid w:val="00D342E4"/>
  </w:style>
  <w:style w:type="character" w:customStyle="1" w:styleId="Style2Char">
    <w:name w:val="Style 2 Char"/>
    <w:link w:val="Style20"/>
    <w:locked/>
    <w:rsid w:val="00D342E4"/>
    <w:rPr>
      <w:rFonts w:ascii="Georgia" w:eastAsia="Times New Roman" w:hAnsi="Georgia"/>
      <w:u w:val="single"/>
    </w:rPr>
  </w:style>
  <w:style w:type="paragraph" w:customStyle="1" w:styleId="Style20">
    <w:name w:val="Style 2"/>
    <w:basedOn w:val="Normal"/>
    <w:link w:val="Style2Char"/>
    <w:qFormat/>
    <w:rsid w:val="00D342E4"/>
    <w:pPr>
      <w:ind w:left="432"/>
    </w:pPr>
    <w:rPr>
      <w:rFonts w:ascii="Georgia" w:eastAsia="Times New Roman" w:hAnsi="Georgia" w:cstheme="minorBidi"/>
      <w:u w:val="single"/>
    </w:rPr>
  </w:style>
  <w:style w:type="character" w:customStyle="1" w:styleId="formatp">
    <w:name w:val="formatp"/>
    <w:rsid w:val="00D342E4"/>
  </w:style>
  <w:style w:type="character" w:customStyle="1" w:styleId="CommentSubjectChar1">
    <w:name w:val="Comment Subject Char1"/>
    <w:basedOn w:val="CommentTextChar"/>
    <w:semiHidden/>
    <w:rsid w:val="00D342E4"/>
    <w:rPr>
      <w:rFonts w:ascii="Times New Roman" w:eastAsia="Cambria" w:hAnsi="Times New Roman" w:cs="Times New Roman"/>
      <w:b/>
      <w:bCs/>
      <w:szCs w:val="20"/>
    </w:rPr>
  </w:style>
  <w:style w:type="character" w:customStyle="1" w:styleId="tpk">
    <w:name w:val="tpk"/>
    <w:basedOn w:val="DefaultParagraphFont"/>
    <w:rsid w:val="00D342E4"/>
  </w:style>
  <w:style w:type="paragraph" w:customStyle="1" w:styleId="TOCHeading1">
    <w:name w:val="TOC Heading1"/>
    <w:basedOn w:val="Heading1"/>
    <w:next w:val="Normal"/>
    <w:uiPriority w:val="39"/>
    <w:unhideWhenUsed/>
    <w:qFormat/>
    <w:rsid w:val="00D342E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character" w:customStyle="1" w:styleId="CharacterStyle2">
    <w:name w:val="Character Style 2"/>
    <w:rsid w:val="00D342E4"/>
    <w:rPr>
      <w:sz w:val="20"/>
    </w:rPr>
  </w:style>
  <w:style w:type="character" w:customStyle="1" w:styleId="yshortcutscs4-ndcor">
    <w:name w:val="yshortcuts cs4-ndcor"/>
    <w:rsid w:val="00D342E4"/>
  </w:style>
  <w:style w:type="character" w:customStyle="1" w:styleId="company">
    <w:name w:val="company"/>
    <w:rsid w:val="00D342E4"/>
  </w:style>
  <w:style w:type="character" w:customStyle="1" w:styleId="symbol">
    <w:name w:val="symbol"/>
    <w:rsid w:val="00D342E4"/>
  </w:style>
  <w:style w:type="character" w:customStyle="1" w:styleId="price">
    <w:name w:val="price"/>
    <w:rsid w:val="00D342E4"/>
  </w:style>
  <w:style w:type="character" w:customStyle="1" w:styleId="price-change">
    <w:name w:val="price-change"/>
    <w:rsid w:val="00D342E4"/>
  </w:style>
  <w:style w:type="character" w:customStyle="1" w:styleId="percent-change">
    <w:name w:val="percent-change"/>
    <w:rsid w:val="00D342E4"/>
  </w:style>
  <w:style w:type="character" w:customStyle="1" w:styleId="BodyTextIndent2Char">
    <w:name w:val="Body Text Indent 2 Char"/>
    <w:basedOn w:val="DefaultParagraphFont"/>
    <w:link w:val="BodyTextIndent2"/>
    <w:uiPriority w:val="99"/>
    <w:semiHidden/>
    <w:rsid w:val="00D342E4"/>
    <w:rPr>
      <w:rFonts w:ascii="Calibri" w:eastAsia="Cambria" w:hAnsi="Calibri" w:cs="Calibri"/>
      <w:sz w:val="20"/>
    </w:rPr>
  </w:style>
  <w:style w:type="paragraph" w:styleId="BodyTextIndent2">
    <w:name w:val="Body Text Indent 2"/>
    <w:basedOn w:val="Normal"/>
    <w:link w:val="BodyTextIndent2Char"/>
    <w:uiPriority w:val="99"/>
    <w:semiHidden/>
    <w:rsid w:val="00D342E4"/>
    <w:pPr>
      <w:spacing w:after="120" w:line="480" w:lineRule="auto"/>
      <w:ind w:left="360"/>
    </w:pPr>
    <w:rPr>
      <w:rFonts w:eastAsia="Cambria"/>
      <w:sz w:val="20"/>
    </w:rPr>
  </w:style>
  <w:style w:type="character" w:customStyle="1" w:styleId="BodyTextIndent2Char1">
    <w:name w:val="Body Text Indent 2 Char1"/>
    <w:basedOn w:val="DefaultParagraphFont"/>
    <w:uiPriority w:val="99"/>
    <w:semiHidden/>
    <w:rsid w:val="00D342E4"/>
    <w:rPr>
      <w:rFonts w:ascii="Calibri" w:hAnsi="Calibri" w:cs="Calibri"/>
    </w:rPr>
  </w:style>
  <w:style w:type="character" w:customStyle="1" w:styleId="bibfont">
    <w:name w:val="bibfont"/>
    <w:rsid w:val="00D342E4"/>
    <w:rPr>
      <w:rFonts w:cs="Times New Roman"/>
    </w:rPr>
  </w:style>
  <w:style w:type="paragraph" w:customStyle="1" w:styleId="3text">
    <w:name w:val="3text"/>
    <w:basedOn w:val="Normal"/>
    <w:rsid w:val="00D342E4"/>
    <w:pPr>
      <w:widowControl w:val="0"/>
      <w:suppressAutoHyphens/>
      <w:spacing w:before="280" w:after="280"/>
    </w:pPr>
    <w:rPr>
      <w:rFonts w:eastAsia="Times New Roman"/>
      <w:sz w:val="24"/>
      <w:lang w:eastAsia="ar-SA"/>
    </w:rPr>
  </w:style>
  <w:style w:type="character" w:customStyle="1" w:styleId="heading2char2charchar1">
    <w:name w:val="heading2char2charchar1"/>
    <w:basedOn w:val="DefaultParagraphFont"/>
    <w:rsid w:val="00D342E4"/>
  </w:style>
  <w:style w:type="character" w:customStyle="1" w:styleId="charchar6">
    <w:name w:val="charchar6"/>
    <w:basedOn w:val="DefaultParagraphFont"/>
    <w:rsid w:val="00D342E4"/>
  </w:style>
  <w:style w:type="character" w:customStyle="1" w:styleId="yshortcuts">
    <w:name w:val="yshortcuts"/>
    <w:basedOn w:val="DefaultParagraphFont"/>
    <w:rsid w:val="00D342E4"/>
  </w:style>
  <w:style w:type="character" w:customStyle="1" w:styleId="TagCite0">
    <w:name w:val="Tag &amp; Cite"/>
    <w:rsid w:val="00D342E4"/>
    <w:rPr>
      <w:rFonts w:ascii="Times New Roman" w:hAnsi="Times New Roman"/>
      <w:b/>
      <w:sz w:val="24"/>
    </w:rPr>
  </w:style>
  <w:style w:type="character" w:customStyle="1" w:styleId="bps-topic-ident">
    <w:name w:val="bps-topic-ident"/>
    <w:rsid w:val="00D342E4"/>
  </w:style>
  <w:style w:type="paragraph" w:customStyle="1" w:styleId="Debate-CardSmalltextF2">
    <w:name w:val="Debate- Card Small text F2"/>
    <w:basedOn w:val="Normal"/>
    <w:next w:val="Debate-CardTagandCite-F6"/>
    <w:link w:val="Debate-CardSmalltextF2Char"/>
    <w:qFormat/>
    <w:rsid w:val="00D342E4"/>
    <w:rPr>
      <w:rFonts w:ascii="Arial Narrow" w:eastAsia="Calibri" w:hAnsi="Arial Narrow"/>
      <w:sz w:val="16"/>
    </w:rPr>
  </w:style>
  <w:style w:type="character" w:customStyle="1" w:styleId="Debate-CardSmalltextF2Char">
    <w:name w:val="Debate- Card Small text F2 Char"/>
    <w:basedOn w:val="DefaultParagraphFont"/>
    <w:link w:val="Debate-CardSmalltextF2"/>
    <w:rsid w:val="00D342E4"/>
    <w:rPr>
      <w:rFonts w:ascii="Arial Narrow" w:eastAsia="Calibri" w:hAnsi="Arial Narrow" w:cs="Calibri"/>
      <w:sz w:val="16"/>
    </w:rPr>
  </w:style>
  <w:style w:type="paragraph" w:customStyle="1" w:styleId="underlined1">
    <w:name w:val="underlined1"/>
    <w:next w:val="Normal"/>
    <w:autoRedefine/>
    <w:rsid w:val="00D342E4"/>
    <w:pPr>
      <w:spacing w:after="0" w:line="240" w:lineRule="auto"/>
      <w:contextualSpacing/>
    </w:pPr>
    <w:rPr>
      <w:rFonts w:ascii="Times New Roman" w:eastAsia="Malgun Gothic" w:hAnsi="Times New Roman" w:cs="Times New Roman"/>
      <w:sz w:val="21"/>
      <w:szCs w:val="24"/>
      <w:u w:val="single"/>
    </w:rPr>
  </w:style>
  <w:style w:type="paragraph" w:customStyle="1" w:styleId="SourceBolded">
    <w:name w:val="Source Bolded"/>
    <w:basedOn w:val="Normaltext0"/>
    <w:next w:val="Normaltext0"/>
    <w:link w:val="SourceBoldedChar"/>
    <w:autoRedefine/>
    <w:rsid w:val="00D342E4"/>
  </w:style>
  <w:style w:type="character" w:customStyle="1" w:styleId="SourceBoldedChar">
    <w:name w:val="Source Bolded Char"/>
    <w:link w:val="SourceBolded"/>
    <w:rsid w:val="00D342E4"/>
    <w:rPr>
      <w:rFonts w:ascii="Times New Roman" w:eastAsia="Times New Roman" w:hAnsi="Times New Roman"/>
      <w:sz w:val="16"/>
      <w:szCs w:val="24"/>
    </w:rPr>
  </w:style>
  <w:style w:type="paragraph" w:customStyle="1" w:styleId="TextUnderline">
    <w:name w:val="Text Underline"/>
    <w:basedOn w:val="Normal"/>
    <w:link w:val="TextUnderlineChar"/>
    <w:qFormat/>
    <w:rsid w:val="00D342E4"/>
    <w:rPr>
      <w:rFonts w:ascii="Garamond" w:eastAsia="Times New Roman" w:hAnsi="Garamond"/>
      <w:bCs/>
      <w:kern w:val="20"/>
      <w:sz w:val="20"/>
      <w:szCs w:val="32"/>
      <w:u w:val="single"/>
      <w:lang w:val="x-none" w:eastAsia="x-none"/>
    </w:rPr>
  </w:style>
  <w:style w:type="character" w:customStyle="1" w:styleId="TextUnderlineChar">
    <w:name w:val="Text Underline Char"/>
    <w:link w:val="TextUnderline"/>
    <w:rsid w:val="00D342E4"/>
    <w:rPr>
      <w:rFonts w:ascii="Garamond" w:eastAsia="Times New Roman" w:hAnsi="Garamond" w:cs="Calibri"/>
      <w:bCs/>
      <w:kern w:val="20"/>
      <w:sz w:val="20"/>
      <w:szCs w:val="32"/>
      <w:u w:val="single"/>
      <w:lang w:val="x-none" w:eastAsia="x-none"/>
    </w:rPr>
  </w:style>
  <w:style w:type="paragraph" w:customStyle="1" w:styleId="Regular">
    <w:name w:val="Regular"/>
    <w:link w:val="RegularChar"/>
    <w:qFormat/>
    <w:rsid w:val="00D342E4"/>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D342E4"/>
    <w:rPr>
      <w:rFonts w:ascii="Garamond" w:eastAsia="Times New Roman" w:hAnsi="Garamond" w:cs="Times New Roman"/>
      <w:bCs/>
      <w:kern w:val="20"/>
      <w:sz w:val="20"/>
      <w:szCs w:val="32"/>
    </w:rPr>
  </w:style>
  <w:style w:type="paragraph" w:customStyle="1" w:styleId="CardDownSize">
    <w:name w:val="CardDownSize"/>
    <w:basedOn w:val="Normal"/>
    <w:link w:val="CardDownSizeChar"/>
    <w:rsid w:val="00D342E4"/>
    <w:rPr>
      <w:rFonts w:ascii="Arial" w:eastAsia="Calibri" w:hAnsi="Arial"/>
      <w:sz w:val="16"/>
      <w:szCs w:val="20"/>
      <w:lang w:val="x-none" w:eastAsia="x-none"/>
    </w:rPr>
  </w:style>
  <w:style w:type="character" w:customStyle="1" w:styleId="CardDownSizeChar">
    <w:name w:val="CardDownSize Char"/>
    <w:link w:val="CardDownSize"/>
    <w:rsid w:val="00D342E4"/>
    <w:rPr>
      <w:rFonts w:ascii="Arial" w:eastAsia="Calibri" w:hAnsi="Arial" w:cs="Calibri"/>
      <w:sz w:val="16"/>
      <w:szCs w:val="20"/>
      <w:lang w:val="x-none" w:eastAsia="x-none"/>
    </w:rPr>
  </w:style>
  <w:style w:type="paragraph" w:customStyle="1" w:styleId="Indentation">
    <w:name w:val="Indentation"/>
    <w:basedOn w:val="Normal"/>
    <w:qFormat/>
    <w:rsid w:val="00D342E4"/>
    <w:pPr>
      <w:ind w:left="288" w:right="288"/>
    </w:pPr>
    <w:rPr>
      <w:rFonts w:eastAsia="Calibri"/>
      <w:szCs w:val="24"/>
    </w:rPr>
  </w:style>
  <w:style w:type="paragraph" w:customStyle="1" w:styleId="AuthorDate0">
    <w:name w:val="AuthorDate"/>
    <w:next w:val="Nothing"/>
    <w:link w:val="AuthorDateChar"/>
    <w:qFormat/>
    <w:rsid w:val="00D342E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0"/>
    <w:rsid w:val="00D342E4"/>
    <w:rPr>
      <w:rFonts w:ascii="Times New Roman" w:eastAsia="Calibri" w:hAnsi="Times New Roman" w:cs="Times New Roman"/>
      <w:b/>
      <w:sz w:val="24"/>
      <w:szCs w:val="20"/>
      <w:u w:val="single"/>
    </w:rPr>
  </w:style>
  <w:style w:type="character" w:customStyle="1" w:styleId="CardsFont12pt0">
    <w:name w:val="Cards + Font 12pt"/>
    <w:basedOn w:val="DefaultParagraphFont"/>
    <w:rsid w:val="00D342E4"/>
    <w:rPr>
      <w:rFonts w:ascii="Times New Roman" w:hAnsi="Times New Roman"/>
      <w:sz w:val="24"/>
      <w:u w:val="single"/>
      <w:lang w:val="en-US" w:eastAsia="en-US" w:bidi="ar-SA"/>
    </w:rPr>
  </w:style>
  <w:style w:type="character" w:customStyle="1" w:styleId="CardsHighlight">
    <w:name w:val="Cards Highlight"/>
    <w:basedOn w:val="DefaultParagraphFont"/>
    <w:uiPriority w:val="1"/>
    <w:rsid w:val="00D342E4"/>
    <w:rPr>
      <w:rFonts w:ascii="Times New Roman" w:hAnsi="Times New Roman"/>
      <w:sz w:val="24"/>
      <w:u w:val="single"/>
      <w:bdr w:val="none" w:sz="0" w:space="0" w:color="auto"/>
      <w:shd w:val="clear" w:color="auto" w:fill="00FFFF"/>
    </w:rPr>
  </w:style>
  <w:style w:type="character" w:customStyle="1" w:styleId="CommentTextChar1">
    <w:name w:val="Comment Text Char1"/>
    <w:basedOn w:val="DefaultParagraphFont"/>
    <w:uiPriority w:val="99"/>
    <w:semiHidden/>
    <w:rsid w:val="00D342E4"/>
    <w:rPr>
      <w:rFonts w:ascii="Times New Roman" w:hAnsi="Times New Roman" w:cs="Times New Roman"/>
    </w:rPr>
  </w:style>
  <w:style w:type="paragraph" w:customStyle="1" w:styleId="Citation1">
    <w:name w:val="Citation1"/>
    <w:basedOn w:val="Normal"/>
    <w:link w:val="Citation1Char"/>
    <w:qFormat/>
    <w:rsid w:val="00D342E4"/>
    <w:rPr>
      <w:rFonts w:ascii="Georgia" w:eastAsia="Calibri" w:hAnsi="Georgia"/>
      <w:b/>
      <w:sz w:val="24"/>
      <w:szCs w:val="24"/>
      <w:u w:val="single"/>
      <w:lang w:val="x-none" w:eastAsia="x-none"/>
    </w:rPr>
  </w:style>
  <w:style w:type="character" w:customStyle="1" w:styleId="Citation1Char">
    <w:name w:val="Citation1 Char"/>
    <w:link w:val="Citation1"/>
    <w:rsid w:val="00D342E4"/>
    <w:rPr>
      <w:rFonts w:ascii="Georgia" w:eastAsia="Calibri" w:hAnsi="Georgia" w:cs="Calibri"/>
      <w:b/>
      <w:sz w:val="24"/>
      <w:szCs w:val="24"/>
      <w:u w:val="single"/>
      <w:lang w:val="x-none" w:eastAsia="x-none"/>
    </w:rPr>
  </w:style>
  <w:style w:type="paragraph" w:customStyle="1" w:styleId="Tagline">
    <w:name w:val="Tagline"/>
    <w:basedOn w:val="Normal"/>
    <w:link w:val="TaglineChar"/>
    <w:qFormat/>
    <w:rsid w:val="00D342E4"/>
    <w:rPr>
      <w:rFonts w:ascii="Georgia" w:eastAsia="Calibri" w:hAnsi="Georgia"/>
      <w:b/>
      <w:sz w:val="24"/>
      <w:szCs w:val="24"/>
      <w:lang w:val="x-none" w:eastAsia="x-none"/>
    </w:rPr>
  </w:style>
  <w:style w:type="character" w:customStyle="1" w:styleId="TaglineChar">
    <w:name w:val="Tagline Char"/>
    <w:link w:val="Tagline"/>
    <w:rsid w:val="00D342E4"/>
    <w:rPr>
      <w:rFonts w:ascii="Georgia" w:eastAsia="Calibri" w:hAnsi="Georgia" w:cs="Calibri"/>
      <w:b/>
      <w:sz w:val="24"/>
      <w:szCs w:val="24"/>
      <w:lang w:val="x-none" w:eastAsia="x-none"/>
    </w:rPr>
  </w:style>
  <w:style w:type="character" w:customStyle="1" w:styleId="StyleDate">
    <w:name w:val="Style Date"/>
    <w:qFormat/>
    <w:rsid w:val="00D342E4"/>
    <w:rPr>
      <w:rFonts w:ascii="Georgia" w:hAnsi="Georgia"/>
      <w:b/>
      <w:sz w:val="24"/>
      <w:u w:val="single"/>
    </w:rPr>
  </w:style>
  <w:style w:type="character" w:customStyle="1" w:styleId="SourceBold">
    <w:name w:val="Source Bold"/>
    <w:rsid w:val="00D342E4"/>
    <w:rPr>
      <w:rFonts w:ascii="Arial Narrow" w:hAnsi="Arial Narrow"/>
      <w:b/>
      <w:sz w:val="24"/>
      <w:u w:val="none"/>
    </w:rPr>
  </w:style>
  <w:style w:type="character" w:customStyle="1" w:styleId="UnderlinedCard0">
    <w:name w:val="Underlined Card"/>
    <w:rsid w:val="00D342E4"/>
    <w:rPr>
      <w:rFonts w:ascii="Arial Narrow" w:hAnsi="Arial Narrow"/>
      <w:sz w:val="22"/>
      <w:u w:val="single"/>
    </w:rPr>
  </w:style>
  <w:style w:type="character" w:customStyle="1" w:styleId="StyleTimesNewRoman12ptBold1">
    <w:name w:val="Style Times New Roman 12 pt Bold1"/>
    <w:rsid w:val="00D342E4"/>
    <w:rPr>
      <w:b/>
      <w:bCs/>
      <w:sz w:val="24"/>
    </w:rPr>
  </w:style>
  <w:style w:type="character" w:customStyle="1" w:styleId="HighlightedUnderline0">
    <w:name w:val="Highlighted Underline"/>
    <w:uiPriority w:val="1"/>
    <w:qFormat/>
    <w:rsid w:val="00D342E4"/>
    <w:rPr>
      <w:rFonts w:ascii="Times New Roman" w:hAnsi="Times New Roman"/>
      <w:b w:val="0"/>
      <w:bCs/>
      <w:sz w:val="22"/>
      <w:u w:val="single"/>
      <w:bdr w:val="none" w:sz="0" w:space="0" w:color="auto"/>
      <w:shd w:val="clear" w:color="auto" w:fill="B3423F"/>
    </w:rPr>
  </w:style>
  <w:style w:type="character" w:customStyle="1" w:styleId="StyleTimesNewRoman12ptBold">
    <w:name w:val="Style Times New Roman 12 pt Bold"/>
    <w:rsid w:val="00D342E4"/>
    <w:rPr>
      <w:rFonts w:ascii="Times New Roman" w:hAnsi="Times New Roman" w:cs="Times New Roman" w:hint="default"/>
      <w:b/>
      <w:bCs/>
      <w:sz w:val="24"/>
    </w:rPr>
  </w:style>
  <w:style w:type="character" w:customStyle="1" w:styleId="reduce2">
    <w:name w:val="reduce2"/>
    <w:rsid w:val="00D342E4"/>
    <w:rPr>
      <w:rFonts w:ascii="Arial" w:hAnsi="Arial" w:cs="Arial"/>
      <w:color w:val="000000"/>
      <w:sz w:val="10"/>
      <w:szCs w:val="22"/>
    </w:rPr>
  </w:style>
  <w:style w:type="character" w:customStyle="1" w:styleId="boldciteChar1">
    <w:name w:val="bold cite Char1"/>
    <w:rsid w:val="00D342E4"/>
    <w:rPr>
      <w:rFonts w:ascii="Arial" w:hAnsi="Arial"/>
      <w:b/>
      <w:color w:val="000000"/>
      <w:sz w:val="28"/>
      <w:szCs w:val="24"/>
      <w:u w:val="thick" w:color="000000"/>
      <w:lang w:val="en-US" w:eastAsia="en-US" w:bidi="ar-SA"/>
    </w:rPr>
  </w:style>
  <w:style w:type="character" w:customStyle="1" w:styleId="sectiontitle">
    <w:name w:val="sectiontitle"/>
    <w:basedOn w:val="DefaultParagraphFont"/>
    <w:rsid w:val="00D342E4"/>
  </w:style>
  <w:style w:type="character" w:customStyle="1" w:styleId="leveluptitle">
    <w:name w:val="leveluptitle"/>
    <w:basedOn w:val="DefaultParagraphFont"/>
    <w:rsid w:val="00D342E4"/>
  </w:style>
  <w:style w:type="character" w:customStyle="1" w:styleId="NothingChar1">
    <w:name w:val="Nothing Char1"/>
    <w:rsid w:val="00D342E4"/>
    <w:rPr>
      <w:rFonts w:ascii="Times New Roman" w:eastAsia="Times New Roman" w:hAnsi="Times New Roman"/>
    </w:rPr>
  </w:style>
  <w:style w:type="paragraph" w:customStyle="1" w:styleId="Debate">
    <w:name w:val="Debate"/>
    <w:basedOn w:val="Normal"/>
    <w:rsid w:val="00D342E4"/>
    <w:pPr>
      <w:widowControl w:val="0"/>
      <w:autoSpaceDE w:val="0"/>
      <w:autoSpaceDN w:val="0"/>
      <w:adjustRightInd w:val="0"/>
    </w:pPr>
    <w:rPr>
      <w:rFonts w:ascii="Garamond" w:eastAsia="SimSun" w:hAnsi="Garamond" w:cs="Courier"/>
      <w:lang w:eastAsia="zh-CN"/>
    </w:rPr>
  </w:style>
  <w:style w:type="character" w:customStyle="1" w:styleId="CharChar3">
    <w:name w:val="Char Char3"/>
    <w:rsid w:val="00D342E4"/>
    <w:rPr>
      <w:u w:val="single"/>
      <w:lang w:val="en-US" w:eastAsia="en-US" w:bidi="ar-SA"/>
    </w:rPr>
  </w:style>
  <w:style w:type="character" w:customStyle="1" w:styleId="aqj">
    <w:name w:val="aqj"/>
    <w:basedOn w:val="DefaultParagraphFont"/>
    <w:rsid w:val="00D342E4"/>
  </w:style>
  <w:style w:type="character" w:customStyle="1" w:styleId="SubtitleChar1">
    <w:name w:val="Subtitle Char1"/>
    <w:aliases w:val="Underlined card text Char1"/>
    <w:basedOn w:val="DefaultParagraphFont"/>
    <w:uiPriority w:val="11"/>
    <w:rsid w:val="00D342E4"/>
    <w:rPr>
      <w:rFonts w:asciiTheme="majorHAnsi" w:eastAsiaTheme="majorEastAsia" w:hAnsiTheme="majorHAnsi" w:cstheme="majorBidi"/>
      <w:i/>
      <w:iCs/>
      <w:color w:val="4F81BD" w:themeColor="accent1"/>
      <w:spacing w:val="15"/>
      <w:sz w:val="24"/>
      <w:szCs w:val="24"/>
    </w:rPr>
  </w:style>
  <w:style w:type="character" w:customStyle="1" w:styleId="PlainTextChar">
    <w:name w:val="Plain Text Char"/>
    <w:basedOn w:val="DefaultParagraphFont"/>
    <w:link w:val="PlainText"/>
    <w:uiPriority w:val="99"/>
    <w:semiHidden/>
    <w:locked/>
    <w:rsid w:val="00D342E4"/>
    <w:rPr>
      <w:rFonts w:ascii="Arial" w:hAnsi="Arial" w:cs="Arial"/>
      <w:bCs/>
      <w:szCs w:val="26"/>
      <w:u w:val="single"/>
    </w:rPr>
  </w:style>
  <w:style w:type="paragraph" w:customStyle="1" w:styleId="cards0">
    <w:name w:val="cards"/>
    <w:basedOn w:val="Normal"/>
    <w:uiPriority w:val="99"/>
    <w:qFormat/>
    <w:rsid w:val="00D342E4"/>
    <w:rPr>
      <w:rFonts w:ascii="Times New Roman" w:eastAsia="Calibri" w:hAnsi="Times New Roman" w:cs="Times New Roman"/>
      <w:sz w:val="20"/>
    </w:rPr>
  </w:style>
  <w:style w:type="character" w:customStyle="1" w:styleId="CardIndentedChar">
    <w:name w:val="Card (Indented) Char"/>
    <w:link w:val="CardIndented"/>
    <w:locked/>
    <w:rsid w:val="00D342E4"/>
    <w:rPr>
      <w:rFonts w:ascii="Calibri" w:eastAsia="Calibri" w:hAnsi="Calibri" w:cs="Calibri"/>
    </w:rPr>
  </w:style>
  <w:style w:type="character" w:customStyle="1" w:styleId="evidencetextChar1">
    <w:name w:val="evidence text Char1"/>
    <w:basedOn w:val="DefaultParagraphFont"/>
    <w:locked/>
    <w:rsid w:val="00D342E4"/>
    <w:rPr>
      <w:rFonts w:ascii="Arial" w:eastAsia="Times New Roman" w:hAnsi="Arial" w:cs="Times New Roman"/>
      <w:color w:val="000000"/>
      <w:sz w:val="16"/>
      <w:szCs w:val="24"/>
    </w:rPr>
  </w:style>
  <w:style w:type="character" w:customStyle="1" w:styleId="boldciteChar4">
    <w:name w:val="bold cite Char4"/>
    <w:link w:val="boldcite"/>
    <w:locked/>
    <w:rsid w:val="00D342E4"/>
    <w:rPr>
      <w:rFonts w:ascii="Arial" w:eastAsia="Times New Roman" w:hAnsi="Arial" w:cs="Times New Roman"/>
      <w:b/>
      <w:color w:val="000000"/>
      <w:sz w:val="20"/>
      <w:szCs w:val="24"/>
      <w:u w:val="thick" w:color="000000"/>
    </w:rPr>
  </w:style>
  <w:style w:type="paragraph" w:customStyle="1" w:styleId="boldcite">
    <w:name w:val="bold cite"/>
    <w:basedOn w:val="Normal"/>
    <w:link w:val="boldciteChar4"/>
    <w:qFormat/>
    <w:rsid w:val="00D342E4"/>
    <w:rPr>
      <w:rFonts w:ascii="Arial" w:eastAsia="Times New Roman" w:hAnsi="Arial" w:cs="Times New Roman"/>
      <w:b/>
      <w:color w:val="000000"/>
      <w:sz w:val="20"/>
      <w:szCs w:val="24"/>
      <w:u w:val="thick" w:color="000000"/>
    </w:rPr>
  </w:style>
  <w:style w:type="paragraph" w:customStyle="1" w:styleId="Style6">
    <w:name w:val="Style6"/>
    <w:basedOn w:val="Normal"/>
    <w:uiPriority w:val="99"/>
    <w:qFormat/>
    <w:rsid w:val="00D342E4"/>
    <w:pPr>
      <w:widowControl w:val="0"/>
      <w:autoSpaceDE w:val="0"/>
      <w:autoSpaceDN w:val="0"/>
      <w:adjustRightInd w:val="0"/>
      <w:spacing w:line="230" w:lineRule="exact"/>
      <w:ind w:hanging="720"/>
    </w:pPr>
    <w:rPr>
      <w:rFonts w:ascii="Arial Narrow" w:eastAsiaTheme="minorEastAsia" w:hAnsi="Arial Narrow"/>
      <w:sz w:val="24"/>
      <w:szCs w:val="24"/>
    </w:rPr>
  </w:style>
  <w:style w:type="paragraph" w:customStyle="1" w:styleId="Style7">
    <w:name w:val="Style7"/>
    <w:basedOn w:val="Normal"/>
    <w:uiPriority w:val="99"/>
    <w:qFormat/>
    <w:rsid w:val="00D342E4"/>
    <w:pPr>
      <w:widowControl w:val="0"/>
      <w:autoSpaceDE w:val="0"/>
      <w:autoSpaceDN w:val="0"/>
      <w:adjustRightInd w:val="0"/>
      <w:spacing w:line="229" w:lineRule="exact"/>
    </w:pPr>
    <w:rPr>
      <w:rFonts w:ascii="Arial Narrow" w:eastAsiaTheme="minorEastAsia" w:hAnsi="Arial Narrow"/>
      <w:sz w:val="24"/>
      <w:szCs w:val="24"/>
    </w:rPr>
  </w:style>
  <w:style w:type="character" w:customStyle="1" w:styleId="HotRouteChar">
    <w:name w:val="Hot Route! Char"/>
    <w:link w:val="HotRoute"/>
    <w:locked/>
    <w:rsid w:val="00D342E4"/>
    <w:rPr>
      <w:rFonts w:ascii="Georgia" w:eastAsia="Times New Roman" w:hAnsi="Georgia" w:cs="Calibri"/>
    </w:rPr>
  </w:style>
  <w:style w:type="character" w:customStyle="1" w:styleId="Footnote2Char">
    <w:name w:val="Footnote2 Char"/>
    <w:link w:val="Footnote2"/>
    <w:locked/>
    <w:rsid w:val="00D342E4"/>
  </w:style>
  <w:style w:type="paragraph" w:customStyle="1" w:styleId="Footnote2">
    <w:name w:val="Footnote2"/>
    <w:basedOn w:val="Normal"/>
    <w:next w:val="Normal"/>
    <w:link w:val="Footnote2Char"/>
    <w:autoRedefine/>
    <w:qFormat/>
    <w:rsid w:val="00D342E4"/>
    <w:pPr>
      <w:spacing w:after="120" w:line="480" w:lineRule="auto"/>
    </w:pPr>
    <w:rPr>
      <w:rFonts w:asciiTheme="minorHAnsi" w:hAnsiTheme="minorHAnsi" w:cstheme="minorBidi"/>
    </w:rPr>
  </w:style>
  <w:style w:type="paragraph" w:customStyle="1" w:styleId="indent">
    <w:name w:val="indent"/>
    <w:basedOn w:val="Normal"/>
    <w:uiPriority w:val="99"/>
    <w:qFormat/>
    <w:rsid w:val="00D342E4"/>
    <w:pPr>
      <w:spacing w:before="100" w:beforeAutospacing="1" w:after="100" w:afterAutospacing="1"/>
    </w:pPr>
    <w:rPr>
      <w:rFonts w:ascii="Times New Roman" w:eastAsia="Times New Roman" w:hAnsi="Times New Roman" w:cs="Times New Roman"/>
      <w:sz w:val="24"/>
      <w:szCs w:val="24"/>
    </w:rPr>
  </w:style>
  <w:style w:type="character" w:customStyle="1" w:styleId="BoldandUnderlineCharChar2">
    <w:name w:val="Bold and Underline Char Char2"/>
    <w:link w:val="BoldandUnderlineChar"/>
    <w:locked/>
    <w:rsid w:val="00D342E4"/>
    <w:rPr>
      <w:b/>
      <w:u w:val="single"/>
    </w:rPr>
  </w:style>
  <w:style w:type="paragraph" w:customStyle="1" w:styleId="BoldandUnderlineChar">
    <w:name w:val="Bold and Underline Char"/>
    <w:basedOn w:val="Normal"/>
    <w:link w:val="BoldandUnderlineCharChar2"/>
    <w:qFormat/>
    <w:rsid w:val="00D342E4"/>
    <w:rPr>
      <w:rFonts w:asciiTheme="minorHAnsi" w:hAnsiTheme="minorHAnsi" w:cstheme="minorBidi"/>
      <w:b/>
      <w:u w:val="single"/>
    </w:rPr>
  </w:style>
  <w:style w:type="paragraph" w:customStyle="1" w:styleId="003Cite">
    <w:name w:val="003Cite"/>
    <w:basedOn w:val="Normal"/>
    <w:uiPriority w:val="99"/>
    <w:qFormat/>
    <w:rsid w:val="00D342E4"/>
    <w:rPr>
      <w:rFonts w:ascii="Times New Roman" w:eastAsia="Calibri" w:hAnsi="Times New Roman" w:cs="Times New Roman"/>
      <w:sz w:val="16"/>
      <w:szCs w:val="16"/>
    </w:rPr>
  </w:style>
  <w:style w:type="character" w:customStyle="1" w:styleId="UnderlineCardChar">
    <w:name w:val="UnderlineCard Char"/>
    <w:link w:val="UnderlineCard"/>
    <w:locked/>
    <w:rsid w:val="00D342E4"/>
    <w:rPr>
      <w:rFonts w:ascii="Georgia" w:eastAsia="Calibri" w:hAnsi="Georgia" w:cs="Times New Roman"/>
      <w:sz w:val="20"/>
      <w:szCs w:val="20"/>
      <w:u w:val="single"/>
    </w:rPr>
  </w:style>
  <w:style w:type="paragraph" w:customStyle="1" w:styleId="UnderlineCard">
    <w:name w:val="UnderlineCard"/>
    <w:basedOn w:val="Heading4"/>
    <w:link w:val="UnderlineCardChar"/>
    <w:qFormat/>
    <w:rsid w:val="00D342E4"/>
    <w:pPr>
      <w:keepNext w:val="0"/>
      <w:keepLines w:val="0"/>
      <w:spacing w:before="0"/>
      <w:outlineLvl w:val="9"/>
    </w:pPr>
    <w:rPr>
      <w:rFonts w:ascii="Georgia" w:eastAsia="Calibri" w:hAnsi="Georgia" w:cs="Times New Roman"/>
      <w:b w:val="0"/>
      <w:bCs w:val="0"/>
      <w:iCs w:val="0"/>
      <w:sz w:val="20"/>
      <w:szCs w:val="20"/>
      <w:u w:val="single"/>
    </w:rPr>
  </w:style>
  <w:style w:type="character" w:customStyle="1" w:styleId="CardsFont6ptChar1">
    <w:name w:val="Cards + Font: 6 pt Char1"/>
    <w:link w:val="CardsFont6pt"/>
    <w:locked/>
    <w:rsid w:val="00D342E4"/>
    <w:rPr>
      <w:rFonts w:ascii="Times New Roman" w:eastAsia="Times New Roman" w:hAnsi="Times New Roman" w:cs="Times New Roman"/>
      <w:sz w:val="12"/>
      <w:szCs w:val="20"/>
    </w:rPr>
  </w:style>
  <w:style w:type="paragraph" w:customStyle="1" w:styleId="CardsFont6pt">
    <w:name w:val="Cards + Font: 6 pt"/>
    <w:basedOn w:val="Cards"/>
    <w:link w:val="CardsFont6ptChar1"/>
    <w:qFormat/>
    <w:rsid w:val="00D342E4"/>
    <w:pPr>
      <w:jc w:val="left"/>
    </w:pPr>
    <w:rPr>
      <w:rFonts w:ascii="Times New Roman" w:eastAsia="Times New Roman" w:hAnsi="Times New Roman" w:cs="Times New Roman"/>
      <w:sz w:val="12"/>
      <w:szCs w:val="20"/>
    </w:rPr>
  </w:style>
  <w:style w:type="character" w:customStyle="1" w:styleId="StyleCards12ptThickunderlineChar2">
    <w:name w:val="Style Cards + 12 pt Thick underline Char2"/>
    <w:link w:val="StyleCards12ptThickunderline"/>
    <w:locked/>
    <w:rsid w:val="00D342E4"/>
    <w:rPr>
      <w:rFonts w:ascii="Times New Roman" w:eastAsia="Times New Roman" w:hAnsi="Times New Roman" w:cs="Times New Roman"/>
      <w:sz w:val="24"/>
      <w:szCs w:val="24"/>
      <w:u w:val="thick"/>
    </w:rPr>
  </w:style>
  <w:style w:type="paragraph" w:customStyle="1" w:styleId="StyleCards12ptThickunderline">
    <w:name w:val="Style Cards + 12 pt Thick underline"/>
    <w:basedOn w:val="Normal"/>
    <w:link w:val="StyleCards12ptThickunderlineChar2"/>
    <w:qFormat/>
    <w:rsid w:val="00D342E4"/>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NormalUnderlineChar">
    <w:name w:val="Normal + Underline Char"/>
    <w:link w:val="NormalUnderline"/>
    <w:locked/>
    <w:rsid w:val="00D342E4"/>
    <w:rPr>
      <w:rFonts w:ascii="Times New Roman" w:eastAsia="Times New Roman" w:hAnsi="Times New Roman" w:cs="Times New Roman"/>
      <w:b/>
      <w:sz w:val="24"/>
      <w:szCs w:val="24"/>
      <w:u w:val="single"/>
    </w:rPr>
  </w:style>
  <w:style w:type="paragraph" w:customStyle="1" w:styleId="NormalUnderline">
    <w:name w:val="Normal + Underline"/>
    <w:basedOn w:val="Normal"/>
    <w:link w:val="NormalUnderlineChar"/>
    <w:qFormat/>
    <w:rsid w:val="00D342E4"/>
    <w:pPr>
      <w:ind w:left="720"/>
    </w:pPr>
    <w:rPr>
      <w:rFonts w:ascii="Times New Roman" w:eastAsia="Times New Roman" w:hAnsi="Times New Roman" w:cs="Times New Roman"/>
      <w:b/>
      <w:sz w:val="24"/>
      <w:szCs w:val="24"/>
      <w:u w:val="single"/>
    </w:rPr>
  </w:style>
  <w:style w:type="character" w:customStyle="1" w:styleId="CARDChar0">
    <w:name w:val="CARD Char"/>
    <w:link w:val="CARD0"/>
    <w:locked/>
    <w:rsid w:val="00D342E4"/>
    <w:rPr>
      <w:rFonts w:ascii="Georgia" w:eastAsia="Times New Roman" w:hAnsi="Georgia" w:cs="Times New Roman"/>
      <w:sz w:val="16"/>
      <w:szCs w:val="20"/>
    </w:rPr>
  </w:style>
  <w:style w:type="paragraph" w:customStyle="1" w:styleId="CARD0">
    <w:name w:val="CARD"/>
    <w:basedOn w:val="Normal"/>
    <w:link w:val="CARDChar0"/>
    <w:autoRedefine/>
    <w:qFormat/>
    <w:rsid w:val="00D342E4"/>
    <w:rPr>
      <w:rFonts w:ascii="Georgia" w:eastAsia="Times New Roman" w:hAnsi="Georgia" w:cs="Times New Roman"/>
      <w:sz w:val="16"/>
      <w:szCs w:val="20"/>
    </w:rPr>
  </w:style>
  <w:style w:type="character" w:customStyle="1" w:styleId="UnderlinedCardTextChar">
    <w:name w:val="Underlined Card Text Char"/>
    <w:link w:val="UnderlinedCardText"/>
    <w:locked/>
    <w:rsid w:val="00D342E4"/>
    <w:rPr>
      <w:rFonts w:ascii="Arial Narrow" w:eastAsia="Times New Roman" w:hAnsi="Arial Narrow" w:cs="Times New Roman"/>
      <w:sz w:val="18"/>
      <w:szCs w:val="24"/>
      <w:u w:val="single"/>
    </w:rPr>
  </w:style>
  <w:style w:type="paragraph" w:customStyle="1" w:styleId="UnderlinedCardText">
    <w:name w:val="Underlined Card Text"/>
    <w:basedOn w:val="Normal"/>
    <w:link w:val="UnderlinedCardTextChar"/>
    <w:qFormat/>
    <w:rsid w:val="00D342E4"/>
    <w:pPr>
      <w:contextualSpacing/>
    </w:pPr>
    <w:rPr>
      <w:rFonts w:ascii="Arial Narrow" w:eastAsia="Times New Roman" w:hAnsi="Arial Narrow" w:cs="Times New Roman"/>
      <w:sz w:val="18"/>
      <w:szCs w:val="24"/>
      <w:u w:val="single"/>
    </w:rPr>
  </w:style>
  <w:style w:type="paragraph" w:customStyle="1" w:styleId="Pol">
    <w:name w:val="Pol"/>
    <w:basedOn w:val="Heading2"/>
    <w:uiPriority w:val="99"/>
    <w:qFormat/>
    <w:rsid w:val="00D342E4"/>
    <w:rPr>
      <w:rFonts w:ascii="Georgia" w:hAnsi="Georgia"/>
    </w:rPr>
  </w:style>
  <w:style w:type="paragraph" w:customStyle="1" w:styleId="Tightbullet">
    <w:name w:val="Tight bullet"/>
    <w:basedOn w:val="Normal"/>
    <w:uiPriority w:val="99"/>
    <w:qFormat/>
    <w:rsid w:val="00D342E4"/>
    <w:pPr>
      <w:tabs>
        <w:tab w:val="left" w:pos="216"/>
      </w:tabs>
      <w:spacing w:before="20" w:after="20"/>
      <w:ind w:left="180" w:hanging="180"/>
    </w:pPr>
    <w:rPr>
      <w:rFonts w:ascii="Arial" w:eastAsia="Times New Roman" w:hAnsi="Arial"/>
      <w:sz w:val="20"/>
      <w:szCs w:val="20"/>
    </w:rPr>
  </w:style>
  <w:style w:type="paragraph" w:customStyle="1" w:styleId="Style27">
    <w:name w:val="Style27"/>
    <w:basedOn w:val="Normal"/>
    <w:uiPriority w:val="99"/>
    <w:qFormat/>
    <w:rsid w:val="00D342E4"/>
    <w:pPr>
      <w:widowControl w:val="0"/>
      <w:autoSpaceDE w:val="0"/>
      <w:autoSpaceDN w:val="0"/>
      <w:adjustRightInd w:val="0"/>
      <w:spacing w:line="223" w:lineRule="exact"/>
    </w:pPr>
    <w:rPr>
      <w:rFonts w:ascii="Times New Roman" w:eastAsia="Times New Roman" w:hAnsi="Times New Roman" w:cs="Times New Roman"/>
      <w:sz w:val="24"/>
      <w:szCs w:val="24"/>
    </w:rPr>
  </w:style>
  <w:style w:type="character" w:customStyle="1" w:styleId="cardChar1">
    <w:name w:val="card!! Char"/>
    <w:link w:val="card1"/>
    <w:locked/>
    <w:rsid w:val="00D342E4"/>
    <w:rPr>
      <w:rFonts w:ascii="Calibri" w:eastAsia="Times New Roman" w:hAnsi="Calibri" w:cs="Calibri"/>
      <w:sz w:val="16"/>
      <w:szCs w:val="20"/>
    </w:rPr>
  </w:style>
  <w:style w:type="paragraph" w:customStyle="1" w:styleId="card1">
    <w:name w:val="card!!"/>
    <w:basedOn w:val="Normal"/>
    <w:next w:val="Normal"/>
    <w:link w:val="cardChar1"/>
    <w:qFormat/>
    <w:rsid w:val="00D342E4"/>
    <w:pPr>
      <w:ind w:left="288" w:right="288"/>
    </w:pPr>
    <w:rPr>
      <w:rFonts w:eastAsia="Times New Roman"/>
      <w:sz w:val="16"/>
      <w:szCs w:val="20"/>
    </w:rPr>
  </w:style>
  <w:style w:type="paragraph" w:customStyle="1" w:styleId="Brief-SecondarySource">
    <w:name w:val="Brief - Secondary Source"/>
    <w:basedOn w:val="Normal"/>
    <w:uiPriority w:val="99"/>
    <w:qFormat/>
    <w:rsid w:val="00D342E4"/>
    <w:rPr>
      <w:rFonts w:ascii="Times New Roman" w:eastAsia="Times New Roman" w:hAnsi="Times New Roman"/>
      <w:sz w:val="14"/>
      <w:szCs w:val="20"/>
    </w:rPr>
  </w:style>
  <w:style w:type="paragraph" w:customStyle="1" w:styleId="Citation-Complete">
    <w:name w:val="Citation - Complete"/>
    <w:basedOn w:val="Normal"/>
    <w:autoRedefine/>
    <w:uiPriority w:val="99"/>
    <w:qFormat/>
    <w:rsid w:val="00D342E4"/>
    <w:pPr>
      <w:spacing w:after="120" w:line="360" w:lineRule="auto"/>
    </w:pPr>
    <w:rPr>
      <w:rFonts w:ascii="Book Antiqua" w:eastAsia="Calibri" w:hAnsi="Book Antiqua"/>
      <w:sz w:val="16"/>
      <w:szCs w:val="24"/>
    </w:rPr>
  </w:style>
  <w:style w:type="paragraph" w:customStyle="1" w:styleId="Citation-FirstLine">
    <w:name w:val="Citation - First Line"/>
    <w:basedOn w:val="Normal"/>
    <w:next w:val="Citation-Complete"/>
    <w:autoRedefine/>
    <w:uiPriority w:val="99"/>
    <w:qFormat/>
    <w:rsid w:val="00D342E4"/>
    <w:pPr>
      <w:spacing w:line="240" w:lineRule="atLeast"/>
    </w:pPr>
    <w:rPr>
      <w:rFonts w:ascii="Book Antiqua" w:eastAsia="Calibri" w:hAnsi="Book Antiqua"/>
      <w:sz w:val="16"/>
      <w:szCs w:val="24"/>
    </w:rPr>
  </w:style>
  <w:style w:type="paragraph" w:customStyle="1" w:styleId="BlockHidden">
    <w:name w:val="Block Hidden"/>
    <w:uiPriority w:val="99"/>
    <w:qFormat/>
    <w:rsid w:val="00D342E4"/>
    <w:pPr>
      <w:pageBreakBefore/>
      <w:jc w:val="center"/>
    </w:pPr>
    <w:rPr>
      <w:rFonts w:ascii="Times New Roman" w:eastAsiaTheme="majorEastAsia" w:hAnsi="Times New Roman" w:cstheme="majorBidi"/>
      <w:b/>
      <w:bCs/>
      <w:sz w:val="28"/>
    </w:rPr>
  </w:style>
  <w:style w:type="character" w:customStyle="1" w:styleId="HiddenBlockHeaderChar">
    <w:name w:val="Hidden Block Header Char"/>
    <w:link w:val="HiddenBlockHeader"/>
    <w:uiPriority w:val="99"/>
    <w:locked/>
    <w:rsid w:val="00D342E4"/>
    <w:rPr>
      <w:rFonts w:ascii="Times New Roman" w:eastAsia="Times New Roman" w:hAnsi="Times New Roman" w:cs="Times New Roman"/>
      <w:b/>
      <w:sz w:val="28"/>
      <w:szCs w:val="24"/>
    </w:rPr>
  </w:style>
  <w:style w:type="paragraph" w:customStyle="1" w:styleId="HiddenBlockHeader">
    <w:name w:val="Hidden Block Header"/>
    <w:basedOn w:val="BlockHeadings"/>
    <w:next w:val="Nothing"/>
    <w:link w:val="HiddenBlockHeaderChar"/>
    <w:uiPriority w:val="99"/>
    <w:qFormat/>
    <w:rsid w:val="00D342E4"/>
    <w:pPr>
      <w:outlineLvl w:val="9"/>
    </w:pPr>
  </w:style>
  <w:style w:type="paragraph" w:customStyle="1" w:styleId="Style21">
    <w:name w:val="Style21"/>
    <w:basedOn w:val="Normal"/>
    <w:uiPriority w:val="99"/>
    <w:qFormat/>
    <w:rsid w:val="00D342E4"/>
    <w:pPr>
      <w:widowControl w:val="0"/>
      <w:autoSpaceDE w:val="0"/>
      <w:autoSpaceDN w:val="0"/>
      <w:adjustRightInd w:val="0"/>
      <w:spacing w:after="200" w:line="224" w:lineRule="exact"/>
      <w:ind w:hanging="158"/>
      <w:jc w:val="both"/>
    </w:pPr>
    <w:rPr>
      <w:rFonts w:ascii="Times New Roman" w:eastAsia="Times New Roman" w:hAnsi="Times New Roman"/>
      <w:sz w:val="24"/>
      <w:szCs w:val="24"/>
    </w:rPr>
  </w:style>
  <w:style w:type="paragraph" w:customStyle="1" w:styleId="Style31">
    <w:name w:val="Style31"/>
    <w:basedOn w:val="Normal"/>
    <w:uiPriority w:val="99"/>
    <w:qFormat/>
    <w:rsid w:val="00D342E4"/>
    <w:pPr>
      <w:widowControl w:val="0"/>
      <w:autoSpaceDE w:val="0"/>
      <w:autoSpaceDN w:val="0"/>
      <w:adjustRightInd w:val="0"/>
      <w:spacing w:after="200" w:line="227" w:lineRule="exact"/>
      <w:jc w:val="both"/>
    </w:pPr>
    <w:rPr>
      <w:rFonts w:ascii="Times New Roman" w:eastAsia="Times New Roman" w:hAnsi="Times New Roman"/>
      <w:sz w:val="24"/>
      <w:szCs w:val="24"/>
    </w:rPr>
  </w:style>
  <w:style w:type="paragraph" w:customStyle="1" w:styleId="Style59">
    <w:name w:val="Style59"/>
    <w:basedOn w:val="Normal"/>
    <w:uiPriority w:val="99"/>
    <w:qFormat/>
    <w:rsid w:val="00D342E4"/>
    <w:pPr>
      <w:widowControl w:val="0"/>
      <w:autoSpaceDE w:val="0"/>
      <w:autoSpaceDN w:val="0"/>
      <w:adjustRightInd w:val="0"/>
      <w:spacing w:after="200" w:line="236" w:lineRule="exact"/>
    </w:pPr>
    <w:rPr>
      <w:rFonts w:ascii="Times New Roman" w:eastAsia="Times New Roman" w:hAnsi="Times New Roman"/>
      <w:sz w:val="24"/>
      <w:szCs w:val="24"/>
    </w:rPr>
  </w:style>
  <w:style w:type="paragraph" w:customStyle="1" w:styleId="Style200">
    <w:name w:val="Style20"/>
    <w:basedOn w:val="Normal"/>
    <w:uiPriority w:val="99"/>
    <w:qFormat/>
    <w:rsid w:val="00D342E4"/>
    <w:pPr>
      <w:widowControl w:val="0"/>
      <w:autoSpaceDE w:val="0"/>
      <w:autoSpaceDN w:val="0"/>
      <w:adjustRightInd w:val="0"/>
      <w:spacing w:after="200" w:line="232" w:lineRule="exact"/>
    </w:pPr>
    <w:rPr>
      <w:rFonts w:ascii="Times New Roman" w:eastAsia="Times New Roman" w:hAnsi="Times New Roman"/>
      <w:sz w:val="24"/>
      <w:szCs w:val="24"/>
    </w:rPr>
  </w:style>
  <w:style w:type="paragraph" w:customStyle="1" w:styleId="Style89">
    <w:name w:val="Style89"/>
    <w:basedOn w:val="Normal"/>
    <w:uiPriority w:val="99"/>
    <w:qFormat/>
    <w:rsid w:val="00D342E4"/>
    <w:pPr>
      <w:widowControl w:val="0"/>
      <w:autoSpaceDE w:val="0"/>
      <w:autoSpaceDN w:val="0"/>
      <w:adjustRightInd w:val="0"/>
      <w:spacing w:after="200" w:line="270" w:lineRule="exact"/>
      <w:jc w:val="both"/>
    </w:pPr>
    <w:rPr>
      <w:rFonts w:ascii="Times New Roman" w:eastAsia="Times New Roman" w:hAnsi="Times New Roman"/>
      <w:sz w:val="24"/>
      <w:szCs w:val="24"/>
    </w:rPr>
  </w:style>
  <w:style w:type="paragraph" w:customStyle="1" w:styleId="Style8">
    <w:name w:val="Style8"/>
    <w:basedOn w:val="Normal"/>
    <w:uiPriority w:val="99"/>
    <w:qFormat/>
    <w:rsid w:val="00D342E4"/>
    <w:pPr>
      <w:widowControl w:val="0"/>
      <w:autoSpaceDE w:val="0"/>
      <w:autoSpaceDN w:val="0"/>
      <w:adjustRightInd w:val="0"/>
      <w:spacing w:after="200" w:line="276" w:lineRule="auto"/>
    </w:pPr>
    <w:rPr>
      <w:rFonts w:ascii="Times New Roman" w:eastAsia="Times New Roman" w:hAnsi="Times New Roman"/>
      <w:sz w:val="24"/>
      <w:szCs w:val="24"/>
    </w:rPr>
  </w:style>
  <w:style w:type="paragraph" w:customStyle="1" w:styleId="Style19">
    <w:name w:val="Style19"/>
    <w:basedOn w:val="Normal"/>
    <w:uiPriority w:val="99"/>
    <w:qFormat/>
    <w:rsid w:val="00D342E4"/>
    <w:pPr>
      <w:widowControl w:val="0"/>
      <w:autoSpaceDE w:val="0"/>
      <w:autoSpaceDN w:val="0"/>
      <w:adjustRightInd w:val="0"/>
      <w:spacing w:after="200" w:line="287" w:lineRule="exact"/>
    </w:pPr>
    <w:rPr>
      <w:rFonts w:ascii="Times New Roman" w:eastAsia="Times New Roman" w:hAnsi="Times New Roman"/>
      <w:sz w:val="24"/>
      <w:szCs w:val="24"/>
    </w:rPr>
  </w:style>
  <w:style w:type="paragraph" w:customStyle="1" w:styleId="Style5">
    <w:name w:val="Style5"/>
    <w:basedOn w:val="Normal"/>
    <w:uiPriority w:val="99"/>
    <w:qFormat/>
    <w:rsid w:val="00D342E4"/>
    <w:pPr>
      <w:widowControl w:val="0"/>
      <w:autoSpaceDE w:val="0"/>
      <w:autoSpaceDN w:val="0"/>
      <w:adjustRightInd w:val="0"/>
      <w:spacing w:after="200" w:line="230" w:lineRule="exact"/>
      <w:jc w:val="both"/>
    </w:pPr>
    <w:rPr>
      <w:rFonts w:ascii="Times New Roman" w:eastAsia="Times New Roman" w:hAnsi="Times New Roman"/>
      <w:sz w:val="24"/>
      <w:szCs w:val="24"/>
    </w:rPr>
  </w:style>
  <w:style w:type="paragraph" w:customStyle="1" w:styleId="Style51">
    <w:name w:val="Style51"/>
    <w:basedOn w:val="Normal"/>
    <w:uiPriority w:val="99"/>
    <w:qFormat/>
    <w:rsid w:val="00D342E4"/>
    <w:pPr>
      <w:widowControl w:val="0"/>
      <w:autoSpaceDE w:val="0"/>
      <w:autoSpaceDN w:val="0"/>
      <w:adjustRightInd w:val="0"/>
      <w:spacing w:after="200" w:line="276" w:lineRule="auto"/>
    </w:pPr>
    <w:rPr>
      <w:rFonts w:ascii="Times New Roman" w:eastAsia="Times New Roman" w:hAnsi="Times New Roman"/>
      <w:sz w:val="24"/>
      <w:szCs w:val="24"/>
    </w:rPr>
  </w:style>
  <w:style w:type="paragraph" w:customStyle="1" w:styleId="Style10">
    <w:name w:val="Style10"/>
    <w:basedOn w:val="Normal"/>
    <w:uiPriority w:val="99"/>
    <w:qFormat/>
    <w:rsid w:val="00D342E4"/>
    <w:pPr>
      <w:widowControl w:val="0"/>
      <w:autoSpaceDE w:val="0"/>
      <w:autoSpaceDN w:val="0"/>
      <w:adjustRightInd w:val="0"/>
      <w:spacing w:after="200" w:line="230" w:lineRule="exact"/>
    </w:pPr>
    <w:rPr>
      <w:rFonts w:ascii="Times New Roman" w:eastAsia="Times New Roman" w:hAnsi="Times New Roman"/>
      <w:sz w:val="24"/>
      <w:szCs w:val="24"/>
    </w:rPr>
  </w:style>
  <w:style w:type="paragraph" w:customStyle="1" w:styleId="Style130">
    <w:name w:val="Style130"/>
    <w:basedOn w:val="Normal"/>
    <w:uiPriority w:val="99"/>
    <w:qFormat/>
    <w:rsid w:val="00D342E4"/>
    <w:pPr>
      <w:widowControl w:val="0"/>
      <w:autoSpaceDE w:val="0"/>
      <w:autoSpaceDN w:val="0"/>
      <w:adjustRightInd w:val="0"/>
      <w:spacing w:after="200" w:line="276" w:lineRule="auto"/>
      <w:jc w:val="both"/>
    </w:pPr>
    <w:rPr>
      <w:rFonts w:ascii="Times New Roman" w:eastAsia="Times New Roman" w:hAnsi="Times New Roman"/>
      <w:sz w:val="24"/>
      <w:szCs w:val="24"/>
    </w:rPr>
  </w:style>
  <w:style w:type="paragraph" w:customStyle="1" w:styleId="Style67">
    <w:name w:val="Style67"/>
    <w:basedOn w:val="Normal"/>
    <w:uiPriority w:val="99"/>
    <w:qFormat/>
    <w:rsid w:val="00D342E4"/>
    <w:pPr>
      <w:widowControl w:val="0"/>
      <w:autoSpaceDE w:val="0"/>
      <w:autoSpaceDN w:val="0"/>
      <w:adjustRightInd w:val="0"/>
      <w:spacing w:after="200" w:line="274" w:lineRule="exact"/>
      <w:jc w:val="both"/>
    </w:pPr>
    <w:rPr>
      <w:rFonts w:ascii="Times New Roman" w:eastAsia="Times New Roman" w:hAnsi="Times New Roman"/>
      <w:sz w:val="24"/>
      <w:szCs w:val="24"/>
    </w:rPr>
  </w:style>
  <w:style w:type="paragraph" w:customStyle="1" w:styleId="Style30">
    <w:name w:val="Style30"/>
    <w:basedOn w:val="Normal"/>
    <w:uiPriority w:val="99"/>
    <w:qFormat/>
    <w:rsid w:val="00D342E4"/>
    <w:pPr>
      <w:widowControl w:val="0"/>
      <w:autoSpaceDE w:val="0"/>
      <w:autoSpaceDN w:val="0"/>
      <w:adjustRightInd w:val="0"/>
      <w:spacing w:after="200" w:line="191" w:lineRule="exact"/>
      <w:jc w:val="both"/>
    </w:pPr>
    <w:rPr>
      <w:rFonts w:ascii="Times New Roman" w:eastAsia="Times New Roman" w:hAnsi="Times New Roman"/>
      <w:sz w:val="24"/>
      <w:szCs w:val="24"/>
    </w:rPr>
  </w:style>
  <w:style w:type="paragraph" w:customStyle="1" w:styleId="Style93">
    <w:name w:val="Style93"/>
    <w:basedOn w:val="Normal"/>
    <w:uiPriority w:val="99"/>
    <w:qFormat/>
    <w:rsid w:val="00D342E4"/>
    <w:pPr>
      <w:widowControl w:val="0"/>
      <w:autoSpaceDE w:val="0"/>
      <w:autoSpaceDN w:val="0"/>
      <w:adjustRightInd w:val="0"/>
      <w:spacing w:after="200" w:line="229" w:lineRule="exact"/>
    </w:pPr>
    <w:rPr>
      <w:rFonts w:ascii="Times New Roman" w:eastAsia="Times New Roman" w:hAnsi="Times New Roman"/>
      <w:sz w:val="24"/>
      <w:szCs w:val="24"/>
    </w:rPr>
  </w:style>
  <w:style w:type="paragraph" w:customStyle="1" w:styleId="Style176">
    <w:name w:val="Style176"/>
    <w:basedOn w:val="Normal"/>
    <w:uiPriority w:val="99"/>
    <w:qFormat/>
    <w:rsid w:val="00D342E4"/>
    <w:pPr>
      <w:widowControl w:val="0"/>
      <w:autoSpaceDE w:val="0"/>
      <w:autoSpaceDN w:val="0"/>
      <w:adjustRightInd w:val="0"/>
      <w:spacing w:after="200" w:line="207" w:lineRule="exact"/>
    </w:pPr>
    <w:rPr>
      <w:rFonts w:ascii="Times New Roman" w:eastAsia="Times New Roman" w:hAnsi="Times New Roman"/>
      <w:sz w:val="24"/>
      <w:szCs w:val="24"/>
    </w:rPr>
  </w:style>
  <w:style w:type="paragraph" w:customStyle="1" w:styleId="boldcitation">
    <w:name w:val="bold citation"/>
    <w:basedOn w:val="Normal"/>
    <w:uiPriority w:val="99"/>
    <w:qFormat/>
    <w:rsid w:val="00D342E4"/>
    <w:pPr>
      <w:spacing w:after="200" w:line="276" w:lineRule="auto"/>
    </w:pPr>
    <w:rPr>
      <w:rFonts w:ascii="Arial" w:eastAsia="Times New Roman" w:hAnsi="Arial"/>
      <w:b/>
      <w:sz w:val="28"/>
      <w:szCs w:val="24"/>
      <w:u w:val="thick"/>
    </w:rPr>
  </w:style>
  <w:style w:type="paragraph" w:customStyle="1" w:styleId="HotRouteCharCharCharCharChar">
    <w:name w:val="Hot Route! Char Char Char Char Char"/>
    <w:basedOn w:val="Normal"/>
    <w:uiPriority w:val="99"/>
    <w:qFormat/>
    <w:rsid w:val="00D342E4"/>
    <w:pPr>
      <w:spacing w:after="200" w:line="276" w:lineRule="auto"/>
      <w:ind w:left="144"/>
    </w:pPr>
    <w:rPr>
      <w:rFonts w:ascii="Times New Roman" w:eastAsia="Times New Roman" w:hAnsi="Times New Roman"/>
      <w:sz w:val="20"/>
      <w:szCs w:val="24"/>
    </w:rPr>
  </w:style>
  <w:style w:type="character" w:customStyle="1" w:styleId="NothingCharCharChar">
    <w:name w:val="Nothing Char Char Char"/>
    <w:link w:val="NothingCharChar"/>
    <w:locked/>
    <w:rsid w:val="00D342E4"/>
    <w:rPr>
      <w:rFonts w:ascii="Times New Roman" w:eastAsia="MS Mincho" w:hAnsi="Times New Roman" w:cs="Times New Roman"/>
      <w:sz w:val="24"/>
      <w:szCs w:val="24"/>
    </w:rPr>
  </w:style>
  <w:style w:type="paragraph" w:customStyle="1" w:styleId="NothingCharChar">
    <w:name w:val="Nothing Char Char"/>
    <w:link w:val="NothingCharCharChar"/>
    <w:qFormat/>
    <w:rsid w:val="00D342E4"/>
    <w:pPr>
      <w:spacing w:after="0" w:line="240" w:lineRule="auto"/>
      <w:jc w:val="both"/>
    </w:pPr>
    <w:rPr>
      <w:rFonts w:ascii="Times New Roman" w:eastAsia="MS Mincho" w:hAnsi="Times New Roman" w:cs="Times New Roman"/>
      <w:sz w:val="24"/>
      <w:szCs w:val="24"/>
    </w:rPr>
  </w:style>
  <w:style w:type="paragraph" w:customStyle="1" w:styleId="bloctitles">
    <w:name w:val="bloc titles"/>
    <w:basedOn w:val="Heading1"/>
    <w:next w:val="Normal"/>
    <w:autoRedefine/>
    <w:uiPriority w:val="99"/>
    <w:qFormat/>
    <w:rsid w:val="00D342E4"/>
    <w:pPr>
      <w:keepLines w:val="0"/>
      <w:pageBreakBefore w:val="0"/>
      <w:pBdr>
        <w:top w:val="none" w:sz="0" w:space="0" w:color="auto"/>
        <w:left w:val="none" w:sz="0" w:space="0" w:color="auto"/>
        <w:bottom w:val="none" w:sz="0" w:space="0" w:color="auto"/>
        <w:right w:val="none" w:sz="0" w:space="0" w:color="auto"/>
      </w:pBdr>
      <w:spacing w:before="0" w:after="200" w:line="276" w:lineRule="auto"/>
      <w:contextualSpacing/>
    </w:pPr>
    <w:rPr>
      <w:rFonts w:ascii="Times New Roman" w:eastAsia="Malgun Gothic" w:hAnsi="Times New Roman" w:cs="Arial"/>
      <w:kern w:val="32"/>
      <w:sz w:val="32"/>
      <w:szCs w:val="32"/>
      <w:u w:val="single"/>
    </w:rPr>
  </w:style>
  <w:style w:type="paragraph" w:customStyle="1" w:styleId="NoSpacingCharCharChar">
    <w:name w:val="No Spacing Char Char Char"/>
    <w:next w:val="Normal"/>
    <w:uiPriority w:val="99"/>
    <w:qFormat/>
    <w:rsid w:val="00D342E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CardTag">
    <w:name w:val="Card Tag"/>
    <w:basedOn w:val="Normal"/>
    <w:uiPriority w:val="99"/>
    <w:qFormat/>
    <w:rsid w:val="00D342E4"/>
    <w:pPr>
      <w:spacing w:after="200" w:line="276" w:lineRule="auto"/>
    </w:pPr>
    <w:rPr>
      <w:rFonts w:ascii="Times New Roman" w:eastAsia="Times New Roman" w:hAnsi="Times New Roman"/>
      <w:b/>
      <w:sz w:val="24"/>
      <w:szCs w:val="24"/>
    </w:rPr>
  </w:style>
  <w:style w:type="paragraph" w:customStyle="1" w:styleId="BlockTitleGhost">
    <w:name w:val="Block Title Ghost"/>
    <w:basedOn w:val="Heading1"/>
    <w:uiPriority w:val="99"/>
    <w:qFormat/>
    <w:rsid w:val="00D342E4"/>
    <w:pPr>
      <w:keepLines w:val="0"/>
      <w:pageBreakBefore w:val="0"/>
      <w:pBdr>
        <w:top w:val="none" w:sz="0" w:space="0" w:color="auto"/>
        <w:left w:val="none" w:sz="0" w:space="0" w:color="auto"/>
        <w:bottom w:val="none" w:sz="0" w:space="0" w:color="auto"/>
        <w:right w:val="none" w:sz="0" w:space="0" w:color="auto"/>
      </w:pBdr>
      <w:spacing w:before="0" w:after="200" w:line="276" w:lineRule="auto"/>
    </w:pPr>
    <w:rPr>
      <w:rFonts w:ascii="Arial Narrow" w:eastAsia="Times New Roman" w:hAnsi="Arial Narrow" w:cs="Arial"/>
      <w:kern w:val="32"/>
      <w:sz w:val="28"/>
      <w:szCs w:val="32"/>
    </w:rPr>
  </w:style>
  <w:style w:type="paragraph" w:customStyle="1" w:styleId="Normal1">
    <w:name w:val="Normal1"/>
    <w:basedOn w:val="Normal"/>
    <w:uiPriority w:val="99"/>
    <w:qFormat/>
    <w:rsid w:val="00D342E4"/>
    <w:pPr>
      <w:spacing w:after="200" w:line="276" w:lineRule="auto"/>
    </w:pPr>
    <w:rPr>
      <w:rFonts w:ascii="Times New Roman" w:eastAsia="Times New Roman" w:hAnsi="Times New Roman"/>
      <w:sz w:val="20"/>
      <w:szCs w:val="20"/>
    </w:rPr>
  </w:style>
  <w:style w:type="paragraph" w:customStyle="1" w:styleId="body-paragraph">
    <w:name w:val="body-paragraph"/>
    <w:basedOn w:val="Normal"/>
    <w:uiPriority w:val="99"/>
    <w:qFormat/>
    <w:rsid w:val="00D342E4"/>
    <w:pPr>
      <w:spacing w:before="100" w:beforeAutospacing="1" w:after="100" w:afterAutospacing="1" w:line="276" w:lineRule="auto"/>
    </w:pPr>
    <w:rPr>
      <w:rFonts w:ascii="Times New Roman" w:eastAsia="Times New Roman" w:hAnsi="Times New Roman"/>
      <w:sz w:val="24"/>
      <w:szCs w:val="24"/>
    </w:rPr>
  </w:style>
  <w:style w:type="character" w:customStyle="1" w:styleId="CircledChar">
    <w:name w:val="Circled Char"/>
    <w:link w:val="Circled"/>
    <w:locked/>
    <w:rsid w:val="00D342E4"/>
    <w:rPr>
      <w:rFonts w:ascii="Times New Roman" w:eastAsia="Times New Roman" w:hAnsi="Times New Roman" w:cs="Times New Roman"/>
      <w:b/>
      <w:sz w:val="20"/>
      <w:szCs w:val="24"/>
      <w:u w:val="single"/>
    </w:rPr>
  </w:style>
  <w:style w:type="paragraph" w:customStyle="1" w:styleId="Circled">
    <w:name w:val="Circled"/>
    <w:link w:val="CircledChar"/>
    <w:qFormat/>
    <w:rsid w:val="00D342E4"/>
    <w:rPr>
      <w:rFonts w:ascii="Times New Roman" w:eastAsia="Times New Roman" w:hAnsi="Times New Roman" w:cs="Times New Roman"/>
      <w:b/>
      <w:sz w:val="20"/>
      <w:szCs w:val="24"/>
      <w:u w:val="single"/>
    </w:rPr>
  </w:style>
  <w:style w:type="paragraph" w:customStyle="1" w:styleId="cardtext3">
    <w:name w:val="cardtext"/>
    <w:basedOn w:val="Normal"/>
    <w:uiPriority w:val="99"/>
    <w:qFormat/>
    <w:rsid w:val="00D342E4"/>
    <w:pPr>
      <w:spacing w:before="100" w:beforeAutospacing="1" w:after="100" w:afterAutospacing="1"/>
    </w:pPr>
    <w:rPr>
      <w:rFonts w:ascii="Times New Roman" w:eastAsia="Times New Roman" w:hAnsi="Times New Roman"/>
      <w:sz w:val="24"/>
      <w:szCs w:val="24"/>
    </w:rPr>
  </w:style>
  <w:style w:type="paragraph" w:customStyle="1" w:styleId="UnderlineText">
    <w:name w:val="Underline Text"/>
    <w:basedOn w:val="Normal"/>
    <w:link w:val="UnderlineTextChar"/>
    <w:qFormat/>
    <w:rsid w:val="00D342E4"/>
    <w:pPr>
      <w:spacing w:after="200" w:line="276" w:lineRule="auto"/>
      <w:ind w:left="288"/>
    </w:pPr>
    <w:rPr>
      <w:rFonts w:asciiTheme="minorHAnsi" w:hAnsiTheme="minorHAnsi" w:cstheme="minorBidi"/>
      <w:szCs w:val="24"/>
      <w:u w:val="single"/>
    </w:rPr>
  </w:style>
  <w:style w:type="paragraph" w:customStyle="1" w:styleId="CharCharCharCharCharChar1CharCharCharCharChar1">
    <w:name w:val="Char Char Char Char Char Char1 Char Char Char Char Char1"/>
    <w:next w:val="Nothing"/>
    <w:uiPriority w:val="99"/>
    <w:qFormat/>
    <w:rsid w:val="00D342E4"/>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ITEChar1">
    <w:name w:val="CITE Char"/>
    <w:link w:val="CITE"/>
    <w:locked/>
    <w:rsid w:val="00D342E4"/>
    <w:rPr>
      <w:rFonts w:ascii="Arial" w:hAnsi="Arial" w:cs="Calibri"/>
      <w:bCs/>
      <w:iCs/>
      <w:sz w:val="20"/>
      <w:szCs w:val="20"/>
    </w:rPr>
  </w:style>
  <w:style w:type="paragraph" w:customStyle="1" w:styleId="CITE">
    <w:name w:val="CITE"/>
    <w:basedOn w:val="Heading2"/>
    <w:link w:val="CITEChar1"/>
    <w:autoRedefine/>
    <w:qFormat/>
    <w:rsid w:val="00D342E4"/>
    <w:pPr>
      <w:keepLines w:val="0"/>
      <w:pageBreakBefore w:val="0"/>
      <w:spacing w:before="60" w:after="60" w:line="276" w:lineRule="auto"/>
      <w:contextualSpacing/>
      <w:jc w:val="left"/>
    </w:pPr>
    <w:rPr>
      <w:rFonts w:ascii="Arial" w:eastAsiaTheme="minorHAnsi" w:hAnsi="Arial" w:cs="Calibri"/>
      <w:b w:val="0"/>
      <w:iCs/>
      <w:sz w:val="20"/>
      <w:szCs w:val="20"/>
      <w:u w:val="none"/>
    </w:rPr>
  </w:style>
  <w:style w:type="paragraph" w:customStyle="1" w:styleId="TagFormat">
    <w:name w:val="Tag Format"/>
    <w:basedOn w:val="Normal"/>
    <w:uiPriority w:val="99"/>
    <w:qFormat/>
    <w:rsid w:val="00D342E4"/>
    <w:pPr>
      <w:spacing w:after="200" w:line="276" w:lineRule="auto"/>
    </w:pPr>
    <w:rPr>
      <w:rFonts w:ascii="Times New Roman" w:eastAsia="Times New Roman" w:hAnsi="Times New Roman"/>
      <w:b/>
      <w:sz w:val="24"/>
      <w:szCs w:val="24"/>
    </w:rPr>
  </w:style>
  <w:style w:type="paragraph" w:customStyle="1" w:styleId="CM25">
    <w:name w:val="CM25"/>
    <w:basedOn w:val="Default"/>
    <w:next w:val="Default"/>
    <w:uiPriority w:val="99"/>
    <w:qFormat/>
    <w:rsid w:val="00D342E4"/>
  </w:style>
  <w:style w:type="paragraph" w:customStyle="1" w:styleId="CM5">
    <w:name w:val="CM5"/>
    <w:basedOn w:val="Default"/>
    <w:next w:val="Default"/>
    <w:uiPriority w:val="99"/>
    <w:qFormat/>
    <w:rsid w:val="00D342E4"/>
  </w:style>
  <w:style w:type="paragraph" w:customStyle="1" w:styleId="TagLine0">
    <w:name w:val="Tag Line"/>
    <w:basedOn w:val="Normal"/>
    <w:next w:val="FullText"/>
    <w:uiPriority w:val="99"/>
    <w:qFormat/>
    <w:rsid w:val="00D342E4"/>
    <w:pPr>
      <w:spacing w:after="200" w:line="276" w:lineRule="auto"/>
    </w:pPr>
    <w:rPr>
      <w:rFonts w:ascii="Arial Narrow" w:eastAsia="Times New Roman" w:hAnsi="Arial Narrow"/>
      <w:b/>
      <w:sz w:val="28"/>
      <w:szCs w:val="24"/>
    </w:rPr>
  </w:style>
  <w:style w:type="character" w:customStyle="1" w:styleId="H4TagChar1">
    <w:name w:val="H4 (Tag) Char1"/>
    <w:link w:val="H4Tag0"/>
    <w:locked/>
    <w:rsid w:val="00D342E4"/>
    <w:rPr>
      <w:rFonts w:ascii="Calibri" w:hAnsi="Calibri" w:cs="Calibri"/>
      <w:b/>
    </w:rPr>
  </w:style>
  <w:style w:type="paragraph" w:customStyle="1" w:styleId="H4Tag0">
    <w:name w:val="H4 (Tag)"/>
    <w:basedOn w:val="Normal"/>
    <w:link w:val="H4TagChar1"/>
    <w:qFormat/>
    <w:rsid w:val="00D342E4"/>
    <w:pPr>
      <w:spacing w:after="200" w:line="276" w:lineRule="auto"/>
    </w:pPr>
    <w:rPr>
      <w:b/>
    </w:rPr>
  </w:style>
  <w:style w:type="paragraph" w:customStyle="1" w:styleId="BLOCKTITLE0">
    <w:name w:val="BLOCK TITLE"/>
    <w:basedOn w:val="Heading1"/>
    <w:autoRedefine/>
    <w:uiPriority w:val="99"/>
    <w:qFormat/>
    <w:rsid w:val="00D342E4"/>
    <w:pPr>
      <w:keepLines w:val="0"/>
      <w:pageBreakBefore w:val="0"/>
      <w:pBdr>
        <w:top w:val="none" w:sz="0" w:space="0" w:color="auto"/>
        <w:left w:val="none" w:sz="0" w:space="0" w:color="auto"/>
        <w:bottom w:val="single" w:sz="12" w:space="1" w:color="auto"/>
        <w:right w:val="none" w:sz="0" w:space="0" w:color="auto"/>
      </w:pBdr>
      <w:spacing w:before="0" w:after="60" w:line="276" w:lineRule="auto"/>
    </w:pPr>
    <w:rPr>
      <w:rFonts w:ascii="Arial" w:eastAsia="Calibri" w:hAnsi="Arial" w:cs="Arial"/>
      <w:caps/>
      <w:kern w:val="32"/>
      <w:sz w:val="28"/>
      <w:szCs w:val="20"/>
    </w:rPr>
  </w:style>
  <w:style w:type="character" w:customStyle="1" w:styleId="CardUp1Char">
    <w:name w:val="Card_Up1 Char"/>
    <w:link w:val="CardUp1"/>
    <w:locked/>
    <w:rsid w:val="00D342E4"/>
    <w:rPr>
      <w:rFonts w:ascii="Arial Narrow" w:hAnsi="Arial Narrow" w:cs="Calibri"/>
      <w:sz w:val="24"/>
      <w:u w:val="single"/>
    </w:rPr>
  </w:style>
  <w:style w:type="paragraph" w:customStyle="1" w:styleId="CardUp1">
    <w:name w:val="Card_Up1"/>
    <w:basedOn w:val="Normal"/>
    <w:link w:val="CardUp1Char"/>
    <w:autoRedefine/>
    <w:qFormat/>
    <w:rsid w:val="00D342E4"/>
    <w:pPr>
      <w:spacing w:after="200" w:line="276" w:lineRule="auto"/>
      <w:jc w:val="both"/>
    </w:pPr>
    <w:rPr>
      <w:rFonts w:ascii="Arial Narrow" w:hAnsi="Arial Narrow"/>
      <w:sz w:val="24"/>
      <w:u w:val="single"/>
    </w:rPr>
  </w:style>
  <w:style w:type="character" w:customStyle="1" w:styleId="CardDown1Char">
    <w:name w:val="Card_Down1 Char"/>
    <w:link w:val="CardDown1"/>
    <w:locked/>
    <w:rsid w:val="00D342E4"/>
    <w:rPr>
      <w:rFonts w:ascii="Times New Roman" w:eastAsia="Times New Roman" w:hAnsi="Times New Roman" w:cs="Calibri"/>
      <w:sz w:val="16"/>
      <w:szCs w:val="14"/>
    </w:rPr>
  </w:style>
  <w:style w:type="paragraph" w:customStyle="1" w:styleId="CardDown1">
    <w:name w:val="Card_Down1"/>
    <w:basedOn w:val="Normal"/>
    <w:link w:val="CardDown1Char"/>
    <w:autoRedefine/>
    <w:qFormat/>
    <w:rsid w:val="00D342E4"/>
    <w:pPr>
      <w:spacing w:after="200" w:line="276" w:lineRule="auto"/>
      <w:jc w:val="both"/>
    </w:pPr>
    <w:rPr>
      <w:rFonts w:ascii="Times New Roman" w:eastAsia="Times New Roman" w:hAnsi="Times New Roman"/>
      <w:sz w:val="16"/>
      <w:szCs w:val="14"/>
    </w:rPr>
  </w:style>
  <w:style w:type="paragraph" w:customStyle="1" w:styleId="style22">
    <w:name w:val="style2"/>
    <w:basedOn w:val="Normal"/>
    <w:uiPriority w:val="99"/>
    <w:qFormat/>
    <w:rsid w:val="00D342E4"/>
    <w:pPr>
      <w:spacing w:before="100" w:beforeAutospacing="1" w:after="100" w:afterAutospacing="1" w:line="276" w:lineRule="auto"/>
    </w:pPr>
    <w:rPr>
      <w:rFonts w:ascii="Verdana" w:eastAsia="Times New Roman" w:hAnsi="Verdana"/>
      <w:szCs w:val="20"/>
    </w:rPr>
  </w:style>
  <w:style w:type="character" w:customStyle="1" w:styleId="FifthChar">
    <w:name w:val="Fifth Char"/>
    <w:link w:val="Fifth"/>
    <w:locked/>
    <w:rsid w:val="00D342E4"/>
    <w:rPr>
      <w:rFonts w:ascii="Arial" w:eastAsia="Times New Roman" w:hAnsi="Arial" w:cs="Calibri"/>
      <w:sz w:val="20"/>
      <w:szCs w:val="24"/>
    </w:rPr>
  </w:style>
  <w:style w:type="paragraph" w:customStyle="1" w:styleId="Fifth">
    <w:name w:val="Fifth"/>
    <w:basedOn w:val="Normal"/>
    <w:link w:val="FifthChar"/>
    <w:qFormat/>
    <w:rsid w:val="00D342E4"/>
    <w:pPr>
      <w:spacing w:after="200" w:line="276" w:lineRule="auto"/>
    </w:pPr>
    <w:rPr>
      <w:rFonts w:ascii="Arial" w:eastAsia="Times New Roman" w:hAnsi="Arial"/>
      <w:sz w:val="20"/>
      <w:szCs w:val="24"/>
    </w:rPr>
  </w:style>
  <w:style w:type="character" w:customStyle="1" w:styleId="SecondChar">
    <w:name w:val="Second Char"/>
    <w:link w:val="Second"/>
    <w:locked/>
    <w:rsid w:val="00D342E4"/>
    <w:rPr>
      <w:rFonts w:ascii="Arial" w:eastAsia="Times New Roman" w:hAnsi="Arial" w:cs="Calibri"/>
      <w:b/>
      <w:caps/>
      <w:sz w:val="20"/>
      <w:szCs w:val="20"/>
    </w:rPr>
  </w:style>
  <w:style w:type="paragraph" w:customStyle="1" w:styleId="Second">
    <w:name w:val="Second"/>
    <w:basedOn w:val="Normal"/>
    <w:link w:val="SecondChar"/>
    <w:qFormat/>
    <w:rsid w:val="00D342E4"/>
    <w:pPr>
      <w:spacing w:after="200" w:line="276" w:lineRule="auto"/>
    </w:pPr>
    <w:rPr>
      <w:rFonts w:ascii="Arial" w:eastAsia="Times New Roman" w:hAnsi="Arial"/>
      <w:b/>
      <w:caps/>
      <w:sz w:val="20"/>
      <w:szCs w:val="20"/>
    </w:rPr>
  </w:style>
  <w:style w:type="character" w:customStyle="1" w:styleId="ThirdChar">
    <w:name w:val="Third Char"/>
    <w:link w:val="Third"/>
    <w:locked/>
    <w:rsid w:val="00D342E4"/>
    <w:rPr>
      <w:rFonts w:ascii="Arial" w:eastAsia="Times New Roman" w:hAnsi="Arial" w:cs="Calibri"/>
      <w:b/>
      <w:sz w:val="20"/>
      <w:szCs w:val="24"/>
      <w:u w:val="single"/>
    </w:rPr>
  </w:style>
  <w:style w:type="paragraph" w:customStyle="1" w:styleId="Third">
    <w:name w:val="Third"/>
    <w:basedOn w:val="Normal"/>
    <w:link w:val="ThirdChar"/>
    <w:qFormat/>
    <w:rsid w:val="00D342E4"/>
    <w:pPr>
      <w:spacing w:after="200" w:line="276" w:lineRule="auto"/>
    </w:pPr>
    <w:rPr>
      <w:rFonts w:ascii="Arial" w:eastAsia="Times New Roman" w:hAnsi="Arial"/>
      <w:b/>
      <w:sz w:val="20"/>
      <w:szCs w:val="24"/>
      <w:u w:val="single"/>
    </w:rPr>
  </w:style>
  <w:style w:type="character" w:customStyle="1" w:styleId="FourthChar">
    <w:name w:val="Fourth Char"/>
    <w:link w:val="Fourth"/>
    <w:locked/>
    <w:rsid w:val="00D342E4"/>
    <w:rPr>
      <w:rFonts w:ascii="Arial" w:eastAsia="Times New Roman" w:hAnsi="Arial" w:cs="Calibri"/>
      <w:sz w:val="20"/>
      <w:szCs w:val="24"/>
      <w:u w:val="single"/>
    </w:rPr>
  </w:style>
  <w:style w:type="paragraph" w:customStyle="1" w:styleId="Fourth">
    <w:name w:val="Fourth"/>
    <w:basedOn w:val="Third"/>
    <w:link w:val="FourthChar"/>
    <w:qFormat/>
    <w:rsid w:val="00D342E4"/>
    <w:rPr>
      <w:b w:val="0"/>
    </w:rPr>
  </w:style>
  <w:style w:type="character" w:customStyle="1" w:styleId="ReallyfuckingsmallChar">
    <w:name w:val="Really fucking small Char"/>
    <w:link w:val="Reallyfuckingsmall"/>
    <w:locked/>
    <w:rsid w:val="00D342E4"/>
    <w:rPr>
      <w:rFonts w:ascii="Times New Roman" w:eastAsia="MS Mincho" w:hAnsi="Times New Roman" w:cs="Calibri"/>
      <w:sz w:val="10"/>
      <w:szCs w:val="24"/>
    </w:rPr>
  </w:style>
  <w:style w:type="paragraph" w:customStyle="1" w:styleId="Reallyfuckingsmall">
    <w:name w:val="Really fucking small"/>
    <w:basedOn w:val="Normal"/>
    <w:link w:val="ReallyfuckingsmallChar"/>
    <w:qFormat/>
    <w:rsid w:val="00D342E4"/>
    <w:pPr>
      <w:widowControl w:val="0"/>
      <w:adjustRightInd w:val="0"/>
      <w:spacing w:after="200" w:line="276" w:lineRule="auto"/>
    </w:pPr>
    <w:rPr>
      <w:rFonts w:ascii="Times New Roman" w:eastAsia="MS Mincho" w:hAnsi="Times New Roman"/>
      <w:sz w:val="10"/>
      <w:szCs w:val="24"/>
    </w:rPr>
  </w:style>
  <w:style w:type="character" w:customStyle="1" w:styleId="StyleUnderlineCharChar">
    <w:name w:val="Style Underline Char Char"/>
    <w:link w:val="StyleUnderlineChar"/>
    <w:locked/>
    <w:rsid w:val="00D342E4"/>
    <w:rPr>
      <w:rFonts w:ascii="Times New Roman" w:eastAsia="Times New Roman" w:hAnsi="Times New Roman" w:cs="Calibri"/>
      <w:sz w:val="20"/>
      <w:szCs w:val="20"/>
      <w:u w:val="single"/>
    </w:rPr>
  </w:style>
  <w:style w:type="paragraph" w:customStyle="1" w:styleId="StyleUnderlineChar">
    <w:name w:val="Style Underline Char"/>
    <w:basedOn w:val="Normal"/>
    <w:link w:val="StyleUnderlineCharChar"/>
    <w:autoRedefine/>
    <w:qFormat/>
    <w:rsid w:val="00D342E4"/>
    <w:pPr>
      <w:spacing w:after="200" w:line="276" w:lineRule="auto"/>
    </w:pPr>
    <w:rPr>
      <w:rFonts w:ascii="Times New Roman" w:eastAsia="Times New Roman" w:hAnsi="Times New Roman"/>
      <w:sz w:val="20"/>
      <w:szCs w:val="20"/>
      <w:u w:val="single"/>
    </w:rPr>
  </w:style>
  <w:style w:type="character" w:customStyle="1" w:styleId="ReallySamllTextChar">
    <w:name w:val="ReallySamllText Char"/>
    <w:link w:val="ReallySamllText"/>
    <w:locked/>
    <w:rsid w:val="00D342E4"/>
    <w:rPr>
      <w:rFonts w:ascii="Times New Roman" w:eastAsia="Times New Roman" w:hAnsi="Times New Roman" w:cs="Calibri"/>
      <w:sz w:val="10"/>
      <w:szCs w:val="24"/>
    </w:rPr>
  </w:style>
  <w:style w:type="paragraph" w:customStyle="1" w:styleId="ReallySamllText">
    <w:name w:val="ReallySamllText"/>
    <w:basedOn w:val="Normal"/>
    <w:link w:val="ReallySamllTextChar"/>
    <w:autoRedefine/>
    <w:qFormat/>
    <w:rsid w:val="00D342E4"/>
    <w:pPr>
      <w:spacing w:after="200" w:line="276" w:lineRule="auto"/>
    </w:pPr>
    <w:rPr>
      <w:rFonts w:ascii="Times New Roman" w:eastAsia="Times New Roman" w:hAnsi="Times New Roman"/>
      <w:sz w:val="10"/>
      <w:szCs w:val="24"/>
    </w:rPr>
  </w:style>
  <w:style w:type="character" w:customStyle="1" w:styleId="UnunderlinedTextChar">
    <w:name w:val="Ununderlined Text Char"/>
    <w:link w:val="UnunderlinedText"/>
    <w:locked/>
    <w:rsid w:val="00D342E4"/>
    <w:rPr>
      <w:rFonts w:ascii="Times New Roman" w:eastAsia="Times New Roman" w:hAnsi="Times New Roman" w:cs="Calibri"/>
      <w:sz w:val="12"/>
      <w:szCs w:val="24"/>
    </w:rPr>
  </w:style>
  <w:style w:type="paragraph" w:customStyle="1" w:styleId="UnunderlinedText">
    <w:name w:val="Ununderlined Text"/>
    <w:basedOn w:val="Normal"/>
    <w:link w:val="UnunderlinedTextChar"/>
    <w:autoRedefine/>
    <w:qFormat/>
    <w:rsid w:val="00D342E4"/>
    <w:pPr>
      <w:spacing w:after="200" w:line="276" w:lineRule="auto"/>
    </w:pPr>
    <w:rPr>
      <w:rFonts w:ascii="Times New Roman" w:eastAsia="Times New Roman" w:hAnsi="Times New Roman"/>
      <w:sz w:val="12"/>
      <w:szCs w:val="24"/>
    </w:rPr>
  </w:style>
  <w:style w:type="paragraph" w:customStyle="1" w:styleId="in">
    <w:name w:val="in"/>
    <w:basedOn w:val="Normal"/>
    <w:uiPriority w:val="99"/>
    <w:qFormat/>
    <w:rsid w:val="00D342E4"/>
    <w:pPr>
      <w:spacing w:before="90" w:after="60" w:line="264" w:lineRule="auto"/>
      <w:ind w:firstLine="300"/>
    </w:pPr>
    <w:rPr>
      <w:rFonts w:ascii="Times New Roman" w:eastAsia="Times New Roman" w:hAnsi="Times New Roman"/>
      <w:sz w:val="24"/>
      <w:szCs w:val="24"/>
    </w:rPr>
  </w:style>
  <w:style w:type="character" w:customStyle="1" w:styleId="UnderlineStyleChar">
    <w:name w:val="Underline Style Char"/>
    <w:link w:val="UnderlineStyle"/>
    <w:locked/>
    <w:rsid w:val="00D342E4"/>
    <w:rPr>
      <w:rFonts w:ascii="Garamond" w:hAnsi="Garamond" w:cs="Calibri"/>
      <w:szCs w:val="24"/>
      <w:u w:val="single"/>
    </w:rPr>
  </w:style>
  <w:style w:type="paragraph" w:customStyle="1" w:styleId="UnderlineStyle">
    <w:name w:val="Underline Style"/>
    <w:basedOn w:val="Normal"/>
    <w:link w:val="UnderlineStyleChar"/>
    <w:qFormat/>
    <w:rsid w:val="00D342E4"/>
    <w:pPr>
      <w:spacing w:after="200" w:line="276" w:lineRule="auto"/>
    </w:pPr>
    <w:rPr>
      <w:rFonts w:ascii="Garamond" w:hAnsi="Garamond"/>
      <w:szCs w:val="24"/>
      <w:u w:val="single"/>
    </w:rPr>
  </w:style>
  <w:style w:type="paragraph" w:customStyle="1" w:styleId="Pa6">
    <w:name w:val="Pa6"/>
    <w:basedOn w:val="Default"/>
    <w:next w:val="Default"/>
    <w:uiPriority w:val="99"/>
    <w:qFormat/>
    <w:rsid w:val="00D342E4"/>
  </w:style>
  <w:style w:type="character" w:customStyle="1" w:styleId="newobservationChar">
    <w:name w:val="new observation Char"/>
    <w:link w:val="newobservation"/>
    <w:locked/>
    <w:rsid w:val="00D342E4"/>
    <w:rPr>
      <w:rFonts w:ascii="Arial" w:eastAsia="Times New Roman" w:hAnsi="Arial" w:cs="Calibri"/>
      <w:b/>
      <w:bCs/>
      <w:iCs/>
      <w:caps/>
      <w:sz w:val="20"/>
      <w:szCs w:val="20"/>
      <w:u w:val="single"/>
    </w:rPr>
  </w:style>
  <w:style w:type="paragraph" w:customStyle="1" w:styleId="newobservation">
    <w:name w:val="new observation"/>
    <w:basedOn w:val="Normal"/>
    <w:link w:val="newobservationChar"/>
    <w:qFormat/>
    <w:rsid w:val="00D342E4"/>
    <w:pPr>
      <w:keepNext/>
      <w:spacing w:after="200" w:line="276" w:lineRule="auto"/>
      <w:outlineLvl w:val="1"/>
    </w:pPr>
    <w:rPr>
      <w:rFonts w:ascii="Arial" w:eastAsia="Times New Roman" w:hAnsi="Arial"/>
      <w:b/>
      <w:bCs/>
      <w:iCs/>
      <w:caps/>
      <w:sz w:val="20"/>
      <w:szCs w:val="20"/>
      <w:u w:val="single"/>
    </w:rPr>
  </w:style>
  <w:style w:type="character" w:customStyle="1" w:styleId="StyleHeading2Heading2CharHeading2Char1CharHeading2CharCharChar">
    <w:name w:val="Style Heading 2Heading 2 CharHeading 2 Char1 CharHeading 2 Char ... Char Char"/>
    <w:link w:val="StyleHeading2Heading2CharHeading2Char1CharHeading2CharChar"/>
    <w:locked/>
    <w:rsid w:val="00D342E4"/>
    <w:rPr>
      <w:rFonts w:ascii="Times New Roman" w:eastAsia="Times New Roman" w:hAnsi="Times New Roman" w:cs="Calibri"/>
      <w:b/>
      <w:bCs/>
      <w:iCs/>
      <w:sz w:val="20"/>
      <w:szCs w:val="20"/>
    </w:rPr>
  </w:style>
  <w:style w:type="paragraph" w:customStyle="1" w:styleId="StyleHeading2Heading2CharHeading2Char1CharHeading2CharChar">
    <w:name w:val="Style Heading 2Heading 2 CharHeading 2 Char1 CharHeading 2 Char ... Char"/>
    <w:basedOn w:val="Heading2"/>
    <w:next w:val="Heading2"/>
    <w:link w:val="StyleHeading2Heading2CharHeading2Char1CharHeading2CharCharChar"/>
    <w:qFormat/>
    <w:rsid w:val="00D342E4"/>
    <w:pPr>
      <w:keepLines w:val="0"/>
      <w:pageBreakBefore w:val="0"/>
      <w:spacing w:before="0" w:after="200" w:line="276" w:lineRule="auto"/>
      <w:jc w:val="left"/>
    </w:pPr>
    <w:rPr>
      <w:rFonts w:ascii="Times New Roman" w:eastAsia="Times New Roman" w:hAnsi="Times New Roman" w:cs="Calibri"/>
      <w:iCs/>
      <w:sz w:val="20"/>
      <w:szCs w:val="20"/>
      <w:u w:val="none"/>
    </w:rPr>
  </w:style>
  <w:style w:type="character" w:styleId="EndnoteReference">
    <w:name w:val="endnote reference"/>
    <w:semiHidden/>
    <w:unhideWhenUsed/>
    <w:rsid w:val="00D342E4"/>
    <w:rPr>
      <w:vertAlign w:val="baseline"/>
    </w:rPr>
  </w:style>
  <w:style w:type="character" w:customStyle="1" w:styleId="Heading7Char1">
    <w:name w:val="Heading 7 Char1"/>
    <w:basedOn w:val="DefaultParagraphFont"/>
    <w:semiHidden/>
    <w:rsid w:val="00D342E4"/>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D342E4"/>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D342E4"/>
    <w:rPr>
      <w:rFonts w:asciiTheme="majorHAnsi" w:eastAsiaTheme="majorEastAsia" w:hAnsiTheme="majorHAnsi" w:cstheme="majorBidi"/>
      <w:i/>
      <w:iCs/>
      <w:color w:val="404040" w:themeColor="text1" w:themeTint="BF"/>
    </w:rPr>
  </w:style>
  <w:style w:type="character" w:customStyle="1" w:styleId="box1">
    <w:name w:val="box"/>
    <w:basedOn w:val="DefaultParagraphFont"/>
    <w:rsid w:val="00D342E4"/>
    <w:rPr>
      <w:rFonts w:ascii="Arial" w:hAnsi="Arial" w:cs="Arial" w:hint="default"/>
      <w:b/>
      <w:bCs w:val="0"/>
      <w:color w:val="000000"/>
      <w:sz w:val="19"/>
      <w:szCs w:val="22"/>
      <w:u w:val="thick"/>
      <w:bdr w:val="single" w:sz="12" w:space="0" w:color="auto" w:frame="1"/>
    </w:rPr>
  </w:style>
  <w:style w:type="character" w:customStyle="1" w:styleId="FontStyle14">
    <w:name w:val="Font Style14"/>
    <w:basedOn w:val="DefaultParagraphFont"/>
    <w:uiPriority w:val="99"/>
    <w:rsid w:val="00D342E4"/>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D342E4"/>
    <w:rPr>
      <w:rFonts w:ascii="Arial Narrow" w:hAnsi="Arial Narrow" w:cs="Arial Narrow" w:hint="default"/>
      <w:b/>
      <w:bCs/>
      <w:sz w:val="10"/>
      <w:szCs w:val="10"/>
    </w:rPr>
  </w:style>
  <w:style w:type="character" w:customStyle="1" w:styleId="Char3">
    <w:name w:val="Char3"/>
    <w:basedOn w:val="DefaultParagraphFont"/>
    <w:rsid w:val="00D342E4"/>
    <w:rPr>
      <w:rFonts w:ascii="Arial Narrow" w:hAnsi="Arial Narrow" w:hint="default"/>
      <w:b/>
      <w:bCs w:val="0"/>
      <w:sz w:val="26"/>
      <w:szCs w:val="24"/>
      <w:lang w:val="en-US" w:eastAsia="en-US" w:bidi="ar-SA"/>
    </w:rPr>
  </w:style>
  <w:style w:type="character" w:customStyle="1" w:styleId="red">
    <w:name w:val="red"/>
    <w:basedOn w:val="DefaultParagraphFont"/>
    <w:rsid w:val="00D342E4"/>
  </w:style>
  <w:style w:type="character" w:customStyle="1" w:styleId="pmterms11">
    <w:name w:val="pmterms11"/>
    <w:rsid w:val="00D342E4"/>
    <w:rPr>
      <w:b/>
      <w:bCs/>
      <w:i w:val="0"/>
      <w:iCs w:val="0"/>
      <w:color w:val="000000"/>
    </w:rPr>
  </w:style>
  <w:style w:type="character" w:customStyle="1" w:styleId="at">
    <w:name w:val="at"/>
    <w:rsid w:val="00D342E4"/>
  </w:style>
  <w:style w:type="character" w:customStyle="1" w:styleId="org">
    <w:name w:val="org"/>
    <w:rsid w:val="00D342E4"/>
  </w:style>
  <w:style w:type="character" w:customStyle="1" w:styleId="UnderlineCharChar1">
    <w:name w:val="Underline Char Char1"/>
    <w:rsid w:val="00D342E4"/>
    <w:rPr>
      <w:u w:val="single"/>
      <w:lang w:val="en-US" w:eastAsia="en-US" w:bidi="ar-SA"/>
    </w:rPr>
  </w:style>
  <w:style w:type="character" w:customStyle="1" w:styleId="style3Char0">
    <w:name w:val="style 3 Char"/>
    <w:rsid w:val="00D342E4"/>
    <w:rPr>
      <w:sz w:val="18"/>
      <w:szCs w:val="24"/>
      <w:lang w:val="en-US" w:eastAsia="en-US" w:bidi="ar-SA"/>
    </w:rPr>
  </w:style>
  <w:style w:type="character" w:customStyle="1" w:styleId="dateline">
    <w:name w:val="dateline"/>
    <w:basedOn w:val="DefaultParagraphFont"/>
    <w:rsid w:val="00D342E4"/>
  </w:style>
  <w:style w:type="character" w:customStyle="1" w:styleId="StyleBold1">
    <w:name w:val="Style Bold1"/>
    <w:rsid w:val="00D342E4"/>
    <w:rPr>
      <w:rFonts w:ascii="Georgia" w:hAnsi="Georgia" w:hint="default"/>
      <w:b/>
      <w:bCs/>
      <w:sz w:val="22"/>
    </w:rPr>
  </w:style>
  <w:style w:type="character" w:customStyle="1" w:styleId="klink">
    <w:name w:val="klink"/>
    <w:rsid w:val="00D342E4"/>
  </w:style>
  <w:style w:type="character" w:customStyle="1" w:styleId="BlockHeadingsChar1">
    <w:name w:val="Block Headings Char1"/>
    <w:rsid w:val="00D342E4"/>
    <w:rPr>
      <w:b/>
      <w:bCs w:val="0"/>
      <w:caps/>
    </w:rPr>
  </w:style>
  <w:style w:type="character" w:customStyle="1" w:styleId="submitted">
    <w:name w:val="submitted"/>
    <w:rsid w:val="00D342E4"/>
  </w:style>
  <w:style w:type="character" w:customStyle="1" w:styleId="FontStyle170">
    <w:name w:val="Font Style170"/>
    <w:uiPriority w:val="99"/>
    <w:rsid w:val="00D342E4"/>
    <w:rPr>
      <w:rFonts w:ascii="Bookman Old Style" w:hAnsi="Bookman Old Style" w:cs="Bookman Old Style" w:hint="default"/>
      <w:sz w:val="16"/>
      <w:szCs w:val="16"/>
    </w:rPr>
  </w:style>
  <w:style w:type="character" w:customStyle="1" w:styleId="FontStyle17">
    <w:name w:val="Font Style17"/>
    <w:uiPriority w:val="99"/>
    <w:rsid w:val="00D342E4"/>
    <w:rPr>
      <w:rFonts w:ascii="Book Antiqua" w:hAnsi="Book Antiqua" w:cs="Book Antiqua" w:hint="default"/>
      <w:i/>
      <w:iCs/>
      <w:spacing w:val="10"/>
      <w:sz w:val="22"/>
      <w:szCs w:val="22"/>
    </w:rPr>
  </w:style>
  <w:style w:type="character" w:customStyle="1" w:styleId="label">
    <w:name w:val="label"/>
    <w:rsid w:val="00D342E4"/>
  </w:style>
  <w:style w:type="character" w:customStyle="1" w:styleId="text159">
    <w:name w:val="text159"/>
    <w:rsid w:val="00D342E4"/>
  </w:style>
  <w:style w:type="character" w:customStyle="1" w:styleId="Date1">
    <w:name w:val="Date1"/>
    <w:basedOn w:val="DefaultParagraphFont"/>
    <w:rsid w:val="00D342E4"/>
    <w:rPr>
      <w:rFonts w:ascii="Times New Roman" w:hAnsi="Times New Roman" w:cs="Times New Roman" w:hint="default"/>
    </w:rPr>
  </w:style>
  <w:style w:type="character" w:customStyle="1" w:styleId="CharCharChar">
    <w:name w:val="Char Char Char"/>
    <w:basedOn w:val="DefaultParagraphFont"/>
    <w:rsid w:val="00D342E4"/>
    <w:rPr>
      <w:rFonts w:ascii="Arial" w:hAnsi="Arial" w:cs="Arial" w:hint="default"/>
      <w:bCs/>
      <w:szCs w:val="26"/>
      <w:u w:val="single"/>
      <w:lang w:val="en-US" w:eastAsia="en-US" w:bidi="ar-SA"/>
    </w:rPr>
  </w:style>
  <w:style w:type="character" w:customStyle="1" w:styleId="Underline0">
    <w:name w:val="Underline!!"/>
    <w:basedOn w:val="DefaultParagraphFont"/>
    <w:uiPriority w:val="1"/>
    <w:qFormat/>
    <w:rsid w:val="00D342E4"/>
    <w:rPr>
      <w:b w:val="0"/>
      <w:bCs/>
      <w:sz w:val="20"/>
      <w:u w:val="single"/>
    </w:rPr>
  </w:style>
  <w:style w:type="character" w:customStyle="1" w:styleId="Brief-Smalltext">
    <w:name w:val="Brief - Small text"/>
    <w:rsid w:val="00D342E4"/>
    <w:rPr>
      <w:sz w:val="14"/>
    </w:rPr>
  </w:style>
  <w:style w:type="character" w:customStyle="1" w:styleId="UnderlineChar20">
    <w:name w:val="Underline Char2"/>
    <w:rsid w:val="00D342E4"/>
    <w:rPr>
      <w:rFonts w:ascii="Arial Narrow" w:hAnsi="Arial Narrow" w:hint="default"/>
      <w:sz w:val="18"/>
      <w:szCs w:val="24"/>
      <w:u w:val="single"/>
    </w:rPr>
  </w:style>
  <w:style w:type="paragraph" w:styleId="PlainText">
    <w:name w:val="Plain Text"/>
    <w:basedOn w:val="Normal"/>
    <w:link w:val="PlainTextChar"/>
    <w:uiPriority w:val="99"/>
    <w:semiHidden/>
    <w:unhideWhenUsed/>
    <w:rsid w:val="00D342E4"/>
    <w:rPr>
      <w:rFonts w:ascii="Arial" w:hAnsi="Arial" w:cs="Arial"/>
      <w:bCs/>
      <w:szCs w:val="26"/>
      <w:u w:val="single"/>
    </w:rPr>
  </w:style>
  <w:style w:type="character" w:customStyle="1" w:styleId="PlainTextChar1">
    <w:name w:val="Plain Text Char1"/>
    <w:basedOn w:val="DefaultParagraphFont"/>
    <w:uiPriority w:val="99"/>
    <w:semiHidden/>
    <w:rsid w:val="00D342E4"/>
    <w:rPr>
      <w:rFonts w:ascii="Consolas" w:hAnsi="Consolas" w:cs="Consolas"/>
      <w:sz w:val="21"/>
      <w:szCs w:val="21"/>
    </w:rPr>
  </w:style>
  <w:style w:type="character" w:customStyle="1" w:styleId="searchtermbold">
    <w:name w:val="searchtermbold"/>
    <w:rsid w:val="00D342E4"/>
  </w:style>
  <w:style w:type="character" w:customStyle="1" w:styleId="FontStyle329">
    <w:name w:val="Font Style329"/>
    <w:basedOn w:val="DefaultParagraphFont"/>
    <w:uiPriority w:val="99"/>
    <w:rsid w:val="00D342E4"/>
    <w:rPr>
      <w:rFonts w:ascii="Times New Roman" w:hAnsi="Times New Roman" w:cs="Times New Roman" w:hint="default"/>
      <w:b/>
      <w:bCs/>
      <w:spacing w:val="-10"/>
      <w:sz w:val="18"/>
      <w:szCs w:val="18"/>
    </w:rPr>
  </w:style>
  <w:style w:type="character" w:customStyle="1" w:styleId="ital-inline">
    <w:name w:val="ital-inline"/>
    <w:rsid w:val="00D342E4"/>
  </w:style>
  <w:style w:type="character" w:customStyle="1" w:styleId="CardText-Underlined">
    <w:name w:val="Card Text - Underlined"/>
    <w:rsid w:val="00D342E4"/>
    <w:rPr>
      <w:b/>
      <w:bCs w:val="0"/>
      <w:sz w:val="20"/>
      <w:u w:val="single"/>
    </w:rPr>
  </w:style>
  <w:style w:type="character" w:customStyle="1" w:styleId="Citation-AuthorDate">
    <w:name w:val="Citation - Author/Date"/>
    <w:rsid w:val="00D342E4"/>
    <w:rPr>
      <w:b/>
      <w:bCs w:val="0"/>
      <w:smallCaps/>
      <w:sz w:val="24"/>
      <w:u w:val="single"/>
    </w:rPr>
  </w:style>
  <w:style w:type="character" w:customStyle="1" w:styleId="medium-font">
    <w:name w:val="medium-font"/>
    <w:rsid w:val="00D342E4"/>
  </w:style>
  <w:style w:type="character" w:customStyle="1" w:styleId="texto1">
    <w:name w:val="texto1"/>
    <w:rsid w:val="00D342E4"/>
  </w:style>
  <w:style w:type="character" w:customStyle="1" w:styleId="st1">
    <w:name w:val="st1"/>
    <w:rsid w:val="00D342E4"/>
  </w:style>
  <w:style w:type="character" w:customStyle="1" w:styleId="UnderlineCharCharCharCharCharCharCharChar">
    <w:name w:val="Underline Char Char Char Char Char Char Char Char"/>
    <w:rsid w:val="00D342E4"/>
    <w:rPr>
      <w:szCs w:val="24"/>
      <w:u w:val="single"/>
      <w:lang w:val="en-US" w:eastAsia="en-US" w:bidi="ar-SA"/>
    </w:rPr>
  </w:style>
  <w:style w:type="character" w:customStyle="1" w:styleId="SmallTextCharCharCharChar">
    <w:name w:val="Small Text Char Char Char Char"/>
    <w:rsid w:val="00D342E4"/>
    <w:rPr>
      <w:sz w:val="16"/>
      <w:szCs w:val="24"/>
      <w:lang w:val="en-US" w:eastAsia="en-US" w:bidi="ar-SA"/>
    </w:rPr>
  </w:style>
  <w:style w:type="character" w:customStyle="1" w:styleId="DottedUnderline0">
    <w:name w:val="Dotted Underline"/>
    <w:rsid w:val="00D342E4"/>
    <w:rPr>
      <w:rFonts w:ascii="Times New Roman" w:hAnsi="Times New Roman" w:cs="Times New Roman" w:hint="default"/>
      <w:sz w:val="20"/>
      <w:u w:val="dottedHeavy"/>
    </w:rPr>
  </w:style>
  <w:style w:type="character" w:customStyle="1" w:styleId="FontStyle310">
    <w:name w:val="Font Style310"/>
    <w:uiPriority w:val="99"/>
    <w:rsid w:val="00D342E4"/>
    <w:rPr>
      <w:rFonts w:ascii="Times New Roman" w:hAnsi="Times New Roman" w:cs="Times New Roman" w:hint="default"/>
      <w:b/>
      <w:bCs/>
      <w:i/>
      <w:iCs/>
      <w:spacing w:val="-10"/>
      <w:sz w:val="18"/>
      <w:szCs w:val="18"/>
    </w:rPr>
  </w:style>
  <w:style w:type="character" w:customStyle="1" w:styleId="FontStyle370">
    <w:name w:val="Font Style370"/>
    <w:uiPriority w:val="99"/>
    <w:rsid w:val="00D342E4"/>
    <w:rPr>
      <w:rFonts w:ascii="Cambria" w:hAnsi="Cambria" w:cs="Cambria" w:hint="default"/>
      <w:b/>
      <w:bCs/>
      <w:spacing w:val="-10"/>
      <w:sz w:val="18"/>
      <w:szCs w:val="18"/>
    </w:rPr>
  </w:style>
  <w:style w:type="character" w:customStyle="1" w:styleId="FontStyle302">
    <w:name w:val="Font Style302"/>
    <w:uiPriority w:val="99"/>
    <w:rsid w:val="00D342E4"/>
    <w:rPr>
      <w:rFonts w:ascii="Times New Roman" w:hAnsi="Times New Roman" w:cs="Times New Roman" w:hint="default"/>
      <w:b/>
      <w:bCs/>
      <w:sz w:val="22"/>
      <w:szCs w:val="22"/>
    </w:rPr>
  </w:style>
  <w:style w:type="character" w:customStyle="1" w:styleId="FontStyle347">
    <w:name w:val="Font Style347"/>
    <w:uiPriority w:val="99"/>
    <w:rsid w:val="00D342E4"/>
    <w:rPr>
      <w:rFonts w:ascii="Times New Roman" w:hAnsi="Times New Roman" w:cs="Times New Roman" w:hint="default"/>
      <w:b/>
      <w:bCs/>
      <w:spacing w:val="-10"/>
      <w:sz w:val="20"/>
      <w:szCs w:val="20"/>
    </w:rPr>
  </w:style>
  <w:style w:type="character" w:customStyle="1" w:styleId="FontStyle303">
    <w:name w:val="Font Style303"/>
    <w:uiPriority w:val="99"/>
    <w:rsid w:val="00D342E4"/>
    <w:rPr>
      <w:rFonts w:ascii="Times New Roman" w:hAnsi="Times New Roman" w:cs="Times New Roman" w:hint="default"/>
      <w:spacing w:val="-10"/>
      <w:sz w:val="18"/>
      <w:szCs w:val="18"/>
    </w:rPr>
  </w:style>
  <w:style w:type="character" w:customStyle="1" w:styleId="FontStyle312">
    <w:name w:val="Font Style312"/>
    <w:uiPriority w:val="99"/>
    <w:rsid w:val="00D342E4"/>
    <w:rPr>
      <w:rFonts w:ascii="Times New Roman" w:hAnsi="Times New Roman" w:cs="Times New Roman" w:hint="default"/>
      <w:b/>
      <w:bCs/>
      <w:spacing w:val="-10"/>
      <w:sz w:val="16"/>
      <w:szCs w:val="16"/>
    </w:rPr>
  </w:style>
  <w:style w:type="character" w:customStyle="1" w:styleId="FontStyle346">
    <w:name w:val="Font Style346"/>
    <w:uiPriority w:val="99"/>
    <w:rsid w:val="00D342E4"/>
    <w:rPr>
      <w:rFonts w:ascii="Times New Roman" w:hAnsi="Times New Roman" w:cs="Times New Roman" w:hint="default"/>
      <w:b/>
      <w:bCs/>
      <w:spacing w:val="-10"/>
      <w:sz w:val="18"/>
      <w:szCs w:val="18"/>
    </w:rPr>
  </w:style>
  <w:style w:type="character" w:customStyle="1" w:styleId="FontStyle330">
    <w:name w:val="Font Style330"/>
    <w:uiPriority w:val="99"/>
    <w:rsid w:val="00D342E4"/>
    <w:rPr>
      <w:rFonts w:ascii="Times New Roman" w:hAnsi="Times New Roman" w:cs="Times New Roman" w:hint="default"/>
      <w:b/>
      <w:bCs/>
      <w:sz w:val="16"/>
      <w:szCs w:val="16"/>
    </w:rPr>
  </w:style>
  <w:style w:type="character" w:customStyle="1" w:styleId="FontStyle372">
    <w:name w:val="Font Style372"/>
    <w:uiPriority w:val="99"/>
    <w:rsid w:val="00D342E4"/>
    <w:rPr>
      <w:rFonts w:ascii="Times New Roman" w:hAnsi="Times New Roman" w:cs="Times New Roman" w:hint="default"/>
      <w:b/>
      <w:bCs/>
      <w:sz w:val="16"/>
      <w:szCs w:val="16"/>
    </w:rPr>
  </w:style>
  <w:style w:type="character" w:customStyle="1" w:styleId="FontStyle315">
    <w:name w:val="Font Style315"/>
    <w:uiPriority w:val="99"/>
    <w:rsid w:val="00D342E4"/>
    <w:rPr>
      <w:rFonts w:ascii="Times New Roman" w:hAnsi="Times New Roman" w:cs="Times New Roman" w:hint="default"/>
      <w:b/>
      <w:bCs/>
      <w:i/>
      <w:iCs/>
      <w:sz w:val="16"/>
      <w:szCs w:val="16"/>
    </w:rPr>
  </w:style>
  <w:style w:type="character" w:customStyle="1" w:styleId="FontStyle313">
    <w:name w:val="Font Style313"/>
    <w:uiPriority w:val="99"/>
    <w:rsid w:val="00D342E4"/>
    <w:rPr>
      <w:rFonts w:ascii="Times New Roman" w:hAnsi="Times New Roman" w:cs="Times New Roman" w:hint="default"/>
      <w:smallCaps/>
      <w:sz w:val="14"/>
      <w:szCs w:val="14"/>
    </w:rPr>
  </w:style>
  <w:style w:type="character" w:customStyle="1" w:styleId="FontStyle319">
    <w:name w:val="Font Style319"/>
    <w:uiPriority w:val="99"/>
    <w:rsid w:val="00D342E4"/>
    <w:rPr>
      <w:rFonts w:ascii="Times New Roman" w:hAnsi="Times New Roman" w:cs="Times New Roman" w:hint="default"/>
      <w:b/>
      <w:bCs/>
      <w:spacing w:val="-10"/>
      <w:sz w:val="22"/>
      <w:szCs w:val="22"/>
    </w:rPr>
  </w:style>
  <w:style w:type="character" w:customStyle="1" w:styleId="FontStyle320">
    <w:name w:val="Font Style320"/>
    <w:uiPriority w:val="99"/>
    <w:rsid w:val="00D342E4"/>
    <w:rPr>
      <w:rFonts w:ascii="Times New Roman" w:hAnsi="Times New Roman" w:cs="Times New Roman" w:hint="default"/>
      <w:b/>
      <w:bCs/>
      <w:spacing w:val="-10"/>
      <w:sz w:val="22"/>
      <w:szCs w:val="22"/>
    </w:rPr>
  </w:style>
  <w:style w:type="character" w:customStyle="1" w:styleId="FontStyle352">
    <w:name w:val="Font Style352"/>
    <w:uiPriority w:val="99"/>
    <w:rsid w:val="00D342E4"/>
    <w:rPr>
      <w:rFonts w:ascii="Times New Roman" w:hAnsi="Times New Roman" w:cs="Times New Roman" w:hint="default"/>
      <w:b/>
      <w:bCs/>
      <w:sz w:val="16"/>
      <w:szCs w:val="16"/>
    </w:rPr>
  </w:style>
  <w:style w:type="character" w:customStyle="1" w:styleId="FontStyle356">
    <w:name w:val="Font Style356"/>
    <w:uiPriority w:val="99"/>
    <w:rsid w:val="00D342E4"/>
    <w:rPr>
      <w:rFonts w:ascii="Times New Roman" w:hAnsi="Times New Roman" w:cs="Times New Roman" w:hint="default"/>
      <w:b/>
      <w:bCs/>
      <w:spacing w:val="-10"/>
      <w:sz w:val="22"/>
      <w:szCs w:val="22"/>
    </w:rPr>
  </w:style>
  <w:style w:type="character" w:customStyle="1" w:styleId="FontStyle298">
    <w:name w:val="Font Style298"/>
    <w:uiPriority w:val="99"/>
    <w:rsid w:val="00D342E4"/>
    <w:rPr>
      <w:rFonts w:ascii="Times New Roman" w:hAnsi="Times New Roman" w:cs="Times New Roman" w:hint="default"/>
      <w:sz w:val="18"/>
      <w:szCs w:val="18"/>
    </w:rPr>
  </w:style>
  <w:style w:type="character" w:customStyle="1" w:styleId="FontStyle311">
    <w:name w:val="Font Style311"/>
    <w:uiPriority w:val="99"/>
    <w:rsid w:val="00D342E4"/>
    <w:rPr>
      <w:rFonts w:ascii="Times New Roman" w:hAnsi="Times New Roman" w:cs="Times New Roman" w:hint="default"/>
      <w:b/>
      <w:bCs/>
      <w:spacing w:val="-10"/>
      <w:sz w:val="18"/>
      <w:szCs w:val="18"/>
    </w:rPr>
  </w:style>
  <w:style w:type="character" w:customStyle="1" w:styleId="FontStyle332">
    <w:name w:val="Font Style332"/>
    <w:uiPriority w:val="99"/>
    <w:rsid w:val="00D342E4"/>
    <w:rPr>
      <w:rFonts w:ascii="Times New Roman" w:hAnsi="Times New Roman" w:cs="Times New Roman" w:hint="default"/>
      <w:b/>
      <w:bCs/>
      <w:i/>
      <w:iCs/>
      <w:spacing w:val="-10"/>
      <w:sz w:val="20"/>
      <w:szCs w:val="20"/>
    </w:rPr>
  </w:style>
  <w:style w:type="character" w:customStyle="1" w:styleId="FontStyle371">
    <w:name w:val="Font Style371"/>
    <w:uiPriority w:val="99"/>
    <w:rsid w:val="00D342E4"/>
    <w:rPr>
      <w:rFonts w:ascii="Times New Roman" w:hAnsi="Times New Roman" w:cs="Times New Roman" w:hint="default"/>
      <w:sz w:val="16"/>
      <w:szCs w:val="16"/>
    </w:rPr>
  </w:style>
  <w:style w:type="character" w:customStyle="1" w:styleId="FontStyle350">
    <w:name w:val="Font Style350"/>
    <w:uiPriority w:val="99"/>
    <w:rsid w:val="00D342E4"/>
    <w:rPr>
      <w:rFonts w:ascii="Times New Roman" w:hAnsi="Times New Roman" w:cs="Times New Roman" w:hint="default"/>
      <w:b/>
      <w:bCs/>
      <w:i/>
      <w:iCs/>
      <w:sz w:val="20"/>
      <w:szCs w:val="20"/>
    </w:rPr>
  </w:style>
  <w:style w:type="character" w:customStyle="1" w:styleId="FontStyle351">
    <w:name w:val="Font Style351"/>
    <w:uiPriority w:val="99"/>
    <w:rsid w:val="00D342E4"/>
    <w:rPr>
      <w:rFonts w:ascii="Times New Roman" w:hAnsi="Times New Roman" w:cs="Times New Roman" w:hint="default"/>
      <w:b/>
      <w:bCs/>
      <w:sz w:val="22"/>
      <w:szCs w:val="22"/>
    </w:rPr>
  </w:style>
  <w:style w:type="character" w:customStyle="1" w:styleId="FontStyle369">
    <w:name w:val="Font Style369"/>
    <w:uiPriority w:val="99"/>
    <w:rsid w:val="00D342E4"/>
    <w:rPr>
      <w:rFonts w:ascii="Times New Roman" w:hAnsi="Times New Roman" w:cs="Times New Roman" w:hint="default"/>
      <w:b/>
      <w:bCs/>
      <w:spacing w:val="-10"/>
      <w:sz w:val="20"/>
      <w:szCs w:val="20"/>
    </w:rPr>
  </w:style>
  <w:style w:type="character" w:customStyle="1" w:styleId="FontStyle357">
    <w:name w:val="Font Style357"/>
    <w:uiPriority w:val="99"/>
    <w:rsid w:val="00D342E4"/>
    <w:rPr>
      <w:rFonts w:ascii="Times New Roman" w:hAnsi="Times New Roman" w:cs="Times New Roman" w:hint="default"/>
      <w:b/>
      <w:bCs/>
      <w:spacing w:val="-10"/>
      <w:sz w:val="22"/>
      <w:szCs w:val="22"/>
    </w:rPr>
  </w:style>
  <w:style w:type="character" w:customStyle="1" w:styleId="FontStyle360">
    <w:name w:val="Font Style360"/>
    <w:uiPriority w:val="99"/>
    <w:rsid w:val="00D342E4"/>
    <w:rPr>
      <w:rFonts w:ascii="Times New Roman" w:hAnsi="Times New Roman" w:cs="Times New Roman" w:hint="default"/>
      <w:sz w:val="20"/>
      <w:szCs w:val="20"/>
    </w:rPr>
  </w:style>
  <w:style w:type="character" w:customStyle="1" w:styleId="FontStyle374">
    <w:name w:val="Font Style374"/>
    <w:uiPriority w:val="99"/>
    <w:rsid w:val="00D342E4"/>
    <w:rPr>
      <w:rFonts w:ascii="Times New Roman" w:hAnsi="Times New Roman" w:cs="Times New Roman" w:hint="default"/>
      <w:b/>
      <w:bCs/>
      <w:spacing w:val="-10"/>
      <w:sz w:val="22"/>
      <w:szCs w:val="22"/>
    </w:rPr>
  </w:style>
  <w:style w:type="character" w:customStyle="1" w:styleId="FontStyle314">
    <w:name w:val="Font Style314"/>
    <w:uiPriority w:val="99"/>
    <w:rsid w:val="00D342E4"/>
    <w:rPr>
      <w:rFonts w:ascii="Times New Roman" w:hAnsi="Times New Roman" w:cs="Times New Roman" w:hint="default"/>
      <w:smallCaps/>
      <w:sz w:val="16"/>
      <w:szCs w:val="16"/>
    </w:rPr>
  </w:style>
  <w:style w:type="character" w:customStyle="1" w:styleId="BodyText2Char1">
    <w:name w:val="Body Text 2 Char1"/>
    <w:basedOn w:val="DefaultParagraphFont"/>
    <w:semiHidden/>
    <w:rsid w:val="00D342E4"/>
    <w:rPr>
      <w:rFonts w:ascii="Calibri" w:hAnsi="Calibri" w:cs="Calibri"/>
    </w:rPr>
  </w:style>
  <w:style w:type="character" w:customStyle="1" w:styleId="ReallyfuckingsmallCharCharCharChar">
    <w:name w:val="Really fucking small Char Char Char Char"/>
    <w:rsid w:val="00D342E4"/>
    <w:rPr>
      <w:sz w:val="10"/>
      <w:szCs w:val="24"/>
      <w:lang w:val="en-US" w:eastAsia="en-US" w:bidi="ar-SA"/>
    </w:rPr>
  </w:style>
  <w:style w:type="character" w:customStyle="1" w:styleId="SmalltextCharCharCharChar0">
    <w:name w:val="Small text Char Char Char Char"/>
    <w:rsid w:val="00D342E4"/>
    <w:rPr>
      <w:sz w:val="16"/>
      <w:szCs w:val="24"/>
      <w:lang w:val="en-US" w:eastAsia="en-US" w:bidi="ar-SA"/>
    </w:rPr>
  </w:style>
  <w:style w:type="character" w:customStyle="1" w:styleId="underlinecardChar0">
    <w:name w:val="underline card Char"/>
    <w:rsid w:val="00D342E4"/>
    <w:rPr>
      <w:rFonts w:ascii="Arial" w:hAnsi="Arial" w:cs="Arial" w:hint="default"/>
      <w:noProof w:val="0"/>
      <w:sz w:val="18"/>
      <w:szCs w:val="24"/>
      <w:u w:val="single"/>
      <w:lang w:val="en-US" w:eastAsia="en-US" w:bidi="ar-SA"/>
    </w:rPr>
  </w:style>
  <w:style w:type="character" w:customStyle="1" w:styleId="CardDownx1Char">
    <w:name w:val="CardDown x1 Char"/>
    <w:rsid w:val="00D342E4"/>
    <w:rPr>
      <w:sz w:val="16"/>
      <w:szCs w:val="24"/>
      <w:lang w:val="en-US" w:eastAsia="en-US" w:bidi="ar-SA"/>
    </w:rPr>
  </w:style>
  <w:style w:type="character" w:customStyle="1" w:styleId="CardsCharCharChar">
    <w:name w:val="Cards Char Char Char"/>
    <w:rsid w:val="00D342E4"/>
    <w:rPr>
      <w:szCs w:val="24"/>
      <w:lang w:val="en-US" w:eastAsia="en-US" w:bidi="ar-SA"/>
    </w:rPr>
  </w:style>
  <w:style w:type="character" w:customStyle="1" w:styleId="text3">
    <w:name w:val="text3"/>
    <w:rsid w:val="00D342E4"/>
  </w:style>
  <w:style w:type="character" w:customStyle="1" w:styleId="cardCharChar">
    <w:name w:val="card Char Char"/>
    <w:rsid w:val="00D342E4"/>
    <w:rPr>
      <w:rFonts w:ascii="MS Mincho" w:eastAsia="MS Mincho" w:hAnsi="MS Mincho" w:hint="eastAsia"/>
      <w:sz w:val="24"/>
      <w:szCs w:val="22"/>
    </w:rPr>
  </w:style>
  <w:style w:type="character" w:customStyle="1" w:styleId="CardsCharChar">
    <w:name w:val="Cards Char Char"/>
    <w:rsid w:val="00D342E4"/>
    <w:rPr>
      <w:szCs w:val="24"/>
      <w:lang w:val="en-US" w:eastAsia="en-US" w:bidi="ar-SA"/>
    </w:rPr>
  </w:style>
  <w:style w:type="character" w:customStyle="1" w:styleId="CardsCharCharCharChar">
    <w:name w:val="Cards Char Char Char Char"/>
    <w:rsid w:val="00D342E4"/>
    <w:rPr>
      <w:szCs w:val="24"/>
      <w:lang w:val="en-US" w:eastAsia="en-US" w:bidi="ar-SA"/>
    </w:rPr>
  </w:style>
  <w:style w:type="character" w:customStyle="1" w:styleId="BlockHeadingsCharChar">
    <w:name w:val="Block Headings Char Char"/>
    <w:rsid w:val="00D342E4"/>
    <w:rPr>
      <w:b/>
      <w:bCs w:val="0"/>
      <w:sz w:val="36"/>
      <w:szCs w:val="24"/>
      <w:u w:val="single"/>
      <w:lang w:val="en-US" w:eastAsia="en-US" w:bidi="ar-SA"/>
    </w:rPr>
  </w:style>
  <w:style w:type="character" w:customStyle="1" w:styleId="SubtleEmphasis1">
    <w:name w:val="Subtle Emphasis1"/>
    <w:uiPriority w:val="19"/>
    <w:qFormat/>
    <w:rsid w:val="00D342E4"/>
    <w:rPr>
      <w:rFonts w:ascii="Times New Roman" w:hAnsi="Times New Roman" w:cs="Times New Roman" w:hint="default"/>
      <w:b/>
      <w:bCs w:val="0"/>
      <w:iCs/>
      <w:color w:val="auto"/>
      <w:sz w:val="22"/>
    </w:rPr>
  </w:style>
  <w:style w:type="character" w:customStyle="1" w:styleId="texto11">
    <w:name w:val="texto11"/>
    <w:rsid w:val="00D342E4"/>
    <w:rPr>
      <w:rFonts w:ascii="Arial" w:hAnsi="Arial" w:cs="Arial" w:hint="default"/>
      <w:b w:val="0"/>
      <w:bCs w:val="0"/>
      <w:i w:val="0"/>
      <w:iCs w:val="0"/>
      <w:caps w:val="0"/>
      <w:color w:val="000000"/>
      <w:sz w:val="20"/>
      <w:szCs w:val="20"/>
    </w:rPr>
  </w:style>
  <w:style w:type="character" w:customStyle="1" w:styleId="UnderlinedChar0">
    <w:name w:val="Underlined Char"/>
    <w:rsid w:val="00D342E4"/>
    <w:rPr>
      <w:rFonts w:ascii="Times New Roman" w:eastAsia="Times New Roman" w:hAnsi="Times New Roman" w:cs="Times New Roman" w:hint="default"/>
      <w:sz w:val="20"/>
      <w:szCs w:val="24"/>
      <w:u w:val="single"/>
    </w:rPr>
  </w:style>
  <w:style w:type="character" w:customStyle="1" w:styleId="tagchar">
    <w:name w:val="tagchar"/>
    <w:rsid w:val="00D342E4"/>
  </w:style>
  <w:style w:type="character" w:customStyle="1" w:styleId="authoryear0">
    <w:name w:val="authoryear"/>
    <w:basedOn w:val="DefaultParagraphFont"/>
    <w:rsid w:val="00D342E4"/>
  </w:style>
  <w:style w:type="character" w:customStyle="1" w:styleId="CardTextCharChar">
    <w:name w:val="CardText Char Char"/>
    <w:locked/>
    <w:rsid w:val="00D342E4"/>
    <w:rPr>
      <w:rFonts w:ascii="Times New Roman" w:eastAsia="Times New Roman" w:hAnsi="Times New Roman" w:cs="Calibri" w:hint="default"/>
      <w:u w:val="thick"/>
    </w:rPr>
  </w:style>
  <w:style w:type="character" w:customStyle="1" w:styleId="StyleHeading2Heading2CharCharCharCharCharCharCharCharCChar">
    <w:name w:val="Style Heading 2Heading 2 CharChar Char Char CharChar Char Char C... Char"/>
    <w:rsid w:val="00D342E4"/>
    <w:rPr>
      <w:rFonts w:ascii="Arial" w:hAnsi="Arial" w:cs="Arial" w:hint="default"/>
      <w:b/>
      <w:bCs/>
      <w:iCs/>
      <w:sz w:val="24"/>
      <w:szCs w:val="28"/>
      <w:lang w:val="en-US" w:eastAsia="en-US" w:bidi="ar-SA"/>
    </w:rPr>
  </w:style>
  <w:style w:type="character" w:customStyle="1" w:styleId="citebold">
    <w:name w:val="cite bold"/>
    <w:rsid w:val="00D342E4"/>
    <w:rPr>
      <w:rFonts w:ascii="Times New Roman" w:hAnsi="Times New Roman" w:cs="Times New Roman" w:hint="default"/>
      <w:b/>
      <w:bCs w:val="0"/>
      <w:sz w:val="24"/>
      <w:szCs w:val="24"/>
      <w:u w:val="single"/>
    </w:rPr>
  </w:style>
  <w:style w:type="character" w:customStyle="1" w:styleId="Shrink">
    <w:name w:val="Shrink"/>
    <w:rsid w:val="00D342E4"/>
    <w:rPr>
      <w:rFonts w:ascii="Times New Roman" w:hAnsi="Times New Roman" w:cs="Times New Roman" w:hint="default"/>
      <w:b/>
      <w:bCs w:val="0"/>
      <w:strike w:val="0"/>
      <w:dstrike w:val="0"/>
      <w:sz w:val="14"/>
      <w:szCs w:val="14"/>
      <w:u w:val="none"/>
      <w:effect w:val="none"/>
    </w:rPr>
  </w:style>
  <w:style w:type="character" w:customStyle="1" w:styleId="5Notunderlined">
    <w:name w:val="5 Not underlined"/>
    <w:rsid w:val="00D342E4"/>
    <w:rPr>
      <w:rFonts w:ascii="Times New Roman" w:hAnsi="Times New Roman" w:cs="Times New Roman" w:hint="default"/>
      <w:sz w:val="16"/>
    </w:rPr>
  </w:style>
  <w:style w:type="table" w:styleId="MediumGrid2">
    <w:name w:val="Medium Grid 2"/>
    <w:basedOn w:val="TableNormal"/>
    <w:link w:val="MediumGrid2Char"/>
    <w:uiPriority w:val="1"/>
    <w:rsid w:val="00D342E4"/>
    <w:pPr>
      <w:spacing w:after="0" w:line="240" w:lineRule="auto"/>
    </w:pPr>
    <w:rPr>
      <w:rFonts w:ascii="Calibri" w:eastAsia="Calibri" w:hAnsi="Calibri"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D342E4"/>
    <w:rPr>
      <w:rFonts w:ascii="Calibri" w:eastAsia="Calibri" w:hAnsi="Calibri" w:cs="Calibri" w:hint="default"/>
      <w:sz w:val="22"/>
      <w:szCs w:val="22"/>
      <w:lang w:val="en-US" w:eastAsia="en-US" w:bidi="ar-SA"/>
    </w:rPr>
  </w:style>
  <w:style w:type="character" w:customStyle="1" w:styleId="imagedateline">
    <w:name w:val="image_dateline"/>
    <w:rsid w:val="00D342E4"/>
  </w:style>
  <w:style w:type="character" w:customStyle="1" w:styleId="commentstext">
    <w:name w:val="comments_text"/>
    <w:uiPriority w:val="99"/>
    <w:rsid w:val="00D342E4"/>
    <w:rPr>
      <w:rFonts w:ascii="Times New Roman" w:hAnsi="Times New Roman" w:cs="Times New Roman" w:hint="default"/>
    </w:rPr>
  </w:style>
  <w:style w:type="character" w:customStyle="1" w:styleId="articlecontent">
    <w:name w:val="articlecontent"/>
    <w:rsid w:val="00D342E4"/>
  </w:style>
  <w:style w:type="character" w:customStyle="1" w:styleId="footnote">
    <w:name w:val="footnote"/>
    <w:rsid w:val="00D342E4"/>
  </w:style>
  <w:style w:type="character" w:customStyle="1" w:styleId="authordatechar0">
    <w:name w:val="authordatechar"/>
    <w:rsid w:val="00D342E4"/>
  </w:style>
  <w:style w:type="character" w:customStyle="1" w:styleId="cardsfont12pt00">
    <w:name w:val="cardsfont12pt0"/>
    <w:rsid w:val="00D342E4"/>
  </w:style>
  <w:style w:type="character" w:customStyle="1" w:styleId="italic">
    <w:name w:val="italic"/>
    <w:rsid w:val="00D342E4"/>
  </w:style>
  <w:style w:type="character" w:customStyle="1" w:styleId="timestamp">
    <w:name w:val="timestamp"/>
    <w:rsid w:val="00D342E4"/>
  </w:style>
  <w:style w:type="character" w:customStyle="1" w:styleId="Boxed">
    <w:name w:val="Boxed"/>
    <w:qFormat/>
    <w:rsid w:val="00D342E4"/>
    <w:rPr>
      <w:rFonts w:ascii="Garamond" w:hAnsi="Garamond" w:hint="default"/>
      <w:sz w:val="20"/>
      <w:bdr w:val="single" w:sz="6" w:space="0" w:color="auto" w:frame="1"/>
    </w:rPr>
  </w:style>
  <w:style w:type="character" w:customStyle="1" w:styleId="bylineauthor">
    <w:name w:val="bylineauthor"/>
    <w:rsid w:val="00D342E4"/>
  </w:style>
  <w:style w:type="character" w:customStyle="1" w:styleId="copyrightdescription">
    <w:name w:val="copyrightdescription"/>
    <w:rsid w:val="00D342E4"/>
  </w:style>
  <w:style w:type="character" w:customStyle="1" w:styleId="tabtitle">
    <w:name w:val="tabtitle"/>
    <w:rsid w:val="00D342E4"/>
  </w:style>
  <w:style w:type="character" w:customStyle="1" w:styleId="debateunderline0">
    <w:name w:val="debateunderline"/>
    <w:rsid w:val="00D342E4"/>
  </w:style>
  <w:style w:type="character" w:customStyle="1" w:styleId="bio">
    <w:name w:val="bio"/>
    <w:rsid w:val="00D342E4"/>
  </w:style>
  <w:style w:type="character" w:customStyle="1" w:styleId="heading2char0">
    <w:name w:val="heading2char"/>
    <w:rsid w:val="00D342E4"/>
  </w:style>
  <w:style w:type="character" w:customStyle="1" w:styleId="DebateCardSmallChar">
    <w:name w:val="Debate Card Small Char"/>
    <w:rsid w:val="00D342E4"/>
    <w:rPr>
      <w:sz w:val="16"/>
      <w:szCs w:val="16"/>
      <w:lang w:val="en-US" w:eastAsia="ar-SA" w:bidi="ar-SA"/>
    </w:rPr>
  </w:style>
  <w:style w:type="character" w:customStyle="1" w:styleId="A7">
    <w:name w:val="A7"/>
    <w:uiPriority w:val="99"/>
    <w:rsid w:val="00D342E4"/>
    <w:rPr>
      <w:color w:val="000000"/>
      <w:sz w:val="12"/>
      <w:szCs w:val="12"/>
    </w:rPr>
  </w:style>
  <w:style w:type="character" w:customStyle="1" w:styleId="metad">
    <w:name w:val="metad"/>
    <w:rsid w:val="00D342E4"/>
  </w:style>
  <w:style w:type="character" w:customStyle="1" w:styleId="deck1">
    <w:name w:val="deck1"/>
    <w:rsid w:val="00D342E4"/>
    <w:rPr>
      <w:color w:val="333333"/>
      <w:sz w:val="18"/>
      <w:szCs w:val="18"/>
    </w:rPr>
  </w:style>
  <w:style w:type="character" w:customStyle="1" w:styleId="Style9pt">
    <w:name w:val="Style 9 pt"/>
    <w:rsid w:val="00D342E4"/>
    <w:rPr>
      <w:rFonts w:ascii="Times New Roman" w:hAnsi="Times New Roman" w:cs="Times New Roman" w:hint="default"/>
      <w:sz w:val="20"/>
    </w:rPr>
  </w:style>
  <w:style w:type="character" w:customStyle="1" w:styleId="BoldUnderlineCharChar0">
    <w:name w:val="Bold Underline Char Char"/>
    <w:rsid w:val="00D342E4"/>
    <w:rPr>
      <w:b/>
      <w:bCs w:val="0"/>
      <w:u w:val="single"/>
      <w:lang w:val="en-US" w:eastAsia="en-US" w:bidi="ar-SA"/>
    </w:rPr>
  </w:style>
  <w:style w:type="character" w:customStyle="1" w:styleId="BoldUnderlineChar1">
    <w:name w:val="BoldUnderline Char1"/>
    <w:locked/>
    <w:rsid w:val="00D342E4"/>
    <w:rPr>
      <w:rFonts w:ascii="Times New Roman" w:eastAsia="Times New Roman" w:hAnsi="Times New Roman" w:cs="Times New Roman" w:hint="default"/>
      <w:b/>
      <w:bCs w:val="0"/>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reference" w:uiPriority="0"/>
    <w:lsdException w:name="endnote tex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1"/>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Block Name"/>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Heading 2 Char Char1 Char,Heading 2 Char2,Heading 2 Char1 Char,Heading 2 Char Char1,Ta,Char Char Char Char1,Char2,Heading 2 Char Char,TAG Char1,Tag&amp;Ci,T,Heading 2 Char Char Char1 Char,Heading 2 Char Char2 Char"/>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D34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D342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D342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D342E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D342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Heading 2 Char Char Char Char1,Heading 2 Char Char1 Char Char,Heading 2 Char2 Char1,Heading 2 Char1 Char Char1,Heading 2 Char Char1 Char1,Ta Char,Char Char Char Char1 Char1,Char2 Char,Heading 2 Char Char Char1,TAG Char1 Char"/>
    <w:basedOn w:val="DefaultParagraphFont"/>
    <w:link w:val="Heading2"/>
    <w:uiPriority w:val="2"/>
    <w:rsid w:val="005E2DE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5E2DE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5E2D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E2DE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Header Char2,Header Char1 Char,Char Char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5E2DE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D342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342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342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342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342E4"/>
    <w:rPr>
      <w:rFonts w:asciiTheme="majorHAnsi" w:eastAsiaTheme="majorEastAsia" w:hAnsiTheme="majorHAnsi" w:cstheme="majorBidi"/>
      <w:i/>
      <w:iCs/>
      <w:color w:val="404040" w:themeColor="text1" w:themeTint="BF"/>
      <w:sz w:val="20"/>
      <w:szCs w:val="20"/>
    </w:rPr>
  </w:style>
  <w:style w:type="paragraph" w:customStyle="1" w:styleId="ttl">
    <w:name w:val="ttl"/>
    <w:basedOn w:val="Normal"/>
    <w:rsid w:val="00D342E4"/>
    <w:pPr>
      <w:spacing w:before="100" w:beforeAutospacing="1" w:after="100" w:afterAutospacing="1"/>
    </w:pPr>
    <w:rPr>
      <w:rFonts w:ascii="Times New Roman" w:eastAsia="Times New Roman" w:hAnsi="Times New Roman" w:cs="Times New Roman"/>
      <w:sz w:val="24"/>
      <w:szCs w:val="24"/>
    </w:rPr>
  </w:style>
  <w:style w:type="character" w:customStyle="1" w:styleId="underline">
    <w:name w:val="underline"/>
    <w:basedOn w:val="DefaultParagraphFont"/>
    <w:link w:val="textbold"/>
    <w:qFormat/>
    <w:rsid w:val="00D342E4"/>
  </w:style>
  <w:style w:type="paragraph" w:customStyle="1" w:styleId="textbold">
    <w:name w:val="text bold"/>
    <w:basedOn w:val="Normal"/>
    <w:link w:val="underline"/>
    <w:qFormat/>
    <w:rsid w:val="00D342E4"/>
    <w:pPr>
      <w:ind w:left="720"/>
      <w:jc w:val="both"/>
    </w:pPr>
    <w:rPr>
      <w:rFonts w:asciiTheme="minorHAnsi" w:hAnsiTheme="minorHAnsi" w:cstheme="minorBidi"/>
    </w:rPr>
  </w:style>
  <w:style w:type="character" w:customStyle="1" w:styleId="BoldUnderlineChar">
    <w:name w:val="Bold Underline Char"/>
    <w:rsid w:val="00D342E4"/>
    <w:rPr>
      <w:rFonts w:ascii="Georgia" w:hAnsi="Georgia" w:cs="Calibri"/>
      <w:b/>
      <w:sz w:val="20"/>
      <w:u w:val="single"/>
    </w:rPr>
  </w:style>
  <w:style w:type="paragraph" w:customStyle="1" w:styleId="cardtext">
    <w:name w:val="card text"/>
    <w:basedOn w:val="Normal"/>
    <w:link w:val="cardtextChar"/>
    <w:qFormat/>
    <w:rsid w:val="00D342E4"/>
    <w:pPr>
      <w:ind w:left="288" w:right="288"/>
    </w:pPr>
    <w:rPr>
      <w:rFonts w:ascii="Times New Roman" w:eastAsia="Calibri" w:hAnsi="Times New Roman"/>
      <w:sz w:val="20"/>
    </w:rPr>
  </w:style>
  <w:style w:type="character" w:customStyle="1" w:styleId="cardtextChar">
    <w:name w:val="card text Char"/>
    <w:link w:val="cardtext"/>
    <w:rsid w:val="00D342E4"/>
    <w:rPr>
      <w:rFonts w:ascii="Times New Roman" w:eastAsia="Calibri" w:hAnsi="Times New Roman" w:cs="Calibri"/>
      <w:sz w:val="20"/>
    </w:rPr>
  </w:style>
  <w:style w:type="character" w:customStyle="1" w:styleId="boldunderline">
    <w:name w:val="bold underline"/>
    <w:qFormat/>
    <w:rsid w:val="00D342E4"/>
    <w:rPr>
      <w:b/>
      <w:u w:val="single"/>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 Char Char,TAG Char Char,Tags Cha"/>
    <w:basedOn w:val="DefaultParagraphFont"/>
    <w:link w:val="tag"/>
    <w:qFormat/>
    <w:rsid w:val="00D342E4"/>
    <w:rPr>
      <w:rFonts w:ascii="Arial" w:hAnsi="Arial"/>
      <w:b/>
      <w:sz w:val="24"/>
      <w:u w:val="single"/>
    </w:rPr>
  </w:style>
  <w:style w:type="paragraph" w:customStyle="1" w:styleId="tag">
    <w:name w:val="tag"/>
    <w:basedOn w:val="Heading2"/>
    <w:link w:val="CiteChar"/>
    <w:qFormat/>
    <w:rsid w:val="00D342E4"/>
    <w:pPr>
      <w:keepNext w:val="0"/>
      <w:keepLines w:val="0"/>
      <w:pageBreakBefore w:val="0"/>
      <w:spacing w:before="0"/>
      <w:jc w:val="left"/>
    </w:pPr>
    <w:rPr>
      <w:rFonts w:ascii="Arial" w:eastAsiaTheme="minorHAnsi" w:hAnsi="Arial" w:cstheme="minorBidi"/>
      <w:bCs w:val="0"/>
      <w:sz w:val="24"/>
      <w:szCs w:val="22"/>
      <w:u w:val="single"/>
    </w:rPr>
  </w:style>
  <w:style w:type="character" w:customStyle="1" w:styleId="apple-converted-space">
    <w:name w:val="apple-converted-space"/>
    <w:basedOn w:val="DefaultParagraphFont"/>
    <w:rsid w:val="00D342E4"/>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D342E4"/>
    <w:pPr>
      <w:spacing w:before="100" w:beforeAutospacing="1" w:after="100" w:afterAutospacing="1"/>
    </w:pPr>
    <w:rPr>
      <w:rFonts w:ascii="Times New Roman" w:eastAsia="Times New Roman" w:hAnsi="Times New Roman" w:cs="Times New Roman"/>
      <w:sz w:val="24"/>
      <w:szCs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D342E4"/>
    <w:rPr>
      <w:rFonts w:ascii="Times New Roman" w:eastAsia="Times New Roman" w:hAnsi="Times New Roman" w:cs="Times New Roman"/>
      <w:sz w:val="24"/>
      <w:szCs w:val="24"/>
    </w:rPr>
  </w:style>
  <w:style w:type="paragraph" w:styleId="ListParagraph">
    <w:name w:val="List Paragraph"/>
    <w:basedOn w:val="Normal"/>
    <w:uiPriority w:val="34"/>
    <w:qFormat/>
    <w:rsid w:val="00D342E4"/>
    <w:pPr>
      <w:ind w:left="720"/>
      <w:contextualSpacing/>
    </w:pPr>
  </w:style>
  <w:style w:type="paragraph" w:customStyle="1" w:styleId="CardText1">
    <w:name w:val="Card Text 1"/>
    <w:link w:val="CardText1Char"/>
    <w:qFormat/>
    <w:rsid w:val="00D342E4"/>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D342E4"/>
    <w:rPr>
      <w:rFonts w:ascii="Arial Narrow" w:eastAsia="Times New Roman" w:hAnsi="Arial Narrow" w:cs="Times New Roman"/>
      <w:color w:val="000000"/>
      <w:u w:val="single"/>
    </w:rPr>
  </w:style>
  <w:style w:type="character" w:customStyle="1" w:styleId="CardText2Char">
    <w:name w:val="Card Text 2 Char"/>
    <w:link w:val="CardText2"/>
    <w:rsid w:val="00D342E4"/>
    <w:rPr>
      <w:rFonts w:ascii="Arial Narrow" w:eastAsia="Times New Roman" w:hAnsi="Arial Narrow"/>
      <w:b/>
      <w:color w:val="000000"/>
      <w:u w:val="single"/>
    </w:rPr>
  </w:style>
  <w:style w:type="paragraph" w:customStyle="1" w:styleId="CardText2">
    <w:name w:val="Card Text 2"/>
    <w:basedOn w:val="CardText1"/>
    <w:link w:val="CardText2Char"/>
    <w:qFormat/>
    <w:rsid w:val="00D342E4"/>
    <w:rPr>
      <w:rFonts w:cstheme="minorBidi"/>
      <w:b/>
    </w:rPr>
  </w:style>
  <w:style w:type="paragraph" w:styleId="NoSpacing">
    <w:name w:val="No Spacing"/>
    <w:aliases w:val="No Spacing1,Debate Text,No Spacing11,No Spacing2,Read stuff,No Spacing111,No Spacing3,Tag and Cite,No Spacing51,No Spacing311,No Spacing112,No Spacing111111,Medium Grid 21,No Spacing1121,CD - Cite,Dont use,Very Small Text,No Spacing41"/>
    <w:qFormat/>
    <w:rsid w:val="00D342E4"/>
    <w:pPr>
      <w:spacing w:after="0" w:line="240" w:lineRule="auto"/>
    </w:pPr>
    <w:rPr>
      <w:rFonts w:ascii="Georgia" w:eastAsia="Calibri" w:hAnsi="Georgia" w:cs="Times New Roman"/>
    </w:rPr>
  </w:style>
  <w:style w:type="character" w:customStyle="1" w:styleId="styleboldunderline0">
    <w:name w:val="styleboldunderline"/>
    <w:rsid w:val="00D342E4"/>
  </w:style>
  <w:style w:type="paragraph" w:customStyle="1" w:styleId="Style1">
    <w:name w:val="Style1"/>
    <w:basedOn w:val="Normal"/>
    <w:link w:val="Style1Char"/>
    <w:qFormat/>
    <w:rsid w:val="00D342E4"/>
  </w:style>
  <w:style w:type="character" w:customStyle="1" w:styleId="Style1Char">
    <w:name w:val="Style1 Char"/>
    <w:link w:val="Style1"/>
    <w:rsid w:val="00D342E4"/>
    <w:rPr>
      <w:rFonts w:ascii="Calibri" w:hAnsi="Calibri" w:cs="Calibri"/>
    </w:rPr>
  </w:style>
  <w:style w:type="paragraph" w:customStyle="1" w:styleId="Style4">
    <w:name w:val="Style4"/>
    <w:basedOn w:val="Normal"/>
    <w:link w:val="Style4Char"/>
    <w:qFormat/>
    <w:rsid w:val="00D342E4"/>
    <w:rPr>
      <w:rFonts w:eastAsia="Times New Roman"/>
      <w:u w:val="single"/>
    </w:rPr>
  </w:style>
  <w:style w:type="character" w:customStyle="1" w:styleId="Style4Char">
    <w:name w:val="Style4 Char"/>
    <w:link w:val="Style4"/>
    <w:rsid w:val="00D342E4"/>
    <w:rPr>
      <w:rFonts w:ascii="Calibri" w:eastAsia="Times New Roman" w:hAnsi="Calibri" w:cs="Calibri"/>
      <w:u w:val="single"/>
    </w:rPr>
  </w:style>
  <w:style w:type="character" w:customStyle="1" w:styleId="Style11ptUnderline">
    <w:name w:val="Style 11 pt Underline"/>
    <w:rsid w:val="00D342E4"/>
    <w:rPr>
      <w:sz w:val="20"/>
      <w:u w:val="single"/>
    </w:rPr>
  </w:style>
  <w:style w:type="paragraph" w:customStyle="1" w:styleId="StyleStyle411pt">
    <w:name w:val="Style Style4 + 11 pt"/>
    <w:basedOn w:val="Normal"/>
    <w:link w:val="StyleStyle411ptChar"/>
    <w:rsid w:val="00D342E4"/>
    <w:rPr>
      <w:rFonts w:eastAsia="Times New Roman"/>
      <w:u w:val="single"/>
    </w:rPr>
  </w:style>
  <w:style w:type="character" w:customStyle="1" w:styleId="StyleStyle411ptChar">
    <w:name w:val="Style Style4 + 11 pt Char"/>
    <w:link w:val="StyleStyle411pt"/>
    <w:rsid w:val="00D342E4"/>
    <w:rPr>
      <w:rFonts w:ascii="Calibri" w:eastAsia="Times New Roman" w:hAnsi="Calibri" w:cs="Calibri"/>
      <w:u w:val="single"/>
    </w:rPr>
  </w:style>
  <w:style w:type="paragraph" w:customStyle="1" w:styleId="StyleStyle411ptBold">
    <w:name w:val="Style Style4 + 11 pt Bold"/>
    <w:basedOn w:val="Normal"/>
    <w:link w:val="StyleStyle411ptBoldChar"/>
    <w:rsid w:val="00D342E4"/>
    <w:rPr>
      <w:rFonts w:eastAsia="Times New Roman"/>
      <w:b/>
      <w:bCs/>
      <w:u w:val="single"/>
    </w:rPr>
  </w:style>
  <w:style w:type="character" w:customStyle="1" w:styleId="StyleStyle411ptBoldChar">
    <w:name w:val="Style Style4 + 11 pt Bold Char"/>
    <w:link w:val="StyleStyle411ptBold"/>
    <w:rsid w:val="00D342E4"/>
    <w:rPr>
      <w:rFonts w:ascii="Calibri" w:eastAsia="Times New Roman" w:hAnsi="Calibri" w:cs="Calibri"/>
      <w:b/>
      <w:bCs/>
      <w:u w:val="single"/>
    </w:rPr>
  </w:style>
  <w:style w:type="character" w:styleId="Strong">
    <w:name w:val="Strong"/>
    <w:aliases w:val="8 pt font"/>
    <w:basedOn w:val="DefaultParagraphFont"/>
    <w:uiPriority w:val="22"/>
    <w:qFormat/>
    <w:rsid w:val="00D342E4"/>
    <w:rPr>
      <w:b/>
      <w:bCs/>
    </w:rPr>
  </w:style>
  <w:style w:type="character" w:customStyle="1" w:styleId="BalloonTextChar">
    <w:name w:val="Balloon Text Char"/>
    <w:basedOn w:val="DefaultParagraphFont"/>
    <w:link w:val="BalloonText"/>
    <w:uiPriority w:val="99"/>
    <w:rsid w:val="00D342E4"/>
    <w:rPr>
      <w:rFonts w:ascii="Tahoma" w:hAnsi="Tahoma" w:cs="Tahoma"/>
      <w:sz w:val="16"/>
      <w:szCs w:val="16"/>
    </w:rPr>
  </w:style>
  <w:style w:type="paragraph" w:styleId="BalloonText">
    <w:name w:val="Balloon Text"/>
    <w:basedOn w:val="Normal"/>
    <w:link w:val="BalloonTextChar"/>
    <w:uiPriority w:val="99"/>
    <w:rsid w:val="00D342E4"/>
    <w:rPr>
      <w:rFonts w:ascii="Tahoma" w:hAnsi="Tahoma" w:cs="Tahoma"/>
      <w:sz w:val="16"/>
      <w:szCs w:val="16"/>
    </w:rPr>
  </w:style>
  <w:style w:type="character" w:customStyle="1" w:styleId="BalloonTextChar1">
    <w:name w:val="Balloon Text Char1"/>
    <w:basedOn w:val="DefaultParagraphFont"/>
    <w:uiPriority w:val="99"/>
    <w:semiHidden/>
    <w:rsid w:val="00D342E4"/>
    <w:rPr>
      <w:rFonts w:ascii="Tahoma" w:hAnsi="Tahoma" w:cs="Tahoma"/>
      <w:sz w:val="16"/>
      <w:szCs w:val="16"/>
    </w:rPr>
  </w:style>
  <w:style w:type="paragraph" w:customStyle="1" w:styleId="Cards">
    <w:name w:val="Cards"/>
    <w:basedOn w:val="Normal"/>
    <w:link w:val="CardsChar1"/>
    <w:qFormat/>
    <w:rsid w:val="00D342E4"/>
    <w:pPr>
      <w:autoSpaceDE w:val="0"/>
      <w:autoSpaceDN w:val="0"/>
      <w:adjustRightInd w:val="0"/>
      <w:ind w:left="432" w:right="432"/>
      <w:jc w:val="both"/>
    </w:pPr>
  </w:style>
  <w:style w:type="character" w:customStyle="1" w:styleId="CardsChar1">
    <w:name w:val="Cards Char1"/>
    <w:link w:val="Cards"/>
    <w:rsid w:val="00D342E4"/>
    <w:rPr>
      <w:rFonts w:ascii="Calibri" w:hAnsi="Calibri" w:cs="Calibri"/>
    </w:rPr>
  </w:style>
  <w:style w:type="character" w:customStyle="1" w:styleId="author">
    <w:name w:val="author"/>
    <w:rsid w:val="00D342E4"/>
    <w:rPr>
      <w:rFonts w:ascii="Times New Roman" w:hAnsi="Times New Roman"/>
      <w:b/>
      <w:sz w:val="24"/>
    </w:rPr>
  </w:style>
  <w:style w:type="character" w:customStyle="1" w:styleId="UnderlineBold">
    <w:name w:val="Underline + Bold"/>
    <w:uiPriority w:val="1"/>
    <w:qFormat/>
    <w:rsid w:val="00D342E4"/>
    <w:rPr>
      <w:rFonts w:ascii="Arial" w:hAnsi="Arial"/>
      <w:b/>
      <w:sz w:val="20"/>
      <w:u w:val="single"/>
    </w:rPr>
  </w:style>
  <w:style w:type="paragraph" w:customStyle="1" w:styleId="SmallText">
    <w:name w:val="Small Text"/>
    <w:basedOn w:val="Heading2"/>
    <w:qFormat/>
    <w:rsid w:val="00D342E4"/>
    <w:pPr>
      <w:keepLines w:val="0"/>
      <w:pageBreakBefore w:val="0"/>
      <w:suppressAutoHyphens/>
      <w:spacing w:before="0"/>
      <w:contextualSpacing/>
      <w:jc w:val="left"/>
    </w:pPr>
    <w:rPr>
      <w:rFonts w:ascii="Georgia" w:eastAsia="Calibri" w:hAnsi="Georgia" w:cs="Times New Roman"/>
      <w:b w:val="0"/>
      <w:bCs w:val="0"/>
      <w:sz w:val="16"/>
      <w:szCs w:val="20"/>
      <w:u w:val="none"/>
    </w:rPr>
  </w:style>
  <w:style w:type="numbering" w:customStyle="1" w:styleId="NoList1">
    <w:name w:val="No List1"/>
    <w:next w:val="NoList"/>
    <w:uiPriority w:val="99"/>
    <w:semiHidden/>
    <w:unhideWhenUsed/>
    <w:rsid w:val="00D342E4"/>
  </w:style>
  <w:style w:type="paragraph" w:customStyle="1" w:styleId="evidencetext">
    <w:name w:val="evidence text"/>
    <w:basedOn w:val="Normal"/>
    <w:link w:val="evidencetextChar"/>
    <w:qFormat/>
    <w:rsid w:val="00D342E4"/>
    <w:pPr>
      <w:ind w:left="1728" w:right="1008"/>
    </w:pPr>
    <w:rPr>
      <w:rFonts w:ascii="Arial" w:hAnsi="Arial"/>
      <w:color w:val="000000"/>
    </w:rPr>
  </w:style>
  <w:style w:type="character" w:customStyle="1" w:styleId="TitleChar">
    <w:name w:val="Title Char"/>
    <w:aliases w:val="Cites and Cards Char,UNDERLINE Char,Bold Underlined Char"/>
    <w:basedOn w:val="DefaultParagraphFont"/>
    <w:link w:val="Title"/>
    <w:uiPriority w:val="6"/>
    <w:qFormat/>
    <w:rsid w:val="00D342E4"/>
    <w:rPr>
      <w:bCs/>
      <w:sz w:val="20"/>
      <w:u w:val="single"/>
    </w:rPr>
  </w:style>
  <w:style w:type="paragraph" w:styleId="Title">
    <w:name w:val="Title"/>
    <w:aliases w:val="Cites and Cards,UNDERLINE,Bold Underlined"/>
    <w:basedOn w:val="Normal"/>
    <w:next w:val="Normal"/>
    <w:link w:val="TitleChar"/>
    <w:uiPriority w:val="6"/>
    <w:qFormat/>
    <w:rsid w:val="00D342E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UNDERLINE Char1,Bold Underlined Char1"/>
    <w:basedOn w:val="DefaultParagraphFont"/>
    <w:uiPriority w:val="10"/>
    <w:qFormat/>
    <w:rsid w:val="00D342E4"/>
    <w:rPr>
      <w:rFonts w:asciiTheme="majorHAnsi" w:eastAsiaTheme="majorEastAsia" w:hAnsiTheme="majorHAnsi" w:cstheme="majorBidi"/>
      <w:color w:val="17365D" w:themeColor="text2" w:themeShade="BF"/>
      <w:spacing w:val="5"/>
      <w:kern w:val="28"/>
      <w:sz w:val="52"/>
      <w:szCs w:val="52"/>
    </w:rPr>
  </w:style>
  <w:style w:type="character" w:customStyle="1" w:styleId="ft1">
    <w:name w:val="ft1"/>
    <w:basedOn w:val="DefaultParagraphFont"/>
    <w:rsid w:val="00D342E4"/>
  </w:style>
  <w:style w:type="paragraph" w:customStyle="1" w:styleId="TagText">
    <w:name w:val="TagText"/>
    <w:basedOn w:val="Normal"/>
    <w:qFormat/>
    <w:rsid w:val="00D342E4"/>
    <w:pPr>
      <w:spacing w:before="200"/>
    </w:pPr>
    <w:rPr>
      <w:rFonts w:eastAsia="Calibri"/>
      <w:b/>
      <w:sz w:val="24"/>
    </w:rPr>
  </w:style>
  <w:style w:type="character" w:customStyle="1" w:styleId="BoldUnderline0">
    <w:name w:val="BoldUnderline"/>
    <w:uiPriority w:val="1"/>
    <w:qFormat/>
    <w:rsid w:val="00D342E4"/>
    <w:rPr>
      <w:rFonts w:ascii="Arial" w:hAnsi="Arial"/>
      <w:b/>
      <w:sz w:val="20"/>
      <w:u w:val="single"/>
    </w:rPr>
  </w:style>
  <w:style w:type="paragraph" w:styleId="DocumentMap">
    <w:name w:val="Document Map"/>
    <w:basedOn w:val="Normal"/>
    <w:link w:val="DocumentMapChar"/>
    <w:uiPriority w:val="99"/>
    <w:unhideWhenUsed/>
    <w:rsid w:val="00D342E4"/>
    <w:rPr>
      <w:rFonts w:ascii="Lucida Grande" w:hAnsi="Lucida Grande" w:cs="Lucida Grande"/>
    </w:rPr>
  </w:style>
  <w:style w:type="character" w:customStyle="1" w:styleId="DocumentMapChar">
    <w:name w:val="Document Map Char"/>
    <w:basedOn w:val="DefaultParagraphFont"/>
    <w:link w:val="DocumentMap"/>
    <w:uiPriority w:val="99"/>
    <w:rsid w:val="00D342E4"/>
    <w:rPr>
      <w:rFonts w:ascii="Lucida Grande" w:hAnsi="Lucida Grande" w:cs="Lucida Grande"/>
    </w:rPr>
  </w:style>
  <w:style w:type="paragraph" w:styleId="Caption">
    <w:name w:val="caption"/>
    <w:basedOn w:val="Normal"/>
    <w:next w:val="Normal"/>
    <w:uiPriority w:val="35"/>
    <w:qFormat/>
    <w:rsid w:val="00D342E4"/>
    <w:pPr>
      <w:spacing w:after="200"/>
    </w:pPr>
    <w:rPr>
      <w:b/>
      <w:bCs/>
      <w:color w:val="4F81BD" w:themeColor="accent1"/>
      <w:szCs w:val="18"/>
    </w:rPr>
  </w:style>
  <w:style w:type="paragraph" w:styleId="Subtitle">
    <w:name w:val="Subtitle"/>
    <w:aliases w:val="Underlined card text"/>
    <w:basedOn w:val="Normal"/>
    <w:next w:val="Normal"/>
    <w:link w:val="SubtitleChar"/>
    <w:uiPriority w:val="11"/>
    <w:qFormat/>
    <w:rsid w:val="00D342E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aliases w:val="Underlined card text Char"/>
    <w:basedOn w:val="DefaultParagraphFont"/>
    <w:link w:val="Subtitle"/>
    <w:uiPriority w:val="11"/>
    <w:rsid w:val="00D342E4"/>
    <w:rPr>
      <w:rFonts w:asciiTheme="majorHAnsi" w:eastAsiaTheme="majorEastAsia" w:hAnsiTheme="majorHAnsi" w:cstheme="majorBidi"/>
      <w:i/>
      <w:iCs/>
      <w:color w:val="4F81BD" w:themeColor="accent1"/>
      <w:spacing w:val="15"/>
      <w:sz w:val="24"/>
    </w:rPr>
  </w:style>
  <w:style w:type="paragraph" w:styleId="Quote">
    <w:name w:val="Quote"/>
    <w:basedOn w:val="Normal"/>
    <w:next w:val="Normal"/>
    <w:link w:val="QuoteChar"/>
    <w:uiPriority w:val="29"/>
    <w:rsid w:val="00D342E4"/>
    <w:rPr>
      <w:i/>
      <w:iCs/>
      <w:color w:val="000000" w:themeColor="text1"/>
    </w:rPr>
  </w:style>
  <w:style w:type="character" w:customStyle="1" w:styleId="QuoteChar">
    <w:name w:val="Quote Char"/>
    <w:basedOn w:val="DefaultParagraphFont"/>
    <w:link w:val="Quote"/>
    <w:uiPriority w:val="29"/>
    <w:rsid w:val="00D342E4"/>
    <w:rPr>
      <w:rFonts w:ascii="Calibri" w:hAnsi="Calibri" w:cs="Calibri"/>
      <w:i/>
      <w:iCs/>
      <w:color w:val="000000" w:themeColor="text1"/>
    </w:rPr>
  </w:style>
  <w:style w:type="paragraph" w:styleId="IntenseQuote">
    <w:name w:val="Intense Quote"/>
    <w:basedOn w:val="Normal"/>
    <w:next w:val="Normal"/>
    <w:link w:val="IntenseQuoteChar"/>
    <w:uiPriority w:val="30"/>
    <w:rsid w:val="00D342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342E4"/>
    <w:rPr>
      <w:rFonts w:ascii="Calibri" w:hAnsi="Calibri" w:cs="Calibri"/>
      <w:b/>
      <w:bCs/>
      <w:i/>
      <w:iCs/>
      <w:color w:val="4F81BD" w:themeColor="accent1"/>
    </w:rPr>
  </w:style>
  <w:style w:type="character" w:styleId="SubtleEmphasis">
    <w:name w:val="Subtle Emphasis"/>
    <w:basedOn w:val="DefaultParagraphFont"/>
    <w:uiPriority w:val="19"/>
    <w:qFormat/>
    <w:rsid w:val="00D342E4"/>
    <w:rPr>
      <w:i/>
      <w:iCs/>
      <w:color w:val="808080" w:themeColor="text1" w:themeTint="7F"/>
    </w:rPr>
  </w:style>
  <w:style w:type="character" w:styleId="IntenseEmphasis">
    <w:name w:val="Intense Emphasis"/>
    <w:aliases w:val="Cards + Font: 12 pt Char,Intense Emphasis111,Intense Emphasis1111,Intense Emphasis11111,Block Heading Char,Heading 3 Char Char1 Char,Thick Underline Char,Intense Emphasis11,cites Char Ch"/>
    <w:basedOn w:val="DefaultParagraphFont"/>
    <w:uiPriority w:val="6"/>
    <w:qFormat/>
    <w:rsid w:val="00D342E4"/>
    <w:rPr>
      <w:b/>
      <w:bCs/>
      <w:i/>
      <w:iCs/>
      <w:color w:val="4F81BD" w:themeColor="accent1"/>
    </w:rPr>
  </w:style>
  <w:style w:type="character" w:styleId="SubtleReference">
    <w:name w:val="Subtle Reference"/>
    <w:basedOn w:val="DefaultParagraphFont"/>
    <w:uiPriority w:val="31"/>
    <w:rsid w:val="00D342E4"/>
    <w:rPr>
      <w:smallCaps/>
      <w:color w:val="C0504D" w:themeColor="accent2"/>
      <w:u w:val="single"/>
    </w:rPr>
  </w:style>
  <w:style w:type="character" w:styleId="IntenseReference">
    <w:name w:val="Intense Reference"/>
    <w:basedOn w:val="DefaultParagraphFont"/>
    <w:uiPriority w:val="32"/>
    <w:rsid w:val="00D342E4"/>
    <w:rPr>
      <w:b/>
      <w:bCs/>
      <w:smallCaps/>
      <w:color w:val="C0504D" w:themeColor="accent2"/>
      <w:spacing w:val="5"/>
      <w:u w:val="single"/>
    </w:rPr>
  </w:style>
  <w:style w:type="character" w:styleId="BookTitle">
    <w:name w:val="Book Title"/>
    <w:basedOn w:val="DefaultParagraphFont"/>
    <w:uiPriority w:val="33"/>
    <w:rsid w:val="00D342E4"/>
    <w:rPr>
      <w:b/>
      <w:bCs/>
      <w:smallCaps/>
      <w:spacing w:val="5"/>
    </w:rPr>
  </w:style>
  <w:style w:type="paragraph" w:styleId="TOCHeading">
    <w:name w:val="TOC Heading"/>
    <w:basedOn w:val="Heading1"/>
    <w:next w:val="Normal"/>
    <w:uiPriority w:val="39"/>
    <w:qFormat/>
    <w:rsid w:val="00D342E4"/>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color w:val="365F91" w:themeColor="accent1" w:themeShade="BF"/>
      <w:sz w:val="28"/>
    </w:rPr>
  </w:style>
  <w:style w:type="character" w:customStyle="1" w:styleId="Box">
    <w:name w:val="Box"/>
    <w:basedOn w:val="DefaultParagraphFont"/>
    <w:qFormat/>
    <w:rsid w:val="00D342E4"/>
    <w:rPr>
      <w:b/>
      <w:u w:val="single"/>
      <w:bdr w:val="single" w:sz="4" w:space="0" w:color="auto"/>
    </w:rPr>
  </w:style>
  <w:style w:type="paragraph" w:customStyle="1" w:styleId="card">
    <w:name w:val="card"/>
    <w:basedOn w:val="Normal"/>
    <w:next w:val="Normal"/>
    <w:link w:val="cardChar"/>
    <w:qFormat/>
    <w:rsid w:val="00D342E4"/>
    <w:pPr>
      <w:ind w:left="288" w:right="288"/>
    </w:pPr>
    <w:rPr>
      <w:rFonts w:eastAsia="Times New Roman"/>
      <w:sz w:val="16"/>
    </w:rPr>
  </w:style>
  <w:style w:type="character" w:customStyle="1" w:styleId="cardChar">
    <w:name w:val="card Char"/>
    <w:link w:val="card"/>
    <w:rsid w:val="00D342E4"/>
    <w:rPr>
      <w:rFonts w:ascii="Calibri" w:eastAsia="Times New Roman" w:hAnsi="Calibri" w:cs="Calibri"/>
      <w:sz w:val="16"/>
    </w:rPr>
  </w:style>
  <w:style w:type="character" w:customStyle="1" w:styleId="Bold12">
    <w:name w:val="Bold12"/>
    <w:uiPriority w:val="1"/>
    <w:qFormat/>
    <w:rsid w:val="00D342E4"/>
    <w:rPr>
      <w:rFonts w:ascii="Times New Roman" w:hAnsi="Times New Roman"/>
      <w:b/>
      <w:sz w:val="24"/>
    </w:rPr>
  </w:style>
  <w:style w:type="character" w:customStyle="1" w:styleId="NotBold10Final">
    <w:name w:val="NotBold10Final"/>
    <w:uiPriority w:val="1"/>
    <w:qFormat/>
    <w:rsid w:val="00D342E4"/>
    <w:rPr>
      <w:rFonts w:ascii="Times New Roman" w:hAnsi="Times New Roman"/>
      <w:b w:val="0"/>
      <w:i w:val="0"/>
      <w:sz w:val="20"/>
    </w:rPr>
  </w:style>
  <w:style w:type="character" w:customStyle="1" w:styleId="LanguageEditingChar">
    <w:name w:val="Language Editing Char"/>
    <w:link w:val="LanguageEditing"/>
    <w:locked/>
    <w:rsid w:val="00D342E4"/>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D342E4"/>
    <w:rPr>
      <w:rFonts w:ascii="Times New Roman" w:eastAsia="Times New Roman" w:hAnsi="Times New Roman" w:cs="Times New Roman"/>
      <w:strike/>
      <w:sz w:val="20"/>
      <w:szCs w:val="24"/>
    </w:rPr>
  </w:style>
  <w:style w:type="character" w:customStyle="1" w:styleId="CardsChar">
    <w:name w:val="Cards Char"/>
    <w:rsid w:val="00D342E4"/>
    <w:rPr>
      <w:rFonts w:ascii="Times New Roman" w:eastAsia="Times New Roman" w:hAnsi="Times New Roman" w:cs="Times New Roman"/>
      <w:sz w:val="20"/>
      <w:szCs w:val="24"/>
    </w:rPr>
  </w:style>
  <w:style w:type="character" w:customStyle="1" w:styleId="DebateUnderline">
    <w:name w:val="Debate Underline"/>
    <w:qFormat/>
    <w:rsid w:val="00D342E4"/>
    <w:rPr>
      <w:rFonts w:ascii="Times New Roman" w:hAnsi="Times New Roman"/>
      <w:sz w:val="24"/>
      <w:u w:val="thick"/>
    </w:rPr>
  </w:style>
  <w:style w:type="paragraph" w:customStyle="1" w:styleId="Cites">
    <w:name w:val="Cites"/>
    <w:next w:val="Cards"/>
    <w:link w:val="CitesChar"/>
    <w:qFormat/>
    <w:rsid w:val="00D342E4"/>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D342E4"/>
    <w:rPr>
      <w:rFonts w:ascii="Times New Roman" w:eastAsia="Times New Roman" w:hAnsi="Times New Roman" w:cs="Times New Roman"/>
      <w:sz w:val="20"/>
      <w:szCs w:val="24"/>
    </w:rPr>
  </w:style>
  <w:style w:type="character" w:customStyle="1" w:styleId="Author-Date">
    <w:name w:val="Author-Date"/>
    <w:qFormat/>
    <w:rsid w:val="00D342E4"/>
    <w:rPr>
      <w:b/>
      <w:sz w:val="24"/>
    </w:rPr>
  </w:style>
  <w:style w:type="character" w:customStyle="1" w:styleId="Emphasis2">
    <w:name w:val="Emphasis2"/>
    <w:basedOn w:val="DefaultParagraphFont"/>
    <w:rsid w:val="00D342E4"/>
    <w:rPr>
      <w:rFonts w:ascii="Franklin Gothic Heavy" w:hAnsi="Franklin Gothic Heavy"/>
      <w:iCs/>
      <w:u w:val="single"/>
    </w:rPr>
  </w:style>
  <w:style w:type="paragraph" w:customStyle="1" w:styleId="citenon-bold">
    <w:name w:val="cite non-bold"/>
    <w:basedOn w:val="Normal"/>
    <w:link w:val="citenon-boldChar"/>
    <w:qFormat/>
    <w:rsid w:val="00D342E4"/>
    <w:rPr>
      <w:rFonts w:eastAsia="Times New Roman"/>
      <w:szCs w:val="20"/>
    </w:rPr>
  </w:style>
  <w:style w:type="character" w:customStyle="1" w:styleId="citenon-boldChar">
    <w:name w:val="cite non-bold Char"/>
    <w:basedOn w:val="DefaultParagraphFont"/>
    <w:link w:val="citenon-bold"/>
    <w:rsid w:val="00D342E4"/>
    <w:rPr>
      <w:rFonts w:ascii="Calibri" w:eastAsia="Times New Roman" w:hAnsi="Calibri" w:cs="Calibri"/>
      <w:szCs w:val="20"/>
    </w:rPr>
  </w:style>
  <w:style w:type="paragraph" w:customStyle="1" w:styleId="Smalltext0">
    <w:name w:val="Small text"/>
    <w:aliases w:val="Quote1,Quote11"/>
    <w:basedOn w:val="Normal"/>
    <w:qFormat/>
    <w:rsid w:val="00D342E4"/>
    <w:rPr>
      <w:rFonts w:ascii="Arial Narrow" w:eastAsia="Times New Roman" w:hAnsi="Arial Narrow"/>
      <w:sz w:val="16"/>
    </w:rPr>
  </w:style>
  <w:style w:type="character" w:customStyle="1" w:styleId="SmallText-New">
    <w:name w:val="Small Text - New"/>
    <w:basedOn w:val="DefaultParagraphFont"/>
    <w:rsid w:val="00D342E4"/>
    <w:rPr>
      <w:rFonts w:ascii="Arial Narrow" w:hAnsi="Arial Narrow"/>
      <w:sz w:val="14"/>
    </w:rPr>
  </w:style>
  <w:style w:type="character" w:customStyle="1" w:styleId="Underlined-New">
    <w:name w:val="Underlined - New"/>
    <w:basedOn w:val="DefaultParagraphFont"/>
    <w:rsid w:val="00D342E4"/>
    <w:rPr>
      <w:rFonts w:ascii="Arial Narrow" w:hAnsi="Arial Narrow"/>
      <w:sz w:val="16"/>
      <w:u w:val="single"/>
    </w:rPr>
  </w:style>
  <w:style w:type="character" w:customStyle="1" w:styleId="Boxing-New">
    <w:name w:val="Boxing - New"/>
    <w:basedOn w:val="DefaultParagraphFont"/>
    <w:rsid w:val="00D342E4"/>
    <w:rPr>
      <w:rFonts w:ascii="Arial Narrow" w:hAnsi="Arial Narrow"/>
      <w:sz w:val="16"/>
      <w:u w:val="none"/>
      <w:bdr w:val="single" w:sz="4" w:space="0" w:color="auto"/>
    </w:rPr>
  </w:style>
  <w:style w:type="character" w:customStyle="1" w:styleId="hilite1">
    <w:name w:val="hilite1"/>
    <w:basedOn w:val="DefaultParagraphFont"/>
    <w:rsid w:val="00D342E4"/>
    <w:rPr>
      <w:rFonts w:ascii="Arial Narrow" w:hAnsi="Arial Narrow"/>
      <w:sz w:val="18"/>
      <w:u w:val="single"/>
      <w:bdr w:val="none" w:sz="0" w:space="0" w:color="auto"/>
      <w:shd w:val="clear" w:color="auto" w:fill="00FF00"/>
    </w:rPr>
  </w:style>
  <w:style w:type="character" w:customStyle="1" w:styleId="term">
    <w:name w:val="term"/>
    <w:basedOn w:val="DefaultParagraphFont"/>
    <w:rsid w:val="00D342E4"/>
  </w:style>
  <w:style w:type="paragraph" w:customStyle="1" w:styleId="BlockTitle">
    <w:name w:val="Block Title"/>
    <w:basedOn w:val="Heading1"/>
    <w:next w:val="Normal"/>
    <w:link w:val="BlockTitleChar"/>
    <w:qFormat/>
    <w:rsid w:val="00D342E4"/>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BlockTitleChar">
    <w:name w:val="Block Title Char"/>
    <w:aliases w:val="Heading 1 Char1 Char,ALEX Char,Heading Char Char"/>
    <w:basedOn w:val="DefaultParagraphFont"/>
    <w:link w:val="BlockTitle"/>
    <w:rsid w:val="00D342E4"/>
    <w:rPr>
      <w:rFonts w:ascii="Calibri" w:eastAsia="Times New Roman" w:hAnsi="Calibri" w:cs="Arial"/>
      <w:b/>
      <w:bCs/>
      <w:kern w:val="32"/>
      <w:sz w:val="32"/>
      <w:szCs w:val="32"/>
      <w:u w:val="single"/>
    </w:rPr>
  </w:style>
  <w:style w:type="character" w:customStyle="1" w:styleId="f">
    <w:name w:val="f"/>
    <w:basedOn w:val="DefaultParagraphFont"/>
    <w:rsid w:val="00D342E4"/>
  </w:style>
  <w:style w:type="paragraph" w:customStyle="1" w:styleId="Small">
    <w:name w:val="Small"/>
    <w:basedOn w:val="Normal"/>
    <w:next w:val="Normal"/>
    <w:link w:val="SmallChar"/>
    <w:qFormat/>
    <w:rsid w:val="00D342E4"/>
    <w:rPr>
      <w:rFonts w:ascii="Arial Narrow" w:eastAsia="Calibri" w:hAnsi="Arial Narrow"/>
      <w:color w:val="000000"/>
      <w:sz w:val="16"/>
    </w:rPr>
  </w:style>
  <w:style w:type="character" w:customStyle="1" w:styleId="SmallChar">
    <w:name w:val="Small Char"/>
    <w:aliases w:val="Read stuff Char"/>
    <w:link w:val="Small"/>
    <w:rsid w:val="00D342E4"/>
    <w:rPr>
      <w:rFonts w:ascii="Arial Narrow" w:eastAsia="Calibri" w:hAnsi="Arial Narrow" w:cs="Calibri"/>
      <w:color w:val="000000"/>
      <w:sz w:val="16"/>
    </w:rPr>
  </w:style>
  <w:style w:type="paragraph" w:customStyle="1" w:styleId="StyleStyle49pt">
    <w:name w:val="Style Style4 + 9 pt"/>
    <w:basedOn w:val="Style4"/>
    <w:link w:val="StyleStyle49ptChar"/>
    <w:rsid w:val="00D342E4"/>
  </w:style>
  <w:style w:type="character" w:customStyle="1" w:styleId="StyleStyle49ptChar">
    <w:name w:val="Style Style4 + 9 pt Char"/>
    <w:basedOn w:val="Style4Char"/>
    <w:link w:val="StyleStyle49pt"/>
    <w:rsid w:val="00D342E4"/>
    <w:rPr>
      <w:rFonts w:ascii="Calibri" w:eastAsia="Times New Roman" w:hAnsi="Calibri" w:cs="Calibri"/>
      <w:u w:val="single"/>
    </w:rPr>
  </w:style>
  <w:style w:type="paragraph" w:customStyle="1" w:styleId="StyleStyle49ptBold">
    <w:name w:val="Style Style4 + 9 pt Bold"/>
    <w:basedOn w:val="Style4"/>
    <w:link w:val="StyleStyle49ptBoldChar"/>
    <w:rsid w:val="00D342E4"/>
    <w:rPr>
      <w:b/>
      <w:bCs/>
    </w:rPr>
  </w:style>
  <w:style w:type="character" w:customStyle="1" w:styleId="StyleStyle49ptBoldChar">
    <w:name w:val="Style Style4 + 9 pt Bold Char"/>
    <w:basedOn w:val="Style4Char"/>
    <w:link w:val="StyleStyle49ptBold"/>
    <w:rsid w:val="00D342E4"/>
    <w:rPr>
      <w:rFonts w:ascii="Calibri" w:eastAsia="Times New Roman" w:hAnsi="Calibri" w:cs="Calibri"/>
      <w:b/>
      <w:bCs/>
      <w:u w:val="single"/>
    </w:rPr>
  </w:style>
  <w:style w:type="character" w:customStyle="1" w:styleId="StyleDebateUnderline10pt">
    <w:name w:val="Style Debate Underline + 10 pt"/>
    <w:basedOn w:val="DefaultParagraphFont"/>
    <w:rsid w:val="00D342E4"/>
    <w:rPr>
      <w:rFonts w:ascii="Times New Roman" w:hAnsi="Times New Roman"/>
      <w:sz w:val="20"/>
      <w:szCs w:val="20"/>
      <w:u w:val="single"/>
    </w:rPr>
  </w:style>
  <w:style w:type="paragraph" w:styleId="BodyText">
    <w:name w:val="Body Text"/>
    <w:basedOn w:val="Normal"/>
    <w:link w:val="BodyTextChar"/>
    <w:rsid w:val="00D342E4"/>
    <w:pPr>
      <w:spacing w:after="120"/>
    </w:pPr>
  </w:style>
  <w:style w:type="character" w:customStyle="1" w:styleId="BodyTextChar">
    <w:name w:val="Body Text Char"/>
    <w:basedOn w:val="DefaultParagraphFont"/>
    <w:link w:val="BodyText"/>
    <w:rsid w:val="00D342E4"/>
    <w:rPr>
      <w:rFonts w:ascii="Calibri" w:hAnsi="Calibri" w:cs="Calibri"/>
    </w:rPr>
  </w:style>
  <w:style w:type="character" w:customStyle="1" w:styleId="Style11ptBoldUnderline">
    <w:name w:val="Style 11 pt Bold Underline"/>
    <w:rsid w:val="00D342E4"/>
    <w:rPr>
      <w:b/>
      <w:bCs/>
      <w:sz w:val="20"/>
      <w:u w:val="single"/>
    </w:rPr>
  </w:style>
  <w:style w:type="character" w:customStyle="1" w:styleId="Style11pt">
    <w:name w:val="Style 11 pt"/>
    <w:rsid w:val="00D342E4"/>
    <w:rPr>
      <w:sz w:val="20"/>
    </w:rPr>
  </w:style>
  <w:style w:type="character" w:customStyle="1" w:styleId="Style11ptUnderlineBorderSinglesolidlineAuto05pt">
    <w:name w:val="Style 11 pt Underline Border: : (Single solid line Auto  0.5 pt..."/>
    <w:rsid w:val="00D342E4"/>
    <w:rPr>
      <w:sz w:val="20"/>
      <w:u w:val="single"/>
      <w:bdr w:val="single" w:sz="4" w:space="0" w:color="auto"/>
    </w:rPr>
  </w:style>
  <w:style w:type="character" w:customStyle="1" w:styleId="a">
    <w:name w:val="a"/>
    <w:basedOn w:val="DefaultParagraphFont"/>
    <w:rsid w:val="00D342E4"/>
  </w:style>
  <w:style w:type="paragraph" w:customStyle="1" w:styleId="StyleStyle411ptBoldBorderSinglesolidlineAuto0">
    <w:name w:val="Style Style4 + 11 pt Bold Border: : (Single solid line Auto  0...."/>
    <w:basedOn w:val="Normal"/>
    <w:link w:val="StyleStyle411ptBoldBorderSinglesolidlineAuto0Char"/>
    <w:rsid w:val="00D342E4"/>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342E4"/>
    <w:rPr>
      <w:rFonts w:ascii="Calibri" w:eastAsia="Times New Roman" w:hAnsi="Calibri" w:cs="Calibri"/>
      <w:b/>
      <w:bCs/>
      <w:u w:val="single"/>
      <w:bdr w:val="single" w:sz="4" w:space="0" w:color="auto"/>
    </w:rPr>
  </w:style>
  <w:style w:type="character" w:customStyle="1" w:styleId="verdana">
    <w:name w:val="verdana"/>
    <w:basedOn w:val="DefaultParagraphFont"/>
    <w:rsid w:val="00D342E4"/>
  </w:style>
  <w:style w:type="character" w:customStyle="1" w:styleId="ssl01">
    <w:name w:val="ss_l01"/>
    <w:rsid w:val="00D342E4"/>
    <w:rPr>
      <w:color w:val="000000"/>
      <w:sz w:val="32"/>
      <w:szCs w:val="32"/>
    </w:rPr>
  </w:style>
  <w:style w:type="paragraph" w:customStyle="1" w:styleId="Normaltag">
    <w:name w:val="Normal tag"/>
    <w:basedOn w:val="Normal"/>
    <w:link w:val="NormaltagChar"/>
    <w:qFormat/>
    <w:rsid w:val="00D342E4"/>
    <w:rPr>
      <w:rFonts w:eastAsia="Times New Roman"/>
      <w:b/>
      <w:sz w:val="24"/>
      <w:szCs w:val="20"/>
    </w:rPr>
  </w:style>
  <w:style w:type="character" w:customStyle="1" w:styleId="NormaltagChar">
    <w:name w:val="Normal tag Char"/>
    <w:link w:val="Normaltag"/>
    <w:rsid w:val="00D342E4"/>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D342E4"/>
    <w:rPr>
      <w:rFonts w:eastAsia="Times New Roman"/>
      <w:szCs w:val="20"/>
    </w:rPr>
  </w:style>
  <w:style w:type="character" w:customStyle="1" w:styleId="Cardnon-underlinedChar">
    <w:name w:val="Card non-underlined Char"/>
    <w:link w:val="Cardnon-underlined"/>
    <w:rsid w:val="00D342E4"/>
    <w:rPr>
      <w:rFonts w:ascii="Calibri" w:eastAsia="Times New Roman" w:hAnsi="Calibri" w:cs="Calibri"/>
      <w:szCs w:val="20"/>
    </w:rPr>
  </w:style>
  <w:style w:type="paragraph" w:customStyle="1" w:styleId="tiny">
    <w:name w:val="tiny"/>
    <w:next w:val="Normal"/>
    <w:link w:val="tinyChar"/>
    <w:autoRedefine/>
    <w:qFormat/>
    <w:rsid w:val="00D342E4"/>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D342E4"/>
    <w:rPr>
      <w:rFonts w:ascii="Times New Roman" w:eastAsia="Malgun Gothic" w:hAnsi="Times New Roman" w:cs="Times New Roman"/>
      <w:sz w:val="20"/>
      <w:szCs w:val="20"/>
    </w:rPr>
  </w:style>
  <w:style w:type="paragraph" w:customStyle="1" w:styleId="underlined">
    <w:name w:val="underlined"/>
    <w:next w:val="Normal"/>
    <w:link w:val="underlinedChar"/>
    <w:autoRedefine/>
    <w:qFormat/>
    <w:rsid w:val="00D342E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342E4"/>
    <w:rPr>
      <w:rFonts w:ascii="Times New Roman" w:eastAsia="Malgun Gothic" w:hAnsi="Times New Roman" w:cs="Times New Roman"/>
      <w:sz w:val="21"/>
      <w:szCs w:val="24"/>
      <w:u w:val="single"/>
    </w:rPr>
  </w:style>
  <w:style w:type="character" w:customStyle="1" w:styleId="Style11Char">
    <w:name w:val="Style11 Char"/>
    <w:rsid w:val="00D342E4"/>
    <w:rPr>
      <w:b/>
      <w:u w:val="thick"/>
      <w:lang w:val="en-US" w:eastAsia="en-US" w:bidi="ar-SA"/>
    </w:rPr>
  </w:style>
  <w:style w:type="character" w:customStyle="1" w:styleId="Style12Char">
    <w:name w:val="Style12 Char"/>
    <w:rsid w:val="00D342E4"/>
    <w:rPr>
      <w:b/>
      <w:sz w:val="24"/>
      <w:szCs w:val="24"/>
      <w:u w:val="thick"/>
      <w:lang w:val="en-US" w:eastAsia="en-US" w:bidi="ar-SA"/>
    </w:rPr>
  </w:style>
  <w:style w:type="numbering" w:customStyle="1" w:styleId="NoList11">
    <w:name w:val="No List11"/>
    <w:next w:val="NoList"/>
    <w:uiPriority w:val="99"/>
    <w:semiHidden/>
    <w:unhideWhenUsed/>
    <w:rsid w:val="00D342E4"/>
  </w:style>
  <w:style w:type="character" w:customStyle="1" w:styleId="TitleChar2">
    <w:name w:val="Title Char2"/>
    <w:uiPriority w:val="5"/>
    <w:qFormat/>
    <w:locked/>
    <w:rsid w:val="00D342E4"/>
    <w:rPr>
      <w:b/>
      <w:bCs/>
      <w:u w:val="single"/>
    </w:rPr>
  </w:style>
  <w:style w:type="character" w:customStyle="1" w:styleId="Heading4Char1">
    <w:name w:val="Heading 4 Char1"/>
    <w:aliases w:val="Tag Char1,Normal Tag Char1,small text Char1,small space Char1,Big card Char1,body Char1,Medium Grid 21 Char1,Dont use Char1,Very Small Text Char1,heading 2 Char1,Heading 2 Char2 Char Char1,Ch Char1"/>
    <w:qFormat/>
    <w:rsid w:val="00D342E4"/>
    <w:rPr>
      <w:rFonts w:ascii="Times New Roman" w:eastAsia="Times New Roman" w:hAnsi="Times New Roman" w:cs="Times New Roman"/>
      <w:b/>
      <w:bCs/>
      <w:sz w:val="28"/>
      <w:szCs w:val="28"/>
    </w:rPr>
  </w:style>
  <w:style w:type="character" w:customStyle="1" w:styleId="Heading1Char1">
    <w:name w:val="Heading 1 Char1"/>
    <w:aliases w:val="Hat Char1,Pocket Char1,TAG Char2,Heading 2 Char1 Char1,TAG Char1 Char1,Heading 2 Char1 Char Char Char Char Char1,Heading 2 Char Char Char Char Char Char Char1,Tag&amp;Ci Char1"/>
    <w:rsid w:val="00D342E4"/>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D342E4"/>
  </w:style>
  <w:style w:type="paragraph" w:customStyle="1" w:styleId="BlockTitle2">
    <w:name w:val="Block Title2"/>
    <w:basedOn w:val="Normal"/>
    <w:next w:val="Normal"/>
    <w:qFormat/>
    <w:rsid w:val="00D342E4"/>
    <w:pPr>
      <w:spacing w:after="240"/>
      <w:jc w:val="center"/>
    </w:pPr>
    <w:rPr>
      <w:rFonts w:eastAsia="Times New Roman"/>
      <w:b/>
      <w:sz w:val="32"/>
      <w:szCs w:val="20"/>
      <w:u w:val="single"/>
    </w:rPr>
  </w:style>
  <w:style w:type="paragraph" w:styleId="TOC1">
    <w:name w:val="toc 1"/>
    <w:basedOn w:val="Normal"/>
    <w:next w:val="Normal"/>
    <w:autoRedefine/>
    <w:uiPriority w:val="39"/>
    <w:rsid w:val="00D342E4"/>
    <w:pPr>
      <w:spacing w:before="120" w:after="120"/>
    </w:pPr>
    <w:rPr>
      <w:rFonts w:eastAsia="Times New Roman"/>
      <w:b/>
      <w:sz w:val="24"/>
      <w:szCs w:val="20"/>
      <w:u w:val="single"/>
    </w:rPr>
  </w:style>
  <w:style w:type="paragraph" w:styleId="TOC2">
    <w:name w:val="toc 2"/>
    <w:basedOn w:val="Normal"/>
    <w:next w:val="Normal"/>
    <w:autoRedefine/>
    <w:uiPriority w:val="39"/>
    <w:rsid w:val="00D342E4"/>
    <w:pPr>
      <w:ind w:left="200"/>
    </w:pPr>
    <w:rPr>
      <w:rFonts w:eastAsia="Times New Roman"/>
      <w:szCs w:val="20"/>
    </w:rPr>
  </w:style>
  <w:style w:type="paragraph" w:styleId="TOC3">
    <w:name w:val="toc 3"/>
    <w:basedOn w:val="Normal"/>
    <w:next w:val="Normal"/>
    <w:autoRedefine/>
    <w:uiPriority w:val="39"/>
    <w:rsid w:val="00D342E4"/>
    <w:pPr>
      <w:ind w:left="400"/>
    </w:pPr>
    <w:rPr>
      <w:rFonts w:eastAsia="Times New Roman"/>
      <w:szCs w:val="20"/>
    </w:rPr>
  </w:style>
  <w:style w:type="paragraph" w:styleId="TOC4">
    <w:name w:val="toc 4"/>
    <w:basedOn w:val="Normal"/>
    <w:next w:val="Normal"/>
    <w:autoRedefine/>
    <w:rsid w:val="00D342E4"/>
    <w:pPr>
      <w:ind w:left="600"/>
    </w:pPr>
    <w:rPr>
      <w:rFonts w:eastAsia="Times New Roman"/>
      <w:szCs w:val="20"/>
    </w:rPr>
  </w:style>
  <w:style w:type="paragraph" w:styleId="TOC5">
    <w:name w:val="toc 5"/>
    <w:basedOn w:val="Normal"/>
    <w:next w:val="Normal"/>
    <w:autoRedefine/>
    <w:rsid w:val="00D342E4"/>
    <w:pPr>
      <w:ind w:left="800"/>
    </w:pPr>
    <w:rPr>
      <w:rFonts w:eastAsia="Times New Roman"/>
      <w:szCs w:val="20"/>
    </w:rPr>
  </w:style>
  <w:style w:type="paragraph" w:styleId="TOC6">
    <w:name w:val="toc 6"/>
    <w:basedOn w:val="Normal"/>
    <w:next w:val="Normal"/>
    <w:autoRedefine/>
    <w:rsid w:val="00D342E4"/>
    <w:pPr>
      <w:ind w:left="1000"/>
    </w:pPr>
    <w:rPr>
      <w:rFonts w:eastAsia="Times New Roman"/>
      <w:szCs w:val="20"/>
    </w:rPr>
  </w:style>
  <w:style w:type="paragraph" w:styleId="TOC7">
    <w:name w:val="toc 7"/>
    <w:basedOn w:val="Normal"/>
    <w:next w:val="Normal"/>
    <w:autoRedefine/>
    <w:rsid w:val="00D342E4"/>
    <w:pPr>
      <w:ind w:left="1200"/>
    </w:pPr>
    <w:rPr>
      <w:rFonts w:eastAsia="Times New Roman"/>
      <w:szCs w:val="20"/>
    </w:rPr>
  </w:style>
  <w:style w:type="paragraph" w:styleId="TOC8">
    <w:name w:val="toc 8"/>
    <w:basedOn w:val="Normal"/>
    <w:next w:val="Normal"/>
    <w:autoRedefine/>
    <w:rsid w:val="00D342E4"/>
    <w:pPr>
      <w:ind w:left="1400"/>
    </w:pPr>
    <w:rPr>
      <w:rFonts w:eastAsia="Times New Roman"/>
      <w:szCs w:val="20"/>
    </w:rPr>
  </w:style>
  <w:style w:type="paragraph" w:styleId="TOC9">
    <w:name w:val="toc 9"/>
    <w:basedOn w:val="Normal"/>
    <w:next w:val="Normal"/>
    <w:autoRedefine/>
    <w:rsid w:val="00D342E4"/>
    <w:pPr>
      <w:ind w:left="1600"/>
    </w:pPr>
    <w:rPr>
      <w:rFonts w:eastAsia="Times New Roman"/>
      <w:szCs w:val="20"/>
    </w:rPr>
  </w:style>
  <w:style w:type="paragraph" w:customStyle="1" w:styleId="TxBrp1">
    <w:name w:val="TxBr_p1"/>
    <w:basedOn w:val="Normal"/>
    <w:qFormat/>
    <w:rsid w:val="00D342E4"/>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qFormat/>
    <w:rsid w:val="00D342E4"/>
    <w:pPr>
      <w:spacing w:before="100" w:beforeAutospacing="1" w:after="100" w:afterAutospacing="1"/>
    </w:pPr>
    <w:rPr>
      <w:rFonts w:eastAsia="Times New Roman"/>
      <w:sz w:val="24"/>
    </w:rPr>
  </w:style>
  <w:style w:type="paragraph" w:customStyle="1" w:styleId="hat">
    <w:name w:val="hat"/>
    <w:basedOn w:val="Normal"/>
    <w:next w:val="Normal"/>
    <w:link w:val="hatChar"/>
    <w:qFormat/>
    <w:rsid w:val="00D342E4"/>
    <w:pPr>
      <w:spacing w:before="240" w:after="240"/>
      <w:jc w:val="center"/>
      <w:outlineLvl w:val="0"/>
    </w:pPr>
    <w:rPr>
      <w:rFonts w:eastAsia="Times New Roman" w:cs="Arial"/>
      <w:b/>
      <w:bCs/>
      <w:sz w:val="32"/>
      <w:u w:val="single"/>
    </w:rPr>
  </w:style>
  <w:style w:type="paragraph" w:customStyle="1" w:styleId="Default">
    <w:name w:val="Default"/>
    <w:qFormat/>
    <w:rsid w:val="00D342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D342E4"/>
    <w:rPr>
      <w:color w:val="auto"/>
    </w:rPr>
  </w:style>
  <w:style w:type="character" w:customStyle="1" w:styleId="BodyTextIndentChar">
    <w:name w:val="Body Text Indent Char"/>
    <w:basedOn w:val="DefaultParagraphFont"/>
    <w:link w:val="BodyTextIndent"/>
    <w:rsid w:val="00D342E4"/>
    <w:rPr>
      <w:rFonts w:ascii="Times New Roman" w:eastAsia="Times New Roman" w:hAnsi="Times New Roman" w:cs="Times New Roman"/>
      <w:sz w:val="24"/>
      <w:szCs w:val="24"/>
    </w:rPr>
  </w:style>
  <w:style w:type="character" w:styleId="FootnoteReference">
    <w:name w:val="footnote reference"/>
    <w:rsid w:val="00D342E4"/>
    <w:rPr>
      <w:color w:val="000000"/>
    </w:rPr>
  </w:style>
  <w:style w:type="character" w:customStyle="1" w:styleId="allocatoragentsleft">
    <w:name w:val="al_locatoragentsleft"/>
    <w:basedOn w:val="DefaultParagraphFont"/>
    <w:rsid w:val="00D342E4"/>
  </w:style>
  <w:style w:type="character" w:customStyle="1" w:styleId="grey10">
    <w:name w:val="grey10"/>
    <w:basedOn w:val="DefaultParagraphFont"/>
    <w:rsid w:val="00D342E4"/>
  </w:style>
  <w:style w:type="character" w:styleId="HTMLTypewriter">
    <w:name w:val="HTML Typewriter"/>
    <w:unhideWhenUsed/>
    <w:rsid w:val="00D342E4"/>
    <w:rPr>
      <w:rFonts w:ascii="Courier New" w:eastAsia="Times New Roman" w:hAnsi="Courier New" w:cs="Courier New"/>
      <w:sz w:val="20"/>
      <w:szCs w:val="20"/>
    </w:rPr>
  </w:style>
  <w:style w:type="character" w:customStyle="1" w:styleId="caps">
    <w:name w:val="caps"/>
    <w:basedOn w:val="DefaultParagraphFont"/>
    <w:rsid w:val="00D342E4"/>
  </w:style>
  <w:style w:type="paragraph" w:styleId="HTMLPreformatted">
    <w:name w:val="HTML Preformatted"/>
    <w:basedOn w:val="Normal"/>
    <w:link w:val="HTMLPreformattedChar"/>
    <w:unhideWhenUsed/>
    <w:rsid w:val="00D34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342E4"/>
    <w:rPr>
      <w:rFonts w:ascii="Courier New" w:eastAsia="Times New Roman" w:hAnsi="Courier New" w:cs="Courier New"/>
      <w:szCs w:val="20"/>
    </w:rPr>
  </w:style>
  <w:style w:type="character" w:customStyle="1" w:styleId="apple-style-span">
    <w:name w:val="apple-style-span"/>
    <w:rsid w:val="00D342E4"/>
    <w:rPr>
      <w:rFonts w:cs="Times New Roman"/>
    </w:rPr>
  </w:style>
  <w:style w:type="character" w:customStyle="1" w:styleId="hit">
    <w:name w:val="hit"/>
    <w:rsid w:val="00D342E4"/>
    <w:rPr>
      <w:rFonts w:cs="Times New Roman"/>
    </w:rPr>
  </w:style>
  <w:style w:type="paragraph" w:customStyle="1" w:styleId="Nothing">
    <w:name w:val="Nothing"/>
    <w:link w:val="NothingChar"/>
    <w:qFormat/>
    <w:rsid w:val="00D342E4"/>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D342E4"/>
    <w:rPr>
      <w:rFonts w:ascii="Times New Roman" w:eastAsia="Times New Roman" w:hAnsi="Times New Roman" w:cs="Times New Roman"/>
      <w:sz w:val="20"/>
      <w:szCs w:val="20"/>
      <w:lang w:bidi="en-US"/>
    </w:rPr>
  </w:style>
  <w:style w:type="character" w:customStyle="1" w:styleId="pmterms1">
    <w:name w:val="pmterms1"/>
    <w:basedOn w:val="DefaultParagraphFont"/>
    <w:rsid w:val="00D342E4"/>
  </w:style>
  <w:style w:type="character" w:customStyle="1" w:styleId="Style12ptBoldUnderline1">
    <w:name w:val="Style 12 pt Bold Underline1"/>
    <w:rsid w:val="00D342E4"/>
    <w:rPr>
      <w:b/>
      <w:bCs/>
      <w:sz w:val="24"/>
      <w:u w:val="single"/>
    </w:rPr>
  </w:style>
  <w:style w:type="character" w:customStyle="1" w:styleId="UnderlinesCharChar">
    <w:name w:val="Underlines Char Char"/>
    <w:rsid w:val="00D342E4"/>
    <w:rPr>
      <w:rFonts w:cs="Arial"/>
      <w:b/>
      <w:bCs/>
      <w:noProof w:val="0"/>
      <w:sz w:val="22"/>
      <w:szCs w:val="26"/>
      <w:u w:val="single"/>
      <w:lang w:val="en-US" w:eastAsia="en-US" w:bidi="ar-SA"/>
    </w:rPr>
  </w:style>
  <w:style w:type="paragraph" w:customStyle="1" w:styleId="Carding">
    <w:name w:val="Carding"/>
    <w:basedOn w:val="Normal"/>
    <w:rsid w:val="00D342E4"/>
    <w:rPr>
      <w:rFonts w:eastAsia="Times New Roman"/>
    </w:rPr>
  </w:style>
  <w:style w:type="paragraph" w:customStyle="1" w:styleId="Underlining">
    <w:name w:val="Underlining"/>
    <w:basedOn w:val="Normal"/>
    <w:link w:val="UnderliningChar"/>
    <w:qFormat/>
    <w:rsid w:val="00D342E4"/>
    <w:rPr>
      <w:rFonts w:eastAsia="Times New Roman"/>
      <w:color w:val="000000"/>
      <w:u w:val="single" w:color="000000"/>
    </w:rPr>
  </w:style>
  <w:style w:type="character" w:customStyle="1" w:styleId="UnderliningChar">
    <w:name w:val="Underlining Char"/>
    <w:link w:val="Underlining"/>
    <w:rsid w:val="00D342E4"/>
    <w:rPr>
      <w:rFonts w:ascii="Calibri" w:eastAsia="Times New Roman" w:hAnsi="Calibri" w:cs="Calibri"/>
      <w:color w:val="000000"/>
      <w:u w:val="single" w:color="000000"/>
    </w:rPr>
  </w:style>
  <w:style w:type="character" w:customStyle="1" w:styleId="Author0">
    <w:name w:val="Author"/>
    <w:rsid w:val="00D342E4"/>
    <w:rPr>
      <w:b/>
      <w:sz w:val="24"/>
    </w:rPr>
  </w:style>
  <w:style w:type="paragraph" w:customStyle="1" w:styleId="Style3">
    <w:name w:val="Style3"/>
    <w:basedOn w:val="Normal"/>
    <w:link w:val="Style3Char"/>
    <w:qFormat/>
    <w:rsid w:val="00D342E4"/>
    <w:rPr>
      <w:rFonts w:ascii="Arial Narrow" w:eastAsia="Times New Roman" w:hAnsi="Arial Narrow"/>
      <w:b/>
    </w:rPr>
  </w:style>
  <w:style w:type="character" w:customStyle="1" w:styleId="Style3Char">
    <w:name w:val="Style3 Char"/>
    <w:link w:val="Style3"/>
    <w:rsid w:val="00D342E4"/>
    <w:rPr>
      <w:rFonts w:ascii="Arial Narrow" w:eastAsia="Times New Roman" w:hAnsi="Arial Narrow" w:cs="Calibri"/>
      <w:b/>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rsid w:val="00D342E4"/>
    <w:rPr>
      <w:rFonts w:ascii="Arial Narrow" w:hAnsi="Arial Narrow"/>
      <w:b/>
      <w:noProof w:val="0"/>
      <w:sz w:val="22"/>
      <w:szCs w:val="60"/>
      <w:lang w:val="en-US" w:eastAsia="en-US" w:bidi="ar-SA"/>
    </w:rPr>
  </w:style>
  <w:style w:type="character" w:customStyle="1" w:styleId="SmalltextChar">
    <w:name w:val="Small text Char"/>
    <w:aliases w:val="Quote1 Char1"/>
    <w:rsid w:val="00D342E4"/>
    <w:rPr>
      <w:rFonts w:ascii="Arial Narrow" w:hAnsi="Arial Narrow"/>
      <w:noProof w:val="0"/>
      <w:sz w:val="16"/>
      <w:szCs w:val="24"/>
      <w:lang w:val="en-US" w:eastAsia="en-US" w:bidi="ar-SA"/>
    </w:rPr>
  </w:style>
  <w:style w:type="character" w:customStyle="1" w:styleId="aunderline">
    <w:name w:val="aunderline"/>
    <w:qFormat/>
    <w:rsid w:val="00D342E4"/>
    <w:rPr>
      <w:rFonts w:ascii="Times New Roman" w:hAnsi="Times New Roman"/>
      <w:sz w:val="20"/>
      <w:szCs w:val="24"/>
      <w:u w:val="thick"/>
    </w:rPr>
  </w:style>
  <w:style w:type="character" w:customStyle="1" w:styleId="tagChar1">
    <w:name w:val="tag Char1"/>
    <w:aliases w:val="No Spacing Char1,No Spacing31 Char,No Spacing311 Char,Dont use Char,Very Small Text Char,Card Format Char,Small Text Char1"/>
    <w:rsid w:val="00D342E4"/>
    <w:rPr>
      <w:b/>
      <w:noProof w:val="0"/>
      <w:sz w:val="24"/>
      <w:lang w:val="en-US" w:eastAsia="en-US" w:bidi="ar-SA"/>
    </w:rPr>
  </w:style>
  <w:style w:type="character" w:customStyle="1" w:styleId="tagChar2">
    <w:name w:val="tag Char2"/>
    <w:rsid w:val="00D342E4"/>
    <w:rPr>
      <w:b/>
      <w:noProof w:val="0"/>
      <w:sz w:val="24"/>
      <w:lang w:val="en-US" w:eastAsia="en-US" w:bidi="ar-SA"/>
    </w:rPr>
  </w:style>
  <w:style w:type="character" w:customStyle="1" w:styleId="Taggin-New">
    <w:name w:val="Taggin - New"/>
    <w:rsid w:val="00D342E4"/>
    <w:rPr>
      <w:rFonts w:ascii="Arial Narrow" w:hAnsi="Arial Narrow"/>
      <w:b/>
      <w:sz w:val="22"/>
    </w:rPr>
  </w:style>
  <w:style w:type="character" w:customStyle="1" w:styleId="27">
    <w:name w:val="27"/>
    <w:rsid w:val="00D342E4"/>
    <w:rPr>
      <w:rFonts w:cs="Arial"/>
      <w:bCs/>
      <w:sz w:val="20"/>
      <w:u w:val="single"/>
      <w:lang w:val="en-US" w:eastAsia="en-US" w:bidi="ar-SA"/>
    </w:rPr>
  </w:style>
  <w:style w:type="paragraph" w:styleId="BodyText2">
    <w:name w:val="Body Text 2"/>
    <w:basedOn w:val="Normal"/>
    <w:link w:val="BodyText2Char"/>
    <w:uiPriority w:val="99"/>
    <w:rsid w:val="00D342E4"/>
    <w:rPr>
      <w:rFonts w:eastAsia="Times New Roman"/>
      <w:b/>
      <w:bCs/>
      <w:sz w:val="24"/>
    </w:rPr>
  </w:style>
  <w:style w:type="character" w:customStyle="1" w:styleId="BodyText2Char">
    <w:name w:val="Body Text 2 Char"/>
    <w:basedOn w:val="DefaultParagraphFont"/>
    <w:link w:val="BodyText2"/>
    <w:uiPriority w:val="99"/>
    <w:rsid w:val="00D342E4"/>
    <w:rPr>
      <w:rFonts w:ascii="Calibri" w:eastAsia="Times New Roman" w:hAnsi="Calibri" w:cs="Calibri"/>
      <w:b/>
      <w:bCs/>
      <w:sz w:val="24"/>
    </w:rPr>
  </w:style>
  <w:style w:type="character" w:customStyle="1" w:styleId="ilad">
    <w:name w:val="il_ad"/>
    <w:rsid w:val="00D342E4"/>
  </w:style>
  <w:style w:type="paragraph" w:customStyle="1" w:styleId="CardsHighlighted">
    <w:name w:val="Cards Highlighted"/>
    <w:next w:val="Normal"/>
    <w:link w:val="CardsHighlightedChar"/>
    <w:rsid w:val="00D342E4"/>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D342E4"/>
    <w:rPr>
      <w:rFonts w:ascii="Times New Roman" w:eastAsia="Calibri" w:hAnsi="Times New Roman" w:cs="Times New Roman"/>
      <w:sz w:val="24"/>
      <w:szCs w:val="20"/>
      <w:u w:val="single"/>
      <w:shd w:val="clear" w:color="auto" w:fill="00FFFF"/>
    </w:rPr>
  </w:style>
  <w:style w:type="character" w:customStyle="1" w:styleId="CardUnderlined">
    <w:name w:val="Card Underlined"/>
    <w:rsid w:val="00D342E4"/>
    <w:rPr>
      <w:rFonts w:ascii="Garamond" w:hAnsi="Garamond"/>
      <w:sz w:val="22"/>
      <w:szCs w:val="24"/>
      <w:u w:val="single"/>
      <w:lang w:val="en-US" w:eastAsia="en-US" w:bidi="ar-SA"/>
    </w:rPr>
  </w:style>
  <w:style w:type="paragraph" w:customStyle="1" w:styleId="Style2">
    <w:name w:val="Style2"/>
    <w:basedOn w:val="Heading4"/>
    <w:qFormat/>
    <w:rsid w:val="00D342E4"/>
    <w:pPr>
      <w:spacing w:before="0"/>
    </w:pPr>
    <w:rPr>
      <w:rFonts w:ascii="Arial" w:eastAsia="Times New Roman" w:hAnsi="Arial" w:cs="Times New Roman"/>
      <w:caps/>
      <w:szCs w:val="20"/>
    </w:rPr>
  </w:style>
  <w:style w:type="character" w:customStyle="1" w:styleId="StyleStyle4CharTimesNewRoman11pt">
    <w:name w:val="Style Style4 Char + Times New Roman 11 pt"/>
    <w:rsid w:val="00D342E4"/>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D342E4"/>
    <w:rPr>
      <w:rFonts w:ascii="Times New Roman" w:hAnsi="Times New Roman"/>
      <w:b/>
      <w:bCs/>
      <w:sz w:val="20"/>
      <w:szCs w:val="24"/>
      <w:u w:val="single"/>
      <w:lang w:val="en-US" w:eastAsia="en-US" w:bidi="ar-SA"/>
    </w:rPr>
  </w:style>
  <w:style w:type="character" w:customStyle="1" w:styleId="UnderlineCharChar">
    <w:name w:val="Underline Char Char"/>
    <w:rsid w:val="00D342E4"/>
    <w:rPr>
      <w:noProof w:val="0"/>
      <w:u w:val="single"/>
      <w:lang w:val="en-US" w:eastAsia="en-US" w:bidi="ar-SA"/>
    </w:rPr>
  </w:style>
  <w:style w:type="character" w:customStyle="1" w:styleId="SmallFontChar">
    <w:name w:val="Small Font Char"/>
    <w:link w:val="SmallFont"/>
    <w:rsid w:val="00D342E4"/>
    <w:rPr>
      <w:sz w:val="14"/>
      <w:szCs w:val="18"/>
    </w:rPr>
  </w:style>
  <w:style w:type="paragraph" w:customStyle="1" w:styleId="SmallFont">
    <w:name w:val="Small Font"/>
    <w:basedOn w:val="Normal"/>
    <w:link w:val="SmallFontChar"/>
    <w:rsid w:val="00D342E4"/>
    <w:pPr>
      <w:contextualSpacing/>
      <w:jc w:val="both"/>
    </w:pPr>
    <w:rPr>
      <w:rFonts w:asciiTheme="minorHAnsi" w:hAnsiTheme="minorHAnsi" w:cstheme="minorBidi"/>
      <w:sz w:val="14"/>
      <w:szCs w:val="18"/>
    </w:rPr>
  </w:style>
  <w:style w:type="character" w:customStyle="1" w:styleId="highlight2">
    <w:name w:val="highlight2"/>
    <w:rsid w:val="00D342E4"/>
    <w:rPr>
      <w:rFonts w:ascii="Arial" w:hAnsi="Arial" w:cs="Times New Roman"/>
      <w:b/>
      <w:sz w:val="18"/>
      <w:u w:val="thick"/>
      <w:shd w:val="clear" w:color="auto" w:fill="auto"/>
    </w:rPr>
  </w:style>
  <w:style w:type="paragraph" w:customStyle="1" w:styleId="cites0">
    <w:name w:val="cites"/>
    <w:next w:val="Normal"/>
    <w:link w:val="citesChar0"/>
    <w:autoRedefine/>
    <w:qFormat/>
    <w:rsid w:val="00D342E4"/>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D342E4"/>
    <w:rPr>
      <w:rFonts w:ascii="Times New Roman" w:eastAsia="Malgun Gothic" w:hAnsi="Times New Roman" w:cs="Times New Roman"/>
      <w:b/>
      <w:szCs w:val="24"/>
      <w:u w:val="single"/>
    </w:rPr>
  </w:style>
  <w:style w:type="character" w:customStyle="1" w:styleId="TagsChar2">
    <w:name w:val="Tags Char2"/>
    <w:locked/>
    <w:rsid w:val="00D342E4"/>
    <w:rPr>
      <w:b/>
      <w:sz w:val="22"/>
    </w:rPr>
  </w:style>
  <w:style w:type="character" w:customStyle="1" w:styleId="wikiexternallink">
    <w:name w:val="wikiexternallink"/>
    <w:basedOn w:val="DefaultParagraphFont"/>
    <w:rsid w:val="00D342E4"/>
  </w:style>
  <w:style w:type="character" w:customStyle="1" w:styleId="Style1Char1">
    <w:name w:val="Style1 Char1"/>
    <w:rsid w:val="00D342E4"/>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D342E4"/>
  </w:style>
  <w:style w:type="character" w:customStyle="1" w:styleId="sensecontent">
    <w:name w:val="sense_content"/>
    <w:basedOn w:val="DefaultParagraphFont"/>
    <w:rsid w:val="00D342E4"/>
  </w:style>
  <w:style w:type="character" w:customStyle="1" w:styleId="vi">
    <w:name w:val="vi"/>
    <w:basedOn w:val="DefaultParagraphFont"/>
    <w:rsid w:val="00D342E4"/>
  </w:style>
  <w:style w:type="character" w:customStyle="1" w:styleId="pagetitle">
    <w:name w:val="pagetitle"/>
    <w:basedOn w:val="DefaultParagraphFont"/>
    <w:rsid w:val="00D342E4"/>
  </w:style>
  <w:style w:type="paragraph" w:customStyle="1" w:styleId="text">
    <w:name w:val="text"/>
    <w:basedOn w:val="Normal"/>
    <w:qFormat/>
    <w:rsid w:val="00D342E4"/>
    <w:pPr>
      <w:spacing w:before="100" w:beforeAutospacing="1" w:after="100" w:afterAutospacing="1"/>
    </w:pPr>
    <w:rPr>
      <w:rFonts w:eastAsia="Times New Roman"/>
      <w:sz w:val="24"/>
    </w:rPr>
  </w:style>
  <w:style w:type="character" w:customStyle="1" w:styleId="wikigeneratedlinkcontent">
    <w:name w:val="wikigeneratedlinkcontent"/>
    <w:rsid w:val="00D342E4"/>
  </w:style>
  <w:style w:type="character" w:customStyle="1" w:styleId="StyleUnderlineCharChar9ptBold1">
    <w:name w:val="Style Underline Char Char + 9 pt Bold1"/>
    <w:rsid w:val="00D342E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342E4"/>
    <w:rPr>
      <w:rFonts w:ascii="Times New Roman" w:hAnsi="Times New Roman"/>
      <w:sz w:val="20"/>
      <w:szCs w:val="24"/>
      <w:u w:val="single"/>
      <w:lang w:val="en-US" w:eastAsia="en-US" w:bidi="ar-SA"/>
    </w:rPr>
  </w:style>
  <w:style w:type="character" w:customStyle="1" w:styleId="StyleUnderlineChar9pt">
    <w:name w:val="Style Underline Char + 9 pt"/>
    <w:rsid w:val="00D342E4"/>
    <w:rPr>
      <w:rFonts w:ascii="Times New Roman" w:hAnsi="Times New Roman"/>
      <w:sz w:val="20"/>
      <w:u w:val="single"/>
      <w:lang w:val="en-US" w:eastAsia="en-US" w:bidi="ar-SA"/>
    </w:rPr>
  </w:style>
  <w:style w:type="character" w:customStyle="1" w:styleId="Style9ptUnderline">
    <w:name w:val="Style 9 pt Underline"/>
    <w:rsid w:val="00D342E4"/>
    <w:rPr>
      <w:sz w:val="20"/>
      <w:u w:val="single"/>
    </w:rPr>
  </w:style>
  <w:style w:type="character" w:customStyle="1" w:styleId="Style9ptBoldUnderline">
    <w:name w:val="Style 9 pt Bold Underline"/>
    <w:rsid w:val="00D342E4"/>
    <w:rPr>
      <w:b/>
      <w:bCs/>
      <w:sz w:val="20"/>
      <w:u w:val="single"/>
    </w:rPr>
  </w:style>
  <w:style w:type="paragraph" w:customStyle="1" w:styleId="StyleUnderline9pt">
    <w:name w:val="Style Underline + 9 pt"/>
    <w:link w:val="StyleUnderline9ptChar"/>
    <w:rsid w:val="00D342E4"/>
    <w:rPr>
      <w:rFonts w:ascii="Calibri" w:eastAsia="Times New Roman" w:hAnsi="Calibri" w:cs="Times New Roman"/>
      <w:szCs w:val="20"/>
      <w:u w:val="single"/>
    </w:rPr>
  </w:style>
  <w:style w:type="character" w:customStyle="1" w:styleId="StyleUnderline9ptChar">
    <w:name w:val="Style Underline + 9 pt Char"/>
    <w:link w:val="StyleUnderline9pt"/>
    <w:rsid w:val="00D342E4"/>
    <w:rPr>
      <w:rFonts w:ascii="Calibri" w:eastAsia="Times New Roman" w:hAnsi="Calibri" w:cs="Times New Roman"/>
      <w:szCs w:val="20"/>
      <w:u w:val="single"/>
    </w:rPr>
  </w:style>
  <w:style w:type="character" w:customStyle="1" w:styleId="StyleUnderlineChar9ptBold">
    <w:name w:val="Style Underline Char + 9 pt Bold"/>
    <w:rsid w:val="00D342E4"/>
    <w:rPr>
      <w:rFonts w:ascii="Times New Roman" w:hAnsi="Times New Roman"/>
      <w:b/>
      <w:bCs/>
      <w:sz w:val="20"/>
      <w:u w:val="single"/>
      <w:lang w:val="en-US" w:eastAsia="en-US" w:bidi="ar-SA"/>
    </w:rPr>
  </w:style>
  <w:style w:type="character" w:customStyle="1" w:styleId="UnderlineChar1">
    <w:name w:val="Underline Char1"/>
    <w:rsid w:val="00D342E4"/>
    <w:rPr>
      <w:rFonts w:ascii="Times New Roman" w:hAnsi="Times New Roman"/>
      <w:sz w:val="20"/>
      <w:szCs w:val="24"/>
      <w:u w:val="single"/>
      <w:lang w:val="en-US" w:eastAsia="en-US" w:bidi="ar-SA"/>
    </w:rPr>
  </w:style>
  <w:style w:type="character" w:customStyle="1" w:styleId="StyleUnderlineChar1Bold">
    <w:name w:val="Style Underline Char1 + Bold"/>
    <w:rsid w:val="00D342E4"/>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D342E4"/>
    <w:pPr>
      <w:widowControl w:val="0"/>
    </w:pPr>
    <w:rPr>
      <w:rFonts w:cs="Times New Roman"/>
      <w:kern w:val="32"/>
      <w:sz w:val="18"/>
      <w:szCs w:val="20"/>
    </w:rPr>
  </w:style>
  <w:style w:type="character" w:customStyle="1" w:styleId="Stylecard9ptChar">
    <w:name w:val="Style card + 9 pt Char"/>
    <w:link w:val="Stylecard9pt"/>
    <w:rsid w:val="00D342E4"/>
    <w:rPr>
      <w:rFonts w:ascii="Calibri" w:eastAsia="Times New Roman" w:hAnsi="Calibri" w:cs="Times New Roman"/>
      <w:kern w:val="32"/>
      <w:sz w:val="18"/>
      <w:szCs w:val="20"/>
    </w:rPr>
  </w:style>
  <w:style w:type="character" w:customStyle="1" w:styleId="BoldUnderlineChar0">
    <w:name w:val="BoldUnderline Char"/>
    <w:rsid w:val="00D342E4"/>
    <w:rPr>
      <w:rFonts w:ascii="Times New Roman" w:eastAsia="Times New Roman" w:hAnsi="Times New Roman" w:cs="Times New Roman"/>
      <w:b/>
      <w:sz w:val="20"/>
      <w:szCs w:val="24"/>
      <w:u w:val="single"/>
    </w:rPr>
  </w:style>
  <w:style w:type="character" w:customStyle="1" w:styleId="Style8pt">
    <w:name w:val="Style 8 pt"/>
    <w:rsid w:val="00D342E4"/>
    <w:rPr>
      <w:sz w:val="16"/>
    </w:rPr>
  </w:style>
  <w:style w:type="paragraph" w:customStyle="1" w:styleId="TagsCharChar">
    <w:name w:val="Tags Char Char"/>
    <w:basedOn w:val="Normal"/>
    <w:rsid w:val="00D342E4"/>
    <w:rPr>
      <w:rFonts w:ascii="Times" w:eastAsia="Times" w:hAnsi="Times"/>
      <w:b/>
      <w:sz w:val="24"/>
    </w:rPr>
  </w:style>
  <w:style w:type="character" w:customStyle="1" w:styleId="TagsCharCharChar">
    <w:name w:val="Tags Char Char Char"/>
    <w:rsid w:val="00D342E4"/>
    <w:rPr>
      <w:rFonts w:ascii="Times" w:eastAsia="Times" w:hAnsi="Times"/>
      <w:b/>
      <w:noProof w:val="0"/>
      <w:sz w:val="24"/>
      <w:szCs w:val="24"/>
      <w:lang w:val="en-US" w:eastAsia="en-US" w:bidi="ar-SA"/>
    </w:rPr>
  </w:style>
  <w:style w:type="paragraph" w:customStyle="1" w:styleId="NormalWeb8">
    <w:name w:val="Normal (Web)8"/>
    <w:basedOn w:val="Normal"/>
    <w:rsid w:val="00D342E4"/>
    <w:pPr>
      <w:spacing w:before="100" w:beforeAutospacing="1" w:after="100" w:afterAutospacing="1"/>
    </w:pPr>
    <w:rPr>
      <w:rFonts w:eastAsia="Times New Roman"/>
      <w:szCs w:val="18"/>
    </w:rPr>
  </w:style>
  <w:style w:type="character" w:customStyle="1" w:styleId="st">
    <w:name w:val="st"/>
    <w:basedOn w:val="DefaultParagraphFont"/>
    <w:rsid w:val="00D342E4"/>
  </w:style>
  <w:style w:type="character" w:customStyle="1" w:styleId="Style11ptBlackUnderline">
    <w:name w:val="Style 11 pt Black Underline"/>
    <w:rsid w:val="00D342E4"/>
    <w:rPr>
      <w:color w:val="000000"/>
      <w:sz w:val="20"/>
      <w:u w:val="single"/>
    </w:rPr>
  </w:style>
  <w:style w:type="character" w:customStyle="1" w:styleId="Style11ptBlack">
    <w:name w:val="Style 11 pt Black"/>
    <w:rsid w:val="00D342E4"/>
    <w:rPr>
      <w:color w:val="000000"/>
      <w:sz w:val="20"/>
    </w:rPr>
  </w:style>
  <w:style w:type="character" w:customStyle="1" w:styleId="Heading2Char1CharCharCharCharCharC">
    <w:name w:val="Heading 2 Char1 Char Char Char Char Char C"/>
    <w:rsid w:val="00D342E4"/>
    <w:rPr>
      <w:rFonts w:cs="Arial"/>
      <w:b/>
      <w:bCs/>
      <w:iCs/>
      <w:sz w:val="24"/>
      <w:szCs w:val="28"/>
      <w:lang w:val="en-US" w:eastAsia="en-US" w:bidi="ar-SA"/>
    </w:rPr>
  </w:style>
  <w:style w:type="character" w:customStyle="1" w:styleId="StyleUnderlineCharTimesBold">
    <w:name w:val="Style Underline Char + Times Bold"/>
    <w:rsid w:val="00D342E4"/>
    <w:rPr>
      <w:rFonts w:ascii="Times" w:hAnsi="Times"/>
      <w:b w:val="0"/>
      <w:bCs/>
      <w:sz w:val="20"/>
      <w:u w:val="single"/>
    </w:rPr>
  </w:style>
  <w:style w:type="character" w:customStyle="1" w:styleId="blubigktbiz">
    <w:name w:val="blubigktbiz"/>
    <w:rsid w:val="00D342E4"/>
  </w:style>
  <w:style w:type="character" w:customStyle="1" w:styleId="evidencetextChar">
    <w:name w:val="evidence text Char"/>
    <w:link w:val="evidencetext"/>
    <w:rsid w:val="00D342E4"/>
    <w:rPr>
      <w:rFonts w:ascii="Arial" w:hAnsi="Arial" w:cs="Calibri"/>
      <w:color w:val="000000"/>
    </w:rPr>
  </w:style>
  <w:style w:type="paragraph" w:customStyle="1" w:styleId="StyleevidencetextBorderSinglesolidlineAuto05ptL">
    <w:name w:val="Style evidence text + Border: : (Single solid line Auto  0.5 pt L..."/>
    <w:basedOn w:val="evidencetext"/>
    <w:link w:val="StyleevidencetextBorderSinglesolidlineAuto05ptLChar"/>
    <w:rsid w:val="00D342E4"/>
    <w:pPr>
      <w:ind w:left="-1080" w:right="1728"/>
    </w:pPr>
    <w:rPr>
      <w:rFonts w:ascii="Arial Narrow" w:eastAsia="Times New Roman"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D342E4"/>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342E4"/>
    <w:rPr>
      <w:rFonts w:ascii="Arial Narrow" w:eastAsia="Calibri" w:hAnsi="Arial Narrow"/>
      <w:u w:val="thick"/>
    </w:rPr>
  </w:style>
  <w:style w:type="character" w:customStyle="1" w:styleId="Style4CharChar">
    <w:name w:val="Style4 Char Char"/>
    <w:rsid w:val="00D342E4"/>
    <w:rPr>
      <w:rFonts w:ascii="Arial Narrow" w:hAnsi="Arial Narrow"/>
      <w:noProof w:val="0"/>
      <w:szCs w:val="24"/>
      <w:u w:val="single"/>
      <w:lang w:val="en-US" w:eastAsia="en-US" w:bidi="ar-SA"/>
    </w:rPr>
  </w:style>
  <w:style w:type="character" w:customStyle="1" w:styleId="term1">
    <w:name w:val="term1"/>
    <w:rsid w:val="00D342E4"/>
    <w:rPr>
      <w:b/>
      <w:bCs/>
    </w:rPr>
  </w:style>
  <w:style w:type="character" w:customStyle="1" w:styleId="StyleUnderline4">
    <w:name w:val="Style Underline4"/>
    <w:rsid w:val="00D342E4"/>
    <w:rPr>
      <w:u w:val="single"/>
    </w:rPr>
  </w:style>
  <w:style w:type="character" w:customStyle="1" w:styleId="BodyText3Char">
    <w:name w:val="Body Text 3 Char"/>
    <w:link w:val="BodyText3"/>
    <w:rsid w:val="00D342E4"/>
    <w:rPr>
      <w:rFonts w:ascii="Arial Narrow" w:eastAsia="Times New Roman" w:hAnsi="Arial Narrow" w:cs="Times New Roman"/>
      <w:sz w:val="16"/>
      <w:szCs w:val="16"/>
    </w:rPr>
  </w:style>
  <w:style w:type="paragraph" w:styleId="BodyText3">
    <w:name w:val="Body Text 3"/>
    <w:basedOn w:val="Normal"/>
    <w:link w:val="BodyText3Char"/>
    <w:rsid w:val="00D342E4"/>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D342E4"/>
    <w:rPr>
      <w:rFonts w:ascii="Calibri" w:hAnsi="Calibri" w:cs="Calibri"/>
      <w:sz w:val="16"/>
      <w:szCs w:val="16"/>
    </w:rPr>
  </w:style>
  <w:style w:type="character" w:customStyle="1" w:styleId="StyleEmphasisArial12ptBold">
    <w:name w:val="Style Emphasis + Arial 12 pt Bold"/>
    <w:rsid w:val="00D342E4"/>
    <w:rPr>
      <w:rFonts w:ascii="Arial" w:hAnsi="Arial"/>
      <w:b/>
      <w:bCs/>
      <w:i/>
      <w:iCs/>
      <w:sz w:val="24"/>
    </w:rPr>
  </w:style>
  <w:style w:type="character" w:customStyle="1" w:styleId="super">
    <w:name w:val="super"/>
    <w:rsid w:val="00D342E4"/>
  </w:style>
  <w:style w:type="character" w:customStyle="1" w:styleId="text30">
    <w:name w:val="text30"/>
    <w:rsid w:val="00D342E4"/>
  </w:style>
  <w:style w:type="character" w:customStyle="1" w:styleId="uppercase">
    <w:name w:val="uppercase"/>
    <w:rsid w:val="00D342E4"/>
  </w:style>
  <w:style w:type="character" w:customStyle="1" w:styleId="bodytext0">
    <w:name w:val="bodytext"/>
    <w:rsid w:val="00D342E4"/>
  </w:style>
  <w:style w:type="character" w:customStyle="1" w:styleId="entry-title">
    <w:name w:val="entry-title"/>
    <w:rsid w:val="00D342E4"/>
  </w:style>
  <w:style w:type="character" w:customStyle="1" w:styleId="BodyTextIndentChar1">
    <w:name w:val="Body Text Indent Char1"/>
    <w:uiPriority w:val="99"/>
    <w:semiHidden/>
    <w:rsid w:val="00D342E4"/>
    <w:rPr>
      <w:rFonts w:ascii="Times New Roman" w:hAnsi="Times New Roman" w:cs="Times New Roman"/>
      <w:sz w:val="20"/>
    </w:rPr>
  </w:style>
  <w:style w:type="character" w:customStyle="1" w:styleId="HTMLPreformattedChar1">
    <w:name w:val="HTML Preformatted Char1"/>
    <w:uiPriority w:val="99"/>
    <w:semiHidden/>
    <w:rsid w:val="00D342E4"/>
    <w:rPr>
      <w:rFonts w:ascii="Consolas" w:hAnsi="Consolas" w:cs="Consolas"/>
      <w:sz w:val="20"/>
      <w:szCs w:val="20"/>
    </w:rPr>
  </w:style>
  <w:style w:type="character" w:customStyle="1" w:styleId="CardTextChar0">
    <w:name w:val="Card Text Char"/>
    <w:rsid w:val="00D342E4"/>
    <w:rPr>
      <w:rFonts w:ascii="Times New Roman" w:eastAsia="Cambria" w:hAnsi="Times New Roman" w:cs="Times New Roman"/>
      <w:sz w:val="20"/>
      <w:szCs w:val="24"/>
    </w:rPr>
  </w:style>
  <w:style w:type="character" w:customStyle="1" w:styleId="DebateHighlighted">
    <w:name w:val="Debate Highlighted"/>
    <w:rsid w:val="00D342E4"/>
    <w:rPr>
      <w:rFonts w:ascii="Times New Roman" w:hAnsi="Times New Roman"/>
      <w:sz w:val="20"/>
      <w:u w:val="thick"/>
      <w:bdr w:val="none" w:sz="0" w:space="0" w:color="auto"/>
      <w:shd w:val="clear" w:color="auto" w:fill="00FFFF"/>
    </w:rPr>
  </w:style>
  <w:style w:type="character" w:customStyle="1" w:styleId="Style6pt">
    <w:name w:val="Style 6 pt"/>
    <w:qFormat/>
    <w:rsid w:val="00D342E4"/>
    <w:rPr>
      <w:sz w:val="12"/>
    </w:rPr>
  </w:style>
  <w:style w:type="character" w:customStyle="1" w:styleId="UnderlineCharCharChar">
    <w:name w:val="Underline Char Char Char"/>
    <w:rsid w:val="00D342E4"/>
    <w:rPr>
      <w:noProof w:val="0"/>
      <w:sz w:val="22"/>
      <w:szCs w:val="24"/>
      <w:u w:val="single"/>
      <w:lang w:val="en-US" w:eastAsia="en-US" w:bidi="ar-SA"/>
    </w:rPr>
  </w:style>
  <w:style w:type="character" w:customStyle="1" w:styleId="CiteCharCharCharCharCharChar">
    <w:name w:val="Cite Char Char Char Char Char Char"/>
    <w:rsid w:val="00D342E4"/>
    <w:rPr>
      <w:b/>
      <w:noProof w:val="0"/>
      <w:sz w:val="22"/>
      <w:szCs w:val="24"/>
      <w:u w:val="single"/>
      <w:lang w:val="en-US" w:eastAsia="en-US" w:bidi="ar-SA"/>
    </w:rPr>
  </w:style>
  <w:style w:type="character" w:customStyle="1" w:styleId="mainbody1">
    <w:name w:val="mainbody1"/>
    <w:rsid w:val="00D342E4"/>
    <w:rPr>
      <w:rFonts w:ascii="Verdana" w:hAnsi="Verdana" w:hint="default"/>
      <w:color w:val="000000"/>
      <w:sz w:val="22"/>
      <w:szCs w:val="22"/>
    </w:rPr>
  </w:style>
  <w:style w:type="paragraph" w:customStyle="1" w:styleId="author-name">
    <w:name w:val="author-name"/>
    <w:basedOn w:val="Normal"/>
    <w:rsid w:val="00D342E4"/>
    <w:pPr>
      <w:spacing w:before="100" w:beforeAutospacing="1" w:after="100" w:afterAutospacing="1"/>
    </w:pPr>
    <w:rPr>
      <w:rFonts w:eastAsia="Times New Roman"/>
      <w:sz w:val="24"/>
    </w:rPr>
  </w:style>
  <w:style w:type="paragraph" w:customStyle="1" w:styleId="author-credentials">
    <w:name w:val="author-credentials"/>
    <w:basedOn w:val="Normal"/>
    <w:rsid w:val="00D342E4"/>
    <w:pPr>
      <w:spacing w:before="100" w:beforeAutospacing="1" w:after="100" w:afterAutospacing="1"/>
    </w:pPr>
    <w:rPr>
      <w:rFonts w:eastAsia="Times New Roman"/>
      <w:sz w:val="24"/>
    </w:rPr>
  </w:style>
  <w:style w:type="paragraph" w:customStyle="1" w:styleId="Style23">
    <w:name w:val="Style23"/>
    <w:basedOn w:val="Normal"/>
    <w:uiPriority w:val="99"/>
    <w:rsid w:val="00D342E4"/>
    <w:pPr>
      <w:widowControl w:val="0"/>
      <w:autoSpaceDE w:val="0"/>
      <w:autoSpaceDN w:val="0"/>
      <w:adjustRightInd w:val="0"/>
      <w:spacing w:line="209" w:lineRule="exact"/>
    </w:pPr>
    <w:rPr>
      <w:rFonts w:eastAsia="SimSun"/>
      <w:sz w:val="24"/>
    </w:rPr>
  </w:style>
  <w:style w:type="character" w:customStyle="1" w:styleId="DocumentMapChar1">
    <w:name w:val="Document Map Char1"/>
    <w:basedOn w:val="DefaultParagraphFont"/>
    <w:uiPriority w:val="99"/>
    <w:semiHidden/>
    <w:rsid w:val="00D342E4"/>
    <w:rPr>
      <w:rFonts w:ascii="Tahoma" w:hAnsi="Tahoma" w:cs="Tahoma"/>
      <w:sz w:val="16"/>
      <w:szCs w:val="16"/>
    </w:rPr>
  </w:style>
  <w:style w:type="character" w:customStyle="1" w:styleId="underlinedCharChar">
    <w:name w:val="underlined Char Char"/>
    <w:basedOn w:val="DefaultParagraphFont"/>
    <w:locked/>
    <w:rsid w:val="00D342E4"/>
    <w:rPr>
      <w:u w:val="single"/>
    </w:rPr>
  </w:style>
  <w:style w:type="character" w:customStyle="1" w:styleId="StyleUnderlined11ptBoldChar">
    <w:name w:val="Style Underlined + 11 pt Bold Char"/>
    <w:basedOn w:val="DefaultParagraphFont"/>
    <w:link w:val="StyleUnderlined11ptBold"/>
    <w:locked/>
    <w:rsid w:val="00D342E4"/>
    <w:rPr>
      <w:b/>
      <w:bCs/>
      <w:szCs w:val="24"/>
      <w:u w:val="single"/>
    </w:rPr>
  </w:style>
  <w:style w:type="paragraph" w:customStyle="1" w:styleId="StyleUnderlined11ptBold">
    <w:name w:val="Style Underlined + 11 pt Bold"/>
    <w:basedOn w:val="underlined"/>
    <w:link w:val="StyleUnderlined11ptBoldChar"/>
    <w:rsid w:val="00D342E4"/>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D342E4"/>
    <w:rPr>
      <w:szCs w:val="24"/>
      <w:u w:val="single"/>
    </w:rPr>
  </w:style>
  <w:style w:type="paragraph" w:customStyle="1" w:styleId="StyleUnderlined11pt">
    <w:name w:val="Style Underlined + 11 pt"/>
    <w:basedOn w:val="underlined"/>
    <w:link w:val="StyleUnderlined11ptChar"/>
    <w:rsid w:val="00D342E4"/>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D342E4"/>
    <w:rPr>
      <w:szCs w:val="24"/>
      <w:u w:val="single"/>
    </w:rPr>
  </w:style>
  <w:style w:type="paragraph" w:customStyle="1" w:styleId="StyleUnderlineChar11pt">
    <w:name w:val="Style Underline Char + 11 pt"/>
    <w:basedOn w:val="Normal"/>
    <w:link w:val="StyleUnderlineChar11ptChar"/>
    <w:qFormat/>
    <w:rsid w:val="00D342E4"/>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D342E4"/>
    <w:rPr>
      <w:b/>
      <w:bCs/>
      <w:szCs w:val="24"/>
      <w:u w:val="single"/>
    </w:rPr>
  </w:style>
  <w:style w:type="paragraph" w:customStyle="1" w:styleId="StyleUnderlineChar11ptBold">
    <w:name w:val="Style Underline Char + 11 pt Bold"/>
    <w:basedOn w:val="Normal"/>
    <w:link w:val="StyleUnderlineChar11ptBoldChar"/>
    <w:qFormat/>
    <w:rsid w:val="00D342E4"/>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D342E4"/>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aliases w:val="Heading 3 Char1,Heading 3 Char Char Char1, Char Char Char1,cites Char Char,Heading 3 Char1 Char,Citation Char Char1 Char Char Char Char Char,Citation Char Char Char1,Char Char2,Block Writing Char,Heading 3 Char1 Char Char Char"/>
    <w:basedOn w:val="DefaultParagraphFont"/>
    <w:uiPriority w:val="6"/>
    <w:qFormat/>
    <w:rsid w:val="00D342E4"/>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D342E4"/>
    <w:rPr>
      <w:rFonts w:cs="Arial"/>
      <w:bCs/>
      <w:szCs w:val="26"/>
      <w:u w:val="single"/>
      <w:lang w:val="en-US" w:eastAsia="en-US" w:bidi="ar-SA"/>
    </w:rPr>
  </w:style>
  <w:style w:type="character" w:customStyle="1" w:styleId="StyleUnderlinePatternClearYellow">
    <w:name w:val="Style Underline Pattern: Clear (Yellow)"/>
    <w:basedOn w:val="DefaultParagraphFont"/>
    <w:rsid w:val="00D342E4"/>
    <w:rPr>
      <w:u w:val="single"/>
      <w:shd w:val="clear" w:color="auto" w:fill="00FF00"/>
    </w:rPr>
  </w:style>
  <w:style w:type="character" w:customStyle="1" w:styleId="Heading3CharCharCharChar">
    <w:name w:val="Heading 3 Char Char Char Char"/>
    <w:basedOn w:val="DefaultParagraphFont"/>
    <w:rsid w:val="00D342E4"/>
    <w:rPr>
      <w:rFonts w:ascii="Arial" w:hAnsi="Arial" w:cs="Arial" w:hint="default"/>
      <w:bCs/>
      <w:szCs w:val="26"/>
      <w:u w:val="single"/>
      <w:lang w:val="en-US" w:eastAsia="en-US" w:bidi="ar-SA"/>
    </w:rPr>
  </w:style>
  <w:style w:type="character" w:styleId="HTMLCite">
    <w:name w:val="HTML Cite"/>
    <w:basedOn w:val="DefaultParagraphFont"/>
    <w:unhideWhenUsed/>
    <w:rsid w:val="00D342E4"/>
    <w:rPr>
      <w:i/>
      <w:iCs/>
    </w:rPr>
  </w:style>
  <w:style w:type="paragraph" w:customStyle="1" w:styleId="CardText0">
    <w:name w:val="CardText"/>
    <w:basedOn w:val="Normal"/>
    <w:link w:val="CardTextChar1"/>
    <w:qFormat/>
    <w:rsid w:val="00D342E4"/>
    <w:pPr>
      <w:ind w:left="288"/>
    </w:pPr>
  </w:style>
  <w:style w:type="character" w:customStyle="1" w:styleId="CardTextChar1">
    <w:name w:val="CardText Char"/>
    <w:basedOn w:val="DefaultParagraphFont"/>
    <w:link w:val="CardText0"/>
    <w:rsid w:val="00D342E4"/>
    <w:rPr>
      <w:rFonts w:ascii="Calibri" w:hAnsi="Calibri" w:cs="Calibri"/>
    </w:rPr>
  </w:style>
  <w:style w:type="paragraph" w:customStyle="1" w:styleId="CitationCharChar">
    <w:name w:val="Citation Char Char"/>
    <w:basedOn w:val="Normal"/>
    <w:uiPriority w:val="6"/>
    <w:qFormat/>
    <w:rsid w:val="00D342E4"/>
    <w:pPr>
      <w:ind w:left="1440" w:right="1440"/>
    </w:pPr>
    <w:rPr>
      <w:bCs/>
      <w:u w:val="single"/>
    </w:rPr>
  </w:style>
  <w:style w:type="paragraph" w:customStyle="1" w:styleId="StyleCardTextTimesNewRoman11ptUnderline">
    <w:name w:val="Style Card Text + Times New Roman 11 pt Underline"/>
    <w:link w:val="StyleCardTextTimesNewRoman11ptUnderlineChar"/>
    <w:rsid w:val="00D342E4"/>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D342E4"/>
    <w:rPr>
      <w:rFonts w:eastAsia="Calibri"/>
      <w:u w:val="single"/>
    </w:rPr>
  </w:style>
  <w:style w:type="paragraph" w:customStyle="1" w:styleId="Cards1">
    <w:name w:val="Cards1"/>
    <w:basedOn w:val="Normal"/>
    <w:link w:val="Cards1Char"/>
    <w:qFormat/>
    <w:rsid w:val="00D342E4"/>
    <w:pPr>
      <w:ind w:left="288"/>
    </w:pPr>
    <w:rPr>
      <w:rFonts w:eastAsia="Times New Roman"/>
      <w:u w:val="single"/>
    </w:rPr>
  </w:style>
  <w:style w:type="character" w:customStyle="1" w:styleId="Cards1Char">
    <w:name w:val="Cards1 Char"/>
    <w:basedOn w:val="DefaultParagraphFont"/>
    <w:link w:val="Cards1"/>
    <w:rsid w:val="00D342E4"/>
    <w:rPr>
      <w:rFonts w:ascii="Calibri" w:eastAsia="Times New Roman" w:hAnsi="Calibri" w:cs="Calibri"/>
      <w:u w:val="single"/>
    </w:rPr>
  </w:style>
  <w:style w:type="character" w:customStyle="1" w:styleId="Heading3Char2">
    <w:name w:val="Heading 3 Char2"/>
    <w:aliases w:val="Heading 3 Char Char Char4, Char Char1, Char Char Char4, Char Char2"/>
    <w:basedOn w:val="DefaultParagraphFont"/>
    <w:rsid w:val="00D342E4"/>
    <w:rPr>
      <w:rFonts w:cs="Arial"/>
      <w:bCs/>
      <w:szCs w:val="26"/>
      <w:u w:val="single"/>
      <w:lang w:val="en-US" w:eastAsia="en-US" w:bidi="ar-SA"/>
    </w:rPr>
  </w:style>
  <w:style w:type="character" w:customStyle="1" w:styleId="tagCharChar">
    <w:name w:val="tag Char Char"/>
    <w:basedOn w:val="DefaultParagraphFont"/>
    <w:rsid w:val="00D342E4"/>
    <w:rPr>
      <w:b/>
      <w:sz w:val="24"/>
      <w:lang w:val="en-US" w:eastAsia="en-US" w:bidi="ar-SA"/>
    </w:rPr>
  </w:style>
  <w:style w:type="paragraph" w:customStyle="1" w:styleId="Cardunderlining">
    <w:name w:val="Card underlining"/>
    <w:basedOn w:val="Normal"/>
    <w:qFormat/>
    <w:rsid w:val="00D342E4"/>
    <w:rPr>
      <w:u w:val="single"/>
    </w:rPr>
  </w:style>
  <w:style w:type="character" w:customStyle="1" w:styleId="NoformattingChar">
    <w:name w:val="No formatting Char"/>
    <w:rsid w:val="00D342E4"/>
    <w:rPr>
      <w:rFonts w:ascii="Times New Roman" w:hAnsi="Times New Roman"/>
      <w:b/>
      <w:sz w:val="24"/>
    </w:rPr>
  </w:style>
  <w:style w:type="character" w:customStyle="1" w:styleId="CharacterStyle1">
    <w:name w:val="Character Style 1"/>
    <w:rsid w:val="00D342E4"/>
    <w:rPr>
      <w:sz w:val="18"/>
      <w:szCs w:val="18"/>
    </w:rPr>
  </w:style>
  <w:style w:type="character" w:customStyle="1" w:styleId="firstchar">
    <w:name w:val="firstchar"/>
    <w:rsid w:val="00D342E4"/>
  </w:style>
  <w:style w:type="paragraph" w:customStyle="1" w:styleId="TableContents">
    <w:name w:val="Table Contents"/>
    <w:basedOn w:val="Normal"/>
    <w:rsid w:val="00D342E4"/>
    <w:pPr>
      <w:suppressLineNumbers/>
      <w:suppressAutoHyphens/>
    </w:pPr>
    <w:rPr>
      <w:rFonts w:eastAsia="Calibri"/>
      <w:lang w:eastAsia="ar-SA"/>
    </w:rPr>
  </w:style>
  <w:style w:type="paragraph" w:customStyle="1" w:styleId="Style14">
    <w:name w:val="Style14"/>
    <w:basedOn w:val="Normal"/>
    <w:rsid w:val="00D342E4"/>
    <w:pPr>
      <w:widowControl w:val="0"/>
      <w:autoSpaceDE w:val="0"/>
      <w:autoSpaceDN w:val="0"/>
      <w:adjustRightInd w:val="0"/>
      <w:spacing w:line="278" w:lineRule="exact"/>
      <w:jc w:val="both"/>
    </w:pPr>
    <w:rPr>
      <w:sz w:val="24"/>
    </w:rPr>
  </w:style>
  <w:style w:type="paragraph" w:customStyle="1" w:styleId="Style18">
    <w:name w:val="Style18"/>
    <w:basedOn w:val="Normal"/>
    <w:rsid w:val="00D342E4"/>
    <w:pPr>
      <w:widowControl w:val="0"/>
      <w:autoSpaceDE w:val="0"/>
      <w:autoSpaceDN w:val="0"/>
      <w:adjustRightInd w:val="0"/>
      <w:spacing w:line="269" w:lineRule="exact"/>
    </w:pPr>
    <w:rPr>
      <w:sz w:val="24"/>
    </w:rPr>
  </w:style>
  <w:style w:type="character" w:customStyle="1" w:styleId="FontStyle177">
    <w:name w:val="Font Style177"/>
    <w:rsid w:val="00D342E4"/>
    <w:rPr>
      <w:rFonts w:ascii="Times New Roman" w:hAnsi="Times New Roman" w:cs="Times New Roman" w:hint="default"/>
      <w:sz w:val="20"/>
      <w:szCs w:val="20"/>
    </w:rPr>
  </w:style>
  <w:style w:type="character" w:customStyle="1" w:styleId="FontStyle175">
    <w:name w:val="Font Style175"/>
    <w:rsid w:val="00D342E4"/>
    <w:rPr>
      <w:rFonts w:ascii="Arial Narrow" w:hAnsi="Arial Narrow" w:cs="Arial Narrow" w:hint="default"/>
      <w:sz w:val="16"/>
      <w:szCs w:val="16"/>
    </w:rPr>
  </w:style>
  <w:style w:type="character" w:customStyle="1" w:styleId="FontStyle176">
    <w:name w:val="Font Style176"/>
    <w:rsid w:val="00D342E4"/>
    <w:rPr>
      <w:rFonts w:ascii="Times New Roman" w:hAnsi="Times New Roman" w:cs="Times New Roman" w:hint="default"/>
      <w:sz w:val="16"/>
      <w:szCs w:val="16"/>
    </w:rPr>
  </w:style>
  <w:style w:type="character" w:customStyle="1" w:styleId="FontStyle140">
    <w:name w:val="Font Style140"/>
    <w:rsid w:val="00D342E4"/>
    <w:rPr>
      <w:rFonts w:ascii="Times New Roman" w:hAnsi="Times New Roman" w:cs="Times New Roman" w:hint="default"/>
      <w:b/>
      <w:bCs/>
      <w:sz w:val="16"/>
      <w:szCs w:val="16"/>
    </w:rPr>
  </w:style>
  <w:style w:type="character" w:customStyle="1" w:styleId="FontStyle178">
    <w:name w:val="Font Style178"/>
    <w:rsid w:val="00D342E4"/>
    <w:rPr>
      <w:rFonts w:ascii="Times New Roman" w:hAnsi="Times New Roman" w:cs="Times New Roman" w:hint="default"/>
      <w:sz w:val="18"/>
      <w:szCs w:val="18"/>
    </w:rPr>
  </w:style>
  <w:style w:type="character" w:customStyle="1" w:styleId="FontStyle159">
    <w:name w:val="Font Style159"/>
    <w:rsid w:val="00D342E4"/>
    <w:rPr>
      <w:rFonts w:ascii="Arial Narrow" w:hAnsi="Arial Narrow" w:cs="Arial Narrow" w:hint="default"/>
      <w:b/>
      <w:bCs/>
      <w:sz w:val="20"/>
      <w:szCs w:val="20"/>
    </w:rPr>
  </w:style>
  <w:style w:type="character" w:customStyle="1" w:styleId="FontStyle160">
    <w:name w:val="Font Style160"/>
    <w:rsid w:val="00D342E4"/>
    <w:rPr>
      <w:rFonts w:ascii="Times New Roman" w:hAnsi="Times New Roman" w:cs="Times New Roman" w:hint="default"/>
      <w:b/>
      <w:bCs/>
      <w:sz w:val="20"/>
      <w:szCs w:val="20"/>
    </w:rPr>
  </w:style>
  <w:style w:type="character" w:customStyle="1" w:styleId="bold">
    <w:name w:val="bold"/>
    <w:rsid w:val="00D342E4"/>
  </w:style>
  <w:style w:type="character" w:customStyle="1" w:styleId="StylecitecitesCharCharHeading3Char1CharCitationCharChar1">
    <w:name w:val="Style citecites Char CharHeading 3 Char1 CharCitation Char Char1..."/>
    <w:rsid w:val="00D342E4"/>
    <w:rPr>
      <w:rFonts w:ascii="Times New Roman" w:hAnsi="Times New Roman"/>
      <w:b/>
      <w:bCs/>
      <w:sz w:val="24"/>
      <w:u w:val="none"/>
    </w:rPr>
  </w:style>
  <w:style w:type="character" w:customStyle="1" w:styleId="Style12ptBoldUnderline">
    <w:name w:val="Style 12 pt Bold Underline"/>
    <w:rsid w:val="00D342E4"/>
    <w:rPr>
      <w:b/>
      <w:bCs/>
      <w:sz w:val="24"/>
      <w:u w:val="none"/>
    </w:rPr>
  </w:style>
  <w:style w:type="character" w:customStyle="1" w:styleId="StyleBlackUnderline1">
    <w:name w:val="Style Black Underline1"/>
    <w:rsid w:val="00D342E4"/>
    <w:rPr>
      <w:rFonts w:ascii="Times New Roman" w:hAnsi="Times New Roman"/>
      <w:b w:val="0"/>
      <w:color w:val="000000"/>
      <w:sz w:val="20"/>
      <w:u w:val="single"/>
    </w:rPr>
  </w:style>
  <w:style w:type="character" w:customStyle="1" w:styleId="StyleUnderline1">
    <w:name w:val="Style Underline1"/>
    <w:rsid w:val="00D342E4"/>
    <w:rPr>
      <w:rFonts w:ascii="Times New Roman" w:hAnsi="Times New Roman"/>
      <w:b/>
      <w:sz w:val="20"/>
      <w:u w:val="single"/>
    </w:rPr>
  </w:style>
  <w:style w:type="character" w:customStyle="1" w:styleId="StyleUnderlineBorderSinglesolidlineAuto05ptLinew">
    <w:name w:val="Style Underline Border: : (Single solid line Auto  0.5 pt Line w..."/>
    <w:rsid w:val="00D342E4"/>
    <w:rPr>
      <w:rFonts w:ascii="Times New Roman" w:hAnsi="Times New Roman"/>
      <w:b/>
      <w:sz w:val="20"/>
      <w:u w:val="single"/>
      <w:bdr w:val="single" w:sz="4" w:space="0" w:color="auto"/>
    </w:rPr>
  </w:style>
  <w:style w:type="character" w:customStyle="1" w:styleId="StyleUnderline">
    <w:name w:val="Style Underline"/>
    <w:rsid w:val="00D342E4"/>
    <w:rPr>
      <w:rFonts w:ascii="Times New Roman" w:hAnsi="Times New Roman"/>
      <w:b w:val="0"/>
      <w:sz w:val="20"/>
      <w:u w:val="single"/>
    </w:rPr>
  </w:style>
  <w:style w:type="paragraph" w:customStyle="1" w:styleId="BodyA">
    <w:name w:val="Body A"/>
    <w:rsid w:val="00D342E4"/>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D342E4"/>
    <w:rPr>
      <w:rFonts w:ascii="Arial Narrow" w:hAnsi="Arial Narrow"/>
      <w:sz w:val="12"/>
      <w:szCs w:val="24"/>
    </w:rPr>
  </w:style>
  <w:style w:type="character" w:customStyle="1" w:styleId="UnderlineChar">
    <w:name w:val="Underline Char"/>
    <w:rsid w:val="00D342E4"/>
    <w:rPr>
      <w:sz w:val="22"/>
      <w:u w:val="single"/>
    </w:rPr>
  </w:style>
  <w:style w:type="character" w:customStyle="1" w:styleId="StyleunderlineNotBold">
    <w:name w:val="Style underline + Not Bold"/>
    <w:rsid w:val="00D342E4"/>
    <w:rPr>
      <w:rFonts w:ascii="Times New Roman" w:hAnsi="Times New Roman"/>
      <w:b w:val="0"/>
      <w:sz w:val="20"/>
      <w:u w:val="single"/>
    </w:rPr>
  </w:style>
  <w:style w:type="character" w:customStyle="1" w:styleId="StyleBoldUnderline1">
    <w:name w:val="Style Bold Underline1"/>
    <w:aliases w:val="Underline1,apple-style-span + 6 pt1,Bold1,Kern at 16 pt1,Intense Emphasis21,Intense Emphasis31,Intense Emphasis111111,Intense Emphasis41"/>
    <w:basedOn w:val="DefaultParagraphFont"/>
    <w:uiPriority w:val="6"/>
    <w:qFormat/>
    <w:rsid w:val="00D342E4"/>
    <w:rPr>
      <w:b w:val="0"/>
      <w:bCs/>
      <w:u w:val="single"/>
    </w:rPr>
  </w:style>
  <w:style w:type="character" w:customStyle="1" w:styleId="Style8ptBold">
    <w:name w:val="Style 8 pt Bold"/>
    <w:basedOn w:val="DefaultParagraphFont"/>
    <w:rsid w:val="00D342E4"/>
    <w:rPr>
      <w:b w:val="0"/>
      <w:bCs/>
      <w:sz w:val="16"/>
    </w:rPr>
  </w:style>
  <w:style w:type="character" w:customStyle="1" w:styleId="StyleStyleBoldUnderlineUnderlineapple-style-span6ptKerna">
    <w:name w:val="Style Style Bold UnderlineUnderlineapple-style-span + 6 ptKern a..."/>
    <w:basedOn w:val="DefaultParagraphFont"/>
    <w:rsid w:val="00D342E4"/>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D342E4"/>
    <w:rPr>
      <w:bCs/>
      <w:u w:val="single"/>
    </w:rPr>
  </w:style>
  <w:style w:type="character" w:customStyle="1" w:styleId="4Qualifications">
    <w:name w:val="4 Qualifications"/>
    <w:rsid w:val="00D342E4"/>
    <w:rPr>
      <w:rFonts w:ascii="Times New Roman" w:hAnsi="Times New Roman" w:cs="Times New Roman"/>
      <w:sz w:val="14"/>
    </w:rPr>
  </w:style>
  <w:style w:type="paragraph" w:customStyle="1" w:styleId="CardIndented">
    <w:name w:val="Card (Indented)"/>
    <w:basedOn w:val="Normal"/>
    <w:link w:val="CardIndentedChar"/>
    <w:qFormat/>
    <w:rsid w:val="00D342E4"/>
    <w:pPr>
      <w:ind w:left="288"/>
    </w:pPr>
    <w:rPr>
      <w:rFonts w:eastAsia="Calibri"/>
    </w:rPr>
  </w:style>
  <w:style w:type="paragraph" w:customStyle="1" w:styleId="StyleStyleStyleCNA9ptBefore1pt8ptPatternClear">
    <w:name w:val="Style Style Style CN A + 9 pt Before:  1 pt + 8 pt + Pattern: Clear..."/>
    <w:basedOn w:val="Normal"/>
    <w:autoRedefine/>
    <w:rsid w:val="00D342E4"/>
    <w:pPr>
      <w:keepLines/>
      <w:shd w:val="clear" w:color="auto" w:fill="FFFFFF"/>
      <w:tabs>
        <w:tab w:val="left" w:pos="3870"/>
      </w:tabs>
      <w:spacing w:before="60" w:line="170" w:lineRule="exact"/>
      <w:ind w:left="504" w:hanging="288"/>
    </w:pPr>
    <w:rPr>
      <w:rFonts w:eastAsia="Times New Roman"/>
      <w:snapToGrid w:val="0"/>
      <w:sz w:val="16"/>
      <w:szCs w:val="20"/>
    </w:rPr>
  </w:style>
  <w:style w:type="paragraph" w:customStyle="1" w:styleId="RyanEvText1">
    <w:name w:val="RyanEvText1"/>
    <w:basedOn w:val="Normal"/>
    <w:autoRedefine/>
    <w:rsid w:val="00D342E4"/>
    <w:pPr>
      <w:keepLines/>
      <w:spacing w:line="190" w:lineRule="exact"/>
      <w:ind w:left="648" w:firstLine="360"/>
      <w:jc w:val="both"/>
    </w:pPr>
    <w:rPr>
      <w:rFonts w:eastAsia="Times New Roman"/>
      <w:szCs w:val="18"/>
    </w:rPr>
  </w:style>
  <w:style w:type="paragraph" w:customStyle="1" w:styleId="Clear">
    <w:name w:val="Clear"/>
    <w:basedOn w:val="Heading4"/>
    <w:rsid w:val="00D342E4"/>
  </w:style>
  <w:style w:type="paragraph" w:customStyle="1" w:styleId="Analytic">
    <w:name w:val="Analytic"/>
    <w:basedOn w:val="Normal"/>
    <w:link w:val="AnalyticChar"/>
    <w:autoRedefine/>
    <w:qFormat/>
    <w:rsid w:val="00D342E4"/>
    <w:rPr>
      <w:rFonts w:eastAsia="Batang"/>
      <w:b/>
      <w:sz w:val="26"/>
    </w:rPr>
  </w:style>
  <w:style w:type="character" w:customStyle="1" w:styleId="AuthorYear">
    <w:name w:val="AuthorYear"/>
    <w:uiPriority w:val="1"/>
    <w:qFormat/>
    <w:rsid w:val="00D342E4"/>
    <w:rPr>
      <w:rFonts w:ascii="Georgia" w:hAnsi="Georgia"/>
      <w:b/>
      <w:sz w:val="24"/>
    </w:rPr>
  </w:style>
  <w:style w:type="paragraph" w:customStyle="1" w:styleId="ReallySmall">
    <w:name w:val="Really Small"/>
    <w:basedOn w:val="Normal"/>
    <w:link w:val="ReallySmallChar"/>
    <w:rsid w:val="00D342E4"/>
    <w:rPr>
      <w:rFonts w:eastAsia="Times New Roman"/>
      <w:sz w:val="16"/>
      <w:szCs w:val="20"/>
    </w:rPr>
  </w:style>
  <w:style w:type="character" w:customStyle="1" w:styleId="ReallySmallChar">
    <w:name w:val="Really Small Char"/>
    <w:basedOn w:val="DefaultParagraphFont"/>
    <w:link w:val="ReallySmall"/>
    <w:rsid w:val="00D342E4"/>
    <w:rPr>
      <w:rFonts w:ascii="Calibri" w:eastAsia="Times New Roman" w:hAnsi="Calibri" w:cs="Calibri"/>
      <w:sz w:val="16"/>
      <w:szCs w:val="20"/>
    </w:rPr>
  </w:style>
  <w:style w:type="character" w:customStyle="1" w:styleId="CiteExtrasChar1">
    <w:name w:val="Cite Extras Char1"/>
    <w:basedOn w:val="DefaultParagraphFont"/>
    <w:locked/>
    <w:rsid w:val="00D342E4"/>
    <w:rPr>
      <w:noProof w:val="0"/>
      <w:sz w:val="16"/>
      <w:szCs w:val="28"/>
      <w:lang w:val="en-US" w:eastAsia="en-US" w:bidi="ar-SA"/>
    </w:rPr>
  </w:style>
  <w:style w:type="character" w:customStyle="1" w:styleId="Style11ptBoldUnderlineBorderSinglesolidlineAuto">
    <w:name w:val="Style 11 pt Bold Underline Border: : (Single solid line Auto  ..."/>
    <w:rsid w:val="00D342E4"/>
    <w:rPr>
      <w:b/>
      <w:bCs/>
      <w:sz w:val="20"/>
      <w:u w:val="single"/>
      <w:bdr w:val="single" w:sz="4" w:space="0" w:color="auto"/>
    </w:rPr>
  </w:style>
  <w:style w:type="paragraph" w:customStyle="1" w:styleId="Analyticals">
    <w:name w:val="Analyticals"/>
    <w:basedOn w:val="Normal"/>
    <w:rsid w:val="00D342E4"/>
    <w:rPr>
      <w:rFonts w:ascii="Arial" w:hAnsi="Arial"/>
      <w:smallCaps/>
    </w:rPr>
  </w:style>
  <w:style w:type="character" w:customStyle="1" w:styleId="FooterChar1">
    <w:name w:val="Footer Char1"/>
    <w:basedOn w:val="DefaultParagraphFont"/>
    <w:uiPriority w:val="99"/>
    <w:semiHidden/>
    <w:rsid w:val="00D342E4"/>
    <w:rPr>
      <w:rFonts w:ascii="Times New Roman" w:hAnsi="Times New Roman" w:cs="Times New Roman"/>
      <w:sz w:val="22"/>
    </w:rPr>
  </w:style>
  <w:style w:type="character" w:customStyle="1" w:styleId="CitesChar1">
    <w:name w:val="Cites Char1"/>
    <w:rsid w:val="00D342E4"/>
    <w:rPr>
      <w:b/>
      <w:szCs w:val="24"/>
      <w:u w:val="single"/>
      <w:lang w:val="en-US" w:eastAsia="en-US" w:bidi="ar-SA"/>
    </w:rPr>
  </w:style>
  <w:style w:type="character" w:customStyle="1" w:styleId="CardUnderlinedChar">
    <w:name w:val="Card Underlined Char"/>
    <w:rsid w:val="00D342E4"/>
    <w:rPr>
      <w:rFonts w:ascii="Arial Narrow" w:hAnsi="Arial Narrow"/>
      <w:sz w:val="22"/>
      <w:szCs w:val="24"/>
      <w:u w:val="single"/>
      <w:lang w:val="en-US" w:eastAsia="en-US" w:bidi="ar-SA"/>
    </w:rPr>
  </w:style>
  <w:style w:type="paragraph" w:customStyle="1" w:styleId="noindent">
    <w:name w:val="noindent"/>
    <w:basedOn w:val="Normal"/>
    <w:rsid w:val="00D342E4"/>
    <w:pPr>
      <w:spacing w:before="100" w:beforeAutospacing="1" w:after="100" w:afterAutospacing="1"/>
    </w:pPr>
    <w:rPr>
      <w:rFonts w:eastAsia="SimSun"/>
      <w:sz w:val="24"/>
      <w:lang w:eastAsia="zh-CN"/>
    </w:rPr>
  </w:style>
  <w:style w:type="character" w:customStyle="1" w:styleId="Debate-CardTagandCite-F6Char">
    <w:name w:val="Debate- Card Tag and Cite- F6 Char"/>
    <w:link w:val="Debate-CardTagandCite-F6"/>
    <w:locked/>
    <w:rsid w:val="00D342E4"/>
    <w:rPr>
      <w:rFonts w:ascii="Georgia" w:hAnsi="Georgia"/>
      <w:b/>
    </w:rPr>
  </w:style>
  <w:style w:type="paragraph" w:customStyle="1" w:styleId="Debate-CardTagandCite-F6">
    <w:name w:val="Debate- Card Tag and Cite- F6"/>
    <w:basedOn w:val="Normal"/>
    <w:link w:val="Debate-CardTagandCite-F6Char"/>
    <w:qFormat/>
    <w:rsid w:val="00D342E4"/>
    <w:pPr>
      <w:contextualSpacing/>
    </w:pPr>
    <w:rPr>
      <w:rFonts w:ascii="Georgia" w:hAnsi="Georgia" w:cstheme="minorBidi"/>
      <w:b/>
    </w:rPr>
  </w:style>
  <w:style w:type="paragraph" w:customStyle="1" w:styleId="CardTagandCite">
    <w:name w:val="Card Tag and Cite"/>
    <w:next w:val="Normal"/>
    <w:link w:val="CardTagandCiteChar"/>
    <w:qFormat/>
    <w:rsid w:val="00D342E4"/>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D342E4"/>
    <w:rPr>
      <w:rFonts w:ascii="Arial Narrow" w:eastAsia="Times New Roman" w:hAnsi="Arial Narrow" w:cs="Times New Roman"/>
      <w:b/>
      <w:sz w:val="26"/>
      <w:szCs w:val="24"/>
    </w:rPr>
  </w:style>
  <w:style w:type="character" w:customStyle="1" w:styleId="BoldUnderlineCharChar">
    <w:name w:val="BoldUnderline Char Char"/>
    <w:rsid w:val="00D342E4"/>
    <w:rPr>
      <w:rFonts w:ascii="Calibri" w:eastAsia="Times New Roman" w:hAnsi="Calibri" w:cs="Times New Roman"/>
      <w:b/>
      <w:sz w:val="20"/>
      <w:u w:val="single"/>
    </w:rPr>
  </w:style>
  <w:style w:type="character" w:customStyle="1" w:styleId="CardtextChar2">
    <w:name w:val="Card text Char"/>
    <w:rsid w:val="00D342E4"/>
    <w:rPr>
      <w:rFonts w:ascii="Arial Narrow" w:eastAsia="Times New Roman" w:hAnsi="Arial Narrow" w:hint="default"/>
      <w:sz w:val="24"/>
      <w:u w:val="single"/>
      <w:lang w:val="en-US" w:eastAsia="en-US" w:bidi="ar-SA"/>
    </w:rPr>
  </w:style>
  <w:style w:type="character" w:customStyle="1" w:styleId="Underline-Highlighted-WFU">
    <w:name w:val="Underline-Highlighted-WFU"/>
    <w:uiPriority w:val="1"/>
    <w:qFormat/>
    <w:rsid w:val="00D342E4"/>
    <w:rPr>
      <w:u w:val="single"/>
      <w:bdr w:val="none" w:sz="0" w:space="0" w:color="auto"/>
      <w:shd w:val="clear" w:color="auto" w:fill="00F2C4"/>
    </w:rPr>
  </w:style>
  <w:style w:type="character" w:customStyle="1" w:styleId="Cite-WFU">
    <w:name w:val="Cite-WFU"/>
    <w:uiPriority w:val="1"/>
    <w:qFormat/>
    <w:rsid w:val="00D342E4"/>
    <w:rPr>
      <w:rFonts w:ascii="Times New Roman Bold" w:hAnsi="Times New Roman Bold"/>
      <w:b/>
      <w:caps w:val="0"/>
      <w:smallCaps w:val="0"/>
      <w:u w:val="none"/>
      <w:bdr w:val="none" w:sz="0" w:space="0" w:color="auto"/>
      <w:shd w:val="clear" w:color="auto" w:fill="00F2C4"/>
    </w:rPr>
  </w:style>
  <w:style w:type="character" w:customStyle="1" w:styleId="TagsChar">
    <w:name w:val="Tags Char"/>
    <w:rsid w:val="00D342E4"/>
    <w:rPr>
      <w:rFonts w:ascii="Times New Roman" w:eastAsia="Cambria" w:hAnsi="Times New Roman" w:cs="Times New Roman"/>
      <w:b/>
    </w:rPr>
  </w:style>
  <w:style w:type="character" w:customStyle="1" w:styleId="AuthorDate">
    <w:name w:val="Author Date"/>
    <w:rsid w:val="00D342E4"/>
    <w:rPr>
      <w:b/>
      <w:sz w:val="24"/>
      <w:u w:val="thick"/>
    </w:rPr>
  </w:style>
  <w:style w:type="paragraph" w:customStyle="1" w:styleId="NormalText">
    <w:name w:val="Normal Text"/>
    <w:basedOn w:val="Normal"/>
    <w:link w:val="NormalTextChar"/>
    <w:autoRedefine/>
    <w:qFormat/>
    <w:rsid w:val="00D342E4"/>
    <w:rPr>
      <w:rFonts w:eastAsia="Times New Roman"/>
      <w:szCs w:val="26"/>
      <w:lang w:val="x-none" w:eastAsia="ja-JP"/>
    </w:rPr>
  </w:style>
  <w:style w:type="character" w:customStyle="1" w:styleId="NormalTextChar">
    <w:name w:val="Normal Text Char"/>
    <w:link w:val="NormalText"/>
    <w:rsid w:val="00D342E4"/>
    <w:rPr>
      <w:rFonts w:ascii="Calibri" w:eastAsia="Times New Roman" w:hAnsi="Calibri" w:cs="Calibri"/>
      <w:szCs w:val="26"/>
      <w:lang w:val="x-none" w:eastAsia="ja-JP"/>
    </w:rPr>
  </w:style>
  <w:style w:type="character" w:customStyle="1" w:styleId="Underline-Highlighted">
    <w:name w:val="Underline-Highlighted"/>
    <w:uiPriority w:val="1"/>
    <w:qFormat/>
    <w:rsid w:val="00D342E4"/>
    <w:rPr>
      <w:rFonts w:ascii="Cambria" w:hAnsi="Cambria"/>
      <w:sz w:val="24"/>
      <w:u w:val="single"/>
      <w:bdr w:val="none" w:sz="0" w:space="0" w:color="auto"/>
      <w:shd w:val="clear" w:color="auto" w:fill="99FF66"/>
    </w:rPr>
  </w:style>
  <w:style w:type="character" w:customStyle="1" w:styleId="underlining0">
    <w:name w:val="underlining"/>
    <w:rsid w:val="00D342E4"/>
    <w:rPr>
      <w:u w:val="single"/>
    </w:rPr>
  </w:style>
  <w:style w:type="paragraph" w:customStyle="1" w:styleId="CiteCard">
    <w:name w:val="Cite_Card"/>
    <w:link w:val="CiteCardChar"/>
    <w:rsid w:val="00D342E4"/>
    <w:pPr>
      <w:spacing w:after="0" w:line="240" w:lineRule="auto"/>
      <w:ind w:left="720" w:right="720"/>
      <w:jc w:val="both"/>
    </w:pPr>
    <w:rPr>
      <w:rFonts w:ascii="Times New Roman" w:eastAsia="Times New Roman" w:hAnsi="Times New Roman" w:cs="Arial"/>
      <w:bCs/>
      <w:sz w:val="20"/>
      <w:szCs w:val="20"/>
    </w:rPr>
  </w:style>
  <w:style w:type="character" w:customStyle="1" w:styleId="2xBoldUnderline">
    <w:name w:val="2x_Bold_Underline"/>
    <w:rsid w:val="00D342E4"/>
    <w:rPr>
      <w:b/>
      <w:bCs/>
      <w:sz w:val="24"/>
      <w:u w:val="thick"/>
    </w:rPr>
  </w:style>
  <w:style w:type="character" w:customStyle="1" w:styleId="CiteCardChar">
    <w:name w:val="Cite_Card Char"/>
    <w:link w:val="CiteCard"/>
    <w:rsid w:val="00D342E4"/>
    <w:rPr>
      <w:rFonts w:ascii="Times New Roman" w:eastAsia="Times New Roman" w:hAnsi="Times New Roman" w:cs="Arial"/>
      <w:bCs/>
      <w:sz w:val="20"/>
      <w:szCs w:val="20"/>
    </w:rPr>
  </w:style>
  <w:style w:type="character" w:customStyle="1" w:styleId="Dottedunderline">
    <w:name w:val="Dotted underline"/>
    <w:rsid w:val="00D342E4"/>
    <w:rPr>
      <w:u w:val="dotted"/>
    </w:rPr>
  </w:style>
  <w:style w:type="character" w:customStyle="1" w:styleId="medium-normal">
    <w:name w:val="medium-normal"/>
    <w:rsid w:val="00D342E4"/>
  </w:style>
  <w:style w:type="character" w:customStyle="1" w:styleId="A5">
    <w:name w:val="A5"/>
    <w:uiPriority w:val="99"/>
    <w:rsid w:val="00D342E4"/>
    <w:rPr>
      <w:rFonts w:ascii="Times New Roman" w:hAnsi="Times New Roman" w:cs="Times New Roman"/>
      <w:color w:val="000000"/>
      <w:sz w:val="13"/>
      <w:szCs w:val="13"/>
    </w:rPr>
  </w:style>
  <w:style w:type="character" w:customStyle="1" w:styleId="byl">
    <w:name w:val="byl"/>
    <w:rsid w:val="00D342E4"/>
  </w:style>
  <w:style w:type="character" w:customStyle="1" w:styleId="byd">
    <w:name w:val="byd"/>
    <w:rsid w:val="00D342E4"/>
  </w:style>
  <w:style w:type="character" w:customStyle="1" w:styleId="ds">
    <w:name w:val="ds"/>
    <w:rsid w:val="00D342E4"/>
  </w:style>
  <w:style w:type="character" w:customStyle="1" w:styleId="Underline-WFU">
    <w:name w:val="Underline-WFU"/>
    <w:uiPriority w:val="1"/>
    <w:rsid w:val="00D342E4"/>
    <w:rPr>
      <w:rFonts w:ascii="Cambria" w:hAnsi="Cambria"/>
      <w:sz w:val="21"/>
      <w:u w:val="single"/>
    </w:rPr>
  </w:style>
  <w:style w:type="paragraph" w:customStyle="1" w:styleId="Tiny-WFU">
    <w:name w:val="Tiny-WFU"/>
    <w:basedOn w:val="Normal"/>
    <w:rsid w:val="00D342E4"/>
    <w:rPr>
      <w:rFonts w:ascii="Cambria" w:eastAsia="Malgun Gothic" w:hAnsi="Cambria"/>
      <w:sz w:val="12"/>
      <w:lang w:eastAsia="ko-KR"/>
    </w:rPr>
  </w:style>
  <w:style w:type="character" w:customStyle="1" w:styleId="CitesChar2">
    <w:name w:val="Cites Char2"/>
    <w:locked/>
    <w:rsid w:val="00D342E4"/>
    <w:rPr>
      <w:szCs w:val="24"/>
    </w:rPr>
  </w:style>
  <w:style w:type="character" w:customStyle="1" w:styleId="StyleunderlineNotBold1">
    <w:name w:val="Style underline + Not Bold1"/>
    <w:basedOn w:val="DefaultParagraphFont"/>
    <w:rsid w:val="00D342E4"/>
    <w:rPr>
      <w:b/>
      <w:u w:val="single"/>
    </w:rPr>
  </w:style>
  <w:style w:type="character" w:customStyle="1" w:styleId="slug-pub-date">
    <w:name w:val="slug-pub-date"/>
    <w:rsid w:val="00D342E4"/>
  </w:style>
  <w:style w:type="character" w:customStyle="1" w:styleId="slug-vol">
    <w:name w:val="slug-vol"/>
    <w:rsid w:val="00D342E4"/>
  </w:style>
  <w:style w:type="character" w:customStyle="1" w:styleId="slug-issue">
    <w:name w:val="slug-issue"/>
    <w:rsid w:val="00D342E4"/>
  </w:style>
  <w:style w:type="character" w:customStyle="1" w:styleId="slug-pages">
    <w:name w:val="slug-pages"/>
    <w:rsid w:val="00D342E4"/>
  </w:style>
  <w:style w:type="character" w:customStyle="1" w:styleId="underlineChar0">
    <w:name w:val="underline Char"/>
    <w:rsid w:val="00D342E4"/>
    <w:rPr>
      <w:b/>
      <w:u w:val="single"/>
    </w:rPr>
  </w:style>
  <w:style w:type="character" w:customStyle="1" w:styleId="Highlightedunderline">
    <w:name w:val="Highlighted underline"/>
    <w:rsid w:val="00D342E4"/>
    <w:rPr>
      <w:rFonts w:ascii="Times New Roman" w:hAnsi="Times New Roman" w:cs="Times New Roman" w:hint="default"/>
      <w:sz w:val="20"/>
      <w:u w:val="single"/>
      <w:bdr w:val="none" w:sz="0" w:space="0" w:color="auto" w:frame="1"/>
      <w:shd w:val="clear" w:color="auto" w:fill="C0C0C0"/>
    </w:rPr>
  </w:style>
  <w:style w:type="paragraph" w:customStyle="1" w:styleId="Paste">
    <w:name w:val="Paste"/>
    <w:basedOn w:val="Normal"/>
    <w:rsid w:val="00D342E4"/>
    <w:rPr>
      <w:rFonts w:ascii="Arial Narrow" w:eastAsia="Times New Roman" w:hAnsi="Arial Narrow"/>
      <w:sz w:val="16"/>
    </w:rPr>
  </w:style>
  <w:style w:type="paragraph" w:customStyle="1" w:styleId="Cite2">
    <w:name w:val="Cite 2"/>
    <w:basedOn w:val="Normal"/>
    <w:qFormat/>
    <w:rsid w:val="00D342E4"/>
    <w:rPr>
      <w:rFonts w:ascii="Arial" w:eastAsia="Calibri" w:hAnsi="Arial"/>
      <w:b/>
      <w:sz w:val="24"/>
      <w:u w:val="single"/>
    </w:rPr>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D342E4"/>
    <w:rPr>
      <w:b/>
      <w:bCs/>
      <w:strike w:val="0"/>
      <w:dstrike w:val="0"/>
      <w:sz w:val="26"/>
      <w:u w:val="none"/>
      <w:effect w:val="none"/>
    </w:rPr>
  </w:style>
  <w:style w:type="character" w:customStyle="1" w:styleId="Style10ptUnderline">
    <w:name w:val="Style 10 pt Underline"/>
    <w:basedOn w:val="DefaultParagraphFont"/>
    <w:rsid w:val="00D342E4"/>
    <w:rPr>
      <w:sz w:val="20"/>
      <w:u w:val="single"/>
    </w:rPr>
  </w:style>
  <w:style w:type="character" w:customStyle="1" w:styleId="Style11ptThickunderline">
    <w:name w:val="Style 11 pt Thick underline"/>
    <w:basedOn w:val="DefaultParagraphFont"/>
    <w:rsid w:val="00D342E4"/>
    <w:rPr>
      <w:rFonts w:ascii="Times New Roman" w:hAnsi="Times New Roman"/>
      <w:sz w:val="20"/>
      <w:u w:val="single"/>
    </w:rPr>
  </w:style>
  <w:style w:type="character" w:customStyle="1" w:styleId="Style11ptBoldThickunderline">
    <w:name w:val="Style 11 pt Bold Thick underline"/>
    <w:basedOn w:val="DefaultParagraphFont"/>
    <w:rsid w:val="00D342E4"/>
    <w:rPr>
      <w:rFonts w:ascii="Times New Roman" w:hAnsi="Times New Roman"/>
      <w:b/>
      <w:bCs/>
      <w:sz w:val="20"/>
      <w:u w:val="single"/>
    </w:rPr>
  </w:style>
  <w:style w:type="character" w:customStyle="1" w:styleId="content">
    <w:name w:val="content"/>
    <w:basedOn w:val="DefaultParagraphFont"/>
    <w:rsid w:val="00D342E4"/>
  </w:style>
  <w:style w:type="character" w:customStyle="1" w:styleId="BodyTextChar1">
    <w:name w:val="Body Text Char1"/>
    <w:basedOn w:val="DefaultParagraphFont"/>
    <w:uiPriority w:val="99"/>
    <w:semiHidden/>
    <w:rsid w:val="00D342E4"/>
    <w:rPr>
      <w:rFonts w:ascii="Times New Roman" w:hAnsi="Times New Roman" w:cs="Times New Roman"/>
      <w:sz w:val="22"/>
    </w:rPr>
  </w:style>
  <w:style w:type="paragraph" w:customStyle="1" w:styleId="Textsmall">
    <w:name w:val="Textsmall"/>
    <w:basedOn w:val="Normal"/>
    <w:next w:val="Normal"/>
    <w:link w:val="TextsmallChar"/>
    <w:rsid w:val="00D342E4"/>
    <w:rPr>
      <w:rFonts w:eastAsia="Times New Roman"/>
      <w:sz w:val="16"/>
    </w:rPr>
  </w:style>
  <w:style w:type="character" w:customStyle="1" w:styleId="TextsmallChar">
    <w:name w:val="Textsmall Char"/>
    <w:basedOn w:val="DefaultParagraphFont"/>
    <w:link w:val="Textsmall"/>
    <w:rsid w:val="00D342E4"/>
    <w:rPr>
      <w:rFonts w:ascii="Calibri" w:eastAsia="Times New Roman" w:hAnsi="Calibri" w:cs="Calibri"/>
      <w:sz w:val="16"/>
    </w:rPr>
  </w:style>
  <w:style w:type="character" w:customStyle="1" w:styleId="CharChar">
    <w:name w:val="Char Char"/>
    <w:basedOn w:val="DefaultParagraphFont"/>
    <w:rsid w:val="00D342E4"/>
    <w:rPr>
      <w:rFonts w:cs="Arial"/>
      <w:bCs/>
      <w:szCs w:val="26"/>
      <w:u w:val="single"/>
      <w:lang w:val="en-US" w:eastAsia="en-US" w:bidi="ar-SA"/>
    </w:rPr>
  </w:style>
  <w:style w:type="character" w:customStyle="1" w:styleId="qlabel">
    <w:name w:val="q_label"/>
    <w:basedOn w:val="DefaultParagraphFont"/>
    <w:rsid w:val="00D342E4"/>
  </w:style>
  <w:style w:type="character" w:customStyle="1" w:styleId="alabel">
    <w:name w:val="a_label"/>
    <w:basedOn w:val="DefaultParagraphFont"/>
    <w:rsid w:val="00D342E4"/>
  </w:style>
  <w:style w:type="character" w:customStyle="1" w:styleId="desc">
    <w:name w:val="desc"/>
    <w:rsid w:val="00D342E4"/>
  </w:style>
  <w:style w:type="character" w:customStyle="1" w:styleId="EmphasizeThis">
    <w:name w:val="EmphasizeThis"/>
    <w:rsid w:val="00D342E4"/>
    <w:rPr>
      <w:rFonts w:ascii="Georgia" w:hAnsi="Georgia"/>
      <w:b/>
      <w:iCs/>
      <w:sz w:val="24"/>
      <w:u w:val="thick"/>
    </w:rPr>
  </w:style>
  <w:style w:type="character" w:customStyle="1" w:styleId="Longcite">
    <w:name w:val="Longcite"/>
    <w:basedOn w:val="DefaultParagraphFont"/>
    <w:rsid w:val="00D342E4"/>
    <w:rPr>
      <w:sz w:val="16"/>
    </w:rPr>
  </w:style>
  <w:style w:type="paragraph" w:customStyle="1" w:styleId="FullText">
    <w:name w:val="Full Text"/>
    <w:basedOn w:val="Normal"/>
    <w:qFormat/>
    <w:rsid w:val="00D342E4"/>
    <w:rPr>
      <w:rFonts w:ascii="Arial Narrow" w:eastAsia="Times New Roman" w:hAnsi="Arial Narrow"/>
      <w:sz w:val="16"/>
    </w:rPr>
  </w:style>
  <w:style w:type="character" w:customStyle="1" w:styleId="smallChar0">
    <w:name w:val="small Char"/>
    <w:rsid w:val="00D342E4"/>
    <w:rPr>
      <w:rFonts w:eastAsia="Calibri"/>
      <w:sz w:val="16"/>
      <w:szCs w:val="22"/>
      <w:lang w:val="en-US" w:eastAsia="en-US" w:bidi="ar-SA"/>
    </w:rPr>
  </w:style>
  <w:style w:type="character" w:customStyle="1" w:styleId="underline2">
    <w:name w:val="underline2"/>
    <w:rsid w:val="00D342E4"/>
    <w:rPr>
      <w:u w:val="single"/>
      <w:bdr w:val="none" w:sz="0" w:space="0" w:color="auto"/>
      <w:shd w:val="clear" w:color="auto" w:fill="B3B3B3"/>
    </w:rPr>
  </w:style>
  <w:style w:type="character" w:styleId="CommentReference">
    <w:name w:val="annotation reference"/>
    <w:basedOn w:val="DefaultParagraphFont"/>
    <w:uiPriority w:val="99"/>
    <w:rsid w:val="00D342E4"/>
    <w:rPr>
      <w:sz w:val="16"/>
      <w:szCs w:val="16"/>
    </w:rPr>
  </w:style>
  <w:style w:type="paragraph" w:styleId="CommentText">
    <w:name w:val="annotation text"/>
    <w:basedOn w:val="Normal"/>
    <w:link w:val="CommentTextChar"/>
    <w:uiPriority w:val="99"/>
    <w:rsid w:val="00D342E4"/>
    <w:rPr>
      <w:rFonts w:ascii="Georgia" w:hAnsi="Georgia" w:cstheme="minorBidi"/>
      <w:szCs w:val="20"/>
    </w:rPr>
  </w:style>
  <w:style w:type="character" w:customStyle="1" w:styleId="CommentTextChar">
    <w:name w:val="Comment Text Char"/>
    <w:basedOn w:val="DefaultParagraphFont"/>
    <w:link w:val="CommentText"/>
    <w:uiPriority w:val="99"/>
    <w:rsid w:val="00D342E4"/>
    <w:rPr>
      <w:rFonts w:ascii="Georgia" w:hAnsi="Georgia"/>
      <w:szCs w:val="20"/>
    </w:rPr>
  </w:style>
  <w:style w:type="paragraph" w:styleId="CommentSubject">
    <w:name w:val="annotation subject"/>
    <w:basedOn w:val="CommentText"/>
    <w:next w:val="CommentText"/>
    <w:link w:val="CommentSubjectChar"/>
    <w:uiPriority w:val="99"/>
    <w:rsid w:val="00D342E4"/>
    <w:rPr>
      <w:b/>
      <w:bCs/>
    </w:rPr>
  </w:style>
  <w:style w:type="character" w:customStyle="1" w:styleId="CommentSubjectChar">
    <w:name w:val="Comment Subject Char"/>
    <w:basedOn w:val="CommentTextChar"/>
    <w:link w:val="CommentSubject"/>
    <w:uiPriority w:val="99"/>
    <w:rsid w:val="00D342E4"/>
    <w:rPr>
      <w:rFonts w:ascii="Georgia" w:hAnsi="Georgia"/>
      <w:b/>
      <w:bCs/>
      <w:szCs w:val="20"/>
    </w:rPr>
  </w:style>
  <w:style w:type="character" w:customStyle="1" w:styleId="StyleUnderlineBold">
    <w:name w:val="Style Underline + Bold"/>
    <w:rsid w:val="00D342E4"/>
    <w:rPr>
      <w:b/>
      <w:bCs/>
      <w:u w:val="single"/>
    </w:rPr>
  </w:style>
  <w:style w:type="paragraph" w:customStyle="1" w:styleId="MicroText">
    <w:name w:val="MicroText"/>
    <w:basedOn w:val="Normal"/>
    <w:next w:val="Normal"/>
    <w:link w:val="MicroTextChar"/>
    <w:qFormat/>
    <w:rsid w:val="00D342E4"/>
    <w:rPr>
      <w:rFonts w:ascii="Arial Narrow" w:hAnsi="Arial Narrow" w:cstheme="minorBidi"/>
      <w:sz w:val="12"/>
      <w:szCs w:val="24"/>
    </w:rPr>
  </w:style>
  <w:style w:type="character" w:customStyle="1" w:styleId="Char">
    <w:name w:val="Char"/>
    <w:basedOn w:val="DefaultParagraphFont"/>
    <w:rsid w:val="00D342E4"/>
    <w:rPr>
      <w:rFonts w:ascii="Arial Narrow" w:hAnsi="Arial Narrow"/>
      <w:b/>
      <w:sz w:val="26"/>
      <w:szCs w:val="24"/>
      <w:lang w:val="en-US" w:eastAsia="en-US" w:bidi="ar-SA"/>
    </w:rPr>
  </w:style>
  <w:style w:type="character" w:customStyle="1" w:styleId="SmallText1">
    <w:name w:val="SmallText"/>
    <w:rsid w:val="00D342E4"/>
    <w:rPr>
      <w:color w:val="000000"/>
    </w:rPr>
  </w:style>
  <w:style w:type="paragraph" w:customStyle="1" w:styleId="TagCite">
    <w:name w:val="TagCite"/>
    <w:basedOn w:val="Normal"/>
    <w:qFormat/>
    <w:rsid w:val="00D342E4"/>
    <w:rPr>
      <w:rFonts w:ascii="Garamond" w:eastAsia="Times New Roman" w:hAnsi="Garamond"/>
      <w:b/>
      <w:sz w:val="24"/>
    </w:rPr>
  </w:style>
  <w:style w:type="paragraph" w:customStyle="1" w:styleId="HeadingsBase">
    <w:name w:val="Headings Base"/>
    <w:basedOn w:val="Normal"/>
    <w:link w:val="HeadingsBaseChar"/>
    <w:qFormat/>
    <w:rsid w:val="00D342E4"/>
    <w:pPr>
      <w:keepNext/>
      <w:keepLines/>
      <w:suppressAutoHyphens/>
      <w:spacing w:before="20" w:after="120"/>
      <w:jc w:val="center"/>
    </w:pPr>
    <w:rPr>
      <w:rFonts w:ascii="Georgia" w:eastAsia="Times New Roman" w:hAnsi="Georgia"/>
      <w:b/>
      <w:kern w:val="32"/>
      <w:sz w:val="32"/>
      <w:szCs w:val="20"/>
    </w:rPr>
  </w:style>
  <w:style w:type="character" w:customStyle="1" w:styleId="HeadingsBaseChar">
    <w:name w:val="Headings Base Char"/>
    <w:basedOn w:val="DefaultParagraphFont"/>
    <w:link w:val="HeadingsBase"/>
    <w:rsid w:val="00D342E4"/>
    <w:rPr>
      <w:rFonts w:ascii="Georgia" w:eastAsia="Times New Roman" w:hAnsi="Georgia" w:cs="Calibri"/>
      <w:b/>
      <w:kern w:val="32"/>
      <w:sz w:val="32"/>
      <w:szCs w:val="20"/>
    </w:rPr>
  </w:style>
  <w:style w:type="character" w:customStyle="1" w:styleId="underline3">
    <w:name w:val="underline3"/>
    <w:basedOn w:val="underline2"/>
    <w:rsid w:val="00D342E4"/>
    <w:rPr>
      <w:u w:val="single"/>
      <w:bdr w:val="none" w:sz="0" w:space="0" w:color="auto"/>
      <w:shd w:val="clear" w:color="auto" w:fill="FFFF00"/>
    </w:rPr>
  </w:style>
  <w:style w:type="paragraph" w:customStyle="1" w:styleId="HeadingFake">
    <w:name w:val="Heading Fake"/>
    <w:basedOn w:val="Heading3"/>
    <w:qFormat/>
    <w:rsid w:val="00D342E4"/>
    <w:pPr>
      <w:suppressAutoHyphens/>
      <w:spacing w:before="20" w:after="120"/>
      <w:outlineLvl w:val="9"/>
    </w:pPr>
    <w:rPr>
      <w:rFonts w:ascii="Georgia" w:eastAsia="Times New Roman" w:hAnsi="Georgia" w:cs="Arial"/>
      <w:kern w:val="32"/>
      <w:sz w:val="28"/>
      <w:szCs w:val="26"/>
    </w:rPr>
  </w:style>
  <w:style w:type="paragraph" w:customStyle="1" w:styleId="SchoolPaper">
    <w:name w:val="School Paper"/>
    <w:basedOn w:val="Normal"/>
    <w:qFormat/>
    <w:rsid w:val="00D342E4"/>
    <w:pPr>
      <w:spacing w:line="480" w:lineRule="auto"/>
      <w:ind w:firstLine="720"/>
    </w:pPr>
    <w:rPr>
      <w:rFonts w:ascii="Georgia" w:eastAsia="Times New Roman" w:hAnsi="Georgia"/>
      <w:kern w:val="32"/>
      <w:szCs w:val="20"/>
    </w:rPr>
  </w:style>
  <w:style w:type="paragraph" w:customStyle="1" w:styleId="SchoolBlockQuote">
    <w:name w:val="School Block Quote"/>
    <w:basedOn w:val="SchoolPaper"/>
    <w:qFormat/>
    <w:rsid w:val="00D342E4"/>
  </w:style>
  <w:style w:type="paragraph" w:customStyle="1" w:styleId="SchoolWorksCited">
    <w:name w:val="School Works Cited"/>
    <w:basedOn w:val="SchoolPaper"/>
    <w:qFormat/>
    <w:rsid w:val="00D342E4"/>
  </w:style>
  <w:style w:type="paragraph" w:customStyle="1" w:styleId="BlockQuote">
    <w:name w:val="Block Quote"/>
    <w:basedOn w:val="Normal"/>
    <w:qFormat/>
    <w:rsid w:val="00D342E4"/>
    <w:pPr>
      <w:ind w:left="720" w:right="720"/>
    </w:pPr>
    <w:rPr>
      <w:rFonts w:ascii="Georgia" w:eastAsia="Times New Roman" w:hAnsi="Georgia"/>
      <w:kern w:val="32"/>
      <w:sz w:val="24"/>
      <w:szCs w:val="20"/>
    </w:rPr>
  </w:style>
  <w:style w:type="character" w:customStyle="1" w:styleId="menu">
    <w:name w:val="menu"/>
    <w:basedOn w:val="DefaultParagraphFont"/>
    <w:rsid w:val="00D342E4"/>
  </w:style>
  <w:style w:type="paragraph" w:customStyle="1" w:styleId="PaperBody">
    <w:name w:val="Paper Body"/>
    <w:basedOn w:val="Normal"/>
    <w:qFormat/>
    <w:rsid w:val="00D342E4"/>
    <w:pPr>
      <w:spacing w:line="480" w:lineRule="auto"/>
      <w:ind w:firstLine="720"/>
    </w:pPr>
    <w:rPr>
      <w:rFonts w:ascii="Georgia" w:eastAsia="Times New Roman" w:hAnsi="Georgia"/>
      <w:kern w:val="32"/>
    </w:rPr>
  </w:style>
  <w:style w:type="paragraph" w:customStyle="1" w:styleId="PaperCitation">
    <w:name w:val="Paper Citation"/>
    <w:basedOn w:val="Normal"/>
    <w:qFormat/>
    <w:rsid w:val="00D342E4"/>
    <w:pPr>
      <w:spacing w:line="480" w:lineRule="auto"/>
      <w:ind w:left="720" w:hanging="720"/>
    </w:pPr>
    <w:rPr>
      <w:rFonts w:ascii="Georgia" w:eastAsia="Times New Roman" w:hAnsi="Georgia"/>
      <w:kern w:val="32"/>
      <w:szCs w:val="20"/>
    </w:rPr>
  </w:style>
  <w:style w:type="character" w:customStyle="1" w:styleId="hatChar">
    <w:name w:val="hat Char"/>
    <w:basedOn w:val="DefaultParagraphFont"/>
    <w:link w:val="hat"/>
    <w:rsid w:val="00D342E4"/>
    <w:rPr>
      <w:rFonts w:ascii="Calibri" w:eastAsia="Times New Roman" w:hAnsi="Calibri" w:cs="Arial"/>
      <w:b/>
      <w:bCs/>
      <w:sz w:val="32"/>
      <w:u w:val="single"/>
    </w:rPr>
  </w:style>
  <w:style w:type="character" w:customStyle="1" w:styleId="BoldUnderlining">
    <w:name w:val="Bold Underlining"/>
    <w:basedOn w:val="DefaultParagraphFont"/>
    <w:rsid w:val="00D342E4"/>
    <w:rPr>
      <w:b/>
      <w:u w:val="single"/>
    </w:rPr>
  </w:style>
  <w:style w:type="paragraph" w:customStyle="1" w:styleId="WW-Default">
    <w:name w:val="WW-Default"/>
    <w:qFormat/>
    <w:rsid w:val="00D342E4"/>
    <w:pPr>
      <w:suppressAutoHyphens/>
      <w:spacing w:after="0" w:line="240" w:lineRule="auto"/>
    </w:pPr>
    <w:rPr>
      <w:rFonts w:ascii="Georgia" w:eastAsia="Calibri" w:hAnsi="Georgia" w:cs="Calibri"/>
      <w:lang w:eastAsia="ar-SA"/>
    </w:rPr>
  </w:style>
  <w:style w:type="table" w:styleId="TableGrid">
    <w:name w:val="Table Grid"/>
    <w:basedOn w:val="TableNormal"/>
    <w:rsid w:val="00D342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D342E4"/>
  </w:style>
  <w:style w:type="character" w:customStyle="1" w:styleId="storyby">
    <w:name w:val="storyby"/>
    <w:basedOn w:val="DefaultParagraphFont"/>
    <w:rsid w:val="00D342E4"/>
  </w:style>
  <w:style w:type="character" w:customStyle="1" w:styleId="7TimesNewRoman">
    <w:name w:val="7 Times New Roman"/>
    <w:rsid w:val="00D342E4"/>
    <w:rPr>
      <w:rFonts w:ascii="Times New Roman" w:hAnsi="Times New Roman"/>
      <w:color w:val="000000"/>
      <w:spacing w:val="0"/>
      <w:position w:val="0"/>
      <w:sz w:val="14"/>
      <w:u w:val="none" w:color="000000"/>
      <w:vertAlign w:val="baseline"/>
      <w:lang w:val="en-US"/>
    </w:rPr>
  </w:style>
  <w:style w:type="paragraph" w:customStyle="1" w:styleId="Standard">
    <w:name w:val="Standard"/>
    <w:qFormat/>
    <w:rsid w:val="00D342E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erChar1">
    <w:name w:val="Header Char1"/>
    <w:aliases w:val="Header Char2 Char1,Header Char1 Char Char1,Header Char Char1 Char1,Header Char2 Char Char Char Char1,Header Char1 Char1 Char Char Char Char1,Header Char Char Char1 Char Char Char Char1"/>
    <w:basedOn w:val="DefaultParagraphFont"/>
    <w:rsid w:val="00D342E4"/>
    <w:rPr>
      <w:kern w:val="32"/>
      <w:sz w:val="24"/>
    </w:rPr>
  </w:style>
  <w:style w:type="character" w:customStyle="1" w:styleId="itxtrst">
    <w:name w:val="itxtrst"/>
    <w:rsid w:val="00D342E4"/>
  </w:style>
  <w:style w:type="character" w:customStyle="1" w:styleId="A-Underlining">
    <w:name w:val="A-Underlining"/>
    <w:basedOn w:val="DefaultParagraphFont"/>
    <w:rsid w:val="00D342E4"/>
    <w:rPr>
      <w:rFonts w:ascii="Garamond" w:hAnsi="Garamond"/>
      <w:color w:val="auto"/>
      <w:sz w:val="24"/>
      <w:u w:val="single"/>
    </w:rPr>
  </w:style>
  <w:style w:type="paragraph" w:customStyle="1" w:styleId="B-TagCite">
    <w:name w:val="B-TagCite"/>
    <w:qFormat/>
    <w:rsid w:val="00D342E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D342E4"/>
    <w:rPr>
      <w:b/>
      <w:noProof w:val="0"/>
      <w:sz w:val="22"/>
      <w:lang w:val="en-US" w:eastAsia="en-US" w:bidi="ar-SA"/>
    </w:rPr>
  </w:style>
  <w:style w:type="character" w:customStyle="1" w:styleId="fn">
    <w:name w:val="fn"/>
    <w:basedOn w:val="DefaultParagraphFont"/>
    <w:rsid w:val="00D342E4"/>
  </w:style>
  <w:style w:type="character" w:customStyle="1" w:styleId="newsmain">
    <w:name w:val="news_main"/>
    <w:basedOn w:val="DefaultParagraphFont"/>
    <w:rsid w:val="00D342E4"/>
  </w:style>
  <w:style w:type="paragraph" w:customStyle="1" w:styleId="UnderlinedText">
    <w:name w:val="Underlined Text"/>
    <w:basedOn w:val="Normal"/>
    <w:autoRedefine/>
    <w:qFormat/>
    <w:rsid w:val="00D342E4"/>
    <w:pPr>
      <w:jc w:val="both"/>
    </w:pPr>
    <w:rPr>
      <w:rFonts w:asciiTheme="minorHAnsi" w:hAnsiTheme="minorHAnsi" w:cstheme="minorBidi"/>
      <w:b/>
      <w:sz w:val="24"/>
    </w:rPr>
  </w:style>
  <w:style w:type="character" w:customStyle="1" w:styleId="vitstoryheadline">
    <w:name w:val="vitstoryheadline"/>
    <w:rsid w:val="00D342E4"/>
  </w:style>
  <w:style w:type="paragraph" w:customStyle="1" w:styleId="HotRoute">
    <w:name w:val="Hot Route!"/>
    <w:basedOn w:val="Normal"/>
    <w:link w:val="HotRouteChar"/>
    <w:qFormat/>
    <w:rsid w:val="00D342E4"/>
    <w:pPr>
      <w:ind w:left="144"/>
    </w:pPr>
    <w:rPr>
      <w:rFonts w:ascii="Georgia" w:eastAsia="Times New Roman" w:hAnsi="Georgia"/>
    </w:rPr>
  </w:style>
  <w:style w:type="character" w:customStyle="1" w:styleId="UnderlinedTextCharChar">
    <w:name w:val="Underlined Text Char Char"/>
    <w:basedOn w:val="DefaultParagraphFont"/>
    <w:rsid w:val="00D342E4"/>
    <w:rPr>
      <w:rFonts w:cs="Arial"/>
      <w:bCs/>
      <w:noProof w:val="0"/>
      <w:szCs w:val="26"/>
      <w:u w:val="single"/>
      <w:lang w:val="en-US" w:eastAsia="en-US" w:bidi="ar-SA"/>
    </w:rPr>
  </w:style>
  <w:style w:type="character" w:customStyle="1" w:styleId="il">
    <w:name w:val="il"/>
    <w:rsid w:val="00D342E4"/>
  </w:style>
  <w:style w:type="character" w:customStyle="1" w:styleId="pnumber">
    <w:name w:val="pnumber"/>
    <w:rsid w:val="00D342E4"/>
  </w:style>
  <w:style w:type="character" w:customStyle="1" w:styleId="ital">
    <w:name w:val="ital"/>
    <w:rsid w:val="00D342E4"/>
  </w:style>
  <w:style w:type="character" w:customStyle="1" w:styleId="orgdiv">
    <w:name w:val="orgdiv"/>
    <w:rsid w:val="00D342E4"/>
  </w:style>
  <w:style w:type="character" w:customStyle="1" w:styleId="orgname">
    <w:name w:val="orgname"/>
    <w:rsid w:val="00D342E4"/>
  </w:style>
  <w:style w:type="character" w:customStyle="1" w:styleId="city">
    <w:name w:val="city"/>
    <w:rsid w:val="00D342E4"/>
  </w:style>
  <w:style w:type="character" w:customStyle="1" w:styleId="state">
    <w:name w:val="state"/>
    <w:rsid w:val="00D342E4"/>
  </w:style>
  <w:style w:type="character" w:customStyle="1" w:styleId="country">
    <w:name w:val="country"/>
    <w:rsid w:val="00D342E4"/>
  </w:style>
  <w:style w:type="character" w:customStyle="1" w:styleId="articletitle">
    <w:name w:val="articletitle"/>
    <w:rsid w:val="00D342E4"/>
    <w:rPr>
      <w:rFonts w:cs="Times New Roman"/>
    </w:rPr>
  </w:style>
  <w:style w:type="character" w:customStyle="1" w:styleId="6pointChar">
    <w:name w:val="6 point Char"/>
    <w:rsid w:val="00D342E4"/>
    <w:rPr>
      <w:rFonts w:cs="Times New Roman"/>
      <w:sz w:val="12"/>
      <w:lang w:val="en-US" w:eastAsia="en-US"/>
    </w:rPr>
  </w:style>
  <w:style w:type="paragraph" w:customStyle="1" w:styleId="Minimize">
    <w:name w:val="Minimize"/>
    <w:basedOn w:val="card"/>
    <w:next w:val="Normal"/>
    <w:qFormat/>
    <w:rsid w:val="00D342E4"/>
    <w:pPr>
      <w:widowControl w:val="0"/>
      <w:autoSpaceDE w:val="0"/>
      <w:autoSpaceDN w:val="0"/>
      <w:adjustRightInd w:val="0"/>
    </w:pPr>
    <w:rPr>
      <w:rFonts w:ascii="Georgia" w:hAnsi="Georgia"/>
      <w:sz w:val="12"/>
      <w:szCs w:val="20"/>
    </w:rPr>
  </w:style>
  <w:style w:type="character" w:customStyle="1" w:styleId="MinimizeChar">
    <w:name w:val="Minimize Char"/>
    <w:rsid w:val="00D342E4"/>
    <w:rPr>
      <w:sz w:val="12"/>
      <w:szCs w:val="24"/>
    </w:rPr>
  </w:style>
  <w:style w:type="character" w:customStyle="1" w:styleId="StyleThickunderline">
    <w:name w:val="Style Thick underline"/>
    <w:qFormat/>
    <w:rsid w:val="00D342E4"/>
    <w:rPr>
      <w:u w:val="thick"/>
    </w:rPr>
  </w:style>
  <w:style w:type="character" w:customStyle="1" w:styleId="UnderlineTextChar">
    <w:name w:val="Underline Text Char"/>
    <w:link w:val="UnderlineText"/>
    <w:rsid w:val="00D342E4"/>
    <w:rPr>
      <w:szCs w:val="24"/>
      <w:u w:val="single"/>
    </w:rPr>
  </w:style>
  <w:style w:type="numbering" w:customStyle="1" w:styleId="NoList2">
    <w:name w:val="No List2"/>
    <w:next w:val="NoList"/>
    <w:uiPriority w:val="99"/>
    <w:semiHidden/>
    <w:rsid w:val="00D342E4"/>
  </w:style>
  <w:style w:type="character" w:customStyle="1" w:styleId="Box0">
    <w:name w:val="Box!"/>
    <w:rsid w:val="00D342E4"/>
    <w:rPr>
      <w:rFonts w:ascii="Garamond" w:hAnsi="Garamond"/>
      <w:sz w:val="24"/>
      <w:u w:val="single"/>
      <w:bdr w:val="single" w:sz="4" w:space="0" w:color="auto"/>
    </w:rPr>
  </w:style>
  <w:style w:type="character" w:customStyle="1" w:styleId="citechar0">
    <w:name w:val="citechar"/>
    <w:basedOn w:val="DefaultParagraphFont"/>
    <w:rsid w:val="00D342E4"/>
  </w:style>
  <w:style w:type="character" w:customStyle="1" w:styleId="underlinechar2">
    <w:name w:val="underlinechar"/>
    <w:basedOn w:val="DefaultParagraphFont"/>
    <w:rsid w:val="00D342E4"/>
  </w:style>
  <w:style w:type="character" w:customStyle="1" w:styleId="CardUnderlineChar">
    <w:name w:val="Card Underline Char"/>
    <w:rsid w:val="00D342E4"/>
    <w:rPr>
      <w:szCs w:val="24"/>
      <w:u w:val="single"/>
      <w:lang w:val="en-US" w:eastAsia="en-US" w:bidi="ar-SA"/>
    </w:rPr>
  </w:style>
  <w:style w:type="character" w:customStyle="1" w:styleId="AnalyticChar">
    <w:name w:val="Analytic Char"/>
    <w:link w:val="Analytic"/>
    <w:rsid w:val="00D342E4"/>
    <w:rPr>
      <w:rFonts w:ascii="Calibri" w:eastAsia="Batang" w:hAnsi="Calibri" w:cs="Calibri"/>
      <w:b/>
      <w:sz w:val="26"/>
    </w:rPr>
  </w:style>
  <w:style w:type="character" w:customStyle="1" w:styleId="blue">
    <w:name w:val="blue"/>
    <w:basedOn w:val="DefaultParagraphFont"/>
    <w:rsid w:val="00D342E4"/>
  </w:style>
  <w:style w:type="character" w:customStyle="1" w:styleId="tagciteChar">
    <w:name w:val="tag/cite Char"/>
    <w:basedOn w:val="DefaultParagraphFont"/>
    <w:rsid w:val="00D342E4"/>
    <w:rPr>
      <w:b/>
      <w:sz w:val="24"/>
      <w:lang w:val="en-US" w:eastAsia="en-US" w:bidi="ar-SA"/>
    </w:rPr>
  </w:style>
  <w:style w:type="character" w:customStyle="1" w:styleId="8pointChar">
    <w:name w:val="8 point Char"/>
    <w:basedOn w:val="DefaultParagraphFont"/>
    <w:rsid w:val="00D342E4"/>
    <w:rPr>
      <w:sz w:val="16"/>
      <w:lang w:val="en-US" w:eastAsia="en-US" w:bidi="ar-SA"/>
    </w:rPr>
  </w:style>
  <w:style w:type="character" w:customStyle="1" w:styleId="BoldText12pt">
    <w:name w:val="Bold Text 12 pt"/>
    <w:rsid w:val="00D342E4"/>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D342E4"/>
  </w:style>
  <w:style w:type="character" w:customStyle="1" w:styleId="person-name">
    <w:name w:val="person-name"/>
    <w:basedOn w:val="DefaultParagraphFont"/>
    <w:rsid w:val="00D342E4"/>
  </w:style>
  <w:style w:type="character" w:customStyle="1" w:styleId="kn">
    <w:name w:val="kn"/>
    <w:basedOn w:val="DefaultParagraphFont"/>
    <w:rsid w:val="00D342E4"/>
  </w:style>
  <w:style w:type="paragraph" w:styleId="FootnoteText">
    <w:name w:val="footnote text"/>
    <w:basedOn w:val="Normal"/>
    <w:link w:val="FootnoteTextChar"/>
    <w:uiPriority w:val="99"/>
    <w:semiHidden/>
    <w:unhideWhenUsed/>
    <w:rsid w:val="00D342E4"/>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D342E4"/>
    <w:rPr>
      <w:rFonts w:ascii="Calibri" w:eastAsia="Calibri" w:hAnsi="Calibri" w:cs="Calibri"/>
      <w:sz w:val="20"/>
      <w:szCs w:val="20"/>
    </w:rPr>
  </w:style>
  <w:style w:type="paragraph" w:customStyle="1" w:styleId="Tag2">
    <w:name w:val="Tag2"/>
    <w:basedOn w:val="Normal"/>
    <w:qFormat/>
    <w:rsid w:val="00D342E4"/>
    <w:rPr>
      <w:rFonts w:ascii="Arial" w:hAnsi="Arial" w:cs="Arial"/>
      <w:b/>
      <w:sz w:val="20"/>
    </w:rPr>
  </w:style>
  <w:style w:type="character" w:customStyle="1" w:styleId="mandelbrotrefrag">
    <w:name w:val="mandelbrot_refrag"/>
    <w:basedOn w:val="DefaultParagraphFont"/>
    <w:rsid w:val="00D342E4"/>
  </w:style>
  <w:style w:type="paragraph" w:customStyle="1" w:styleId="H4Tag">
    <w:name w:val="H4 Tag"/>
    <w:basedOn w:val="Normal"/>
    <w:next w:val="Normal"/>
    <w:rsid w:val="00D342E4"/>
    <w:pPr>
      <w:keepNext/>
      <w:keepLines/>
      <w:spacing w:before="200"/>
      <w:jc w:val="both"/>
      <w:outlineLvl w:val="3"/>
    </w:pPr>
    <w:rPr>
      <w:rFonts w:eastAsiaTheme="majorEastAsia" w:cstheme="majorBidi"/>
      <w:b/>
      <w:bCs/>
      <w:sz w:val="26"/>
    </w:rPr>
  </w:style>
  <w:style w:type="paragraph" w:customStyle="1" w:styleId="Caption1">
    <w:name w:val="Caption1"/>
    <w:basedOn w:val="Normal"/>
    <w:rsid w:val="00D342E4"/>
    <w:pPr>
      <w:spacing w:before="100" w:beforeAutospacing="1" w:after="100" w:afterAutospacing="1"/>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D342E4"/>
  </w:style>
  <w:style w:type="character" w:customStyle="1" w:styleId="6">
    <w:name w:val="6"/>
    <w:rsid w:val="00D342E4"/>
    <w:rPr>
      <w:rFonts w:cs="Arial"/>
      <w:bCs/>
      <w:sz w:val="20"/>
      <w:u w:val="single"/>
      <w:lang w:val="en-US" w:eastAsia="en-US" w:bidi="ar-SA"/>
    </w:rPr>
  </w:style>
  <w:style w:type="paragraph" w:customStyle="1" w:styleId="HotRoute0">
    <w:name w:val="Hot Route"/>
    <w:basedOn w:val="Normal"/>
    <w:link w:val="HotRouteChar0"/>
    <w:qFormat/>
    <w:rsid w:val="00D342E4"/>
    <w:pPr>
      <w:ind w:left="144"/>
    </w:pPr>
  </w:style>
  <w:style w:type="character" w:customStyle="1" w:styleId="HotRouteChar0">
    <w:name w:val="Hot Route Char"/>
    <w:link w:val="HotRoute0"/>
    <w:rsid w:val="00D342E4"/>
    <w:rPr>
      <w:rFonts w:ascii="Calibri" w:hAnsi="Calibri" w:cs="Calibri"/>
    </w:rPr>
  </w:style>
  <w:style w:type="character" w:customStyle="1" w:styleId="hide">
    <w:name w:val="hide"/>
    <w:basedOn w:val="DefaultParagraphFont"/>
    <w:rsid w:val="00D342E4"/>
  </w:style>
  <w:style w:type="paragraph" w:customStyle="1" w:styleId="MinimizedText">
    <w:name w:val="Minimized Text"/>
    <w:link w:val="MinimizedTextChar"/>
    <w:qFormat/>
    <w:rsid w:val="00D342E4"/>
    <w:rPr>
      <w:sz w:val="16"/>
      <w:szCs w:val="24"/>
    </w:rPr>
  </w:style>
  <w:style w:type="character" w:customStyle="1" w:styleId="MinimizedTextChar">
    <w:name w:val="Minimized Text Char"/>
    <w:link w:val="MinimizedText"/>
    <w:rsid w:val="00D342E4"/>
    <w:rPr>
      <w:sz w:val="16"/>
      <w:szCs w:val="24"/>
    </w:rPr>
  </w:style>
  <w:style w:type="character" w:customStyle="1" w:styleId="NoSpacingChar">
    <w:name w:val="No Spacing Char"/>
    <w:aliases w:val="Small Text Char,No Spacing2 Char,Debate Text Char,No Spacing11 Char,No Spacing111 Char,No Spacing1111 Char,No Spacing21 Char,No Spacing3 Char,No Spacing4 Char,No Spacing11111 Char,tags Char,No Spacing1 Char,CD - Cite Char"/>
    <w:qFormat/>
    <w:rsid w:val="00D342E4"/>
    <w:rPr>
      <w:rFonts w:ascii="Garamond" w:hAnsi="Garamond"/>
      <w:sz w:val="18"/>
      <w:szCs w:val="22"/>
    </w:rPr>
  </w:style>
  <w:style w:type="character" w:customStyle="1" w:styleId="34">
    <w:name w:val="34"/>
    <w:rsid w:val="00D342E4"/>
    <w:rPr>
      <w:rFonts w:ascii="Times New Roman" w:hAnsi="Times New Roman" w:cs="Arial"/>
      <w:bCs/>
      <w:sz w:val="20"/>
      <w:u w:val="single"/>
      <w:lang w:val="en-US" w:eastAsia="en-US" w:bidi="ar-SA"/>
    </w:rPr>
  </w:style>
  <w:style w:type="character" w:customStyle="1" w:styleId="45">
    <w:name w:val="45"/>
    <w:rsid w:val="00D342E4"/>
    <w:rPr>
      <w:rFonts w:ascii="Times New Roman" w:hAnsi="Times New Roman" w:cs="Arial"/>
      <w:b/>
      <w:bCs/>
      <w:sz w:val="20"/>
      <w:u w:val="single"/>
      <w:lang w:val="en-US" w:eastAsia="en-US" w:bidi="ar-SA"/>
    </w:rPr>
  </w:style>
  <w:style w:type="character" w:customStyle="1" w:styleId="titleblue14">
    <w:name w:val="titleblue14"/>
    <w:rsid w:val="00D342E4"/>
  </w:style>
  <w:style w:type="paragraph" w:styleId="EndnoteText">
    <w:name w:val="endnote text"/>
    <w:basedOn w:val="Normal"/>
    <w:link w:val="EndnoteTextChar"/>
    <w:semiHidden/>
    <w:rsid w:val="00D342E4"/>
    <w:pPr>
      <w:tabs>
        <w:tab w:val="left" w:pos="720"/>
      </w:tabs>
    </w:pPr>
    <w:rPr>
      <w:rFonts w:ascii="Palatino" w:eastAsia="Times" w:hAnsi="Palatino" w:cs="Times New Roman"/>
      <w:sz w:val="20"/>
      <w:szCs w:val="20"/>
    </w:rPr>
  </w:style>
  <w:style w:type="character" w:customStyle="1" w:styleId="EndnoteTextChar">
    <w:name w:val="Endnote Text Char"/>
    <w:basedOn w:val="DefaultParagraphFont"/>
    <w:link w:val="EndnoteText"/>
    <w:semiHidden/>
    <w:rsid w:val="00D342E4"/>
    <w:rPr>
      <w:rFonts w:ascii="Palatino" w:eastAsia="Times" w:hAnsi="Palatino" w:cs="Times New Roman"/>
      <w:sz w:val="20"/>
      <w:szCs w:val="20"/>
    </w:rPr>
  </w:style>
  <w:style w:type="paragraph" w:styleId="Revision">
    <w:name w:val="Revision"/>
    <w:hidden/>
    <w:uiPriority w:val="99"/>
    <w:semiHidden/>
    <w:rsid w:val="00D342E4"/>
    <w:pPr>
      <w:spacing w:after="0" w:line="240" w:lineRule="auto"/>
    </w:pPr>
    <w:rPr>
      <w:rFonts w:ascii="Calibri" w:hAnsi="Calibri" w:cs="Calibri"/>
    </w:rPr>
  </w:style>
  <w:style w:type="character" w:customStyle="1" w:styleId="regtext">
    <w:name w:val="regtext"/>
    <w:uiPriority w:val="99"/>
    <w:rsid w:val="00D342E4"/>
  </w:style>
  <w:style w:type="character" w:customStyle="1" w:styleId="source-org">
    <w:name w:val="source-org"/>
    <w:basedOn w:val="DefaultParagraphFont"/>
    <w:rsid w:val="00D342E4"/>
  </w:style>
  <w:style w:type="character" w:customStyle="1" w:styleId="updated">
    <w:name w:val="updated"/>
    <w:basedOn w:val="DefaultParagraphFont"/>
    <w:rsid w:val="00D342E4"/>
  </w:style>
  <w:style w:type="paragraph" w:styleId="List">
    <w:name w:val="List"/>
    <w:basedOn w:val="Normal"/>
    <w:uiPriority w:val="99"/>
    <w:semiHidden/>
    <w:unhideWhenUsed/>
    <w:rsid w:val="00D342E4"/>
    <w:pPr>
      <w:contextualSpacing/>
    </w:pPr>
  </w:style>
  <w:style w:type="paragraph" w:customStyle="1" w:styleId="PageHeaderLine1">
    <w:name w:val="PageHeaderLine1"/>
    <w:basedOn w:val="Normal"/>
    <w:uiPriority w:val="99"/>
    <w:qFormat/>
    <w:rsid w:val="00D342E4"/>
    <w:pPr>
      <w:tabs>
        <w:tab w:val="right" w:pos="10800"/>
      </w:tabs>
    </w:pPr>
    <w:rPr>
      <w:b/>
    </w:rPr>
  </w:style>
  <w:style w:type="paragraph" w:customStyle="1" w:styleId="PageHeaderLine2">
    <w:name w:val="PageHeaderLine2"/>
    <w:basedOn w:val="Normal"/>
    <w:next w:val="Normal"/>
    <w:uiPriority w:val="99"/>
    <w:qFormat/>
    <w:rsid w:val="00D342E4"/>
    <w:pPr>
      <w:tabs>
        <w:tab w:val="right" w:pos="10800"/>
      </w:tabs>
      <w:spacing w:line="480" w:lineRule="auto"/>
    </w:pPr>
    <w:rPr>
      <w:b/>
    </w:rPr>
  </w:style>
  <w:style w:type="paragraph" w:customStyle="1" w:styleId="PhoHat">
    <w:name w:val="PhoHat"/>
    <w:basedOn w:val="Normal"/>
    <w:next w:val="Default"/>
    <w:qFormat/>
    <w:rsid w:val="00D342E4"/>
    <w:pPr>
      <w:jc w:val="center"/>
      <w:outlineLvl w:val="0"/>
    </w:pPr>
    <w:rPr>
      <w:b/>
      <w:sz w:val="32"/>
      <w:u w:val="single"/>
    </w:rPr>
  </w:style>
  <w:style w:type="paragraph" w:customStyle="1" w:styleId="PhoHeading2">
    <w:name w:val="PhoHeading 2"/>
    <w:basedOn w:val="Normal"/>
    <w:qFormat/>
    <w:rsid w:val="00D342E4"/>
    <w:pPr>
      <w:jc w:val="center"/>
    </w:pPr>
    <w:rPr>
      <w:b/>
      <w:sz w:val="28"/>
      <w:u w:val="single"/>
    </w:rPr>
  </w:style>
  <w:style w:type="character" w:customStyle="1" w:styleId="PhoNormal">
    <w:name w:val="PhoNormal"/>
    <w:basedOn w:val="DefaultParagraphFont"/>
    <w:uiPriority w:val="1"/>
    <w:qFormat/>
    <w:rsid w:val="00D342E4"/>
    <w:rPr>
      <w:rFonts w:ascii="Georgia" w:hAnsi="Georgia"/>
      <w:sz w:val="22"/>
    </w:rPr>
  </w:style>
  <w:style w:type="character" w:customStyle="1" w:styleId="tagCharCharChar">
    <w:name w:val="tag Char Char Char"/>
    <w:locked/>
    <w:rsid w:val="00D342E4"/>
    <w:rPr>
      <w:rFonts w:ascii="Arial" w:eastAsia="Times New Roman" w:hAnsi="Arial" w:cs="Arial"/>
      <w:b/>
    </w:rPr>
  </w:style>
  <w:style w:type="character" w:customStyle="1" w:styleId="NormaltextCharChar">
    <w:name w:val="Normal text Char Char"/>
    <w:link w:val="Normaltext0"/>
    <w:locked/>
    <w:rsid w:val="00D342E4"/>
    <w:rPr>
      <w:rFonts w:ascii="Times New Roman" w:eastAsia="Times New Roman" w:hAnsi="Times New Roman"/>
      <w:sz w:val="16"/>
      <w:szCs w:val="24"/>
    </w:rPr>
  </w:style>
  <w:style w:type="paragraph" w:customStyle="1" w:styleId="Normaltext0">
    <w:name w:val="Normal text"/>
    <w:basedOn w:val="Normal"/>
    <w:link w:val="NormaltextCharChar"/>
    <w:autoRedefine/>
    <w:qFormat/>
    <w:rsid w:val="00D342E4"/>
    <w:rPr>
      <w:rFonts w:ascii="Times New Roman" w:eastAsia="Times New Roman" w:hAnsi="Times New Roman" w:cstheme="minorBidi"/>
      <w:sz w:val="16"/>
      <w:szCs w:val="24"/>
    </w:rPr>
  </w:style>
  <w:style w:type="character" w:customStyle="1" w:styleId="underlinedcardChar">
    <w:name w:val="underlined card Char"/>
    <w:link w:val="underlinedcard"/>
    <w:locked/>
    <w:rsid w:val="00D342E4"/>
    <w:rPr>
      <w:rFonts w:ascii="Times New Roman" w:eastAsia="Times New Roman" w:hAnsi="Times New Roman"/>
      <w:sz w:val="16"/>
      <w:szCs w:val="24"/>
      <w:u w:val="single"/>
    </w:rPr>
  </w:style>
  <w:style w:type="paragraph" w:customStyle="1" w:styleId="underlinedcard">
    <w:name w:val="underlined card"/>
    <w:basedOn w:val="Normaltext0"/>
    <w:link w:val="underlinedcardChar"/>
    <w:autoRedefine/>
    <w:qFormat/>
    <w:rsid w:val="00D342E4"/>
    <w:rPr>
      <w:u w:val="single"/>
    </w:rPr>
  </w:style>
  <w:style w:type="paragraph" w:customStyle="1" w:styleId="GAUnderline">
    <w:name w:val="GA Underline"/>
    <w:basedOn w:val="Normal"/>
    <w:link w:val="GAUnderlineChar"/>
    <w:qFormat/>
    <w:rsid w:val="00D342E4"/>
    <w:rPr>
      <w:rFonts w:ascii="Garamond" w:eastAsia="Times New Roman" w:hAnsi="Garamond"/>
      <w:sz w:val="24"/>
      <w:szCs w:val="20"/>
      <w:u w:val="single"/>
    </w:rPr>
  </w:style>
  <w:style w:type="character" w:customStyle="1" w:styleId="GAUnderlineChar">
    <w:name w:val="GA Underline Char"/>
    <w:link w:val="GAUnderline"/>
    <w:rsid w:val="00D342E4"/>
    <w:rPr>
      <w:rFonts w:ascii="Garamond" w:eastAsia="Times New Roman" w:hAnsi="Garamond" w:cs="Calibri"/>
      <w:sz w:val="24"/>
      <w:szCs w:val="20"/>
      <w:u w:val="single"/>
    </w:rPr>
  </w:style>
  <w:style w:type="paragraph" w:customStyle="1" w:styleId="Card6pt">
    <w:name w:val="Card 6pt"/>
    <w:basedOn w:val="Heading4"/>
    <w:qFormat/>
    <w:rsid w:val="00D342E4"/>
  </w:style>
  <w:style w:type="paragraph" w:customStyle="1" w:styleId="loose">
    <w:name w:val="loose"/>
    <w:basedOn w:val="Normal"/>
    <w:uiPriority w:val="99"/>
    <w:qFormat/>
    <w:rsid w:val="00D342E4"/>
    <w:pPr>
      <w:spacing w:before="100" w:beforeAutospacing="1" w:after="100" w:afterAutospacing="1"/>
    </w:pPr>
    <w:rPr>
      <w:rFonts w:eastAsia="Times New Roman"/>
      <w:sz w:val="24"/>
      <w:szCs w:val="24"/>
    </w:rPr>
  </w:style>
  <w:style w:type="character" w:customStyle="1" w:styleId="ssl0">
    <w:name w:val="ss_l0"/>
    <w:rsid w:val="00D342E4"/>
  </w:style>
  <w:style w:type="character" w:customStyle="1" w:styleId="timebox">
    <w:name w:val="timebox"/>
    <w:rsid w:val="00D342E4"/>
  </w:style>
  <w:style w:type="character" w:customStyle="1" w:styleId="FontStyle11">
    <w:name w:val="Font Style11"/>
    <w:uiPriority w:val="99"/>
    <w:rsid w:val="00D342E4"/>
    <w:rPr>
      <w:rFonts w:ascii="Times New Roman" w:hAnsi="Times New Roman" w:cs="Times New Roman" w:hint="default"/>
      <w:sz w:val="20"/>
      <w:szCs w:val="20"/>
    </w:rPr>
  </w:style>
  <w:style w:type="character" w:customStyle="1" w:styleId="FontStyle12">
    <w:name w:val="Font Style12"/>
    <w:uiPriority w:val="99"/>
    <w:rsid w:val="00D342E4"/>
    <w:rPr>
      <w:rFonts w:ascii="Times New Roman" w:hAnsi="Times New Roman" w:cs="Times New Roman" w:hint="default"/>
      <w:sz w:val="16"/>
      <w:szCs w:val="16"/>
    </w:rPr>
  </w:style>
  <w:style w:type="paragraph" w:customStyle="1" w:styleId="hotroute1">
    <w:name w:val="hot route!"/>
    <w:basedOn w:val="Normal"/>
    <w:qFormat/>
    <w:rsid w:val="00D342E4"/>
    <w:pPr>
      <w:ind w:left="144"/>
    </w:pPr>
    <w:rPr>
      <w:rFonts w:ascii="Cambria" w:eastAsia="Calibri" w:hAnsi="Cambria"/>
      <w:sz w:val="24"/>
      <w:szCs w:val="24"/>
    </w:rPr>
  </w:style>
  <w:style w:type="character" w:customStyle="1" w:styleId="tickerlinx">
    <w:name w:val="tickerlinx"/>
    <w:rsid w:val="00D342E4"/>
  </w:style>
  <w:style w:type="paragraph" w:customStyle="1" w:styleId="StyleStyle49pt10">
    <w:name w:val="Style Style4 + 9 pt10"/>
    <w:basedOn w:val="Style4"/>
    <w:link w:val="StyleStyle49pt10Char"/>
    <w:rsid w:val="00D342E4"/>
    <w:rPr>
      <w:rFonts w:ascii="Times New Roman" w:eastAsiaTheme="minorEastAsia" w:hAnsi="Times New Roman" w:cs="Times New Roman"/>
      <w:sz w:val="20"/>
      <w:szCs w:val="24"/>
    </w:rPr>
  </w:style>
  <w:style w:type="character" w:customStyle="1" w:styleId="StyleStyle49pt10Char">
    <w:name w:val="Style Style4 + 9 pt10 Char"/>
    <w:basedOn w:val="Style4Char"/>
    <w:link w:val="StyleStyle49pt10"/>
    <w:rsid w:val="00D342E4"/>
    <w:rPr>
      <w:rFonts w:ascii="Times New Roman" w:eastAsiaTheme="minorEastAsia" w:hAnsi="Times New Roman" w:cs="Times New Roman"/>
      <w:sz w:val="20"/>
      <w:szCs w:val="24"/>
      <w:u w:val="single"/>
    </w:rPr>
  </w:style>
  <w:style w:type="paragraph" w:customStyle="1" w:styleId="StyleStyle49ptBold7">
    <w:name w:val="Style Style4 + 9 pt Bold7"/>
    <w:basedOn w:val="Style4"/>
    <w:link w:val="StyleStyle49ptBold7Char"/>
    <w:rsid w:val="00D342E4"/>
    <w:rPr>
      <w:rFonts w:ascii="Times New Roman" w:eastAsiaTheme="minorEastAsia" w:hAnsi="Times New Roman" w:cs="Times New Roman"/>
      <w:b/>
      <w:bCs/>
      <w:sz w:val="20"/>
      <w:szCs w:val="24"/>
    </w:rPr>
  </w:style>
  <w:style w:type="character" w:customStyle="1" w:styleId="StyleStyle49ptBold7Char">
    <w:name w:val="Style Style4 + 9 pt Bold7 Char"/>
    <w:basedOn w:val="Style4Char"/>
    <w:link w:val="StyleStyle49ptBold7"/>
    <w:rsid w:val="00D342E4"/>
    <w:rPr>
      <w:rFonts w:ascii="Times New Roman" w:eastAsiaTheme="minorEastAsia" w:hAnsi="Times New Roman" w:cs="Times New Roman"/>
      <w:b/>
      <w:bCs/>
      <w:sz w:val="20"/>
      <w:szCs w:val="24"/>
      <w:u w:val="single"/>
    </w:rPr>
  </w:style>
  <w:style w:type="paragraph" w:customStyle="1" w:styleId="BlockHeadings">
    <w:name w:val="Block Headings"/>
    <w:next w:val="Nothing"/>
    <w:link w:val="BlockHeadingsChar"/>
    <w:qFormat/>
    <w:rsid w:val="00D342E4"/>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342E4"/>
    <w:rPr>
      <w:rFonts w:ascii="Times New Roman" w:eastAsia="Times New Roman" w:hAnsi="Times New Roman" w:cs="Times New Roman"/>
      <w:b/>
      <w:sz w:val="28"/>
      <w:szCs w:val="24"/>
    </w:rPr>
  </w:style>
  <w:style w:type="paragraph" w:customStyle="1" w:styleId="Tagtemplate">
    <w:name w:val="Tagtemplate"/>
    <w:basedOn w:val="Normal"/>
    <w:link w:val="TagtemplateChar"/>
    <w:autoRedefine/>
    <w:qFormat/>
    <w:rsid w:val="00D342E4"/>
    <w:pPr>
      <w:keepNext/>
      <w:keepLines/>
    </w:pPr>
    <w:rPr>
      <w:rFonts w:ascii="Arial" w:eastAsia="Calibri" w:hAnsi="Arial"/>
      <w:b/>
      <w:sz w:val="24"/>
    </w:rPr>
  </w:style>
  <w:style w:type="character" w:customStyle="1" w:styleId="TagtemplateChar">
    <w:name w:val="Tagtemplate Char"/>
    <w:basedOn w:val="DefaultParagraphFont"/>
    <w:link w:val="Tagtemplate"/>
    <w:rsid w:val="00D342E4"/>
    <w:rPr>
      <w:rFonts w:ascii="Arial" w:eastAsia="Calibri" w:hAnsi="Arial" w:cs="Calibri"/>
      <w:b/>
      <w:sz w:val="24"/>
    </w:rPr>
  </w:style>
  <w:style w:type="character" w:customStyle="1" w:styleId="stylestylebold12pt0">
    <w:name w:val="stylestylebold12pt"/>
    <w:basedOn w:val="DefaultParagraphFont"/>
    <w:rsid w:val="00D342E4"/>
  </w:style>
  <w:style w:type="character" w:customStyle="1" w:styleId="heading3char0">
    <w:name w:val="heading3char"/>
    <w:rsid w:val="00D342E4"/>
  </w:style>
  <w:style w:type="character" w:customStyle="1" w:styleId="FootnoteTextChar1">
    <w:name w:val="Footnote Text Char1"/>
    <w:basedOn w:val="DefaultParagraphFont"/>
    <w:uiPriority w:val="99"/>
    <w:semiHidden/>
    <w:rsid w:val="00D342E4"/>
    <w:rPr>
      <w:rFonts w:ascii="Calibri" w:hAnsi="Calibri" w:cs="Calibri"/>
      <w:sz w:val="20"/>
      <w:szCs w:val="20"/>
    </w:rPr>
  </w:style>
  <w:style w:type="character" w:customStyle="1" w:styleId="attribution">
    <w:name w:val="attribution"/>
    <w:basedOn w:val="DefaultParagraphFont"/>
    <w:rsid w:val="00D342E4"/>
  </w:style>
  <w:style w:type="character" w:customStyle="1" w:styleId="Style2Char">
    <w:name w:val="Style 2 Char"/>
    <w:link w:val="Style20"/>
    <w:locked/>
    <w:rsid w:val="00D342E4"/>
    <w:rPr>
      <w:rFonts w:ascii="Georgia" w:eastAsia="Times New Roman" w:hAnsi="Georgia"/>
      <w:u w:val="single"/>
    </w:rPr>
  </w:style>
  <w:style w:type="paragraph" w:customStyle="1" w:styleId="Style20">
    <w:name w:val="Style 2"/>
    <w:basedOn w:val="Normal"/>
    <w:link w:val="Style2Char"/>
    <w:qFormat/>
    <w:rsid w:val="00D342E4"/>
    <w:pPr>
      <w:ind w:left="432"/>
    </w:pPr>
    <w:rPr>
      <w:rFonts w:ascii="Georgia" w:eastAsia="Times New Roman" w:hAnsi="Georgia" w:cstheme="minorBidi"/>
      <w:u w:val="single"/>
    </w:rPr>
  </w:style>
  <w:style w:type="character" w:customStyle="1" w:styleId="formatp">
    <w:name w:val="formatp"/>
    <w:rsid w:val="00D342E4"/>
  </w:style>
  <w:style w:type="character" w:customStyle="1" w:styleId="CommentSubjectChar1">
    <w:name w:val="Comment Subject Char1"/>
    <w:basedOn w:val="CommentTextChar"/>
    <w:semiHidden/>
    <w:rsid w:val="00D342E4"/>
    <w:rPr>
      <w:rFonts w:ascii="Times New Roman" w:eastAsia="Cambria" w:hAnsi="Times New Roman" w:cs="Times New Roman"/>
      <w:b/>
      <w:bCs/>
      <w:szCs w:val="20"/>
    </w:rPr>
  </w:style>
  <w:style w:type="character" w:customStyle="1" w:styleId="tpk">
    <w:name w:val="tpk"/>
    <w:basedOn w:val="DefaultParagraphFont"/>
    <w:rsid w:val="00D342E4"/>
  </w:style>
  <w:style w:type="paragraph" w:customStyle="1" w:styleId="TOCHeading1">
    <w:name w:val="TOC Heading1"/>
    <w:basedOn w:val="Heading1"/>
    <w:next w:val="Normal"/>
    <w:uiPriority w:val="39"/>
    <w:unhideWhenUsed/>
    <w:qFormat/>
    <w:rsid w:val="00D342E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character" w:customStyle="1" w:styleId="CharacterStyle2">
    <w:name w:val="Character Style 2"/>
    <w:rsid w:val="00D342E4"/>
    <w:rPr>
      <w:sz w:val="20"/>
    </w:rPr>
  </w:style>
  <w:style w:type="character" w:customStyle="1" w:styleId="yshortcutscs4-ndcor">
    <w:name w:val="yshortcuts cs4-ndcor"/>
    <w:rsid w:val="00D342E4"/>
  </w:style>
  <w:style w:type="character" w:customStyle="1" w:styleId="company">
    <w:name w:val="company"/>
    <w:rsid w:val="00D342E4"/>
  </w:style>
  <w:style w:type="character" w:customStyle="1" w:styleId="symbol">
    <w:name w:val="symbol"/>
    <w:rsid w:val="00D342E4"/>
  </w:style>
  <w:style w:type="character" w:customStyle="1" w:styleId="price">
    <w:name w:val="price"/>
    <w:rsid w:val="00D342E4"/>
  </w:style>
  <w:style w:type="character" w:customStyle="1" w:styleId="price-change">
    <w:name w:val="price-change"/>
    <w:rsid w:val="00D342E4"/>
  </w:style>
  <w:style w:type="character" w:customStyle="1" w:styleId="percent-change">
    <w:name w:val="percent-change"/>
    <w:rsid w:val="00D342E4"/>
  </w:style>
  <w:style w:type="character" w:customStyle="1" w:styleId="BodyTextIndent2Char">
    <w:name w:val="Body Text Indent 2 Char"/>
    <w:basedOn w:val="DefaultParagraphFont"/>
    <w:link w:val="BodyTextIndent2"/>
    <w:uiPriority w:val="99"/>
    <w:semiHidden/>
    <w:rsid w:val="00D342E4"/>
    <w:rPr>
      <w:rFonts w:ascii="Calibri" w:eastAsia="Cambria" w:hAnsi="Calibri" w:cs="Calibri"/>
      <w:sz w:val="20"/>
    </w:rPr>
  </w:style>
  <w:style w:type="paragraph" w:styleId="BodyTextIndent2">
    <w:name w:val="Body Text Indent 2"/>
    <w:basedOn w:val="Normal"/>
    <w:link w:val="BodyTextIndent2Char"/>
    <w:uiPriority w:val="99"/>
    <w:semiHidden/>
    <w:rsid w:val="00D342E4"/>
    <w:pPr>
      <w:spacing w:after="120" w:line="480" w:lineRule="auto"/>
      <w:ind w:left="360"/>
    </w:pPr>
    <w:rPr>
      <w:rFonts w:eastAsia="Cambria"/>
      <w:sz w:val="20"/>
    </w:rPr>
  </w:style>
  <w:style w:type="character" w:customStyle="1" w:styleId="BodyTextIndent2Char1">
    <w:name w:val="Body Text Indent 2 Char1"/>
    <w:basedOn w:val="DefaultParagraphFont"/>
    <w:uiPriority w:val="99"/>
    <w:semiHidden/>
    <w:rsid w:val="00D342E4"/>
    <w:rPr>
      <w:rFonts w:ascii="Calibri" w:hAnsi="Calibri" w:cs="Calibri"/>
    </w:rPr>
  </w:style>
  <w:style w:type="character" w:customStyle="1" w:styleId="bibfont">
    <w:name w:val="bibfont"/>
    <w:rsid w:val="00D342E4"/>
    <w:rPr>
      <w:rFonts w:cs="Times New Roman"/>
    </w:rPr>
  </w:style>
  <w:style w:type="paragraph" w:customStyle="1" w:styleId="3text">
    <w:name w:val="3text"/>
    <w:basedOn w:val="Normal"/>
    <w:rsid w:val="00D342E4"/>
    <w:pPr>
      <w:widowControl w:val="0"/>
      <w:suppressAutoHyphens/>
      <w:spacing w:before="280" w:after="280"/>
    </w:pPr>
    <w:rPr>
      <w:rFonts w:eastAsia="Times New Roman"/>
      <w:sz w:val="24"/>
      <w:lang w:eastAsia="ar-SA"/>
    </w:rPr>
  </w:style>
  <w:style w:type="character" w:customStyle="1" w:styleId="heading2char2charchar1">
    <w:name w:val="heading2char2charchar1"/>
    <w:basedOn w:val="DefaultParagraphFont"/>
    <w:rsid w:val="00D342E4"/>
  </w:style>
  <w:style w:type="character" w:customStyle="1" w:styleId="charchar6">
    <w:name w:val="charchar6"/>
    <w:basedOn w:val="DefaultParagraphFont"/>
    <w:rsid w:val="00D342E4"/>
  </w:style>
  <w:style w:type="character" w:customStyle="1" w:styleId="yshortcuts">
    <w:name w:val="yshortcuts"/>
    <w:basedOn w:val="DefaultParagraphFont"/>
    <w:rsid w:val="00D342E4"/>
  </w:style>
  <w:style w:type="character" w:customStyle="1" w:styleId="TagCite0">
    <w:name w:val="Tag &amp; Cite"/>
    <w:rsid w:val="00D342E4"/>
    <w:rPr>
      <w:rFonts w:ascii="Times New Roman" w:hAnsi="Times New Roman"/>
      <w:b/>
      <w:sz w:val="24"/>
    </w:rPr>
  </w:style>
  <w:style w:type="character" w:customStyle="1" w:styleId="bps-topic-ident">
    <w:name w:val="bps-topic-ident"/>
    <w:rsid w:val="00D342E4"/>
  </w:style>
  <w:style w:type="paragraph" w:customStyle="1" w:styleId="Debate-CardSmalltextF2">
    <w:name w:val="Debate- Card Small text F2"/>
    <w:basedOn w:val="Normal"/>
    <w:next w:val="Debate-CardTagandCite-F6"/>
    <w:link w:val="Debate-CardSmalltextF2Char"/>
    <w:qFormat/>
    <w:rsid w:val="00D342E4"/>
    <w:rPr>
      <w:rFonts w:ascii="Arial Narrow" w:eastAsia="Calibri" w:hAnsi="Arial Narrow"/>
      <w:sz w:val="16"/>
    </w:rPr>
  </w:style>
  <w:style w:type="character" w:customStyle="1" w:styleId="Debate-CardSmalltextF2Char">
    <w:name w:val="Debate- Card Small text F2 Char"/>
    <w:basedOn w:val="DefaultParagraphFont"/>
    <w:link w:val="Debate-CardSmalltextF2"/>
    <w:rsid w:val="00D342E4"/>
    <w:rPr>
      <w:rFonts w:ascii="Arial Narrow" w:eastAsia="Calibri" w:hAnsi="Arial Narrow" w:cs="Calibri"/>
      <w:sz w:val="16"/>
    </w:rPr>
  </w:style>
  <w:style w:type="paragraph" w:customStyle="1" w:styleId="underlined1">
    <w:name w:val="underlined1"/>
    <w:next w:val="Normal"/>
    <w:autoRedefine/>
    <w:rsid w:val="00D342E4"/>
    <w:pPr>
      <w:spacing w:after="0" w:line="240" w:lineRule="auto"/>
      <w:contextualSpacing/>
    </w:pPr>
    <w:rPr>
      <w:rFonts w:ascii="Times New Roman" w:eastAsia="Malgun Gothic" w:hAnsi="Times New Roman" w:cs="Times New Roman"/>
      <w:sz w:val="21"/>
      <w:szCs w:val="24"/>
      <w:u w:val="single"/>
    </w:rPr>
  </w:style>
  <w:style w:type="paragraph" w:customStyle="1" w:styleId="SourceBolded">
    <w:name w:val="Source Bolded"/>
    <w:basedOn w:val="Normaltext0"/>
    <w:next w:val="Normaltext0"/>
    <w:link w:val="SourceBoldedChar"/>
    <w:autoRedefine/>
    <w:rsid w:val="00D342E4"/>
  </w:style>
  <w:style w:type="character" w:customStyle="1" w:styleId="SourceBoldedChar">
    <w:name w:val="Source Bolded Char"/>
    <w:link w:val="SourceBolded"/>
    <w:rsid w:val="00D342E4"/>
    <w:rPr>
      <w:rFonts w:ascii="Times New Roman" w:eastAsia="Times New Roman" w:hAnsi="Times New Roman"/>
      <w:sz w:val="16"/>
      <w:szCs w:val="24"/>
    </w:rPr>
  </w:style>
  <w:style w:type="paragraph" w:customStyle="1" w:styleId="TextUnderline">
    <w:name w:val="Text Underline"/>
    <w:basedOn w:val="Normal"/>
    <w:link w:val="TextUnderlineChar"/>
    <w:qFormat/>
    <w:rsid w:val="00D342E4"/>
    <w:rPr>
      <w:rFonts w:ascii="Garamond" w:eastAsia="Times New Roman" w:hAnsi="Garamond"/>
      <w:bCs/>
      <w:kern w:val="20"/>
      <w:sz w:val="20"/>
      <w:szCs w:val="32"/>
      <w:u w:val="single"/>
      <w:lang w:val="x-none" w:eastAsia="x-none"/>
    </w:rPr>
  </w:style>
  <w:style w:type="character" w:customStyle="1" w:styleId="TextUnderlineChar">
    <w:name w:val="Text Underline Char"/>
    <w:link w:val="TextUnderline"/>
    <w:rsid w:val="00D342E4"/>
    <w:rPr>
      <w:rFonts w:ascii="Garamond" w:eastAsia="Times New Roman" w:hAnsi="Garamond" w:cs="Calibri"/>
      <w:bCs/>
      <w:kern w:val="20"/>
      <w:sz w:val="20"/>
      <w:szCs w:val="32"/>
      <w:u w:val="single"/>
      <w:lang w:val="x-none" w:eastAsia="x-none"/>
    </w:rPr>
  </w:style>
  <w:style w:type="paragraph" w:customStyle="1" w:styleId="Regular">
    <w:name w:val="Regular"/>
    <w:link w:val="RegularChar"/>
    <w:qFormat/>
    <w:rsid w:val="00D342E4"/>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D342E4"/>
    <w:rPr>
      <w:rFonts w:ascii="Garamond" w:eastAsia="Times New Roman" w:hAnsi="Garamond" w:cs="Times New Roman"/>
      <w:bCs/>
      <w:kern w:val="20"/>
      <w:sz w:val="20"/>
      <w:szCs w:val="32"/>
    </w:rPr>
  </w:style>
  <w:style w:type="paragraph" w:customStyle="1" w:styleId="CardDownSize">
    <w:name w:val="CardDownSize"/>
    <w:basedOn w:val="Normal"/>
    <w:link w:val="CardDownSizeChar"/>
    <w:rsid w:val="00D342E4"/>
    <w:rPr>
      <w:rFonts w:ascii="Arial" w:eastAsia="Calibri" w:hAnsi="Arial"/>
      <w:sz w:val="16"/>
      <w:szCs w:val="20"/>
      <w:lang w:val="x-none" w:eastAsia="x-none"/>
    </w:rPr>
  </w:style>
  <w:style w:type="character" w:customStyle="1" w:styleId="CardDownSizeChar">
    <w:name w:val="CardDownSize Char"/>
    <w:link w:val="CardDownSize"/>
    <w:rsid w:val="00D342E4"/>
    <w:rPr>
      <w:rFonts w:ascii="Arial" w:eastAsia="Calibri" w:hAnsi="Arial" w:cs="Calibri"/>
      <w:sz w:val="16"/>
      <w:szCs w:val="20"/>
      <w:lang w:val="x-none" w:eastAsia="x-none"/>
    </w:rPr>
  </w:style>
  <w:style w:type="paragraph" w:customStyle="1" w:styleId="Indentation">
    <w:name w:val="Indentation"/>
    <w:basedOn w:val="Normal"/>
    <w:qFormat/>
    <w:rsid w:val="00D342E4"/>
    <w:pPr>
      <w:ind w:left="288" w:right="288"/>
    </w:pPr>
    <w:rPr>
      <w:rFonts w:eastAsia="Calibri"/>
      <w:szCs w:val="24"/>
    </w:rPr>
  </w:style>
  <w:style w:type="paragraph" w:customStyle="1" w:styleId="AuthorDate0">
    <w:name w:val="AuthorDate"/>
    <w:next w:val="Nothing"/>
    <w:link w:val="AuthorDateChar"/>
    <w:qFormat/>
    <w:rsid w:val="00D342E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0"/>
    <w:rsid w:val="00D342E4"/>
    <w:rPr>
      <w:rFonts w:ascii="Times New Roman" w:eastAsia="Calibri" w:hAnsi="Times New Roman" w:cs="Times New Roman"/>
      <w:b/>
      <w:sz w:val="24"/>
      <w:szCs w:val="20"/>
      <w:u w:val="single"/>
    </w:rPr>
  </w:style>
  <w:style w:type="character" w:customStyle="1" w:styleId="CardsFont12pt0">
    <w:name w:val="Cards + Font 12pt"/>
    <w:basedOn w:val="DefaultParagraphFont"/>
    <w:rsid w:val="00D342E4"/>
    <w:rPr>
      <w:rFonts w:ascii="Times New Roman" w:hAnsi="Times New Roman"/>
      <w:sz w:val="24"/>
      <w:u w:val="single"/>
      <w:lang w:val="en-US" w:eastAsia="en-US" w:bidi="ar-SA"/>
    </w:rPr>
  </w:style>
  <w:style w:type="character" w:customStyle="1" w:styleId="CardsHighlight">
    <w:name w:val="Cards Highlight"/>
    <w:basedOn w:val="DefaultParagraphFont"/>
    <w:uiPriority w:val="1"/>
    <w:rsid w:val="00D342E4"/>
    <w:rPr>
      <w:rFonts w:ascii="Times New Roman" w:hAnsi="Times New Roman"/>
      <w:sz w:val="24"/>
      <w:u w:val="single"/>
      <w:bdr w:val="none" w:sz="0" w:space="0" w:color="auto"/>
      <w:shd w:val="clear" w:color="auto" w:fill="00FFFF"/>
    </w:rPr>
  </w:style>
  <w:style w:type="character" w:customStyle="1" w:styleId="CommentTextChar1">
    <w:name w:val="Comment Text Char1"/>
    <w:basedOn w:val="DefaultParagraphFont"/>
    <w:uiPriority w:val="99"/>
    <w:semiHidden/>
    <w:rsid w:val="00D342E4"/>
    <w:rPr>
      <w:rFonts w:ascii="Times New Roman" w:hAnsi="Times New Roman" w:cs="Times New Roman"/>
    </w:rPr>
  </w:style>
  <w:style w:type="paragraph" w:customStyle="1" w:styleId="Citation1">
    <w:name w:val="Citation1"/>
    <w:basedOn w:val="Normal"/>
    <w:link w:val="Citation1Char"/>
    <w:qFormat/>
    <w:rsid w:val="00D342E4"/>
    <w:rPr>
      <w:rFonts w:ascii="Georgia" w:eastAsia="Calibri" w:hAnsi="Georgia"/>
      <w:b/>
      <w:sz w:val="24"/>
      <w:szCs w:val="24"/>
      <w:u w:val="single"/>
      <w:lang w:val="x-none" w:eastAsia="x-none"/>
    </w:rPr>
  </w:style>
  <w:style w:type="character" w:customStyle="1" w:styleId="Citation1Char">
    <w:name w:val="Citation1 Char"/>
    <w:link w:val="Citation1"/>
    <w:rsid w:val="00D342E4"/>
    <w:rPr>
      <w:rFonts w:ascii="Georgia" w:eastAsia="Calibri" w:hAnsi="Georgia" w:cs="Calibri"/>
      <w:b/>
      <w:sz w:val="24"/>
      <w:szCs w:val="24"/>
      <w:u w:val="single"/>
      <w:lang w:val="x-none" w:eastAsia="x-none"/>
    </w:rPr>
  </w:style>
  <w:style w:type="paragraph" w:customStyle="1" w:styleId="Tagline">
    <w:name w:val="Tagline"/>
    <w:basedOn w:val="Normal"/>
    <w:link w:val="TaglineChar"/>
    <w:qFormat/>
    <w:rsid w:val="00D342E4"/>
    <w:rPr>
      <w:rFonts w:ascii="Georgia" w:eastAsia="Calibri" w:hAnsi="Georgia"/>
      <w:b/>
      <w:sz w:val="24"/>
      <w:szCs w:val="24"/>
      <w:lang w:val="x-none" w:eastAsia="x-none"/>
    </w:rPr>
  </w:style>
  <w:style w:type="character" w:customStyle="1" w:styleId="TaglineChar">
    <w:name w:val="Tagline Char"/>
    <w:link w:val="Tagline"/>
    <w:rsid w:val="00D342E4"/>
    <w:rPr>
      <w:rFonts w:ascii="Georgia" w:eastAsia="Calibri" w:hAnsi="Georgia" w:cs="Calibri"/>
      <w:b/>
      <w:sz w:val="24"/>
      <w:szCs w:val="24"/>
      <w:lang w:val="x-none" w:eastAsia="x-none"/>
    </w:rPr>
  </w:style>
  <w:style w:type="character" w:customStyle="1" w:styleId="StyleDate">
    <w:name w:val="Style Date"/>
    <w:qFormat/>
    <w:rsid w:val="00D342E4"/>
    <w:rPr>
      <w:rFonts w:ascii="Georgia" w:hAnsi="Georgia"/>
      <w:b/>
      <w:sz w:val="24"/>
      <w:u w:val="single"/>
    </w:rPr>
  </w:style>
  <w:style w:type="character" w:customStyle="1" w:styleId="SourceBold">
    <w:name w:val="Source Bold"/>
    <w:rsid w:val="00D342E4"/>
    <w:rPr>
      <w:rFonts w:ascii="Arial Narrow" w:hAnsi="Arial Narrow"/>
      <w:b/>
      <w:sz w:val="24"/>
      <w:u w:val="none"/>
    </w:rPr>
  </w:style>
  <w:style w:type="character" w:customStyle="1" w:styleId="UnderlinedCard0">
    <w:name w:val="Underlined Card"/>
    <w:rsid w:val="00D342E4"/>
    <w:rPr>
      <w:rFonts w:ascii="Arial Narrow" w:hAnsi="Arial Narrow"/>
      <w:sz w:val="22"/>
      <w:u w:val="single"/>
    </w:rPr>
  </w:style>
  <w:style w:type="character" w:customStyle="1" w:styleId="StyleTimesNewRoman12ptBold1">
    <w:name w:val="Style Times New Roman 12 pt Bold1"/>
    <w:rsid w:val="00D342E4"/>
    <w:rPr>
      <w:b/>
      <w:bCs/>
      <w:sz w:val="24"/>
    </w:rPr>
  </w:style>
  <w:style w:type="character" w:customStyle="1" w:styleId="HighlightedUnderline0">
    <w:name w:val="Highlighted Underline"/>
    <w:uiPriority w:val="1"/>
    <w:qFormat/>
    <w:rsid w:val="00D342E4"/>
    <w:rPr>
      <w:rFonts w:ascii="Times New Roman" w:hAnsi="Times New Roman"/>
      <w:b w:val="0"/>
      <w:bCs/>
      <w:sz w:val="22"/>
      <w:u w:val="single"/>
      <w:bdr w:val="none" w:sz="0" w:space="0" w:color="auto"/>
      <w:shd w:val="clear" w:color="auto" w:fill="B3423F"/>
    </w:rPr>
  </w:style>
  <w:style w:type="character" w:customStyle="1" w:styleId="StyleTimesNewRoman12ptBold">
    <w:name w:val="Style Times New Roman 12 pt Bold"/>
    <w:rsid w:val="00D342E4"/>
    <w:rPr>
      <w:rFonts w:ascii="Times New Roman" w:hAnsi="Times New Roman" w:cs="Times New Roman" w:hint="default"/>
      <w:b/>
      <w:bCs/>
      <w:sz w:val="24"/>
    </w:rPr>
  </w:style>
  <w:style w:type="character" w:customStyle="1" w:styleId="reduce2">
    <w:name w:val="reduce2"/>
    <w:rsid w:val="00D342E4"/>
    <w:rPr>
      <w:rFonts w:ascii="Arial" w:hAnsi="Arial" w:cs="Arial"/>
      <w:color w:val="000000"/>
      <w:sz w:val="10"/>
      <w:szCs w:val="22"/>
    </w:rPr>
  </w:style>
  <w:style w:type="character" w:customStyle="1" w:styleId="boldciteChar1">
    <w:name w:val="bold cite Char1"/>
    <w:rsid w:val="00D342E4"/>
    <w:rPr>
      <w:rFonts w:ascii="Arial" w:hAnsi="Arial"/>
      <w:b/>
      <w:color w:val="000000"/>
      <w:sz w:val="28"/>
      <w:szCs w:val="24"/>
      <w:u w:val="thick" w:color="000000"/>
      <w:lang w:val="en-US" w:eastAsia="en-US" w:bidi="ar-SA"/>
    </w:rPr>
  </w:style>
  <w:style w:type="character" w:customStyle="1" w:styleId="sectiontitle">
    <w:name w:val="sectiontitle"/>
    <w:basedOn w:val="DefaultParagraphFont"/>
    <w:rsid w:val="00D342E4"/>
  </w:style>
  <w:style w:type="character" w:customStyle="1" w:styleId="leveluptitle">
    <w:name w:val="leveluptitle"/>
    <w:basedOn w:val="DefaultParagraphFont"/>
    <w:rsid w:val="00D342E4"/>
  </w:style>
  <w:style w:type="character" w:customStyle="1" w:styleId="NothingChar1">
    <w:name w:val="Nothing Char1"/>
    <w:rsid w:val="00D342E4"/>
    <w:rPr>
      <w:rFonts w:ascii="Times New Roman" w:eastAsia="Times New Roman" w:hAnsi="Times New Roman"/>
    </w:rPr>
  </w:style>
  <w:style w:type="paragraph" w:customStyle="1" w:styleId="Debate">
    <w:name w:val="Debate"/>
    <w:basedOn w:val="Normal"/>
    <w:rsid w:val="00D342E4"/>
    <w:pPr>
      <w:widowControl w:val="0"/>
      <w:autoSpaceDE w:val="0"/>
      <w:autoSpaceDN w:val="0"/>
      <w:adjustRightInd w:val="0"/>
    </w:pPr>
    <w:rPr>
      <w:rFonts w:ascii="Garamond" w:eastAsia="SimSun" w:hAnsi="Garamond" w:cs="Courier"/>
      <w:lang w:eastAsia="zh-CN"/>
    </w:rPr>
  </w:style>
  <w:style w:type="character" w:customStyle="1" w:styleId="CharChar3">
    <w:name w:val="Char Char3"/>
    <w:rsid w:val="00D342E4"/>
    <w:rPr>
      <w:u w:val="single"/>
      <w:lang w:val="en-US" w:eastAsia="en-US" w:bidi="ar-SA"/>
    </w:rPr>
  </w:style>
  <w:style w:type="character" w:customStyle="1" w:styleId="aqj">
    <w:name w:val="aqj"/>
    <w:basedOn w:val="DefaultParagraphFont"/>
    <w:rsid w:val="00D342E4"/>
  </w:style>
  <w:style w:type="character" w:customStyle="1" w:styleId="SubtitleChar1">
    <w:name w:val="Subtitle Char1"/>
    <w:aliases w:val="Underlined card text Char1"/>
    <w:basedOn w:val="DefaultParagraphFont"/>
    <w:uiPriority w:val="11"/>
    <w:rsid w:val="00D342E4"/>
    <w:rPr>
      <w:rFonts w:asciiTheme="majorHAnsi" w:eastAsiaTheme="majorEastAsia" w:hAnsiTheme="majorHAnsi" w:cstheme="majorBidi"/>
      <w:i/>
      <w:iCs/>
      <w:color w:val="4F81BD" w:themeColor="accent1"/>
      <w:spacing w:val="15"/>
      <w:sz w:val="24"/>
      <w:szCs w:val="24"/>
    </w:rPr>
  </w:style>
  <w:style w:type="character" w:customStyle="1" w:styleId="PlainTextChar">
    <w:name w:val="Plain Text Char"/>
    <w:basedOn w:val="DefaultParagraphFont"/>
    <w:link w:val="PlainText"/>
    <w:uiPriority w:val="99"/>
    <w:semiHidden/>
    <w:locked/>
    <w:rsid w:val="00D342E4"/>
    <w:rPr>
      <w:rFonts w:ascii="Arial" w:hAnsi="Arial" w:cs="Arial"/>
      <w:bCs/>
      <w:szCs w:val="26"/>
      <w:u w:val="single"/>
    </w:rPr>
  </w:style>
  <w:style w:type="paragraph" w:customStyle="1" w:styleId="cards0">
    <w:name w:val="cards"/>
    <w:basedOn w:val="Normal"/>
    <w:uiPriority w:val="99"/>
    <w:qFormat/>
    <w:rsid w:val="00D342E4"/>
    <w:rPr>
      <w:rFonts w:ascii="Times New Roman" w:eastAsia="Calibri" w:hAnsi="Times New Roman" w:cs="Times New Roman"/>
      <w:sz w:val="20"/>
    </w:rPr>
  </w:style>
  <w:style w:type="character" w:customStyle="1" w:styleId="CardIndentedChar">
    <w:name w:val="Card (Indented) Char"/>
    <w:link w:val="CardIndented"/>
    <w:locked/>
    <w:rsid w:val="00D342E4"/>
    <w:rPr>
      <w:rFonts w:ascii="Calibri" w:eastAsia="Calibri" w:hAnsi="Calibri" w:cs="Calibri"/>
    </w:rPr>
  </w:style>
  <w:style w:type="character" w:customStyle="1" w:styleId="evidencetextChar1">
    <w:name w:val="evidence text Char1"/>
    <w:basedOn w:val="DefaultParagraphFont"/>
    <w:locked/>
    <w:rsid w:val="00D342E4"/>
    <w:rPr>
      <w:rFonts w:ascii="Arial" w:eastAsia="Times New Roman" w:hAnsi="Arial" w:cs="Times New Roman"/>
      <w:color w:val="000000"/>
      <w:sz w:val="16"/>
      <w:szCs w:val="24"/>
    </w:rPr>
  </w:style>
  <w:style w:type="character" w:customStyle="1" w:styleId="boldciteChar4">
    <w:name w:val="bold cite Char4"/>
    <w:link w:val="boldcite"/>
    <w:locked/>
    <w:rsid w:val="00D342E4"/>
    <w:rPr>
      <w:rFonts w:ascii="Arial" w:eastAsia="Times New Roman" w:hAnsi="Arial" w:cs="Times New Roman"/>
      <w:b/>
      <w:color w:val="000000"/>
      <w:sz w:val="20"/>
      <w:szCs w:val="24"/>
      <w:u w:val="thick" w:color="000000"/>
    </w:rPr>
  </w:style>
  <w:style w:type="paragraph" w:customStyle="1" w:styleId="boldcite">
    <w:name w:val="bold cite"/>
    <w:basedOn w:val="Normal"/>
    <w:link w:val="boldciteChar4"/>
    <w:qFormat/>
    <w:rsid w:val="00D342E4"/>
    <w:rPr>
      <w:rFonts w:ascii="Arial" w:eastAsia="Times New Roman" w:hAnsi="Arial" w:cs="Times New Roman"/>
      <w:b/>
      <w:color w:val="000000"/>
      <w:sz w:val="20"/>
      <w:szCs w:val="24"/>
      <w:u w:val="thick" w:color="000000"/>
    </w:rPr>
  </w:style>
  <w:style w:type="paragraph" w:customStyle="1" w:styleId="Style6">
    <w:name w:val="Style6"/>
    <w:basedOn w:val="Normal"/>
    <w:uiPriority w:val="99"/>
    <w:qFormat/>
    <w:rsid w:val="00D342E4"/>
    <w:pPr>
      <w:widowControl w:val="0"/>
      <w:autoSpaceDE w:val="0"/>
      <w:autoSpaceDN w:val="0"/>
      <w:adjustRightInd w:val="0"/>
      <w:spacing w:line="230" w:lineRule="exact"/>
      <w:ind w:hanging="720"/>
    </w:pPr>
    <w:rPr>
      <w:rFonts w:ascii="Arial Narrow" w:eastAsiaTheme="minorEastAsia" w:hAnsi="Arial Narrow"/>
      <w:sz w:val="24"/>
      <w:szCs w:val="24"/>
    </w:rPr>
  </w:style>
  <w:style w:type="paragraph" w:customStyle="1" w:styleId="Style7">
    <w:name w:val="Style7"/>
    <w:basedOn w:val="Normal"/>
    <w:uiPriority w:val="99"/>
    <w:qFormat/>
    <w:rsid w:val="00D342E4"/>
    <w:pPr>
      <w:widowControl w:val="0"/>
      <w:autoSpaceDE w:val="0"/>
      <w:autoSpaceDN w:val="0"/>
      <w:adjustRightInd w:val="0"/>
      <w:spacing w:line="229" w:lineRule="exact"/>
    </w:pPr>
    <w:rPr>
      <w:rFonts w:ascii="Arial Narrow" w:eastAsiaTheme="minorEastAsia" w:hAnsi="Arial Narrow"/>
      <w:sz w:val="24"/>
      <w:szCs w:val="24"/>
    </w:rPr>
  </w:style>
  <w:style w:type="character" w:customStyle="1" w:styleId="HotRouteChar">
    <w:name w:val="Hot Route! Char"/>
    <w:link w:val="HotRoute"/>
    <w:locked/>
    <w:rsid w:val="00D342E4"/>
    <w:rPr>
      <w:rFonts w:ascii="Georgia" w:eastAsia="Times New Roman" w:hAnsi="Georgia" w:cs="Calibri"/>
    </w:rPr>
  </w:style>
  <w:style w:type="character" w:customStyle="1" w:styleId="Footnote2Char">
    <w:name w:val="Footnote2 Char"/>
    <w:link w:val="Footnote2"/>
    <w:locked/>
    <w:rsid w:val="00D342E4"/>
  </w:style>
  <w:style w:type="paragraph" w:customStyle="1" w:styleId="Footnote2">
    <w:name w:val="Footnote2"/>
    <w:basedOn w:val="Normal"/>
    <w:next w:val="Normal"/>
    <w:link w:val="Footnote2Char"/>
    <w:autoRedefine/>
    <w:qFormat/>
    <w:rsid w:val="00D342E4"/>
    <w:pPr>
      <w:spacing w:after="120" w:line="480" w:lineRule="auto"/>
    </w:pPr>
    <w:rPr>
      <w:rFonts w:asciiTheme="minorHAnsi" w:hAnsiTheme="minorHAnsi" w:cstheme="minorBidi"/>
    </w:rPr>
  </w:style>
  <w:style w:type="paragraph" w:customStyle="1" w:styleId="indent">
    <w:name w:val="indent"/>
    <w:basedOn w:val="Normal"/>
    <w:uiPriority w:val="99"/>
    <w:qFormat/>
    <w:rsid w:val="00D342E4"/>
    <w:pPr>
      <w:spacing w:before="100" w:beforeAutospacing="1" w:after="100" w:afterAutospacing="1"/>
    </w:pPr>
    <w:rPr>
      <w:rFonts w:ascii="Times New Roman" w:eastAsia="Times New Roman" w:hAnsi="Times New Roman" w:cs="Times New Roman"/>
      <w:sz w:val="24"/>
      <w:szCs w:val="24"/>
    </w:rPr>
  </w:style>
  <w:style w:type="character" w:customStyle="1" w:styleId="BoldandUnderlineCharChar2">
    <w:name w:val="Bold and Underline Char Char2"/>
    <w:link w:val="BoldandUnderlineChar"/>
    <w:locked/>
    <w:rsid w:val="00D342E4"/>
    <w:rPr>
      <w:b/>
      <w:u w:val="single"/>
    </w:rPr>
  </w:style>
  <w:style w:type="paragraph" w:customStyle="1" w:styleId="BoldandUnderlineChar">
    <w:name w:val="Bold and Underline Char"/>
    <w:basedOn w:val="Normal"/>
    <w:link w:val="BoldandUnderlineCharChar2"/>
    <w:qFormat/>
    <w:rsid w:val="00D342E4"/>
    <w:rPr>
      <w:rFonts w:asciiTheme="minorHAnsi" w:hAnsiTheme="minorHAnsi" w:cstheme="minorBidi"/>
      <w:b/>
      <w:u w:val="single"/>
    </w:rPr>
  </w:style>
  <w:style w:type="paragraph" w:customStyle="1" w:styleId="003Cite">
    <w:name w:val="003Cite"/>
    <w:basedOn w:val="Normal"/>
    <w:uiPriority w:val="99"/>
    <w:qFormat/>
    <w:rsid w:val="00D342E4"/>
    <w:rPr>
      <w:rFonts w:ascii="Times New Roman" w:eastAsia="Calibri" w:hAnsi="Times New Roman" w:cs="Times New Roman"/>
      <w:sz w:val="16"/>
      <w:szCs w:val="16"/>
    </w:rPr>
  </w:style>
  <w:style w:type="character" w:customStyle="1" w:styleId="UnderlineCardChar">
    <w:name w:val="UnderlineCard Char"/>
    <w:link w:val="UnderlineCard"/>
    <w:locked/>
    <w:rsid w:val="00D342E4"/>
    <w:rPr>
      <w:rFonts w:ascii="Georgia" w:eastAsia="Calibri" w:hAnsi="Georgia" w:cs="Times New Roman"/>
      <w:sz w:val="20"/>
      <w:szCs w:val="20"/>
      <w:u w:val="single"/>
    </w:rPr>
  </w:style>
  <w:style w:type="paragraph" w:customStyle="1" w:styleId="UnderlineCard">
    <w:name w:val="UnderlineCard"/>
    <w:basedOn w:val="Heading4"/>
    <w:link w:val="UnderlineCardChar"/>
    <w:qFormat/>
    <w:rsid w:val="00D342E4"/>
    <w:pPr>
      <w:keepNext w:val="0"/>
      <w:keepLines w:val="0"/>
      <w:spacing w:before="0"/>
      <w:outlineLvl w:val="9"/>
    </w:pPr>
    <w:rPr>
      <w:rFonts w:ascii="Georgia" w:eastAsia="Calibri" w:hAnsi="Georgia" w:cs="Times New Roman"/>
      <w:b w:val="0"/>
      <w:bCs w:val="0"/>
      <w:iCs w:val="0"/>
      <w:sz w:val="20"/>
      <w:szCs w:val="20"/>
      <w:u w:val="single"/>
    </w:rPr>
  </w:style>
  <w:style w:type="character" w:customStyle="1" w:styleId="CardsFont6ptChar1">
    <w:name w:val="Cards + Font: 6 pt Char1"/>
    <w:link w:val="CardsFont6pt"/>
    <w:locked/>
    <w:rsid w:val="00D342E4"/>
    <w:rPr>
      <w:rFonts w:ascii="Times New Roman" w:eastAsia="Times New Roman" w:hAnsi="Times New Roman" w:cs="Times New Roman"/>
      <w:sz w:val="12"/>
      <w:szCs w:val="20"/>
    </w:rPr>
  </w:style>
  <w:style w:type="paragraph" w:customStyle="1" w:styleId="CardsFont6pt">
    <w:name w:val="Cards + Font: 6 pt"/>
    <w:basedOn w:val="Cards"/>
    <w:link w:val="CardsFont6ptChar1"/>
    <w:qFormat/>
    <w:rsid w:val="00D342E4"/>
    <w:pPr>
      <w:jc w:val="left"/>
    </w:pPr>
    <w:rPr>
      <w:rFonts w:ascii="Times New Roman" w:eastAsia="Times New Roman" w:hAnsi="Times New Roman" w:cs="Times New Roman"/>
      <w:sz w:val="12"/>
      <w:szCs w:val="20"/>
    </w:rPr>
  </w:style>
  <w:style w:type="character" w:customStyle="1" w:styleId="StyleCards12ptThickunderlineChar2">
    <w:name w:val="Style Cards + 12 pt Thick underline Char2"/>
    <w:link w:val="StyleCards12ptThickunderline"/>
    <w:locked/>
    <w:rsid w:val="00D342E4"/>
    <w:rPr>
      <w:rFonts w:ascii="Times New Roman" w:eastAsia="Times New Roman" w:hAnsi="Times New Roman" w:cs="Times New Roman"/>
      <w:sz w:val="24"/>
      <w:szCs w:val="24"/>
      <w:u w:val="thick"/>
    </w:rPr>
  </w:style>
  <w:style w:type="paragraph" w:customStyle="1" w:styleId="StyleCards12ptThickunderline">
    <w:name w:val="Style Cards + 12 pt Thick underline"/>
    <w:basedOn w:val="Normal"/>
    <w:link w:val="StyleCards12ptThickunderlineChar2"/>
    <w:qFormat/>
    <w:rsid w:val="00D342E4"/>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NormalUnderlineChar">
    <w:name w:val="Normal + Underline Char"/>
    <w:link w:val="NormalUnderline"/>
    <w:locked/>
    <w:rsid w:val="00D342E4"/>
    <w:rPr>
      <w:rFonts w:ascii="Times New Roman" w:eastAsia="Times New Roman" w:hAnsi="Times New Roman" w:cs="Times New Roman"/>
      <w:b/>
      <w:sz w:val="24"/>
      <w:szCs w:val="24"/>
      <w:u w:val="single"/>
    </w:rPr>
  </w:style>
  <w:style w:type="paragraph" w:customStyle="1" w:styleId="NormalUnderline">
    <w:name w:val="Normal + Underline"/>
    <w:basedOn w:val="Normal"/>
    <w:link w:val="NormalUnderlineChar"/>
    <w:qFormat/>
    <w:rsid w:val="00D342E4"/>
    <w:pPr>
      <w:ind w:left="720"/>
    </w:pPr>
    <w:rPr>
      <w:rFonts w:ascii="Times New Roman" w:eastAsia="Times New Roman" w:hAnsi="Times New Roman" w:cs="Times New Roman"/>
      <w:b/>
      <w:sz w:val="24"/>
      <w:szCs w:val="24"/>
      <w:u w:val="single"/>
    </w:rPr>
  </w:style>
  <w:style w:type="character" w:customStyle="1" w:styleId="CARDChar0">
    <w:name w:val="CARD Char"/>
    <w:link w:val="CARD0"/>
    <w:locked/>
    <w:rsid w:val="00D342E4"/>
    <w:rPr>
      <w:rFonts w:ascii="Georgia" w:eastAsia="Times New Roman" w:hAnsi="Georgia" w:cs="Times New Roman"/>
      <w:sz w:val="16"/>
      <w:szCs w:val="20"/>
    </w:rPr>
  </w:style>
  <w:style w:type="paragraph" w:customStyle="1" w:styleId="CARD0">
    <w:name w:val="CARD"/>
    <w:basedOn w:val="Normal"/>
    <w:link w:val="CARDChar0"/>
    <w:autoRedefine/>
    <w:qFormat/>
    <w:rsid w:val="00D342E4"/>
    <w:rPr>
      <w:rFonts w:ascii="Georgia" w:eastAsia="Times New Roman" w:hAnsi="Georgia" w:cs="Times New Roman"/>
      <w:sz w:val="16"/>
      <w:szCs w:val="20"/>
    </w:rPr>
  </w:style>
  <w:style w:type="character" w:customStyle="1" w:styleId="UnderlinedCardTextChar">
    <w:name w:val="Underlined Card Text Char"/>
    <w:link w:val="UnderlinedCardText"/>
    <w:locked/>
    <w:rsid w:val="00D342E4"/>
    <w:rPr>
      <w:rFonts w:ascii="Arial Narrow" w:eastAsia="Times New Roman" w:hAnsi="Arial Narrow" w:cs="Times New Roman"/>
      <w:sz w:val="18"/>
      <w:szCs w:val="24"/>
      <w:u w:val="single"/>
    </w:rPr>
  </w:style>
  <w:style w:type="paragraph" w:customStyle="1" w:styleId="UnderlinedCardText">
    <w:name w:val="Underlined Card Text"/>
    <w:basedOn w:val="Normal"/>
    <w:link w:val="UnderlinedCardTextChar"/>
    <w:qFormat/>
    <w:rsid w:val="00D342E4"/>
    <w:pPr>
      <w:contextualSpacing/>
    </w:pPr>
    <w:rPr>
      <w:rFonts w:ascii="Arial Narrow" w:eastAsia="Times New Roman" w:hAnsi="Arial Narrow" w:cs="Times New Roman"/>
      <w:sz w:val="18"/>
      <w:szCs w:val="24"/>
      <w:u w:val="single"/>
    </w:rPr>
  </w:style>
  <w:style w:type="paragraph" w:customStyle="1" w:styleId="Pol">
    <w:name w:val="Pol"/>
    <w:basedOn w:val="Heading2"/>
    <w:uiPriority w:val="99"/>
    <w:qFormat/>
    <w:rsid w:val="00D342E4"/>
    <w:rPr>
      <w:rFonts w:ascii="Georgia" w:hAnsi="Georgia"/>
    </w:rPr>
  </w:style>
  <w:style w:type="paragraph" w:customStyle="1" w:styleId="Tightbullet">
    <w:name w:val="Tight bullet"/>
    <w:basedOn w:val="Normal"/>
    <w:uiPriority w:val="99"/>
    <w:qFormat/>
    <w:rsid w:val="00D342E4"/>
    <w:pPr>
      <w:tabs>
        <w:tab w:val="left" w:pos="216"/>
      </w:tabs>
      <w:spacing w:before="20" w:after="20"/>
      <w:ind w:left="180" w:hanging="180"/>
    </w:pPr>
    <w:rPr>
      <w:rFonts w:ascii="Arial" w:eastAsia="Times New Roman" w:hAnsi="Arial"/>
      <w:sz w:val="20"/>
      <w:szCs w:val="20"/>
    </w:rPr>
  </w:style>
  <w:style w:type="paragraph" w:customStyle="1" w:styleId="Style27">
    <w:name w:val="Style27"/>
    <w:basedOn w:val="Normal"/>
    <w:uiPriority w:val="99"/>
    <w:qFormat/>
    <w:rsid w:val="00D342E4"/>
    <w:pPr>
      <w:widowControl w:val="0"/>
      <w:autoSpaceDE w:val="0"/>
      <w:autoSpaceDN w:val="0"/>
      <w:adjustRightInd w:val="0"/>
      <w:spacing w:line="223" w:lineRule="exact"/>
    </w:pPr>
    <w:rPr>
      <w:rFonts w:ascii="Times New Roman" w:eastAsia="Times New Roman" w:hAnsi="Times New Roman" w:cs="Times New Roman"/>
      <w:sz w:val="24"/>
      <w:szCs w:val="24"/>
    </w:rPr>
  </w:style>
  <w:style w:type="character" w:customStyle="1" w:styleId="cardChar1">
    <w:name w:val="card!! Char"/>
    <w:link w:val="card1"/>
    <w:locked/>
    <w:rsid w:val="00D342E4"/>
    <w:rPr>
      <w:rFonts w:ascii="Calibri" w:eastAsia="Times New Roman" w:hAnsi="Calibri" w:cs="Calibri"/>
      <w:sz w:val="16"/>
      <w:szCs w:val="20"/>
    </w:rPr>
  </w:style>
  <w:style w:type="paragraph" w:customStyle="1" w:styleId="card1">
    <w:name w:val="card!!"/>
    <w:basedOn w:val="Normal"/>
    <w:next w:val="Normal"/>
    <w:link w:val="cardChar1"/>
    <w:qFormat/>
    <w:rsid w:val="00D342E4"/>
    <w:pPr>
      <w:ind w:left="288" w:right="288"/>
    </w:pPr>
    <w:rPr>
      <w:rFonts w:eastAsia="Times New Roman"/>
      <w:sz w:val="16"/>
      <w:szCs w:val="20"/>
    </w:rPr>
  </w:style>
  <w:style w:type="paragraph" w:customStyle="1" w:styleId="Brief-SecondarySource">
    <w:name w:val="Brief - Secondary Source"/>
    <w:basedOn w:val="Normal"/>
    <w:uiPriority w:val="99"/>
    <w:qFormat/>
    <w:rsid w:val="00D342E4"/>
    <w:rPr>
      <w:rFonts w:ascii="Times New Roman" w:eastAsia="Times New Roman" w:hAnsi="Times New Roman"/>
      <w:sz w:val="14"/>
      <w:szCs w:val="20"/>
    </w:rPr>
  </w:style>
  <w:style w:type="paragraph" w:customStyle="1" w:styleId="Citation-Complete">
    <w:name w:val="Citation - Complete"/>
    <w:basedOn w:val="Normal"/>
    <w:autoRedefine/>
    <w:uiPriority w:val="99"/>
    <w:qFormat/>
    <w:rsid w:val="00D342E4"/>
    <w:pPr>
      <w:spacing w:after="120" w:line="360" w:lineRule="auto"/>
    </w:pPr>
    <w:rPr>
      <w:rFonts w:ascii="Book Antiqua" w:eastAsia="Calibri" w:hAnsi="Book Antiqua"/>
      <w:sz w:val="16"/>
      <w:szCs w:val="24"/>
    </w:rPr>
  </w:style>
  <w:style w:type="paragraph" w:customStyle="1" w:styleId="Citation-FirstLine">
    <w:name w:val="Citation - First Line"/>
    <w:basedOn w:val="Normal"/>
    <w:next w:val="Citation-Complete"/>
    <w:autoRedefine/>
    <w:uiPriority w:val="99"/>
    <w:qFormat/>
    <w:rsid w:val="00D342E4"/>
    <w:pPr>
      <w:spacing w:line="240" w:lineRule="atLeast"/>
    </w:pPr>
    <w:rPr>
      <w:rFonts w:ascii="Book Antiqua" w:eastAsia="Calibri" w:hAnsi="Book Antiqua"/>
      <w:sz w:val="16"/>
      <w:szCs w:val="24"/>
    </w:rPr>
  </w:style>
  <w:style w:type="paragraph" w:customStyle="1" w:styleId="BlockHidden">
    <w:name w:val="Block Hidden"/>
    <w:uiPriority w:val="99"/>
    <w:qFormat/>
    <w:rsid w:val="00D342E4"/>
    <w:pPr>
      <w:pageBreakBefore/>
      <w:jc w:val="center"/>
    </w:pPr>
    <w:rPr>
      <w:rFonts w:ascii="Times New Roman" w:eastAsiaTheme="majorEastAsia" w:hAnsi="Times New Roman" w:cstheme="majorBidi"/>
      <w:b/>
      <w:bCs/>
      <w:sz w:val="28"/>
    </w:rPr>
  </w:style>
  <w:style w:type="character" w:customStyle="1" w:styleId="HiddenBlockHeaderChar">
    <w:name w:val="Hidden Block Header Char"/>
    <w:link w:val="HiddenBlockHeader"/>
    <w:uiPriority w:val="99"/>
    <w:locked/>
    <w:rsid w:val="00D342E4"/>
    <w:rPr>
      <w:rFonts w:ascii="Times New Roman" w:eastAsia="Times New Roman" w:hAnsi="Times New Roman" w:cs="Times New Roman"/>
      <w:b/>
      <w:sz w:val="28"/>
      <w:szCs w:val="24"/>
    </w:rPr>
  </w:style>
  <w:style w:type="paragraph" w:customStyle="1" w:styleId="HiddenBlockHeader">
    <w:name w:val="Hidden Block Header"/>
    <w:basedOn w:val="BlockHeadings"/>
    <w:next w:val="Nothing"/>
    <w:link w:val="HiddenBlockHeaderChar"/>
    <w:uiPriority w:val="99"/>
    <w:qFormat/>
    <w:rsid w:val="00D342E4"/>
    <w:pPr>
      <w:outlineLvl w:val="9"/>
    </w:pPr>
  </w:style>
  <w:style w:type="paragraph" w:customStyle="1" w:styleId="Style21">
    <w:name w:val="Style21"/>
    <w:basedOn w:val="Normal"/>
    <w:uiPriority w:val="99"/>
    <w:qFormat/>
    <w:rsid w:val="00D342E4"/>
    <w:pPr>
      <w:widowControl w:val="0"/>
      <w:autoSpaceDE w:val="0"/>
      <w:autoSpaceDN w:val="0"/>
      <w:adjustRightInd w:val="0"/>
      <w:spacing w:after="200" w:line="224" w:lineRule="exact"/>
      <w:ind w:hanging="158"/>
      <w:jc w:val="both"/>
    </w:pPr>
    <w:rPr>
      <w:rFonts w:ascii="Times New Roman" w:eastAsia="Times New Roman" w:hAnsi="Times New Roman"/>
      <w:sz w:val="24"/>
      <w:szCs w:val="24"/>
    </w:rPr>
  </w:style>
  <w:style w:type="paragraph" w:customStyle="1" w:styleId="Style31">
    <w:name w:val="Style31"/>
    <w:basedOn w:val="Normal"/>
    <w:uiPriority w:val="99"/>
    <w:qFormat/>
    <w:rsid w:val="00D342E4"/>
    <w:pPr>
      <w:widowControl w:val="0"/>
      <w:autoSpaceDE w:val="0"/>
      <w:autoSpaceDN w:val="0"/>
      <w:adjustRightInd w:val="0"/>
      <w:spacing w:after="200" w:line="227" w:lineRule="exact"/>
      <w:jc w:val="both"/>
    </w:pPr>
    <w:rPr>
      <w:rFonts w:ascii="Times New Roman" w:eastAsia="Times New Roman" w:hAnsi="Times New Roman"/>
      <w:sz w:val="24"/>
      <w:szCs w:val="24"/>
    </w:rPr>
  </w:style>
  <w:style w:type="paragraph" w:customStyle="1" w:styleId="Style59">
    <w:name w:val="Style59"/>
    <w:basedOn w:val="Normal"/>
    <w:uiPriority w:val="99"/>
    <w:qFormat/>
    <w:rsid w:val="00D342E4"/>
    <w:pPr>
      <w:widowControl w:val="0"/>
      <w:autoSpaceDE w:val="0"/>
      <w:autoSpaceDN w:val="0"/>
      <w:adjustRightInd w:val="0"/>
      <w:spacing w:after="200" w:line="236" w:lineRule="exact"/>
    </w:pPr>
    <w:rPr>
      <w:rFonts w:ascii="Times New Roman" w:eastAsia="Times New Roman" w:hAnsi="Times New Roman"/>
      <w:sz w:val="24"/>
      <w:szCs w:val="24"/>
    </w:rPr>
  </w:style>
  <w:style w:type="paragraph" w:customStyle="1" w:styleId="Style200">
    <w:name w:val="Style20"/>
    <w:basedOn w:val="Normal"/>
    <w:uiPriority w:val="99"/>
    <w:qFormat/>
    <w:rsid w:val="00D342E4"/>
    <w:pPr>
      <w:widowControl w:val="0"/>
      <w:autoSpaceDE w:val="0"/>
      <w:autoSpaceDN w:val="0"/>
      <w:adjustRightInd w:val="0"/>
      <w:spacing w:after="200" w:line="232" w:lineRule="exact"/>
    </w:pPr>
    <w:rPr>
      <w:rFonts w:ascii="Times New Roman" w:eastAsia="Times New Roman" w:hAnsi="Times New Roman"/>
      <w:sz w:val="24"/>
      <w:szCs w:val="24"/>
    </w:rPr>
  </w:style>
  <w:style w:type="paragraph" w:customStyle="1" w:styleId="Style89">
    <w:name w:val="Style89"/>
    <w:basedOn w:val="Normal"/>
    <w:uiPriority w:val="99"/>
    <w:qFormat/>
    <w:rsid w:val="00D342E4"/>
    <w:pPr>
      <w:widowControl w:val="0"/>
      <w:autoSpaceDE w:val="0"/>
      <w:autoSpaceDN w:val="0"/>
      <w:adjustRightInd w:val="0"/>
      <w:spacing w:after="200" w:line="270" w:lineRule="exact"/>
      <w:jc w:val="both"/>
    </w:pPr>
    <w:rPr>
      <w:rFonts w:ascii="Times New Roman" w:eastAsia="Times New Roman" w:hAnsi="Times New Roman"/>
      <w:sz w:val="24"/>
      <w:szCs w:val="24"/>
    </w:rPr>
  </w:style>
  <w:style w:type="paragraph" w:customStyle="1" w:styleId="Style8">
    <w:name w:val="Style8"/>
    <w:basedOn w:val="Normal"/>
    <w:uiPriority w:val="99"/>
    <w:qFormat/>
    <w:rsid w:val="00D342E4"/>
    <w:pPr>
      <w:widowControl w:val="0"/>
      <w:autoSpaceDE w:val="0"/>
      <w:autoSpaceDN w:val="0"/>
      <w:adjustRightInd w:val="0"/>
      <w:spacing w:after="200" w:line="276" w:lineRule="auto"/>
    </w:pPr>
    <w:rPr>
      <w:rFonts w:ascii="Times New Roman" w:eastAsia="Times New Roman" w:hAnsi="Times New Roman"/>
      <w:sz w:val="24"/>
      <w:szCs w:val="24"/>
    </w:rPr>
  </w:style>
  <w:style w:type="paragraph" w:customStyle="1" w:styleId="Style19">
    <w:name w:val="Style19"/>
    <w:basedOn w:val="Normal"/>
    <w:uiPriority w:val="99"/>
    <w:qFormat/>
    <w:rsid w:val="00D342E4"/>
    <w:pPr>
      <w:widowControl w:val="0"/>
      <w:autoSpaceDE w:val="0"/>
      <w:autoSpaceDN w:val="0"/>
      <w:adjustRightInd w:val="0"/>
      <w:spacing w:after="200" w:line="287" w:lineRule="exact"/>
    </w:pPr>
    <w:rPr>
      <w:rFonts w:ascii="Times New Roman" w:eastAsia="Times New Roman" w:hAnsi="Times New Roman"/>
      <w:sz w:val="24"/>
      <w:szCs w:val="24"/>
    </w:rPr>
  </w:style>
  <w:style w:type="paragraph" w:customStyle="1" w:styleId="Style5">
    <w:name w:val="Style5"/>
    <w:basedOn w:val="Normal"/>
    <w:uiPriority w:val="99"/>
    <w:qFormat/>
    <w:rsid w:val="00D342E4"/>
    <w:pPr>
      <w:widowControl w:val="0"/>
      <w:autoSpaceDE w:val="0"/>
      <w:autoSpaceDN w:val="0"/>
      <w:adjustRightInd w:val="0"/>
      <w:spacing w:after="200" w:line="230" w:lineRule="exact"/>
      <w:jc w:val="both"/>
    </w:pPr>
    <w:rPr>
      <w:rFonts w:ascii="Times New Roman" w:eastAsia="Times New Roman" w:hAnsi="Times New Roman"/>
      <w:sz w:val="24"/>
      <w:szCs w:val="24"/>
    </w:rPr>
  </w:style>
  <w:style w:type="paragraph" w:customStyle="1" w:styleId="Style51">
    <w:name w:val="Style51"/>
    <w:basedOn w:val="Normal"/>
    <w:uiPriority w:val="99"/>
    <w:qFormat/>
    <w:rsid w:val="00D342E4"/>
    <w:pPr>
      <w:widowControl w:val="0"/>
      <w:autoSpaceDE w:val="0"/>
      <w:autoSpaceDN w:val="0"/>
      <w:adjustRightInd w:val="0"/>
      <w:spacing w:after="200" w:line="276" w:lineRule="auto"/>
    </w:pPr>
    <w:rPr>
      <w:rFonts w:ascii="Times New Roman" w:eastAsia="Times New Roman" w:hAnsi="Times New Roman"/>
      <w:sz w:val="24"/>
      <w:szCs w:val="24"/>
    </w:rPr>
  </w:style>
  <w:style w:type="paragraph" w:customStyle="1" w:styleId="Style10">
    <w:name w:val="Style10"/>
    <w:basedOn w:val="Normal"/>
    <w:uiPriority w:val="99"/>
    <w:qFormat/>
    <w:rsid w:val="00D342E4"/>
    <w:pPr>
      <w:widowControl w:val="0"/>
      <w:autoSpaceDE w:val="0"/>
      <w:autoSpaceDN w:val="0"/>
      <w:adjustRightInd w:val="0"/>
      <w:spacing w:after="200" w:line="230" w:lineRule="exact"/>
    </w:pPr>
    <w:rPr>
      <w:rFonts w:ascii="Times New Roman" w:eastAsia="Times New Roman" w:hAnsi="Times New Roman"/>
      <w:sz w:val="24"/>
      <w:szCs w:val="24"/>
    </w:rPr>
  </w:style>
  <w:style w:type="paragraph" w:customStyle="1" w:styleId="Style130">
    <w:name w:val="Style130"/>
    <w:basedOn w:val="Normal"/>
    <w:uiPriority w:val="99"/>
    <w:qFormat/>
    <w:rsid w:val="00D342E4"/>
    <w:pPr>
      <w:widowControl w:val="0"/>
      <w:autoSpaceDE w:val="0"/>
      <w:autoSpaceDN w:val="0"/>
      <w:adjustRightInd w:val="0"/>
      <w:spacing w:after="200" w:line="276" w:lineRule="auto"/>
      <w:jc w:val="both"/>
    </w:pPr>
    <w:rPr>
      <w:rFonts w:ascii="Times New Roman" w:eastAsia="Times New Roman" w:hAnsi="Times New Roman"/>
      <w:sz w:val="24"/>
      <w:szCs w:val="24"/>
    </w:rPr>
  </w:style>
  <w:style w:type="paragraph" w:customStyle="1" w:styleId="Style67">
    <w:name w:val="Style67"/>
    <w:basedOn w:val="Normal"/>
    <w:uiPriority w:val="99"/>
    <w:qFormat/>
    <w:rsid w:val="00D342E4"/>
    <w:pPr>
      <w:widowControl w:val="0"/>
      <w:autoSpaceDE w:val="0"/>
      <w:autoSpaceDN w:val="0"/>
      <w:adjustRightInd w:val="0"/>
      <w:spacing w:after="200" w:line="274" w:lineRule="exact"/>
      <w:jc w:val="both"/>
    </w:pPr>
    <w:rPr>
      <w:rFonts w:ascii="Times New Roman" w:eastAsia="Times New Roman" w:hAnsi="Times New Roman"/>
      <w:sz w:val="24"/>
      <w:szCs w:val="24"/>
    </w:rPr>
  </w:style>
  <w:style w:type="paragraph" w:customStyle="1" w:styleId="Style30">
    <w:name w:val="Style30"/>
    <w:basedOn w:val="Normal"/>
    <w:uiPriority w:val="99"/>
    <w:qFormat/>
    <w:rsid w:val="00D342E4"/>
    <w:pPr>
      <w:widowControl w:val="0"/>
      <w:autoSpaceDE w:val="0"/>
      <w:autoSpaceDN w:val="0"/>
      <w:adjustRightInd w:val="0"/>
      <w:spacing w:after="200" w:line="191" w:lineRule="exact"/>
      <w:jc w:val="both"/>
    </w:pPr>
    <w:rPr>
      <w:rFonts w:ascii="Times New Roman" w:eastAsia="Times New Roman" w:hAnsi="Times New Roman"/>
      <w:sz w:val="24"/>
      <w:szCs w:val="24"/>
    </w:rPr>
  </w:style>
  <w:style w:type="paragraph" w:customStyle="1" w:styleId="Style93">
    <w:name w:val="Style93"/>
    <w:basedOn w:val="Normal"/>
    <w:uiPriority w:val="99"/>
    <w:qFormat/>
    <w:rsid w:val="00D342E4"/>
    <w:pPr>
      <w:widowControl w:val="0"/>
      <w:autoSpaceDE w:val="0"/>
      <w:autoSpaceDN w:val="0"/>
      <w:adjustRightInd w:val="0"/>
      <w:spacing w:after="200" w:line="229" w:lineRule="exact"/>
    </w:pPr>
    <w:rPr>
      <w:rFonts w:ascii="Times New Roman" w:eastAsia="Times New Roman" w:hAnsi="Times New Roman"/>
      <w:sz w:val="24"/>
      <w:szCs w:val="24"/>
    </w:rPr>
  </w:style>
  <w:style w:type="paragraph" w:customStyle="1" w:styleId="Style176">
    <w:name w:val="Style176"/>
    <w:basedOn w:val="Normal"/>
    <w:uiPriority w:val="99"/>
    <w:qFormat/>
    <w:rsid w:val="00D342E4"/>
    <w:pPr>
      <w:widowControl w:val="0"/>
      <w:autoSpaceDE w:val="0"/>
      <w:autoSpaceDN w:val="0"/>
      <w:adjustRightInd w:val="0"/>
      <w:spacing w:after="200" w:line="207" w:lineRule="exact"/>
    </w:pPr>
    <w:rPr>
      <w:rFonts w:ascii="Times New Roman" w:eastAsia="Times New Roman" w:hAnsi="Times New Roman"/>
      <w:sz w:val="24"/>
      <w:szCs w:val="24"/>
    </w:rPr>
  </w:style>
  <w:style w:type="paragraph" w:customStyle="1" w:styleId="boldcitation">
    <w:name w:val="bold citation"/>
    <w:basedOn w:val="Normal"/>
    <w:uiPriority w:val="99"/>
    <w:qFormat/>
    <w:rsid w:val="00D342E4"/>
    <w:pPr>
      <w:spacing w:after="200" w:line="276" w:lineRule="auto"/>
    </w:pPr>
    <w:rPr>
      <w:rFonts w:ascii="Arial" w:eastAsia="Times New Roman" w:hAnsi="Arial"/>
      <w:b/>
      <w:sz w:val="28"/>
      <w:szCs w:val="24"/>
      <w:u w:val="thick"/>
    </w:rPr>
  </w:style>
  <w:style w:type="paragraph" w:customStyle="1" w:styleId="HotRouteCharCharCharCharChar">
    <w:name w:val="Hot Route! Char Char Char Char Char"/>
    <w:basedOn w:val="Normal"/>
    <w:uiPriority w:val="99"/>
    <w:qFormat/>
    <w:rsid w:val="00D342E4"/>
    <w:pPr>
      <w:spacing w:after="200" w:line="276" w:lineRule="auto"/>
      <w:ind w:left="144"/>
    </w:pPr>
    <w:rPr>
      <w:rFonts w:ascii="Times New Roman" w:eastAsia="Times New Roman" w:hAnsi="Times New Roman"/>
      <w:sz w:val="20"/>
      <w:szCs w:val="24"/>
    </w:rPr>
  </w:style>
  <w:style w:type="character" w:customStyle="1" w:styleId="NothingCharCharChar">
    <w:name w:val="Nothing Char Char Char"/>
    <w:link w:val="NothingCharChar"/>
    <w:locked/>
    <w:rsid w:val="00D342E4"/>
    <w:rPr>
      <w:rFonts w:ascii="Times New Roman" w:eastAsia="MS Mincho" w:hAnsi="Times New Roman" w:cs="Times New Roman"/>
      <w:sz w:val="24"/>
      <w:szCs w:val="24"/>
    </w:rPr>
  </w:style>
  <w:style w:type="paragraph" w:customStyle="1" w:styleId="NothingCharChar">
    <w:name w:val="Nothing Char Char"/>
    <w:link w:val="NothingCharCharChar"/>
    <w:qFormat/>
    <w:rsid w:val="00D342E4"/>
    <w:pPr>
      <w:spacing w:after="0" w:line="240" w:lineRule="auto"/>
      <w:jc w:val="both"/>
    </w:pPr>
    <w:rPr>
      <w:rFonts w:ascii="Times New Roman" w:eastAsia="MS Mincho" w:hAnsi="Times New Roman" w:cs="Times New Roman"/>
      <w:sz w:val="24"/>
      <w:szCs w:val="24"/>
    </w:rPr>
  </w:style>
  <w:style w:type="paragraph" w:customStyle="1" w:styleId="bloctitles">
    <w:name w:val="bloc titles"/>
    <w:basedOn w:val="Heading1"/>
    <w:next w:val="Normal"/>
    <w:autoRedefine/>
    <w:uiPriority w:val="99"/>
    <w:qFormat/>
    <w:rsid w:val="00D342E4"/>
    <w:pPr>
      <w:keepLines w:val="0"/>
      <w:pageBreakBefore w:val="0"/>
      <w:pBdr>
        <w:top w:val="none" w:sz="0" w:space="0" w:color="auto"/>
        <w:left w:val="none" w:sz="0" w:space="0" w:color="auto"/>
        <w:bottom w:val="none" w:sz="0" w:space="0" w:color="auto"/>
        <w:right w:val="none" w:sz="0" w:space="0" w:color="auto"/>
      </w:pBdr>
      <w:spacing w:before="0" w:after="200" w:line="276" w:lineRule="auto"/>
      <w:contextualSpacing/>
    </w:pPr>
    <w:rPr>
      <w:rFonts w:ascii="Times New Roman" w:eastAsia="Malgun Gothic" w:hAnsi="Times New Roman" w:cs="Arial"/>
      <w:kern w:val="32"/>
      <w:sz w:val="32"/>
      <w:szCs w:val="32"/>
      <w:u w:val="single"/>
    </w:rPr>
  </w:style>
  <w:style w:type="paragraph" w:customStyle="1" w:styleId="NoSpacingCharCharChar">
    <w:name w:val="No Spacing Char Char Char"/>
    <w:next w:val="Normal"/>
    <w:uiPriority w:val="99"/>
    <w:qFormat/>
    <w:rsid w:val="00D342E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CardTag">
    <w:name w:val="Card Tag"/>
    <w:basedOn w:val="Normal"/>
    <w:uiPriority w:val="99"/>
    <w:qFormat/>
    <w:rsid w:val="00D342E4"/>
    <w:pPr>
      <w:spacing w:after="200" w:line="276" w:lineRule="auto"/>
    </w:pPr>
    <w:rPr>
      <w:rFonts w:ascii="Times New Roman" w:eastAsia="Times New Roman" w:hAnsi="Times New Roman"/>
      <w:b/>
      <w:sz w:val="24"/>
      <w:szCs w:val="24"/>
    </w:rPr>
  </w:style>
  <w:style w:type="paragraph" w:customStyle="1" w:styleId="BlockTitleGhost">
    <w:name w:val="Block Title Ghost"/>
    <w:basedOn w:val="Heading1"/>
    <w:uiPriority w:val="99"/>
    <w:qFormat/>
    <w:rsid w:val="00D342E4"/>
    <w:pPr>
      <w:keepLines w:val="0"/>
      <w:pageBreakBefore w:val="0"/>
      <w:pBdr>
        <w:top w:val="none" w:sz="0" w:space="0" w:color="auto"/>
        <w:left w:val="none" w:sz="0" w:space="0" w:color="auto"/>
        <w:bottom w:val="none" w:sz="0" w:space="0" w:color="auto"/>
        <w:right w:val="none" w:sz="0" w:space="0" w:color="auto"/>
      </w:pBdr>
      <w:spacing w:before="0" w:after="200" w:line="276" w:lineRule="auto"/>
    </w:pPr>
    <w:rPr>
      <w:rFonts w:ascii="Arial Narrow" w:eastAsia="Times New Roman" w:hAnsi="Arial Narrow" w:cs="Arial"/>
      <w:kern w:val="32"/>
      <w:sz w:val="28"/>
      <w:szCs w:val="32"/>
    </w:rPr>
  </w:style>
  <w:style w:type="paragraph" w:customStyle="1" w:styleId="Normal1">
    <w:name w:val="Normal1"/>
    <w:basedOn w:val="Normal"/>
    <w:uiPriority w:val="99"/>
    <w:qFormat/>
    <w:rsid w:val="00D342E4"/>
    <w:pPr>
      <w:spacing w:after="200" w:line="276" w:lineRule="auto"/>
    </w:pPr>
    <w:rPr>
      <w:rFonts w:ascii="Times New Roman" w:eastAsia="Times New Roman" w:hAnsi="Times New Roman"/>
      <w:sz w:val="20"/>
      <w:szCs w:val="20"/>
    </w:rPr>
  </w:style>
  <w:style w:type="paragraph" w:customStyle="1" w:styleId="body-paragraph">
    <w:name w:val="body-paragraph"/>
    <w:basedOn w:val="Normal"/>
    <w:uiPriority w:val="99"/>
    <w:qFormat/>
    <w:rsid w:val="00D342E4"/>
    <w:pPr>
      <w:spacing w:before="100" w:beforeAutospacing="1" w:after="100" w:afterAutospacing="1" w:line="276" w:lineRule="auto"/>
    </w:pPr>
    <w:rPr>
      <w:rFonts w:ascii="Times New Roman" w:eastAsia="Times New Roman" w:hAnsi="Times New Roman"/>
      <w:sz w:val="24"/>
      <w:szCs w:val="24"/>
    </w:rPr>
  </w:style>
  <w:style w:type="character" w:customStyle="1" w:styleId="CircledChar">
    <w:name w:val="Circled Char"/>
    <w:link w:val="Circled"/>
    <w:locked/>
    <w:rsid w:val="00D342E4"/>
    <w:rPr>
      <w:rFonts w:ascii="Times New Roman" w:eastAsia="Times New Roman" w:hAnsi="Times New Roman" w:cs="Times New Roman"/>
      <w:b/>
      <w:sz w:val="20"/>
      <w:szCs w:val="24"/>
      <w:u w:val="single"/>
    </w:rPr>
  </w:style>
  <w:style w:type="paragraph" w:customStyle="1" w:styleId="Circled">
    <w:name w:val="Circled"/>
    <w:link w:val="CircledChar"/>
    <w:qFormat/>
    <w:rsid w:val="00D342E4"/>
    <w:rPr>
      <w:rFonts w:ascii="Times New Roman" w:eastAsia="Times New Roman" w:hAnsi="Times New Roman" w:cs="Times New Roman"/>
      <w:b/>
      <w:sz w:val="20"/>
      <w:szCs w:val="24"/>
      <w:u w:val="single"/>
    </w:rPr>
  </w:style>
  <w:style w:type="paragraph" w:customStyle="1" w:styleId="cardtext3">
    <w:name w:val="cardtext"/>
    <w:basedOn w:val="Normal"/>
    <w:uiPriority w:val="99"/>
    <w:qFormat/>
    <w:rsid w:val="00D342E4"/>
    <w:pPr>
      <w:spacing w:before="100" w:beforeAutospacing="1" w:after="100" w:afterAutospacing="1"/>
    </w:pPr>
    <w:rPr>
      <w:rFonts w:ascii="Times New Roman" w:eastAsia="Times New Roman" w:hAnsi="Times New Roman"/>
      <w:sz w:val="24"/>
      <w:szCs w:val="24"/>
    </w:rPr>
  </w:style>
  <w:style w:type="paragraph" w:customStyle="1" w:styleId="UnderlineText">
    <w:name w:val="Underline Text"/>
    <w:basedOn w:val="Normal"/>
    <w:link w:val="UnderlineTextChar"/>
    <w:qFormat/>
    <w:rsid w:val="00D342E4"/>
    <w:pPr>
      <w:spacing w:after="200" w:line="276" w:lineRule="auto"/>
      <w:ind w:left="288"/>
    </w:pPr>
    <w:rPr>
      <w:rFonts w:asciiTheme="minorHAnsi" w:hAnsiTheme="minorHAnsi" w:cstheme="minorBidi"/>
      <w:szCs w:val="24"/>
      <w:u w:val="single"/>
    </w:rPr>
  </w:style>
  <w:style w:type="paragraph" w:customStyle="1" w:styleId="CharCharCharCharCharChar1CharCharCharCharChar1">
    <w:name w:val="Char Char Char Char Char Char1 Char Char Char Char Char1"/>
    <w:next w:val="Nothing"/>
    <w:uiPriority w:val="99"/>
    <w:qFormat/>
    <w:rsid w:val="00D342E4"/>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ITEChar1">
    <w:name w:val="CITE Char"/>
    <w:link w:val="CITE"/>
    <w:locked/>
    <w:rsid w:val="00D342E4"/>
    <w:rPr>
      <w:rFonts w:ascii="Arial" w:hAnsi="Arial" w:cs="Calibri"/>
      <w:bCs/>
      <w:iCs/>
      <w:sz w:val="20"/>
      <w:szCs w:val="20"/>
    </w:rPr>
  </w:style>
  <w:style w:type="paragraph" w:customStyle="1" w:styleId="CITE">
    <w:name w:val="CITE"/>
    <w:basedOn w:val="Heading2"/>
    <w:link w:val="CITEChar1"/>
    <w:autoRedefine/>
    <w:qFormat/>
    <w:rsid w:val="00D342E4"/>
    <w:pPr>
      <w:keepLines w:val="0"/>
      <w:pageBreakBefore w:val="0"/>
      <w:spacing w:before="60" w:after="60" w:line="276" w:lineRule="auto"/>
      <w:contextualSpacing/>
      <w:jc w:val="left"/>
    </w:pPr>
    <w:rPr>
      <w:rFonts w:ascii="Arial" w:eastAsiaTheme="minorHAnsi" w:hAnsi="Arial" w:cs="Calibri"/>
      <w:b w:val="0"/>
      <w:iCs/>
      <w:sz w:val="20"/>
      <w:szCs w:val="20"/>
      <w:u w:val="none"/>
    </w:rPr>
  </w:style>
  <w:style w:type="paragraph" w:customStyle="1" w:styleId="TagFormat">
    <w:name w:val="Tag Format"/>
    <w:basedOn w:val="Normal"/>
    <w:uiPriority w:val="99"/>
    <w:qFormat/>
    <w:rsid w:val="00D342E4"/>
    <w:pPr>
      <w:spacing w:after="200" w:line="276" w:lineRule="auto"/>
    </w:pPr>
    <w:rPr>
      <w:rFonts w:ascii="Times New Roman" w:eastAsia="Times New Roman" w:hAnsi="Times New Roman"/>
      <w:b/>
      <w:sz w:val="24"/>
      <w:szCs w:val="24"/>
    </w:rPr>
  </w:style>
  <w:style w:type="paragraph" w:customStyle="1" w:styleId="CM25">
    <w:name w:val="CM25"/>
    <w:basedOn w:val="Default"/>
    <w:next w:val="Default"/>
    <w:uiPriority w:val="99"/>
    <w:qFormat/>
    <w:rsid w:val="00D342E4"/>
  </w:style>
  <w:style w:type="paragraph" w:customStyle="1" w:styleId="CM5">
    <w:name w:val="CM5"/>
    <w:basedOn w:val="Default"/>
    <w:next w:val="Default"/>
    <w:uiPriority w:val="99"/>
    <w:qFormat/>
    <w:rsid w:val="00D342E4"/>
  </w:style>
  <w:style w:type="paragraph" w:customStyle="1" w:styleId="TagLine0">
    <w:name w:val="Tag Line"/>
    <w:basedOn w:val="Normal"/>
    <w:next w:val="FullText"/>
    <w:uiPriority w:val="99"/>
    <w:qFormat/>
    <w:rsid w:val="00D342E4"/>
    <w:pPr>
      <w:spacing w:after="200" w:line="276" w:lineRule="auto"/>
    </w:pPr>
    <w:rPr>
      <w:rFonts w:ascii="Arial Narrow" w:eastAsia="Times New Roman" w:hAnsi="Arial Narrow"/>
      <w:b/>
      <w:sz w:val="28"/>
      <w:szCs w:val="24"/>
    </w:rPr>
  </w:style>
  <w:style w:type="character" w:customStyle="1" w:styleId="H4TagChar1">
    <w:name w:val="H4 (Tag) Char1"/>
    <w:link w:val="H4Tag0"/>
    <w:locked/>
    <w:rsid w:val="00D342E4"/>
    <w:rPr>
      <w:rFonts w:ascii="Calibri" w:hAnsi="Calibri" w:cs="Calibri"/>
      <w:b/>
    </w:rPr>
  </w:style>
  <w:style w:type="paragraph" w:customStyle="1" w:styleId="H4Tag0">
    <w:name w:val="H4 (Tag)"/>
    <w:basedOn w:val="Normal"/>
    <w:link w:val="H4TagChar1"/>
    <w:qFormat/>
    <w:rsid w:val="00D342E4"/>
    <w:pPr>
      <w:spacing w:after="200" w:line="276" w:lineRule="auto"/>
    </w:pPr>
    <w:rPr>
      <w:b/>
    </w:rPr>
  </w:style>
  <w:style w:type="paragraph" w:customStyle="1" w:styleId="BLOCKTITLE0">
    <w:name w:val="BLOCK TITLE"/>
    <w:basedOn w:val="Heading1"/>
    <w:autoRedefine/>
    <w:uiPriority w:val="99"/>
    <w:qFormat/>
    <w:rsid w:val="00D342E4"/>
    <w:pPr>
      <w:keepLines w:val="0"/>
      <w:pageBreakBefore w:val="0"/>
      <w:pBdr>
        <w:top w:val="none" w:sz="0" w:space="0" w:color="auto"/>
        <w:left w:val="none" w:sz="0" w:space="0" w:color="auto"/>
        <w:bottom w:val="single" w:sz="12" w:space="1" w:color="auto"/>
        <w:right w:val="none" w:sz="0" w:space="0" w:color="auto"/>
      </w:pBdr>
      <w:spacing w:before="0" w:after="60" w:line="276" w:lineRule="auto"/>
    </w:pPr>
    <w:rPr>
      <w:rFonts w:ascii="Arial" w:eastAsia="Calibri" w:hAnsi="Arial" w:cs="Arial"/>
      <w:caps/>
      <w:kern w:val="32"/>
      <w:sz w:val="28"/>
      <w:szCs w:val="20"/>
    </w:rPr>
  </w:style>
  <w:style w:type="character" w:customStyle="1" w:styleId="CardUp1Char">
    <w:name w:val="Card_Up1 Char"/>
    <w:link w:val="CardUp1"/>
    <w:locked/>
    <w:rsid w:val="00D342E4"/>
    <w:rPr>
      <w:rFonts w:ascii="Arial Narrow" w:hAnsi="Arial Narrow" w:cs="Calibri"/>
      <w:sz w:val="24"/>
      <w:u w:val="single"/>
    </w:rPr>
  </w:style>
  <w:style w:type="paragraph" w:customStyle="1" w:styleId="CardUp1">
    <w:name w:val="Card_Up1"/>
    <w:basedOn w:val="Normal"/>
    <w:link w:val="CardUp1Char"/>
    <w:autoRedefine/>
    <w:qFormat/>
    <w:rsid w:val="00D342E4"/>
    <w:pPr>
      <w:spacing w:after="200" w:line="276" w:lineRule="auto"/>
      <w:jc w:val="both"/>
    </w:pPr>
    <w:rPr>
      <w:rFonts w:ascii="Arial Narrow" w:hAnsi="Arial Narrow"/>
      <w:sz w:val="24"/>
      <w:u w:val="single"/>
    </w:rPr>
  </w:style>
  <w:style w:type="character" w:customStyle="1" w:styleId="CardDown1Char">
    <w:name w:val="Card_Down1 Char"/>
    <w:link w:val="CardDown1"/>
    <w:locked/>
    <w:rsid w:val="00D342E4"/>
    <w:rPr>
      <w:rFonts w:ascii="Times New Roman" w:eastAsia="Times New Roman" w:hAnsi="Times New Roman" w:cs="Calibri"/>
      <w:sz w:val="16"/>
      <w:szCs w:val="14"/>
    </w:rPr>
  </w:style>
  <w:style w:type="paragraph" w:customStyle="1" w:styleId="CardDown1">
    <w:name w:val="Card_Down1"/>
    <w:basedOn w:val="Normal"/>
    <w:link w:val="CardDown1Char"/>
    <w:autoRedefine/>
    <w:qFormat/>
    <w:rsid w:val="00D342E4"/>
    <w:pPr>
      <w:spacing w:after="200" w:line="276" w:lineRule="auto"/>
      <w:jc w:val="both"/>
    </w:pPr>
    <w:rPr>
      <w:rFonts w:ascii="Times New Roman" w:eastAsia="Times New Roman" w:hAnsi="Times New Roman"/>
      <w:sz w:val="16"/>
      <w:szCs w:val="14"/>
    </w:rPr>
  </w:style>
  <w:style w:type="paragraph" w:customStyle="1" w:styleId="style22">
    <w:name w:val="style2"/>
    <w:basedOn w:val="Normal"/>
    <w:uiPriority w:val="99"/>
    <w:qFormat/>
    <w:rsid w:val="00D342E4"/>
    <w:pPr>
      <w:spacing w:before="100" w:beforeAutospacing="1" w:after="100" w:afterAutospacing="1" w:line="276" w:lineRule="auto"/>
    </w:pPr>
    <w:rPr>
      <w:rFonts w:ascii="Verdana" w:eastAsia="Times New Roman" w:hAnsi="Verdana"/>
      <w:szCs w:val="20"/>
    </w:rPr>
  </w:style>
  <w:style w:type="character" w:customStyle="1" w:styleId="FifthChar">
    <w:name w:val="Fifth Char"/>
    <w:link w:val="Fifth"/>
    <w:locked/>
    <w:rsid w:val="00D342E4"/>
    <w:rPr>
      <w:rFonts w:ascii="Arial" w:eastAsia="Times New Roman" w:hAnsi="Arial" w:cs="Calibri"/>
      <w:sz w:val="20"/>
      <w:szCs w:val="24"/>
    </w:rPr>
  </w:style>
  <w:style w:type="paragraph" w:customStyle="1" w:styleId="Fifth">
    <w:name w:val="Fifth"/>
    <w:basedOn w:val="Normal"/>
    <w:link w:val="FifthChar"/>
    <w:qFormat/>
    <w:rsid w:val="00D342E4"/>
    <w:pPr>
      <w:spacing w:after="200" w:line="276" w:lineRule="auto"/>
    </w:pPr>
    <w:rPr>
      <w:rFonts w:ascii="Arial" w:eastAsia="Times New Roman" w:hAnsi="Arial"/>
      <w:sz w:val="20"/>
      <w:szCs w:val="24"/>
    </w:rPr>
  </w:style>
  <w:style w:type="character" w:customStyle="1" w:styleId="SecondChar">
    <w:name w:val="Second Char"/>
    <w:link w:val="Second"/>
    <w:locked/>
    <w:rsid w:val="00D342E4"/>
    <w:rPr>
      <w:rFonts w:ascii="Arial" w:eastAsia="Times New Roman" w:hAnsi="Arial" w:cs="Calibri"/>
      <w:b/>
      <w:caps/>
      <w:sz w:val="20"/>
      <w:szCs w:val="20"/>
    </w:rPr>
  </w:style>
  <w:style w:type="paragraph" w:customStyle="1" w:styleId="Second">
    <w:name w:val="Second"/>
    <w:basedOn w:val="Normal"/>
    <w:link w:val="SecondChar"/>
    <w:qFormat/>
    <w:rsid w:val="00D342E4"/>
    <w:pPr>
      <w:spacing w:after="200" w:line="276" w:lineRule="auto"/>
    </w:pPr>
    <w:rPr>
      <w:rFonts w:ascii="Arial" w:eastAsia="Times New Roman" w:hAnsi="Arial"/>
      <w:b/>
      <w:caps/>
      <w:sz w:val="20"/>
      <w:szCs w:val="20"/>
    </w:rPr>
  </w:style>
  <w:style w:type="character" w:customStyle="1" w:styleId="ThirdChar">
    <w:name w:val="Third Char"/>
    <w:link w:val="Third"/>
    <w:locked/>
    <w:rsid w:val="00D342E4"/>
    <w:rPr>
      <w:rFonts w:ascii="Arial" w:eastAsia="Times New Roman" w:hAnsi="Arial" w:cs="Calibri"/>
      <w:b/>
      <w:sz w:val="20"/>
      <w:szCs w:val="24"/>
      <w:u w:val="single"/>
    </w:rPr>
  </w:style>
  <w:style w:type="paragraph" w:customStyle="1" w:styleId="Third">
    <w:name w:val="Third"/>
    <w:basedOn w:val="Normal"/>
    <w:link w:val="ThirdChar"/>
    <w:qFormat/>
    <w:rsid w:val="00D342E4"/>
    <w:pPr>
      <w:spacing w:after="200" w:line="276" w:lineRule="auto"/>
    </w:pPr>
    <w:rPr>
      <w:rFonts w:ascii="Arial" w:eastAsia="Times New Roman" w:hAnsi="Arial"/>
      <w:b/>
      <w:sz w:val="20"/>
      <w:szCs w:val="24"/>
      <w:u w:val="single"/>
    </w:rPr>
  </w:style>
  <w:style w:type="character" w:customStyle="1" w:styleId="FourthChar">
    <w:name w:val="Fourth Char"/>
    <w:link w:val="Fourth"/>
    <w:locked/>
    <w:rsid w:val="00D342E4"/>
    <w:rPr>
      <w:rFonts w:ascii="Arial" w:eastAsia="Times New Roman" w:hAnsi="Arial" w:cs="Calibri"/>
      <w:sz w:val="20"/>
      <w:szCs w:val="24"/>
      <w:u w:val="single"/>
    </w:rPr>
  </w:style>
  <w:style w:type="paragraph" w:customStyle="1" w:styleId="Fourth">
    <w:name w:val="Fourth"/>
    <w:basedOn w:val="Third"/>
    <w:link w:val="FourthChar"/>
    <w:qFormat/>
    <w:rsid w:val="00D342E4"/>
    <w:rPr>
      <w:b w:val="0"/>
    </w:rPr>
  </w:style>
  <w:style w:type="character" w:customStyle="1" w:styleId="ReallyfuckingsmallChar">
    <w:name w:val="Really fucking small Char"/>
    <w:link w:val="Reallyfuckingsmall"/>
    <w:locked/>
    <w:rsid w:val="00D342E4"/>
    <w:rPr>
      <w:rFonts w:ascii="Times New Roman" w:eastAsia="MS Mincho" w:hAnsi="Times New Roman" w:cs="Calibri"/>
      <w:sz w:val="10"/>
      <w:szCs w:val="24"/>
    </w:rPr>
  </w:style>
  <w:style w:type="paragraph" w:customStyle="1" w:styleId="Reallyfuckingsmall">
    <w:name w:val="Really fucking small"/>
    <w:basedOn w:val="Normal"/>
    <w:link w:val="ReallyfuckingsmallChar"/>
    <w:qFormat/>
    <w:rsid w:val="00D342E4"/>
    <w:pPr>
      <w:widowControl w:val="0"/>
      <w:adjustRightInd w:val="0"/>
      <w:spacing w:after="200" w:line="276" w:lineRule="auto"/>
    </w:pPr>
    <w:rPr>
      <w:rFonts w:ascii="Times New Roman" w:eastAsia="MS Mincho" w:hAnsi="Times New Roman"/>
      <w:sz w:val="10"/>
      <w:szCs w:val="24"/>
    </w:rPr>
  </w:style>
  <w:style w:type="character" w:customStyle="1" w:styleId="StyleUnderlineCharChar">
    <w:name w:val="Style Underline Char Char"/>
    <w:link w:val="StyleUnderlineChar"/>
    <w:locked/>
    <w:rsid w:val="00D342E4"/>
    <w:rPr>
      <w:rFonts w:ascii="Times New Roman" w:eastAsia="Times New Roman" w:hAnsi="Times New Roman" w:cs="Calibri"/>
      <w:sz w:val="20"/>
      <w:szCs w:val="20"/>
      <w:u w:val="single"/>
    </w:rPr>
  </w:style>
  <w:style w:type="paragraph" w:customStyle="1" w:styleId="StyleUnderlineChar">
    <w:name w:val="Style Underline Char"/>
    <w:basedOn w:val="Normal"/>
    <w:link w:val="StyleUnderlineCharChar"/>
    <w:autoRedefine/>
    <w:qFormat/>
    <w:rsid w:val="00D342E4"/>
    <w:pPr>
      <w:spacing w:after="200" w:line="276" w:lineRule="auto"/>
    </w:pPr>
    <w:rPr>
      <w:rFonts w:ascii="Times New Roman" w:eastAsia="Times New Roman" w:hAnsi="Times New Roman"/>
      <w:sz w:val="20"/>
      <w:szCs w:val="20"/>
      <w:u w:val="single"/>
    </w:rPr>
  </w:style>
  <w:style w:type="character" w:customStyle="1" w:styleId="ReallySamllTextChar">
    <w:name w:val="ReallySamllText Char"/>
    <w:link w:val="ReallySamllText"/>
    <w:locked/>
    <w:rsid w:val="00D342E4"/>
    <w:rPr>
      <w:rFonts w:ascii="Times New Roman" w:eastAsia="Times New Roman" w:hAnsi="Times New Roman" w:cs="Calibri"/>
      <w:sz w:val="10"/>
      <w:szCs w:val="24"/>
    </w:rPr>
  </w:style>
  <w:style w:type="paragraph" w:customStyle="1" w:styleId="ReallySamllText">
    <w:name w:val="ReallySamllText"/>
    <w:basedOn w:val="Normal"/>
    <w:link w:val="ReallySamllTextChar"/>
    <w:autoRedefine/>
    <w:qFormat/>
    <w:rsid w:val="00D342E4"/>
    <w:pPr>
      <w:spacing w:after="200" w:line="276" w:lineRule="auto"/>
    </w:pPr>
    <w:rPr>
      <w:rFonts w:ascii="Times New Roman" w:eastAsia="Times New Roman" w:hAnsi="Times New Roman"/>
      <w:sz w:val="10"/>
      <w:szCs w:val="24"/>
    </w:rPr>
  </w:style>
  <w:style w:type="character" w:customStyle="1" w:styleId="UnunderlinedTextChar">
    <w:name w:val="Ununderlined Text Char"/>
    <w:link w:val="UnunderlinedText"/>
    <w:locked/>
    <w:rsid w:val="00D342E4"/>
    <w:rPr>
      <w:rFonts w:ascii="Times New Roman" w:eastAsia="Times New Roman" w:hAnsi="Times New Roman" w:cs="Calibri"/>
      <w:sz w:val="12"/>
      <w:szCs w:val="24"/>
    </w:rPr>
  </w:style>
  <w:style w:type="paragraph" w:customStyle="1" w:styleId="UnunderlinedText">
    <w:name w:val="Ununderlined Text"/>
    <w:basedOn w:val="Normal"/>
    <w:link w:val="UnunderlinedTextChar"/>
    <w:autoRedefine/>
    <w:qFormat/>
    <w:rsid w:val="00D342E4"/>
    <w:pPr>
      <w:spacing w:after="200" w:line="276" w:lineRule="auto"/>
    </w:pPr>
    <w:rPr>
      <w:rFonts w:ascii="Times New Roman" w:eastAsia="Times New Roman" w:hAnsi="Times New Roman"/>
      <w:sz w:val="12"/>
      <w:szCs w:val="24"/>
    </w:rPr>
  </w:style>
  <w:style w:type="paragraph" w:customStyle="1" w:styleId="in">
    <w:name w:val="in"/>
    <w:basedOn w:val="Normal"/>
    <w:uiPriority w:val="99"/>
    <w:qFormat/>
    <w:rsid w:val="00D342E4"/>
    <w:pPr>
      <w:spacing w:before="90" w:after="60" w:line="264" w:lineRule="auto"/>
      <w:ind w:firstLine="300"/>
    </w:pPr>
    <w:rPr>
      <w:rFonts w:ascii="Times New Roman" w:eastAsia="Times New Roman" w:hAnsi="Times New Roman"/>
      <w:sz w:val="24"/>
      <w:szCs w:val="24"/>
    </w:rPr>
  </w:style>
  <w:style w:type="character" w:customStyle="1" w:styleId="UnderlineStyleChar">
    <w:name w:val="Underline Style Char"/>
    <w:link w:val="UnderlineStyle"/>
    <w:locked/>
    <w:rsid w:val="00D342E4"/>
    <w:rPr>
      <w:rFonts w:ascii="Garamond" w:hAnsi="Garamond" w:cs="Calibri"/>
      <w:szCs w:val="24"/>
      <w:u w:val="single"/>
    </w:rPr>
  </w:style>
  <w:style w:type="paragraph" w:customStyle="1" w:styleId="UnderlineStyle">
    <w:name w:val="Underline Style"/>
    <w:basedOn w:val="Normal"/>
    <w:link w:val="UnderlineStyleChar"/>
    <w:qFormat/>
    <w:rsid w:val="00D342E4"/>
    <w:pPr>
      <w:spacing w:after="200" w:line="276" w:lineRule="auto"/>
    </w:pPr>
    <w:rPr>
      <w:rFonts w:ascii="Garamond" w:hAnsi="Garamond"/>
      <w:szCs w:val="24"/>
      <w:u w:val="single"/>
    </w:rPr>
  </w:style>
  <w:style w:type="paragraph" w:customStyle="1" w:styleId="Pa6">
    <w:name w:val="Pa6"/>
    <w:basedOn w:val="Default"/>
    <w:next w:val="Default"/>
    <w:uiPriority w:val="99"/>
    <w:qFormat/>
    <w:rsid w:val="00D342E4"/>
  </w:style>
  <w:style w:type="character" w:customStyle="1" w:styleId="newobservationChar">
    <w:name w:val="new observation Char"/>
    <w:link w:val="newobservation"/>
    <w:locked/>
    <w:rsid w:val="00D342E4"/>
    <w:rPr>
      <w:rFonts w:ascii="Arial" w:eastAsia="Times New Roman" w:hAnsi="Arial" w:cs="Calibri"/>
      <w:b/>
      <w:bCs/>
      <w:iCs/>
      <w:caps/>
      <w:sz w:val="20"/>
      <w:szCs w:val="20"/>
      <w:u w:val="single"/>
    </w:rPr>
  </w:style>
  <w:style w:type="paragraph" w:customStyle="1" w:styleId="newobservation">
    <w:name w:val="new observation"/>
    <w:basedOn w:val="Normal"/>
    <w:link w:val="newobservationChar"/>
    <w:qFormat/>
    <w:rsid w:val="00D342E4"/>
    <w:pPr>
      <w:keepNext/>
      <w:spacing w:after="200" w:line="276" w:lineRule="auto"/>
      <w:outlineLvl w:val="1"/>
    </w:pPr>
    <w:rPr>
      <w:rFonts w:ascii="Arial" w:eastAsia="Times New Roman" w:hAnsi="Arial"/>
      <w:b/>
      <w:bCs/>
      <w:iCs/>
      <w:caps/>
      <w:sz w:val="20"/>
      <w:szCs w:val="20"/>
      <w:u w:val="single"/>
    </w:rPr>
  </w:style>
  <w:style w:type="character" w:customStyle="1" w:styleId="StyleHeading2Heading2CharHeading2Char1CharHeading2CharCharChar">
    <w:name w:val="Style Heading 2Heading 2 CharHeading 2 Char1 CharHeading 2 Char ... Char Char"/>
    <w:link w:val="StyleHeading2Heading2CharHeading2Char1CharHeading2CharChar"/>
    <w:locked/>
    <w:rsid w:val="00D342E4"/>
    <w:rPr>
      <w:rFonts w:ascii="Times New Roman" w:eastAsia="Times New Roman" w:hAnsi="Times New Roman" w:cs="Calibri"/>
      <w:b/>
      <w:bCs/>
      <w:iCs/>
      <w:sz w:val="20"/>
      <w:szCs w:val="20"/>
    </w:rPr>
  </w:style>
  <w:style w:type="paragraph" w:customStyle="1" w:styleId="StyleHeading2Heading2CharHeading2Char1CharHeading2CharChar">
    <w:name w:val="Style Heading 2Heading 2 CharHeading 2 Char1 CharHeading 2 Char ... Char"/>
    <w:basedOn w:val="Heading2"/>
    <w:next w:val="Heading2"/>
    <w:link w:val="StyleHeading2Heading2CharHeading2Char1CharHeading2CharCharChar"/>
    <w:qFormat/>
    <w:rsid w:val="00D342E4"/>
    <w:pPr>
      <w:keepLines w:val="0"/>
      <w:pageBreakBefore w:val="0"/>
      <w:spacing w:before="0" w:after="200" w:line="276" w:lineRule="auto"/>
      <w:jc w:val="left"/>
    </w:pPr>
    <w:rPr>
      <w:rFonts w:ascii="Times New Roman" w:eastAsia="Times New Roman" w:hAnsi="Times New Roman" w:cs="Calibri"/>
      <w:iCs/>
      <w:sz w:val="20"/>
      <w:szCs w:val="20"/>
      <w:u w:val="none"/>
    </w:rPr>
  </w:style>
  <w:style w:type="character" w:styleId="EndnoteReference">
    <w:name w:val="endnote reference"/>
    <w:semiHidden/>
    <w:unhideWhenUsed/>
    <w:rsid w:val="00D342E4"/>
    <w:rPr>
      <w:vertAlign w:val="baseline"/>
    </w:rPr>
  </w:style>
  <w:style w:type="character" w:customStyle="1" w:styleId="Heading7Char1">
    <w:name w:val="Heading 7 Char1"/>
    <w:basedOn w:val="DefaultParagraphFont"/>
    <w:semiHidden/>
    <w:rsid w:val="00D342E4"/>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D342E4"/>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D342E4"/>
    <w:rPr>
      <w:rFonts w:asciiTheme="majorHAnsi" w:eastAsiaTheme="majorEastAsia" w:hAnsiTheme="majorHAnsi" w:cstheme="majorBidi"/>
      <w:i/>
      <w:iCs/>
      <w:color w:val="404040" w:themeColor="text1" w:themeTint="BF"/>
    </w:rPr>
  </w:style>
  <w:style w:type="character" w:customStyle="1" w:styleId="box1">
    <w:name w:val="box"/>
    <w:basedOn w:val="DefaultParagraphFont"/>
    <w:rsid w:val="00D342E4"/>
    <w:rPr>
      <w:rFonts w:ascii="Arial" w:hAnsi="Arial" w:cs="Arial" w:hint="default"/>
      <w:b/>
      <w:bCs w:val="0"/>
      <w:color w:val="000000"/>
      <w:sz w:val="19"/>
      <w:szCs w:val="22"/>
      <w:u w:val="thick"/>
      <w:bdr w:val="single" w:sz="12" w:space="0" w:color="auto" w:frame="1"/>
    </w:rPr>
  </w:style>
  <w:style w:type="character" w:customStyle="1" w:styleId="FontStyle14">
    <w:name w:val="Font Style14"/>
    <w:basedOn w:val="DefaultParagraphFont"/>
    <w:uiPriority w:val="99"/>
    <w:rsid w:val="00D342E4"/>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D342E4"/>
    <w:rPr>
      <w:rFonts w:ascii="Arial Narrow" w:hAnsi="Arial Narrow" w:cs="Arial Narrow" w:hint="default"/>
      <w:b/>
      <w:bCs/>
      <w:sz w:val="10"/>
      <w:szCs w:val="10"/>
    </w:rPr>
  </w:style>
  <w:style w:type="character" w:customStyle="1" w:styleId="Char3">
    <w:name w:val="Char3"/>
    <w:basedOn w:val="DefaultParagraphFont"/>
    <w:rsid w:val="00D342E4"/>
    <w:rPr>
      <w:rFonts w:ascii="Arial Narrow" w:hAnsi="Arial Narrow" w:hint="default"/>
      <w:b/>
      <w:bCs w:val="0"/>
      <w:sz w:val="26"/>
      <w:szCs w:val="24"/>
      <w:lang w:val="en-US" w:eastAsia="en-US" w:bidi="ar-SA"/>
    </w:rPr>
  </w:style>
  <w:style w:type="character" w:customStyle="1" w:styleId="red">
    <w:name w:val="red"/>
    <w:basedOn w:val="DefaultParagraphFont"/>
    <w:rsid w:val="00D342E4"/>
  </w:style>
  <w:style w:type="character" w:customStyle="1" w:styleId="pmterms11">
    <w:name w:val="pmterms11"/>
    <w:rsid w:val="00D342E4"/>
    <w:rPr>
      <w:b/>
      <w:bCs/>
      <w:i w:val="0"/>
      <w:iCs w:val="0"/>
      <w:color w:val="000000"/>
    </w:rPr>
  </w:style>
  <w:style w:type="character" w:customStyle="1" w:styleId="at">
    <w:name w:val="at"/>
    <w:rsid w:val="00D342E4"/>
  </w:style>
  <w:style w:type="character" w:customStyle="1" w:styleId="org">
    <w:name w:val="org"/>
    <w:rsid w:val="00D342E4"/>
  </w:style>
  <w:style w:type="character" w:customStyle="1" w:styleId="UnderlineCharChar1">
    <w:name w:val="Underline Char Char1"/>
    <w:rsid w:val="00D342E4"/>
    <w:rPr>
      <w:u w:val="single"/>
      <w:lang w:val="en-US" w:eastAsia="en-US" w:bidi="ar-SA"/>
    </w:rPr>
  </w:style>
  <w:style w:type="character" w:customStyle="1" w:styleId="style3Char0">
    <w:name w:val="style 3 Char"/>
    <w:rsid w:val="00D342E4"/>
    <w:rPr>
      <w:sz w:val="18"/>
      <w:szCs w:val="24"/>
      <w:lang w:val="en-US" w:eastAsia="en-US" w:bidi="ar-SA"/>
    </w:rPr>
  </w:style>
  <w:style w:type="character" w:customStyle="1" w:styleId="dateline">
    <w:name w:val="dateline"/>
    <w:basedOn w:val="DefaultParagraphFont"/>
    <w:rsid w:val="00D342E4"/>
  </w:style>
  <w:style w:type="character" w:customStyle="1" w:styleId="StyleBold1">
    <w:name w:val="Style Bold1"/>
    <w:rsid w:val="00D342E4"/>
    <w:rPr>
      <w:rFonts w:ascii="Georgia" w:hAnsi="Georgia" w:hint="default"/>
      <w:b/>
      <w:bCs/>
      <w:sz w:val="22"/>
    </w:rPr>
  </w:style>
  <w:style w:type="character" w:customStyle="1" w:styleId="klink">
    <w:name w:val="klink"/>
    <w:rsid w:val="00D342E4"/>
  </w:style>
  <w:style w:type="character" w:customStyle="1" w:styleId="BlockHeadingsChar1">
    <w:name w:val="Block Headings Char1"/>
    <w:rsid w:val="00D342E4"/>
    <w:rPr>
      <w:b/>
      <w:bCs w:val="0"/>
      <w:caps/>
    </w:rPr>
  </w:style>
  <w:style w:type="character" w:customStyle="1" w:styleId="submitted">
    <w:name w:val="submitted"/>
    <w:rsid w:val="00D342E4"/>
  </w:style>
  <w:style w:type="character" w:customStyle="1" w:styleId="FontStyle170">
    <w:name w:val="Font Style170"/>
    <w:uiPriority w:val="99"/>
    <w:rsid w:val="00D342E4"/>
    <w:rPr>
      <w:rFonts w:ascii="Bookman Old Style" w:hAnsi="Bookman Old Style" w:cs="Bookman Old Style" w:hint="default"/>
      <w:sz w:val="16"/>
      <w:szCs w:val="16"/>
    </w:rPr>
  </w:style>
  <w:style w:type="character" w:customStyle="1" w:styleId="FontStyle17">
    <w:name w:val="Font Style17"/>
    <w:uiPriority w:val="99"/>
    <w:rsid w:val="00D342E4"/>
    <w:rPr>
      <w:rFonts w:ascii="Book Antiqua" w:hAnsi="Book Antiqua" w:cs="Book Antiqua" w:hint="default"/>
      <w:i/>
      <w:iCs/>
      <w:spacing w:val="10"/>
      <w:sz w:val="22"/>
      <w:szCs w:val="22"/>
    </w:rPr>
  </w:style>
  <w:style w:type="character" w:customStyle="1" w:styleId="label">
    <w:name w:val="label"/>
    <w:rsid w:val="00D342E4"/>
  </w:style>
  <w:style w:type="character" w:customStyle="1" w:styleId="text159">
    <w:name w:val="text159"/>
    <w:rsid w:val="00D342E4"/>
  </w:style>
  <w:style w:type="character" w:customStyle="1" w:styleId="Date1">
    <w:name w:val="Date1"/>
    <w:basedOn w:val="DefaultParagraphFont"/>
    <w:rsid w:val="00D342E4"/>
    <w:rPr>
      <w:rFonts w:ascii="Times New Roman" w:hAnsi="Times New Roman" w:cs="Times New Roman" w:hint="default"/>
    </w:rPr>
  </w:style>
  <w:style w:type="character" w:customStyle="1" w:styleId="CharCharChar">
    <w:name w:val="Char Char Char"/>
    <w:basedOn w:val="DefaultParagraphFont"/>
    <w:rsid w:val="00D342E4"/>
    <w:rPr>
      <w:rFonts w:ascii="Arial" w:hAnsi="Arial" w:cs="Arial" w:hint="default"/>
      <w:bCs/>
      <w:szCs w:val="26"/>
      <w:u w:val="single"/>
      <w:lang w:val="en-US" w:eastAsia="en-US" w:bidi="ar-SA"/>
    </w:rPr>
  </w:style>
  <w:style w:type="character" w:customStyle="1" w:styleId="Underline0">
    <w:name w:val="Underline!!"/>
    <w:basedOn w:val="DefaultParagraphFont"/>
    <w:uiPriority w:val="1"/>
    <w:qFormat/>
    <w:rsid w:val="00D342E4"/>
    <w:rPr>
      <w:b w:val="0"/>
      <w:bCs/>
      <w:sz w:val="20"/>
      <w:u w:val="single"/>
    </w:rPr>
  </w:style>
  <w:style w:type="character" w:customStyle="1" w:styleId="Brief-Smalltext">
    <w:name w:val="Brief - Small text"/>
    <w:rsid w:val="00D342E4"/>
    <w:rPr>
      <w:sz w:val="14"/>
    </w:rPr>
  </w:style>
  <w:style w:type="character" w:customStyle="1" w:styleId="UnderlineChar20">
    <w:name w:val="Underline Char2"/>
    <w:rsid w:val="00D342E4"/>
    <w:rPr>
      <w:rFonts w:ascii="Arial Narrow" w:hAnsi="Arial Narrow" w:hint="default"/>
      <w:sz w:val="18"/>
      <w:szCs w:val="24"/>
      <w:u w:val="single"/>
    </w:rPr>
  </w:style>
  <w:style w:type="paragraph" w:styleId="PlainText">
    <w:name w:val="Plain Text"/>
    <w:basedOn w:val="Normal"/>
    <w:link w:val="PlainTextChar"/>
    <w:uiPriority w:val="99"/>
    <w:semiHidden/>
    <w:unhideWhenUsed/>
    <w:rsid w:val="00D342E4"/>
    <w:rPr>
      <w:rFonts w:ascii="Arial" w:hAnsi="Arial" w:cs="Arial"/>
      <w:bCs/>
      <w:szCs w:val="26"/>
      <w:u w:val="single"/>
    </w:rPr>
  </w:style>
  <w:style w:type="character" w:customStyle="1" w:styleId="PlainTextChar1">
    <w:name w:val="Plain Text Char1"/>
    <w:basedOn w:val="DefaultParagraphFont"/>
    <w:uiPriority w:val="99"/>
    <w:semiHidden/>
    <w:rsid w:val="00D342E4"/>
    <w:rPr>
      <w:rFonts w:ascii="Consolas" w:hAnsi="Consolas" w:cs="Consolas"/>
      <w:sz w:val="21"/>
      <w:szCs w:val="21"/>
    </w:rPr>
  </w:style>
  <w:style w:type="character" w:customStyle="1" w:styleId="searchtermbold">
    <w:name w:val="searchtermbold"/>
    <w:rsid w:val="00D342E4"/>
  </w:style>
  <w:style w:type="character" w:customStyle="1" w:styleId="FontStyle329">
    <w:name w:val="Font Style329"/>
    <w:basedOn w:val="DefaultParagraphFont"/>
    <w:uiPriority w:val="99"/>
    <w:rsid w:val="00D342E4"/>
    <w:rPr>
      <w:rFonts w:ascii="Times New Roman" w:hAnsi="Times New Roman" w:cs="Times New Roman" w:hint="default"/>
      <w:b/>
      <w:bCs/>
      <w:spacing w:val="-10"/>
      <w:sz w:val="18"/>
      <w:szCs w:val="18"/>
    </w:rPr>
  </w:style>
  <w:style w:type="character" w:customStyle="1" w:styleId="ital-inline">
    <w:name w:val="ital-inline"/>
    <w:rsid w:val="00D342E4"/>
  </w:style>
  <w:style w:type="character" w:customStyle="1" w:styleId="CardText-Underlined">
    <w:name w:val="Card Text - Underlined"/>
    <w:rsid w:val="00D342E4"/>
    <w:rPr>
      <w:b/>
      <w:bCs w:val="0"/>
      <w:sz w:val="20"/>
      <w:u w:val="single"/>
    </w:rPr>
  </w:style>
  <w:style w:type="character" w:customStyle="1" w:styleId="Citation-AuthorDate">
    <w:name w:val="Citation - Author/Date"/>
    <w:rsid w:val="00D342E4"/>
    <w:rPr>
      <w:b/>
      <w:bCs w:val="0"/>
      <w:smallCaps/>
      <w:sz w:val="24"/>
      <w:u w:val="single"/>
    </w:rPr>
  </w:style>
  <w:style w:type="character" w:customStyle="1" w:styleId="medium-font">
    <w:name w:val="medium-font"/>
    <w:rsid w:val="00D342E4"/>
  </w:style>
  <w:style w:type="character" w:customStyle="1" w:styleId="texto1">
    <w:name w:val="texto1"/>
    <w:rsid w:val="00D342E4"/>
  </w:style>
  <w:style w:type="character" w:customStyle="1" w:styleId="st1">
    <w:name w:val="st1"/>
    <w:rsid w:val="00D342E4"/>
  </w:style>
  <w:style w:type="character" w:customStyle="1" w:styleId="UnderlineCharCharCharCharCharCharCharChar">
    <w:name w:val="Underline Char Char Char Char Char Char Char Char"/>
    <w:rsid w:val="00D342E4"/>
    <w:rPr>
      <w:szCs w:val="24"/>
      <w:u w:val="single"/>
      <w:lang w:val="en-US" w:eastAsia="en-US" w:bidi="ar-SA"/>
    </w:rPr>
  </w:style>
  <w:style w:type="character" w:customStyle="1" w:styleId="SmallTextCharCharCharChar">
    <w:name w:val="Small Text Char Char Char Char"/>
    <w:rsid w:val="00D342E4"/>
    <w:rPr>
      <w:sz w:val="16"/>
      <w:szCs w:val="24"/>
      <w:lang w:val="en-US" w:eastAsia="en-US" w:bidi="ar-SA"/>
    </w:rPr>
  </w:style>
  <w:style w:type="character" w:customStyle="1" w:styleId="DottedUnderline0">
    <w:name w:val="Dotted Underline"/>
    <w:rsid w:val="00D342E4"/>
    <w:rPr>
      <w:rFonts w:ascii="Times New Roman" w:hAnsi="Times New Roman" w:cs="Times New Roman" w:hint="default"/>
      <w:sz w:val="20"/>
      <w:u w:val="dottedHeavy"/>
    </w:rPr>
  </w:style>
  <w:style w:type="character" w:customStyle="1" w:styleId="FontStyle310">
    <w:name w:val="Font Style310"/>
    <w:uiPriority w:val="99"/>
    <w:rsid w:val="00D342E4"/>
    <w:rPr>
      <w:rFonts w:ascii="Times New Roman" w:hAnsi="Times New Roman" w:cs="Times New Roman" w:hint="default"/>
      <w:b/>
      <w:bCs/>
      <w:i/>
      <w:iCs/>
      <w:spacing w:val="-10"/>
      <w:sz w:val="18"/>
      <w:szCs w:val="18"/>
    </w:rPr>
  </w:style>
  <w:style w:type="character" w:customStyle="1" w:styleId="FontStyle370">
    <w:name w:val="Font Style370"/>
    <w:uiPriority w:val="99"/>
    <w:rsid w:val="00D342E4"/>
    <w:rPr>
      <w:rFonts w:ascii="Cambria" w:hAnsi="Cambria" w:cs="Cambria" w:hint="default"/>
      <w:b/>
      <w:bCs/>
      <w:spacing w:val="-10"/>
      <w:sz w:val="18"/>
      <w:szCs w:val="18"/>
    </w:rPr>
  </w:style>
  <w:style w:type="character" w:customStyle="1" w:styleId="FontStyle302">
    <w:name w:val="Font Style302"/>
    <w:uiPriority w:val="99"/>
    <w:rsid w:val="00D342E4"/>
    <w:rPr>
      <w:rFonts w:ascii="Times New Roman" w:hAnsi="Times New Roman" w:cs="Times New Roman" w:hint="default"/>
      <w:b/>
      <w:bCs/>
      <w:sz w:val="22"/>
      <w:szCs w:val="22"/>
    </w:rPr>
  </w:style>
  <w:style w:type="character" w:customStyle="1" w:styleId="FontStyle347">
    <w:name w:val="Font Style347"/>
    <w:uiPriority w:val="99"/>
    <w:rsid w:val="00D342E4"/>
    <w:rPr>
      <w:rFonts w:ascii="Times New Roman" w:hAnsi="Times New Roman" w:cs="Times New Roman" w:hint="default"/>
      <w:b/>
      <w:bCs/>
      <w:spacing w:val="-10"/>
      <w:sz w:val="20"/>
      <w:szCs w:val="20"/>
    </w:rPr>
  </w:style>
  <w:style w:type="character" w:customStyle="1" w:styleId="FontStyle303">
    <w:name w:val="Font Style303"/>
    <w:uiPriority w:val="99"/>
    <w:rsid w:val="00D342E4"/>
    <w:rPr>
      <w:rFonts w:ascii="Times New Roman" w:hAnsi="Times New Roman" w:cs="Times New Roman" w:hint="default"/>
      <w:spacing w:val="-10"/>
      <w:sz w:val="18"/>
      <w:szCs w:val="18"/>
    </w:rPr>
  </w:style>
  <w:style w:type="character" w:customStyle="1" w:styleId="FontStyle312">
    <w:name w:val="Font Style312"/>
    <w:uiPriority w:val="99"/>
    <w:rsid w:val="00D342E4"/>
    <w:rPr>
      <w:rFonts w:ascii="Times New Roman" w:hAnsi="Times New Roman" w:cs="Times New Roman" w:hint="default"/>
      <w:b/>
      <w:bCs/>
      <w:spacing w:val="-10"/>
      <w:sz w:val="16"/>
      <w:szCs w:val="16"/>
    </w:rPr>
  </w:style>
  <w:style w:type="character" w:customStyle="1" w:styleId="FontStyle346">
    <w:name w:val="Font Style346"/>
    <w:uiPriority w:val="99"/>
    <w:rsid w:val="00D342E4"/>
    <w:rPr>
      <w:rFonts w:ascii="Times New Roman" w:hAnsi="Times New Roman" w:cs="Times New Roman" w:hint="default"/>
      <w:b/>
      <w:bCs/>
      <w:spacing w:val="-10"/>
      <w:sz w:val="18"/>
      <w:szCs w:val="18"/>
    </w:rPr>
  </w:style>
  <w:style w:type="character" w:customStyle="1" w:styleId="FontStyle330">
    <w:name w:val="Font Style330"/>
    <w:uiPriority w:val="99"/>
    <w:rsid w:val="00D342E4"/>
    <w:rPr>
      <w:rFonts w:ascii="Times New Roman" w:hAnsi="Times New Roman" w:cs="Times New Roman" w:hint="default"/>
      <w:b/>
      <w:bCs/>
      <w:sz w:val="16"/>
      <w:szCs w:val="16"/>
    </w:rPr>
  </w:style>
  <w:style w:type="character" w:customStyle="1" w:styleId="FontStyle372">
    <w:name w:val="Font Style372"/>
    <w:uiPriority w:val="99"/>
    <w:rsid w:val="00D342E4"/>
    <w:rPr>
      <w:rFonts w:ascii="Times New Roman" w:hAnsi="Times New Roman" w:cs="Times New Roman" w:hint="default"/>
      <w:b/>
      <w:bCs/>
      <w:sz w:val="16"/>
      <w:szCs w:val="16"/>
    </w:rPr>
  </w:style>
  <w:style w:type="character" w:customStyle="1" w:styleId="FontStyle315">
    <w:name w:val="Font Style315"/>
    <w:uiPriority w:val="99"/>
    <w:rsid w:val="00D342E4"/>
    <w:rPr>
      <w:rFonts w:ascii="Times New Roman" w:hAnsi="Times New Roman" w:cs="Times New Roman" w:hint="default"/>
      <w:b/>
      <w:bCs/>
      <w:i/>
      <w:iCs/>
      <w:sz w:val="16"/>
      <w:szCs w:val="16"/>
    </w:rPr>
  </w:style>
  <w:style w:type="character" w:customStyle="1" w:styleId="FontStyle313">
    <w:name w:val="Font Style313"/>
    <w:uiPriority w:val="99"/>
    <w:rsid w:val="00D342E4"/>
    <w:rPr>
      <w:rFonts w:ascii="Times New Roman" w:hAnsi="Times New Roman" w:cs="Times New Roman" w:hint="default"/>
      <w:smallCaps/>
      <w:sz w:val="14"/>
      <w:szCs w:val="14"/>
    </w:rPr>
  </w:style>
  <w:style w:type="character" w:customStyle="1" w:styleId="FontStyle319">
    <w:name w:val="Font Style319"/>
    <w:uiPriority w:val="99"/>
    <w:rsid w:val="00D342E4"/>
    <w:rPr>
      <w:rFonts w:ascii="Times New Roman" w:hAnsi="Times New Roman" w:cs="Times New Roman" w:hint="default"/>
      <w:b/>
      <w:bCs/>
      <w:spacing w:val="-10"/>
      <w:sz w:val="22"/>
      <w:szCs w:val="22"/>
    </w:rPr>
  </w:style>
  <w:style w:type="character" w:customStyle="1" w:styleId="FontStyle320">
    <w:name w:val="Font Style320"/>
    <w:uiPriority w:val="99"/>
    <w:rsid w:val="00D342E4"/>
    <w:rPr>
      <w:rFonts w:ascii="Times New Roman" w:hAnsi="Times New Roman" w:cs="Times New Roman" w:hint="default"/>
      <w:b/>
      <w:bCs/>
      <w:spacing w:val="-10"/>
      <w:sz w:val="22"/>
      <w:szCs w:val="22"/>
    </w:rPr>
  </w:style>
  <w:style w:type="character" w:customStyle="1" w:styleId="FontStyle352">
    <w:name w:val="Font Style352"/>
    <w:uiPriority w:val="99"/>
    <w:rsid w:val="00D342E4"/>
    <w:rPr>
      <w:rFonts w:ascii="Times New Roman" w:hAnsi="Times New Roman" w:cs="Times New Roman" w:hint="default"/>
      <w:b/>
      <w:bCs/>
      <w:sz w:val="16"/>
      <w:szCs w:val="16"/>
    </w:rPr>
  </w:style>
  <w:style w:type="character" w:customStyle="1" w:styleId="FontStyle356">
    <w:name w:val="Font Style356"/>
    <w:uiPriority w:val="99"/>
    <w:rsid w:val="00D342E4"/>
    <w:rPr>
      <w:rFonts w:ascii="Times New Roman" w:hAnsi="Times New Roman" w:cs="Times New Roman" w:hint="default"/>
      <w:b/>
      <w:bCs/>
      <w:spacing w:val="-10"/>
      <w:sz w:val="22"/>
      <w:szCs w:val="22"/>
    </w:rPr>
  </w:style>
  <w:style w:type="character" w:customStyle="1" w:styleId="FontStyle298">
    <w:name w:val="Font Style298"/>
    <w:uiPriority w:val="99"/>
    <w:rsid w:val="00D342E4"/>
    <w:rPr>
      <w:rFonts w:ascii="Times New Roman" w:hAnsi="Times New Roman" w:cs="Times New Roman" w:hint="default"/>
      <w:sz w:val="18"/>
      <w:szCs w:val="18"/>
    </w:rPr>
  </w:style>
  <w:style w:type="character" w:customStyle="1" w:styleId="FontStyle311">
    <w:name w:val="Font Style311"/>
    <w:uiPriority w:val="99"/>
    <w:rsid w:val="00D342E4"/>
    <w:rPr>
      <w:rFonts w:ascii="Times New Roman" w:hAnsi="Times New Roman" w:cs="Times New Roman" w:hint="default"/>
      <w:b/>
      <w:bCs/>
      <w:spacing w:val="-10"/>
      <w:sz w:val="18"/>
      <w:szCs w:val="18"/>
    </w:rPr>
  </w:style>
  <w:style w:type="character" w:customStyle="1" w:styleId="FontStyle332">
    <w:name w:val="Font Style332"/>
    <w:uiPriority w:val="99"/>
    <w:rsid w:val="00D342E4"/>
    <w:rPr>
      <w:rFonts w:ascii="Times New Roman" w:hAnsi="Times New Roman" w:cs="Times New Roman" w:hint="default"/>
      <w:b/>
      <w:bCs/>
      <w:i/>
      <w:iCs/>
      <w:spacing w:val="-10"/>
      <w:sz w:val="20"/>
      <w:szCs w:val="20"/>
    </w:rPr>
  </w:style>
  <w:style w:type="character" w:customStyle="1" w:styleId="FontStyle371">
    <w:name w:val="Font Style371"/>
    <w:uiPriority w:val="99"/>
    <w:rsid w:val="00D342E4"/>
    <w:rPr>
      <w:rFonts w:ascii="Times New Roman" w:hAnsi="Times New Roman" w:cs="Times New Roman" w:hint="default"/>
      <w:sz w:val="16"/>
      <w:szCs w:val="16"/>
    </w:rPr>
  </w:style>
  <w:style w:type="character" w:customStyle="1" w:styleId="FontStyle350">
    <w:name w:val="Font Style350"/>
    <w:uiPriority w:val="99"/>
    <w:rsid w:val="00D342E4"/>
    <w:rPr>
      <w:rFonts w:ascii="Times New Roman" w:hAnsi="Times New Roman" w:cs="Times New Roman" w:hint="default"/>
      <w:b/>
      <w:bCs/>
      <w:i/>
      <w:iCs/>
      <w:sz w:val="20"/>
      <w:szCs w:val="20"/>
    </w:rPr>
  </w:style>
  <w:style w:type="character" w:customStyle="1" w:styleId="FontStyle351">
    <w:name w:val="Font Style351"/>
    <w:uiPriority w:val="99"/>
    <w:rsid w:val="00D342E4"/>
    <w:rPr>
      <w:rFonts w:ascii="Times New Roman" w:hAnsi="Times New Roman" w:cs="Times New Roman" w:hint="default"/>
      <w:b/>
      <w:bCs/>
      <w:sz w:val="22"/>
      <w:szCs w:val="22"/>
    </w:rPr>
  </w:style>
  <w:style w:type="character" w:customStyle="1" w:styleId="FontStyle369">
    <w:name w:val="Font Style369"/>
    <w:uiPriority w:val="99"/>
    <w:rsid w:val="00D342E4"/>
    <w:rPr>
      <w:rFonts w:ascii="Times New Roman" w:hAnsi="Times New Roman" w:cs="Times New Roman" w:hint="default"/>
      <w:b/>
      <w:bCs/>
      <w:spacing w:val="-10"/>
      <w:sz w:val="20"/>
      <w:szCs w:val="20"/>
    </w:rPr>
  </w:style>
  <w:style w:type="character" w:customStyle="1" w:styleId="FontStyle357">
    <w:name w:val="Font Style357"/>
    <w:uiPriority w:val="99"/>
    <w:rsid w:val="00D342E4"/>
    <w:rPr>
      <w:rFonts w:ascii="Times New Roman" w:hAnsi="Times New Roman" w:cs="Times New Roman" w:hint="default"/>
      <w:b/>
      <w:bCs/>
      <w:spacing w:val="-10"/>
      <w:sz w:val="22"/>
      <w:szCs w:val="22"/>
    </w:rPr>
  </w:style>
  <w:style w:type="character" w:customStyle="1" w:styleId="FontStyle360">
    <w:name w:val="Font Style360"/>
    <w:uiPriority w:val="99"/>
    <w:rsid w:val="00D342E4"/>
    <w:rPr>
      <w:rFonts w:ascii="Times New Roman" w:hAnsi="Times New Roman" w:cs="Times New Roman" w:hint="default"/>
      <w:sz w:val="20"/>
      <w:szCs w:val="20"/>
    </w:rPr>
  </w:style>
  <w:style w:type="character" w:customStyle="1" w:styleId="FontStyle374">
    <w:name w:val="Font Style374"/>
    <w:uiPriority w:val="99"/>
    <w:rsid w:val="00D342E4"/>
    <w:rPr>
      <w:rFonts w:ascii="Times New Roman" w:hAnsi="Times New Roman" w:cs="Times New Roman" w:hint="default"/>
      <w:b/>
      <w:bCs/>
      <w:spacing w:val="-10"/>
      <w:sz w:val="22"/>
      <w:szCs w:val="22"/>
    </w:rPr>
  </w:style>
  <w:style w:type="character" w:customStyle="1" w:styleId="FontStyle314">
    <w:name w:val="Font Style314"/>
    <w:uiPriority w:val="99"/>
    <w:rsid w:val="00D342E4"/>
    <w:rPr>
      <w:rFonts w:ascii="Times New Roman" w:hAnsi="Times New Roman" w:cs="Times New Roman" w:hint="default"/>
      <w:smallCaps/>
      <w:sz w:val="16"/>
      <w:szCs w:val="16"/>
    </w:rPr>
  </w:style>
  <w:style w:type="character" w:customStyle="1" w:styleId="BodyText2Char1">
    <w:name w:val="Body Text 2 Char1"/>
    <w:basedOn w:val="DefaultParagraphFont"/>
    <w:semiHidden/>
    <w:rsid w:val="00D342E4"/>
    <w:rPr>
      <w:rFonts w:ascii="Calibri" w:hAnsi="Calibri" w:cs="Calibri"/>
    </w:rPr>
  </w:style>
  <w:style w:type="character" w:customStyle="1" w:styleId="ReallyfuckingsmallCharCharCharChar">
    <w:name w:val="Really fucking small Char Char Char Char"/>
    <w:rsid w:val="00D342E4"/>
    <w:rPr>
      <w:sz w:val="10"/>
      <w:szCs w:val="24"/>
      <w:lang w:val="en-US" w:eastAsia="en-US" w:bidi="ar-SA"/>
    </w:rPr>
  </w:style>
  <w:style w:type="character" w:customStyle="1" w:styleId="SmalltextCharCharCharChar0">
    <w:name w:val="Small text Char Char Char Char"/>
    <w:rsid w:val="00D342E4"/>
    <w:rPr>
      <w:sz w:val="16"/>
      <w:szCs w:val="24"/>
      <w:lang w:val="en-US" w:eastAsia="en-US" w:bidi="ar-SA"/>
    </w:rPr>
  </w:style>
  <w:style w:type="character" w:customStyle="1" w:styleId="underlinecardChar0">
    <w:name w:val="underline card Char"/>
    <w:rsid w:val="00D342E4"/>
    <w:rPr>
      <w:rFonts w:ascii="Arial" w:hAnsi="Arial" w:cs="Arial" w:hint="default"/>
      <w:noProof w:val="0"/>
      <w:sz w:val="18"/>
      <w:szCs w:val="24"/>
      <w:u w:val="single"/>
      <w:lang w:val="en-US" w:eastAsia="en-US" w:bidi="ar-SA"/>
    </w:rPr>
  </w:style>
  <w:style w:type="character" w:customStyle="1" w:styleId="CardDownx1Char">
    <w:name w:val="CardDown x1 Char"/>
    <w:rsid w:val="00D342E4"/>
    <w:rPr>
      <w:sz w:val="16"/>
      <w:szCs w:val="24"/>
      <w:lang w:val="en-US" w:eastAsia="en-US" w:bidi="ar-SA"/>
    </w:rPr>
  </w:style>
  <w:style w:type="character" w:customStyle="1" w:styleId="CardsCharCharChar">
    <w:name w:val="Cards Char Char Char"/>
    <w:rsid w:val="00D342E4"/>
    <w:rPr>
      <w:szCs w:val="24"/>
      <w:lang w:val="en-US" w:eastAsia="en-US" w:bidi="ar-SA"/>
    </w:rPr>
  </w:style>
  <w:style w:type="character" w:customStyle="1" w:styleId="text3">
    <w:name w:val="text3"/>
    <w:rsid w:val="00D342E4"/>
  </w:style>
  <w:style w:type="character" w:customStyle="1" w:styleId="cardCharChar">
    <w:name w:val="card Char Char"/>
    <w:rsid w:val="00D342E4"/>
    <w:rPr>
      <w:rFonts w:ascii="MS Mincho" w:eastAsia="MS Mincho" w:hAnsi="MS Mincho" w:hint="eastAsia"/>
      <w:sz w:val="24"/>
      <w:szCs w:val="22"/>
    </w:rPr>
  </w:style>
  <w:style w:type="character" w:customStyle="1" w:styleId="CardsCharChar">
    <w:name w:val="Cards Char Char"/>
    <w:rsid w:val="00D342E4"/>
    <w:rPr>
      <w:szCs w:val="24"/>
      <w:lang w:val="en-US" w:eastAsia="en-US" w:bidi="ar-SA"/>
    </w:rPr>
  </w:style>
  <w:style w:type="character" w:customStyle="1" w:styleId="CardsCharCharCharChar">
    <w:name w:val="Cards Char Char Char Char"/>
    <w:rsid w:val="00D342E4"/>
    <w:rPr>
      <w:szCs w:val="24"/>
      <w:lang w:val="en-US" w:eastAsia="en-US" w:bidi="ar-SA"/>
    </w:rPr>
  </w:style>
  <w:style w:type="character" w:customStyle="1" w:styleId="BlockHeadingsCharChar">
    <w:name w:val="Block Headings Char Char"/>
    <w:rsid w:val="00D342E4"/>
    <w:rPr>
      <w:b/>
      <w:bCs w:val="0"/>
      <w:sz w:val="36"/>
      <w:szCs w:val="24"/>
      <w:u w:val="single"/>
      <w:lang w:val="en-US" w:eastAsia="en-US" w:bidi="ar-SA"/>
    </w:rPr>
  </w:style>
  <w:style w:type="character" w:customStyle="1" w:styleId="SubtleEmphasis1">
    <w:name w:val="Subtle Emphasis1"/>
    <w:uiPriority w:val="19"/>
    <w:qFormat/>
    <w:rsid w:val="00D342E4"/>
    <w:rPr>
      <w:rFonts w:ascii="Times New Roman" w:hAnsi="Times New Roman" w:cs="Times New Roman" w:hint="default"/>
      <w:b/>
      <w:bCs w:val="0"/>
      <w:iCs/>
      <w:color w:val="auto"/>
      <w:sz w:val="22"/>
    </w:rPr>
  </w:style>
  <w:style w:type="character" w:customStyle="1" w:styleId="texto11">
    <w:name w:val="texto11"/>
    <w:rsid w:val="00D342E4"/>
    <w:rPr>
      <w:rFonts w:ascii="Arial" w:hAnsi="Arial" w:cs="Arial" w:hint="default"/>
      <w:b w:val="0"/>
      <w:bCs w:val="0"/>
      <w:i w:val="0"/>
      <w:iCs w:val="0"/>
      <w:caps w:val="0"/>
      <w:color w:val="000000"/>
      <w:sz w:val="20"/>
      <w:szCs w:val="20"/>
    </w:rPr>
  </w:style>
  <w:style w:type="character" w:customStyle="1" w:styleId="UnderlinedChar0">
    <w:name w:val="Underlined Char"/>
    <w:rsid w:val="00D342E4"/>
    <w:rPr>
      <w:rFonts w:ascii="Times New Roman" w:eastAsia="Times New Roman" w:hAnsi="Times New Roman" w:cs="Times New Roman" w:hint="default"/>
      <w:sz w:val="20"/>
      <w:szCs w:val="24"/>
      <w:u w:val="single"/>
    </w:rPr>
  </w:style>
  <w:style w:type="character" w:customStyle="1" w:styleId="tagchar">
    <w:name w:val="tagchar"/>
    <w:rsid w:val="00D342E4"/>
  </w:style>
  <w:style w:type="character" w:customStyle="1" w:styleId="authoryear0">
    <w:name w:val="authoryear"/>
    <w:basedOn w:val="DefaultParagraphFont"/>
    <w:rsid w:val="00D342E4"/>
  </w:style>
  <w:style w:type="character" w:customStyle="1" w:styleId="CardTextCharChar">
    <w:name w:val="CardText Char Char"/>
    <w:locked/>
    <w:rsid w:val="00D342E4"/>
    <w:rPr>
      <w:rFonts w:ascii="Times New Roman" w:eastAsia="Times New Roman" w:hAnsi="Times New Roman" w:cs="Calibri" w:hint="default"/>
      <w:u w:val="thick"/>
    </w:rPr>
  </w:style>
  <w:style w:type="character" w:customStyle="1" w:styleId="StyleHeading2Heading2CharCharCharCharCharCharCharCharCChar">
    <w:name w:val="Style Heading 2Heading 2 CharChar Char Char CharChar Char Char C... Char"/>
    <w:rsid w:val="00D342E4"/>
    <w:rPr>
      <w:rFonts w:ascii="Arial" w:hAnsi="Arial" w:cs="Arial" w:hint="default"/>
      <w:b/>
      <w:bCs/>
      <w:iCs/>
      <w:sz w:val="24"/>
      <w:szCs w:val="28"/>
      <w:lang w:val="en-US" w:eastAsia="en-US" w:bidi="ar-SA"/>
    </w:rPr>
  </w:style>
  <w:style w:type="character" w:customStyle="1" w:styleId="citebold">
    <w:name w:val="cite bold"/>
    <w:rsid w:val="00D342E4"/>
    <w:rPr>
      <w:rFonts w:ascii="Times New Roman" w:hAnsi="Times New Roman" w:cs="Times New Roman" w:hint="default"/>
      <w:b/>
      <w:bCs w:val="0"/>
      <w:sz w:val="24"/>
      <w:szCs w:val="24"/>
      <w:u w:val="single"/>
    </w:rPr>
  </w:style>
  <w:style w:type="character" w:customStyle="1" w:styleId="Shrink">
    <w:name w:val="Shrink"/>
    <w:rsid w:val="00D342E4"/>
    <w:rPr>
      <w:rFonts w:ascii="Times New Roman" w:hAnsi="Times New Roman" w:cs="Times New Roman" w:hint="default"/>
      <w:b/>
      <w:bCs w:val="0"/>
      <w:strike w:val="0"/>
      <w:dstrike w:val="0"/>
      <w:sz w:val="14"/>
      <w:szCs w:val="14"/>
      <w:u w:val="none"/>
      <w:effect w:val="none"/>
    </w:rPr>
  </w:style>
  <w:style w:type="character" w:customStyle="1" w:styleId="5Notunderlined">
    <w:name w:val="5 Not underlined"/>
    <w:rsid w:val="00D342E4"/>
    <w:rPr>
      <w:rFonts w:ascii="Times New Roman" w:hAnsi="Times New Roman" w:cs="Times New Roman" w:hint="default"/>
      <w:sz w:val="16"/>
    </w:rPr>
  </w:style>
  <w:style w:type="table" w:styleId="MediumGrid2">
    <w:name w:val="Medium Grid 2"/>
    <w:basedOn w:val="TableNormal"/>
    <w:link w:val="MediumGrid2Char"/>
    <w:uiPriority w:val="1"/>
    <w:rsid w:val="00D342E4"/>
    <w:pPr>
      <w:spacing w:after="0" w:line="240" w:lineRule="auto"/>
    </w:pPr>
    <w:rPr>
      <w:rFonts w:ascii="Calibri" w:eastAsia="Calibri" w:hAnsi="Calibri"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D342E4"/>
    <w:rPr>
      <w:rFonts w:ascii="Calibri" w:eastAsia="Calibri" w:hAnsi="Calibri" w:cs="Calibri" w:hint="default"/>
      <w:sz w:val="22"/>
      <w:szCs w:val="22"/>
      <w:lang w:val="en-US" w:eastAsia="en-US" w:bidi="ar-SA"/>
    </w:rPr>
  </w:style>
  <w:style w:type="character" w:customStyle="1" w:styleId="imagedateline">
    <w:name w:val="image_dateline"/>
    <w:rsid w:val="00D342E4"/>
  </w:style>
  <w:style w:type="character" w:customStyle="1" w:styleId="commentstext">
    <w:name w:val="comments_text"/>
    <w:uiPriority w:val="99"/>
    <w:rsid w:val="00D342E4"/>
    <w:rPr>
      <w:rFonts w:ascii="Times New Roman" w:hAnsi="Times New Roman" w:cs="Times New Roman" w:hint="default"/>
    </w:rPr>
  </w:style>
  <w:style w:type="character" w:customStyle="1" w:styleId="articlecontent">
    <w:name w:val="articlecontent"/>
    <w:rsid w:val="00D342E4"/>
  </w:style>
  <w:style w:type="character" w:customStyle="1" w:styleId="footnote">
    <w:name w:val="footnote"/>
    <w:rsid w:val="00D342E4"/>
  </w:style>
  <w:style w:type="character" w:customStyle="1" w:styleId="authordatechar0">
    <w:name w:val="authordatechar"/>
    <w:rsid w:val="00D342E4"/>
  </w:style>
  <w:style w:type="character" w:customStyle="1" w:styleId="cardsfont12pt00">
    <w:name w:val="cardsfont12pt0"/>
    <w:rsid w:val="00D342E4"/>
  </w:style>
  <w:style w:type="character" w:customStyle="1" w:styleId="italic">
    <w:name w:val="italic"/>
    <w:rsid w:val="00D342E4"/>
  </w:style>
  <w:style w:type="character" w:customStyle="1" w:styleId="timestamp">
    <w:name w:val="timestamp"/>
    <w:rsid w:val="00D342E4"/>
  </w:style>
  <w:style w:type="character" w:customStyle="1" w:styleId="Boxed">
    <w:name w:val="Boxed"/>
    <w:qFormat/>
    <w:rsid w:val="00D342E4"/>
    <w:rPr>
      <w:rFonts w:ascii="Garamond" w:hAnsi="Garamond" w:hint="default"/>
      <w:sz w:val="20"/>
      <w:bdr w:val="single" w:sz="6" w:space="0" w:color="auto" w:frame="1"/>
    </w:rPr>
  </w:style>
  <w:style w:type="character" w:customStyle="1" w:styleId="bylineauthor">
    <w:name w:val="bylineauthor"/>
    <w:rsid w:val="00D342E4"/>
  </w:style>
  <w:style w:type="character" w:customStyle="1" w:styleId="copyrightdescription">
    <w:name w:val="copyrightdescription"/>
    <w:rsid w:val="00D342E4"/>
  </w:style>
  <w:style w:type="character" w:customStyle="1" w:styleId="tabtitle">
    <w:name w:val="tabtitle"/>
    <w:rsid w:val="00D342E4"/>
  </w:style>
  <w:style w:type="character" w:customStyle="1" w:styleId="debateunderline0">
    <w:name w:val="debateunderline"/>
    <w:rsid w:val="00D342E4"/>
  </w:style>
  <w:style w:type="character" w:customStyle="1" w:styleId="bio">
    <w:name w:val="bio"/>
    <w:rsid w:val="00D342E4"/>
  </w:style>
  <w:style w:type="character" w:customStyle="1" w:styleId="heading2char0">
    <w:name w:val="heading2char"/>
    <w:rsid w:val="00D342E4"/>
  </w:style>
  <w:style w:type="character" w:customStyle="1" w:styleId="DebateCardSmallChar">
    <w:name w:val="Debate Card Small Char"/>
    <w:rsid w:val="00D342E4"/>
    <w:rPr>
      <w:sz w:val="16"/>
      <w:szCs w:val="16"/>
      <w:lang w:val="en-US" w:eastAsia="ar-SA" w:bidi="ar-SA"/>
    </w:rPr>
  </w:style>
  <w:style w:type="character" w:customStyle="1" w:styleId="A7">
    <w:name w:val="A7"/>
    <w:uiPriority w:val="99"/>
    <w:rsid w:val="00D342E4"/>
    <w:rPr>
      <w:color w:val="000000"/>
      <w:sz w:val="12"/>
      <w:szCs w:val="12"/>
    </w:rPr>
  </w:style>
  <w:style w:type="character" w:customStyle="1" w:styleId="metad">
    <w:name w:val="metad"/>
    <w:rsid w:val="00D342E4"/>
  </w:style>
  <w:style w:type="character" w:customStyle="1" w:styleId="deck1">
    <w:name w:val="deck1"/>
    <w:rsid w:val="00D342E4"/>
    <w:rPr>
      <w:color w:val="333333"/>
      <w:sz w:val="18"/>
      <w:szCs w:val="18"/>
    </w:rPr>
  </w:style>
  <w:style w:type="character" w:customStyle="1" w:styleId="Style9pt">
    <w:name w:val="Style 9 pt"/>
    <w:rsid w:val="00D342E4"/>
    <w:rPr>
      <w:rFonts w:ascii="Times New Roman" w:hAnsi="Times New Roman" w:cs="Times New Roman" w:hint="default"/>
      <w:sz w:val="20"/>
    </w:rPr>
  </w:style>
  <w:style w:type="character" w:customStyle="1" w:styleId="BoldUnderlineCharChar0">
    <w:name w:val="Bold Underline Char Char"/>
    <w:rsid w:val="00D342E4"/>
    <w:rPr>
      <w:b/>
      <w:bCs w:val="0"/>
      <w:u w:val="single"/>
      <w:lang w:val="en-US" w:eastAsia="en-US" w:bidi="ar-SA"/>
    </w:rPr>
  </w:style>
  <w:style w:type="character" w:customStyle="1" w:styleId="BoldUnderlineChar1">
    <w:name w:val="BoldUnderline Char1"/>
    <w:locked/>
    <w:rsid w:val="00D342E4"/>
    <w:rPr>
      <w:rFonts w:ascii="Times New Roman" w:eastAsia="Times New Roman" w:hAnsi="Times New Roman" w:cs="Times New Roman" w:hint="default"/>
      <w:b/>
      <w:bCs w:val="0"/>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sitory.library.georgetown.edu/bitstream/handle/10822/553334/holmesMichael.pdf?sequence=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tic.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tic.mil/cgi-bin/GetTRDoc?AD=ADA5181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Nico Leis</dc:creator>
  <cp:keywords>Verbatim</cp:keywords>
  <dc:description>Verbatim 4.6</dc:description>
  <cp:lastModifiedBy>Nico Leis</cp:lastModifiedBy>
  <cp:revision>1</cp:revision>
  <dcterms:created xsi:type="dcterms:W3CDTF">2014-03-06T00:48:00Z</dcterms:created>
  <dcterms:modified xsi:type="dcterms:W3CDTF">2014-03-06T00:48:00Z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