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F" w:rsidRPr="004171CF" w:rsidRDefault="004171CF" w:rsidP="004171CF">
      <w:pPr>
        <w:rPr>
          <w:b/>
          <w:sz w:val="26"/>
        </w:rPr>
      </w:pPr>
      <w:r w:rsidRPr="004171CF">
        <w:rPr>
          <w:rStyle w:val="StyleStyleBold12pt"/>
        </w:rPr>
        <w:t xml:space="preserve">COUNTERPLAN: The United States federal government will </w:t>
      </w:r>
      <w:r>
        <w:rPr>
          <w:rStyle w:val="StyleStyleBold12pt"/>
        </w:rPr>
        <w:t xml:space="preserve">phase out the economic sanctions </w:t>
      </w:r>
      <w:r w:rsidRPr="004171CF">
        <w:rPr>
          <w:rStyle w:val="StyleStyleBold12pt"/>
        </w:rPr>
        <w:t xml:space="preserve">against the Republic of Cuba except for the prohibitions against tourist travel. </w:t>
      </w:r>
      <w:bookmarkStart w:id="0" w:name="_GoBack"/>
      <w:bookmarkEnd w:id="0"/>
    </w:p>
    <w:p w:rsidR="004171CF" w:rsidRPr="004171CF" w:rsidRDefault="004171CF" w:rsidP="004171CF">
      <w:pPr>
        <w:keepNext/>
        <w:keepLines/>
        <w:tabs>
          <w:tab w:val="left" w:pos="8370"/>
        </w:tabs>
        <w:spacing w:before="200"/>
        <w:jc w:val="both"/>
        <w:outlineLvl w:val="3"/>
        <w:rPr>
          <w:rFonts w:eastAsia="Times New Roman"/>
          <w:b/>
          <w:bCs/>
          <w:iCs/>
          <w:sz w:val="26"/>
        </w:rPr>
      </w:pPr>
      <w:r w:rsidRPr="004171CF">
        <w:rPr>
          <w:rFonts w:eastAsia="Times New Roman"/>
          <w:b/>
          <w:bCs/>
          <w:iCs/>
          <w:sz w:val="26"/>
        </w:rPr>
        <w:t>The Embargo currently prevents U.S. participation in Cuban sex tourism</w:t>
      </w:r>
    </w:p>
    <w:p w:rsidR="004171CF" w:rsidRPr="00A20C67" w:rsidRDefault="004171CF" w:rsidP="004171CF">
      <w:pPr>
        <w:tabs>
          <w:tab w:val="left" w:pos="8370"/>
        </w:tabs>
        <w:jc w:val="both"/>
        <w:rPr>
          <w:rFonts w:eastAsia="Calibri"/>
          <w:b/>
          <w:bCs/>
          <w:sz w:val="24"/>
        </w:rPr>
      </w:pPr>
      <w:proofErr w:type="spellStart"/>
      <w:r w:rsidRPr="00A20C67">
        <w:rPr>
          <w:rFonts w:eastAsia="Calibri"/>
          <w:b/>
          <w:bCs/>
          <w:sz w:val="24"/>
        </w:rPr>
        <w:t>Cribb</w:t>
      </w:r>
      <w:proofErr w:type="spellEnd"/>
      <w:r w:rsidRPr="00A20C67">
        <w:rPr>
          <w:rFonts w:eastAsia="Calibri"/>
          <w:b/>
          <w:bCs/>
          <w:sz w:val="24"/>
        </w:rPr>
        <w:t xml:space="preserve"> 13</w:t>
      </w:r>
    </w:p>
    <w:p w:rsidR="004171CF" w:rsidRPr="00A20C67" w:rsidRDefault="004171CF" w:rsidP="004171CF">
      <w:pPr>
        <w:tabs>
          <w:tab w:val="left" w:pos="8370"/>
        </w:tabs>
        <w:jc w:val="both"/>
        <w:rPr>
          <w:rFonts w:eastAsia="Calibri"/>
        </w:rPr>
      </w:pPr>
      <w:r w:rsidRPr="00A20C67">
        <w:rPr>
          <w:rFonts w:eastAsia="Calibri"/>
        </w:rPr>
        <w:t xml:space="preserve">Robert </w:t>
      </w:r>
      <w:proofErr w:type="spellStart"/>
      <w:r w:rsidRPr="00A20C67">
        <w:rPr>
          <w:rFonts w:eastAsia="Calibri"/>
        </w:rPr>
        <w:t>Cribb</w:t>
      </w:r>
      <w:proofErr w:type="spellEnd"/>
      <w:r w:rsidRPr="00A20C67">
        <w:rPr>
          <w:rFonts w:eastAsia="Calibri"/>
        </w:rPr>
        <w:t xml:space="preserve">, et al, March 17, ’13, Jennifer Quinn and Julian </w:t>
      </w:r>
      <w:proofErr w:type="spellStart"/>
      <w:r w:rsidRPr="00A20C67">
        <w:rPr>
          <w:rFonts w:eastAsia="Calibri"/>
        </w:rPr>
        <w:t>Sher</w:t>
      </w:r>
      <w:proofErr w:type="spellEnd"/>
      <w:r w:rsidRPr="00A20C67">
        <w:rPr>
          <w:rFonts w:eastAsia="Calibri"/>
        </w:rPr>
        <w:t>, and Juan O. Tamayo, “U.S. child-sex tourism to Cuba hardly exists,” Miami Herald, http://www.miamiherald.com/2013/03/17/3291012/us-child-sex-tourism-to-cuba-hardly.html, ACC. 5-26-2013, JT//JEDI</w:t>
      </w:r>
    </w:p>
    <w:p w:rsidR="004171CF" w:rsidRPr="004171CF" w:rsidRDefault="004171CF" w:rsidP="004171CF">
      <w:pPr>
        <w:keepNext/>
        <w:keepLines/>
        <w:tabs>
          <w:tab w:val="left" w:pos="8370"/>
        </w:tabs>
        <w:spacing w:before="200"/>
        <w:jc w:val="both"/>
        <w:outlineLvl w:val="3"/>
        <w:rPr>
          <w:rFonts w:eastAsia="Times New Roman"/>
          <w:b/>
          <w:bCs/>
          <w:iCs/>
          <w:sz w:val="26"/>
        </w:rPr>
      </w:pPr>
      <w:r w:rsidRPr="004171CF">
        <w:rPr>
          <w:rFonts w:eastAsia="Times New Roman"/>
          <w:b/>
          <w:bCs/>
          <w:iCs/>
          <w:sz w:val="26"/>
        </w:rPr>
        <w:t xml:space="preserve">Sex trafficking reifies the politics of </w:t>
      </w:r>
      <w:proofErr w:type="gramStart"/>
      <w:r w:rsidRPr="004171CF">
        <w:rPr>
          <w:rFonts w:eastAsia="Times New Roman"/>
          <w:b/>
          <w:bCs/>
          <w:iCs/>
          <w:sz w:val="26"/>
        </w:rPr>
        <w:t>patriarchy which</w:t>
      </w:r>
      <w:proofErr w:type="gramEnd"/>
      <w:r w:rsidRPr="004171CF">
        <w:rPr>
          <w:rFonts w:eastAsia="Times New Roman"/>
          <w:b/>
          <w:bCs/>
          <w:iCs/>
          <w:sz w:val="26"/>
        </w:rPr>
        <w:t xml:space="preserve"> makes extinction inevitable and turns the case</w:t>
      </w:r>
    </w:p>
    <w:p w:rsidR="004171CF" w:rsidRPr="00A20C67" w:rsidRDefault="004171CF" w:rsidP="004171CF">
      <w:pPr>
        <w:tabs>
          <w:tab w:val="left" w:pos="8370"/>
        </w:tabs>
        <w:jc w:val="both"/>
        <w:rPr>
          <w:rFonts w:eastAsia="Calibri"/>
          <w:b/>
          <w:bCs/>
          <w:sz w:val="24"/>
        </w:rPr>
      </w:pPr>
      <w:r w:rsidRPr="00A20C67">
        <w:rPr>
          <w:rFonts w:eastAsia="Calibri"/>
          <w:b/>
          <w:bCs/>
          <w:sz w:val="24"/>
        </w:rPr>
        <w:t xml:space="preserve">Warren and Cady 94 </w:t>
      </w:r>
    </w:p>
    <w:p w:rsidR="004171CF" w:rsidRPr="00A20C67" w:rsidRDefault="004171CF" w:rsidP="004171CF">
      <w:pPr>
        <w:tabs>
          <w:tab w:val="left" w:pos="8370"/>
        </w:tabs>
        <w:jc w:val="both"/>
        <w:rPr>
          <w:rFonts w:eastAsia="Calibri"/>
          <w:b/>
          <w:sz w:val="24"/>
        </w:rPr>
      </w:pPr>
      <w:r w:rsidRPr="00A20C67">
        <w:rPr>
          <w:rFonts w:eastAsia="Calibri"/>
          <w:szCs w:val="16"/>
        </w:rPr>
        <w:t xml:space="preserve">[Karen and Duane, Feminism and Peace: Seeing Connections, </w:t>
      </w:r>
      <w:proofErr w:type="spellStart"/>
      <w:r w:rsidRPr="00A20C67">
        <w:rPr>
          <w:rFonts w:eastAsia="Calibri"/>
          <w:szCs w:val="16"/>
        </w:rPr>
        <w:t>Hypatia</w:t>
      </w:r>
      <w:proofErr w:type="spellEnd"/>
      <w:r w:rsidRPr="00A20C67">
        <w:rPr>
          <w:rFonts w:eastAsia="Calibri"/>
          <w:szCs w:val="16"/>
        </w:rPr>
        <w:t>, Vol. 9, No. 2, Spring, p4-20]</w:t>
      </w:r>
    </w:p>
    <w:p w:rsidR="00B4188D" w:rsidRDefault="00B4188D"/>
    <w:sectPr w:rsidR="00B4188D" w:rsidSect="00890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501E41"/>
    <w:multiLevelType w:val="hybridMultilevel"/>
    <w:tmpl w:val="EEC81A9A"/>
    <w:lvl w:ilvl="0" w:tplc="7F683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F"/>
    <w:rsid w:val="000040D7"/>
    <w:rsid w:val="0000575F"/>
    <w:rsid w:val="00011726"/>
    <w:rsid w:val="0001500C"/>
    <w:rsid w:val="0001572A"/>
    <w:rsid w:val="00024C33"/>
    <w:rsid w:val="000275A8"/>
    <w:rsid w:val="00030E9F"/>
    <w:rsid w:val="00032554"/>
    <w:rsid w:val="000331C1"/>
    <w:rsid w:val="00034334"/>
    <w:rsid w:val="00036EF9"/>
    <w:rsid w:val="00037ADC"/>
    <w:rsid w:val="00042155"/>
    <w:rsid w:val="00044711"/>
    <w:rsid w:val="00056218"/>
    <w:rsid w:val="00062423"/>
    <w:rsid w:val="000669F3"/>
    <w:rsid w:val="00072780"/>
    <w:rsid w:val="00074953"/>
    <w:rsid w:val="00074ABB"/>
    <w:rsid w:val="000750B7"/>
    <w:rsid w:val="00076C1A"/>
    <w:rsid w:val="000801B2"/>
    <w:rsid w:val="00084D65"/>
    <w:rsid w:val="0009778E"/>
    <w:rsid w:val="000A41BD"/>
    <w:rsid w:val="000B1AE2"/>
    <w:rsid w:val="000B1DD5"/>
    <w:rsid w:val="000B1EB3"/>
    <w:rsid w:val="000B55C4"/>
    <w:rsid w:val="000C03CE"/>
    <w:rsid w:val="000E434D"/>
    <w:rsid w:val="000F24EE"/>
    <w:rsid w:val="000F29EA"/>
    <w:rsid w:val="000F4D12"/>
    <w:rsid w:val="000F74A4"/>
    <w:rsid w:val="000F75D9"/>
    <w:rsid w:val="00103C2B"/>
    <w:rsid w:val="001058C8"/>
    <w:rsid w:val="00105F18"/>
    <w:rsid w:val="00106E1A"/>
    <w:rsid w:val="001076F0"/>
    <w:rsid w:val="00112AD6"/>
    <w:rsid w:val="001252DE"/>
    <w:rsid w:val="001315FB"/>
    <w:rsid w:val="001410AD"/>
    <w:rsid w:val="00142B0A"/>
    <w:rsid w:val="001430BE"/>
    <w:rsid w:val="00145B9D"/>
    <w:rsid w:val="00150A87"/>
    <w:rsid w:val="001514F7"/>
    <w:rsid w:val="00152503"/>
    <w:rsid w:val="00154AC7"/>
    <w:rsid w:val="00162CF3"/>
    <w:rsid w:val="00167444"/>
    <w:rsid w:val="00167A04"/>
    <w:rsid w:val="001714FF"/>
    <w:rsid w:val="0017220A"/>
    <w:rsid w:val="0017797F"/>
    <w:rsid w:val="00180720"/>
    <w:rsid w:val="0018657E"/>
    <w:rsid w:val="001926DA"/>
    <w:rsid w:val="001A48A1"/>
    <w:rsid w:val="001A64AD"/>
    <w:rsid w:val="001A6E19"/>
    <w:rsid w:val="001B4D62"/>
    <w:rsid w:val="001B6609"/>
    <w:rsid w:val="001D1827"/>
    <w:rsid w:val="001D18BF"/>
    <w:rsid w:val="001D39AA"/>
    <w:rsid w:val="001D70C1"/>
    <w:rsid w:val="001F0C67"/>
    <w:rsid w:val="001F16EE"/>
    <w:rsid w:val="001F52A5"/>
    <w:rsid w:val="002057FF"/>
    <w:rsid w:val="00210A50"/>
    <w:rsid w:val="00216392"/>
    <w:rsid w:val="00222F56"/>
    <w:rsid w:val="00227B74"/>
    <w:rsid w:val="00240857"/>
    <w:rsid w:val="002525AC"/>
    <w:rsid w:val="00254A7B"/>
    <w:rsid w:val="0026385A"/>
    <w:rsid w:val="002647BA"/>
    <w:rsid w:val="00271929"/>
    <w:rsid w:val="00272034"/>
    <w:rsid w:val="0027273B"/>
    <w:rsid w:val="002728D1"/>
    <w:rsid w:val="002819BD"/>
    <w:rsid w:val="00281E04"/>
    <w:rsid w:val="00281FB1"/>
    <w:rsid w:val="00285580"/>
    <w:rsid w:val="00285BDA"/>
    <w:rsid w:val="002A525E"/>
    <w:rsid w:val="002A7543"/>
    <w:rsid w:val="002A7592"/>
    <w:rsid w:val="002B3015"/>
    <w:rsid w:val="002B360D"/>
    <w:rsid w:val="002B7A18"/>
    <w:rsid w:val="002C11D8"/>
    <w:rsid w:val="002C6109"/>
    <w:rsid w:val="002D197B"/>
    <w:rsid w:val="002D603A"/>
    <w:rsid w:val="002E05B2"/>
    <w:rsid w:val="002E1CF0"/>
    <w:rsid w:val="002F1E58"/>
    <w:rsid w:val="002F5BBF"/>
    <w:rsid w:val="002F7C5B"/>
    <w:rsid w:val="003105AC"/>
    <w:rsid w:val="00321C7C"/>
    <w:rsid w:val="00322A45"/>
    <w:rsid w:val="00323E95"/>
    <w:rsid w:val="00325C56"/>
    <w:rsid w:val="003272BB"/>
    <w:rsid w:val="00327511"/>
    <w:rsid w:val="003312DA"/>
    <w:rsid w:val="0033615B"/>
    <w:rsid w:val="00345FA4"/>
    <w:rsid w:val="0035239A"/>
    <w:rsid w:val="00352E7C"/>
    <w:rsid w:val="00360A95"/>
    <w:rsid w:val="00364CCA"/>
    <w:rsid w:val="00371083"/>
    <w:rsid w:val="003770B5"/>
    <w:rsid w:val="00380D76"/>
    <w:rsid w:val="003817C5"/>
    <w:rsid w:val="0038269E"/>
    <w:rsid w:val="00382C43"/>
    <w:rsid w:val="00387B0C"/>
    <w:rsid w:val="00390621"/>
    <w:rsid w:val="0039087E"/>
    <w:rsid w:val="003A2F64"/>
    <w:rsid w:val="003A4A3D"/>
    <w:rsid w:val="003B2120"/>
    <w:rsid w:val="003C071F"/>
    <w:rsid w:val="003C3B3D"/>
    <w:rsid w:val="003C5DC9"/>
    <w:rsid w:val="003D0437"/>
    <w:rsid w:val="003D0D74"/>
    <w:rsid w:val="003D2623"/>
    <w:rsid w:val="003D73BC"/>
    <w:rsid w:val="003E32BD"/>
    <w:rsid w:val="003E4D64"/>
    <w:rsid w:val="003E6D6F"/>
    <w:rsid w:val="003F17BA"/>
    <w:rsid w:val="003F1BAF"/>
    <w:rsid w:val="003F27F5"/>
    <w:rsid w:val="00401790"/>
    <w:rsid w:val="004064BD"/>
    <w:rsid w:val="004111B9"/>
    <w:rsid w:val="004141DC"/>
    <w:rsid w:val="004165FB"/>
    <w:rsid w:val="00416958"/>
    <w:rsid w:val="004171CF"/>
    <w:rsid w:val="00420648"/>
    <w:rsid w:val="00422BF9"/>
    <w:rsid w:val="00427105"/>
    <w:rsid w:val="004323E8"/>
    <w:rsid w:val="00433BD8"/>
    <w:rsid w:val="004359E2"/>
    <w:rsid w:val="00444F46"/>
    <w:rsid w:val="00454C5B"/>
    <w:rsid w:val="00455DD3"/>
    <w:rsid w:val="0046313B"/>
    <w:rsid w:val="00465978"/>
    <w:rsid w:val="00480AB8"/>
    <w:rsid w:val="00487208"/>
    <w:rsid w:val="004902E8"/>
    <w:rsid w:val="00490C07"/>
    <w:rsid w:val="0049351B"/>
    <w:rsid w:val="0049787E"/>
    <w:rsid w:val="004A28CB"/>
    <w:rsid w:val="004A461B"/>
    <w:rsid w:val="004A785E"/>
    <w:rsid w:val="004B313A"/>
    <w:rsid w:val="004B74AE"/>
    <w:rsid w:val="004C1303"/>
    <w:rsid w:val="004C149F"/>
    <w:rsid w:val="004C47CE"/>
    <w:rsid w:val="004C5A59"/>
    <w:rsid w:val="004C5CF5"/>
    <w:rsid w:val="004C791D"/>
    <w:rsid w:val="004C7B6D"/>
    <w:rsid w:val="004D4AB9"/>
    <w:rsid w:val="004E060C"/>
    <w:rsid w:val="004E13A3"/>
    <w:rsid w:val="004E4335"/>
    <w:rsid w:val="004E571C"/>
    <w:rsid w:val="004E5E50"/>
    <w:rsid w:val="004E73C1"/>
    <w:rsid w:val="004F4E7A"/>
    <w:rsid w:val="00510022"/>
    <w:rsid w:val="00510517"/>
    <w:rsid w:val="00511FA3"/>
    <w:rsid w:val="00512EE6"/>
    <w:rsid w:val="00513533"/>
    <w:rsid w:val="005138CC"/>
    <w:rsid w:val="00514EF4"/>
    <w:rsid w:val="005216FF"/>
    <w:rsid w:val="00521A05"/>
    <w:rsid w:val="00523499"/>
    <w:rsid w:val="00524696"/>
    <w:rsid w:val="00535B91"/>
    <w:rsid w:val="00537D39"/>
    <w:rsid w:val="00540A03"/>
    <w:rsid w:val="00542794"/>
    <w:rsid w:val="005513D5"/>
    <w:rsid w:val="00556E5D"/>
    <w:rsid w:val="0056416C"/>
    <w:rsid w:val="00564AC4"/>
    <w:rsid w:val="00566715"/>
    <w:rsid w:val="00567E6E"/>
    <w:rsid w:val="0057200E"/>
    <w:rsid w:val="00586C8A"/>
    <w:rsid w:val="0059355B"/>
    <w:rsid w:val="0059715D"/>
    <w:rsid w:val="005A0261"/>
    <w:rsid w:val="005A5729"/>
    <w:rsid w:val="005B1ECA"/>
    <w:rsid w:val="005B5DE7"/>
    <w:rsid w:val="005C0A7C"/>
    <w:rsid w:val="005D372E"/>
    <w:rsid w:val="005E484E"/>
    <w:rsid w:val="005E55D1"/>
    <w:rsid w:val="006038D6"/>
    <w:rsid w:val="00607A95"/>
    <w:rsid w:val="00607EB8"/>
    <w:rsid w:val="00607EBC"/>
    <w:rsid w:val="00610174"/>
    <w:rsid w:val="00612B4F"/>
    <w:rsid w:val="00613918"/>
    <w:rsid w:val="00616F7B"/>
    <w:rsid w:val="00617043"/>
    <w:rsid w:val="006207E6"/>
    <w:rsid w:val="00621EC7"/>
    <w:rsid w:val="00625FEB"/>
    <w:rsid w:val="00630235"/>
    <w:rsid w:val="00632ECA"/>
    <w:rsid w:val="00636A8C"/>
    <w:rsid w:val="00641A1E"/>
    <w:rsid w:val="0064262E"/>
    <w:rsid w:val="006475B9"/>
    <w:rsid w:val="00651D3D"/>
    <w:rsid w:val="006626CB"/>
    <w:rsid w:val="00662E43"/>
    <w:rsid w:val="00672B93"/>
    <w:rsid w:val="00672F6B"/>
    <w:rsid w:val="00676E4D"/>
    <w:rsid w:val="00680261"/>
    <w:rsid w:val="006943C7"/>
    <w:rsid w:val="006966DB"/>
    <w:rsid w:val="006A4DE5"/>
    <w:rsid w:val="006B0C4D"/>
    <w:rsid w:val="006B23A9"/>
    <w:rsid w:val="006B4216"/>
    <w:rsid w:val="006B468D"/>
    <w:rsid w:val="006B7D05"/>
    <w:rsid w:val="006C0021"/>
    <w:rsid w:val="006C2A3D"/>
    <w:rsid w:val="006C49F9"/>
    <w:rsid w:val="006C52E8"/>
    <w:rsid w:val="006C74AC"/>
    <w:rsid w:val="006C7EAE"/>
    <w:rsid w:val="006D38D0"/>
    <w:rsid w:val="006D57A4"/>
    <w:rsid w:val="006E07E5"/>
    <w:rsid w:val="006E0C4B"/>
    <w:rsid w:val="006E2836"/>
    <w:rsid w:val="006E3046"/>
    <w:rsid w:val="006E4929"/>
    <w:rsid w:val="006E621E"/>
    <w:rsid w:val="006F026F"/>
    <w:rsid w:val="006F5F1C"/>
    <w:rsid w:val="006F7371"/>
    <w:rsid w:val="00703858"/>
    <w:rsid w:val="00703D5B"/>
    <w:rsid w:val="00706DF0"/>
    <w:rsid w:val="007114E5"/>
    <w:rsid w:val="007164F3"/>
    <w:rsid w:val="007206BC"/>
    <w:rsid w:val="007222B8"/>
    <w:rsid w:val="007258A8"/>
    <w:rsid w:val="00732E38"/>
    <w:rsid w:val="00737E4B"/>
    <w:rsid w:val="00742FD9"/>
    <w:rsid w:val="00743395"/>
    <w:rsid w:val="00747B5B"/>
    <w:rsid w:val="0075003B"/>
    <w:rsid w:val="00777ECF"/>
    <w:rsid w:val="00784B8C"/>
    <w:rsid w:val="007872AE"/>
    <w:rsid w:val="00791805"/>
    <w:rsid w:val="00794E14"/>
    <w:rsid w:val="007A163D"/>
    <w:rsid w:val="007A2131"/>
    <w:rsid w:val="007A22F0"/>
    <w:rsid w:val="007A3A78"/>
    <w:rsid w:val="007A5D29"/>
    <w:rsid w:val="007B48B0"/>
    <w:rsid w:val="007B5D0C"/>
    <w:rsid w:val="007C25F4"/>
    <w:rsid w:val="007C355B"/>
    <w:rsid w:val="007C3C3B"/>
    <w:rsid w:val="007C7862"/>
    <w:rsid w:val="007D7C28"/>
    <w:rsid w:val="007E3FD9"/>
    <w:rsid w:val="007E61DC"/>
    <w:rsid w:val="007F381B"/>
    <w:rsid w:val="007F4382"/>
    <w:rsid w:val="007F5BF5"/>
    <w:rsid w:val="00801120"/>
    <w:rsid w:val="0080256D"/>
    <w:rsid w:val="0080555D"/>
    <w:rsid w:val="00810A38"/>
    <w:rsid w:val="00817E9D"/>
    <w:rsid w:val="0082145A"/>
    <w:rsid w:val="00827BF8"/>
    <w:rsid w:val="00835133"/>
    <w:rsid w:val="00837C23"/>
    <w:rsid w:val="00840BD8"/>
    <w:rsid w:val="00846A0F"/>
    <w:rsid w:val="00846E0F"/>
    <w:rsid w:val="00847B34"/>
    <w:rsid w:val="00855086"/>
    <w:rsid w:val="00855E1D"/>
    <w:rsid w:val="00856568"/>
    <w:rsid w:val="00864113"/>
    <w:rsid w:val="008641E8"/>
    <w:rsid w:val="008644CA"/>
    <w:rsid w:val="008662D5"/>
    <w:rsid w:val="00870FEA"/>
    <w:rsid w:val="00871D96"/>
    <w:rsid w:val="00872CD6"/>
    <w:rsid w:val="00886F3E"/>
    <w:rsid w:val="00890E03"/>
    <w:rsid w:val="008923AD"/>
    <w:rsid w:val="008A6528"/>
    <w:rsid w:val="008A6554"/>
    <w:rsid w:val="008B06AC"/>
    <w:rsid w:val="008B2151"/>
    <w:rsid w:val="008B4C00"/>
    <w:rsid w:val="008B4F5D"/>
    <w:rsid w:val="008C6486"/>
    <w:rsid w:val="008D1889"/>
    <w:rsid w:val="008D3E2C"/>
    <w:rsid w:val="008D4EAE"/>
    <w:rsid w:val="008D7E1E"/>
    <w:rsid w:val="008E3563"/>
    <w:rsid w:val="008E7826"/>
    <w:rsid w:val="008F178F"/>
    <w:rsid w:val="00900631"/>
    <w:rsid w:val="00900B95"/>
    <w:rsid w:val="009034ED"/>
    <w:rsid w:val="00903A8D"/>
    <w:rsid w:val="00914276"/>
    <w:rsid w:val="00916B4A"/>
    <w:rsid w:val="009269AB"/>
    <w:rsid w:val="00936D11"/>
    <w:rsid w:val="00936EEA"/>
    <w:rsid w:val="00941203"/>
    <w:rsid w:val="00944461"/>
    <w:rsid w:val="00953130"/>
    <w:rsid w:val="00953E68"/>
    <w:rsid w:val="00955D8E"/>
    <w:rsid w:val="00961210"/>
    <w:rsid w:val="00967D86"/>
    <w:rsid w:val="009737E2"/>
    <w:rsid w:val="00974809"/>
    <w:rsid w:val="00981446"/>
    <w:rsid w:val="00982D26"/>
    <w:rsid w:val="00985FF6"/>
    <w:rsid w:val="00986F69"/>
    <w:rsid w:val="009872BE"/>
    <w:rsid w:val="00990BC4"/>
    <w:rsid w:val="00994DF4"/>
    <w:rsid w:val="00995FA8"/>
    <w:rsid w:val="00997692"/>
    <w:rsid w:val="009A02C0"/>
    <w:rsid w:val="009A2F1C"/>
    <w:rsid w:val="009B3904"/>
    <w:rsid w:val="009B470F"/>
    <w:rsid w:val="009B655C"/>
    <w:rsid w:val="009B703C"/>
    <w:rsid w:val="009E7805"/>
    <w:rsid w:val="00A11BA9"/>
    <w:rsid w:val="00A147BC"/>
    <w:rsid w:val="00A154B2"/>
    <w:rsid w:val="00A15AD0"/>
    <w:rsid w:val="00A16487"/>
    <w:rsid w:val="00A2084B"/>
    <w:rsid w:val="00A3596E"/>
    <w:rsid w:val="00A3619F"/>
    <w:rsid w:val="00A37FCD"/>
    <w:rsid w:val="00A40BAC"/>
    <w:rsid w:val="00A46520"/>
    <w:rsid w:val="00A50769"/>
    <w:rsid w:val="00A61FF1"/>
    <w:rsid w:val="00A64CB4"/>
    <w:rsid w:val="00A82316"/>
    <w:rsid w:val="00A824D9"/>
    <w:rsid w:val="00A8338F"/>
    <w:rsid w:val="00A833FF"/>
    <w:rsid w:val="00A85466"/>
    <w:rsid w:val="00A94B33"/>
    <w:rsid w:val="00AA199E"/>
    <w:rsid w:val="00AC103F"/>
    <w:rsid w:val="00AC4EB8"/>
    <w:rsid w:val="00AC7090"/>
    <w:rsid w:val="00AC77F2"/>
    <w:rsid w:val="00AD301B"/>
    <w:rsid w:val="00AD58D0"/>
    <w:rsid w:val="00AD6C5D"/>
    <w:rsid w:val="00AE233B"/>
    <w:rsid w:val="00AF0F2D"/>
    <w:rsid w:val="00AF208F"/>
    <w:rsid w:val="00AF2FA7"/>
    <w:rsid w:val="00AF4AED"/>
    <w:rsid w:val="00AF516A"/>
    <w:rsid w:val="00AF6ED2"/>
    <w:rsid w:val="00B0180E"/>
    <w:rsid w:val="00B01C05"/>
    <w:rsid w:val="00B07FE1"/>
    <w:rsid w:val="00B10113"/>
    <w:rsid w:val="00B13448"/>
    <w:rsid w:val="00B13EBE"/>
    <w:rsid w:val="00B14DBE"/>
    <w:rsid w:val="00B21797"/>
    <w:rsid w:val="00B217AC"/>
    <w:rsid w:val="00B310DB"/>
    <w:rsid w:val="00B35961"/>
    <w:rsid w:val="00B3655E"/>
    <w:rsid w:val="00B36B65"/>
    <w:rsid w:val="00B40319"/>
    <w:rsid w:val="00B4188D"/>
    <w:rsid w:val="00B50F97"/>
    <w:rsid w:val="00B57AAF"/>
    <w:rsid w:val="00B62295"/>
    <w:rsid w:val="00B667FE"/>
    <w:rsid w:val="00B66A0A"/>
    <w:rsid w:val="00B66E7D"/>
    <w:rsid w:val="00B70491"/>
    <w:rsid w:val="00B81BF6"/>
    <w:rsid w:val="00B858FC"/>
    <w:rsid w:val="00B87BA7"/>
    <w:rsid w:val="00B954BF"/>
    <w:rsid w:val="00BA3DC9"/>
    <w:rsid w:val="00BB10E3"/>
    <w:rsid w:val="00BB14E9"/>
    <w:rsid w:val="00BB24E2"/>
    <w:rsid w:val="00BB2E8F"/>
    <w:rsid w:val="00BC10BE"/>
    <w:rsid w:val="00BC7A59"/>
    <w:rsid w:val="00BD6680"/>
    <w:rsid w:val="00BD71B5"/>
    <w:rsid w:val="00BD7CA9"/>
    <w:rsid w:val="00BE0085"/>
    <w:rsid w:val="00BE3345"/>
    <w:rsid w:val="00BF24E9"/>
    <w:rsid w:val="00C02043"/>
    <w:rsid w:val="00C02EF2"/>
    <w:rsid w:val="00C1414A"/>
    <w:rsid w:val="00C169E3"/>
    <w:rsid w:val="00C26D94"/>
    <w:rsid w:val="00C425E5"/>
    <w:rsid w:val="00C43748"/>
    <w:rsid w:val="00C458DE"/>
    <w:rsid w:val="00C46621"/>
    <w:rsid w:val="00C469E7"/>
    <w:rsid w:val="00C53EB4"/>
    <w:rsid w:val="00C55425"/>
    <w:rsid w:val="00C62FE6"/>
    <w:rsid w:val="00C63E0C"/>
    <w:rsid w:val="00C640CC"/>
    <w:rsid w:val="00C65A8E"/>
    <w:rsid w:val="00C6635A"/>
    <w:rsid w:val="00C67F46"/>
    <w:rsid w:val="00C7074D"/>
    <w:rsid w:val="00C83378"/>
    <w:rsid w:val="00C8476E"/>
    <w:rsid w:val="00C90E43"/>
    <w:rsid w:val="00C9104D"/>
    <w:rsid w:val="00C966AA"/>
    <w:rsid w:val="00C96F28"/>
    <w:rsid w:val="00CA3B05"/>
    <w:rsid w:val="00CA4C8B"/>
    <w:rsid w:val="00CA5762"/>
    <w:rsid w:val="00CA7E86"/>
    <w:rsid w:val="00CB2F3C"/>
    <w:rsid w:val="00CB4A32"/>
    <w:rsid w:val="00CB5E23"/>
    <w:rsid w:val="00CC25CB"/>
    <w:rsid w:val="00CC5E0A"/>
    <w:rsid w:val="00CD3FBC"/>
    <w:rsid w:val="00CD41E8"/>
    <w:rsid w:val="00CD642D"/>
    <w:rsid w:val="00CE022D"/>
    <w:rsid w:val="00CF550A"/>
    <w:rsid w:val="00CF68B0"/>
    <w:rsid w:val="00D0018C"/>
    <w:rsid w:val="00D05E1C"/>
    <w:rsid w:val="00D13D3E"/>
    <w:rsid w:val="00D141B5"/>
    <w:rsid w:val="00D1629F"/>
    <w:rsid w:val="00D16F58"/>
    <w:rsid w:val="00D178DD"/>
    <w:rsid w:val="00D203A4"/>
    <w:rsid w:val="00D22A32"/>
    <w:rsid w:val="00D2766A"/>
    <w:rsid w:val="00D3290C"/>
    <w:rsid w:val="00D331F4"/>
    <w:rsid w:val="00D35236"/>
    <w:rsid w:val="00D364BB"/>
    <w:rsid w:val="00D368E0"/>
    <w:rsid w:val="00D37410"/>
    <w:rsid w:val="00D41B04"/>
    <w:rsid w:val="00D438EB"/>
    <w:rsid w:val="00D51A61"/>
    <w:rsid w:val="00D539F8"/>
    <w:rsid w:val="00D607A9"/>
    <w:rsid w:val="00D66DD1"/>
    <w:rsid w:val="00D71DAD"/>
    <w:rsid w:val="00D746B6"/>
    <w:rsid w:val="00D758D8"/>
    <w:rsid w:val="00D857FF"/>
    <w:rsid w:val="00D85C7D"/>
    <w:rsid w:val="00D907B9"/>
    <w:rsid w:val="00D91479"/>
    <w:rsid w:val="00D918EB"/>
    <w:rsid w:val="00D93949"/>
    <w:rsid w:val="00D95D69"/>
    <w:rsid w:val="00D974E8"/>
    <w:rsid w:val="00DA117A"/>
    <w:rsid w:val="00DA5C2C"/>
    <w:rsid w:val="00DA76F9"/>
    <w:rsid w:val="00DA7B9D"/>
    <w:rsid w:val="00DB4118"/>
    <w:rsid w:val="00DC35D1"/>
    <w:rsid w:val="00DC44EE"/>
    <w:rsid w:val="00DD6CCF"/>
    <w:rsid w:val="00DD7B5C"/>
    <w:rsid w:val="00DE054D"/>
    <w:rsid w:val="00DF1BEF"/>
    <w:rsid w:val="00E0362F"/>
    <w:rsid w:val="00E067F9"/>
    <w:rsid w:val="00E0720E"/>
    <w:rsid w:val="00E07F15"/>
    <w:rsid w:val="00E13226"/>
    <w:rsid w:val="00E132C0"/>
    <w:rsid w:val="00E14513"/>
    <w:rsid w:val="00E15963"/>
    <w:rsid w:val="00E21787"/>
    <w:rsid w:val="00E2704C"/>
    <w:rsid w:val="00E30AC4"/>
    <w:rsid w:val="00E314CB"/>
    <w:rsid w:val="00E340F2"/>
    <w:rsid w:val="00E370B3"/>
    <w:rsid w:val="00E50C96"/>
    <w:rsid w:val="00E5118E"/>
    <w:rsid w:val="00E51CCC"/>
    <w:rsid w:val="00E52B02"/>
    <w:rsid w:val="00E5384F"/>
    <w:rsid w:val="00E56355"/>
    <w:rsid w:val="00E67F26"/>
    <w:rsid w:val="00E729CC"/>
    <w:rsid w:val="00E94E4D"/>
    <w:rsid w:val="00EA3AB1"/>
    <w:rsid w:val="00EA56EE"/>
    <w:rsid w:val="00EA68F9"/>
    <w:rsid w:val="00EA6AA5"/>
    <w:rsid w:val="00EB63F9"/>
    <w:rsid w:val="00EB7186"/>
    <w:rsid w:val="00EB75EC"/>
    <w:rsid w:val="00EC1539"/>
    <w:rsid w:val="00EC5EA3"/>
    <w:rsid w:val="00EC74C0"/>
    <w:rsid w:val="00ED1FA4"/>
    <w:rsid w:val="00ED29AE"/>
    <w:rsid w:val="00ED6605"/>
    <w:rsid w:val="00EE2672"/>
    <w:rsid w:val="00EE3DA6"/>
    <w:rsid w:val="00EE51F7"/>
    <w:rsid w:val="00EF3709"/>
    <w:rsid w:val="00F0174A"/>
    <w:rsid w:val="00F02A1E"/>
    <w:rsid w:val="00F0660A"/>
    <w:rsid w:val="00F1104E"/>
    <w:rsid w:val="00F13201"/>
    <w:rsid w:val="00F17FF5"/>
    <w:rsid w:val="00F23DE7"/>
    <w:rsid w:val="00F260FA"/>
    <w:rsid w:val="00F2767C"/>
    <w:rsid w:val="00F356AA"/>
    <w:rsid w:val="00F36BAE"/>
    <w:rsid w:val="00F459EB"/>
    <w:rsid w:val="00F46B89"/>
    <w:rsid w:val="00F503CC"/>
    <w:rsid w:val="00F60A2E"/>
    <w:rsid w:val="00F669D0"/>
    <w:rsid w:val="00F74C20"/>
    <w:rsid w:val="00F80C0F"/>
    <w:rsid w:val="00F90D6A"/>
    <w:rsid w:val="00F935C1"/>
    <w:rsid w:val="00FA4BED"/>
    <w:rsid w:val="00FB2D67"/>
    <w:rsid w:val="00FB3EC1"/>
    <w:rsid w:val="00FB7413"/>
    <w:rsid w:val="00FC2A03"/>
    <w:rsid w:val="00FC5D56"/>
    <w:rsid w:val="00FC73E6"/>
    <w:rsid w:val="00FD58A0"/>
    <w:rsid w:val="00FD5A0A"/>
    <w:rsid w:val="00FD66F9"/>
    <w:rsid w:val="00FE0320"/>
    <w:rsid w:val="00FE049E"/>
    <w:rsid w:val="00FE249D"/>
    <w:rsid w:val="00FE24CE"/>
    <w:rsid w:val="00FE407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4D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4171CF"/>
    <w:rPr>
      <w:rFonts w:ascii="Times New Roman" w:hAnsi="Times New Roman" w:cs="Times New Roman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4171C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4171CF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4171CF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4171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4171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71CF"/>
  </w:style>
  <w:style w:type="paragraph" w:styleId="ListParagraph">
    <w:name w:val="List Paragraph"/>
    <w:basedOn w:val="Normal"/>
    <w:uiPriority w:val="34"/>
    <w:rsid w:val="004171C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171C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1CF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4171CF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4171CF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4171CF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4171CF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basedOn w:val="DefaultParagraphFont"/>
    <w:uiPriority w:val="7"/>
    <w:qFormat/>
    <w:rsid w:val="004171CF"/>
    <w:rPr>
      <w:rFonts w:ascii="Times New Roman" w:hAnsi="Times New Roman" w:cs="Times New Roman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4171CF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4171CF"/>
    <w:rPr>
      <w:b/>
      <w:sz w:val="26"/>
      <w:u w:val="none"/>
    </w:rPr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4171CF"/>
    <w:rPr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1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CF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171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CF"/>
    <w:rPr>
      <w:rFonts w:ascii="Times New Roman" w:hAnsi="Times New Roman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171CF"/>
  </w:style>
  <w:style w:type="character" w:styleId="Hyperlink">
    <w:name w:val="Hyperlink"/>
    <w:basedOn w:val="DefaultParagraphFont"/>
    <w:uiPriority w:val="99"/>
    <w:unhideWhenUsed/>
    <w:rsid w:val="00417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4171CF"/>
    <w:rPr>
      <w:rFonts w:ascii="Times New Roman" w:hAnsi="Times New Roman" w:cs="Times New Roman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4171C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4171CF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4171CF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4171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4171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71CF"/>
  </w:style>
  <w:style w:type="paragraph" w:styleId="ListParagraph">
    <w:name w:val="List Paragraph"/>
    <w:basedOn w:val="Normal"/>
    <w:uiPriority w:val="34"/>
    <w:rsid w:val="004171C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171C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1CF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4171CF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4171CF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4171CF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4171CF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basedOn w:val="DefaultParagraphFont"/>
    <w:uiPriority w:val="7"/>
    <w:qFormat/>
    <w:rsid w:val="004171CF"/>
    <w:rPr>
      <w:rFonts w:ascii="Times New Roman" w:hAnsi="Times New Roman" w:cs="Times New Roman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4171CF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4171CF"/>
    <w:rPr>
      <w:b/>
      <w:sz w:val="26"/>
      <w:u w:val="none"/>
    </w:rPr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4171CF"/>
    <w:rPr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1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CF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171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CF"/>
    <w:rPr>
      <w:rFonts w:ascii="Times New Roman" w:hAnsi="Times New Roman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171CF"/>
  </w:style>
  <w:style w:type="character" w:styleId="Hyperlink">
    <w:name w:val="Hyperlink"/>
    <w:basedOn w:val="DefaultParagraphFont"/>
    <w:uiPriority w:val="99"/>
    <w:unhideWhenUsed/>
    <w:rsid w:val="00417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nnahiscool:Documents:Shit%20I%20Don't%20Us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</Pages>
  <Words>109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Ku</dc:creator>
  <cp:keywords/>
  <dc:description/>
  <cp:lastModifiedBy>Hannah Ku</cp:lastModifiedBy>
  <cp:revision>1</cp:revision>
  <dcterms:created xsi:type="dcterms:W3CDTF">2014-01-16T21:33:00Z</dcterms:created>
  <dcterms:modified xsi:type="dcterms:W3CDTF">2014-01-16T21:35:00Z</dcterms:modified>
</cp:coreProperties>
</file>