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E4BD8" w14:textId="77777777" w:rsidR="0046089E" w:rsidRDefault="0046089E" w:rsidP="0046089E">
      <w:pPr>
        <w:pStyle w:val="Heading1"/>
      </w:pPr>
      <w:r>
        <w:t>1NC</w:t>
      </w:r>
    </w:p>
    <w:p w14:paraId="5F006F5D" w14:textId="77777777" w:rsidR="0046089E" w:rsidRDefault="0046089E" w:rsidP="0046089E">
      <w:pPr>
        <w:pStyle w:val="H2Hat"/>
      </w:pPr>
      <w:r>
        <w:lastRenderedPageBreak/>
        <w:t>1NC – Framework</w:t>
      </w:r>
    </w:p>
    <w:p w14:paraId="2EBD3115" w14:textId="77777777" w:rsidR="008E4067" w:rsidRDefault="008E4067" w:rsidP="008E4067">
      <w:pPr>
        <w:pStyle w:val="Heading4"/>
      </w:pPr>
      <w:r w:rsidRPr="00701206">
        <w:t xml:space="preserve">Your decision should answer the </w:t>
      </w:r>
      <w:proofErr w:type="spellStart"/>
      <w:r w:rsidRPr="00701206">
        <w:t>resolutional</w:t>
      </w:r>
      <w:proofErr w:type="spellEnd"/>
      <w:r w:rsidRPr="00701206">
        <w:t xml:space="preserve"> question: Is the enactment of topical action better than the status quo or a competitive option?</w:t>
      </w:r>
    </w:p>
    <w:p w14:paraId="2B10B47E" w14:textId="77777777" w:rsidR="008E4067" w:rsidRPr="00701206" w:rsidRDefault="008E4067" w:rsidP="008E4067">
      <w:pPr>
        <w:pStyle w:val="Heading4"/>
        <w:rPr>
          <w:rFonts w:ascii="Calibri" w:hAnsi="Calibri"/>
        </w:rPr>
      </w:pPr>
      <w:r w:rsidRPr="00C920AB">
        <w:rPr>
          <w:rFonts w:ascii="Calibri" w:hAnsi="Calibri"/>
        </w:rPr>
        <w:t>“Resolved” before a colon reflects a legislative forum</w:t>
      </w:r>
    </w:p>
    <w:p w14:paraId="3AE912A7" w14:textId="77777777" w:rsidR="008E4067" w:rsidRPr="00C920AB" w:rsidRDefault="008E4067" w:rsidP="008E4067">
      <w:r w:rsidRPr="00C920AB">
        <w:rPr>
          <w:rStyle w:val="StyleStyleBold12pt"/>
        </w:rPr>
        <w:t>Army Officer School ‘04</w:t>
      </w:r>
      <w:r w:rsidRPr="00C920AB">
        <w:t xml:space="preserve"> (5-12, “# 12, Punctuation – The Colon and Semicolon”, http://usawocc.army.mil/IMI/wg12.htm)</w:t>
      </w:r>
    </w:p>
    <w:p w14:paraId="1A7D5215" w14:textId="77777777" w:rsidR="008E4067" w:rsidRDefault="008E4067" w:rsidP="008E4067">
      <w:r w:rsidRPr="0088364B">
        <w:t>The colon introduces the following: a.  A list, but only after "</w:t>
      </w:r>
    </w:p>
    <w:p w14:paraId="54C2B90F" w14:textId="77777777" w:rsidR="008E4067" w:rsidRDefault="008E4067" w:rsidP="008E4067">
      <w:r>
        <w:t>AND</w:t>
      </w:r>
    </w:p>
    <w:p w14:paraId="4D424E96" w14:textId="77777777" w:rsidR="008E4067" w:rsidRPr="0088364B" w:rsidRDefault="008E4067" w:rsidP="008E4067">
      <w:proofErr w:type="gramStart"/>
      <w:r w:rsidRPr="0088364B">
        <w:t>resolved</w:t>
      </w:r>
      <w:proofErr w:type="gramEnd"/>
      <w:r w:rsidRPr="0088364B">
        <w:t>:" Resolved: (colon) That this council petition the mayor.</w:t>
      </w:r>
    </w:p>
    <w:p w14:paraId="03CDBE0B" w14:textId="77777777" w:rsidR="008E4067" w:rsidRPr="00C920AB" w:rsidRDefault="008E4067" w:rsidP="008E4067">
      <w:pPr>
        <w:pStyle w:val="Heading4"/>
        <w:rPr>
          <w:rFonts w:ascii="Calibri" w:hAnsi="Calibri"/>
        </w:rPr>
      </w:pPr>
      <w:r w:rsidRPr="00C920AB">
        <w:rPr>
          <w:rFonts w:ascii="Calibri" w:hAnsi="Calibri"/>
        </w:rPr>
        <w:t>“United States Federal Government should” means the debate is solely about the outcome of a policy established by governmental means</w:t>
      </w:r>
    </w:p>
    <w:p w14:paraId="07004E8B" w14:textId="77777777" w:rsidR="008E4067" w:rsidRPr="00C920AB" w:rsidRDefault="008E4067" w:rsidP="008E4067">
      <w:r w:rsidRPr="00C920AB">
        <w:rPr>
          <w:rStyle w:val="StyleStyleBold12pt"/>
        </w:rPr>
        <w:t>Ericson, 03</w:t>
      </w:r>
      <w:r w:rsidRPr="00C920AB">
        <w:t xml:space="preserve"> (Jon M., Dean Emeritus of the College of Liberal Arts – California Polytechnic U., et al., The Debater’s Guide, Third Edition, p. 4)</w:t>
      </w:r>
    </w:p>
    <w:p w14:paraId="31D1D3DC" w14:textId="77777777" w:rsidR="008E4067" w:rsidRDefault="008E4067" w:rsidP="008E4067">
      <w:r w:rsidRPr="0088364B">
        <w:t xml:space="preserve">The Proposition of Policy: Urging Future Action In policy propositions, each topic contains </w:t>
      </w:r>
    </w:p>
    <w:p w14:paraId="59B95C96" w14:textId="77777777" w:rsidR="008E4067" w:rsidRDefault="008E4067" w:rsidP="008E4067">
      <w:r>
        <w:t>AND</w:t>
      </w:r>
    </w:p>
    <w:p w14:paraId="3721D324" w14:textId="77777777" w:rsidR="008E4067" w:rsidRPr="0088364B" w:rsidRDefault="008E4067" w:rsidP="008E4067">
      <w:proofErr w:type="gramStart"/>
      <w:r w:rsidRPr="0088364B">
        <w:t>compelling</w:t>
      </w:r>
      <w:proofErr w:type="gramEnd"/>
      <w:r w:rsidRPr="0088364B">
        <w:t xml:space="preserve"> reasons for an audience to perform the future action that you propose. </w:t>
      </w:r>
    </w:p>
    <w:p w14:paraId="27ADCE17" w14:textId="77777777" w:rsidR="008E4067" w:rsidRPr="00C920AB" w:rsidRDefault="008E4067" w:rsidP="008E4067">
      <w:pPr>
        <w:pStyle w:val="Heading4"/>
        <w:rPr>
          <w:rFonts w:ascii="Calibri" w:hAnsi="Calibri"/>
        </w:rPr>
      </w:pPr>
      <w:r w:rsidRPr="00C920AB">
        <w:rPr>
          <w:rFonts w:ascii="Calibri" w:hAnsi="Calibri"/>
        </w:rPr>
        <w:t xml:space="preserve">The </w:t>
      </w:r>
      <w:proofErr w:type="spellStart"/>
      <w:r w:rsidRPr="00C920AB">
        <w:rPr>
          <w:rFonts w:ascii="Calibri" w:hAnsi="Calibri"/>
        </w:rPr>
        <w:t>usfg</w:t>
      </w:r>
      <w:proofErr w:type="spellEnd"/>
      <w:r w:rsidRPr="00C920AB">
        <w:rPr>
          <w:rFonts w:ascii="Calibri" w:hAnsi="Calibri"/>
        </w:rPr>
        <w:t xml:space="preserve"> is in Washington </w:t>
      </w:r>
    </w:p>
    <w:p w14:paraId="51C8232B" w14:textId="77777777" w:rsidR="008E4067" w:rsidRPr="00C920AB" w:rsidRDefault="008E4067" w:rsidP="008E4067">
      <w:r w:rsidRPr="00C920AB">
        <w:rPr>
          <w:rStyle w:val="StyleStyleBold12pt"/>
        </w:rPr>
        <w:t>Encarta 2k</w:t>
      </w:r>
      <w:r w:rsidRPr="00C920AB">
        <w:t xml:space="preserve"> (Encarta Online Ency</w:t>
      </w:r>
      <w:r>
        <w:t>clopedia http://encarta.msn.com</w:t>
      </w:r>
      <w:r w:rsidRPr="00C920AB">
        <w:t xml:space="preserve">) </w:t>
      </w:r>
    </w:p>
    <w:p w14:paraId="05FA0829" w14:textId="77777777" w:rsidR="008E4067" w:rsidRPr="008E4067" w:rsidRDefault="008E4067" w:rsidP="008E4067">
      <w:r w:rsidRPr="008E4067">
        <w:t>“The federal government of the United States is centered in Washington DC”</w:t>
      </w:r>
    </w:p>
    <w:p w14:paraId="6417B0B5" w14:textId="77777777" w:rsidR="008E4067" w:rsidRPr="00C920AB" w:rsidRDefault="008E4067" w:rsidP="008E4067"/>
    <w:p w14:paraId="7BE30936" w14:textId="77777777" w:rsidR="008E4067" w:rsidRPr="002A5A6B" w:rsidRDefault="008E4067" w:rsidP="008E4067">
      <w:pPr>
        <w:pStyle w:val="Heading4"/>
        <w:rPr>
          <w:rFonts w:ascii="Calibri" w:hAnsi="Calibri"/>
        </w:rPr>
      </w:pPr>
      <w:r>
        <w:rPr>
          <w:rFonts w:ascii="Calibri" w:hAnsi="Calibri"/>
        </w:rPr>
        <w:t xml:space="preserve">Vote </w:t>
      </w:r>
      <w:proofErr w:type="spellStart"/>
      <w:r>
        <w:rPr>
          <w:rFonts w:ascii="Calibri" w:hAnsi="Calibri"/>
        </w:rPr>
        <w:t>neg</w:t>
      </w:r>
      <w:proofErr w:type="spellEnd"/>
      <w:r>
        <w:rPr>
          <w:rFonts w:ascii="Calibri" w:hAnsi="Calibri"/>
        </w:rPr>
        <w:t>:</w:t>
      </w:r>
    </w:p>
    <w:p w14:paraId="4FE54750" w14:textId="77777777" w:rsidR="008E4067" w:rsidRDefault="008E4067" w:rsidP="008E4067">
      <w:pPr>
        <w:pStyle w:val="Heading4"/>
      </w:pPr>
      <w:r>
        <w:t xml:space="preserve">Preparation and clash—changing the topic post facto manipulates balance of prep, which </w:t>
      </w:r>
      <w:r w:rsidRPr="00762955">
        <w:rPr>
          <w:u w:val="single"/>
        </w:rPr>
        <w:t xml:space="preserve">structurally favors the </w:t>
      </w:r>
      <w:proofErr w:type="spellStart"/>
      <w:r w:rsidRPr="00762955">
        <w:rPr>
          <w:u w:val="single"/>
        </w:rPr>
        <w:t>aff</w:t>
      </w:r>
      <w:proofErr w:type="spellEnd"/>
      <w:r>
        <w:t xml:space="preserve"> because they speak last and permute alternatives—strategic fairness is key to engaging a well-prepared opponent</w:t>
      </w:r>
    </w:p>
    <w:p w14:paraId="29EDBB14" w14:textId="77777777" w:rsidR="008E4067" w:rsidRDefault="008E4067" w:rsidP="008E4067">
      <w:pPr>
        <w:pStyle w:val="Heading4"/>
      </w:pPr>
      <w:r>
        <w:t xml:space="preserve">Debate over a controversial </w:t>
      </w:r>
      <w:r w:rsidRPr="008470CE">
        <w:rPr>
          <w:u w:val="single"/>
        </w:rPr>
        <w:t>point of action</w:t>
      </w:r>
      <w:r>
        <w:t xml:space="preserve"> creates argumentative stasis—that’s key to avoid a devolution of debate into competing truth claims, which destroys the </w:t>
      </w:r>
      <w:r w:rsidRPr="008470CE">
        <w:rPr>
          <w:u w:val="single"/>
        </w:rPr>
        <w:t>decision-making</w:t>
      </w:r>
      <w:r>
        <w:t xml:space="preserve"> benefits of the activity</w:t>
      </w:r>
    </w:p>
    <w:p w14:paraId="202EC123" w14:textId="77777777" w:rsidR="008E4067" w:rsidRPr="00EA42C1" w:rsidRDefault="008E4067" w:rsidP="008E4067">
      <w:pPr>
        <w:rPr>
          <w:rStyle w:val="StyleStyleBold12pt"/>
        </w:rPr>
      </w:pPr>
      <w:r w:rsidRPr="00EA42C1">
        <w:rPr>
          <w:rStyle w:val="StyleStyleBold12pt"/>
        </w:rPr>
        <w:t xml:space="preserve">Steinberg and </w:t>
      </w:r>
      <w:proofErr w:type="spellStart"/>
      <w:r w:rsidRPr="00EA42C1">
        <w:rPr>
          <w:rStyle w:val="StyleStyleBold12pt"/>
        </w:rPr>
        <w:t>Freeley</w:t>
      </w:r>
      <w:proofErr w:type="spellEnd"/>
      <w:r w:rsidRPr="00EA42C1">
        <w:rPr>
          <w:rStyle w:val="StyleStyleBold12pt"/>
        </w:rPr>
        <w:t xml:space="preserve"> ‘13</w:t>
      </w:r>
    </w:p>
    <w:p w14:paraId="3CB43182" w14:textId="77777777" w:rsidR="008E4067" w:rsidRDefault="008E4067" w:rsidP="008E4067">
      <w:pPr>
        <w:rPr>
          <w:i/>
          <w:color w:val="222222"/>
          <w:szCs w:val="20"/>
        </w:rPr>
      </w:pPr>
      <w:r>
        <w:t xml:space="preserve">David </w:t>
      </w:r>
      <w:r>
        <w:rPr>
          <w:color w:val="222222"/>
          <w:szCs w:val="20"/>
        </w:rPr>
        <w:t xml:space="preserve">Director of Debate at U Miami, Former President of CEDA, officer, American Forensic Association and National Communication Association. </w:t>
      </w:r>
      <w:proofErr w:type="gramStart"/>
      <w:r>
        <w:rPr>
          <w:color w:val="222222"/>
          <w:szCs w:val="20"/>
        </w:rPr>
        <w:t>Lecturer in Communication studies and rhetoric.</w:t>
      </w:r>
      <w:proofErr w:type="gramEnd"/>
      <w:r>
        <w:rPr>
          <w:color w:val="222222"/>
          <w:szCs w:val="20"/>
        </w:rPr>
        <w:t xml:space="preserve"> Advisor to Miami Urban Debate League, Masters in Communication, </w:t>
      </w:r>
      <w:r>
        <w:t xml:space="preserve">and Austin, JD, Suffolk University, attorney who focuses on criminal, personal injury and civil rights law, </w:t>
      </w:r>
      <w:r>
        <w:rPr>
          <w:i/>
        </w:rPr>
        <w:t>Argumentation and Debate</w:t>
      </w:r>
    </w:p>
    <w:p w14:paraId="67DC213D" w14:textId="77777777" w:rsidR="008E4067" w:rsidRDefault="008E4067" w:rsidP="008E4067">
      <w:r>
        <w:rPr>
          <w:i/>
        </w:rPr>
        <w:t>Critical Thinking for Reasoned Decision Making</w:t>
      </w:r>
      <w:r>
        <w:t xml:space="preserve">, Thirteen </w:t>
      </w:r>
      <w:proofErr w:type="gramStart"/>
      <w:r>
        <w:t>Edition</w:t>
      </w:r>
      <w:proofErr w:type="gramEnd"/>
    </w:p>
    <w:p w14:paraId="02F41946" w14:textId="77777777" w:rsidR="008E4067" w:rsidRDefault="008E4067" w:rsidP="008E4067">
      <w:r w:rsidRPr="0088364B">
        <w:t xml:space="preserve">Debate is a means of settling differences, so there must be a controversy, </w:t>
      </w:r>
    </w:p>
    <w:p w14:paraId="697A4C6C" w14:textId="77777777" w:rsidR="008E4067" w:rsidRDefault="008E4067" w:rsidP="008E4067">
      <w:r>
        <w:t>AND</w:t>
      </w:r>
    </w:p>
    <w:p w14:paraId="13D2BBB5" w14:textId="77777777" w:rsidR="008E4067" w:rsidRPr="0088364B" w:rsidRDefault="008E4067" w:rsidP="008E4067">
      <w:proofErr w:type="gramStart"/>
      <w:r w:rsidRPr="0088364B">
        <w:t>particular</w:t>
      </w:r>
      <w:proofErr w:type="gramEnd"/>
      <w:r w:rsidRPr="0088364B">
        <w:t xml:space="preserve"> point of difference, which will be outlined in the following discussion.</w:t>
      </w:r>
    </w:p>
    <w:p w14:paraId="1677CB86" w14:textId="77777777" w:rsidR="008E4067" w:rsidRDefault="008E4067" w:rsidP="008E4067"/>
    <w:p w14:paraId="0CC79313" w14:textId="77777777" w:rsidR="008E4067" w:rsidRDefault="008E4067" w:rsidP="008E4067">
      <w:pPr>
        <w:pStyle w:val="Heading4"/>
      </w:pPr>
      <w:proofErr w:type="spellStart"/>
      <w:r>
        <w:t>Decisionmaking</w:t>
      </w:r>
      <w:proofErr w:type="spellEnd"/>
      <w:r>
        <w:t xml:space="preserve"> is the most portable and flexible skill—key to all facets of life and advocacy</w:t>
      </w:r>
    </w:p>
    <w:p w14:paraId="5F61E6A4" w14:textId="77777777" w:rsidR="008E4067" w:rsidRPr="00EA42C1" w:rsidRDefault="008E4067" w:rsidP="008E4067">
      <w:pPr>
        <w:rPr>
          <w:rStyle w:val="StyleStyleBold12pt"/>
        </w:rPr>
      </w:pPr>
      <w:r w:rsidRPr="00EA42C1">
        <w:rPr>
          <w:rStyle w:val="StyleStyleBold12pt"/>
        </w:rPr>
        <w:t xml:space="preserve">Steinberg and </w:t>
      </w:r>
      <w:proofErr w:type="spellStart"/>
      <w:r w:rsidRPr="00EA42C1">
        <w:rPr>
          <w:rStyle w:val="StyleStyleBold12pt"/>
        </w:rPr>
        <w:t>Freeley</w:t>
      </w:r>
      <w:proofErr w:type="spellEnd"/>
      <w:r w:rsidRPr="00EA42C1">
        <w:rPr>
          <w:rStyle w:val="StyleStyleBold12pt"/>
        </w:rPr>
        <w:t xml:space="preserve"> ‘13</w:t>
      </w:r>
    </w:p>
    <w:p w14:paraId="49D9F7E5" w14:textId="77777777" w:rsidR="008E4067" w:rsidRDefault="008E4067" w:rsidP="008E4067">
      <w:pPr>
        <w:rPr>
          <w:i/>
          <w:color w:val="222222"/>
          <w:szCs w:val="20"/>
        </w:rPr>
      </w:pPr>
      <w:r>
        <w:t xml:space="preserve">David </w:t>
      </w:r>
      <w:r>
        <w:rPr>
          <w:color w:val="222222"/>
          <w:szCs w:val="20"/>
        </w:rPr>
        <w:t xml:space="preserve">Director of Debate at U Miami, Former President of CEDA, officer, American Forensic Association and National Communication Association. </w:t>
      </w:r>
      <w:proofErr w:type="gramStart"/>
      <w:r>
        <w:rPr>
          <w:color w:val="222222"/>
          <w:szCs w:val="20"/>
        </w:rPr>
        <w:t>Lecturer in Communication studies and rhetoric.</w:t>
      </w:r>
      <w:proofErr w:type="gramEnd"/>
      <w:r>
        <w:rPr>
          <w:color w:val="222222"/>
          <w:szCs w:val="20"/>
        </w:rPr>
        <w:t xml:space="preserve"> Advisor to Miami Urban Debate League, Masters in Communication, </w:t>
      </w:r>
      <w:r>
        <w:t xml:space="preserve">and Austin, JD, Suffolk University, attorney who focuses on criminal, personal injury and civil rights law, </w:t>
      </w:r>
      <w:r>
        <w:rPr>
          <w:i/>
        </w:rPr>
        <w:t>Argumentation and Debate</w:t>
      </w:r>
    </w:p>
    <w:p w14:paraId="4A07EF9F" w14:textId="77777777" w:rsidR="008E4067" w:rsidRDefault="008E4067" w:rsidP="008E4067">
      <w:r>
        <w:rPr>
          <w:i/>
        </w:rPr>
        <w:t>Critical Thinking for Reasoned Decision Making</w:t>
      </w:r>
      <w:r>
        <w:t xml:space="preserve">, Thirteen </w:t>
      </w:r>
      <w:proofErr w:type="gramStart"/>
      <w:r>
        <w:t>Edition</w:t>
      </w:r>
      <w:proofErr w:type="gramEnd"/>
    </w:p>
    <w:p w14:paraId="2D808207" w14:textId="77777777" w:rsidR="008E4067" w:rsidRDefault="008E4067" w:rsidP="008E4067">
      <w:r w:rsidRPr="0088364B">
        <w:t xml:space="preserve">In the spring of 2011, facing a legacy of problematic U.S, </w:t>
      </w:r>
    </w:p>
    <w:p w14:paraId="36090329" w14:textId="77777777" w:rsidR="008E4067" w:rsidRDefault="008E4067" w:rsidP="008E4067">
      <w:r>
        <w:t>AND</w:t>
      </w:r>
    </w:p>
    <w:p w14:paraId="12CB13B7" w14:textId="77777777" w:rsidR="008E4067" w:rsidRPr="0088364B" w:rsidRDefault="008E4067" w:rsidP="008E4067">
      <w:proofErr w:type="gramStart"/>
      <w:r w:rsidRPr="0088364B">
        <w:t>should</w:t>
      </w:r>
      <w:proofErr w:type="gramEnd"/>
      <w:r w:rsidRPr="0088364B">
        <w:t xml:space="preserve"> be justified by good reasons based on accurate evidence and valid reasoning.</w:t>
      </w:r>
    </w:p>
    <w:p w14:paraId="13C00277" w14:textId="77777777" w:rsidR="008E4067" w:rsidRPr="00026AE6" w:rsidRDefault="008E4067" w:rsidP="008E4067">
      <w:pPr>
        <w:pStyle w:val="Heading4"/>
      </w:pPr>
      <w:r>
        <w:t>Topical fairness requirements and argumentative stasis is</w:t>
      </w:r>
      <w:r w:rsidRPr="00026AE6">
        <w:t xml:space="preserve"> key to </w:t>
      </w:r>
      <w:r w:rsidRPr="002B1B86">
        <w:rPr>
          <w:u w:val="single"/>
        </w:rPr>
        <w:t>effective</w:t>
      </w:r>
      <w:r w:rsidRPr="00026AE6">
        <w:t xml:space="preserve"> dialogue—monopolizing strategy and prep makes the discussion one-sided and </w:t>
      </w:r>
      <w:r w:rsidRPr="00A62921">
        <w:rPr>
          <w:u w:val="single"/>
        </w:rPr>
        <w:t xml:space="preserve">subverts any meaningful </w:t>
      </w:r>
      <w:proofErr w:type="spellStart"/>
      <w:r w:rsidRPr="00A62921">
        <w:rPr>
          <w:u w:val="single"/>
        </w:rPr>
        <w:t>neg</w:t>
      </w:r>
      <w:proofErr w:type="spellEnd"/>
      <w:r w:rsidRPr="00A62921">
        <w:rPr>
          <w:u w:val="single"/>
        </w:rPr>
        <w:t xml:space="preserve"> role</w:t>
      </w:r>
    </w:p>
    <w:p w14:paraId="482B3E6F" w14:textId="77777777" w:rsidR="008E4067" w:rsidRPr="003E7A77" w:rsidRDefault="008E4067" w:rsidP="008E4067">
      <w:r w:rsidRPr="003E7A77">
        <w:rPr>
          <w:rStyle w:val="StyleStyleBold12pt"/>
        </w:rPr>
        <w:t>Galloway 7</w:t>
      </w:r>
      <w:r w:rsidRPr="003E7A77">
        <w:t>—</w:t>
      </w:r>
      <w:proofErr w:type="spellStart"/>
      <w:r w:rsidRPr="003E7A77">
        <w:t>Samford</w:t>
      </w:r>
      <w:proofErr w:type="spellEnd"/>
      <w:r w:rsidRPr="003E7A77">
        <w:t xml:space="preserve"> </w:t>
      </w:r>
      <w:proofErr w:type="spellStart"/>
      <w:r w:rsidRPr="003E7A77">
        <w:t>Comm</w:t>
      </w:r>
      <w:proofErr w:type="spellEnd"/>
      <w:r w:rsidRPr="003E7A77">
        <w:t xml:space="preserve"> prof (Ryan, Contemporary Argumentation and Debate, Vol. 28, 2007)</w:t>
      </w:r>
    </w:p>
    <w:p w14:paraId="3E0712CC" w14:textId="77777777" w:rsidR="008E4067" w:rsidRDefault="008E4067" w:rsidP="008E4067">
      <w:r w:rsidRPr="0088364B">
        <w:t xml:space="preserve">Debate as a dialogue sets an argumentative table, where all parties receive a relatively </w:t>
      </w:r>
    </w:p>
    <w:p w14:paraId="3068FA38" w14:textId="77777777" w:rsidR="008E4067" w:rsidRDefault="008E4067" w:rsidP="008E4067">
      <w:r>
        <w:t>AND</w:t>
      </w:r>
    </w:p>
    <w:p w14:paraId="46541594" w14:textId="77777777" w:rsidR="008E4067" w:rsidRPr="0088364B" w:rsidRDefault="008E4067" w:rsidP="008E4067">
      <w:proofErr w:type="gramStart"/>
      <w:r w:rsidRPr="0088364B">
        <w:t>substitutes</w:t>
      </w:r>
      <w:proofErr w:type="gramEnd"/>
      <w:r w:rsidRPr="0088364B">
        <w:t xml:space="preserve"> for topical action do not accrue the dialogical benefits of topical advocacy.</w:t>
      </w:r>
    </w:p>
    <w:p w14:paraId="22CCA370" w14:textId="77777777" w:rsidR="008E4067" w:rsidRPr="004A78FD" w:rsidRDefault="008E4067" w:rsidP="008E4067">
      <w:pPr>
        <w:pStyle w:val="Heading4"/>
      </w:pPr>
      <w:r>
        <w:t xml:space="preserve">Dialogue is the biggest impact—the </w:t>
      </w:r>
      <w:r w:rsidRPr="004A78FD">
        <w:rPr>
          <w:u w:val="single"/>
        </w:rPr>
        <w:t>process of discussion</w:t>
      </w:r>
      <w:r>
        <w:t xml:space="preserve"> precedes any truth claim by </w:t>
      </w:r>
      <w:r w:rsidRPr="004A78FD">
        <w:rPr>
          <w:u w:val="single"/>
        </w:rPr>
        <w:t>magnifying</w:t>
      </w:r>
      <w:r w:rsidRPr="004A78FD">
        <w:t xml:space="preserve"> </w:t>
      </w:r>
      <w:r>
        <w:t>the</w:t>
      </w:r>
      <w:r w:rsidRPr="004A78FD">
        <w:t xml:space="preserve"> benefits</w:t>
      </w:r>
      <w:r>
        <w:t xml:space="preserve"> of </w:t>
      </w:r>
      <w:r w:rsidRPr="004A78FD">
        <w:rPr>
          <w:u w:val="single"/>
        </w:rPr>
        <w:t>any</w:t>
      </w:r>
      <w:r>
        <w:t xml:space="preserve"> discussion</w:t>
      </w:r>
    </w:p>
    <w:p w14:paraId="1FA6BCE8" w14:textId="77777777" w:rsidR="008E4067" w:rsidRPr="00662364" w:rsidRDefault="008E4067" w:rsidP="008E4067">
      <w:pPr>
        <w:rPr>
          <w:b/>
          <w:sz w:val="26"/>
        </w:rPr>
      </w:pPr>
      <w:proofErr w:type="spellStart"/>
      <w:r w:rsidRPr="00662364">
        <w:rPr>
          <w:rStyle w:val="StyleStyleBold12pt"/>
        </w:rPr>
        <w:t>Morson</w:t>
      </w:r>
      <w:proofErr w:type="spellEnd"/>
      <w:r w:rsidRPr="00662364">
        <w:rPr>
          <w:rStyle w:val="StyleStyleBold12pt"/>
        </w:rPr>
        <w:t xml:space="preserve"> 4</w:t>
      </w:r>
      <w:r>
        <w:rPr>
          <w:rStyle w:val="StyleStyleBold12pt"/>
        </w:rPr>
        <w:t xml:space="preserve">, </w:t>
      </w:r>
      <w:hyperlink r:id="rId8" w:anchor="page=331" w:history="1">
        <w:r w:rsidRPr="00662364">
          <w:t>http://www.flt.uae.ac.ma/elhirech/baktine/0521831059.pdf#page=331</w:t>
        </w:r>
      </w:hyperlink>
    </w:p>
    <w:p w14:paraId="5AA9D31E" w14:textId="77777777" w:rsidR="008E4067" w:rsidRPr="004463B3" w:rsidRDefault="008E4067" w:rsidP="008E4067">
      <w:r w:rsidRPr="00662364">
        <w:t>Northwestern Professor</w:t>
      </w:r>
      <w:proofErr w:type="gramStart"/>
      <w:r w:rsidRPr="00662364">
        <w:t>,  Prof</w:t>
      </w:r>
      <w:proofErr w:type="gramEnd"/>
      <w:r w:rsidRPr="00662364">
        <w:t xml:space="preserve">. </w:t>
      </w:r>
      <w:proofErr w:type="spellStart"/>
      <w:r w:rsidRPr="00662364">
        <w:t>Morson's</w:t>
      </w:r>
      <w:proofErr w:type="spellEnd"/>
      <w:r w:rsidRPr="00662364">
        <w:t xml:space="preserve"> work ranges over a variety of areas: literary theory (especially narrative); the history of ideas, both Russian and European; a variety of literary genres (especially satire, utopia, and the novel); and his favorite writers -- Chekhov, Gogol, and, above all, Dostoevsky and Tolstoy. He is especially interested in the relation of literature to philosophy. </w:t>
      </w:r>
    </w:p>
    <w:p w14:paraId="401500A3" w14:textId="77777777" w:rsidR="008E4067" w:rsidRDefault="008E4067" w:rsidP="008E4067">
      <w:r w:rsidRPr="0088364B">
        <w:t>A belief in truly dialogic ideological becoming would lead to schools that were quite different</w:t>
      </w:r>
    </w:p>
    <w:p w14:paraId="00C645C9" w14:textId="77777777" w:rsidR="008E4067" w:rsidRDefault="008E4067" w:rsidP="008E4067">
      <w:r>
        <w:t>AND</w:t>
      </w:r>
    </w:p>
    <w:p w14:paraId="516FD7F5" w14:textId="77777777" w:rsidR="008E4067" w:rsidRPr="0088364B" w:rsidRDefault="008E4067" w:rsidP="008E4067">
      <w:proofErr w:type="gramStart"/>
      <w:r w:rsidRPr="0088364B">
        <w:t>most</w:t>
      </w:r>
      <w:proofErr w:type="gramEnd"/>
      <w:r w:rsidRPr="0088364B">
        <w:t xml:space="preserve"> important thing. What we must do is keep the conversation going. </w:t>
      </w:r>
    </w:p>
    <w:p w14:paraId="4ABCA4BA" w14:textId="77777777" w:rsidR="008E4067" w:rsidRPr="00563DBB" w:rsidRDefault="008E4067" w:rsidP="008E4067">
      <w:pPr>
        <w:pStyle w:val="Heading4"/>
      </w:pPr>
      <w:r>
        <w:t xml:space="preserve">Dialogue is critical to </w:t>
      </w:r>
      <w:r w:rsidRPr="00563DBB">
        <w:rPr>
          <w:u w:val="single"/>
        </w:rPr>
        <w:t>affirming any value</w:t>
      </w:r>
      <w:r>
        <w:t xml:space="preserve">—shutting down deliberation devolves into totalitarianism and </w:t>
      </w:r>
      <w:proofErr w:type="spellStart"/>
      <w:r>
        <w:t>reinscribes</w:t>
      </w:r>
      <w:proofErr w:type="spellEnd"/>
      <w:r>
        <w:t xml:space="preserve"> oppression</w:t>
      </w:r>
    </w:p>
    <w:p w14:paraId="420846E4" w14:textId="77777777" w:rsidR="008E4067" w:rsidRPr="00662364" w:rsidRDefault="008E4067" w:rsidP="008E4067">
      <w:pPr>
        <w:rPr>
          <w:b/>
          <w:sz w:val="26"/>
        </w:rPr>
      </w:pPr>
      <w:proofErr w:type="spellStart"/>
      <w:r w:rsidRPr="00662364">
        <w:rPr>
          <w:rStyle w:val="StyleStyleBold12pt"/>
        </w:rPr>
        <w:t>Morson</w:t>
      </w:r>
      <w:proofErr w:type="spellEnd"/>
      <w:r w:rsidRPr="00662364">
        <w:rPr>
          <w:rStyle w:val="StyleStyleBold12pt"/>
        </w:rPr>
        <w:t xml:space="preserve"> 4</w:t>
      </w:r>
      <w:r w:rsidRPr="00662364">
        <w:t>,</w:t>
      </w:r>
      <w:r>
        <w:rPr>
          <w:rStyle w:val="StyleStyleBold12pt"/>
        </w:rPr>
        <w:t xml:space="preserve"> </w:t>
      </w:r>
      <w:r w:rsidRPr="004463B3">
        <w:t>http://www.flt.uae.ac.ma/elhirech/baktine/0521831059.pdf#page=331</w:t>
      </w:r>
    </w:p>
    <w:p w14:paraId="52947211" w14:textId="77777777" w:rsidR="008E4067" w:rsidRPr="004463B3" w:rsidRDefault="008E4067" w:rsidP="008E4067">
      <w:r w:rsidRPr="004463B3">
        <w:t>Northwestern Professor</w:t>
      </w:r>
      <w:proofErr w:type="gramStart"/>
      <w:r w:rsidRPr="004463B3">
        <w:t>,  Prof</w:t>
      </w:r>
      <w:proofErr w:type="gramEnd"/>
      <w:r w:rsidRPr="004463B3">
        <w:t xml:space="preserve">. </w:t>
      </w:r>
      <w:proofErr w:type="spellStart"/>
      <w:r w:rsidRPr="004463B3">
        <w:t>Morson's</w:t>
      </w:r>
      <w:proofErr w:type="spellEnd"/>
      <w:r w:rsidRPr="004463B3">
        <w:t xml:space="preserve"> work ranges over a variety of areas: literary theory (especially narrative); the history of ideas, both Russian and European; a variety of literary genres (especially satire, utopia, and the novel); and his favorite writers -- Chekhov, Gogol, and, above all, Dostoevsky and Tolstoy. He is especially interested in the relation of literature to philosophy.</w:t>
      </w:r>
    </w:p>
    <w:p w14:paraId="23E8DCD4" w14:textId="77777777" w:rsidR="008E4067" w:rsidRDefault="008E4067" w:rsidP="008E4067">
      <w:proofErr w:type="spellStart"/>
      <w:r w:rsidRPr="0088364B">
        <w:t>Bakhtin</w:t>
      </w:r>
      <w:proofErr w:type="spellEnd"/>
      <w:r w:rsidRPr="0088364B">
        <w:t xml:space="preserve"> viewed the whole process of “ideological” (in the sense of ideas  </w:t>
      </w:r>
    </w:p>
    <w:p w14:paraId="376C8503" w14:textId="77777777" w:rsidR="008E4067" w:rsidRDefault="008E4067" w:rsidP="008E4067">
      <w:r>
        <w:t>AND</w:t>
      </w:r>
    </w:p>
    <w:p w14:paraId="59378F51" w14:textId="77777777" w:rsidR="0046089E" w:rsidRPr="00C920AB" w:rsidRDefault="008E4067" w:rsidP="0046089E">
      <w:proofErr w:type="gramStart"/>
      <w:r w:rsidRPr="0088364B">
        <w:t>proceed</w:t>
      </w:r>
      <w:proofErr w:type="gramEnd"/>
      <w:r w:rsidRPr="0088364B">
        <w:t xml:space="preserve"> in much the same way, in an ongoing spiral of intolerance.</w:t>
      </w:r>
    </w:p>
    <w:p w14:paraId="4381FE5A" w14:textId="77777777" w:rsidR="0046089E" w:rsidRDefault="0046089E" w:rsidP="0046089E">
      <w:pPr>
        <w:pStyle w:val="H2Hat"/>
      </w:pPr>
      <w:r>
        <w:t>1NC – Afro Pessimism</w:t>
      </w:r>
    </w:p>
    <w:p w14:paraId="6D079A0F" w14:textId="77777777" w:rsidR="0046089E" w:rsidRPr="00941158" w:rsidRDefault="0046089E" w:rsidP="0046089E">
      <w:pPr>
        <w:rPr>
          <w:rStyle w:val="StyleStyleBold12pt"/>
        </w:rPr>
      </w:pPr>
      <w:r w:rsidRPr="00941158">
        <w:rPr>
          <w:rStyle w:val="StyleStyleBold12pt"/>
        </w:rPr>
        <w:t>Rhetorical silence protects the invisibility of whiteness and pre</w:t>
      </w:r>
      <w:r>
        <w:rPr>
          <w:rStyle w:val="StyleStyleBold12pt"/>
        </w:rPr>
        <w:t>serves material white privilege</w:t>
      </w:r>
    </w:p>
    <w:p w14:paraId="57AE29B5" w14:textId="77777777" w:rsidR="0046089E" w:rsidRPr="00941158" w:rsidRDefault="0046089E" w:rsidP="0046089E">
      <w:pPr>
        <w:rPr>
          <w:rStyle w:val="StyleStyleBold12pt"/>
        </w:rPr>
      </w:pPr>
      <w:r w:rsidRPr="00941158">
        <w:rPr>
          <w:rStyle w:val="StyleStyleBold12pt"/>
        </w:rPr>
        <w:t xml:space="preserve">Crenshaw ‘97 </w:t>
      </w:r>
      <w:r w:rsidRPr="00941158">
        <w:t xml:space="preserve"> [1997, Carrie, PhD, Prof of Speech </w:t>
      </w:r>
      <w:proofErr w:type="spellStart"/>
      <w:r w:rsidRPr="00941158">
        <w:t>Comm</w:t>
      </w:r>
      <w:proofErr w:type="spellEnd"/>
      <w:r w:rsidRPr="00941158">
        <w:t xml:space="preserve"> @ Univ. Ala. former director of debate @ Univ. of Ala.; WESTERN JOURNAL OF COMMUNICATION; Resisting Whiteness’ Rhetorical Silence; 61(3), Summer; pp. 253-278]</w:t>
      </w:r>
    </w:p>
    <w:p w14:paraId="4F82F31F" w14:textId="77777777" w:rsidR="0046089E" w:rsidRDefault="0046089E" w:rsidP="0046089E">
      <w:r w:rsidRPr="0046089E">
        <w:t xml:space="preserve">This analysis brings into focus several observations about how whiteness operates rhetorically and ideologically in </w:t>
      </w:r>
    </w:p>
    <w:p w14:paraId="6DB5DB74" w14:textId="77777777" w:rsidR="0046089E" w:rsidRDefault="0046089E" w:rsidP="0046089E">
      <w:r>
        <w:t>AND</w:t>
      </w:r>
    </w:p>
    <w:p w14:paraId="74B0E042" w14:textId="77777777" w:rsidR="0046089E" w:rsidRPr="0046089E" w:rsidRDefault="0046089E" w:rsidP="0046089E">
      <w:proofErr w:type="gramStart"/>
      <w:r w:rsidRPr="0046089E">
        <w:t>the</w:t>
      </w:r>
      <w:proofErr w:type="gramEnd"/>
      <w:r w:rsidRPr="0046089E">
        <w:t xml:space="preserve"> ideology of white privilege “works” through rhetorical silence about whiteness.</w:t>
      </w:r>
    </w:p>
    <w:p w14:paraId="40982C34" w14:textId="77777777" w:rsidR="0046089E" w:rsidRPr="00941158" w:rsidRDefault="0046089E" w:rsidP="0046089E"/>
    <w:p w14:paraId="28E493D8" w14:textId="77777777" w:rsidR="0046089E" w:rsidRPr="007E08E3" w:rsidRDefault="0046089E" w:rsidP="0046089E">
      <w:pPr>
        <w:rPr>
          <w:rStyle w:val="StyleStyleBold12pt"/>
        </w:rPr>
      </w:pPr>
      <w:r w:rsidRPr="007E08E3">
        <w:rPr>
          <w:rStyle w:val="StyleStyleBold12pt"/>
        </w:rPr>
        <w:t xml:space="preserve">This omission was not accidental and is nothing new—black life is not worth as much as other life. This debate held a radical potential for resistance that was foreclosed by the 1ac’s glorification of society </w:t>
      </w:r>
    </w:p>
    <w:p w14:paraId="64088DD9" w14:textId="77777777" w:rsidR="0046089E" w:rsidRDefault="0046089E" w:rsidP="0046089E">
      <w:r w:rsidRPr="006D7DBB">
        <w:rPr>
          <w:rStyle w:val="StyleStyleBold12pt"/>
        </w:rPr>
        <w:t>Goldberg 13</w:t>
      </w:r>
      <w:r>
        <w:t xml:space="preserve">, Jesse Goldberg, State </w:t>
      </w:r>
      <w:r w:rsidRPr="006D7DBB">
        <w:t xml:space="preserve">University of New York, (“Do Not Act Surprised by the Verdict in the Zimmerman trial, </w:t>
      </w:r>
      <w:hyperlink r:id="rId9" w:history="1">
        <w:r w:rsidRPr="006D7DBB">
          <w:t>http://liberaldogmablog.blogspot.com/2013/07/do-not-act-surprised-by-verdict-in.html</w:t>
        </w:r>
      </w:hyperlink>
      <w:r w:rsidRPr="006D7DBB">
        <w:t>, AW)</w:t>
      </w:r>
    </w:p>
    <w:p w14:paraId="3736A981" w14:textId="77777777" w:rsidR="0046089E" w:rsidRDefault="0046089E" w:rsidP="0046089E">
      <w:r w:rsidRPr="0046089E">
        <w:t xml:space="preserve">Black life is not worth as much as other life. Black death is not </w:t>
      </w:r>
    </w:p>
    <w:p w14:paraId="47119460" w14:textId="77777777" w:rsidR="0046089E" w:rsidRDefault="0046089E" w:rsidP="0046089E">
      <w:r>
        <w:t>AND</w:t>
      </w:r>
    </w:p>
    <w:p w14:paraId="087610E7" w14:textId="77777777" w:rsidR="0046089E" w:rsidRPr="0046089E" w:rsidRDefault="0046089E" w:rsidP="0046089E">
      <w:proofErr w:type="gramStart"/>
      <w:r w:rsidRPr="0046089E">
        <w:t>will</w:t>
      </w:r>
      <w:proofErr w:type="gramEnd"/>
      <w:r w:rsidRPr="0046089E">
        <w:t xml:space="preserve"> look like, but I know it will look nothing like this. </w:t>
      </w:r>
    </w:p>
    <w:p w14:paraId="34732238" w14:textId="77777777" w:rsidR="0046089E" w:rsidRDefault="0046089E" w:rsidP="0046089E">
      <w:pPr>
        <w:rPr>
          <w:rStyle w:val="StyleStyleBold12pt"/>
        </w:rPr>
      </w:pPr>
    </w:p>
    <w:p w14:paraId="3FF48FF1" w14:textId="77777777" w:rsidR="0046089E" w:rsidRPr="00941158" w:rsidRDefault="0046089E" w:rsidP="0046089E">
      <w:pPr>
        <w:rPr>
          <w:rStyle w:val="StyleStyleBold12pt"/>
        </w:rPr>
      </w:pPr>
      <w:r w:rsidRPr="00941158">
        <w:rPr>
          <w:rStyle w:val="StyleStyleBold12pt"/>
        </w:rPr>
        <w:t>Racism must be rejected in EVERY INSTANCE without surcease. It justifies atrocities, creates anoth</w:t>
      </w:r>
      <w:r>
        <w:rPr>
          <w:rStyle w:val="StyleStyleBold12pt"/>
        </w:rPr>
        <w:t>er and is truly the CAPITAL SIN</w:t>
      </w:r>
    </w:p>
    <w:p w14:paraId="2442E2F9" w14:textId="77777777" w:rsidR="0046089E" w:rsidRDefault="0046089E" w:rsidP="0046089E">
      <w:pPr>
        <w:pStyle w:val="card"/>
        <w:ind w:left="0"/>
        <w:rPr>
          <w:rStyle w:val="StyleStyleBold12pt"/>
        </w:rPr>
      </w:pPr>
      <w:proofErr w:type="spellStart"/>
      <w:r w:rsidRPr="00941158">
        <w:rPr>
          <w:rStyle w:val="StyleStyleBold12pt"/>
        </w:rPr>
        <w:t>Memmi</w:t>
      </w:r>
      <w:proofErr w:type="spellEnd"/>
      <w:r w:rsidRPr="00941158">
        <w:rPr>
          <w:rStyle w:val="StyleStyleBold12pt"/>
        </w:rPr>
        <w:t xml:space="preserve"> </w:t>
      </w:r>
      <w:r>
        <w:rPr>
          <w:rStyle w:val="StyleStyleBold12pt"/>
        </w:rPr>
        <w:t>2K</w:t>
      </w:r>
      <w:r w:rsidRPr="00941158">
        <w:rPr>
          <w:rStyle w:val="StyleStyleBold12pt"/>
        </w:rPr>
        <w:t xml:space="preserve"> </w:t>
      </w:r>
      <w:r w:rsidRPr="00941158">
        <w:t xml:space="preserve">[2000, Albert is a Professor Emeritus of Sociology @ </w:t>
      </w:r>
      <w:proofErr w:type="spellStart"/>
      <w:r w:rsidRPr="00941158">
        <w:t>Unv</w:t>
      </w:r>
      <w:proofErr w:type="spellEnd"/>
      <w:r w:rsidRPr="00941158">
        <w:t xml:space="preserve">. Of Paris, Albert-; RACISM, translated by Steve </w:t>
      </w:r>
      <w:proofErr w:type="spellStart"/>
      <w:r w:rsidRPr="00941158">
        <w:t>Martinot</w:t>
      </w:r>
      <w:proofErr w:type="spellEnd"/>
      <w:r w:rsidRPr="00941158">
        <w:t>, pp.163-165]</w:t>
      </w:r>
      <w:r>
        <w:rPr>
          <w:rStyle w:val="StyleStyleBold12pt"/>
        </w:rPr>
        <w:t xml:space="preserve"> </w:t>
      </w:r>
    </w:p>
    <w:p w14:paraId="350A3CCE" w14:textId="77777777" w:rsidR="0046089E" w:rsidRDefault="0046089E" w:rsidP="0046089E">
      <w:r w:rsidRPr="0046089E">
        <w:t>The struggle against racism will be long, difficult, without intermission, without remission</w:t>
      </w:r>
    </w:p>
    <w:p w14:paraId="64CB7636" w14:textId="77777777" w:rsidR="0046089E" w:rsidRDefault="0046089E" w:rsidP="0046089E">
      <w:r>
        <w:t>AND</w:t>
      </w:r>
    </w:p>
    <w:p w14:paraId="6C82EB7A" w14:textId="77777777" w:rsidR="0046089E" w:rsidRPr="0046089E" w:rsidRDefault="0046089E" w:rsidP="0046089E">
      <w:r w:rsidRPr="0046089E">
        <w:t>. True, it is a wager, but the stakes are irresistible.</w:t>
      </w:r>
    </w:p>
    <w:p w14:paraId="75909CCE" w14:textId="77777777" w:rsidR="0046089E" w:rsidRDefault="0046089E" w:rsidP="0046089E">
      <w:pPr>
        <w:pStyle w:val="H2Hat"/>
      </w:pPr>
      <w:r>
        <w:t>1NC – Schools CP</w:t>
      </w:r>
    </w:p>
    <w:p w14:paraId="47DC83D8" w14:textId="77777777" w:rsidR="0046089E" w:rsidRDefault="0046089E" w:rsidP="0046089E">
      <w:pPr>
        <w:rPr>
          <w:rFonts w:cs="Times New Roman"/>
          <w:b/>
          <w:sz w:val="24"/>
        </w:rPr>
      </w:pPr>
      <w:r>
        <w:rPr>
          <w:rFonts w:cs="Times New Roman"/>
          <w:b/>
          <w:sz w:val="24"/>
        </w:rPr>
        <w:t>Counterplan Text: The United States federal government will fully fund the freedom school curriculum and establish it as the only curriculum taught in all places of state funded education</w:t>
      </w:r>
    </w:p>
    <w:p w14:paraId="71BADCCB" w14:textId="77777777" w:rsidR="0046089E" w:rsidRDefault="0046089E" w:rsidP="0046089E">
      <w:pPr>
        <w:rPr>
          <w:rFonts w:cs="Times New Roman"/>
          <w:b/>
          <w:sz w:val="24"/>
        </w:rPr>
      </w:pPr>
    </w:p>
    <w:p w14:paraId="28B54418" w14:textId="77777777" w:rsidR="0046089E" w:rsidRDefault="0046089E" w:rsidP="0046089E">
      <w:pPr>
        <w:rPr>
          <w:rFonts w:cs="Times New Roman"/>
          <w:b/>
          <w:sz w:val="24"/>
        </w:rPr>
      </w:pPr>
      <w:r w:rsidRPr="00E56D82">
        <w:rPr>
          <w:rFonts w:cs="Times New Roman"/>
          <w:b/>
          <w:sz w:val="24"/>
        </w:rPr>
        <w:t xml:space="preserve">Freedom schools are essential to foster a collective community concerned and confident about conquering the repressive </w:t>
      </w:r>
      <w:r>
        <w:rPr>
          <w:rFonts w:cs="Times New Roman"/>
          <w:b/>
          <w:sz w:val="24"/>
        </w:rPr>
        <w:t xml:space="preserve">conditions of society </w:t>
      </w:r>
    </w:p>
    <w:p w14:paraId="4D02195F" w14:textId="77777777" w:rsidR="0046089E" w:rsidRPr="00E56D82" w:rsidRDefault="0046089E" w:rsidP="0046089E">
      <w:pPr>
        <w:rPr>
          <w:rFonts w:cs="Times New Roman"/>
          <w:sz w:val="24"/>
        </w:rPr>
      </w:pPr>
      <w:proofErr w:type="spellStart"/>
      <w:r w:rsidRPr="00E56D82">
        <w:rPr>
          <w:rFonts w:cs="Times New Roman"/>
          <w:b/>
          <w:sz w:val="24"/>
        </w:rPr>
        <w:t>Chilcoat</w:t>
      </w:r>
      <w:proofErr w:type="spellEnd"/>
      <w:r w:rsidRPr="00E56D82">
        <w:rPr>
          <w:rFonts w:cs="Times New Roman"/>
          <w:sz w:val="24"/>
        </w:rPr>
        <w:t xml:space="preserve">, George W. </w:t>
      </w:r>
      <w:proofErr w:type="spellStart"/>
      <w:r w:rsidRPr="00E56D82">
        <w:rPr>
          <w:rFonts w:cs="Times New Roman"/>
          <w:sz w:val="24"/>
        </w:rPr>
        <w:t>Ligon</w:t>
      </w:r>
      <w:proofErr w:type="spellEnd"/>
      <w:r w:rsidRPr="00E56D82">
        <w:rPr>
          <w:rFonts w:cs="Times New Roman"/>
          <w:sz w:val="24"/>
        </w:rPr>
        <w:t xml:space="preserve">, Jerry A. Sep/Oct </w:t>
      </w:r>
      <w:r w:rsidRPr="00E56D82">
        <w:rPr>
          <w:rFonts w:cs="Times New Roman"/>
          <w:b/>
          <w:sz w:val="24"/>
        </w:rPr>
        <w:t>2001</w:t>
      </w:r>
      <w:r w:rsidRPr="00E56D82">
        <w:rPr>
          <w:rFonts w:cs="Times New Roman"/>
          <w:sz w:val="24"/>
        </w:rPr>
        <w:t xml:space="preserve">. “Discussion as a Means for Transformative Change: Social Studies Lessons from the Mississippi Freedom Schools.” </w:t>
      </w:r>
      <w:proofErr w:type="spellStart"/>
      <w:r w:rsidRPr="00E56D82">
        <w:rPr>
          <w:rFonts w:cs="Times New Roman"/>
          <w:sz w:val="24"/>
        </w:rPr>
        <w:t>Ebscohost</w:t>
      </w:r>
      <w:proofErr w:type="spellEnd"/>
      <w:r w:rsidRPr="00E56D82">
        <w:rPr>
          <w:rFonts w:cs="Times New Roman"/>
          <w:sz w:val="24"/>
        </w:rPr>
        <w:t>.</w:t>
      </w:r>
    </w:p>
    <w:p w14:paraId="64942461" w14:textId="77777777" w:rsidR="0046089E" w:rsidRDefault="0046089E" w:rsidP="0046089E">
      <w:r w:rsidRPr="0046089E">
        <w:t xml:space="preserve">The discussion-based curriculum strengthened self-esteem, built cultural identity, promoted </w:t>
      </w:r>
    </w:p>
    <w:p w14:paraId="22449966" w14:textId="77777777" w:rsidR="0046089E" w:rsidRDefault="0046089E" w:rsidP="0046089E">
      <w:r>
        <w:t>AND</w:t>
      </w:r>
    </w:p>
    <w:p w14:paraId="3CBD90B5" w14:textId="77777777" w:rsidR="0046089E" w:rsidRPr="0046089E" w:rsidRDefault="0046089E" w:rsidP="0046089E">
      <w:proofErr w:type="gramStart"/>
      <w:r w:rsidRPr="0046089E">
        <w:t>voice</w:t>
      </w:r>
      <w:proofErr w:type="gramEnd"/>
      <w:r w:rsidRPr="0046089E">
        <w:t>, and that through their collective voice real changes could be made.</w:t>
      </w:r>
    </w:p>
    <w:p w14:paraId="4F654180" w14:textId="77777777" w:rsidR="0046089E" w:rsidRDefault="0046089E" w:rsidP="0046089E">
      <w:pPr>
        <w:rPr>
          <w:rFonts w:cs="Times New Roman"/>
          <w:b/>
          <w:sz w:val="24"/>
        </w:rPr>
      </w:pPr>
    </w:p>
    <w:p w14:paraId="7A8EABDB" w14:textId="77777777" w:rsidR="0046089E" w:rsidRDefault="0046089E" w:rsidP="0046089E">
      <w:pPr>
        <w:pStyle w:val="H2Hat"/>
      </w:pPr>
      <w:r>
        <w:t xml:space="preserve">1NC – Facts </w:t>
      </w:r>
      <w:proofErr w:type="spellStart"/>
      <w:r>
        <w:t>Disad</w:t>
      </w:r>
      <w:proofErr w:type="spellEnd"/>
    </w:p>
    <w:p w14:paraId="4E63E107" w14:textId="77777777" w:rsidR="0046089E" w:rsidRDefault="0046089E" w:rsidP="0046089E">
      <w:pPr>
        <w:rPr>
          <w:rStyle w:val="StyleStyleBold12pt"/>
        </w:rPr>
      </w:pPr>
      <w:r>
        <w:rPr>
          <w:rStyle w:val="StyleStyleBold12pt"/>
        </w:rPr>
        <w:t xml:space="preserve">Their role of the ballot is – </w:t>
      </w:r>
      <w:r w:rsidRPr="007E08E3">
        <w:rPr>
          <w:rStyle w:val="StyleStyleBold12pt"/>
        </w:rPr>
        <w:t>Thus the role of the ballot should be to endorse the team with the best epistemic understanding of the border between the United States of America and Mexico</w:t>
      </w:r>
    </w:p>
    <w:p w14:paraId="68BC95BE" w14:textId="77777777" w:rsidR="0046089E" w:rsidRDefault="0046089E" w:rsidP="0046089E">
      <w:pPr>
        <w:rPr>
          <w:rStyle w:val="StyleStyleBold12pt"/>
        </w:rPr>
      </w:pPr>
    </w:p>
    <w:p w14:paraId="25C98FD0" w14:textId="77777777" w:rsidR="0046089E" w:rsidRDefault="0046089E" w:rsidP="0046089E">
      <w:pPr>
        <w:rPr>
          <w:rStyle w:val="StyleStyleBold12pt"/>
        </w:rPr>
      </w:pPr>
      <w:r>
        <w:rPr>
          <w:rStyle w:val="StyleStyleBold12pt"/>
        </w:rPr>
        <w:t xml:space="preserve">1) The border </w:t>
      </w:r>
      <w:proofErr w:type="gramStart"/>
      <w:r>
        <w:rPr>
          <w:rStyle w:val="StyleStyleBold12pt"/>
        </w:rPr>
        <w:t>run</w:t>
      </w:r>
      <w:proofErr w:type="gramEnd"/>
      <w:r>
        <w:rPr>
          <w:rStyle w:val="StyleStyleBold12pt"/>
        </w:rPr>
        <w:t xml:space="preserve"> from Imperial Beach, California to Brownsville Texas</w:t>
      </w:r>
    </w:p>
    <w:p w14:paraId="409EE6B8" w14:textId="77777777" w:rsidR="0046089E" w:rsidRDefault="0046089E" w:rsidP="0046089E">
      <w:pPr>
        <w:rPr>
          <w:rStyle w:val="StyleStyleBold12pt"/>
        </w:rPr>
      </w:pPr>
      <w:r>
        <w:rPr>
          <w:rStyle w:val="StyleStyleBold12pt"/>
        </w:rPr>
        <w:t xml:space="preserve">Wikipedia NO DATE </w:t>
      </w:r>
      <w:r w:rsidRPr="007E08E3">
        <w:t xml:space="preserve">(Wikipedia The Free Encyclopedia, “Mexico–United States border”, </w:t>
      </w:r>
      <w:hyperlink r:id="rId10" w:history="1">
        <w:r w:rsidRPr="007E08E3">
          <w:t>http://en.wikipedia.org/wiki/Mexico%E2%80%93United_States_border</w:t>
        </w:r>
      </w:hyperlink>
      <w:r w:rsidRPr="007E08E3">
        <w:t>, ZS)</w:t>
      </w:r>
    </w:p>
    <w:p w14:paraId="2B05F79D" w14:textId="77777777" w:rsidR="0046089E" w:rsidRDefault="0046089E" w:rsidP="0046089E">
      <w:r w:rsidRPr="0046089E">
        <w:t xml:space="preserve">The Mexico–United States </w:t>
      </w:r>
    </w:p>
    <w:p w14:paraId="1EF9028D" w14:textId="77777777" w:rsidR="0046089E" w:rsidRDefault="0046089E" w:rsidP="0046089E">
      <w:r>
        <w:t>AND</w:t>
      </w:r>
    </w:p>
    <w:p w14:paraId="51E39DC2" w14:textId="77777777" w:rsidR="0046089E" w:rsidRPr="00841F97" w:rsidRDefault="0046089E" w:rsidP="0046089E">
      <w:pPr>
        <w:rPr>
          <w:rStyle w:val="StyleBoldUnderline"/>
        </w:rPr>
      </w:pPr>
      <w:proofErr w:type="gramStart"/>
      <w:r w:rsidRPr="0046089E">
        <w:t>Texas, in the east.</w:t>
      </w:r>
      <w:proofErr w:type="gramEnd"/>
    </w:p>
    <w:p w14:paraId="242800B5" w14:textId="77777777" w:rsidR="0046089E" w:rsidRDefault="0046089E" w:rsidP="0046089E"/>
    <w:p w14:paraId="2DAFE271" w14:textId="77777777" w:rsidR="0046089E" w:rsidRPr="00841F97" w:rsidRDefault="0046089E" w:rsidP="0046089E">
      <w:pPr>
        <w:rPr>
          <w:rStyle w:val="StyleStyleBold12pt"/>
        </w:rPr>
      </w:pPr>
      <w:r w:rsidRPr="00841F97">
        <w:rPr>
          <w:rStyle w:val="StyleStyleBold12pt"/>
        </w:rPr>
        <w:t>2) This is the border’s length</w:t>
      </w:r>
    </w:p>
    <w:p w14:paraId="4F8ED5DA" w14:textId="77777777" w:rsidR="0046089E" w:rsidRPr="00841F97" w:rsidRDefault="0046089E" w:rsidP="0046089E">
      <w:pPr>
        <w:rPr>
          <w:b/>
          <w:bCs/>
          <w:sz w:val="26"/>
        </w:rPr>
      </w:pPr>
      <w:r>
        <w:rPr>
          <w:rStyle w:val="StyleStyleBold12pt"/>
        </w:rPr>
        <w:t xml:space="preserve">Wikipedia NO DATE </w:t>
      </w:r>
      <w:r w:rsidRPr="007E08E3">
        <w:t xml:space="preserve">(Wikipedia The Free Encyclopedia, “Mexico–United States border”, </w:t>
      </w:r>
      <w:hyperlink r:id="rId11" w:history="1">
        <w:r w:rsidRPr="007E08E3">
          <w:t>http://en.wikipedia.org/wiki/Mexico%E2%80%93United_States_border</w:t>
        </w:r>
      </w:hyperlink>
      <w:r w:rsidRPr="007E08E3">
        <w:t>, ZS)</w:t>
      </w:r>
    </w:p>
    <w:p w14:paraId="35AEED01" w14:textId="77777777" w:rsidR="0046089E" w:rsidRDefault="0046089E" w:rsidP="0046089E">
      <w:r w:rsidRPr="0046089E">
        <w:t xml:space="preserve">The border's total length is 3,145 km </w:t>
      </w:r>
    </w:p>
    <w:p w14:paraId="12C70CEB" w14:textId="77777777" w:rsidR="0046089E" w:rsidRDefault="0046089E" w:rsidP="0046089E">
      <w:r>
        <w:t>AND</w:t>
      </w:r>
    </w:p>
    <w:p w14:paraId="794746C5" w14:textId="77777777" w:rsidR="0046089E" w:rsidRPr="00841F97" w:rsidRDefault="0046089E" w:rsidP="0046089E">
      <w:pPr>
        <w:rPr>
          <w:rStyle w:val="StyleBoldUnderline"/>
        </w:rPr>
      </w:pPr>
      <w:r w:rsidRPr="0046089E">
        <w:t>Boundary and Water Commission</w:t>
      </w:r>
      <w:proofErr w:type="gramStart"/>
      <w:r w:rsidRPr="0046089E">
        <w:t>.[</w:t>
      </w:r>
      <w:proofErr w:type="gramEnd"/>
      <w:r w:rsidRPr="0046089E">
        <w:t>1]</w:t>
      </w:r>
    </w:p>
    <w:p w14:paraId="3E72E4A2" w14:textId="77777777" w:rsidR="0046089E" w:rsidRPr="00841F97" w:rsidRDefault="0046089E" w:rsidP="0046089E">
      <w:pPr>
        <w:rPr>
          <w:rStyle w:val="StyleBoldUnderline"/>
        </w:rPr>
      </w:pPr>
    </w:p>
    <w:p w14:paraId="58B9F870" w14:textId="77777777" w:rsidR="0046089E" w:rsidRDefault="0046089E" w:rsidP="0046089E"/>
    <w:p w14:paraId="717CB581" w14:textId="77777777" w:rsidR="0046089E" w:rsidRPr="00841F97" w:rsidRDefault="0046089E" w:rsidP="0046089E">
      <w:pPr>
        <w:rPr>
          <w:rStyle w:val="StyleStyleBold12pt"/>
        </w:rPr>
      </w:pPr>
      <w:r w:rsidRPr="00841F97">
        <w:rPr>
          <w:rStyle w:val="StyleStyleBold12pt"/>
        </w:rPr>
        <w:t xml:space="preserve">3) </w:t>
      </w:r>
      <w:proofErr w:type="gramStart"/>
      <w:r w:rsidRPr="00841F97">
        <w:rPr>
          <w:rStyle w:val="StyleStyleBold12pt"/>
        </w:rPr>
        <w:t>It</w:t>
      </w:r>
      <w:proofErr w:type="gramEnd"/>
      <w:r w:rsidRPr="00841F97">
        <w:rPr>
          <w:rStyle w:val="StyleStyleBold12pt"/>
        </w:rPr>
        <w:t>’s the most frequently crossed international border</w:t>
      </w:r>
    </w:p>
    <w:p w14:paraId="584C0761" w14:textId="77777777" w:rsidR="0046089E" w:rsidRPr="00841F97" w:rsidRDefault="0046089E" w:rsidP="0046089E">
      <w:pPr>
        <w:rPr>
          <w:b/>
          <w:bCs/>
          <w:sz w:val="26"/>
        </w:rPr>
      </w:pPr>
      <w:r>
        <w:rPr>
          <w:rStyle w:val="StyleStyleBold12pt"/>
        </w:rPr>
        <w:t xml:space="preserve">Wikipedia NO DATE </w:t>
      </w:r>
      <w:r w:rsidRPr="007E08E3">
        <w:t xml:space="preserve">(Wikipedia The Free Encyclopedia, “Mexico–United States border”, </w:t>
      </w:r>
      <w:hyperlink r:id="rId12" w:history="1">
        <w:r w:rsidRPr="007E08E3">
          <w:t>http://en.wikipedia.org/wiki/Mexico%E2%80%93United_States_border</w:t>
        </w:r>
      </w:hyperlink>
      <w:r w:rsidRPr="007E08E3">
        <w:t>, ZS)</w:t>
      </w:r>
    </w:p>
    <w:p w14:paraId="77C3F544" w14:textId="77777777" w:rsidR="0046089E" w:rsidRDefault="0046089E" w:rsidP="0046089E">
      <w:r w:rsidRPr="0046089E">
        <w:t>It is the most frequently crossed</w:t>
      </w:r>
      <w:r w:rsidRPr="0046089E">
        <w:rPr>
          <w:rStyle w:val="StyleBoldUnderline"/>
        </w:rPr>
        <w:t xml:space="preserve"> </w:t>
      </w:r>
      <w:r w:rsidRPr="0046089E">
        <w:t>international border</w:t>
      </w:r>
    </w:p>
    <w:p w14:paraId="33A53A86" w14:textId="77777777" w:rsidR="0046089E" w:rsidRDefault="0046089E" w:rsidP="0046089E">
      <w:r w:rsidRPr="0046089E">
        <w:t xml:space="preserve">AND </w:t>
      </w:r>
    </w:p>
    <w:p w14:paraId="64C2F43B" w14:textId="77777777" w:rsidR="0046089E" w:rsidRDefault="0046089E" w:rsidP="0046089E">
      <w:pPr>
        <w:rPr>
          <w:rStyle w:val="StyleBoldUnderline"/>
        </w:rPr>
      </w:pPr>
      <w:proofErr w:type="gramStart"/>
      <w:r w:rsidRPr="0046089E">
        <w:t>crossings</w:t>
      </w:r>
      <w:proofErr w:type="gramEnd"/>
      <w:r w:rsidRPr="0046089E">
        <w:t xml:space="preserve"> being made annually</w:t>
      </w:r>
    </w:p>
    <w:p w14:paraId="26205533" w14:textId="77777777" w:rsidR="0046089E" w:rsidRDefault="0046089E" w:rsidP="0046089E">
      <w:pPr>
        <w:rPr>
          <w:rStyle w:val="StyleBoldUnderline"/>
        </w:rPr>
      </w:pPr>
    </w:p>
    <w:p w14:paraId="4171503B" w14:textId="77777777" w:rsidR="0046089E" w:rsidRDefault="0046089E" w:rsidP="0046089E">
      <w:pPr>
        <w:rPr>
          <w:rStyle w:val="StyleStyleBold12pt"/>
        </w:rPr>
      </w:pPr>
      <w:r>
        <w:rPr>
          <w:rStyle w:val="StyleStyleBold12pt"/>
        </w:rPr>
        <w:t>4) People can cross the border is they use the ‘key words’</w:t>
      </w:r>
    </w:p>
    <w:p w14:paraId="331FC4F2" w14:textId="77777777" w:rsidR="0046089E" w:rsidRDefault="0046089E" w:rsidP="0046089E">
      <w:pPr>
        <w:rPr>
          <w:rStyle w:val="StyleBoldUnderline"/>
        </w:rPr>
      </w:pPr>
      <w:proofErr w:type="spellStart"/>
      <w:r w:rsidRPr="00841F97">
        <w:rPr>
          <w:rStyle w:val="StyleStyleBold12pt"/>
        </w:rPr>
        <w:t>BuzzFeed</w:t>
      </w:r>
      <w:proofErr w:type="spellEnd"/>
      <w:r w:rsidRPr="00841F97">
        <w:rPr>
          <w:rStyle w:val="StyleStyleBold12pt"/>
        </w:rPr>
        <w:t xml:space="preserve"> 13</w:t>
      </w:r>
      <w:r w:rsidRPr="00841F97">
        <w:t xml:space="preserve"> (</w:t>
      </w:r>
      <w:proofErr w:type="spellStart"/>
      <w:r w:rsidRPr="00841F97">
        <w:t>BuzzFeed</w:t>
      </w:r>
      <w:proofErr w:type="spellEnd"/>
      <w:r w:rsidRPr="00841F97">
        <w:t xml:space="preserve"> is awesome, and writes really hilarious and insightful articles, siting FOX 10 just so you know, “Loophole At The U.S.-Mexico Border Allows People To Cross If They Use "Key Words", </w:t>
      </w:r>
      <w:hyperlink r:id="rId13" w:history="1">
        <w:r w:rsidRPr="00841F97">
          <w:t>http://www.buzzfeed.com/hunterschwarz/loophole-at-the-us-mexico-border-allows-people-to-cross-if-t</w:t>
        </w:r>
      </w:hyperlink>
      <w:r w:rsidRPr="00841F97">
        <w:t>, ZS)</w:t>
      </w:r>
    </w:p>
    <w:p w14:paraId="64D345C3" w14:textId="77777777" w:rsidR="0046089E" w:rsidRDefault="0046089E" w:rsidP="0046089E">
      <w:pPr>
        <w:rPr>
          <w:rStyle w:val="StyleBoldUnderline"/>
        </w:rPr>
      </w:pPr>
      <w:r w:rsidRPr="0046089E">
        <w:t>About 200 people crossed the U.S. border</w:t>
      </w:r>
      <w:r w:rsidRPr="00841F97">
        <w:rPr>
          <w:rStyle w:val="StyleBoldUnderline"/>
        </w:rPr>
        <w:t xml:space="preserve"> </w:t>
      </w:r>
    </w:p>
    <w:p w14:paraId="18283F7B" w14:textId="77777777" w:rsidR="0046089E" w:rsidRPr="0046089E" w:rsidRDefault="0046089E" w:rsidP="0046089E">
      <w:r w:rsidRPr="0046089E">
        <w:t>AND</w:t>
      </w:r>
    </w:p>
    <w:p w14:paraId="5B180BE7" w14:textId="77777777" w:rsidR="0046089E" w:rsidRPr="00841F97" w:rsidRDefault="0046089E" w:rsidP="0046089E">
      <w:pPr>
        <w:rPr>
          <w:rStyle w:val="StyleBoldUnderline"/>
        </w:rPr>
      </w:pPr>
      <w:proofErr w:type="gramStart"/>
      <w:r w:rsidRPr="0046089E">
        <w:t>allowed</w:t>
      </w:r>
      <w:proofErr w:type="gramEnd"/>
      <w:r w:rsidRPr="0046089E">
        <w:t xml:space="preserve"> into the country.”</w:t>
      </w:r>
    </w:p>
    <w:p w14:paraId="448D7BED" w14:textId="77777777" w:rsidR="0046089E" w:rsidRPr="00841F97" w:rsidRDefault="0046089E" w:rsidP="0046089E">
      <w:pPr>
        <w:rPr>
          <w:rStyle w:val="StyleBoldUnderline"/>
        </w:rPr>
      </w:pPr>
    </w:p>
    <w:p w14:paraId="02D8193B" w14:textId="77777777" w:rsidR="0046089E" w:rsidRDefault="0046089E" w:rsidP="0046089E">
      <w:pPr>
        <w:pStyle w:val="H2Hat"/>
      </w:pPr>
      <w:r>
        <w:t>1NC – Chow</w:t>
      </w:r>
    </w:p>
    <w:p w14:paraId="374C8FA7" w14:textId="77777777" w:rsidR="0046089E" w:rsidRPr="00F90A27" w:rsidRDefault="0046089E" w:rsidP="0046089E">
      <w:pPr>
        <w:rPr>
          <w:rStyle w:val="StyleStyleBold12pt"/>
        </w:rPr>
      </w:pPr>
      <w:r w:rsidRPr="00F90A27">
        <w:rPr>
          <w:rStyle w:val="StyleStyleBold12pt"/>
        </w:rPr>
        <w:t xml:space="preserve">The </w:t>
      </w:r>
      <w:proofErr w:type="spellStart"/>
      <w:r w:rsidRPr="00F90A27">
        <w:rPr>
          <w:rStyle w:val="StyleStyleBold12pt"/>
        </w:rPr>
        <w:t>aff’s</w:t>
      </w:r>
      <w:proofErr w:type="spellEnd"/>
      <w:r w:rsidRPr="00F90A27">
        <w:rPr>
          <w:rStyle w:val="StyleStyleBold12pt"/>
        </w:rPr>
        <w:t xml:space="preserve"> claim to emancipation collapses the real material difference between our position as debaters and oppressed individuals for whom resistance is not a simple language-game---their deployment of an unproblematic posture of victimization spotlights the </w:t>
      </w:r>
      <w:proofErr w:type="spellStart"/>
      <w:r w:rsidRPr="00F90A27">
        <w:rPr>
          <w:rStyle w:val="StyleStyleBold12pt"/>
        </w:rPr>
        <w:t>aff’s</w:t>
      </w:r>
      <w:proofErr w:type="spellEnd"/>
      <w:r w:rsidRPr="00F90A27">
        <w:rPr>
          <w:rStyle w:val="StyleStyleBold12pt"/>
        </w:rPr>
        <w:t xml:space="preserve"> righteousness while robbing the oppressed of protest </w:t>
      </w:r>
    </w:p>
    <w:p w14:paraId="0F2FBB63" w14:textId="77777777" w:rsidR="0046089E" w:rsidRPr="00DA218C" w:rsidRDefault="0046089E" w:rsidP="0046089E">
      <w:r w:rsidRPr="00DA218C">
        <w:rPr>
          <w:rStyle w:val="StyleStyleBold12pt"/>
        </w:rPr>
        <w:t>Chow 93</w:t>
      </w:r>
      <w:r w:rsidRPr="00DA218C">
        <w:t xml:space="preserve">—Anne </w:t>
      </w:r>
      <w:proofErr w:type="spellStart"/>
      <w:r w:rsidRPr="00DA218C">
        <w:t>Firor</w:t>
      </w:r>
      <w:proofErr w:type="spellEnd"/>
      <w:r w:rsidRPr="00DA218C">
        <w:t xml:space="preserve"> Scott Professor of Literature at Trinity College of Arts and Sciences, Duke University (Rey, Writing Diaspora, 11-5) </w:t>
      </w:r>
    </w:p>
    <w:p w14:paraId="3534748C" w14:textId="77777777" w:rsidR="0046089E" w:rsidRDefault="0046089E" w:rsidP="0046089E">
      <w:r w:rsidRPr="0046089E">
        <w:t xml:space="preserve">Until the very end of the novel, Jane is always excluded from every available </w:t>
      </w:r>
    </w:p>
    <w:p w14:paraId="3867DF73" w14:textId="77777777" w:rsidR="0046089E" w:rsidRDefault="0046089E" w:rsidP="0046089E">
      <w:r>
        <w:t>AND</w:t>
      </w:r>
    </w:p>
    <w:p w14:paraId="03F40849" w14:textId="77777777" w:rsidR="0046089E" w:rsidRPr="0046089E" w:rsidRDefault="0046089E" w:rsidP="0046089E">
      <w:proofErr w:type="gramStart"/>
      <w:r w:rsidRPr="0046089E">
        <w:t>career</w:t>
      </w:r>
      <w:proofErr w:type="gramEnd"/>
      <w:r w:rsidRPr="0046089E">
        <w:t xml:space="preserve">. How do we intervene in the productivity of this </w:t>
      </w:r>
      <w:proofErr w:type="spellStart"/>
      <w:r w:rsidRPr="0046089E">
        <w:t>overdetermined</w:t>
      </w:r>
      <w:proofErr w:type="spellEnd"/>
      <w:r w:rsidRPr="0046089E">
        <w:t xml:space="preserve"> circuit? </w:t>
      </w:r>
    </w:p>
    <w:p w14:paraId="43EE9343" w14:textId="77777777" w:rsidR="0046089E" w:rsidRPr="00F90A27" w:rsidRDefault="0046089E" w:rsidP="0046089E"/>
    <w:p w14:paraId="32945AC4" w14:textId="77777777" w:rsidR="0046089E" w:rsidRDefault="0046089E" w:rsidP="0046089E">
      <w:pPr>
        <w:pStyle w:val="H2Hat"/>
      </w:pPr>
      <w:r>
        <w:t>1NC – Case Proper</w:t>
      </w:r>
    </w:p>
    <w:p w14:paraId="006ADA7D" w14:textId="77777777" w:rsidR="0046089E" w:rsidRDefault="0046089E" w:rsidP="0046089E">
      <w:pPr>
        <w:rPr>
          <w:rStyle w:val="StyleStyleBold12pt"/>
        </w:rPr>
      </w:pPr>
    </w:p>
    <w:p w14:paraId="1E4C9340" w14:textId="77777777" w:rsidR="0046089E" w:rsidRPr="005B2D0F" w:rsidRDefault="0046089E" w:rsidP="0046089E">
      <w:pPr>
        <w:rPr>
          <w:rStyle w:val="StyleStyleBold12pt"/>
        </w:rPr>
      </w:pPr>
      <w:r>
        <w:rPr>
          <w:rStyle w:val="StyleStyleBold12pt"/>
        </w:rPr>
        <w:t>The 1AC’s moral absolutism reproduces the evil they try to solve</w:t>
      </w:r>
    </w:p>
    <w:p w14:paraId="7AB9CDAC" w14:textId="77777777" w:rsidR="0046089E" w:rsidRPr="00D248BE" w:rsidRDefault="0046089E" w:rsidP="0046089E">
      <w:r w:rsidRPr="00D248BE">
        <w:rPr>
          <w:rStyle w:val="StyleStyleBold12pt"/>
        </w:rPr>
        <w:t>Isaac 2</w:t>
      </w:r>
      <w:r w:rsidRPr="00D248BE">
        <w:t xml:space="preserve"> – (Jeffrey, Professor of </w:t>
      </w:r>
      <w:proofErr w:type="spellStart"/>
      <w:r w:rsidRPr="00D248BE">
        <w:t>PoliSci</w:t>
      </w:r>
      <w:proofErr w:type="spellEnd"/>
      <w:r w:rsidRPr="00D248BE">
        <w:t xml:space="preserve"> @ Indiana-Bloomington, Director of the Center for the Study of Democracy and Public Life, PhD Yale, “Ends, Means, and Politics,” Dissent Magazine </w:t>
      </w:r>
      <w:proofErr w:type="spellStart"/>
      <w:r w:rsidRPr="00D248BE">
        <w:t>Vol</w:t>
      </w:r>
      <w:proofErr w:type="spellEnd"/>
      <w:r w:rsidRPr="00D248BE">
        <w:t xml:space="preserve"> 49 Issue 2)</w:t>
      </w:r>
    </w:p>
    <w:p w14:paraId="45143981" w14:textId="77777777" w:rsidR="0046089E" w:rsidRDefault="0046089E" w:rsidP="0046089E">
      <w:r w:rsidRPr="0046089E">
        <w:t xml:space="preserve">As a result, the most important political questions are simply not asked. It </w:t>
      </w:r>
    </w:p>
    <w:p w14:paraId="33EEEF64" w14:textId="77777777" w:rsidR="0046089E" w:rsidRDefault="0046089E" w:rsidP="0046089E">
      <w:r>
        <w:t>AND</w:t>
      </w:r>
    </w:p>
    <w:p w14:paraId="7062ADE3" w14:textId="77777777" w:rsidR="0046089E" w:rsidRPr="0046089E" w:rsidRDefault="0046089E" w:rsidP="0046089E">
      <w:proofErr w:type="gramStart"/>
      <w:r w:rsidRPr="0046089E">
        <w:t>not</w:t>
      </w:r>
      <w:proofErr w:type="gramEnd"/>
      <w:r w:rsidRPr="0046089E">
        <w:t xml:space="preserve"> true believers. It promotes arrogance. And it undermines political effectiveness.</w:t>
      </w:r>
    </w:p>
    <w:p w14:paraId="14B5C026" w14:textId="77777777" w:rsidR="0046089E" w:rsidRDefault="0046089E" w:rsidP="0046089E">
      <w:pPr>
        <w:rPr>
          <w:rStyle w:val="StyleStyleBold12pt"/>
        </w:rPr>
      </w:pPr>
    </w:p>
    <w:p w14:paraId="1B992DD3" w14:textId="77777777" w:rsidR="0046089E" w:rsidRPr="005B2D0F" w:rsidRDefault="0046089E" w:rsidP="0046089E">
      <w:pPr>
        <w:rPr>
          <w:rStyle w:val="StyleStyleBold12pt"/>
        </w:rPr>
      </w:pPr>
      <w:r w:rsidRPr="005B2D0F">
        <w:rPr>
          <w:rStyle w:val="StyleStyleBold12pt"/>
        </w:rPr>
        <w:t xml:space="preserve">While gender has a large impact – it isn’t monolithic, </w:t>
      </w:r>
      <w:proofErr w:type="gramStart"/>
      <w:r w:rsidRPr="005B2D0F">
        <w:rPr>
          <w:rStyle w:val="StyleStyleBold12pt"/>
        </w:rPr>
        <w:t>nor</w:t>
      </w:r>
      <w:proofErr w:type="gramEnd"/>
      <w:r w:rsidRPr="005B2D0F">
        <w:rPr>
          <w:rStyle w:val="StyleStyleBold12pt"/>
        </w:rPr>
        <w:t xml:space="preserve"> unified </w:t>
      </w:r>
    </w:p>
    <w:p w14:paraId="5E7FBE15" w14:textId="77777777" w:rsidR="0046089E" w:rsidRPr="00193C45" w:rsidRDefault="0046089E" w:rsidP="0046089E">
      <w:r w:rsidRPr="005B2D0F">
        <w:rPr>
          <w:rStyle w:val="StyleStyleBold12pt"/>
        </w:rPr>
        <w:t>Hooper 1</w:t>
      </w:r>
      <w:r w:rsidRPr="00193C45">
        <w:t xml:space="preserve"> Charlotte (University of Bristol research associate in politics), Manly States: Masculinities, International Relations, and Gender Politics </w:t>
      </w:r>
      <w:proofErr w:type="spellStart"/>
      <w:r w:rsidRPr="00193C45">
        <w:t>pp</w:t>
      </w:r>
      <w:proofErr w:type="spellEnd"/>
      <w:r w:rsidRPr="00193C45">
        <w:t xml:space="preserve"> 45-46. </w:t>
      </w:r>
    </w:p>
    <w:p w14:paraId="65AC21F0" w14:textId="77777777" w:rsidR="0046089E" w:rsidRDefault="0046089E" w:rsidP="0046089E">
      <w:r w:rsidRPr="0046089E">
        <w:t xml:space="preserve">Spike Peterson and Anne Sisson </w:t>
      </w:r>
      <w:proofErr w:type="spellStart"/>
      <w:r w:rsidRPr="0046089E">
        <w:t>Runyan</w:t>
      </w:r>
      <w:proofErr w:type="spellEnd"/>
      <w:r w:rsidRPr="0046089E">
        <w:t xml:space="preserve"> (1993), in their discussion </w:t>
      </w:r>
      <w:proofErr w:type="gramStart"/>
      <w:r w:rsidRPr="0046089E">
        <w:t>of  gendered</w:t>
      </w:r>
      <w:proofErr w:type="gramEnd"/>
      <w:r w:rsidRPr="0046089E">
        <w:t xml:space="preserve"> dichotomies</w:t>
      </w:r>
    </w:p>
    <w:p w14:paraId="179EED20" w14:textId="77777777" w:rsidR="0046089E" w:rsidRDefault="0046089E" w:rsidP="0046089E">
      <w:r>
        <w:t>AND</w:t>
      </w:r>
    </w:p>
    <w:p w14:paraId="46FB9E8B" w14:textId="77777777" w:rsidR="0046089E" w:rsidRPr="0046089E" w:rsidRDefault="0046089E" w:rsidP="0046089E">
      <w:proofErr w:type="gramStart"/>
      <w:r w:rsidRPr="0046089E">
        <w:t>it</w:t>
      </w:r>
      <w:proofErr w:type="gramEnd"/>
      <w:r w:rsidRPr="0046089E">
        <w:t xml:space="preserve"> as performing only an ideological or propagandistic role is also too simplistic.  </w:t>
      </w:r>
    </w:p>
    <w:p w14:paraId="3DFE23FF" w14:textId="77777777" w:rsidR="0046089E" w:rsidRDefault="0046089E" w:rsidP="0046089E">
      <w:pPr>
        <w:rPr>
          <w:rStyle w:val="StyleStyleBold12pt"/>
        </w:rPr>
      </w:pPr>
    </w:p>
    <w:p w14:paraId="59B7BDE2" w14:textId="77777777" w:rsidR="0046089E" w:rsidRPr="005B2D0F" w:rsidRDefault="0046089E" w:rsidP="0046089E">
      <w:pPr>
        <w:rPr>
          <w:rStyle w:val="StyleStyleBold12pt"/>
        </w:rPr>
      </w:pPr>
      <w:r w:rsidRPr="005B2D0F">
        <w:rPr>
          <w:rStyle w:val="StyleStyleBold12pt"/>
        </w:rPr>
        <w:t>Their conception of violence is reductive and can’t be solved</w:t>
      </w:r>
    </w:p>
    <w:p w14:paraId="78FC758B" w14:textId="77777777" w:rsidR="0046089E" w:rsidRPr="00965D65" w:rsidRDefault="0046089E" w:rsidP="0046089E">
      <w:pPr>
        <w:rPr>
          <w:b/>
          <w:bCs/>
          <w:sz w:val="26"/>
        </w:rPr>
      </w:pPr>
      <w:proofErr w:type="spellStart"/>
      <w:r w:rsidRPr="00C51701">
        <w:rPr>
          <w:rStyle w:val="StyleStyleBold12pt"/>
        </w:rPr>
        <w:t>Boulding</w:t>
      </w:r>
      <w:proofErr w:type="spellEnd"/>
      <w:r w:rsidRPr="00C51701">
        <w:rPr>
          <w:rStyle w:val="StyleStyleBold12pt"/>
        </w:rPr>
        <w:t xml:space="preserve"> 77</w:t>
      </w:r>
      <w:r>
        <w:rPr>
          <w:rStyle w:val="StyleStyleBold12pt"/>
        </w:rPr>
        <w:t xml:space="preserve"> </w:t>
      </w:r>
      <w:r>
        <w:rPr>
          <w:rFonts w:cs="Arial"/>
        </w:rPr>
        <w:t>(</w:t>
      </w:r>
      <w:r w:rsidRPr="00336858">
        <w:rPr>
          <w:rFonts w:cs="Arial"/>
        </w:rPr>
        <w:t xml:space="preserve">Kenneth E. </w:t>
      </w:r>
      <w:proofErr w:type="spellStart"/>
      <w:r w:rsidRPr="00336858">
        <w:rPr>
          <w:rFonts w:cs="Arial"/>
        </w:rPr>
        <w:t>Boulding</w:t>
      </w:r>
      <w:proofErr w:type="spellEnd"/>
      <w:r>
        <w:rPr>
          <w:rFonts w:cs="Arial"/>
        </w:rPr>
        <w:t xml:space="preserve"> </w:t>
      </w:r>
      <w:r w:rsidRPr="00336858">
        <w:rPr>
          <w:rFonts w:cs="Arial"/>
        </w:rPr>
        <w:t xml:space="preserve">Reviewed </w:t>
      </w:r>
      <w:proofErr w:type="spellStart"/>
      <w:r w:rsidRPr="00336858">
        <w:rPr>
          <w:rFonts w:cs="Arial"/>
        </w:rPr>
        <w:t>workJournal</w:t>
      </w:r>
      <w:proofErr w:type="spellEnd"/>
      <w:r w:rsidRPr="00336858">
        <w:rPr>
          <w:rFonts w:cs="Arial"/>
        </w:rPr>
        <w:t xml:space="preserve"> of Peace Research, Vol. 14, No. 1 (1977), pp. 75-</w:t>
      </w:r>
      <w:r>
        <w:rPr>
          <w:b/>
          <w:bCs/>
          <w:sz w:val="26"/>
        </w:rPr>
        <w:t xml:space="preserve"> </w:t>
      </w:r>
      <w:r w:rsidRPr="00336858">
        <w:rPr>
          <w:rFonts w:cs="Arial"/>
        </w:rPr>
        <w:t>Economist, educator, peace activist, He graduated from Oxford University, and was granted United States citizenship in 1948. During the years 1949 to 1967, he was a faculty member of the University of Michigan</w:t>
      </w:r>
      <w:r>
        <w:rPr>
          <w:rFonts w:cs="Arial"/>
        </w:rPr>
        <w:t>)</w:t>
      </w:r>
      <w:r w:rsidRPr="00336858">
        <w:rPr>
          <w:rFonts w:cs="Arial"/>
        </w:rPr>
        <w:t xml:space="preserve"> </w:t>
      </w:r>
    </w:p>
    <w:p w14:paraId="08364BA9" w14:textId="77777777" w:rsidR="0046089E" w:rsidRDefault="0046089E" w:rsidP="0046089E">
      <w:r w:rsidRPr="0046089E">
        <w:t xml:space="preserve">Finally, we come to the great </w:t>
      </w:r>
      <w:proofErr w:type="spellStart"/>
      <w:r w:rsidRPr="0046089E">
        <w:t>Galtung</w:t>
      </w:r>
      <w:proofErr w:type="spellEnd"/>
      <w:r w:rsidRPr="0046089E">
        <w:t xml:space="preserve"> metaphors of 'structural violence' 'and 'positive peace'</w:t>
      </w:r>
    </w:p>
    <w:p w14:paraId="2601571B" w14:textId="77777777" w:rsidR="0046089E" w:rsidRDefault="0046089E" w:rsidP="0046089E">
      <w:r>
        <w:t>AND</w:t>
      </w:r>
    </w:p>
    <w:p w14:paraId="1C776FF1" w14:textId="77777777" w:rsidR="0046089E" w:rsidRPr="0046089E" w:rsidRDefault="0046089E" w:rsidP="0046089E">
      <w:proofErr w:type="gramStart"/>
      <w:r w:rsidRPr="0046089E">
        <w:t>it</w:t>
      </w:r>
      <w:proofErr w:type="gramEnd"/>
      <w:r w:rsidRPr="0046089E">
        <w:t xml:space="preserve"> may have </w:t>
      </w:r>
      <w:proofErr w:type="spellStart"/>
      <w:r w:rsidRPr="0046089E">
        <w:t>d'one</w:t>
      </w:r>
      <w:proofErr w:type="spellEnd"/>
      <w:r w:rsidRPr="0046089E">
        <w:t xml:space="preserve"> a disservice in preventing us from finding the answer. </w:t>
      </w:r>
    </w:p>
    <w:p w14:paraId="2D0E2ED1" w14:textId="77777777" w:rsidR="0046089E" w:rsidRDefault="0046089E" w:rsidP="0046089E">
      <w:pPr>
        <w:rPr>
          <w:rStyle w:val="StyleStyleBold12pt"/>
        </w:rPr>
      </w:pPr>
    </w:p>
    <w:p w14:paraId="1426DF98" w14:textId="77777777" w:rsidR="0046089E" w:rsidRPr="005B2D0F" w:rsidRDefault="0046089E" w:rsidP="0046089E">
      <w:pPr>
        <w:rPr>
          <w:rStyle w:val="StyleStyleBold12pt"/>
        </w:rPr>
      </w:pPr>
      <w:r w:rsidRPr="005B2D0F">
        <w:rPr>
          <w:rStyle w:val="StyleStyleBold12pt"/>
        </w:rPr>
        <w:t>No prior questions</w:t>
      </w:r>
    </w:p>
    <w:p w14:paraId="325C91A0" w14:textId="77777777" w:rsidR="0046089E" w:rsidRPr="00336858" w:rsidRDefault="0046089E" w:rsidP="0046089E">
      <w:pPr>
        <w:rPr>
          <w:rFonts w:cs="Arial"/>
        </w:rPr>
      </w:pPr>
      <w:r w:rsidRPr="000E5B45">
        <w:rPr>
          <w:rStyle w:val="StyleStyleBold12pt"/>
        </w:rPr>
        <w:t>Jackson,</w:t>
      </w:r>
      <w:r w:rsidRPr="00336858">
        <w:rPr>
          <w:rFonts w:cs="Arial"/>
        </w:rPr>
        <w:t xml:space="preserve"> associate professor of IR – School of International Service @ American University, </w:t>
      </w:r>
      <w:r w:rsidRPr="000E5B45">
        <w:rPr>
          <w:rStyle w:val="StyleStyleBold12pt"/>
        </w:rPr>
        <w:t>‘11</w:t>
      </w:r>
    </w:p>
    <w:p w14:paraId="244B84F0" w14:textId="77777777" w:rsidR="0046089E" w:rsidRPr="005B2D0F" w:rsidRDefault="0046089E" w:rsidP="0046089E">
      <w:pPr>
        <w:rPr>
          <w:rFonts w:cs="Arial"/>
        </w:rPr>
      </w:pPr>
      <w:r w:rsidRPr="00336858">
        <w:rPr>
          <w:rFonts w:cs="Arial"/>
        </w:rPr>
        <w:t>(</w:t>
      </w:r>
      <w:r w:rsidRPr="000E5B45">
        <w:t xml:space="preserve">Patrick </w:t>
      </w:r>
      <w:proofErr w:type="spellStart"/>
      <w:r w:rsidRPr="000E5B45">
        <w:t>Thadeus</w:t>
      </w:r>
      <w:proofErr w:type="spellEnd"/>
      <w:r w:rsidRPr="000E5B45">
        <w:t>, The Conduct of Inquiry in International Relations, p. 57-59)</w:t>
      </w:r>
    </w:p>
    <w:p w14:paraId="0037AE8D" w14:textId="77777777" w:rsidR="0046089E" w:rsidRDefault="0046089E" w:rsidP="0046089E">
      <w:r w:rsidRPr="0046089E">
        <w:t xml:space="preserve">Perhaps the greatest irony of this instrumental, decontextualized importation of “falsification” and </w:t>
      </w:r>
    </w:p>
    <w:p w14:paraId="73301603" w14:textId="77777777" w:rsidR="0046089E" w:rsidRDefault="0046089E" w:rsidP="0046089E">
      <w:r>
        <w:t>AND</w:t>
      </w:r>
    </w:p>
    <w:p w14:paraId="16C9532D" w14:textId="77777777" w:rsidR="0046089E" w:rsidRPr="0046089E" w:rsidRDefault="0046089E" w:rsidP="0046089E">
      <w:proofErr w:type="gramStart"/>
      <w:r w:rsidRPr="0046089E">
        <w:t>goal</w:t>
      </w:r>
      <w:proofErr w:type="gramEnd"/>
      <w:r w:rsidRPr="0046089E">
        <w:t xml:space="preserve"> that, ironically, Popper and Kuhn and </w:t>
      </w:r>
      <w:proofErr w:type="spellStart"/>
      <w:r w:rsidRPr="0046089E">
        <w:t>Lakatos</w:t>
      </w:r>
      <w:proofErr w:type="spellEnd"/>
      <w:r w:rsidRPr="0046089E">
        <w:t xml:space="preserve"> would all reject.</w:t>
      </w:r>
    </w:p>
    <w:p w14:paraId="44889E5E" w14:textId="77777777" w:rsidR="0046089E" w:rsidRDefault="0046089E" w:rsidP="0046089E">
      <w:pPr>
        <w:rPr>
          <w:rStyle w:val="StyleStyleBold12pt"/>
        </w:rPr>
      </w:pPr>
    </w:p>
    <w:p w14:paraId="48305EC1" w14:textId="77777777" w:rsidR="0046089E" w:rsidRPr="005B2D0F" w:rsidRDefault="0046089E" w:rsidP="0046089E">
      <w:pPr>
        <w:rPr>
          <w:rStyle w:val="StyleStyleBold12pt"/>
        </w:rPr>
      </w:pPr>
      <w:r w:rsidRPr="005B2D0F">
        <w:rPr>
          <w:rStyle w:val="StyleStyleBold12pt"/>
        </w:rPr>
        <w:t>Epistemology doesn’t come first</w:t>
      </w:r>
    </w:p>
    <w:p w14:paraId="02AFED74" w14:textId="77777777" w:rsidR="0046089E" w:rsidRPr="00336858" w:rsidRDefault="0046089E" w:rsidP="0046089E">
      <w:pPr>
        <w:rPr>
          <w:rFonts w:cs="Arial"/>
        </w:rPr>
      </w:pPr>
      <w:r w:rsidRPr="004F0FF6">
        <w:rPr>
          <w:rStyle w:val="StyleStyleBold12pt"/>
        </w:rPr>
        <w:t>Wendt</w:t>
      </w:r>
      <w:r>
        <w:rPr>
          <w:rStyle w:val="StyleStyleBold12pt"/>
        </w:rPr>
        <w:t xml:space="preserve"> 98</w:t>
      </w:r>
      <w:r w:rsidRPr="00336858">
        <w:rPr>
          <w:rFonts w:cs="Arial"/>
        </w:rPr>
        <w:t xml:space="preserve"> </w:t>
      </w:r>
      <w:r>
        <w:rPr>
          <w:rFonts w:cs="Arial"/>
        </w:rPr>
        <w:t>(</w:t>
      </w:r>
      <w:r w:rsidRPr="00336858">
        <w:rPr>
          <w:rFonts w:cs="Arial"/>
        </w:rPr>
        <w:t xml:space="preserve">professor of international security – Ohio State University, Alexander, </w:t>
      </w:r>
      <w:r w:rsidRPr="00336858">
        <w:rPr>
          <w:rFonts w:cs="Arial"/>
          <w:bCs/>
        </w:rPr>
        <w:t>“On Constitution and Causation in International Relations,” British International Studies Association)</w:t>
      </w:r>
      <w:r w:rsidRPr="00336858">
        <w:rPr>
          <w:rFonts w:cs="Arial"/>
          <w:bCs/>
          <w:i/>
          <w:iCs/>
        </w:rPr>
        <w:t xml:space="preserve"> </w:t>
      </w:r>
    </w:p>
    <w:p w14:paraId="32353EBA" w14:textId="77777777" w:rsidR="0046089E" w:rsidRDefault="0046089E" w:rsidP="0046089E">
      <w:r w:rsidRPr="0046089E">
        <w:t xml:space="preserve">As a community, we in the academic study of international politics spend too much </w:t>
      </w:r>
    </w:p>
    <w:p w14:paraId="3FB43945" w14:textId="77777777" w:rsidR="0046089E" w:rsidRDefault="0046089E" w:rsidP="0046089E">
      <w:r>
        <w:t>AND</w:t>
      </w:r>
    </w:p>
    <w:p w14:paraId="0005D26E" w14:textId="77777777" w:rsidR="0046089E" w:rsidRPr="0046089E" w:rsidRDefault="0046089E" w:rsidP="0046089E">
      <w:proofErr w:type="gramStart"/>
      <w:r w:rsidRPr="0046089E">
        <w:t>sparring</w:t>
      </w:r>
      <w:proofErr w:type="gramEnd"/>
      <w:r w:rsidRPr="0046089E">
        <w:t xml:space="preserve"> over epistemology is often one-sided, intolerant caricatures of science. </w:t>
      </w:r>
    </w:p>
    <w:p w14:paraId="7A666893" w14:textId="77777777" w:rsidR="0046089E" w:rsidRDefault="0046089E" w:rsidP="0046089E">
      <w:pPr>
        <w:pStyle w:val="Heading1"/>
      </w:pPr>
      <w:r>
        <w:t>2NC</w:t>
      </w:r>
    </w:p>
    <w:p w14:paraId="45C6CC76" w14:textId="77777777" w:rsidR="0046089E" w:rsidRPr="00C128F1" w:rsidRDefault="0046089E" w:rsidP="0046089E">
      <w:pPr>
        <w:pStyle w:val="Heading4"/>
        <w:rPr>
          <w:rStyle w:val="StyleStyleBold12pt"/>
        </w:rPr>
      </w:pPr>
      <w:r w:rsidRPr="00C128F1">
        <w:rPr>
          <w:rStyle w:val="StyleStyleBold12pt"/>
        </w:rPr>
        <w:t xml:space="preserve">A T-version of the </w:t>
      </w:r>
      <w:proofErr w:type="spellStart"/>
      <w:r w:rsidRPr="00C128F1">
        <w:rPr>
          <w:rStyle w:val="StyleStyleBold12pt"/>
        </w:rPr>
        <w:t>aff</w:t>
      </w:r>
      <w:proofErr w:type="spellEnd"/>
      <w:r w:rsidRPr="00C128F1">
        <w:rPr>
          <w:rStyle w:val="StyleStyleBold12pt"/>
        </w:rPr>
        <w:t xml:space="preserve"> is capable of radical change</w:t>
      </w:r>
    </w:p>
    <w:p w14:paraId="769E9245" w14:textId="77777777" w:rsidR="0046089E" w:rsidRDefault="0046089E" w:rsidP="0046089E">
      <w:proofErr w:type="spellStart"/>
      <w:r w:rsidRPr="00C128F1">
        <w:t>Orly</w:t>
      </w:r>
      <w:proofErr w:type="spellEnd"/>
      <w:r w:rsidRPr="00C128F1">
        <w:t xml:space="preserve"> </w:t>
      </w:r>
      <w:proofErr w:type="spellStart"/>
      <w:r w:rsidRPr="00C128F1">
        <w:t>Lobel</w:t>
      </w:r>
      <w:proofErr w:type="spellEnd"/>
      <w:r w:rsidRPr="00C128F1">
        <w:t xml:space="preserve"> 7</w:t>
      </w:r>
      <w:r>
        <w:t>, University of San Diego Assistant Professor of Law, 200</w:t>
      </w:r>
      <w:r w:rsidRPr="004006C6">
        <w:t>7</w:t>
      </w:r>
      <w:r>
        <w:t>, The Paradox of Extralegal Activism: Critica</w:t>
      </w:r>
      <w:bookmarkStart w:id="0" w:name="_GoBack"/>
      <w:bookmarkEnd w:id="0"/>
      <w:r>
        <w:t>l Legal Consciousness and Transformative Politics,” 120 HARV. L. REV. 937, http://www.harvardlawreview.org/media/pdf/lobel.pdf</w:t>
      </w:r>
    </w:p>
    <w:p w14:paraId="3C5E653E" w14:textId="77777777" w:rsidR="0046089E" w:rsidRDefault="0046089E" w:rsidP="0046089E">
      <w:r>
        <w:t>V. RESTORING CRITICAL OPTIMISM IN THE LEGAL FIELD</w:t>
      </w:r>
    </w:p>
    <w:p w14:paraId="0C5EBEE3" w14:textId="77777777" w:rsidR="0046089E" w:rsidRDefault="0046089E" w:rsidP="0046089E">
      <w:r>
        <w:t xml:space="preserve">“La critique </w:t>
      </w:r>
      <w:proofErr w:type="spellStart"/>
      <w:proofErr w:type="gramStart"/>
      <w:r>
        <w:t>est</w:t>
      </w:r>
      <w:proofErr w:type="spellEnd"/>
      <w:proofErr w:type="gramEnd"/>
      <w:r>
        <w:t xml:space="preserve"> </w:t>
      </w:r>
      <w:proofErr w:type="spellStart"/>
      <w:r>
        <w:t>aisée</w:t>
      </w:r>
      <w:proofErr w:type="spellEnd"/>
      <w:r>
        <w:t xml:space="preserve">; </w:t>
      </w:r>
      <w:proofErr w:type="spellStart"/>
      <w:r>
        <w:t>l’art</w:t>
      </w:r>
      <w:proofErr w:type="spellEnd"/>
      <w:r>
        <w:t xml:space="preserve"> </w:t>
      </w:r>
      <w:proofErr w:type="spellStart"/>
      <w:r>
        <w:t>difficile</w:t>
      </w:r>
      <w:proofErr w:type="spellEnd"/>
      <w:r>
        <w:t xml:space="preserve">.” </w:t>
      </w:r>
    </w:p>
    <w:p w14:paraId="29CDC942" w14:textId="77777777" w:rsidR="0046089E" w:rsidRDefault="0046089E" w:rsidP="0046089E">
      <w:r w:rsidRPr="0046089E">
        <w:t xml:space="preserve">A critique of cooptation often takes an uneasy path. Critique has always been and </w:t>
      </w:r>
    </w:p>
    <w:p w14:paraId="56AEA4B1" w14:textId="77777777" w:rsidR="0046089E" w:rsidRDefault="0046089E" w:rsidP="0046089E">
      <w:r>
        <w:t>AND</w:t>
      </w:r>
    </w:p>
    <w:p w14:paraId="04F11197" w14:textId="77777777" w:rsidR="0046089E" w:rsidRPr="0046089E" w:rsidRDefault="0046089E" w:rsidP="0046089E">
      <w:proofErr w:type="gramStart"/>
      <w:r w:rsidRPr="0046089E">
        <w:t>constantly</w:t>
      </w:r>
      <w:proofErr w:type="gramEnd"/>
      <w:r w:rsidRPr="0046089E">
        <w:t xml:space="preserve"> redefining the boundaries of legal reform and making visible law’s broad reach. </w:t>
      </w:r>
    </w:p>
    <w:p w14:paraId="2F3C87ED" w14:textId="77777777" w:rsidR="0046089E" w:rsidRPr="00C128F1" w:rsidRDefault="0046089E" w:rsidP="0046089E">
      <w:pPr>
        <w:pStyle w:val="Heading4"/>
        <w:rPr>
          <w:rStyle w:val="StyleStyleBold12pt"/>
        </w:rPr>
      </w:pPr>
      <w:r w:rsidRPr="00C128F1">
        <w:rPr>
          <w:rStyle w:val="StyleStyleBold12pt"/>
        </w:rPr>
        <w:t xml:space="preserve">Offense – arguments don’t injure people, but policies do—voting </w:t>
      </w:r>
      <w:proofErr w:type="spellStart"/>
      <w:r w:rsidRPr="00C128F1">
        <w:rPr>
          <w:rStyle w:val="StyleStyleBold12pt"/>
        </w:rPr>
        <w:t>aff</w:t>
      </w:r>
      <w:proofErr w:type="spellEnd"/>
      <w:r w:rsidRPr="00C128F1">
        <w:rPr>
          <w:rStyle w:val="StyleStyleBold12pt"/>
        </w:rPr>
        <w:t xml:space="preserve"> on this is much closer to censorship because it says we can’t even introduce ideas without harming them—that's a tactical move to shut down debates</w:t>
      </w:r>
    </w:p>
    <w:p w14:paraId="4037602C" w14:textId="77777777" w:rsidR="0046089E" w:rsidRDefault="0046089E" w:rsidP="0046089E">
      <w:r>
        <w:t xml:space="preserve">Amanda </w:t>
      </w:r>
      <w:r w:rsidRPr="00C128F1">
        <w:t>Anderson 6</w:t>
      </w:r>
      <w:r>
        <w:t xml:space="preserve">, Andrew W. Mellon Professor of Humanities and English at Brown University, Spring 2006, “Reply to My Critic(s),” Criticism, Vol. 48, No. 2, p. 281-290 </w:t>
      </w:r>
    </w:p>
    <w:p w14:paraId="27713FFE" w14:textId="77777777" w:rsidR="0046089E" w:rsidRDefault="0046089E" w:rsidP="0046089E">
      <w:proofErr w:type="spellStart"/>
      <w:r w:rsidRPr="0046089E">
        <w:t>Probyns</w:t>
      </w:r>
      <w:proofErr w:type="spellEnd"/>
      <w:r w:rsidRPr="0046089E">
        <w:t xml:space="preserve"> piece is a mixture of affective fallacy, argument by authority, and bald </w:t>
      </w:r>
    </w:p>
    <w:p w14:paraId="3EB0BC1B" w14:textId="77777777" w:rsidR="0046089E" w:rsidRDefault="0046089E" w:rsidP="0046089E">
      <w:r>
        <w:t>AND</w:t>
      </w:r>
    </w:p>
    <w:p w14:paraId="1D2D2091" w14:textId="77777777" w:rsidR="0046089E" w:rsidRPr="0046089E" w:rsidRDefault="0046089E" w:rsidP="0046089E">
      <w:proofErr w:type="gramStart"/>
      <w:r w:rsidRPr="0046089E">
        <w:t>and</w:t>
      </w:r>
      <w:proofErr w:type="gramEnd"/>
      <w:r w:rsidRPr="0046089E">
        <w:t xml:space="preserve"> public debate has a vital role to play in such a task.</w:t>
      </w:r>
    </w:p>
    <w:p w14:paraId="67471C76" w14:textId="77777777" w:rsidR="0046089E" w:rsidRPr="00C128F1" w:rsidRDefault="0046089E" w:rsidP="0046089E">
      <w:pPr>
        <w:pStyle w:val="Heading4"/>
        <w:rPr>
          <w:rStyle w:val="StyleStyleBold12pt"/>
        </w:rPr>
      </w:pPr>
      <w:r w:rsidRPr="00C128F1">
        <w:rPr>
          <w:rStyle w:val="StyleStyleBold12pt"/>
        </w:rPr>
        <w:t>Contradictory positions crucial to solve AUTHORITARIAN pedagogy and lead to critical thinking- improves activism</w:t>
      </w:r>
    </w:p>
    <w:p w14:paraId="2E1BC724" w14:textId="77777777" w:rsidR="0046089E" w:rsidRDefault="0046089E" w:rsidP="0046089E">
      <w:r w:rsidRPr="0046089E">
        <w:t xml:space="preserve">Lewis and </w:t>
      </w:r>
      <w:proofErr w:type="spellStart"/>
      <w:r w:rsidRPr="0046089E">
        <w:t>Dehler</w:t>
      </w:r>
      <w:proofErr w:type="spellEnd"/>
      <w:r w:rsidRPr="0046089E">
        <w:t xml:space="preserve"> 00, Journal of Management Education December 2000 vol. 24 no</w:t>
      </w:r>
    </w:p>
    <w:p w14:paraId="7AB3759C" w14:textId="77777777" w:rsidR="0046089E" w:rsidRPr="0046089E" w:rsidRDefault="0046089E" w:rsidP="0046089E">
      <w:r w:rsidRPr="0046089E">
        <w:t xml:space="preserve">Dr. Lewis explores the need to manage paradoxes in three domains.  </w:t>
      </w:r>
    </w:p>
    <w:p w14:paraId="51B3D117" w14:textId="77777777" w:rsidR="0046089E" w:rsidRDefault="0046089E" w:rsidP="0046089E">
      <w:r>
        <w:t>AND</w:t>
      </w:r>
    </w:p>
    <w:p w14:paraId="7A693D16" w14:textId="77777777" w:rsidR="0046089E" w:rsidRPr="0046089E" w:rsidRDefault="0046089E" w:rsidP="0046089E">
      <w:proofErr w:type="gramStart"/>
      <w:r w:rsidRPr="0046089E">
        <w:t>real</w:t>
      </w:r>
      <w:proofErr w:type="gramEnd"/>
      <w:r w:rsidRPr="0046089E">
        <w:t xml:space="preserve"> education has happened” (Palmer, 1998, p. 94). </w:t>
      </w:r>
    </w:p>
    <w:p w14:paraId="32597E1D" w14:textId="77777777" w:rsidR="0046089E" w:rsidRDefault="0046089E" w:rsidP="0046089E">
      <w:pPr>
        <w:pStyle w:val="Heading1"/>
      </w:pPr>
      <w:r>
        <w:t>1NR</w:t>
      </w:r>
    </w:p>
    <w:p w14:paraId="2E47E199" w14:textId="77777777" w:rsidR="0046089E" w:rsidRPr="00AB5990" w:rsidRDefault="0046089E" w:rsidP="0046089E"/>
    <w:p w14:paraId="16A673DD" w14:textId="77777777" w:rsidR="0046089E" w:rsidRDefault="0046089E" w:rsidP="0046089E">
      <w:pPr>
        <w:rPr>
          <w:rStyle w:val="StyleStyleBold12pt"/>
        </w:rPr>
      </w:pPr>
    </w:p>
    <w:p w14:paraId="0AB7B17E" w14:textId="77777777" w:rsidR="0046089E" w:rsidRPr="001965F5" w:rsidRDefault="0046089E" w:rsidP="0046089E">
      <w:pPr>
        <w:rPr>
          <w:rStyle w:val="StyleStyleBold12pt"/>
        </w:rPr>
      </w:pPr>
      <w:r w:rsidRPr="001965F5">
        <w:rPr>
          <w:rStyle w:val="StyleStyleBold12pt"/>
        </w:rPr>
        <w:t>The ignorance of these racial struggles manifests itself in space debates through EPISTEMOLOGICAL ETHNOCENTRISM where any achievement deemed to fall OUTSIDE the Euro-centric space is destroyed or co-opted</w:t>
      </w:r>
      <w:proofErr w:type="gramStart"/>
      <w:r w:rsidRPr="001965F5">
        <w:rPr>
          <w:rStyle w:val="StyleStyleBold12pt"/>
        </w:rPr>
        <w:t>..</w:t>
      </w:r>
      <w:proofErr w:type="gramEnd"/>
    </w:p>
    <w:p w14:paraId="4420D7D6" w14:textId="77777777" w:rsidR="0046089E" w:rsidRDefault="0046089E" w:rsidP="0046089E">
      <w:r w:rsidRPr="002636D3">
        <w:rPr>
          <w:rStyle w:val="StyleStyleBold12pt"/>
        </w:rPr>
        <w:t>MILLS</w:t>
      </w:r>
      <w:r>
        <w:rPr>
          <w:b/>
        </w:rPr>
        <w:t xml:space="preserve"> </w:t>
      </w:r>
      <w:r>
        <w:rPr>
          <w:b/>
          <w:sz w:val="16"/>
        </w:rPr>
        <w:t xml:space="preserve">Associate Prof of Philosophy @ U Illinois, Chicago </w:t>
      </w:r>
      <w:r w:rsidRPr="002636D3">
        <w:rPr>
          <w:rStyle w:val="StyleStyleBold12pt"/>
        </w:rPr>
        <w:t>1997</w:t>
      </w:r>
      <w:r>
        <w:rPr>
          <w:b/>
        </w:rPr>
        <w:cr/>
      </w:r>
      <w:r>
        <w:rPr>
          <w:sz w:val="16"/>
        </w:rPr>
        <w:t xml:space="preserve">Charles; </w:t>
      </w:r>
      <w:r>
        <w:rPr>
          <w:i/>
          <w:sz w:val="16"/>
        </w:rPr>
        <w:t>The Racial Contract</w:t>
      </w:r>
      <w:r>
        <w:rPr>
          <w:sz w:val="16"/>
        </w:rPr>
        <w:t>; p. 44-46</w:t>
      </w:r>
    </w:p>
    <w:p w14:paraId="3B04F4E6" w14:textId="77777777" w:rsidR="0046089E" w:rsidRDefault="0046089E" w:rsidP="0046089E">
      <w:r w:rsidRPr="0046089E">
        <w:t xml:space="preserve">There are two main dimensions to this norming: the epistemological and the moral. </w:t>
      </w:r>
    </w:p>
    <w:p w14:paraId="4833F252" w14:textId="77777777" w:rsidR="0046089E" w:rsidRDefault="0046089E" w:rsidP="0046089E">
      <w:r>
        <w:t>AND</w:t>
      </w:r>
    </w:p>
    <w:p w14:paraId="0BE41AAB" w14:textId="77777777" w:rsidR="0046089E" w:rsidRPr="0046089E" w:rsidRDefault="0046089E" w:rsidP="0046089E">
      <w:proofErr w:type="gramStart"/>
      <w:r w:rsidRPr="0046089E">
        <w:t>themselves</w:t>
      </w:r>
      <w:proofErr w:type="gramEnd"/>
      <w:r w:rsidRPr="0046089E">
        <w:t xml:space="preserve"> founding was, correspondingly, sometimes referred to as "New Canaan."</w:t>
      </w:r>
    </w:p>
    <w:p w14:paraId="48DFD4A8" w14:textId="77777777" w:rsidR="0046089E" w:rsidRDefault="0046089E" w:rsidP="0046089E"/>
    <w:p w14:paraId="4DEE1642" w14:textId="77777777" w:rsidR="0046089E" w:rsidRPr="00993D45" w:rsidRDefault="0046089E" w:rsidP="0046089E">
      <w:pPr>
        <w:rPr>
          <w:rStyle w:val="StyleStyleBold12pt"/>
        </w:rPr>
      </w:pPr>
      <w:r w:rsidRPr="00993D45">
        <w:rPr>
          <w:rStyle w:val="StyleStyleBold12pt"/>
        </w:rPr>
        <w:t xml:space="preserve">The very concept of gender emerged during western modernity and universalized women as only white women, which means that their affirmative does not take into account the perspective of the black female body, only the alternative can solve. </w:t>
      </w:r>
    </w:p>
    <w:p w14:paraId="41D8CB07" w14:textId="77777777" w:rsidR="0046089E" w:rsidRDefault="0046089E" w:rsidP="0046089E">
      <w:pPr>
        <w:jc w:val="both"/>
        <w:rPr>
          <w:rFonts w:ascii="Helvetica" w:hAnsi="Helvetica"/>
          <w:b/>
        </w:rPr>
      </w:pPr>
      <w:proofErr w:type="spellStart"/>
      <w:r w:rsidRPr="00993D45">
        <w:rPr>
          <w:rStyle w:val="StyleStyleBold12pt"/>
        </w:rPr>
        <w:t>Broeck</w:t>
      </w:r>
      <w:proofErr w:type="spellEnd"/>
      <w:r w:rsidRPr="00993D45">
        <w:rPr>
          <w:rStyle w:val="StyleStyleBold12pt"/>
        </w:rPr>
        <w:t xml:space="preserve"> 08</w:t>
      </w:r>
      <w:r>
        <w:rPr>
          <w:rFonts w:ascii="Helvetica" w:hAnsi="Helvetica"/>
        </w:rPr>
        <w:t>, Sabine University of Bremen, Germany, Gender Forum, Issue 22 (20</w:t>
      </w:r>
      <w:r>
        <w:rPr>
          <w:rFonts w:ascii="Helvetica" w:hAnsi="Helvetica"/>
          <w:b/>
        </w:rPr>
        <w:t>08)</w:t>
      </w:r>
    </w:p>
    <w:p w14:paraId="34F19858" w14:textId="77777777" w:rsidR="0046089E" w:rsidRDefault="0046089E" w:rsidP="0046089E">
      <w:r w:rsidRPr="0046089E">
        <w:t xml:space="preserve">(White) Gender Studies may decide to reflect self-critically on its own </w:t>
      </w:r>
    </w:p>
    <w:p w14:paraId="336E48C7" w14:textId="77777777" w:rsidR="0046089E" w:rsidRDefault="0046089E" w:rsidP="0046089E">
      <w:r>
        <w:t>AND</w:t>
      </w:r>
    </w:p>
    <w:p w14:paraId="28EAC7D8" w14:textId="77777777" w:rsidR="0046089E" w:rsidRPr="0046089E" w:rsidRDefault="0046089E" w:rsidP="0046089E">
      <w:r w:rsidRPr="0046089E">
        <w:t xml:space="preserve">, </w:t>
      </w:r>
      <w:proofErr w:type="gramStart"/>
      <w:r w:rsidRPr="0046089E">
        <w:t>with</w:t>
      </w:r>
      <w:proofErr w:type="gramEnd"/>
      <w:r w:rsidRPr="0046089E">
        <w:t xml:space="preserve"> Fred </w:t>
      </w:r>
      <w:proofErr w:type="spellStart"/>
      <w:r w:rsidRPr="0046089E">
        <w:t>Moten</w:t>
      </w:r>
      <w:proofErr w:type="spellEnd"/>
      <w:r w:rsidRPr="0046089E">
        <w:t>, "black noise" (2008, 12).</w:t>
      </w:r>
    </w:p>
    <w:p w14:paraId="5201833B" w14:textId="77777777" w:rsidR="0046089E" w:rsidRDefault="0046089E" w:rsidP="0046089E">
      <w:pPr>
        <w:rPr>
          <w:rStyle w:val="StyleStyleBold12pt"/>
        </w:rPr>
      </w:pPr>
    </w:p>
    <w:p w14:paraId="1F145F81" w14:textId="77777777" w:rsidR="0046089E" w:rsidRPr="00D948BE" w:rsidRDefault="0046089E" w:rsidP="0046089E">
      <w:pPr>
        <w:rPr>
          <w:rStyle w:val="StyleStyleBold12pt"/>
        </w:rPr>
      </w:pPr>
      <w:r>
        <w:rPr>
          <w:rStyle w:val="StyleStyleBold12pt"/>
        </w:rPr>
        <w:t xml:space="preserve">Independently the fact that they read this </w:t>
      </w:r>
      <w:proofErr w:type="spellStart"/>
      <w:r>
        <w:rPr>
          <w:rStyle w:val="StyleStyleBold12pt"/>
        </w:rPr>
        <w:t>aff</w:t>
      </w:r>
      <w:proofErr w:type="spellEnd"/>
      <w:r>
        <w:rPr>
          <w:rStyle w:val="StyleStyleBold12pt"/>
        </w:rPr>
        <w:t xml:space="preserve"> just proves our argument – they are white students and their arguments are all color blind </w:t>
      </w:r>
    </w:p>
    <w:p w14:paraId="6BA08F02" w14:textId="77777777" w:rsidR="0046089E" w:rsidRPr="00EB6FC8" w:rsidRDefault="0046089E" w:rsidP="0046089E">
      <w:pPr>
        <w:autoSpaceDE w:val="0"/>
        <w:autoSpaceDN w:val="0"/>
        <w:adjustRightInd w:val="0"/>
        <w:rPr>
          <w:b/>
        </w:rPr>
      </w:pPr>
      <w:r w:rsidRPr="00544AEF">
        <w:rPr>
          <w:rFonts w:ascii="Verdana" w:hAnsi="Verdana"/>
          <w:b/>
          <w:sz w:val="24"/>
        </w:rPr>
        <w:t>Green 2003</w:t>
      </w:r>
      <w:r>
        <w:t xml:space="preserve">, </w:t>
      </w:r>
      <w:r w:rsidRPr="00EB6FC8">
        <w:rPr>
          <w:sz w:val="16"/>
          <w:szCs w:val="16"/>
        </w:rPr>
        <w:t>ANNE GREEN, ASSISTANT PROFESSOR OF ENGLISH AT SAINT JOSEPH’S UNIVERSITY, DIRECTOR OF THE WRITING CENTER, 2003 [DIFFICULT STORIES: SERVICE-LEARNING, RACE, CLASS, AND WHITENESS, JSTOR, NATIONAL COUNCIL OF TEACHERS]</w:t>
      </w:r>
    </w:p>
    <w:p w14:paraId="099B33F2" w14:textId="77777777" w:rsidR="0046089E" w:rsidRDefault="0046089E" w:rsidP="0046089E">
      <w:r w:rsidRPr="0046089E">
        <w:t xml:space="preserve">I think a lot about my mother's story when I think about how my white </w:t>
      </w:r>
    </w:p>
    <w:p w14:paraId="222473E7" w14:textId="77777777" w:rsidR="0046089E" w:rsidRDefault="0046089E" w:rsidP="0046089E">
      <w:r>
        <w:t>AND</w:t>
      </w:r>
    </w:p>
    <w:p w14:paraId="6B7F261A" w14:textId="77777777" w:rsidR="0046089E" w:rsidRPr="0046089E" w:rsidRDefault="0046089E" w:rsidP="0046089E">
      <w:proofErr w:type="gramStart"/>
      <w:r w:rsidRPr="0046089E">
        <w:t>one</w:t>
      </w:r>
      <w:proofErr w:type="gramEnd"/>
      <w:r w:rsidRPr="0046089E">
        <w:t xml:space="preserve"> of many times when the service learning students avoided talking about race.</w:t>
      </w:r>
    </w:p>
    <w:p w14:paraId="07E5B4B3" w14:textId="77777777" w:rsidR="0046089E" w:rsidRPr="001965F5" w:rsidRDefault="0046089E" w:rsidP="0046089E"/>
    <w:p w14:paraId="1251F73E" w14:textId="77777777" w:rsidR="0046089E" w:rsidRPr="001965F5" w:rsidRDefault="0046089E" w:rsidP="0046089E">
      <w:pPr>
        <w:rPr>
          <w:rStyle w:val="StyleStyleBold12pt"/>
        </w:rPr>
      </w:pPr>
    </w:p>
    <w:p w14:paraId="6D86D28C" w14:textId="77777777" w:rsidR="0046089E" w:rsidRPr="0002449A" w:rsidRDefault="0046089E" w:rsidP="0046089E"/>
    <w:p w14:paraId="68483A92" w14:textId="77777777" w:rsidR="00B45FE9" w:rsidRPr="00AF5046" w:rsidRDefault="00B45FE9" w:rsidP="007A3515"/>
    <w:sectPr w:rsidR="00B45FE9" w:rsidRPr="00AF504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FE548" w14:textId="77777777" w:rsidR="0046089E" w:rsidRDefault="0046089E" w:rsidP="00E46E7E">
      <w:r>
        <w:separator/>
      </w:r>
    </w:p>
  </w:endnote>
  <w:endnote w:type="continuationSeparator" w:id="0">
    <w:p w14:paraId="3BAFF6A4" w14:textId="77777777" w:rsidR="0046089E" w:rsidRDefault="0046089E"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BDAAA" w14:textId="77777777" w:rsidR="0046089E" w:rsidRDefault="0046089E" w:rsidP="00E46E7E">
      <w:r>
        <w:separator/>
      </w:r>
    </w:p>
  </w:footnote>
  <w:footnote w:type="continuationSeparator" w:id="0">
    <w:p w14:paraId="2245A26B" w14:textId="77777777" w:rsidR="0046089E" w:rsidRDefault="0046089E"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4CC5"/>
    <w:multiLevelType w:val="hybridMultilevel"/>
    <w:tmpl w:val="6DFCD302"/>
    <w:lvl w:ilvl="0" w:tplc="4866C4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89E"/>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089E"/>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8B5383"/>
    <w:rsid w:val="008E4067"/>
    <w:rsid w:val="0091595A"/>
    <w:rsid w:val="009165EA"/>
    <w:rsid w:val="009829F2"/>
    <w:rsid w:val="00993F61"/>
    <w:rsid w:val="009A120D"/>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128F1"/>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E3DF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7"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1"/>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Char Char,Char Char Char Char Char Char Char Char,Char Char Char Char Char Char Char, Char Char Char Char Char Char Char Char, Char Char Char Char Char Char Char,Citation,Tags v 2,3: Cite"/>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Normal Tag,small text,body,heading 2,Heading 2 Char2 Char,Heading 2 Char1 Char Char, Ch,TAG,Ch,no read,No Spacing211,No Spacing12,No Spacing2111,No Spacing4,No Spacing11111,No Spacing5,No Spacing21,Card,tags,No Spacing1111,ta,t"/>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CD Card,ED - Tag,Underlined,emphasis,Emphasis!!,small,Qualifications,bold underline,normal card text,Shrunk,qualifications in card,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1,Block Writing Char,Index Headers Char,Char Char Char,Char Char Char Char Char Char Char Char Char,Char Char Char Char Char Char Char Char1, Char Char Char Char Char Char Char Char Char,Citation Char"/>
    <w:basedOn w:val="DefaultParagraphFont"/>
    <w:link w:val="Heading3"/>
    <w:uiPriority w:val="9"/>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Normal Tag Char,small text Char,body Char,heading 2 Char,Heading 2 Char2 Char Char,Heading 2 Char1 Char Char Char, Ch Char,TAG Char,Ch Char,no read Char,No Spacing211 Char,No Spacing12 Char,No Spacing2111 Char"/>
    <w:basedOn w:val="DefaultParagraphFont"/>
    <w:link w:val="Heading4"/>
    <w:uiPriority w:val="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DF1850"/>
    <w:rPr>
      <w:b/>
      <w:sz w:val="26"/>
      <w:u w:val="non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Underline Char,Style,c,Bo"/>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aliases w:val="Header Char2,Header Char1 Char,Header Char Char Char,Char Char Char Char,Header Char Char1,Header Char2 Char Char Char,Header Char1 Char1 Char Char Char,Header Char Char Char1 Char Char Char,Header Char Char2 Char Char Char"/>
    <w:basedOn w:val="Normal"/>
    <w:link w:val="HeaderChar"/>
    <w:uiPriority w:val="99"/>
    <w:unhideWhenUsed/>
    <w:rsid w:val="00DF1850"/>
    <w:pPr>
      <w:tabs>
        <w:tab w:val="center" w:pos="4320"/>
        <w:tab w:val="right" w:pos="8640"/>
      </w:tabs>
    </w:pPr>
  </w:style>
  <w:style w:type="character" w:customStyle="1" w:styleId="HeaderChar">
    <w:name w:val="Header Char"/>
    <w:aliases w:val="Header Char2 Char,Header Char1 Char Char,Header Char Char Char Char,Char Char Char Char Char,Header Char Char1 Char,Header Char2 Char Char Char Char,Header Char1 Char1 Char Char Char Char,Header Char Char Char1 Char Char Cha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paragraph" w:customStyle="1" w:styleId="TagText">
    <w:name w:val="TagText"/>
    <w:basedOn w:val="Normal"/>
    <w:qFormat/>
    <w:rsid w:val="0046089E"/>
    <w:rPr>
      <w:rFonts w:ascii="Arial" w:eastAsia="Calibri" w:hAnsi="Arial" w:cs="Times New Roman"/>
      <w:b/>
      <w:sz w:val="24"/>
    </w:rPr>
  </w:style>
  <w:style w:type="paragraph" w:customStyle="1" w:styleId="StyleLeft02">
    <w:name w:val="Style Left:  0.2&quot;"/>
    <w:basedOn w:val="Normal"/>
    <w:rsid w:val="0046089E"/>
    <w:rPr>
      <w:rFonts w:ascii="Georgia" w:eastAsiaTheme="minorHAnsi" w:hAnsi="Georgia" w:cs="Calibri"/>
      <w:szCs w:val="20"/>
    </w:rPr>
  </w:style>
  <w:style w:type="character" w:styleId="IntenseEmphasis">
    <w:name w:val="Intense Emphasis"/>
    <w:aliases w:val="Style Underline,Intense Emphasis11,Thick Underline Char,cites Char Ch,Intense Emphasis111"/>
    <w:basedOn w:val="DefaultParagraphFont"/>
    <w:uiPriority w:val="1"/>
    <w:qFormat/>
    <w:rsid w:val="0046089E"/>
    <w:rPr>
      <w:b w:val="0"/>
      <w:bCs/>
      <w:sz w:val="22"/>
      <w:u w:val="single"/>
    </w:rPr>
  </w:style>
  <w:style w:type="character" w:customStyle="1" w:styleId="UnderlineBold">
    <w:name w:val="Underline + Bold"/>
    <w:basedOn w:val="DefaultParagraphFont"/>
    <w:uiPriority w:val="1"/>
    <w:qFormat/>
    <w:rsid w:val="0046089E"/>
    <w:rPr>
      <w:b/>
      <w:bCs w:val="0"/>
      <w:sz w:val="20"/>
      <w:u w:val="single"/>
    </w:rPr>
  </w:style>
  <w:style w:type="character" w:customStyle="1" w:styleId="StyleBold">
    <w:name w:val="Style Bold"/>
    <w:basedOn w:val="DefaultParagraphFont"/>
    <w:uiPriority w:val="9"/>
    <w:semiHidden/>
    <w:rsid w:val="0046089E"/>
    <w:rPr>
      <w:b/>
      <w:bCs/>
    </w:rPr>
  </w:style>
  <w:style w:type="character" w:customStyle="1" w:styleId="cite">
    <w:name w:val="cite"/>
    <w:aliases w:val="Heading 3 Char Char Char"/>
    <w:basedOn w:val="DefaultParagraphFont"/>
    <w:qFormat/>
    <w:rsid w:val="0046089E"/>
    <w:rPr>
      <w:rFonts w:ascii="Times New Roman" w:hAnsi="Times New Roman"/>
      <w:b/>
      <w:sz w:val="24"/>
    </w:rPr>
  </w:style>
  <w:style w:type="paragraph" w:customStyle="1" w:styleId="tag">
    <w:name w:val="tag"/>
    <w:basedOn w:val="Normal"/>
    <w:next w:val="Normal"/>
    <w:qFormat/>
    <w:rsid w:val="0046089E"/>
    <w:pPr>
      <w:jc w:val="both"/>
    </w:pPr>
    <w:rPr>
      <w:rFonts w:ascii="Times New Roman" w:eastAsia="Times New Roman" w:hAnsi="Times New Roman" w:cs="Times New Roman"/>
      <w:b/>
      <w:sz w:val="24"/>
      <w:szCs w:val="20"/>
    </w:rPr>
  </w:style>
  <w:style w:type="paragraph" w:styleId="TOC1">
    <w:name w:val="toc 1"/>
    <w:aliases w:val="Index Basic"/>
    <w:basedOn w:val="Normal"/>
    <w:next w:val="Normal"/>
    <w:autoRedefine/>
    <w:rsid w:val="0046089E"/>
    <w:pPr>
      <w:spacing w:before="120" w:after="120"/>
      <w:jc w:val="both"/>
    </w:pPr>
    <w:rPr>
      <w:rFonts w:ascii="Times New Roman" w:eastAsia="Times New Roman" w:hAnsi="Times New Roman" w:cs="Times New Roman"/>
      <w:b/>
      <w:sz w:val="24"/>
      <w:szCs w:val="20"/>
      <w:u w:val="single"/>
    </w:rPr>
  </w:style>
  <w:style w:type="paragraph" w:styleId="TOC3">
    <w:name w:val="toc 3"/>
    <w:basedOn w:val="Normal"/>
    <w:next w:val="Normal"/>
    <w:autoRedefine/>
    <w:rsid w:val="0046089E"/>
    <w:pPr>
      <w:ind w:left="400"/>
      <w:jc w:val="both"/>
    </w:pPr>
    <w:rPr>
      <w:rFonts w:ascii="Times New Roman" w:eastAsia="Times New Roman" w:hAnsi="Times New Roman" w:cs="Times New Roman"/>
      <w:sz w:val="16"/>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rsid w:val="0046089E"/>
    <w:pPr>
      <w:spacing w:before="100" w:beforeAutospacing="1" w:after="100" w:afterAutospacing="1"/>
      <w:jc w:val="both"/>
    </w:pPr>
    <w:rPr>
      <w:rFonts w:ascii="Times New Roman" w:eastAsia="Times New Roman" w:hAnsi="Times New Roman" w:cs="Times New Roman"/>
      <w:sz w:val="24"/>
    </w:rPr>
  </w:style>
  <w:style w:type="character" w:customStyle="1" w:styleId="UnderlineNon-bold">
    <w:name w:val="Underline Non - bold"/>
    <w:basedOn w:val="DefaultParagraphFont"/>
    <w:rsid w:val="0046089E"/>
    <w:rPr>
      <w:rFonts w:ascii="Times New Roman" w:hAnsi="Times New Roman"/>
      <w:iCs/>
      <w:sz w:val="22"/>
      <w:u w:val="single"/>
    </w:rPr>
  </w:style>
  <w:style w:type="paragraph" w:customStyle="1" w:styleId="citenon-bold">
    <w:name w:val="cite non-bold"/>
    <w:basedOn w:val="Normal"/>
    <w:rsid w:val="0046089E"/>
    <w:pPr>
      <w:jc w:val="both"/>
    </w:pPr>
    <w:rPr>
      <w:rFonts w:ascii="Times New Roman" w:eastAsia="Times New Roman" w:hAnsi="Times New Roman" w:cs="Times New Roman"/>
      <w:sz w:val="16"/>
      <w:szCs w:val="20"/>
    </w:rPr>
  </w:style>
  <w:style w:type="character" w:customStyle="1" w:styleId="metad">
    <w:name w:val="metad"/>
    <w:rsid w:val="0046089E"/>
  </w:style>
  <w:style w:type="paragraph" w:customStyle="1" w:styleId="BoldUnderline">
    <w:name w:val="Bold Underline"/>
    <w:basedOn w:val="Normal"/>
    <w:link w:val="BoldUnderlineChar"/>
    <w:qFormat/>
    <w:rsid w:val="0046089E"/>
    <w:pPr>
      <w:jc w:val="both"/>
    </w:pPr>
    <w:rPr>
      <w:rFonts w:ascii="Arial Narrow" w:eastAsia="Calibri" w:hAnsi="Arial Narrow" w:cs="Times New Roman"/>
      <w:b/>
      <w:sz w:val="16"/>
      <w:szCs w:val="22"/>
      <w:u w:val="thick"/>
    </w:rPr>
  </w:style>
  <w:style w:type="character" w:customStyle="1" w:styleId="BoldUnderlineChar">
    <w:name w:val="Bold Underline Char"/>
    <w:link w:val="BoldUnderline"/>
    <w:rsid w:val="0046089E"/>
    <w:rPr>
      <w:rFonts w:ascii="Arial Narrow" w:eastAsia="Calibri" w:hAnsi="Arial Narrow" w:cs="Times New Roman"/>
      <w:b/>
      <w:sz w:val="16"/>
      <w:szCs w:val="22"/>
      <w:u w:val="thick"/>
    </w:rPr>
  </w:style>
  <w:style w:type="character" w:customStyle="1" w:styleId="CiteChar">
    <w:name w:val="Cite Char"/>
    <w:rsid w:val="0046089E"/>
    <w:rPr>
      <w:rFonts w:ascii="Arial Narrow" w:eastAsia="Calibri" w:hAnsi="Arial Narrow"/>
      <w:b/>
      <w:sz w:val="24"/>
      <w:szCs w:val="22"/>
      <w:u w:val="thick"/>
    </w:rPr>
  </w:style>
  <w:style w:type="character" w:customStyle="1" w:styleId="NothingChar">
    <w:name w:val="Nothing Char"/>
    <w:link w:val="Nothing"/>
    <w:locked/>
    <w:rsid w:val="0046089E"/>
  </w:style>
  <w:style w:type="paragraph" w:customStyle="1" w:styleId="Nothing">
    <w:name w:val="Nothing"/>
    <w:link w:val="NothingChar"/>
    <w:rsid w:val="0046089E"/>
    <w:pPr>
      <w:jc w:val="both"/>
    </w:pPr>
  </w:style>
  <w:style w:type="character" w:customStyle="1" w:styleId="CardsChar">
    <w:name w:val="Cards Char"/>
    <w:link w:val="Cards"/>
    <w:locked/>
    <w:rsid w:val="0046089E"/>
    <w:rPr>
      <w:sz w:val="16"/>
    </w:rPr>
  </w:style>
  <w:style w:type="paragraph" w:customStyle="1" w:styleId="Cards">
    <w:name w:val="Cards"/>
    <w:next w:val="Nothing"/>
    <w:link w:val="CardsChar"/>
    <w:qFormat/>
    <w:rsid w:val="0046089E"/>
    <w:pPr>
      <w:widowControl w:val="0"/>
      <w:ind w:left="432" w:right="432"/>
    </w:pPr>
    <w:rPr>
      <w:sz w:val="16"/>
    </w:rPr>
  </w:style>
  <w:style w:type="paragraph" w:customStyle="1" w:styleId="Cites">
    <w:name w:val="Cites"/>
    <w:next w:val="Cards"/>
    <w:link w:val="CitesChar"/>
    <w:rsid w:val="0046089E"/>
    <w:pPr>
      <w:widowControl w:val="0"/>
      <w:outlineLvl w:val="2"/>
    </w:pPr>
    <w:rPr>
      <w:rFonts w:ascii="Times New Roman" w:eastAsia="Times New Roman" w:hAnsi="Times New Roman" w:cs="Times New Roman"/>
      <w:sz w:val="20"/>
    </w:rPr>
  </w:style>
  <w:style w:type="character" w:customStyle="1" w:styleId="CitesChar">
    <w:name w:val="Cites Char"/>
    <w:link w:val="Cites"/>
    <w:rsid w:val="0046089E"/>
    <w:rPr>
      <w:rFonts w:ascii="Times New Roman" w:eastAsia="Times New Roman" w:hAnsi="Times New Roman" w:cs="Times New Roman"/>
      <w:sz w:val="20"/>
    </w:rPr>
  </w:style>
  <w:style w:type="paragraph" w:customStyle="1" w:styleId="Tags">
    <w:name w:val="Tags"/>
    <w:next w:val="Nothing"/>
    <w:link w:val="TagsChar"/>
    <w:rsid w:val="0046089E"/>
    <w:pPr>
      <w:widowControl w:val="0"/>
      <w:outlineLvl w:val="1"/>
    </w:pPr>
    <w:rPr>
      <w:rFonts w:ascii="Times New Roman" w:eastAsia="Times New Roman" w:hAnsi="Times New Roman" w:cs="Times New Roman"/>
      <w:b/>
    </w:rPr>
  </w:style>
  <w:style w:type="character" w:customStyle="1" w:styleId="TagsChar">
    <w:name w:val="Tags Char"/>
    <w:aliases w:val="Char Char1,Tag Char Char2,Tag Char Char Char,Tag Char Char3"/>
    <w:link w:val="Tags"/>
    <w:rsid w:val="0046089E"/>
    <w:rPr>
      <w:rFonts w:ascii="Times New Roman" w:eastAsia="Times New Roman" w:hAnsi="Times New Roman" w:cs="Times New Roman"/>
      <w:b/>
    </w:rPr>
  </w:style>
  <w:style w:type="character" w:customStyle="1" w:styleId="justify1">
    <w:name w:val="justify1"/>
    <w:rsid w:val="0046089E"/>
  </w:style>
  <w:style w:type="character" w:customStyle="1" w:styleId="TitleChar">
    <w:name w:val="Title Char"/>
    <w:link w:val="Title"/>
    <w:rsid w:val="0046089E"/>
    <w:rPr>
      <w:rFonts w:ascii="Arial Narrow" w:hAnsi="Arial Narrow"/>
      <w:u w:val="thick"/>
    </w:rPr>
  </w:style>
  <w:style w:type="character" w:customStyle="1" w:styleId="Author-Date">
    <w:name w:val="Author-Date"/>
    <w:rsid w:val="0046089E"/>
    <w:rPr>
      <w:b/>
      <w:bCs w:val="0"/>
      <w:sz w:val="24"/>
    </w:rPr>
  </w:style>
  <w:style w:type="paragraph" w:styleId="Title">
    <w:name w:val="Title"/>
    <w:basedOn w:val="Normal"/>
    <w:next w:val="Normal"/>
    <w:link w:val="TitleChar"/>
    <w:qFormat/>
    <w:rsid w:val="0046089E"/>
    <w:pPr>
      <w:ind w:left="720"/>
      <w:jc w:val="both"/>
      <w:outlineLvl w:val="0"/>
    </w:pPr>
    <w:rPr>
      <w:rFonts w:ascii="Arial Narrow" w:hAnsi="Arial Narrow"/>
      <w:sz w:val="24"/>
      <w:u w:val="thick"/>
    </w:rPr>
  </w:style>
  <w:style w:type="character" w:customStyle="1" w:styleId="TitleChar1">
    <w:name w:val="Title Char1"/>
    <w:basedOn w:val="DefaultParagraphFont"/>
    <w:uiPriority w:val="10"/>
    <w:rsid w:val="0046089E"/>
    <w:rPr>
      <w:rFonts w:asciiTheme="majorHAnsi" w:eastAsiaTheme="majorEastAsia" w:hAnsiTheme="majorHAnsi" w:cstheme="majorBidi"/>
      <w:color w:val="17365D" w:themeColor="text2" w:themeShade="BF"/>
      <w:spacing w:val="5"/>
      <w:kern w:val="28"/>
      <w:sz w:val="52"/>
      <w:szCs w:val="52"/>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locked/>
    <w:rsid w:val="0046089E"/>
    <w:rPr>
      <w:rFonts w:ascii="Times New Roman" w:eastAsia="Times New Roman" w:hAnsi="Times New Roman" w:cs="Times New Roman"/>
    </w:rPr>
  </w:style>
  <w:style w:type="paragraph" w:customStyle="1" w:styleId="PocketHeading1">
    <w:name w:val="Pocket Heading 1"/>
    <w:basedOn w:val="Normal"/>
    <w:next w:val="Normal"/>
    <w:qFormat/>
    <w:rsid w:val="0046089E"/>
    <w:pPr>
      <w:keepNext/>
      <w:keepLines/>
      <w:pageBreakBefore/>
      <w:framePr w:hSpace="187" w:vSpace="187" w:wrap="notBeside" w:vAnchor="text" w:hAnchor="page" w:xAlign="center" w:y="1"/>
      <w:pBdr>
        <w:top w:val="thinThickSmallGap" w:sz="24" w:space="1" w:color="auto"/>
        <w:left w:val="thinThickSmallGap" w:sz="24" w:space="4" w:color="auto"/>
        <w:bottom w:val="thickThinSmallGap" w:sz="24" w:space="1" w:color="auto"/>
        <w:right w:val="thickThinSmallGap" w:sz="24" w:space="4" w:color="auto"/>
      </w:pBdr>
      <w:spacing w:before="480"/>
      <w:jc w:val="center"/>
      <w:outlineLvl w:val="0"/>
    </w:pPr>
    <w:rPr>
      <w:rFonts w:ascii="Times New Roman" w:eastAsiaTheme="minorHAnsi" w:hAnsi="Times New Roman"/>
      <w:b/>
      <w:sz w:val="52"/>
      <w:szCs w:val="22"/>
    </w:rPr>
  </w:style>
  <w:style w:type="paragraph" w:customStyle="1" w:styleId="Analytic">
    <w:name w:val="Analytic"/>
    <w:basedOn w:val="Heading3"/>
    <w:next w:val="Normal"/>
    <w:qFormat/>
    <w:rsid w:val="0046089E"/>
    <w:pPr>
      <w:pageBreakBefore w:val="0"/>
      <w:jc w:val="both"/>
      <w:outlineLvl w:val="3"/>
    </w:pPr>
    <w:rPr>
      <w:rFonts w:ascii="Times New Roman" w:hAnsi="Times New Roman"/>
      <w:sz w:val="26"/>
      <w:szCs w:val="22"/>
      <w:u w:val="none"/>
    </w:rPr>
  </w:style>
  <w:style w:type="paragraph" w:styleId="BalloonText">
    <w:name w:val="Balloon Text"/>
    <w:basedOn w:val="Normal"/>
    <w:link w:val="BalloonTextChar"/>
    <w:uiPriority w:val="99"/>
    <w:semiHidden/>
    <w:unhideWhenUsed/>
    <w:rsid w:val="0046089E"/>
    <w:pPr>
      <w:jc w:val="both"/>
    </w:pPr>
    <w:rPr>
      <w:rFonts w:ascii="Lucida Grande" w:eastAsiaTheme="minorHAnsi" w:hAnsi="Lucida Grande" w:cs="Lucida Grande"/>
      <w:sz w:val="18"/>
      <w:szCs w:val="18"/>
    </w:rPr>
  </w:style>
  <w:style w:type="character" w:customStyle="1" w:styleId="BalloonTextChar">
    <w:name w:val="Balloon Text Char"/>
    <w:basedOn w:val="DefaultParagraphFont"/>
    <w:link w:val="BalloonText"/>
    <w:uiPriority w:val="99"/>
    <w:semiHidden/>
    <w:rsid w:val="0046089E"/>
    <w:rPr>
      <w:rFonts w:ascii="Lucida Grande" w:eastAsiaTheme="minorHAnsi" w:hAnsi="Lucida Grande" w:cs="Lucida Grande"/>
      <w:sz w:val="18"/>
      <w:szCs w:val="18"/>
    </w:rPr>
  </w:style>
  <w:style w:type="paragraph" w:customStyle="1" w:styleId="H2Hat">
    <w:name w:val="H2 Hat"/>
    <w:basedOn w:val="Normal"/>
    <w:next w:val="Normal"/>
    <w:autoRedefine/>
    <w:qFormat/>
    <w:rsid w:val="0046089E"/>
    <w:pPr>
      <w:keepNext/>
      <w:keepLines/>
      <w:pageBreakBefore/>
      <w:spacing w:before="480"/>
      <w:jc w:val="center"/>
      <w:outlineLvl w:val="1"/>
    </w:pPr>
    <w:rPr>
      <w:rFonts w:ascii="Times New Roman" w:eastAsiaTheme="minorHAnsi" w:hAnsi="Times New Roman"/>
      <w:b/>
      <w:sz w:val="44"/>
      <w:szCs w:val="22"/>
      <w:u w:val="double"/>
    </w:rPr>
  </w:style>
  <w:style w:type="paragraph" w:customStyle="1" w:styleId="Style1">
    <w:name w:val="Style1"/>
    <w:basedOn w:val="Normal"/>
    <w:qFormat/>
    <w:rsid w:val="0046089E"/>
    <w:pPr>
      <w:jc w:val="both"/>
    </w:pPr>
    <w:rPr>
      <w:rFonts w:ascii="Times New Roman" w:eastAsiaTheme="minorHAnsi" w:hAnsi="Times New Roman"/>
      <w:sz w:val="32"/>
      <w:szCs w:val="22"/>
    </w:rPr>
  </w:style>
  <w:style w:type="paragraph" w:customStyle="1" w:styleId="H3Header">
    <w:name w:val="H3 Header"/>
    <w:basedOn w:val="Normal"/>
    <w:next w:val="Normal"/>
    <w:qFormat/>
    <w:rsid w:val="0046089E"/>
    <w:pPr>
      <w:keepNext/>
      <w:keepLines/>
      <w:pageBreakBefore/>
      <w:spacing w:before="200"/>
      <w:jc w:val="center"/>
      <w:outlineLvl w:val="2"/>
    </w:pPr>
    <w:rPr>
      <w:rFonts w:ascii="Times New Roman" w:eastAsiaTheme="minorHAnsi" w:hAnsi="Times New Roman"/>
      <w:b/>
      <w:sz w:val="32"/>
      <w:szCs w:val="22"/>
      <w:u w:val="single"/>
    </w:rPr>
  </w:style>
  <w:style w:type="paragraph" w:customStyle="1" w:styleId="H4Tag">
    <w:name w:val="H4 Tag"/>
    <w:basedOn w:val="Analytic"/>
    <w:next w:val="Normal"/>
    <w:qFormat/>
    <w:rsid w:val="0046089E"/>
  </w:style>
  <w:style w:type="paragraph" w:customStyle="1" w:styleId="cardtext">
    <w:name w:val="card text"/>
    <w:basedOn w:val="Normal"/>
    <w:link w:val="cardtextChar"/>
    <w:qFormat/>
    <w:rsid w:val="0046089E"/>
    <w:pPr>
      <w:ind w:left="288" w:right="288"/>
    </w:pPr>
    <w:rPr>
      <w:rFonts w:ascii="Times New Roman" w:eastAsiaTheme="minorHAnsi" w:hAnsi="Times New Roman"/>
      <w:szCs w:val="22"/>
    </w:rPr>
  </w:style>
  <w:style w:type="character" w:customStyle="1" w:styleId="cardtextChar">
    <w:name w:val="card text Char"/>
    <w:basedOn w:val="DefaultParagraphFont"/>
    <w:link w:val="cardtext"/>
    <w:rsid w:val="0046089E"/>
    <w:rPr>
      <w:rFonts w:ascii="Times New Roman" w:eastAsiaTheme="minorHAnsi" w:hAnsi="Times New Roman"/>
      <w:sz w:val="22"/>
      <w:szCs w:val="22"/>
    </w:rPr>
  </w:style>
  <w:style w:type="paragraph" w:customStyle="1" w:styleId="card">
    <w:name w:val="card"/>
    <w:basedOn w:val="Normal"/>
    <w:next w:val="Normal"/>
    <w:link w:val="cardChar"/>
    <w:qFormat/>
    <w:rsid w:val="0046089E"/>
    <w:pPr>
      <w:ind w:left="288" w:right="288"/>
    </w:pPr>
    <w:rPr>
      <w:rFonts w:ascii="Times New Roman" w:eastAsia="Times New Roman" w:hAnsi="Times New Roman" w:cs="Times New Roman"/>
      <w:sz w:val="16"/>
    </w:rPr>
  </w:style>
  <w:style w:type="character" w:customStyle="1" w:styleId="cardChar">
    <w:name w:val="card Char"/>
    <w:link w:val="card"/>
    <w:rsid w:val="0046089E"/>
    <w:rPr>
      <w:rFonts w:ascii="Times New Roman" w:eastAsia="Times New Roman" w:hAnsi="Times New Roman" w:cs="Times New Roman"/>
      <w:sz w:val="16"/>
    </w:rPr>
  </w:style>
  <w:style w:type="character" w:styleId="Strong">
    <w:name w:val="Strong"/>
    <w:aliases w:val="Small Text,8 pt font"/>
    <w:qFormat/>
    <w:rsid w:val="0046089E"/>
    <w:rPr>
      <w:b/>
      <w:bCs/>
    </w:rPr>
  </w:style>
  <w:style w:type="character" w:customStyle="1" w:styleId="underline">
    <w:name w:val="underline"/>
    <w:link w:val="textbold"/>
    <w:qFormat/>
    <w:rsid w:val="0046089E"/>
    <w:rPr>
      <w:rFonts w:ascii="Times New Roman" w:hAnsi="Times New Roman"/>
      <w:sz w:val="22"/>
      <w:u w:val="single"/>
    </w:rPr>
  </w:style>
  <w:style w:type="paragraph" w:customStyle="1" w:styleId="textbold">
    <w:name w:val="text bold"/>
    <w:basedOn w:val="Normal"/>
    <w:link w:val="underline"/>
    <w:qFormat/>
    <w:rsid w:val="0046089E"/>
    <w:pPr>
      <w:ind w:left="720"/>
      <w:jc w:val="both"/>
    </w:pPr>
    <w:rPr>
      <w:rFonts w:ascii="Times New Roman" w:hAnsi="Times New Roman"/>
      <w:u w:val="single"/>
    </w:rPr>
  </w:style>
  <w:style w:type="character" w:customStyle="1" w:styleId="DebateHighlighted">
    <w:name w:val="Debate Highlighted"/>
    <w:rsid w:val="0046089E"/>
    <w:rPr>
      <w:rFonts w:ascii="Georgia" w:eastAsia="ヒラギノ角ゴ Pro W3" w:hAnsi="Georgia"/>
      <w:b w:val="0"/>
      <w:i w:val="0"/>
      <w:color w:val="000000"/>
      <w:sz w:val="20"/>
      <w:u w:val="single"/>
      <w:shd w:val="clear" w:color="auto" w:fill="00FFFF"/>
    </w:rPr>
  </w:style>
  <w:style w:type="character" w:customStyle="1" w:styleId="DebateUnderline">
    <w:name w:val="Debate Underline"/>
    <w:rsid w:val="0046089E"/>
    <w:rPr>
      <w:rFonts w:ascii="Georgia" w:eastAsia="ヒラギノ角ゴ Pro W3" w:hAnsi="Georgia"/>
      <w:b w:val="0"/>
      <w:i w:val="0"/>
      <w:color w:val="000000"/>
      <w:sz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7"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1"/>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Char Char,Char Char Char Char Char Char Char Char,Char Char Char Char Char Char Char, Char Char Char Char Char Char Char Char, Char Char Char Char Char Char Char,Citation,Tags v 2,3: Cite"/>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Normal Tag,small text,body,heading 2,Heading 2 Char2 Char,Heading 2 Char1 Char Char, Ch,TAG,Ch,no read,No Spacing211,No Spacing12,No Spacing2111,No Spacing4,No Spacing11111,No Spacing5,No Spacing21,Card,tags,No Spacing1111,ta,t"/>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CD Card,ED - Tag,Underlined,emphasis,Emphasis!!,small,Qualifications,bold underline,normal card text,Shrunk,qualifications in card,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1,Block Writing Char,Index Headers Char,Char Char Char,Char Char Char Char Char Char Char Char Char,Char Char Char Char Char Char Char Char1, Char Char Char Char Char Char Char Char Char,Citation Char"/>
    <w:basedOn w:val="DefaultParagraphFont"/>
    <w:link w:val="Heading3"/>
    <w:uiPriority w:val="9"/>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Normal Tag Char,small text Char,body Char,heading 2 Char,Heading 2 Char2 Char Char,Heading 2 Char1 Char Char Char, Ch Char,TAG Char,Ch Char,no read Char,No Spacing211 Char,No Spacing12 Char,No Spacing2111 Char"/>
    <w:basedOn w:val="DefaultParagraphFont"/>
    <w:link w:val="Heading4"/>
    <w:uiPriority w:val="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DF1850"/>
    <w:rPr>
      <w:b/>
      <w:sz w:val="26"/>
      <w:u w:val="non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Underline Char,Style,c,Bo"/>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aliases w:val="Header Char2,Header Char1 Char,Header Char Char Char,Char Char Char Char,Header Char Char1,Header Char2 Char Char Char,Header Char1 Char1 Char Char Char,Header Char Char Char1 Char Char Char,Header Char Char2 Char Char Char"/>
    <w:basedOn w:val="Normal"/>
    <w:link w:val="HeaderChar"/>
    <w:uiPriority w:val="99"/>
    <w:unhideWhenUsed/>
    <w:rsid w:val="00DF1850"/>
    <w:pPr>
      <w:tabs>
        <w:tab w:val="center" w:pos="4320"/>
        <w:tab w:val="right" w:pos="8640"/>
      </w:tabs>
    </w:pPr>
  </w:style>
  <w:style w:type="character" w:customStyle="1" w:styleId="HeaderChar">
    <w:name w:val="Header Char"/>
    <w:aliases w:val="Header Char2 Char,Header Char1 Char Char,Header Char Char Char Char,Char Char Char Char Char,Header Char Char1 Char,Header Char2 Char Char Char Char,Header Char1 Char1 Char Char Char Char,Header Char Char Char1 Char Char Cha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paragraph" w:customStyle="1" w:styleId="TagText">
    <w:name w:val="TagText"/>
    <w:basedOn w:val="Normal"/>
    <w:qFormat/>
    <w:rsid w:val="0046089E"/>
    <w:rPr>
      <w:rFonts w:ascii="Arial" w:eastAsia="Calibri" w:hAnsi="Arial" w:cs="Times New Roman"/>
      <w:b/>
      <w:sz w:val="24"/>
    </w:rPr>
  </w:style>
  <w:style w:type="paragraph" w:customStyle="1" w:styleId="StyleLeft02">
    <w:name w:val="Style Left:  0.2&quot;"/>
    <w:basedOn w:val="Normal"/>
    <w:rsid w:val="0046089E"/>
    <w:rPr>
      <w:rFonts w:ascii="Georgia" w:eastAsiaTheme="minorHAnsi" w:hAnsi="Georgia" w:cs="Calibri"/>
      <w:szCs w:val="20"/>
    </w:rPr>
  </w:style>
  <w:style w:type="character" w:styleId="IntenseEmphasis">
    <w:name w:val="Intense Emphasis"/>
    <w:aliases w:val="Style Underline,Intense Emphasis11,Thick Underline Char,cites Char Ch,Intense Emphasis111"/>
    <w:basedOn w:val="DefaultParagraphFont"/>
    <w:uiPriority w:val="1"/>
    <w:qFormat/>
    <w:rsid w:val="0046089E"/>
    <w:rPr>
      <w:b w:val="0"/>
      <w:bCs/>
      <w:sz w:val="22"/>
      <w:u w:val="single"/>
    </w:rPr>
  </w:style>
  <w:style w:type="character" w:customStyle="1" w:styleId="UnderlineBold">
    <w:name w:val="Underline + Bold"/>
    <w:basedOn w:val="DefaultParagraphFont"/>
    <w:uiPriority w:val="1"/>
    <w:qFormat/>
    <w:rsid w:val="0046089E"/>
    <w:rPr>
      <w:b/>
      <w:bCs w:val="0"/>
      <w:sz w:val="20"/>
      <w:u w:val="single"/>
    </w:rPr>
  </w:style>
  <w:style w:type="character" w:customStyle="1" w:styleId="StyleBold">
    <w:name w:val="Style Bold"/>
    <w:basedOn w:val="DefaultParagraphFont"/>
    <w:uiPriority w:val="9"/>
    <w:semiHidden/>
    <w:rsid w:val="0046089E"/>
    <w:rPr>
      <w:b/>
      <w:bCs/>
    </w:rPr>
  </w:style>
  <w:style w:type="character" w:customStyle="1" w:styleId="cite">
    <w:name w:val="cite"/>
    <w:aliases w:val="Heading 3 Char Char Char"/>
    <w:basedOn w:val="DefaultParagraphFont"/>
    <w:qFormat/>
    <w:rsid w:val="0046089E"/>
    <w:rPr>
      <w:rFonts w:ascii="Times New Roman" w:hAnsi="Times New Roman"/>
      <w:b/>
      <w:sz w:val="24"/>
    </w:rPr>
  </w:style>
  <w:style w:type="paragraph" w:customStyle="1" w:styleId="tag">
    <w:name w:val="tag"/>
    <w:basedOn w:val="Normal"/>
    <w:next w:val="Normal"/>
    <w:qFormat/>
    <w:rsid w:val="0046089E"/>
    <w:pPr>
      <w:jc w:val="both"/>
    </w:pPr>
    <w:rPr>
      <w:rFonts w:ascii="Times New Roman" w:eastAsia="Times New Roman" w:hAnsi="Times New Roman" w:cs="Times New Roman"/>
      <w:b/>
      <w:sz w:val="24"/>
      <w:szCs w:val="20"/>
    </w:rPr>
  </w:style>
  <w:style w:type="paragraph" w:styleId="TOC1">
    <w:name w:val="toc 1"/>
    <w:aliases w:val="Index Basic"/>
    <w:basedOn w:val="Normal"/>
    <w:next w:val="Normal"/>
    <w:autoRedefine/>
    <w:rsid w:val="0046089E"/>
    <w:pPr>
      <w:spacing w:before="120" w:after="120"/>
      <w:jc w:val="both"/>
    </w:pPr>
    <w:rPr>
      <w:rFonts w:ascii="Times New Roman" w:eastAsia="Times New Roman" w:hAnsi="Times New Roman" w:cs="Times New Roman"/>
      <w:b/>
      <w:sz w:val="24"/>
      <w:szCs w:val="20"/>
      <w:u w:val="single"/>
    </w:rPr>
  </w:style>
  <w:style w:type="paragraph" w:styleId="TOC3">
    <w:name w:val="toc 3"/>
    <w:basedOn w:val="Normal"/>
    <w:next w:val="Normal"/>
    <w:autoRedefine/>
    <w:rsid w:val="0046089E"/>
    <w:pPr>
      <w:ind w:left="400"/>
      <w:jc w:val="both"/>
    </w:pPr>
    <w:rPr>
      <w:rFonts w:ascii="Times New Roman" w:eastAsia="Times New Roman" w:hAnsi="Times New Roman" w:cs="Times New Roman"/>
      <w:sz w:val="16"/>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rsid w:val="0046089E"/>
    <w:pPr>
      <w:spacing w:before="100" w:beforeAutospacing="1" w:after="100" w:afterAutospacing="1"/>
      <w:jc w:val="both"/>
    </w:pPr>
    <w:rPr>
      <w:rFonts w:ascii="Times New Roman" w:eastAsia="Times New Roman" w:hAnsi="Times New Roman" w:cs="Times New Roman"/>
      <w:sz w:val="24"/>
    </w:rPr>
  </w:style>
  <w:style w:type="character" w:customStyle="1" w:styleId="UnderlineNon-bold">
    <w:name w:val="Underline Non - bold"/>
    <w:basedOn w:val="DefaultParagraphFont"/>
    <w:rsid w:val="0046089E"/>
    <w:rPr>
      <w:rFonts w:ascii="Times New Roman" w:hAnsi="Times New Roman"/>
      <w:iCs/>
      <w:sz w:val="22"/>
      <w:u w:val="single"/>
    </w:rPr>
  </w:style>
  <w:style w:type="paragraph" w:customStyle="1" w:styleId="citenon-bold">
    <w:name w:val="cite non-bold"/>
    <w:basedOn w:val="Normal"/>
    <w:rsid w:val="0046089E"/>
    <w:pPr>
      <w:jc w:val="both"/>
    </w:pPr>
    <w:rPr>
      <w:rFonts w:ascii="Times New Roman" w:eastAsia="Times New Roman" w:hAnsi="Times New Roman" w:cs="Times New Roman"/>
      <w:sz w:val="16"/>
      <w:szCs w:val="20"/>
    </w:rPr>
  </w:style>
  <w:style w:type="character" w:customStyle="1" w:styleId="metad">
    <w:name w:val="metad"/>
    <w:rsid w:val="0046089E"/>
  </w:style>
  <w:style w:type="paragraph" w:customStyle="1" w:styleId="BoldUnderline">
    <w:name w:val="Bold Underline"/>
    <w:basedOn w:val="Normal"/>
    <w:link w:val="BoldUnderlineChar"/>
    <w:qFormat/>
    <w:rsid w:val="0046089E"/>
    <w:pPr>
      <w:jc w:val="both"/>
    </w:pPr>
    <w:rPr>
      <w:rFonts w:ascii="Arial Narrow" w:eastAsia="Calibri" w:hAnsi="Arial Narrow" w:cs="Times New Roman"/>
      <w:b/>
      <w:sz w:val="16"/>
      <w:szCs w:val="22"/>
      <w:u w:val="thick"/>
    </w:rPr>
  </w:style>
  <w:style w:type="character" w:customStyle="1" w:styleId="BoldUnderlineChar">
    <w:name w:val="Bold Underline Char"/>
    <w:link w:val="BoldUnderline"/>
    <w:rsid w:val="0046089E"/>
    <w:rPr>
      <w:rFonts w:ascii="Arial Narrow" w:eastAsia="Calibri" w:hAnsi="Arial Narrow" w:cs="Times New Roman"/>
      <w:b/>
      <w:sz w:val="16"/>
      <w:szCs w:val="22"/>
      <w:u w:val="thick"/>
    </w:rPr>
  </w:style>
  <w:style w:type="character" w:customStyle="1" w:styleId="CiteChar">
    <w:name w:val="Cite Char"/>
    <w:rsid w:val="0046089E"/>
    <w:rPr>
      <w:rFonts w:ascii="Arial Narrow" w:eastAsia="Calibri" w:hAnsi="Arial Narrow"/>
      <w:b/>
      <w:sz w:val="24"/>
      <w:szCs w:val="22"/>
      <w:u w:val="thick"/>
    </w:rPr>
  </w:style>
  <w:style w:type="character" w:customStyle="1" w:styleId="NothingChar">
    <w:name w:val="Nothing Char"/>
    <w:link w:val="Nothing"/>
    <w:locked/>
    <w:rsid w:val="0046089E"/>
  </w:style>
  <w:style w:type="paragraph" w:customStyle="1" w:styleId="Nothing">
    <w:name w:val="Nothing"/>
    <w:link w:val="NothingChar"/>
    <w:rsid w:val="0046089E"/>
    <w:pPr>
      <w:jc w:val="both"/>
    </w:pPr>
  </w:style>
  <w:style w:type="character" w:customStyle="1" w:styleId="CardsChar">
    <w:name w:val="Cards Char"/>
    <w:link w:val="Cards"/>
    <w:locked/>
    <w:rsid w:val="0046089E"/>
    <w:rPr>
      <w:sz w:val="16"/>
    </w:rPr>
  </w:style>
  <w:style w:type="paragraph" w:customStyle="1" w:styleId="Cards">
    <w:name w:val="Cards"/>
    <w:next w:val="Nothing"/>
    <w:link w:val="CardsChar"/>
    <w:qFormat/>
    <w:rsid w:val="0046089E"/>
    <w:pPr>
      <w:widowControl w:val="0"/>
      <w:ind w:left="432" w:right="432"/>
    </w:pPr>
    <w:rPr>
      <w:sz w:val="16"/>
    </w:rPr>
  </w:style>
  <w:style w:type="paragraph" w:customStyle="1" w:styleId="Cites">
    <w:name w:val="Cites"/>
    <w:next w:val="Cards"/>
    <w:link w:val="CitesChar"/>
    <w:rsid w:val="0046089E"/>
    <w:pPr>
      <w:widowControl w:val="0"/>
      <w:outlineLvl w:val="2"/>
    </w:pPr>
    <w:rPr>
      <w:rFonts w:ascii="Times New Roman" w:eastAsia="Times New Roman" w:hAnsi="Times New Roman" w:cs="Times New Roman"/>
      <w:sz w:val="20"/>
    </w:rPr>
  </w:style>
  <w:style w:type="character" w:customStyle="1" w:styleId="CitesChar">
    <w:name w:val="Cites Char"/>
    <w:link w:val="Cites"/>
    <w:rsid w:val="0046089E"/>
    <w:rPr>
      <w:rFonts w:ascii="Times New Roman" w:eastAsia="Times New Roman" w:hAnsi="Times New Roman" w:cs="Times New Roman"/>
      <w:sz w:val="20"/>
    </w:rPr>
  </w:style>
  <w:style w:type="paragraph" w:customStyle="1" w:styleId="Tags">
    <w:name w:val="Tags"/>
    <w:next w:val="Nothing"/>
    <w:link w:val="TagsChar"/>
    <w:rsid w:val="0046089E"/>
    <w:pPr>
      <w:widowControl w:val="0"/>
      <w:outlineLvl w:val="1"/>
    </w:pPr>
    <w:rPr>
      <w:rFonts w:ascii="Times New Roman" w:eastAsia="Times New Roman" w:hAnsi="Times New Roman" w:cs="Times New Roman"/>
      <w:b/>
    </w:rPr>
  </w:style>
  <w:style w:type="character" w:customStyle="1" w:styleId="TagsChar">
    <w:name w:val="Tags Char"/>
    <w:aliases w:val="Char Char1,Tag Char Char2,Tag Char Char Char,Tag Char Char3"/>
    <w:link w:val="Tags"/>
    <w:rsid w:val="0046089E"/>
    <w:rPr>
      <w:rFonts w:ascii="Times New Roman" w:eastAsia="Times New Roman" w:hAnsi="Times New Roman" w:cs="Times New Roman"/>
      <w:b/>
    </w:rPr>
  </w:style>
  <w:style w:type="character" w:customStyle="1" w:styleId="justify1">
    <w:name w:val="justify1"/>
    <w:rsid w:val="0046089E"/>
  </w:style>
  <w:style w:type="character" w:customStyle="1" w:styleId="TitleChar">
    <w:name w:val="Title Char"/>
    <w:link w:val="Title"/>
    <w:rsid w:val="0046089E"/>
    <w:rPr>
      <w:rFonts w:ascii="Arial Narrow" w:hAnsi="Arial Narrow"/>
      <w:u w:val="thick"/>
    </w:rPr>
  </w:style>
  <w:style w:type="character" w:customStyle="1" w:styleId="Author-Date">
    <w:name w:val="Author-Date"/>
    <w:rsid w:val="0046089E"/>
    <w:rPr>
      <w:b/>
      <w:bCs w:val="0"/>
      <w:sz w:val="24"/>
    </w:rPr>
  </w:style>
  <w:style w:type="paragraph" w:styleId="Title">
    <w:name w:val="Title"/>
    <w:basedOn w:val="Normal"/>
    <w:next w:val="Normal"/>
    <w:link w:val="TitleChar"/>
    <w:qFormat/>
    <w:rsid w:val="0046089E"/>
    <w:pPr>
      <w:ind w:left="720"/>
      <w:jc w:val="both"/>
      <w:outlineLvl w:val="0"/>
    </w:pPr>
    <w:rPr>
      <w:rFonts w:ascii="Arial Narrow" w:hAnsi="Arial Narrow"/>
      <w:sz w:val="24"/>
      <w:u w:val="thick"/>
    </w:rPr>
  </w:style>
  <w:style w:type="character" w:customStyle="1" w:styleId="TitleChar1">
    <w:name w:val="Title Char1"/>
    <w:basedOn w:val="DefaultParagraphFont"/>
    <w:uiPriority w:val="10"/>
    <w:rsid w:val="0046089E"/>
    <w:rPr>
      <w:rFonts w:asciiTheme="majorHAnsi" w:eastAsiaTheme="majorEastAsia" w:hAnsiTheme="majorHAnsi" w:cstheme="majorBidi"/>
      <w:color w:val="17365D" w:themeColor="text2" w:themeShade="BF"/>
      <w:spacing w:val="5"/>
      <w:kern w:val="28"/>
      <w:sz w:val="52"/>
      <w:szCs w:val="52"/>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locked/>
    <w:rsid w:val="0046089E"/>
    <w:rPr>
      <w:rFonts w:ascii="Times New Roman" w:eastAsia="Times New Roman" w:hAnsi="Times New Roman" w:cs="Times New Roman"/>
    </w:rPr>
  </w:style>
  <w:style w:type="paragraph" w:customStyle="1" w:styleId="PocketHeading1">
    <w:name w:val="Pocket Heading 1"/>
    <w:basedOn w:val="Normal"/>
    <w:next w:val="Normal"/>
    <w:qFormat/>
    <w:rsid w:val="0046089E"/>
    <w:pPr>
      <w:keepNext/>
      <w:keepLines/>
      <w:pageBreakBefore/>
      <w:framePr w:hSpace="187" w:vSpace="187" w:wrap="notBeside" w:vAnchor="text" w:hAnchor="page" w:xAlign="center" w:y="1"/>
      <w:pBdr>
        <w:top w:val="thinThickSmallGap" w:sz="24" w:space="1" w:color="auto"/>
        <w:left w:val="thinThickSmallGap" w:sz="24" w:space="4" w:color="auto"/>
        <w:bottom w:val="thickThinSmallGap" w:sz="24" w:space="1" w:color="auto"/>
        <w:right w:val="thickThinSmallGap" w:sz="24" w:space="4" w:color="auto"/>
      </w:pBdr>
      <w:spacing w:before="480"/>
      <w:jc w:val="center"/>
      <w:outlineLvl w:val="0"/>
    </w:pPr>
    <w:rPr>
      <w:rFonts w:ascii="Times New Roman" w:eastAsiaTheme="minorHAnsi" w:hAnsi="Times New Roman"/>
      <w:b/>
      <w:sz w:val="52"/>
      <w:szCs w:val="22"/>
    </w:rPr>
  </w:style>
  <w:style w:type="paragraph" w:customStyle="1" w:styleId="Analytic">
    <w:name w:val="Analytic"/>
    <w:basedOn w:val="Heading3"/>
    <w:next w:val="Normal"/>
    <w:qFormat/>
    <w:rsid w:val="0046089E"/>
    <w:pPr>
      <w:pageBreakBefore w:val="0"/>
      <w:jc w:val="both"/>
      <w:outlineLvl w:val="3"/>
    </w:pPr>
    <w:rPr>
      <w:rFonts w:ascii="Times New Roman" w:hAnsi="Times New Roman"/>
      <w:sz w:val="26"/>
      <w:szCs w:val="22"/>
      <w:u w:val="none"/>
    </w:rPr>
  </w:style>
  <w:style w:type="paragraph" w:styleId="BalloonText">
    <w:name w:val="Balloon Text"/>
    <w:basedOn w:val="Normal"/>
    <w:link w:val="BalloonTextChar"/>
    <w:uiPriority w:val="99"/>
    <w:semiHidden/>
    <w:unhideWhenUsed/>
    <w:rsid w:val="0046089E"/>
    <w:pPr>
      <w:jc w:val="both"/>
    </w:pPr>
    <w:rPr>
      <w:rFonts w:ascii="Lucida Grande" w:eastAsiaTheme="minorHAnsi" w:hAnsi="Lucida Grande" w:cs="Lucida Grande"/>
      <w:sz w:val="18"/>
      <w:szCs w:val="18"/>
    </w:rPr>
  </w:style>
  <w:style w:type="character" w:customStyle="1" w:styleId="BalloonTextChar">
    <w:name w:val="Balloon Text Char"/>
    <w:basedOn w:val="DefaultParagraphFont"/>
    <w:link w:val="BalloonText"/>
    <w:uiPriority w:val="99"/>
    <w:semiHidden/>
    <w:rsid w:val="0046089E"/>
    <w:rPr>
      <w:rFonts w:ascii="Lucida Grande" w:eastAsiaTheme="minorHAnsi" w:hAnsi="Lucida Grande" w:cs="Lucida Grande"/>
      <w:sz w:val="18"/>
      <w:szCs w:val="18"/>
    </w:rPr>
  </w:style>
  <w:style w:type="paragraph" w:customStyle="1" w:styleId="H2Hat">
    <w:name w:val="H2 Hat"/>
    <w:basedOn w:val="Normal"/>
    <w:next w:val="Normal"/>
    <w:autoRedefine/>
    <w:qFormat/>
    <w:rsid w:val="0046089E"/>
    <w:pPr>
      <w:keepNext/>
      <w:keepLines/>
      <w:pageBreakBefore/>
      <w:spacing w:before="480"/>
      <w:jc w:val="center"/>
      <w:outlineLvl w:val="1"/>
    </w:pPr>
    <w:rPr>
      <w:rFonts w:ascii="Times New Roman" w:eastAsiaTheme="minorHAnsi" w:hAnsi="Times New Roman"/>
      <w:b/>
      <w:sz w:val="44"/>
      <w:szCs w:val="22"/>
      <w:u w:val="double"/>
    </w:rPr>
  </w:style>
  <w:style w:type="paragraph" w:customStyle="1" w:styleId="Style1">
    <w:name w:val="Style1"/>
    <w:basedOn w:val="Normal"/>
    <w:qFormat/>
    <w:rsid w:val="0046089E"/>
    <w:pPr>
      <w:jc w:val="both"/>
    </w:pPr>
    <w:rPr>
      <w:rFonts w:ascii="Times New Roman" w:eastAsiaTheme="minorHAnsi" w:hAnsi="Times New Roman"/>
      <w:sz w:val="32"/>
      <w:szCs w:val="22"/>
    </w:rPr>
  </w:style>
  <w:style w:type="paragraph" w:customStyle="1" w:styleId="H3Header">
    <w:name w:val="H3 Header"/>
    <w:basedOn w:val="Normal"/>
    <w:next w:val="Normal"/>
    <w:qFormat/>
    <w:rsid w:val="0046089E"/>
    <w:pPr>
      <w:keepNext/>
      <w:keepLines/>
      <w:pageBreakBefore/>
      <w:spacing w:before="200"/>
      <w:jc w:val="center"/>
      <w:outlineLvl w:val="2"/>
    </w:pPr>
    <w:rPr>
      <w:rFonts w:ascii="Times New Roman" w:eastAsiaTheme="minorHAnsi" w:hAnsi="Times New Roman"/>
      <w:b/>
      <w:sz w:val="32"/>
      <w:szCs w:val="22"/>
      <w:u w:val="single"/>
    </w:rPr>
  </w:style>
  <w:style w:type="paragraph" w:customStyle="1" w:styleId="H4Tag">
    <w:name w:val="H4 Tag"/>
    <w:basedOn w:val="Analytic"/>
    <w:next w:val="Normal"/>
    <w:qFormat/>
    <w:rsid w:val="0046089E"/>
  </w:style>
  <w:style w:type="paragraph" w:customStyle="1" w:styleId="cardtext">
    <w:name w:val="card text"/>
    <w:basedOn w:val="Normal"/>
    <w:link w:val="cardtextChar"/>
    <w:qFormat/>
    <w:rsid w:val="0046089E"/>
    <w:pPr>
      <w:ind w:left="288" w:right="288"/>
    </w:pPr>
    <w:rPr>
      <w:rFonts w:ascii="Times New Roman" w:eastAsiaTheme="minorHAnsi" w:hAnsi="Times New Roman"/>
      <w:szCs w:val="22"/>
    </w:rPr>
  </w:style>
  <w:style w:type="character" w:customStyle="1" w:styleId="cardtextChar">
    <w:name w:val="card text Char"/>
    <w:basedOn w:val="DefaultParagraphFont"/>
    <w:link w:val="cardtext"/>
    <w:rsid w:val="0046089E"/>
    <w:rPr>
      <w:rFonts w:ascii="Times New Roman" w:eastAsiaTheme="minorHAnsi" w:hAnsi="Times New Roman"/>
      <w:sz w:val="22"/>
      <w:szCs w:val="22"/>
    </w:rPr>
  </w:style>
  <w:style w:type="paragraph" w:customStyle="1" w:styleId="card">
    <w:name w:val="card"/>
    <w:basedOn w:val="Normal"/>
    <w:next w:val="Normal"/>
    <w:link w:val="cardChar"/>
    <w:qFormat/>
    <w:rsid w:val="0046089E"/>
    <w:pPr>
      <w:ind w:left="288" w:right="288"/>
    </w:pPr>
    <w:rPr>
      <w:rFonts w:ascii="Times New Roman" w:eastAsia="Times New Roman" w:hAnsi="Times New Roman" w:cs="Times New Roman"/>
      <w:sz w:val="16"/>
    </w:rPr>
  </w:style>
  <w:style w:type="character" w:customStyle="1" w:styleId="cardChar">
    <w:name w:val="card Char"/>
    <w:link w:val="card"/>
    <w:rsid w:val="0046089E"/>
    <w:rPr>
      <w:rFonts w:ascii="Times New Roman" w:eastAsia="Times New Roman" w:hAnsi="Times New Roman" w:cs="Times New Roman"/>
      <w:sz w:val="16"/>
    </w:rPr>
  </w:style>
  <w:style w:type="character" w:styleId="Strong">
    <w:name w:val="Strong"/>
    <w:aliases w:val="Small Text,8 pt font"/>
    <w:qFormat/>
    <w:rsid w:val="0046089E"/>
    <w:rPr>
      <w:b/>
      <w:bCs/>
    </w:rPr>
  </w:style>
  <w:style w:type="character" w:customStyle="1" w:styleId="underline">
    <w:name w:val="underline"/>
    <w:link w:val="textbold"/>
    <w:qFormat/>
    <w:rsid w:val="0046089E"/>
    <w:rPr>
      <w:rFonts w:ascii="Times New Roman" w:hAnsi="Times New Roman"/>
      <w:sz w:val="22"/>
      <w:u w:val="single"/>
    </w:rPr>
  </w:style>
  <w:style w:type="paragraph" w:customStyle="1" w:styleId="textbold">
    <w:name w:val="text bold"/>
    <w:basedOn w:val="Normal"/>
    <w:link w:val="underline"/>
    <w:qFormat/>
    <w:rsid w:val="0046089E"/>
    <w:pPr>
      <w:ind w:left="720"/>
      <w:jc w:val="both"/>
    </w:pPr>
    <w:rPr>
      <w:rFonts w:ascii="Times New Roman" w:hAnsi="Times New Roman"/>
      <w:u w:val="single"/>
    </w:rPr>
  </w:style>
  <w:style w:type="character" w:customStyle="1" w:styleId="DebateHighlighted">
    <w:name w:val="Debate Highlighted"/>
    <w:rsid w:val="0046089E"/>
    <w:rPr>
      <w:rFonts w:ascii="Georgia" w:eastAsia="ヒラギノ角ゴ Pro W3" w:hAnsi="Georgia"/>
      <w:b w:val="0"/>
      <w:i w:val="0"/>
      <w:color w:val="000000"/>
      <w:sz w:val="20"/>
      <w:u w:val="single"/>
      <w:shd w:val="clear" w:color="auto" w:fill="00FFFF"/>
    </w:rPr>
  </w:style>
  <w:style w:type="character" w:customStyle="1" w:styleId="DebateUnderline">
    <w:name w:val="Debate Underline"/>
    <w:rsid w:val="0046089E"/>
    <w:rPr>
      <w:rFonts w:ascii="Georgia" w:eastAsia="ヒラギノ角ゴ Pro W3" w:hAnsi="Georgia"/>
      <w:b w:val="0"/>
      <w:i w:val="0"/>
      <w:color w:val="00000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n.wikipedia.org/wiki/Mexico%E2%80%93United_States_border" TargetMode="External"/><Relationship Id="rId12" Type="http://schemas.openxmlformats.org/officeDocument/2006/relationships/hyperlink" Target="http://en.wikipedia.org/wiki/Mexico%E2%80%93United_States_border" TargetMode="External"/><Relationship Id="rId13" Type="http://schemas.openxmlformats.org/officeDocument/2006/relationships/hyperlink" Target="http://www.buzzfeed.com/hunterschwarz/loophole-at-the-us-mexico-border-allows-people-to-cross-if-t"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lt.uae.ac.ma/elhirech/baktine/0521831059.pdf" TargetMode="External"/><Relationship Id="rId9" Type="http://schemas.openxmlformats.org/officeDocument/2006/relationships/hyperlink" Target="http://liberaldogmablog.blogspot.com/2013/07/do-not-act-surprised-by-verdict-in.html" TargetMode="External"/><Relationship Id="rId10" Type="http://schemas.openxmlformats.org/officeDocument/2006/relationships/hyperlink" Target="http://en.wikipedia.org/wiki/Mexico%E2%80%93United_States_bord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awang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11</Pages>
  <Words>2207</Words>
  <Characters>12585</Characters>
  <Application>Microsoft Macintosh Word</Application>
  <DocSecurity>0</DocSecurity>
  <Lines>104</Lines>
  <Paragraphs>29</Paragraphs>
  <ScaleCrop>false</ScaleCrop>
  <Company>Whitman College</Company>
  <LinksUpToDate>false</LinksUpToDate>
  <CharactersWithSpaces>14763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2014-02-01T23:03:00Z</dcterms:created>
  <dcterms:modified xsi:type="dcterms:W3CDTF">2014-02-01T23:08:00Z</dcterms:modified>
</cp:coreProperties>
</file>