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5FBCE" w14:textId="56635FE5" w:rsidR="0050191F" w:rsidRDefault="0050191F" w:rsidP="0050191F">
      <w:pPr>
        <w:pStyle w:val="Heading1"/>
      </w:pPr>
      <w:r>
        <w:t>1NC</w:t>
      </w:r>
    </w:p>
    <w:p w14:paraId="19505633" w14:textId="77777777" w:rsidR="0050191F" w:rsidRDefault="0050191F" w:rsidP="0050191F">
      <w:pPr>
        <w:pStyle w:val="Heading2"/>
      </w:pPr>
      <w:r>
        <w:lastRenderedPageBreak/>
        <w:t>1NC – Topicality</w:t>
      </w:r>
    </w:p>
    <w:p w14:paraId="3A07A1D8" w14:textId="77777777" w:rsidR="0050191F" w:rsidRDefault="0050191F" w:rsidP="0050191F">
      <w:pPr>
        <w:pStyle w:val="Heading4"/>
      </w:pPr>
      <w:r>
        <w:t xml:space="preserve">Removing selective restrictions on specific goods isn’t “economic” because it doesn’t </w:t>
      </w:r>
      <w:r>
        <w:rPr>
          <w:u w:val="single"/>
        </w:rPr>
        <w:t>broadly</w:t>
      </w:r>
      <w:r>
        <w:t xml:space="preserve"> affect economic life </w:t>
      </w:r>
    </w:p>
    <w:p w14:paraId="51D8A19A" w14:textId="77777777" w:rsidR="0050191F" w:rsidRDefault="0050191F" w:rsidP="0050191F">
      <w:r w:rsidRPr="000D27C8">
        <w:rPr>
          <w:rStyle w:val="StyleStyleBold12pt"/>
        </w:rPr>
        <w:t>Davidsson 3</w:t>
      </w:r>
      <w:r>
        <w:t xml:space="preserve"> – Elias Davidsson, Human Rights Researcher and Activist, Reporter for the Arab American News, Contributing Editor for Global Research, “The Mechanism of </w:t>
      </w:r>
      <w:r w:rsidRPr="000D27C8">
        <w:t>Economic Sanctions: Changing Perceptions and Euphemisms”, November, www.aldeilis.net/english/attachments/2877_econsanc-debate.pdf‎</w:t>
      </w:r>
    </w:p>
    <w:p w14:paraId="7EBC6B61" w14:textId="77777777" w:rsidR="0050191F" w:rsidRDefault="0050191F" w:rsidP="0050191F"/>
    <w:p w14:paraId="1D7071A9" w14:textId="77777777" w:rsidR="0050191F" w:rsidRDefault="0050191F" w:rsidP="0050191F">
      <w:pPr>
        <w:rPr>
          <w:sz w:val="16"/>
        </w:rPr>
      </w:pPr>
      <w:r w:rsidRPr="00966BC3">
        <w:rPr>
          <w:rStyle w:val="StyleBoldUnderline"/>
          <w:highlight w:val="cyan"/>
        </w:rPr>
        <w:t>“Economic sanctions</w:t>
      </w:r>
      <w:r w:rsidRPr="000D27C8">
        <w:rPr>
          <w:rStyle w:val="StyleBoldUnderline"/>
        </w:rPr>
        <w:t>”, a mode</w:t>
      </w:r>
      <w:r w:rsidRPr="000D27C8">
        <w:rPr>
          <w:sz w:val="16"/>
        </w:rPr>
        <w:t xml:space="preserve"> of coercion in international relations </w:t>
      </w:r>
      <w:r w:rsidRPr="000D27C8">
        <w:rPr>
          <w:rStyle w:val="StyleBoldUnderline"/>
        </w:rPr>
        <w:t>resuscitated in recent years, has prompted renewed and lively scholarly interest in the subject</w:t>
      </w:r>
      <w:r w:rsidRPr="000D27C8">
        <w:rPr>
          <w:sz w:val="16"/>
        </w:rPr>
        <w:t xml:space="preserve">. Why have such measures become so popular? One answer is that they “constitute a means of exerting international influence that is more powerful than diplomatic mediation but lies below the threshold of military intervention”[1]. Another answer is that “they engage comparatively less internal political resistance than other candidate strategies [...]. They do not generate sombre processions of body bags bringing home the mortal remains of the sons and daughters of constituents”[2], in other words, they cost little to the side imposing the sanctions. The notable predilection by the United States for economic sanctions [3], suggests that such a tool is particularly useful for economically powerful states that are themselves relatively immune to such measures. This tool of collective economic coercion, with antecedents such as siege warfare and blockade going back to biblical time [4], was used during most of the 20th Century, particularly in war situations. Although the United Nations Charter, drafted during the later stages of World War II, includes provisions for the imposition of economic sanctions (Article 41), the Security Council - empowered to resort to this tool - only used it twice between 1945 and 1990, against Rhodesia in 1966 and South Africa in 1977. </w:t>
      </w:r>
      <w:r w:rsidRPr="000D27C8">
        <w:rPr>
          <w:rStyle w:val="StyleBoldUnderline"/>
        </w:rPr>
        <w:t>In our discussion we designate economic sanctions as “coordinated restrictions on trade and/or financial transactions intended to impair economic life within a given territory”</w:t>
      </w:r>
      <w:r w:rsidRPr="000D27C8">
        <w:rPr>
          <w:sz w:val="16"/>
        </w:rPr>
        <w:t xml:space="preserve">[5]. </w:t>
      </w:r>
      <w:r w:rsidRPr="000D27C8">
        <w:rPr>
          <w:rStyle w:val="StyleBoldUnderline"/>
        </w:rPr>
        <w:t xml:space="preserve">To the extent that measures intend to impair “economic life within a given territory” through restrictions on trade and/or finance, they constitute, for our purposes, </w:t>
      </w:r>
      <w:r w:rsidRPr="000D27C8">
        <w:rPr>
          <w:rStyle w:val="StyleBoldUnderline"/>
          <w:i/>
        </w:rPr>
        <w:t>economic</w:t>
      </w:r>
      <w:r w:rsidRPr="000D27C8">
        <w:rPr>
          <w:rStyle w:val="StyleBoldUnderline"/>
        </w:rPr>
        <w:t xml:space="preserve"> sanctions. </w:t>
      </w:r>
      <w:r w:rsidRPr="00966BC3">
        <w:rPr>
          <w:rStyle w:val="Emphasis"/>
          <w:highlight w:val="cyan"/>
        </w:rPr>
        <w:t>Selective</w:t>
      </w:r>
      <w:r w:rsidRPr="00966BC3">
        <w:rPr>
          <w:rStyle w:val="StyleBoldUnderline"/>
          <w:highlight w:val="cyan"/>
        </w:rPr>
        <w:t xml:space="preserve"> or </w:t>
      </w:r>
      <w:r w:rsidRPr="00966BC3">
        <w:rPr>
          <w:rStyle w:val="Emphasis"/>
          <w:highlight w:val="cyan"/>
        </w:rPr>
        <w:t>individualized</w:t>
      </w:r>
      <w:r w:rsidRPr="00966BC3">
        <w:rPr>
          <w:rStyle w:val="StyleBoldUnderline"/>
          <w:highlight w:val="cyan"/>
        </w:rPr>
        <w:t xml:space="preserve"> measures, such as restrictions on </w:t>
      </w:r>
      <w:r w:rsidRPr="00966BC3">
        <w:rPr>
          <w:rStyle w:val="Emphasis"/>
          <w:highlight w:val="cyan"/>
        </w:rPr>
        <w:t>specific goods</w:t>
      </w:r>
      <w:r w:rsidRPr="000D27C8">
        <w:rPr>
          <w:rStyle w:val="StyleBoldUnderline"/>
        </w:rPr>
        <w:t xml:space="preserve"> (arms, luxury items, some forms of travel), </w:t>
      </w:r>
      <w:r w:rsidRPr="00966BC3">
        <w:rPr>
          <w:rStyle w:val="StyleBoldUnderline"/>
          <w:highlight w:val="cyan"/>
        </w:rPr>
        <w:t>are</w:t>
      </w:r>
      <w:r w:rsidRPr="000D27C8">
        <w:rPr>
          <w:rStyle w:val="StyleBoldUnderline"/>
        </w:rPr>
        <w:t xml:space="preserve"> therefore </w:t>
      </w:r>
      <w:r w:rsidRPr="00966BC3">
        <w:rPr>
          <w:rStyle w:val="Emphasis"/>
          <w:highlight w:val="cyan"/>
        </w:rPr>
        <w:t xml:space="preserve">not considered as </w:t>
      </w:r>
      <w:r w:rsidRPr="00966BC3">
        <w:rPr>
          <w:rStyle w:val="Emphasis"/>
          <w:i/>
          <w:highlight w:val="cyan"/>
        </w:rPr>
        <w:t>economic</w:t>
      </w:r>
      <w:r w:rsidRPr="00966BC3">
        <w:rPr>
          <w:rStyle w:val="Emphasis"/>
          <w:highlight w:val="cyan"/>
        </w:rPr>
        <w:t xml:space="preserve"> sanctions</w:t>
      </w:r>
      <w:r w:rsidRPr="000D27C8">
        <w:rPr>
          <w:sz w:val="16"/>
        </w:rPr>
        <w:t>. Symbolic economic deprivations, such as partial withholding of aid, do not amount to economic sanctions if their intended effect is primarily to convey displeasure, rather than to affect the economy.</w:t>
      </w:r>
    </w:p>
    <w:p w14:paraId="7DC518F6" w14:textId="77777777" w:rsidR="0050191F" w:rsidRDefault="0050191F" w:rsidP="0050191F">
      <w:pPr>
        <w:pStyle w:val="Heading2"/>
      </w:pPr>
      <w:r>
        <w:t>1NC – Disad (1)</w:t>
      </w:r>
    </w:p>
    <w:p w14:paraId="0D5B9AE5" w14:textId="77777777" w:rsidR="0050191F" w:rsidRDefault="0050191F" w:rsidP="0050191F">
      <w:pPr>
        <w:pStyle w:val="Heading4"/>
      </w:pPr>
      <w:r>
        <w:t xml:space="preserve">Immigration reform will pass now – but obama’s political capital is necessary to get </w:t>
      </w:r>
      <w:r w:rsidRPr="000236BC">
        <w:rPr>
          <w:u w:val="single"/>
        </w:rPr>
        <w:t>moderates</w:t>
      </w:r>
      <w:r>
        <w:t xml:space="preserve"> on board</w:t>
      </w:r>
    </w:p>
    <w:p w14:paraId="0E51EAAF" w14:textId="77777777" w:rsidR="0050191F" w:rsidRDefault="0050191F" w:rsidP="0050191F">
      <w:r>
        <w:t xml:space="preserve">Connor </w:t>
      </w:r>
      <w:r w:rsidRPr="00034E9C">
        <w:rPr>
          <w:rStyle w:val="StyleStyleBold12pt"/>
        </w:rPr>
        <w:t>Higgins</w:t>
      </w:r>
      <w:r>
        <w:t xml:space="preserve">, political columnist, </w:t>
      </w:r>
      <w:r w:rsidRPr="00034E9C">
        <w:t>M.A. in US History from George Mason University</w:t>
      </w:r>
      <w:r>
        <w:t xml:space="preserve">, </w:t>
      </w:r>
      <w:r w:rsidRPr="00034E9C">
        <w:rPr>
          <w:rStyle w:val="StyleStyleBold12pt"/>
        </w:rPr>
        <w:t>10/28</w:t>
      </w:r>
      <w:r>
        <w:t xml:space="preserve"> [“</w:t>
      </w:r>
      <w:r w:rsidRPr="00034E9C">
        <w:t>GOP civil war: Obama and immigration</w:t>
      </w:r>
      <w:r>
        <w:t xml:space="preserve">,” </w:t>
      </w:r>
      <w:r w:rsidRPr="00034E9C">
        <w:t>http://communities.washingtontimes.com/neighborhood/its-all-smoke-and-whiskey/2013/oct/28/gop-civil-war-obama-and-immigration/</w:t>
      </w:r>
      <w:r>
        <w:t>]</w:t>
      </w:r>
    </w:p>
    <w:p w14:paraId="77A4E47B" w14:textId="77777777" w:rsidR="0050191F" w:rsidRDefault="0050191F" w:rsidP="0050191F"/>
    <w:p w14:paraId="0BDE49A2" w14:textId="77777777" w:rsidR="0050191F" w:rsidRDefault="0050191F" w:rsidP="0050191F">
      <w:pPr>
        <w:rPr>
          <w:sz w:val="16"/>
        </w:rPr>
      </w:pPr>
      <w:r w:rsidRPr="005C6D74">
        <w:rPr>
          <w:sz w:val="16"/>
        </w:rPr>
        <w:t xml:space="preserve">WASHINGTON, October 28, 2013 — </w:t>
      </w:r>
      <w:r w:rsidRPr="00C951E8">
        <w:rPr>
          <w:rStyle w:val="Emphasis"/>
          <w:highlight w:val="cyan"/>
        </w:rPr>
        <w:t>Divide and conquer</w:t>
      </w:r>
      <w:r w:rsidRPr="00C951E8">
        <w:rPr>
          <w:rStyle w:val="StyleBoldUnderline"/>
          <w:highlight w:val="cyan"/>
        </w:rPr>
        <w:t>:</w:t>
      </w:r>
      <w:r w:rsidRPr="00F8045E">
        <w:rPr>
          <w:rStyle w:val="StyleBoldUnderline"/>
        </w:rPr>
        <w:t xml:space="preserve"> that is what President Obama has in planned for his opponents in Washington</w:t>
      </w:r>
      <w:r w:rsidRPr="005C6D74">
        <w:rPr>
          <w:sz w:val="16"/>
        </w:rPr>
        <w:t xml:space="preserve">. First he will divide them, squabble with one another, fight one another. Either in time or by his own doing, </w:t>
      </w:r>
      <w:r w:rsidRPr="00F8045E">
        <w:rPr>
          <w:rStyle w:val="StyleBoldUnderline"/>
        </w:rPr>
        <w:t>he will relegate the Republican party to the history books.</w:t>
      </w:r>
      <w:r w:rsidRPr="005C6D74">
        <w:rPr>
          <w:rStyle w:val="StyleBoldUnderline"/>
          <w:sz w:val="12"/>
          <w:u w:val="none"/>
        </w:rPr>
        <w:t>¶</w:t>
      </w:r>
      <w:r w:rsidRPr="005C6D74">
        <w:rPr>
          <w:sz w:val="16"/>
        </w:rPr>
        <w:t xml:space="preserve"> How, one might ask? What is the President doing that is causing so much stir and bad blood among the GOP?</w:t>
      </w:r>
      <w:r w:rsidRPr="005C6D74">
        <w:rPr>
          <w:sz w:val="12"/>
        </w:rPr>
        <w:t>¶</w:t>
      </w:r>
      <w:r w:rsidRPr="005C6D74">
        <w:rPr>
          <w:sz w:val="16"/>
        </w:rPr>
        <w:t xml:space="preserve"> President </w:t>
      </w:r>
      <w:r w:rsidRPr="00C951E8">
        <w:rPr>
          <w:rStyle w:val="StyleBoldUnderline"/>
          <w:b/>
          <w:highlight w:val="cyan"/>
        </w:rPr>
        <w:t>Obama is a brilliant politician</w:t>
      </w:r>
      <w:r w:rsidRPr="00F8045E">
        <w:rPr>
          <w:rStyle w:val="StyleBoldUnderline"/>
        </w:rPr>
        <w:t xml:space="preserve">, and what he lacks in actual substantial leadership he makes up </w:t>
      </w:r>
      <w:r w:rsidRPr="00F8045E">
        <w:rPr>
          <w:rStyle w:val="StyleBoldUnderline"/>
          <w:highlight w:val="cyan"/>
        </w:rPr>
        <w:t>for</w:t>
      </w:r>
      <w:r w:rsidRPr="00F8045E">
        <w:rPr>
          <w:rStyle w:val="StyleBoldUnderline"/>
        </w:rPr>
        <w:t xml:space="preserve"> in </w:t>
      </w:r>
      <w:r w:rsidRPr="00F8045E">
        <w:rPr>
          <w:rStyle w:val="StyleBoldUnderline"/>
          <w:highlight w:val="cyan"/>
        </w:rPr>
        <w:t>his unflappable ability to spin any situation</w:t>
      </w:r>
      <w:r w:rsidRPr="005C6D74">
        <w:rPr>
          <w:sz w:val="16"/>
        </w:rPr>
        <w:t xml:space="preserve">, no matter how disastrous, </w:t>
      </w:r>
      <w:r w:rsidRPr="00F8045E">
        <w:rPr>
          <w:rStyle w:val="StyleBoldUnderline"/>
        </w:rPr>
        <w:t>just as he wants it to be spun</w:t>
      </w:r>
      <w:r w:rsidRPr="005C6D74">
        <w:rPr>
          <w:sz w:val="16"/>
        </w:rPr>
        <w:t xml:space="preserve">. </w:t>
      </w:r>
      <w:r w:rsidRPr="00F8045E">
        <w:rPr>
          <w:rStyle w:val="StyleBoldUnderline"/>
        </w:rPr>
        <w:t xml:space="preserve">Using this ability, </w:t>
      </w:r>
      <w:r w:rsidRPr="00F8045E">
        <w:rPr>
          <w:rStyle w:val="StyleBoldUnderline"/>
          <w:b/>
          <w:highlight w:val="cyan"/>
        </w:rPr>
        <w:t xml:space="preserve">he has waged an </w:t>
      </w:r>
      <w:r w:rsidRPr="00F8045E">
        <w:rPr>
          <w:rStyle w:val="Emphasis"/>
          <w:highlight w:val="cyan"/>
        </w:rPr>
        <w:t xml:space="preserve">unceasing war </w:t>
      </w:r>
      <w:r w:rsidRPr="00F8045E">
        <w:rPr>
          <w:rStyle w:val="StyleBoldUnderline"/>
          <w:b/>
          <w:highlight w:val="cyan"/>
        </w:rPr>
        <w:t>on the Republican party</w:t>
      </w:r>
      <w:r>
        <w:rPr>
          <w:rStyle w:val="StyleBoldUnderline"/>
        </w:rPr>
        <w:t xml:space="preserve"> and all things on the right </w:t>
      </w:r>
      <w:r w:rsidRPr="00F8045E">
        <w:rPr>
          <w:rStyle w:val="StyleBoldUnderline"/>
        </w:rPr>
        <w:t>of the political spectrum.</w:t>
      </w:r>
      <w:r w:rsidRPr="005C6D74">
        <w:rPr>
          <w:rStyle w:val="StyleBoldUnderline"/>
          <w:sz w:val="12"/>
          <w:u w:val="none"/>
        </w:rPr>
        <w:t>¶</w:t>
      </w:r>
      <w:r w:rsidRPr="005C6D74">
        <w:rPr>
          <w:sz w:val="16"/>
        </w:rPr>
        <w:t xml:space="preserve"> It is as if the President is a general, and he is leading his forces against the forces of his adversaries, the Republican party. On his side is the majority of major news outlets, billions of dollars in campaign and advertising funds, Hollywood, and Unions. On his side is also the perception that anything he does is the right thing to do for the country, </w:t>
      </w:r>
      <w:r w:rsidRPr="00C951E8">
        <w:rPr>
          <w:rStyle w:val="StyleBoldUnderline"/>
          <w:highlight w:val="cyan"/>
        </w:rPr>
        <w:t>he has everyone eating out of the palm of his hands</w:t>
      </w:r>
      <w:r w:rsidRPr="00F8045E">
        <w:rPr>
          <w:rStyle w:val="StyleBoldUnderline"/>
        </w:rPr>
        <w:t>, and doing exactly what he wants them to do.</w:t>
      </w:r>
      <w:r w:rsidRPr="005C6D74">
        <w:rPr>
          <w:sz w:val="12"/>
        </w:rPr>
        <w:t>¶</w:t>
      </w:r>
      <w:r w:rsidRPr="005C6D74">
        <w:rPr>
          <w:sz w:val="16"/>
        </w:rPr>
        <w:t xml:space="preserve"> </w:t>
      </w:r>
      <w:r w:rsidRPr="00F8045E">
        <w:rPr>
          <w:rStyle w:val="StyleBoldUnderline"/>
        </w:rPr>
        <w:t>On one front there is Obamacare, which has seen fighting since it was passed early in his tenure as President</w:t>
      </w:r>
      <w:r w:rsidRPr="005C6D74">
        <w:rPr>
          <w:sz w:val="16"/>
        </w:rPr>
        <w:t xml:space="preserve">. That is dirty, slugging, bloody political trench warfare that has seen the Democrats and the President advance steadily towards the Republican line. </w:t>
      </w:r>
      <w:r w:rsidRPr="00F8045E">
        <w:rPr>
          <w:rStyle w:val="StyleBoldUnderline"/>
        </w:rPr>
        <w:t xml:space="preserve">Key victories were when the law was upheld at the Supreme Court level, and most recently when the Republicans were defeated over the shutdown. </w:t>
      </w:r>
      <w:r w:rsidRPr="005C6D74">
        <w:rPr>
          <w:sz w:val="16"/>
        </w:rPr>
        <w:t xml:space="preserve">However, with the roll out of </w:t>
      </w:r>
      <w:r w:rsidRPr="00F8045E">
        <w:rPr>
          <w:rStyle w:val="StyleBoldUnderline"/>
        </w:rPr>
        <w:t>Healthcare.gov</w:t>
      </w:r>
      <w:r w:rsidRPr="005C6D74">
        <w:rPr>
          <w:sz w:val="16"/>
        </w:rPr>
        <w:t xml:space="preserve"> the Democrats and President Obama have suffered setbacks and many have lost face. The website </w:t>
      </w:r>
      <w:r w:rsidRPr="00F8045E">
        <w:rPr>
          <w:rStyle w:val="StyleBoldUnderline"/>
        </w:rPr>
        <w:t>cost over half a billion dollars and does not work properly, this amounts to a hole in their line which the Republicans are now trying to exploit for further political gain</w:t>
      </w:r>
      <w:r w:rsidRPr="005C6D74">
        <w:rPr>
          <w:sz w:val="16"/>
        </w:rPr>
        <w:t xml:space="preserve">. </w:t>
      </w:r>
      <w:r w:rsidRPr="00F8045E">
        <w:rPr>
          <w:rStyle w:val="Emphasis"/>
        </w:rPr>
        <w:t>However the President is prepared for that</w:t>
      </w:r>
      <w:r w:rsidRPr="005C6D74">
        <w:rPr>
          <w:sz w:val="16"/>
        </w:rPr>
        <w:t>.</w:t>
      </w:r>
      <w:r w:rsidRPr="005C6D74">
        <w:rPr>
          <w:sz w:val="12"/>
        </w:rPr>
        <w:t>¶</w:t>
      </w:r>
      <w:r w:rsidRPr="005C6D74">
        <w:rPr>
          <w:sz w:val="16"/>
        </w:rPr>
        <w:t xml:space="preserve"> Instead of reinforcing his line on Obamacare, </w:t>
      </w:r>
      <w:r w:rsidRPr="00C951E8">
        <w:rPr>
          <w:rStyle w:val="StyleBoldUnderline"/>
          <w:b/>
        </w:rPr>
        <w:t xml:space="preserve">he has reopened a familiar front and attacked the Republicans on Immigration. </w:t>
      </w:r>
      <w:r w:rsidRPr="005C6D74">
        <w:rPr>
          <w:sz w:val="16"/>
        </w:rPr>
        <w:t xml:space="preserve">Now, </w:t>
      </w:r>
      <w:r w:rsidRPr="00C951E8">
        <w:rPr>
          <w:rStyle w:val="StyleBoldUnderline"/>
          <w:b/>
        </w:rPr>
        <w:t>Republican resources will have to be pulled from the fight against Obamacare to hold the line on the immigration fight</w:t>
      </w:r>
      <w:r w:rsidRPr="005C6D74">
        <w:rPr>
          <w:sz w:val="16"/>
        </w:rPr>
        <w:t xml:space="preserve">. In the meantime, President </w:t>
      </w:r>
      <w:r w:rsidRPr="00C951E8">
        <w:rPr>
          <w:rStyle w:val="StyleBoldUnderline"/>
        </w:rPr>
        <w:t>Obama is</w:t>
      </w:r>
      <w:r w:rsidRPr="005C6D74">
        <w:rPr>
          <w:sz w:val="16"/>
        </w:rPr>
        <w:t xml:space="preserve"> </w:t>
      </w:r>
      <w:r w:rsidRPr="00C951E8">
        <w:rPr>
          <w:rStyle w:val="StyleBoldUnderline"/>
        </w:rPr>
        <w:t>fighting a political guerrilla campaign against the issues of Benghazi, NSA, Journalist tapping, and the IRS scandal by simply running or</w:t>
      </w:r>
      <w:r w:rsidRPr="005C6D74">
        <w:rPr>
          <w:sz w:val="16"/>
        </w:rPr>
        <w:t xml:space="preserve"> </w:t>
      </w:r>
      <w:r w:rsidRPr="00C951E8">
        <w:rPr>
          <w:rStyle w:val="Emphasis"/>
        </w:rPr>
        <w:t>sidestepping any attempt at being drawn out into an open fight</w:t>
      </w:r>
      <w:r w:rsidRPr="005C6D74">
        <w:rPr>
          <w:sz w:val="16"/>
        </w:rPr>
        <w:t xml:space="preserve">. What is more, </w:t>
      </w:r>
      <w:r w:rsidRPr="00C951E8">
        <w:rPr>
          <w:rStyle w:val="StyleBoldUnderline"/>
        </w:rPr>
        <w:t>he masterfully uses the media and his political allies to hammer the Republicans for pursuing these issues</w:t>
      </w:r>
      <w:r w:rsidRPr="005C6D74">
        <w:rPr>
          <w:sz w:val="16"/>
        </w:rPr>
        <w:t xml:space="preserve">. He makes the Republicans look petty, </w:t>
      </w:r>
      <w:r w:rsidRPr="00C951E8">
        <w:rPr>
          <w:rStyle w:val="StyleBoldUnderline"/>
        </w:rPr>
        <w:t>and</w:t>
      </w:r>
      <w:r w:rsidRPr="005C6D74">
        <w:rPr>
          <w:sz w:val="16"/>
        </w:rPr>
        <w:t xml:space="preserve"> most of the time he </w:t>
      </w:r>
      <w:r w:rsidRPr="00C951E8">
        <w:rPr>
          <w:rStyle w:val="StyleBoldUnderline"/>
        </w:rPr>
        <w:t>does not even involve himself in the fight to begin with. It is a win win for him.</w:t>
      </w:r>
      <w:r w:rsidRPr="005C6D74">
        <w:rPr>
          <w:rStyle w:val="StyleBoldUnderline"/>
          <w:sz w:val="12"/>
          <w:u w:val="none"/>
        </w:rPr>
        <w:t>¶</w:t>
      </w:r>
      <w:r w:rsidRPr="005C6D74">
        <w:rPr>
          <w:sz w:val="16"/>
        </w:rPr>
        <w:t xml:space="preserve"> The President got it right with Obamacare, no not in the sense that he was right to federalize the healthcare system in this country, but in the sense of what it gained him politically. By passing Obamacare when the Democrats controlled the House and the Senate it offered him a unique opportunity on so many fronts. In one way, the bill could potentially bring millions of more people under the direct care and charge of the federal government. It would grow the voter base, it would allow for the government to intercede further in the lives of citizens, and it was one step closer to a single payer system, which is the dream of every socialist in the country.</w:t>
      </w:r>
      <w:r w:rsidRPr="005C6D74">
        <w:rPr>
          <w:sz w:val="12"/>
        </w:rPr>
        <w:t>¶</w:t>
      </w:r>
      <w:r w:rsidRPr="005C6D74">
        <w:rPr>
          <w:sz w:val="16"/>
        </w:rPr>
        <w:t xml:space="preserve"> However, one of the main political victories the ACA scored was that it provided Republicans with a fixed point to set their sights on. Obamacare provided the Republicans with the objective of trying to repeal one of the largest expansions of federal government power since the DHS and the Patriot Act. The legislation that would basically make President Obama care taker n’ chief would drive many national elections, garner millions of dollars to see it repealed, and be the sole issue that many Republicans deal with on a daily basis. And all of that, makes Obamacare a win win for President Obama whether or not the bill stands or is repealed.</w:t>
      </w:r>
      <w:r w:rsidRPr="005C6D74">
        <w:rPr>
          <w:sz w:val="12"/>
        </w:rPr>
        <w:t>¶</w:t>
      </w:r>
      <w:r w:rsidRPr="005C6D74">
        <w:rPr>
          <w:sz w:val="16"/>
        </w:rPr>
        <w:t xml:space="preserve"> While Republicans were busy throwing everything they had at Obamacare, Democrats opened up fronts on gun control, spending, same sex marriage, ‘don’t ask don’t tell’, taxing the rich, billions of dollars to failed energy projects, drastically increasing the power and scope of the NSA surveillance programs, targeting conservatives through the IRS, and as mentioned before suppressing journalists who do not side with him. This does not mean, or suggest, that these issues were not encountered or addressed, it is suggesting that with so much effort and so much support thrown behind defeating Obamacare, there is far less effort and far less support available to counter the abovementioned issues. With every Republican slamming Obamacare, the liberal media, as well as the President and his allies, spin it as an old white racist who does not want to help anyone. And when the old white racists attempt to address an issue such as Benghazi, or the NSA, they are accused of attempting to distract Americans from the more pressing issues of the day.</w:t>
      </w:r>
      <w:r w:rsidRPr="005C6D74">
        <w:rPr>
          <w:sz w:val="12"/>
        </w:rPr>
        <w:t>¶</w:t>
      </w:r>
      <w:r w:rsidRPr="005C6D74">
        <w:rPr>
          <w:sz w:val="16"/>
        </w:rPr>
        <w:t xml:space="preserve"> </w:t>
      </w:r>
      <w:r w:rsidRPr="00C951E8">
        <w:rPr>
          <w:rStyle w:val="StyleBoldUnderline"/>
          <w:b/>
          <w:highlight w:val="cyan"/>
        </w:rPr>
        <w:t xml:space="preserve">The </w:t>
      </w:r>
      <w:r w:rsidRPr="00C951E8">
        <w:rPr>
          <w:rStyle w:val="StyleBoldUnderline"/>
          <w:b/>
        </w:rPr>
        <w:t xml:space="preserve">most recent government </w:t>
      </w:r>
      <w:r w:rsidRPr="00C951E8">
        <w:rPr>
          <w:rStyle w:val="StyleBoldUnderline"/>
          <w:b/>
          <w:highlight w:val="cyan"/>
        </w:rPr>
        <w:t>shutdown saw a major, blistering defeat for the Republicans</w:t>
      </w:r>
      <w:r w:rsidRPr="005C6D74">
        <w:rPr>
          <w:sz w:val="16"/>
        </w:rPr>
        <w:t xml:space="preserve">. </w:t>
      </w:r>
      <w:r w:rsidRPr="00C951E8">
        <w:rPr>
          <w:rStyle w:val="StyleBoldUnderline"/>
        </w:rPr>
        <w:t xml:space="preserve">Members of their own party gave up the fight, or saw it was not worth dying on a hill for, so they retreated </w:t>
      </w:r>
      <w:r w:rsidRPr="005C6D74">
        <w:rPr>
          <w:sz w:val="16"/>
        </w:rPr>
        <w:t xml:space="preserve">in the face of what they perceived to be overwhelming odds. In a double stroke of luck for President Obama and the Democrats, </w:t>
      </w:r>
      <w:r w:rsidRPr="00C951E8">
        <w:rPr>
          <w:rStyle w:val="StyleBoldUnderline"/>
        </w:rPr>
        <w:t xml:space="preserve">the Republican party has begun to stratify and turn on one another. They are fighting themselves, and </w:t>
      </w:r>
      <w:r w:rsidRPr="00C951E8">
        <w:rPr>
          <w:rStyle w:val="Emphasis"/>
          <w:highlight w:val="cyan"/>
        </w:rPr>
        <w:t>while civil war wages</w:t>
      </w:r>
      <w:r w:rsidRPr="00C951E8">
        <w:rPr>
          <w:rStyle w:val="StyleBoldUnderline"/>
          <w:highlight w:val="cyan"/>
        </w:rPr>
        <w:t xml:space="preserve"> </w:t>
      </w:r>
      <w:r w:rsidRPr="00C951E8">
        <w:rPr>
          <w:rStyle w:val="StyleBoldUnderline"/>
        </w:rPr>
        <w:t xml:space="preserve">within the </w:t>
      </w:r>
      <w:r w:rsidRPr="00A14D21">
        <w:rPr>
          <w:rStyle w:val="StyleBoldUnderline"/>
        </w:rPr>
        <w:t>GOP the President has seized his opportunity and pushed for lawmakers to once again take up immigration issues.</w:t>
      </w:r>
      <w:r w:rsidRPr="00A14D21">
        <w:rPr>
          <w:rStyle w:val="StyleBoldUnderline"/>
          <w:sz w:val="12"/>
          <w:u w:val="none"/>
        </w:rPr>
        <w:t>¶</w:t>
      </w:r>
      <w:r w:rsidRPr="00A14D21">
        <w:rPr>
          <w:sz w:val="16"/>
        </w:rPr>
        <w:t xml:space="preserve"> President Obama, as said before, has reopened an old front. He has reopened an old front at a time when those who should be addressing that front on behalf of the GOP are fighting one another. </w:t>
      </w:r>
      <w:r w:rsidRPr="00A14D21">
        <w:rPr>
          <w:rStyle w:val="StyleBoldUnderline"/>
        </w:rPr>
        <w:t xml:space="preserve">The Tea Party factions will resist most or any immigration issues that deal with amnesty, but the </w:t>
      </w:r>
      <w:r w:rsidRPr="00C951E8">
        <w:rPr>
          <w:rStyle w:val="StyleBoldUnderline"/>
          <w:b/>
          <w:highlight w:val="cyan"/>
        </w:rPr>
        <w:t>Establishment will</w:t>
      </w:r>
      <w:r w:rsidRPr="00C951E8">
        <w:rPr>
          <w:rStyle w:val="StyleBoldUnderline"/>
          <w:b/>
        </w:rPr>
        <w:t xml:space="preserve"> more than </w:t>
      </w:r>
      <w:r w:rsidRPr="00C951E8">
        <w:rPr>
          <w:rStyle w:val="StyleBoldUnderline"/>
          <w:b/>
          <w:highlight w:val="cyan"/>
        </w:rPr>
        <w:t xml:space="preserve">likely be willing </w:t>
      </w:r>
      <w:r w:rsidRPr="00C951E8">
        <w:rPr>
          <w:rStyle w:val="StyleBoldUnderline"/>
          <w:b/>
        </w:rPr>
        <w:t xml:space="preserve">to work with the other side of the aisle in an effort </w:t>
      </w:r>
      <w:r w:rsidRPr="00C951E8">
        <w:rPr>
          <w:rStyle w:val="StyleBoldUnderline"/>
          <w:b/>
          <w:highlight w:val="cyan"/>
        </w:rPr>
        <w:t>to be able to say that they worked with the other side of the aisle</w:t>
      </w:r>
      <w:r w:rsidRPr="005C6D74">
        <w:rPr>
          <w:sz w:val="16"/>
        </w:rPr>
        <w:t xml:space="preserve">. With the GOP house divided, President </w:t>
      </w:r>
      <w:r w:rsidRPr="005C6D74">
        <w:rPr>
          <w:rStyle w:val="StyleBoldUnderline"/>
          <w:highlight w:val="cyan"/>
        </w:rPr>
        <w:t xml:space="preserve">Obama could have </w:t>
      </w:r>
      <w:r w:rsidRPr="00C951E8">
        <w:rPr>
          <w:rStyle w:val="StyleBoldUnderline"/>
        </w:rPr>
        <w:t xml:space="preserve">greater </w:t>
      </w:r>
      <w:r w:rsidRPr="005C6D74">
        <w:rPr>
          <w:rStyle w:val="StyleBoldUnderline"/>
          <w:b/>
          <w:highlight w:val="cyan"/>
        </w:rPr>
        <w:t>success in achieving his immigration goals</w:t>
      </w:r>
      <w:r w:rsidRPr="005C6D74">
        <w:rPr>
          <w:rStyle w:val="StyleBoldUnderline"/>
          <w:highlight w:val="cyan"/>
        </w:rPr>
        <w:t xml:space="preserve"> while further dividing his rivals</w:t>
      </w:r>
      <w:r w:rsidRPr="005C6D74">
        <w:rPr>
          <w:sz w:val="16"/>
        </w:rPr>
        <w:t xml:space="preserve">. The Tea Party even came to power in opposition to legislation such as Obamacare, but </w:t>
      </w:r>
      <w:r w:rsidRPr="00C951E8">
        <w:rPr>
          <w:rStyle w:val="StyleBoldUnderline"/>
        </w:rPr>
        <w:t xml:space="preserve">the </w:t>
      </w:r>
      <w:r w:rsidRPr="005C6D74">
        <w:rPr>
          <w:rStyle w:val="StyleBoldUnderline"/>
          <w:highlight w:val="cyan"/>
        </w:rPr>
        <w:t>division</w:t>
      </w:r>
      <w:r w:rsidRPr="00C951E8">
        <w:rPr>
          <w:rStyle w:val="StyleBoldUnderline"/>
        </w:rPr>
        <w:t xml:space="preserve"> among the GOP </w:t>
      </w:r>
      <w:r w:rsidRPr="00A14D21">
        <w:rPr>
          <w:rStyle w:val="StyleBoldUnderline"/>
        </w:rPr>
        <w:t>has afforded the President to turn the establishment GOP on the upstart “radical” conservatives. All the while, the GOP will be distracted from confronting the President on the problems with Obamacare, and</w:t>
      </w:r>
      <w:r w:rsidRPr="00A14D21">
        <w:rPr>
          <w:sz w:val="16"/>
        </w:rPr>
        <w:t xml:space="preserve"> they</w:t>
      </w:r>
      <w:r w:rsidRPr="005C6D74">
        <w:rPr>
          <w:sz w:val="16"/>
        </w:rPr>
        <w:t xml:space="preserve"> </w:t>
      </w:r>
      <w:r w:rsidRPr="00C951E8">
        <w:rPr>
          <w:rStyle w:val="StyleBoldUnderline"/>
        </w:rPr>
        <w:t xml:space="preserve">will instead </w:t>
      </w:r>
      <w:r w:rsidRPr="005C6D74">
        <w:rPr>
          <w:rStyle w:val="StyleBoldUnderline"/>
          <w:b/>
          <w:highlight w:val="cyan"/>
        </w:rPr>
        <w:t>be forced to spend assets to deal with immigration</w:t>
      </w:r>
      <w:r w:rsidRPr="00C951E8">
        <w:rPr>
          <w:rStyle w:val="StyleBoldUnderline"/>
        </w:rPr>
        <w:t xml:space="preserve"> reform,</w:t>
      </w:r>
      <w:r w:rsidRPr="005C6D74">
        <w:rPr>
          <w:sz w:val="16"/>
        </w:rPr>
        <w:t xml:space="preserve"> which is a key issue for both sides in Washington.</w:t>
      </w:r>
      <w:r w:rsidRPr="005C6D74">
        <w:rPr>
          <w:sz w:val="12"/>
        </w:rPr>
        <w:t>¶</w:t>
      </w:r>
      <w:r w:rsidRPr="005C6D74">
        <w:rPr>
          <w:sz w:val="16"/>
        </w:rPr>
        <w:t xml:space="preserve"> President </w:t>
      </w:r>
      <w:r w:rsidRPr="005C6D74">
        <w:rPr>
          <w:rStyle w:val="StyleBoldUnderline"/>
          <w:b/>
          <w:highlight w:val="cyan"/>
        </w:rPr>
        <w:t>Obama is threatening to overwhelm the GOP</w:t>
      </w:r>
      <w:r w:rsidRPr="005C6D74">
        <w:rPr>
          <w:sz w:val="16"/>
          <w:highlight w:val="cyan"/>
        </w:rPr>
        <w:t>.</w:t>
      </w:r>
      <w:r w:rsidRPr="005C6D74">
        <w:rPr>
          <w:sz w:val="16"/>
        </w:rPr>
        <w:t xml:space="preserve"> </w:t>
      </w:r>
      <w:r w:rsidRPr="005C6D74">
        <w:rPr>
          <w:rStyle w:val="StyleBoldUnderline"/>
        </w:rPr>
        <w:t>With faction in-fighting, inferior numbers in Washington, and against a more than capable opponent, the</w:t>
      </w:r>
      <w:r w:rsidRPr="00C951E8">
        <w:rPr>
          <w:rStyle w:val="StyleBoldUnderline"/>
        </w:rPr>
        <w:t xml:space="preserve"> </w:t>
      </w:r>
      <w:r w:rsidRPr="005C6D74">
        <w:rPr>
          <w:rStyle w:val="StyleBoldUnderline"/>
          <w:highlight w:val="cyan"/>
        </w:rPr>
        <w:t>Republicans will have to</w:t>
      </w:r>
      <w:r w:rsidRPr="00C951E8">
        <w:rPr>
          <w:rStyle w:val="StyleBoldUnderline"/>
        </w:rPr>
        <w:t xml:space="preserve"> find a way to reconcile their differences and </w:t>
      </w:r>
      <w:r w:rsidRPr="005C6D74">
        <w:rPr>
          <w:rStyle w:val="StyleBoldUnderline"/>
          <w:highlight w:val="cyan"/>
        </w:rPr>
        <w:t>stand united</w:t>
      </w:r>
      <w:r w:rsidRPr="005C6D74">
        <w:rPr>
          <w:sz w:val="16"/>
        </w:rPr>
        <w:t xml:space="preserve">. If the Establishment and the Tea Party Republicans do not realize that they cannot fight effectively </w:t>
      </w:r>
      <w:r w:rsidRPr="005C6D74">
        <w:rPr>
          <w:rStyle w:val="StyleBoldUnderline"/>
          <w:highlight w:val="cyan"/>
        </w:rPr>
        <w:t xml:space="preserve">if they are divided they will fall victim to the </w:t>
      </w:r>
      <w:r w:rsidRPr="005C6D74">
        <w:rPr>
          <w:rStyle w:val="Emphasis"/>
          <w:highlight w:val="cyan"/>
        </w:rPr>
        <w:t>Obama political machine</w:t>
      </w:r>
      <w:r w:rsidRPr="00C951E8">
        <w:rPr>
          <w:rStyle w:val="StyleBoldUnderline"/>
        </w:rPr>
        <w:t xml:space="preserve"> and cease to be a viable option for conservatives who wish to see the rapid expansion of government size and power curtailed in Washington</w:t>
      </w:r>
      <w:r w:rsidRPr="005C6D74">
        <w:rPr>
          <w:sz w:val="16"/>
        </w:rPr>
        <w:t>.</w:t>
      </w:r>
    </w:p>
    <w:p w14:paraId="69BB8492" w14:textId="77777777" w:rsidR="0050191F" w:rsidRDefault="0050191F" w:rsidP="0050191F">
      <w:pPr>
        <w:rPr>
          <w:sz w:val="16"/>
        </w:rPr>
      </w:pPr>
    </w:p>
    <w:p w14:paraId="59D9C222" w14:textId="77777777" w:rsidR="0050191F" w:rsidRPr="00243286" w:rsidRDefault="0050191F" w:rsidP="0050191F">
      <w:pPr>
        <w:pStyle w:val="Heading4"/>
        <w:rPr>
          <w:u w:val="single"/>
        </w:rPr>
      </w:pPr>
      <w:r w:rsidRPr="00243286">
        <w:t xml:space="preserve">The plan is a </w:t>
      </w:r>
      <w:r w:rsidRPr="00243286">
        <w:rPr>
          <w:u w:val="single"/>
        </w:rPr>
        <w:t>massive congressional fight</w:t>
      </w:r>
      <w:r w:rsidRPr="00243286">
        <w:t xml:space="preserve"> that </w:t>
      </w:r>
      <w:r w:rsidRPr="00243286">
        <w:rPr>
          <w:u w:val="single"/>
        </w:rPr>
        <w:t>infects</w:t>
      </w:r>
      <w:r w:rsidRPr="00243286">
        <w:t xml:space="preserve"> the legislative future of </w:t>
      </w:r>
      <w:r w:rsidRPr="00243286">
        <w:rPr>
          <w:u w:val="single"/>
        </w:rPr>
        <w:t xml:space="preserve">unrelated initiatives </w:t>
      </w:r>
    </w:p>
    <w:p w14:paraId="11F97E2D" w14:textId="77777777" w:rsidR="0050191F" w:rsidRPr="00243286" w:rsidRDefault="0050191F" w:rsidP="0050191F">
      <w:pPr>
        <w:rPr>
          <w:rStyle w:val="StyleStyleBold12pt"/>
        </w:rPr>
      </w:pPr>
      <w:r w:rsidRPr="00243286">
        <w:rPr>
          <w:rStyle w:val="StyleStyleBold12pt"/>
        </w:rPr>
        <w:t>LeoGrande ‘12</w:t>
      </w:r>
    </w:p>
    <w:p w14:paraId="2B6A4670" w14:textId="77777777" w:rsidR="0050191F" w:rsidRPr="00243286" w:rsidRDefault="0050191F" w:rsidP="0050191F">
      <w:r w:rsidRPr="00243286">
        <w:t xml:space="preserve">[William M. LeoGrande School of Public Affairs American University, Professor of Government and a specialist in Latin American politics and U.S. foreign policy toward Latin America, Professor LeoGrande has been a frequent adviser to government and private sector agencies, 12/18/12, </w:t>
      </w:r>
      <w:r w:rsidRPr="005F6827">
        <w:t>http://www.american.edu/clals/upload/LeoGrande-Fresh-Start.pdf</w:t>
      </w:r>
      <w:r w:rsidRPr="00243286">
        <w:t>]</w:t>
      </w:r>
    </w:p>
    <w:p w14:paraId="271CF21C" w14:textId="77777777" w:rsidR="0050191F" w:rsidRPr="00575271" w:rsidRDefault="0050191F" w:rsidP="0050191F">
      <w:pPr>
        <w:rPr>
          <w:rStyle w:val="Heading4Char"/>
        </w:rPr>
      </w:pPr>
      <w:r w:rsidRPr="005F6827">
        <w:rPr>
          <w:sz w:val="16"/>
        </w:rPr>
        <w:t>Where in the executive branch will control over Cuba policy lie</w:t>
      </w:r>
      <w:r w:rsidRPr="005F6827">
        <w:rPr>
          <w:sz w:val="16"/>
          <w:highlight w:val="cyan"/>
        </w:rPr>
        <w:t xml:space="preserve">? </w:t>
      </w:r>
      <w:r w:rsidRPr="005F6827">
        <w:rPr>
          <w:rStyle w:val="StyleBoldUnderline"/>
          <w:highlight w:val="cyan"/>
        </w:rPr>
        <w:t>Political considerations played a major role in Obama's Cuba policy</w:t>
      </w:r>
      <w:r w:rsidRPr="005F6827">
        <w:rPr>
          <w:sz w:val="16"/>
        </w:rPr>
        <w:t xml:space="preserve"> during the first term, albeit not as preeminent a consideration as they were during the Clinton years. In 2009, Obama's new foreign policy team got off to a bad start when they promised Senator Menendez that they would consult him before changing Cuba policy. That was the price he extracted for providing Senate Democrats with the 60 votes needed to break a Republican filibuster on a must-pass omnibus appropriations bill to keep the government operating. For the next four years, administration officials worked more closely with Menendez, who opposed the sort of major redirection of policy Obama had promised, than they did with senators like John Kerry (D-Mass.), chair of the Foreign Relations Committee, whose views were more in line with the president's stated policy goals. At the Department of State, Assistant Secretary Arturo Valenzuela favored initiatives to improve relations with Cuba, but he was stymied by indifference or resistance elsewhere in the bureaucracy. Secretary Hillary Clinton, having staked out a tough position Cuba during the Democratic primary campaign, was not inclined to be the driver for a new policy. At the NSC, Senior Director for the Western Hemisphere Dan Restrepo, who advised Obama on Latin America policy during the 2008 campaign, </w:t>
      </w:r>
      <w:r w:rsidRPr="005F6827">
        <w:rPr>
          <w:rStyle w:val="StyleBoldUnderline"/>
          <w:highlight w:val="cyan"/>
        </w:rPr>
        <w:t>did his best to avoid the Cuba issue because it was so fraught with political danger.</w:t>
      </w:r>
      <w:r w:rsidRPr="005F6827">
        <w:rPr>
          <w:rStyle w:val="StyleBoldUnderline"/>
        </w:rPr>
        <w:t xml:space="preserve"> </w:t>
      </w:r>
      <w:r w:rsidRPr="005F6827">
        <w:rPr>
          <w:rStyle w:val="StyleBoldUnderline"/>
          <w:highlight w:val="cyan"/>
        </w:rPr>
        <w:t>When the president finally approved</w:t>
      </w:r>
      <w:r w:rsidRPr="005F6827">
        <w:rPr>
          <w:rStyle w:val="StyleBoldUnderline"/>
        </w:rPr>
        <w:t xml:space="preserve"> </w:t>
      </w:r>
      <w:r w:rsidRPr="005F6827">
        <w:rPr>
          <w:sz w:val="16"/>
        </w:rPr>
        <w:t xml:space="preserve">the resumption of people-to-people </w:t>
      </w:r>
      <w:r w:rsidRPr="005F6827">
        <w:rPr>
          <w:rStyle w:val="StyleBoldUnderline"/>
          <w:highlight w:val="cyan"/>
        </w:rPr>
        <w:t>travel</w:t>
      </w:r>
      <w:r w:rsidRPr="005F6827">
        <w:rPr>
          <w:rStyle w:val="StyleBoldUnderline"/>
        </w:rPr>
        <w:t xml:space="preserve"> </w:t>
      </w:r>
      <w:r w:rsidRPr="005F6827">
        <w:rPr>
          <w:sz w:val="16"/>
        </w:rPr>
        <w:t xml:space="preserve">to Cuba, which Valenzuela had been pushing, the White House political team </w:t>
      </w:r>
      <w:r w:rsidRPr="005F6827">
        <w:rPr>
          <w:rStyle w:val="StyleBoldUnderline"/>
          <w:highlight w:val="cyan"/>
        </w:rPr>
        <w:t>delayed the announcement for several months</w:t>
      </w:r>
      <w:r w:rsidRPr="005F6827">
        <w:rPr>
          <w:sz w:val="16"/>
        </w:rPr>
        <w:t xml:space="preserve"> at the behest of Debbie Wasserman Schultz. Any easing of the travel regulations, she warned, would hurt Democrats' prospects in the upcoming mid-term elections.43 The White House shelved the new regulations until January 2011, and then announced them late Friday before a holiday weekend. Then, just a year later, the administration surrendered to Senator Rubio's demand that it limit the licensing of travel providers in exchange for him dropping his hold on the appointment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There will still be the temptation, however, to sacrifice Cuba policy to mollify </w:t>
      </w:r>
      <w:r w:rsidRPr="005F6827">
        <w:rPr>
          <w:rStyle w:val="StyleBoldUnderline"/>
          <w:highlight w:val="cyan"/>
        </w:rPr>
        <w:t>congressional conservatives</w:t>
      </w:r>
      <w:r w:rsidRPr="005F6827">
        <w:rPr>
          <w:sz w:val="16"/>
        </w:rPr>
        <w:t xml:space="preserve">, both Democrat and Republican, who </w:t>
      </w:r>
      <w:r w:rsidRPr="005F6827">
        <w:rPr>
          <w:rStyle w:val="StyleBoldUnderline"/>
          <w:highlight w:val="cyan"/>
        </w:rPr>
        <w:t>are willing to hold other Obama initiatives hostage to extract concessions on Cuba. And since Obama has given in to such hostage-taking previously, the hostage-takers have a strong incentive to try the same tactic again</w:t>
      </w:r>
      <w:r w:rsidRPr="005F6827">
        <w:rPr>
          <w:rStyle w:val="StyleBoldUnderline"/>
        </w:rPr>
        <w:t>.</w:t>
      </w:r>
      <w:r w:rsidRPr="005F6827">
        <w:rPr>
          <w:sz w:val="16"/>
        </w:rPr>
        <w:t xml:space="preserve"> 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Department of State. John Kerry has been a strong advocate of a more open policy toward Cuba, and worked behind the scenes with the State Department and USAID to clean up the "democracy promotion" program targeting Cuba, as a way to win the release of Alan Gross. A new secretary is likely to bring new assistant secretaries, providing an opportunity to revitalize the Bureau of Western Hemisphere Affairs, which has been thoroughly cowed by congressional hardliners. But even with new players in place, does Cuba rise to the level of importance that would justify a major new initiative and the bruising battle with conservatives on the Hill? Major </w:t>
      </w:r>
      <w:r w:rsidRPr="005F6827">
        <w:rPr>
          <w:rStyle w:val="StyleBoldUnderline"/>
          <w:highlight w:val="cyan"/>
        </w:rPr>
        <w:t>policy changes that require a significant expenditure of political capital</w:t>
      </w:r>
      <w:r w:rsidRPr="005F6827">
        <w:rPr>
          <w:sz w:val="16"/>
        </w:rPr>
        <w:t xml:space="preserve"> rarely happen unless the urgency of the problem forces policymakers to take action</w:t>
      </w:r>
    </w:p>
    <w:p w14:paraId="1C80D139" w14:textId="77777777" w:rsidR="0050191F" w:rsidRDefault="0050191F" w:rsidP="0050191F">
      <w:pPr>
        <w:rPr>
          <w:rFonts w:asciiTheme="minorHAnsi" w:hAnsiTheme="minorHAnsi"/>
        </w:rPr>
      </w:pPr>
    </w:p>
    <w:p w14:paraId="14E74243" w14:textId="77777777" w:rsidR="0050191F" w:rsidRPr="00A01D6E" w:rsidRDefault="0050191F" w:rsidP="0050191F">
      <w:pPr>
        <w:pStyle w:val="Heading4"/>
        <w:rPr>
          <w:sz w:val="28"/>
        </w:rPr>
      </w:pPr>
      <w:r w:rsidRPr="00A01D6E">
        <w:rPr>
          <w:sz w:val="28"/>
        </w:rPr>
        <w:t>Immigration reform expands skilled labor—spurs relations and economic growth in China and India.</w:t>
      </w:r>
    </w:p>
    <w:p w14:paraId="06E5D3EB" w14:textId="77777777" w:rsidR="0050191F" w:rsidRPr="00A01D6E" w:rsidRDefault="0050191F" w:rsidP="0050191F">
      <w:r w:rsidRPr="00A01D6E">
        <w:rPr>
          <w:rStyle w:val="StyleStyleBold12pt"/>
        </w:rPr>
        <w:t>LA Times 11/9/12</w:t>
      </w:r>
      <w:r w:rsidRPr="00A01D6E">
        <w:t xml:space="preserve"> [Other countries eagerly await U.S. immigration reform, http://latimesblogs.latimes.com/world_now/2012/11/us-immigration-reform-eagerly-awaited-by-source-countries.html]</w:t>
      </w:r>
    </w:p>
    <w:p w14:paraId="39FF8E1A" w14:textId="77777777" w:rsidR="0050191F" w:rsidRPr="00A01D6E" w:rsidRDefault="0050191F" w:rsidP="0050191F"/>
    <w:p w14:paraId="1BFB49F9" w14:textId="77777777" w:rsidR="0050191F" w:rsidRPr="00A01D6E" w:rsidRDefault="0050191F" w:rsidP="0050191F">
      <w:pPr>
        <w:rPr>
          <w:sz w:val="16"/>
        </w:rPr>
      </w:pPr>
      <w:r w:rsidRPr="00A01D6E">
        <w:rPr>
          <w:sz w:val="16"/>
        </w:rPr>
        <w:t>"</w:t>
      </w:r>
      <w:r w:rsidRPr="00A01D6E">
        <w:rPr>
          <w:rStyle w:val="Emphasis"/>
          <w:highlight w:val="yellow"/>
        </w:rPr>
        <w:t>C</w:t>
      </w:r>
      <w:r w:rsidRPr="00A01D6E">
        <w:rPr>
          <w:rStyle w:val="StyleBoldUnderline"/>
        </w:rPr>
        <w:t>omprehensive</w:t>
      </w:r>
      <w:r w:rsidRPr="00A01D6E">
        <w:rPr>
          <w:rStyle w:val="StyleBoldUnderline"/>
          <w:highlight w:val="yellow"/>
        </w:rPr>
        <w:t xml:space="preserve"> </w:t>
      </w:r>
      <w:r w:rsidRPr="00A01D6E">
        <w:rPr>
          <w:rStyle w:val="Emphasis"/>
          <w:highlight w:val="yellow"/>
        </w:rPr>
        <w:t>i</w:t>
      </w:r>
      <w:r w:rsidRPr="00A01D6E">
        <w:rPr>
          <w:rStyle w:val="StyleBoldUnderline"/>
        </w:rPr>
        <w:t>mmigration</w:t>
      </w:r>
      <w:r w:rsidRPr="00A01D6E">
        <w:rPr>
          <w:rStyle w:val="StyleBoldUnderline"/>
          <w:highlight w:val="yellow"/>
        </w:rPr>
        <w:t xml:space="preserve"> </w:t>
      </w:r>
      <w:r w:rsidRPr="00A01D6E">
        <w:rPr>
          <w:rStyle w:val="Emphasis"/>
          <w:highlight w:val="yellow"/>
        </w:rPr>
        <w:t>r</w:t>
      </w:r>
      <w:r w:rsidRPr="00A01D6E">
        <w:rPr>
          <w:rStyle w:val="StyleBoldUnderline"/>
        </w:rPr>
        <w:t xml:space="preserve">eform </w:t>
      </w:r>
      <w:r w:rsidRPr="00A01D6E">
        <w:rPr>
          <w:rStyle w:val="StyleBoldUnderline"/>
          <w:highlight w:val="yellow"/>
        </w:rPr>
        <w:t xml:space="preserve">will see </w:t>
      </w:r>
      <w:r w:rsidRPr="00A01D6E">
        <w:rPr>
          <w:rStyle w:val="Emphasis"/>
          <w:highlight w:val="yellow"/>
        </w:rPr>
        <w:t>expansion of skilled labor visas</w:t>
      </w:r>
      <w:r w:rsidRPr="00A01D6E">
        <w:rPr>
          <w:rStyle w:val="StyleBoldUnderline"/>
          <w:highlight w:val="yellow"/>
        </w:rPr>
        <w:t>," predicted</w:t>
      </w:r>
      <w:r w:rsidRPr="00A01D6E">
        <w:rPr>
          <w:sz w:val="16"/>
        </w:rPr>
        <w:t xml:space="preserve"> B. Lindsay </w:t>
      </w:r>
      <w:r w:rsidRPr="00A01D6E">
        <w:rPr>
          <w:rStyle w:val="StyleBoldUnderline"/>
          <w:highlight w:val="yellow"/>
        </w:rPr>
        <w:t>Lowell</w:t>
      </w:r>
      <w:r w:rsidRPr="00A01D6E">
        <w:rPr>
          <w:rStyle w:val="StyleBoldUnderline"/>
        </w:rPr>
        <w:t>, director of policy studies for the Institute for the Study of International Migration at Georgetown University</w:t>
      </w:r>
      <w:r w:rsidRPr="00A01D6E">
        <w:rPr>
          <w:sz w:val="16"/>
        </w:rPr>
        <w:t xml:space="preserve">. A former research chief for the congressionally appointed Commission on Immigration Reform, </w:t>
      </w:r>
      <w:r w:rsidRPr="00A01D6E">
        <w:rPr>
          <w:rStyle w:val="StyleBoldUnderline"/>
        </w:rPr>
        <w:t xml:space="preserve">Lowell said he expects to see at least a </w:t>
      </w:r>
      <w:r w:rsidRPr="00A01D6E">
        <w:rPr>
          <w:rStyle w:val="Emphasis"/>
        </w:rPr>
        <w:t>fivefold increase</w:t>
      </w:r>
      <w:r w:rsidRPr="00A01D6E">
        <w:rPr>
          <w:rStyle w:val="StyleBoldUnderline"/>
        </w:rPr>
        <w:t xml:space="preserve"> in the number of highly skilled labor visas that would provide "a</w:t>
      </w:r>
      <w:r w:rsidRPr="00A01D6E">
        <w:rPr>
          <w:rStyle w:val="StyleBoldUnderline"/>
          <w:highlight w:val="yellow"/>
        </w:rPr>
        <w:t xml:space="preserve"> </w:t>
      </w:r>
      <w:r w:rsidRPr="00A01D6E">
        <w:rPr>
          <w:rStyle w:val="Emphasis"/>
          <w:highlight w:val="yellow"/>
        </w:rPr>
        <w:t>significant shot in the arm for India and China</w:t>
      </w:r>
      <w:r w:rsidRPr="00A01D6E">
        <w:rPr>
          <w:rStyle w:val="StyleBoldUnderline"/>
        </w:rPr>
        <w:t xml:space="preserve">." </w:t>
      </w:r>
      <w:r w:rsidRPr="00A01D6E">
        <w:rPr>
          <w:rStyle w:val="StyleBoldUnderline"/>
          <w:highlight w:val="yellow"/>
        </w:rPr>
        <w:t xml:space="preserve">There is </w:t>
      </w:r>
      <w:r w:rsidRPr="00A01D6E">
        <w:rPr>
          <w:rStyle w:val="Emphasis"/>
          <w:highlight w:val="yellow"/>
        </w:rPr>
        <w:t>widespread consensus among economists and academics</w:t>
      </w:r>
      <w:r w:rsidRPr="00A01D6E">
        <w:rPr>
          <w:rStyle w:val="StyleBoldUnderline"/>
          <w:highlight w:val="yellow"/>
        </w:rPr>
        <w:t xml:space="preserve"> that skilled migration </w:t>
      </w:r>
      <w:r w:rsidRPr="00A01D6E">
        <w:rPr>
          <w:rStyle w:val="Emphasis"/>
          <w:highlight w:val="yellow"/>
        </w:rPr>
        <w:t>fosters new trade and business relationships</w:t>
      </w:r>
      <w:r w:rsidRPr="00A01D6E">
        <w:rPr>
          <w:rStyle w:val="StyleBoldUnderline"/>
          <w:highlight w:val="yellow"/>
        </w:rPr>
        <w:t xml:space="preserve"> between countries</w:t>
      </w:r>
      <w:r w:rsidRPr="00A01D6E">
        <w:rPr>
          <w:rStyle w:val="StyleBoldUnderline"/>
        </w:rPr>
        <w:t xml:space="preserve"> and </w:t>
      </w:r>
      <w:r w:rsidRPr="00A01D6E">
        <w:rPr>
          <w:rStyle w:val="Emphasis"/>
        </w:rPr>
        <w:t>enhances links to the global economy</w:t>
      </w:r>
      <w:r w:rsidRPr="00A01D6E">
        <w:rPr>
          <w:rStyle w:val="StyleBoldUnderline"/>
        </w:rPr>
        <w:t>, Lowell said. "Countries like India and China weigh the opportunities of business abroad</w:t>
      </w:r>
      <w:r w:rsidRPr="00A01D6E">
        <w:rPr>
          <w:sz w:val="16"/>
        </w:rPr>
        <w:t xml:space="preserve"> from their expats with the possibility of brain drain, </w:t>
      </w:r>
      <w:r w:rsidRPr="00A01D6E">
        <w:rPr>
          <w:rStyle w:val="StyleBoldUnderline"/>
        </w:rPr>
        <w:t>and</w:t>
      </w:r>
      <w:r w:rsidRPr="00A01D6E">
        <w:rPr>
          <w:sz w:val="16"/>
        </w:rPr>
        <w:t xml:space="preserve"> I think </w:t>
      </w:r>
      <w:r w:rsidRPr="00A01D6E">
        <w:rPr>
          <w:rStyle w:val="StyleBoldUnderline"/>
        </w:rPr>
        <w:t>they</w:t>
      </w:r>
      <w:r w:rsidRPr="00A01D6E">
        <w:rPr>
          <w:sz w:val="16"/>
        </w:rPr>
        <w:t xml:space="preserve"> still </w:t>
      </w:r>
      <w:r w:rsidRPr="00A01D6E">
        <w:rPr>
          <w:rStyle w:val="StyleBoldUnderline"/>
        </w:rPr>
        <w:t xml:space="preserve">see the immigration opportunity as a </w:t>
      </w:r>
      <w:r w:rsidRPr="00A01D6E">
        <w:rPr>
          <w:rStyle w:val="Emphasis"/>
        </w:rPr>
        <w:t>bigger plus than not</w:t>
      </w:r>
      <w:r w:rsidRPr="00A01D6E">
        <w:rPr>
          <w:rStyle w:val="StyleBoldUnderline"/>
        </w:rPr>
        <w:t>," he said</w:t>
      </w:r>
      <w:r w:rsidRPr="00A01D6E">
        <w:rPr>
          <w:sz w:val="16"/>
        </w:rPr>
        <w:t>.</w:t>
      </w:r>
    </w:p>
    <w:p w14:paraId="125196B9" w14:textId="77777777" w:rsidR="0050191F" w:rsidRPr="00A01D6E" w:rsidRDefault="0050191F" w:rsidP="0050191F">
      <w:pPr>
        <w:pStyle w:val="Heading4"/>
        <w:rPr>
          <w:sz w:val="28"/>
        </w:rPr>
      </w:pPr>
      <w:r w:rsidRPr="00A01D6E">
        <w:rPr>
          <w:sz w:val="28"/>
        </w:rPr>
        <w:t>US-Indian relations avert South Asian nuclear war.</w:t>
      </w:r>
    </w:p>
    <w:p w14:paraId="5F0FF2B3" w14:textId="77777777" w:rsidR="0050191F" w:rsidRPr="00A01D6E" w:rsidRDefault="0050191F" w:rsidP="0050191F">
      <w:r w:rsidRPr="00A01D6E">
        <w:rPr>
          <w:rStyle w:val="StyleStyleBold12pt"/>
        </w:rPr>
        <w:t>Schaffer 2</w:t>
      </w:r>
      <w:r w:rsidRPr="00A01D6E">
        <w:t xml:space="preserve"> [Spring 2002, Teresita—Director of the South Asia Program at the Center for Strategic and International Security, Washington Quarterly, Lexis]</w:t>
      </w:r>
    </w:p>
    <w:p w14:paraId="01DE9F6A" w14:textId="77777777" w:rsidR="0050191F" w:rsidRPr="00A01D6E" w:rsidRDefault="0050191F" w:rsidP="0050191F"/>
    <w:p w14:paraId="54964594" w14:textId="77777777" w:rsidR="0050191F" w:rsidRPr="00A01D6E" w:rsidRDefault="0050191F" w:rsidP="0050191F">
      <w:pPr>
        <w:rPr>
          <w:sz w:val="16"/>
        </w:rPr>
      </w:pPr>
      <w:r w:rsidRPr="00A01D6E">
        <w:rPr>
          <w:rStyle w:val="TitleChar"/>
        </w:rPr>
        <w:t>Washington's increased interest in India</w:t>
      </w:r>
      <w:r w:rsidRPr="00A01D6E">
        <w:rPr>
          <w:sz w:val="16"/>
        </w:rPr>
        <w:t xml:space="preserve"> since the late 1990s </w:t>
      </w:r>
      <w:r w:rsidRPr="00A01D6E">
        <w:rPr>
          <w:rStyle w:val="TitleChar"/>
        </w:rPr>
        <w:t>reflects India's economic expansion and position as Asia's newest rising power</w:t>
      </w:r>
      <w:r w:rsidRPr="00A01D6E">
        <w:rPr>
          <w:sz w:val="16"/>
        </w:rPr>
        <w:t xml:space="preserve">. New Delhi, for its part, is adjusting to the end of the Cold War. As a result, </w:t>
      </w:r>
      <w:r w:rsidRPr="00A01D6E">
        <w:rPr>
          <w:rStyle w:val="TitleChar"/>
        </w:rPr>
        <w:t xml:space="preserve">both giant democracies see that they can </w:t>
      </w:r>
      <w:r w:rsidRPr="00A01D6E">
        <w:rPr>
          <w:rStyle w:val="Emphasis"/>
          <w:highlight w:val="yellow"/>
        </w:rPr>
        <w:t>benefit by closer cooperation</w:t>
      </w:r>
      <w:r w:rsidRPr="00A01D6E">
        <w:rPr>
          <w:rStyle w:val="TitleChar"/>
        </w:rPr>
        <w:t>. For Washington, the advantages include a wider network of friends in Asia</w:t>
      </w:r>
      <w:r w:rsidRPr="00A01D6E">
        <w:rPr>
          <w:sz w:val="16"/>
        </w:rPr>
        <w:t xml:space="preserve"> at a time when the region is changing rapidly, </w:t>
      </w:r>
      <w:r w:rsidRPr="00A01D6E">
        <w:rPr>
          <w:rStyle w:val="TitleChar"/>
        </w:rPr>
        <w:t xml:space="preserve">as well as </w:t>
      </w:r>
      <w:r w:rsidRPr="00A01D6E">
        <w:rPr>
          <w:rStyle w:val="TitleChar"/>
          <w:highlight w:val="yellow"/>
        </w:rPr>
        <w:t xml:space="preserve">a </w:t>
      </w:r>
      <w:r w:rsidRPr="00A01D6E">
        <w:rPr>
          <w:rStyle w:val="Emphasis"/>
          <w:highlight w:val="yellow"/>
        </w:rPr>
        <w:t>stronger position</w:t>
      </w:r>
      <w:r w:rsidRPr="00A01D6E">
        <w:rPr>
          <w:rStyle w:val="TitleChar"/>
          <w:highlight w:val="yellow"/>
        </w:rPr>
        <w:t xml:space="preserve"> from which to help </w:t>
      </w:r>
      <w:r w:rsidRPr="00A01D6E">
        <w:rPr>
          <w:rStyle w:val="Emphasis"/>
          <w:highlight w:val="yellow"/>
        </w:rPr>
        <w:t>calm possible future nuclear tensions in the region</w:t>
      </w:r>
      <w:r w:rsidRPr="00A01D6E">
        <w:rPr>
          <w:rStyle w:val="TitleChar"/>
          <w:highlight w:val="yellow"/>
        </w:rPr>
        <w:t>. Enhanced trade</w:t>
      </w:r>
      <w:r w:rsidRPr="00A01D6E">
        <w:rPr>
          <w:sz w:val="16"/>
        </w:rPr>
        <w:t xml:space="preserve"> and investment </w:t>
      </w:r>
      <w:r w:rsidRPr="00A01D6E">
        <w:rPr>
          <w:rStyle w:val="TitleChar"/>
          <w:highlight w:val="yellow"/>
        </w:rPr>
        <w:t xml:space="preserve">benefit both countries and are a </w:t>
      </w:r>
      <w:r w:rsidRPr="00A01D6E">
        <w:rPr>
          <w:rStyle w:val="Emphasis"/>
          <w:highlight w:val="yellow"/>
        </w:rPr>
        <w:t>prerequisite for improved U.S. relations with India</w:t>
      </w:r>
      <w:r w:rsidRPr="00A01D6E">
        <w:rPr>
          <w:sz w:val="16"/>
        </w:rPr>
        <w:t>. For India, the country's ambition to assume a stronger leadership role in the world and to maintain an economy that lifts its people out of poverty depends critically on good relations with the United States.</w:t>
      </w:r>
    </w:p>
    <w:p w14:paraId="23F80EB8" w14:textId="77777777" w:rsidR="0050191F" w:rsidRPr="00E5698C" w:rsidRDefault="0050191F" w:rsidP="0050191F"/>
    <w:p w14:paraId="7E596C0D" w14:textId="77777777" w:rsidR="0050191F" w:rsidRDefault="0050191F" w:rsidP="0050191F">
      <w:pPr>
        <w:pStyle w:val="Heading2"/>
      </w:pPr>
      <w:r>
        <w:t>1NC – Disad (2)</w:t>
      </w:r>
    </w:p>
    <w:p w14:paraId="47932C4D" w14:textId="77777777" w:rsidR="0050191F" w:rsidRPr="005C69DB" w:rsidRDefault="0050191F" w:rsidP="0050191F">
      <w:pPr>
        <w:pStyle w:val="Heading4"/>
        <w:rPr>
          <w:rStyle w:val="StyleStyleBold12pt"/>
          <w:rFonts w:ascii="Calibri" w:hAnsi="Calibri"/>
          <w:b/>
          <w:sz w:val="28"/>
        </w:rPr>
      </w:pPr>
      <w:r w:rsidRPr="005C69DB">
        <w:rPr>
          <w:rStyle w:val="StyleStyleBold12pt"/>
          <w:rFonts w:ascii="Calibri" w:hAnsi="Calibri"/>
          <w:b/>
          <w:sz w:val="28"/>
        </w:rPr>
        <w:t>Relations high – empirically partners – recent meeting proves</w:t>
      </w:r>
    </w:p>
    <w:p w14:paraId="7417704B" w14:textId="77777777" w:rsidR="0050191F" w:rsidRPr="005C69DB" w:rsidRDefault="0050191F" w:rsidP="0050191F">
      <w:pPr>
        <w:rPr>
          <w:sz w:val="24"/>
        </w:rPr>
      </w:pPr>
      <w:r w:rsidRPr="005C69DB">
        <w:rPr>
          <w:rStyle w:val="StyleStyleBold12pt"/>
          <w:sz w:val="28"/>
          <w:szCs w:val="26"/>
        </w:rPr>
        <w:t>Aljazeera 12</w:t>
      </w:r>
      <w:r w:rsidRPr="005C69DB">
        <w:rPr>
          <w:sz w:val="24"/>
        </w:rPr>
        <w:t xml:space="preserve"> – Aljazeera News, (“Cuba seeks strong trade ties with China”, Article Written for Aljazeera, 7/7/12, </w:t>
      </w:r>
      <w:hyperlink r:id="rId8" w:history="1">
        <w:r w:rsidRPr="005C69DB">
          <w:rPr>
            <w:sz w:val="24"/>
          </w:rPr>
          <w:t>http://www.aljazeera.com/news/asia-pacific/2012/07/2012775380851346.html</w:t>
        </w:r>
      </w:hyperlink>
      <w:r w:rsidRPr="005C69DB">
        <w:rPr>
          <w:sz w:val="24"/>
        </w:rPr>
        <w:t>, AW)</w:t>
      </w:r>
    </w:p>
    <w:p w14:paraId="423BE3C8" w14:textId="77777777" w:rsidR="0050191F" w:rsidRDefault="0050191F" w:rsidP="0050191F">
      <w:pPr>
        <w:rPr>
          <w:sz w:val="24"/>
        </w:rPr>
      </w:pPr>
      <w:r w:rsidRPr="005C69DB">
        <w:rPr>
          <w:rStyle w:val="StyleBoldUnderline"/>
          <w:highlight w:val="cyan"/>
        </w:rPr>
        <w:t>Cuba has signed</w:t>
      </w:r>
      <w:r w:rsidRPr="005C69DB">
        <w:rPr>
          <w:rStyle w:val="StyleBoldUnderline"/>
        </w:rPr>
        <w:t xml:space="preserve"> a series of</w:t>
      </w:r>
      <w:r w:rsidRPr="005C69DB">
        <w:rPr>
          <w:rStyle w:val="StyleBoldUnderline"/>
          <w:highlight w:val="cyan"/>
        </w:rPr>
        <w:t xml:space="preserve"> economic agreements</w:t>
      </w:r>
      <w:r w:rsidRPr="005C69DB">
        <w:rPr>
          <w:rStyle w:val="StyleBoldUnderline"/>
        </w:rPr>
        <w:t xml:space="preserve"> with China coinciding </w:t>
      </w:r>
      <w:r w:rsidRPr="005C69DB">
        <w:rPr>
          <w:rStyle w:val="StyleBoldUnderline"/>
          <w:highlight w:val="cyan"/>
        </w:rPr>
        <w:t xml:space="preserve">with </w:t>
      </w:r>
      <w:r w:rsidRPr="005C69DB">
        <w:rPr>
          <w:rStyle w:val="StyleBoldUnderline"/>
        </w:rPr>
        <w:t xml:space="preserve">a visit to </w:t>
      </w:r>
      <w:r w:rsidRPr="005C69DB">
        <w:rPr>
          <w:rStyle w:val="StyleBoldUnderline"/>
          <w:highlight w:val="cyan"/>
        </w:rPr>
        <w:t>Beijing</w:t>
      </w:r>
      <w:r w:rsidRPr="005C69DB">
        <w:rPr>
          <w:rStyle w:val="StyleBoldUnderline"/>
        </w:rPr>
        <w:t xml:space="preserve"> by</w:t>
      </w:r>
      <w:r w:rsidRPr="005C69DB">
        <w:rPr>
          <w:sz w:val="24"/>
        </w:rPr>
        <w:t xml:space="preserve"> leader Raul </w:t>
      </w:r>
      <w:r w:rsidRPr="005C69DB">
        <w:rPr>
          <w:rStyle w:val="StyleBoldUnderline"/>
        </w:rPr>
        <w:t>Castro</w:t>
      </w:r>
      <w:r w:rsidRPr="005C69DB">
        <w:rPr>
          <w:sz w:val="24"/>
        </w:rPr>
        <w:t xml:space="preserve">. </w:t>
      </w:r>
      <w:r w:rsidRPr="005C69DB">
        <w:rPr>
          <w:rStyle w:val="StyleBoldUnderline"/>
        </w:rPr>
        <w:t>The four-day visit</w:t>
      </w:r>
      <w:r w:rsidRPr="005C69DB">
        <w:rPr>
          <w:sz w:val="24"/>
        </w:rPr>
        <w:t xml:space="preserve">, which began on Thursday, </w:t>
      </w:r>
      <w:r w:rsidRPr="005C69DB">
        <w:rPr>
          <w:rStyle w:val="StyleBoldUnderline"/>
        </w:rPr>
        <w:t>has offered Castro a</w:t>
      </w:r>
      <w:r w:rsidRPr="005C69DB">
        <w:rPr>
          <w:sz w:val="24"/>
        </w:rPr>
        <w:t xml:space="preserve"> first-hand </w:t>
      </w:r>
      <w:r w:rsidRPr="005C69DB">
        <w:rPr>
          <w:rStyle w:val="StyleBoldUnderline"/>
        </w:rPr>
        <w:t>look at Chinese economic reforms</w:t>
      </w:r>
      <w:r w:rsidRPr="005C69DB">
        <w:rPr>
          <w:sz w:val="24"/>
        </w:rPr>
        <w:t xml:space="preserve">. The </w:t>
      </w:r>
      <w:r w:rsidRPr="005C69DB">
        <w:rPr>
          <w:rStyle w:val="StyleBoldUnderline"/>
        </w:rPr>
        <w:t>pacts</w:t>
      </w:r>
      <w:r w:rsidRPr="005C69DB">
        <w:rPr>
          <w:sz w:val="24"/>
        </w:rPr>
        <w:t xml:space="preserve"> inked on Thursday</w:t>
      </w:r>
      <w:r w:rsidRPr="005C69DB">
        <w:rPr>
          <w:rStyle w:val="StyleBoldUnderline"/>
        </w:rPr>
        <w:t xml:space="preserve"> include </w:t>
      </w:r>
      <w:r w:rsidRPr="005C69DB">
        <w:rPr>
          <w:rStyle w:val="StyleBoldUnderline"/>
          <w:highlight w:val="cyan"/>
        </w:rPr>
        <w:t>a grant and interest-free loan</w:t>
      </w:r>
      <w:r w:rsidRPr="005C69DB">
        <w:rPr>
          <w:sz w:val="24"/>
        </w:rPr>
        <w:t xml:space="preserve"> to the Cuban government </w:t>
      </w:r>
      <w:r w:rsidRPr="005C69DB">
        <w:rPr>
          <w:rStyle w:val="StyleBoldUnderline"/>
        </w:rPr>
        <w:t xml:space="preserve">for </w:t>
      </w:r>
      <w:r w:rsidRPr="005C69DB">
        <w:rPr>
          <w:sz w:val="24"/>
        </w:rPr>
        <w:t xml:space="preserve">economic and technological </w:t>
      </w:r>
      <w:r w:rsidRPr="005C69DB">
        <w:rPr>
          <w:rStyle w:val="StyleBoldUnderline"/>
        </w:rPr>
        <w:t>co-operation</w:t>
      </w:r>
      <w:r w:rsidRPr="005C69DB">
        <w:rPr>
          <w:sz w:val="24"/>
        </w:rPr>
        <w:t xml:space="preserve">. They also inculde </w:t>
      </w:r>
      <w:r w:rsidRPr="005C69DB">
        <w:rPr>
          <w:rStyle w:val="StyleBoldUnderline"/>
        </w:rPr>
        <w:t>a credit line</w:t>
      </w:r>
      <w:r w:rsidRPr="005C69DB">
        <w:rPr>
          <w:sz w:val="24"/>
        </w:rPr>
        <w:t xml:space="preserve"> to support Cuban health care and other public services, but further details were not given. </w:t>
      </w:r>
      <w:r w:rsidRPr="005C69DB">
        <w:rPr>
          <w:rStyle w:val="StyleBoldUnderline"/>
        </w:rPr>
        <w:t>The signings followed talks in which Castro told Hu Jintao</w:t>
      </w:r>
      <w:r w:rsidRPr="005C69DB">
        <w:rPr>
          <w:sz w:val="24"/>
        </w:rPr>
        <w:t xml:space="preserve">, China's president, that </w:t>
      </w:r>
      <w:r w:rsidRPr="005C69DB">
        <w:rPr>
          <w:rStyle w:val="StyleBoldUnderline"/>
          <w:highlight w:val="cyan"/>
        </w:rPr>
        <w:t>relations</w:t>
      </w:r>
      <w:r w:rsidRPr="005C69DB">
        <w:rPr>
          <w:rStyle w:val="StyleBoldUnderline"/>
        </w:rPr>
        <w:t xml:space="preserve"> between the two nations </w:t>
      </w:r>
      <w:r w:rsidRPr="005C69DB">
        <w:rPr>
          <w:rStyle w:val="StyleBoldUnderline"/>
          <w:highlight w:val="cyan"/>
        </w:rPr>
        <w:t xml:space="preserve">were </w:t>
      </w:r>
      <w:r w:rsidRPr="005C69DB">
        <w:rPr>
          <w:rStyle w:val="Emphasis"/>
          <w:highlight w:val="cyan"/>
        </w:rPr>
        <w:t>deepening and broadening</w:t>
      </w:r>
      <w:r w:rsidRPr="005C69DB">
        <w:rPr>
          <w:sz w:val="24"/>
        </w:rPr>
        <w:t xml:space="preserve">. The trip is Castro's first to China since taking over from his brother in 2008. </w:t>
      </w:r>
      <w:r w:rsidRPr="005C69DB">
        <w:rPr>
          <w:rStyle w:val="StyleBoldUnderline"/>
          <w:highlight w:val="cyan"/>
        </w:rPr>
        <w:t>Cuba watchers</w:t>
      </w:r>
      <w:r w:rsidRPr="005C69DB">
        <w:rPr>
          <w:rStyle w:val="StyleBoldUnderline"/>
        </w:rPr>
        <w:t xml:space="preserve"> have </w:t>
      </w:r>
      <w:r w:rsidRPr="005C69DB">
        <w:rPr>
          <w:rStyle w:val="StyleBoldUnderline"/>
          <w:highlight w:val="cyan"/>
        </w:rPr>
        <w:t>speculated he would study China's mix of socialism and market liberalisation</w:t>
      </w:r>
      <w:r w:rsidRPr="005C69DB">
        <w:rPr>
          <w:sz w:val="24"/>
        </w:rPr>
        <w:t xml:space="preserve"> of which he spoke approvingly during a 1997 visit. Asked what Cuba could learn, Liu </w:t>
      </w:r>
      <w:r w:rsidRPr="005C69DB">
        <w:rPr>
          <w:rStyle w:val="StyleBoldUnderline"/>
        </w:rPr>
        <w:t>Weimin</w:t>
      </w:r>
      <w:r w:rsidRPr="005C69DB">
        <w:rPr>
          <w:sz w:val="24"/>
        </w:rPr>
        <w:t>, the foreign ministry spokesman</w:t>
      </w:r>
      <w:r w:rsidRPr="005C69DB">
        <w:rPr>
          <w:rStyle w:val="StyleBoldUnderline"/>
        </w:rPr>
        <w:t xml:space="preserve">, said </w:t>
      </w:r>
      <w:r w:rsidRPr="005C69DB">
        <w:rPr>
          <w:rStyle w:val="StyleBoldUnderline"/>
          <w:highlight w:val="cyan"/>
        </w:rPr>
        <w:t>China was eager to share</w:t>
      </w:r>
      <w:r w:rsidRPr="005C69DB">
        <w:rPr>
          <w:sz w:val="24"/>
        </w:rPr>
        <w:t xml:space="preserve"> its experiences. "</w:t>
      </w:r>
      <w:r w:rsidRPr="005C69DB">
        <w:rPr>
          <w:rStyle w:val="StyleBoldUnderline"/>
        </w:rPr>
        <w:t>We consider</w:t>
      </w:r>
      <w:r w:rsidRPr="005C69DB">
        <w:rPr>
          <w:sz w:val="24"/>
        </w:rPr>
        <w:t xml:space="preserve"> that </w:t>
      </w:r>
      <w:r w:rsidRPr="005C69DB">
        <w:rPr>
          <w:rStyle w:val="StyleBoldUnderline"/>
          <w:highlight w:val="cyan"/>
        </w:rPr>
        <w:t>mutual</w:t>
      </w:r>
      <w:r w:rsidRPr="005C69DB">
        <w:rPr>
          <w:sz w:val="24"/>
          <w:highlight w:val="cyan"/>
        </w:rPr>
        <w:t xml:space="preserve"> </w:t>
      </w:r>
      <w:r w:rsidRPr="005C69DB">
        <w:rPr>
          <w:rStyle w:val="StyleBoldUnderline"/>
          <w:highlight w:val="cyan"/>
        </w:rPr>
        <w:t>communications</w:t>
      </w:r>
      <w:r w:rsidRPr="005C69DB">
        <w:rPr>
          <w:rStyle w:val="StyleBoldUnderline"/>
        </w:rPr>
        <w:t xml:space="preserve"> </w:t>
      </w:r>
      <w:r w:rsidRPr="005C69DB">
        <w:rPr>
          <w:rStyle w:val="StyleBoldUnderline"/>
          <w:highlight w:val="cyan"/>
        </w:rPr>
        <w:t>benefit</w:t>
      </w:r>
      <w:r w:rsidRPr="005C69DB">
        <w:rPr>
          <w:rStyle w:val="StyleBoldUnderline"/>
        </w:rPr>
        <w:t xml:space="preserve"> helping </w:t>
      </w:r>
      <w:r w:rsidRPr="005C69DB">
        <w:rPr>
          <w:rStyle w:val="StyleBoldUnderline"/>
          <w:highlight w:val="cyan"/>
        </w:rPr>
        <w:t>countries</w:t>
      </w:r>
      <w:r w:rsidRPr="005C69DB">
        <w:rPr>
          <w:sz w:val="24"/>
        </w:rPr>
        <w:t xml:space="preserve"> adopt a suitable model for economic and social development depending on concrete local conditions," Liu told reporters at a briefing. </w:t>
      </w:r>
      <w:r w:rsidRPr="005C69DB">
        <w:rPr>
          <w:rStyle w:val="StyleBoldUnderline"/>
          <w:highlight w:val="cyan"/>
        </w:rPr>
        <w:t>Cuba is China's biggest commercial partner</w:t>
      </w:r>
      <w:r w:rsidRPr="005C69DB">
        <w:rPr>
          <w:rStyle w:val="StyleBoldUnderline"/>
        </w:rPr>
        <w:t xml:space="preserve"> in the Caribbean</w:t>
      </w:r>
      <w:r w:rsidRPr="005C69DB">
        <w:rPr>
          <w:sz w:val="24"/>
        </w:rPr>
        <w:t xml:space="preserve">. </w:t>
      </w:r>
      <w:r w:rsidRPr="005C69DB">
        <w:rPr>
          <w:rStyle w:val="StyleBoldUnderline"/>
          <w:highlight w:val="cyan"/>
        </w:rPr>
        <w:t>Beijing helped prop up</w:t>
      </w:r>
      <w:r w:rsidRPr="005C69DB">
        <w:rPr>
          <w:rStyle w:val="StyleBoldUnderline"/>
        </w:rPr>
        <w:t xml:space="preserve"> </w:t>
      </w:r>
      <w:r w:rsidRPr="005C69DB">
        <w:rPr>
          <w:rStyle w:val="StyleBoldUnderline"/>
          <w:highlight w:val="cyan"/>
        </w:rPr>
        <w:t>the Cuban economy</w:t>
      </w:r>
      <w:r w:rsidRPr="005C69DB">
        <w:rPr>
          <w:rStyle w:val="StyleBoldUnderline"/>
        </w:rPr>
        <w:t xml:space="preserve"> after the withdrawal of Russia</w:t>
      </w:r>
      <w:r w:rsidRPr="005C69DB">
        <w:rPr>
          <w:sz w:val="24"/>
        </w:rPr>
        <w:t xml:space="preserve">n aid in the 1990s. </w:t>
      </w:r>
      <w:r w:rsidRPr="005C69DB">
        <w:rPr>
          <w:rStyle w:val="StyleBoldUnderline"/>
        </w:rPr>
        <w:t>Bilateral trade totalled $1.8bn</w:t>
      </w:r>
      <w:r w:rsidRPr="005C69DB">
        <w:rPr>
          <w:sz w:val="24"/>
        </w:rPr>
        <w:t xml:space="preserve"> in 2010. Though both communist nations, China has opened broadly to private business and has thrived economically while Cuba remains largely poor</w:t>
      </w:r>
    </w:p>
    <w:p w14:paraId="0E9E5749" w14:textId="77777777" w:rsidR="0050191F" w:rsidRPr="005C69DB" w:rsidRDefault="0050191F" w:rsidP="0050191F">
      <w:pPr>
        <w:pStyle w:val="Heading4"/>
        <w:rPr>
          <w:rFonts w:ascii="Calibri" w:hAnsi="Calibri"/>
          <w:sz w:val="28"/>
        </w:rPr>
      </w:pPr>
      <w:r w:rsidRPr="005C69DB">
        <w:rPr>
          <w:rFonts w:ascii="Calibri" w:hAnsi="Calibri"/>
          <w:sz w:val="28"/>
        </w:rPr>
        <w:t xml:space="preserve">Cuba trade reverses Chinese bilateral dominance </w:t>
      </w:r>
    </w:p>
    <w:p w14:paraId="6B874703" w14:textId="77777777" w:rsidR="0050191F" w:rsidRPr="005C69DB" w:rsidRDefault="0050191F" w:rsidP="0050191F">
      <w:pPr>
        <w:rPr>
          <w:sz w:val="24"/>
        </w:rPr>
      </w:pPr>
      <w:r w:rsidRPr="005C69DB">
        <w:rPr>
          <w:rStyle w:val="StyleStyleBold12pt"/>
          <w:sz w:val="28"/>
        </w:rPr>
        <w:t>Luko 11</w:t>
      </w:r>
      <w:r w:rsidRPr="005C69DB">
        <w:rPr>
          <w:sz w:val="24"/>
        </w:rPr>
        <w:t xml:space="preserve"> – (James – Served in Washington DC with the National Council For Soviet East European Research, the Smithsonian Institute and two years as an analyst with the Canadian Department of National Defence, “China's Moves on Cuba Need to Be Stopped”, 6/29, </w:t>
      </w:r>
      <w:hyperlink r:id="rId9" w:history="1">
        <w:r w:rsidRPr="005C69DB">
          <w:rPr>
            <w:sz w:val="24"/>
          </w:rPr>
          <w:t>http://www.nolanchart.com/article8774-chinas-moves-on-cuba-need-to-be-stopped.html</w:t>
        </w:r>
      </w:hyperlink>
      <w:r w:rsidRPr="005C69DB">
        <w:rPr>
          <w:sz w:val="24"/>
        </w:rPr>
        <w:t xml:space="preserve">) </w:t>
      </w:r>
    </w:p>
    <w:p w14:paraId="3FBC2079" w14:textId="77777777" w:rsidR="0050191F" w:rsidRPr="005C69DB" w:rsidRDefault="0050191F" w:rsidP="0050191F">
      <w:pPr>
        <w:rPr>
          <w:sz w:val="24"/>
        </w:rPr>
      </w:pPr>
      <w:r w:rsidRPr="005C69DB">
        <w:rPr>
          <w:rStyle w:val="StyleBoldUnderline"/>
        </w:rPr>
        <w:t>The Red Dragon takes another wide step</w:t>
      </w:r>
      <w:r w:rsidRPr="005C69DB">
        <w:rPr>
          <w:sz w:val="24"/>
        </w:rPr>
        <w:t xml:space="preserve"> of not only flexing its muscles in Asia, but now wishes to supplant Russias and (former USSRs) forward base presence 90 miles from the United States- CUBA. </w:t>
      </w:r>
      <w:r w:rsidRPr="005C69DB">
        <w:rPr>
          <w:rStyle w:val="Emphasis"/>
          <w:highlight w:val="cyan"/>
        </w:rPr>
        <w:t>Cuba is China's biggest trade partner in the Caribbean</w:t>
      </w:r>
      <w:r w:rsidRPr="005C69DB">
        <w:rPr>
          <w:sz w:val="24"/>
        </w:rPr>
        <w:t xml:space="preserve"> region, </w:t>
      </w:r>
      <w:r w:rsidRPr="005C69DB">
        <w:rPr>
          <w:rStyle w:val="StyleBoldUnderline"/>
        </w:rPr>
        <w:t>while China is Cuba's second-largest trade partner</w:t>
      </w:r>
      <w:r w:rsidRPr="005C69DB">
        <w:rPr>
          <w:sz w:val="24"/>
        </w:rPr>
        <w:t xml:space="preserve"> after Venezuela. Over the past decade, </w:t>
      </w:r>
      <w:r w:rsidRPr="005C69DB">
        <w:rPr>
          <w:rStyle w:val="StyleBoldUnderline"/>
          <w:highlight w:val="cyan"/>
        </w:rPr>
        <w:t>bilateral trade increased</w:t>
      </w:r>
      <w:r w:rsidRPr="005C69DB">
        <w:rPr>
          <w:rStyle w:val="StyleBoldUnderline"/>
        </w:rPr>
        <w:t xml:space="preserve"> from $440 million</w:t>
      </w:r>
      <w:r w:rsidRPr="005C69DB">
        <w:rPr>
          <w:sz w:val="24"/>
        </w:rPr>
        <w:t xml:space="preserve"> in 2001 </w:t>
      </w:r>
      <w:r w:rsidRPr="005C69DB">
        <w:rPr>
          <w:rStyle w:val="StyleBoldUnderline"/>
          <w:highlight w:val="cyan"/>
        </w:rPr>
        <w:t>to $1.83 billion</w:t>
      </w:r>
      <w:r w:rsidRPr="005C69DB">
        <w:rPr>
          <w:sz w:val="24"/>
        </w:rPr>
        <w:t xml:space="preserve"> in 2010. [1] In 2006 </w:t>
      </w:r>
      <w:r w:rsidRPr="005C69DB">
        <w:rPr>
          <w:rStyle w:val="Emphasis"/>
          <w:highlight w:val="cyan"/>
        </w:rPr>
        <w:t>China and Cuba discussed offshore oil deals</w:t>
      </w:r>
      <w:r w:rsidRPr="005C69DB">
        <w:rPr>
          <w:rStyle w:val="Emphasis"/>
        </w:rPr>
        <w:t xml:space="preserve"> </w:t>
      </w:r>
      <w:r w:rsidRPr="005C69DB">
        <w:rPr>
          <w:rStyle w:val="StyleBoldUnderline"/>
          <w:highlight w:val="cyan"/>
        </w:rPr>
        <w:t>and</w:t>
      </w:r>
      <w:r w:rsidRPr="005C69DB">
        <w:rPr>
          <w:rStyle w:val="StyleBoldUnderline"/>
        </w:rPr>
        <w:t xml:space="preserve"> now </w:t>
      </w:r>
      <w:r w:rsidRPr="005C69DB">
        <w:rPr>
          <w:rStyle w:val="StyleBoldUnderline"/>
          <w:highlight w:val="cyan"/>
        </w:rPr>
        <w:t>China's</w:t>
      </w:r>
      <w:r w:rsidRPr="005C69DB">
        <w:rPr>
          <w:rStyle w:val="StyleBoldUnderline"/>
        </w:rPr>
        <w:t xml:space="preserve"> National Petroleum </w:t>
      </w:r>
      <w:r w:rsidRPr="005C69DB">
        <w:rPr>
          <w:rStyle w:val="StyleBoldUnderline"/>
          <w:highlight w:val="cyan"/>
        </w:rPr>
        <w:t>Corporation is a major player in Cuban infrastructure</w:t>
      </w:r>
      <w:r w:rsidRPr="005C69DB">
        <w:rPr>
          <w:rStyle w:val="StyleBoldUnderline"/>
        </w:rPr>
        <w:t xml:space="preserve"> improvements</w:t>
      </w:r>
      <w:r w:rsidRPr="005C69DB">
        <w:rPr>
          <w:sz w:val="24"/>
        </w:rPr>
        <w:t xml:space="preserve">. [ibid] In 2008, none other than China's President himself, Hu JinTao visited Cuba with a sweet package of loans, grants and trade deals. </w:t>
      </w:r>
      <w:r w:rsidRPr="005C69DB">
        <w:rPr>
          <w:rStyle w:val="StyleBoldUnderline"/>
        </w:rPr>
        <w:t>If Cuba becomes a 'client' state of China,</w:t>
      </w:r>
      <w:r w:rsidRPr="005C69DB">
        <w:rPr>
          <w:sz w:val="24"/>
        </w:rPr>
        <w:t xml:space="preserve"> it </w:t>
      </w:r>
      <w:r w:rsidRPr="005C69DB">
        <w:rPr>
          <w:rStyle w:val="StyleBoldUnderline"/>
        </w:rPr>
        <w:t>will be a source of leverage against America</w:t>
      </w:r>
      <w:r w:rsidRPr="005C69DB">
        <w:rPr>
          <w:sz w:val="24"/>
        </w:rPr>
        <w:t xml:space="preserve"> whenever the U.S. Pressures China on Tibet and Taiwan. Soon we will witness the newly constructed blue-water navy of China cruising Cuba's coast in protection of their trade routes and supply of natural resources. In 2003 it was reported that Chinese personnel were operating at least TWO (2) intelligence signal sations in Cuba since at least 1999 ! [2] This month, June 2011, the Vice President of China made an important visit, extending more financial aid, interest-free, as well as </w:t>
      </w:r>
      <w:r w:rsidRPr="009D218D">
        <w:rPr>
          <w:sz w:val="24"/>
        </w:rPr>
        <w:t xml:space="preserve">related health projects to be paid for by China. A client state in the making ! [3] </w:t>
      </w:r>
      <w:r w:rsidRPr="009D218D">
        <w:rPr>
          <w:rStyle w:val="StyleBoldUnderline"/>
        </w:rPr>
        <w:t>The best way to counter the Chinese in Cuba is to reverse Americas</w:t>
      </w:r>
      <w:r w:rsidRPr="009D218D">
        <w:rPr>
          <w:sz w:val="24"/>
        </w:rPr>
        <w:t xml:space="preserve"> 50 year old, ineffective and obsolete </w:t>
      </w:r>
      <w:r w:rsidRPr="009D218D">
        <w:rPr>
          <w:rStyle w:val="StyleBoldUnderline"/>
        </w:rPr>
        <w:t>policy of isolationism</w:t>
      </w:r>
      <w:r w:rsidRPr="009D218D">
        <w:rPr>
          <w:sz w:val="24"/>
        </w:rPr>
        <w:t xml:space="preserve"> and</w:t>
      </w:r>
      <w:r w:rsidRPr="005C69DB">
        <w:rPr>
          <w:sz w:val="24"/>
        </w:rPr>
        <w:t xml:space="preserve"> boycott of Cuba</w:t>
      </w:r>
      <w:r w:rsidRPr="005C69DB">
        <w:rPr>
          <w:sz w:val="24"/>
          <w:highlight w:val="cyan"/>
        </w:rPr>
        <w:t xml:space="preserve">. </w:t>
      </w:r>
      <w:r w:rsidRPr="005C69DB">
        <w:rPr>
          <w:rStyle w:val="Emphasis"/>
          <w:highlight w:val="cyan"/>
        </w:rPr>
        <w:t>The Chinese</w:t>
      </w:r>
      <w:r w:rsidRPr="005C69DB">
        <w:rPr>
          <w:rStyle w:val="Emphasis"/>
        </w:rPr>
        <w:t xml:space="preserve"> threat in Cuba </w:t>
      </w:r>
      <w:r w:rsidRPr="005C69DB">
        <w:rPr>
          <w:rStyle w:val="Emphasis"/>
          <w:highlight w:val="cyan"/>
        </w:rPr>
        <w:t>should be the catalyst for the US to establish open and normalized relations,</w:t>
      </w:r>
      <w:r w:rsidRPr="005C69DB">
        <w:rPr>
          <w:sz w:val="24"/>
          <w:highlight w:val="cyan"/>
        </w:rPr>
        <w:t xml:space="preserve"> </w:t>
      </w:r>
      <w:r w:rsidRPr="005C69DB">
        <w:rPr>
          <w:rStyle w:val="StyleBoldUnderline"/>
          <w:highlight w:val="cyan"/>
        </w:rPr>
        <w:t xml:space="preserve">with </w:t>
      </w:r>
      <w:r w:rsidRPr="005C69DB">
        <w:rPr>
          <w:rStyle w:val="Emphasis"/>
          <w:highlight w:val="cyan"/>
        </w:rPr>
        <w:t>economic incentives</w:t>
      </w:r>
      <w:r w:rsidRPr="005C69DB">
        <w:rPr>
          <w:sz w:val="24"/>
        </w:rPr>
        <w:t xml:space="preserve"> to re-Americanize Cuba, return of American investments and security agreements. </w:t>
      </w:r>
      <w:r w:rsidRPr="005C69DB">
        <w:rPr>
          <w:rStyle w:val="StyleBoldUnderline"/>
          <w:highlight w:val="cyan"/>
        </w:rPr>
        <w:t>Checking the Chinese</w:t>
      </w:r>
      <w:r w:rsidRPr="005C69DB">
        <w:rPr>
          <w:rStyle w:val="StyleBoldUnderline"/>
        </w:rPr>
        <w:t xml:space="preserve"> </w:t>
      </w:r>
      <w:r w:rsidRPr="005C69DB">
        <w:rPr>
          <w:rStyle w:val="StyleBoldUnderline"/>
          <w:highlight w:val="cyan"/>
        </w:rPr>
        <w:t>move in Cuba early</w:t>
      </w:r>
      <w:r w:rsidRPr="005C69DB">
        <w:rPr>
          <w:rStyle w:val="StyleBoldUnderline"/>
        </w:rPr>
        <w:t xml:space="preserve"> on </w:t>
      </w:r>
      <w:r w:rsidRPr="005C69DB">
        <w:rPr>
          <w:rStyle w:val="StyleBoldUnderline"/>
          <w:highlight w:val="cyan"/>
        </w:rPr>
        <w:t>is vital to prevent</w:t>
      </w:r>
      <w:r w:rsidRPr="005C69DB">
        <w:rPr>
          <w:rStyle w:val="StyleBoldUnderline"/>
        </w:rPr>
        <w:t xml:space="preserve">ing </w:t>
      </w:r>
      <w:r w:rsidRPr="005C69DB">
        <w:rPr>
          <w:rStyle w:val="StyleBoldUnderline"/>
          <w:highlight w:val="cyan"/>
        </w:rPr>
        <w:t xml:space="preserve">a </w:t>
      </w:r>
      <w:r w:rsidRPr="005C69DB">
        <w:rPr>
          <w:rStyle w:val="Emphasis"/>
          <w:highlight w:val="cyan"/>
        </w:rPr>
        <w:t>strategic Chinese foothold</w:t>
      </w:r>
      <w:r w:rsidRPr="005C69DB">
        <w:rPr>
          <w:rStyle w:val="Emphasis"/>
        </w:rPr>
        <w:t xml:space="preserve"> </w:t>
      </w:r>
      <w:r w:rsidRPr="005C69DB">
        <w:rPr>
          <w:sz w:val="24"/>
        </w:rPr>
        <w:t xml:space="preserve">90 miles from Florida. </w:t>
      </w:r>
      <w:r w:rsidRPr="009D218D">
        <w:rPr>
          <w:rStyle w:val="StyleBoldUnderline"/>
        </w:rPr>
        <w:t>Allowing China to replace Russia in Cuba would be a strategic disaster</w:t>
      </w:r>
      <w:r w:rsidRPr="009D218D">
        <w:rPr>
          <w:sz w:val="24"/>
        </w:rPr>
        <w:t>.</w:t>
      </w:r>
      <w:r w:rsidRPr="005C69DB">
        <w:rPr>
          <w:sz w:val="24"/>
        </w:rPr>
        <w:t xml:space="preserve"> </w:t>
      </w:r>
      <w:r w:rsidRPr="005C69DB">
        <w:rPr>
          <w:rStyle w:val="Emphasis"/>
          <w:highlight w:val="cyan"/>
        </w:rPr>
        <w:t>China is dangling</w:t>
      </w:r>
      <w:r w:rsidRPr="005C69DB">
        <w:rPr>
          <w:rStyle w:val="Emphasis"/>
        </w:rPr>
        <w:t xml:space="preserve"> financial assistance and </w:t>
      </w:r>
      <w:r w:rsidRPr="005C69DB">
        <w:rPr>
          <w:rStyle w:val="Emphasis"/>
          <w:highlight w:val="cyan"/>
        </w:rPr>
        <w:t>investments</w:t>
      </w:r>
      <w:r w:rsidRPr="005C69DB">
        <w:rPr>
          <w:sz w:val="24"/>
        </w:rPr>
        <w:t xml:space="preserve"> in order to establish a beachhead close to the shores of America. This is a counter-response to Americas continued military presence in Asia, continued support of Taiwan and recent increased American aid to the Philippines in its spat with China over sovereignty of the Spratly Islands. The Cuban people wish to return to the American fold and re-establish the traditional relationship with the Cuban anchor in Florida- namely the almost 900,000 Cubans living in Florida alone! [4]</w:t>
      </w:r>
    </w:p>
    <w:p w14:paraId="2F368877" w14:textId="77777777" w:rsidR="0050191F" w:rsidRPr="005C69DB" w:rsidRDefault="0050191F" w:rsidP="0050191F">
      <w:pPr>
        <w:pStyle w:val="Heading4"/>
        <w:rPr>
          <w:rFonts w:ascii="Calibri" w:hAnsi="Calibri"/>
          <w:sz w:val="28"/>
        </w:rPr>
      </w:pPr>
      <w:r w:rsidRPr="005C69DB">
        <w:rPr>
          <w:rFonts w:ascii="Calibri" w:hAnsi="Calibri"/>
          <w:sz w:val="28"/>
        </w:rPr>
        <w:t xml:space="preserve">Lack of US economic engagement spurs China’s growth. </w:t>
      </w:r>
    </w:p>
    <w:p w14:paraId="5A1E1425" w14:textId="77777777" w:rsidR="0050191F" w:rsidRPr="005C69DB" w:rsidRDefault="0050191F" w:rsidP="0050191F">
      <w:pPr>
        <w:rPr>
          <w:sz w:val="24"/>
        </w:rPr>
      </w:pPr>
      <w:r w:rsidRPr="005C69DB">
        <w:rPr>
          <w:rStyle w:val="StyleStyleBold12pt"/>
          <w:sz w:val="28"/>
        </w:rPr>
        <w:t>Erikson &amp; Chen ‘7</w:t>
      </w:r>
      <w:r w:rsidRPr="005C69DB">
        <w:rPr>
          <w:sz w:val="24"/>
        </w:rPr>
        <w:t xml:space="preserve"> – (Daniel is a Senior Associate of US Policy at the Inter-American Dialogue. Janice is a degree candidate at the Fletcher School of Law and Diplomacy. “China, Taiwan, and the Battle for Latin America,” Fletcher Forum of World Affairs, Vol. 31:2, Summer 2007, pg. 71)</w:t>
      </w:r>
    </w:p>
    <w:p w14:paraId="4EF7C441" w14:textId="77777777" w:rsidR="0050191F" w:rsidRPr="005C69DB" w:rsidRDefault="0050191F" w:rsidP="0050191F">
      <w:pPr>
        <w:rPr>
          <w:sz w:val="36"/>
        </w:rPr>
      </w:pPr>
      <w:r w:rsidRPr="005C69DB">
        <w:rPr>
          <w:rStyle w:val="StyleBoldUnderline"/>
          <w:highlight w:val="cyan"/>
        </w:rPr>
        <w:t>China’s economic engagement</w:t>
      </w:r>
      <w:r w:rsidRPr="005C69DB">
        <w:rPr>
          <w:rStyle w:val="StyleBoldUnderline"/>
        </w:rPr>
        <w:t xml:space="preserve"> with Latin America </w:t>
      </w:r>
      <w:r w:rsidRPr="005C69DB">
        <w:rPr>
          <w:rStyle w:val="StyleBoldUnderline"/>
          <w:highlight w:val="cyan"/>
        </w:rPr>
        <w:t>responds to the requirements of a booming Chinese economy</w:t>
      </w:r>
      <w:r w:rsidRPr="005C69DB">
        <w:rPr>
          <w:sz w:val="24"/>
          <w:highlight w:val="cyan"/>
        </w:rPr>
        <w:t xml:space="preserve"> t</w:t>
      </w:r>
      <w:r w:rsidRPr="005C69DB">
        <w:rPr>
          <w:sz w:val="24"/>
        </w:rPr>
        <w:t xml:space="preserve">hat has been growing at nearly 10 percent per year for the past quarter century. </w:t>
      </w:r>
      <w:r w:rsidRPr="005C69DB">
        <w:rPr>
          <w:rStyle w:val="StyleBoldUnderline"/>
        </w:rPr>
        <w:t xml:space="preserve">The </w:t>
      </w:r>
      <w:r w:rsidRPr="005C69DB">
        <w:rPr>
          <w:sz w:val="24"/>
        </w:rPr>
        <w:t xml:space="preserve">economic </w:t>
      </w:r>
      <w:r w:rsidRPr="005C69DB">
        <w:rPr>
          <w:rStyle w:val="StyleBoldUnderline"/>
        </w:rPr>
        <w:t>figures are impressive</w:t>
      </w:r>
      <w:r w:rsidRPr="005C69DB">
        <w:rPr>
          <w:sz w:val="24"/>
        </w:rPr>
        <w:t xml:space="preserve">: in the past six years, Chinese imports from Latin America have grown more than six-fold, at a pace of some 60 percent a year, to an estimated $60 billion in 2006. China has become a major consumer of food, mineral, and other primary products from Latin America, benefiting principally the commodity-producing countries of South America-par- ticularly Argentina, Brazil, Peru, and Chile. </w:t>
      </w:r>
      <w:r w:rsidRPr="005C69DB">
        <w:rPr>
          <w:rStyle w:val="StyleBoldUnderline"/>
          <w:highlight w:val="cyan"/>
        </w:rPr>
        <w:t>Chinese investment</w:t>
      </w:r>
      <w:r w:rsidRPr="005C69DB">
        <w:rPr>
          <w:rStyle w:val="StyleBoldUnderline"/>
        </w:rPr>
        <w:t xml:space="preserve"> in Latin America </w:t>
      </w:r>
      <w:r w:rsidRPr="005C69DB">
        <w:rPr>
          <w:rStyle w:val="StyleBoldUnderline"/>
          <w:highlight w:val="cyan"/>
        </w:rPr>
        <w:t>remains relatively small</w:t>
      </w:r>
      <w:r w:rsidRPr="005C69DB">
        <w:rPr>
          <w:sz w:val="24"/>
        </w:rPr>
        <w:t xml:space="preserve"> at some $6.5 billion through 2004</w:t>
      </w:r>
      <w:r w:rsidRPr="005C69DB">
        <w:rPr>
          <w:rStyle w:val="StyleBoldUnderline"/>
        </w:rPr>
        <w:t xml:space="preserve">, </w:t>
      </w:r>
      <w:r w:rsidRPr="005C69DB">
        <w:rPr>
          <w:rStyle w:val="StyleBoldUnderline"/>
          <w:highlight w:val="cyan"/>
        </w:rPr>
        <w:t>but that</w:t>
      </w:r>
      <w:r w:rsidRPr="005C69DB">
        <w:rPr>
          <w:rStyle w:val="StyleBoldUnderline"/>
        </w:rPr>
        <w:t xml:space="preserve"> amount </w:t>
      </w:r>
      <w:r w:rsidRPr="005C69DB">
        <w:rPr>
          <w:rStyle w:val="StyleBoldUnderline"/>
          <w:highlight w:val="cyan"/>
        </w:rPr>
        <w:t xml:space="preserve">represents </w:t>
      </w:r>
      <w:r w:rsidRPr="005C69DB">
        <w:rPr>
          <w:rStyle w:val="Emphasis"/>
          <w:highlight w:val="cyan"/>
        </w:rPr>
        <w:t>half</w:t>
      </w:r>
      <w:r w:rsidRPr="005C69DB">
        <w:rPr>
          <w:rStyle w:val="StyleBoldUnderline"/>
          <w:highlight w:val="cyan"/>
        </w:rPr>
        <w:t xml:space="preserve"> of China's</w:t>
      </w:r>
      <w:r w:rsidRPr="005C69DB">
        <w:rPr>
          <w:sz w:val="24"/>
        </w:rPr>
        <w:t xml:space="preserve"> foreign </w:t>
      </w:r>
      <w:r w:rsidRPr="005C69DB">
        <w:rPr>
          <w:rStyle w:val="StyleBoldUnderline"/>
          <w:highlight w:val="cyan"/>
        </w:rPr>
        <w:t>investment overseas</w:t>
      </w:r>
      <w:r w:rsidRPr="005C69DB">
        <w:rPr>
          <w:sz w:val="24"/>
        </w:rPr>
        <w:t xml:space="preserve">.9 China's Xinhua News agency reported that Chinese trade with the Caribbean ex- ceeded $2 billion in 2004, a 40 percent increase from the previous year.10 </w:t>
      </w:r>
      <w:r w:rsidRPr="005C69DB">
        <w:rPr>
          <w:rStyle w:val="StyleBoldUnderline"/>
        </w:rPr>
        <w:t>China has promised to increase its investments</w:t>
      </w:r>
      <w:r w:rsidRPr="005C69DB">
        <w:rPr>
          <w:sz w:val="24"/>
        </w:rPr>
        <w:t xml:space="preserve"> in Latin America to $100 billion by 2014, although government officials have since backed away from that pledge and several proposed investments are already showing signs of falling short in Brazil, Argentina, and elsewhere. For their part, </w:t>
      </w:r>
      <w:r w:rsidRPr="005C69DB">
        <w:rPr>
          <w:rStyle w:val="StyleBoldUnderline"/>
          <w:highlight w:val="cyan"/>
        </w:rPr>
        <w:t>Latin Americans are intrigued by</w:t>
      </w:r>
      <w:r w:rsidRPr="005C69DB">
        <w:rPr>
          <w:rStyle w:val="StyleBoldUnderline"/>
        </w:rPr>
        <w:t xml:space="preserve"> the idea of </w:t>
      </w:r>
      <w:r w:rsidRPr="005C69DB">
        <w:rPr>
          <w:rStyle w:val="StyleBoldUnderline"/>
          <w:highlight w:val="cyan"/>
        </w:rPr>
        <w:t>China</w:t>
      </w:r>
      <w:r w:rsidRPr="005C69DB">
        <w:rPr>
          <w:rStyle w:val="StyleBoldUnderline"/>
        </w:rPr>
        <w:t xml:space="preserve"> as a potential partner for trade and investment</w:t>
      </w:r>
      <w:r w:rsidRPr="005C69DB">
        <w:rPr>
          <w:sz w:val="24"/>
        </w:rPr>
        <w:t xml:space="preserve">. </w:t>
      </w:r>
      <w:r w:rsidRPr="005C69DB">
        <w:rPr>
          <w:rStyle w:val="StyleBoldUnderline"/>
        </w:rPr>
        <w:t>As a rising superpower</w:t>
      </w:r>
      <w:r w:rsidRPr="005C69DB">
        <w:rPr>
          <w:sz w:val="24"/>
        </w:rPr>
        <w:t xml:space="preserve"> with- out a colonial or "imperialist" history in the Western Hemisphere, </w:t>
      </w:r>
      <w:r w:rsidRPr="005C69DB">
        <w:rPr>
          <w:rStyle w:val="StyleBoldUnderline"/>
        </w:rPr>
        <w:t xml:space="preserve">China is in many ways </w:t>
      </w:r>
      <w:r w:rsidRPr="005C69DB">
        <w:rPr>
          <w:rStyle w:val="StyleBoldUnderline"/>
          <w:highlight w:val="cyan"/>
        </w:rPr>
        <w:t>more politically attractive than</w:t>
      </w:r>
      <w:r w:rsidRPr="005C69DB">
        <w:rPr>
          <w:rStyle w:val="StyleBoldUnderline"/>
        </w:rPr>
        <w:t xml:space="preserve"> either </w:t>
      </w:r>
      <w:r w:rsidRPr="005C69DB">
        <w:rPr>
          <w:rStyle w:val="StyleBoldUnderline"/>
          <w:highlight w:val="cyan"/>
        </w:rPr>
        <w:t>the U</w:t>
      </w:r>
      <w:r w:rsidRPr="005C69DB">
        <w:rPr>
          <w:sz w:val="24"/>
        </w:rPr>
        <w:t xml:space="preserve">nited </w:t>
      </w:r>
      <w:r w:rsidRPr="005C69DB">
        <w:rPr>
          <w:rStyle w:val="StyleBoldUnderline"/>
          <w:highlight w:val="cyan"/>
        </w:rPr>
        <w:t>S</w:t>
      </w:r>
      <w:r w:rsidRPr="005C69DB">
        <w:rPr>
          <w:sz w:val="24"/>
        </w:rPr>
        <w:t>tates</w:t>
      </w:r>
      <w:r w:rsidRPr="005C69DB">
        <w:rPr>
          <w:rStyle w:val="StyleBoldUnderline"/>
        </w:rPr>
        <w:t xml:space="preserve"> </w:t>
      </w:r>
      <w:r w:rsidRPr="005C69DB">
        <w:rPr>
          <w:rStyle w:val="StyleBoldUnderline"/>
          <w:highlight w:val="cyan"/>
        </w:rPr>
        <w:t>or</w:t>
      </w:r>
      <w:r w:rsidRPr="005C69DB">
        <w:rPr>
          <w:rStyle w:val="StyleBoldUnderline"/>
        </w:rPr>
        <w:t xml:space="preserve"> the </w:t>
      </w:r>
      <w:r w:rsidRPr="005C69DB">
        <w:rPr>
          <w:rStyle w:val="StyleBoldUnderline"/>
          <w:highlight w:val="cyan"/>
        </w:rPr>
        <w:t>E</w:t>
      </w:r>
      <w:r w:rsidRPr="005C69DB">
        <w:rPr>
          <w:sz w:val="24"/>
        </w:rPr>
        <w:t>uropean</w:t>
      </w:r>
      <w:r w:rsidRPr="005C69DB">
        <w:rPr>
          <w:rStyle w:val="StyleBoldUnderline"/>
        </w:rPr>
        <w:t xml:space="preserve"> </w:t>
      </w:r>
      <w:r w:rsidRPr="005C69DB">
        <w:rPr>
          <w:rStyle w:val="StyleBoldUnderline"/>
          <w:highlight w:val="cyan"/>
        </w:rPr>
        <w:t>U</w:t>
      </w:r>
      <w:r w:rsidRPr="005C69DB">
        <w:rPr>
          <w:sz w:val="24"/>
        </w:rPr>
        <w:t xml:space="preserve">nion, especially for politicians confronted with constituen- cies that are increasingly anti-American and skeptical of Western inten- tions. 12 Nevertheless, </w:t>
      </w:r>
      <w:r w:rsidRPr="005C69DB">
        <w:rPr>
          <w:rStyle w:val="StyleBoldUnderline"/>
        </w:rPr>
        <w:t xml:space="preserve">most </w:t>
      </w:r>
      <w:r w:rsidRPr="005C69DB">
        <w:rPr>
          <w:rStyle w:val="StyleBoldUnderline"/>
          <w:highlight w:val="cyan"/>
        </w:rPr>
        <w:t>analysts recognize</w:t>
      </w:r>
      <w:r w:rsidRPr="005C69DB">
        <w:rPr>
          <w:rStyle w:val="StyleBoldUnderline"/>
        </w:rPr>
        <w:t xml:space="preserve"> that </w:t>
      </w:r>
      <w:r w:rsidRPr="005C69DB">
        <w:rPr>
          <w:rStyle w:val="StyleBoldUnderline"/>
          <w:highlight w:val="cyan"/>
        </w:rPr>
        <w:t>Latin America's embrace of China</w:t>
      </w:r>
      <w:r w:rsidRPr="005C69DB">
        <w:rPr>
          <w:sz w:val="24"/>
        </w:rPr>
        <w:t xml:space="preserve">-to the extent </w:t>
      </w:r>
      <w:r w:rsidRPr="005C69DB">
        <w:rPr>
          <w:rStyle w:val="StyleBoldUnderline"/>
        </w:rPr>
        <w:t>that</w:t>
      </w:r>
      <w:r w:rsidRPr="005C69DB">
        <w:rPr>
          <w:sz w:val="24"/>
        </w:rPr>
        <w:t xml:space="preserve"> this </w:t>
      </w:r>
      <w:r w:rsidRPr="005C69DB">
        <w:rPr>
          <w:rStyle w:val="StyleBoldUnderline"/>
          <w:highlight w:val="cyan"/>
        </w:rPr>
        <w:t>has</w:t>
      </w:r>
      <w:r w:rsidRPr="005C69DB">
        <w:rPr>
          <w:rStyle w:val="StyleBoldUnderline"/>
        </w:rPr>
        <w:t xml:space="preserve"> actually </w:t>
      </w:r>
      <w:r w:rsidRPr="005C69DB">
        <w:rPr>
          <w:rStyle w:val="StyleBoldUnderline"/>
          <w:highlight w:val="cyan"/>
        </w:rPr>
        <w:t xml:space="preserve">occurred-is </w:t>
      </w:r>
      <w:r w:rsidRPr="009D218D">
        <w:rPr>
          <w:rStyle w:val="Emphasis"/>
        </w:rPr>
        <w:t xml:space="preserve">intimately </w:t>
      </w:r>
      <w:r w:rsidRPr="005C69DB">
        <w:rPr>
          <w:rStyle w:val="Emphasis"/>
          <w:highlight w:val="cyan"/>
        </w:rPr>
        <w:t>linked</w:t>
      </w:r>
      <w:r w:rsidRPr="005C69DB">
        <w:rPr>
          <w:rStyle w:val="StyleBoldUnderline"/>
          <w:highlight w:val="cyan"/>
        </w:rPr>
        <w:t xml:space="preserve"> to its perception of neglect</w:t>
      </w:r>
      <w:r w:rsidRPr="005C69DB">
        <w:rPr>
          <w:sz w:val="24"/>
        </w:rPr>
        <w:t xml:space="preserve"> and disinterest </w:t>
      </w:r>
      <w:r w:rsidRPr="005C69DB">
        <w:rPr>
          <w:rStyle w:val="StyleBoldUnderline"/>
          <w:highlight w:val="cyan"/>
        </w:rPr>
        <w:t>from the U</w:t>
      </w:r>
      <w:r w:rsidRPr="005C69DB">
        <w:rPr>
          <w:sz w:val="24"/>
        </w:rPr>
        <w:t xml:space="preserve">nited </w:t>
      </w:r>
      <w:r w:rsidRPr="005C69DB">
        <w:rPr>
          <w:rStyle w:val="StyleBoldUnderline"/>
          <w:highlight w:val="cyan"/>
        </w:rPr>
        <w:t>S</w:t>
      </w:r>
      <w:r w:rsidRPr="005C69DB">
        <w:rPr>
          <w:sz w:val="24"/>
        </w:rPr>
        <w:t xml:space="preserve">tates. </w:t>
      </w:r>
      <w:r w:rsidRPr="005C69DB">
        <w:rPr>
          <w:rStyle w:val="StyleBoldUnderline"/>
        </w:rPr>
        <w:t>Nervousness about Chinas rise runs deep</w:t>
      </w:r>
      <w:r w:rsidRPr="005C69DB">
        <w:rPr>
          <w:sz w:val="24"/>
        </w:rPr>
        <w:t>er among the smaller economies such as those of Central America, which do not enjoy Brazil's or Argentina's abundance in export commodities and are inclined to view the competi- tion posed by the endless supply of cheap Chinese labor as a menace to their nascent manufacturing sectors. But even as China seeks to reassure the United States that its interests in South America are purely economic, Beijing has begun enlisting regional powers like Mexico to aid its effort to woo Central American diplomats. Pressure is also being placed on Paraguay by Argentina, Brazil, and Chile, its partners in the South American Common Market (Mercosur), which places certain constraints on member states' bilateral foreign policy prerogatives. Despite its avowals to Washington, China appears to be using its economic might as a means to achieve the patently political objective of stripping Taiwan of its democratic allies in the Western Hemisphere.</w:t>
      </w:r>
      <w:r w:rsidRPr="005C69DB">
        <w:rPr>
          <w:sz w:val="36"/>
        </w:rPr>
        <w:t xml:space="preserve"> </w:t>
      </w:r>
    </w:p>
    <w:p w14:paraId="1230D246" w14:textId="77777777" w:rsidR="0050191F" w:rsidRPr="00787D99" w:rsidRDefault="0050191F" w:rsidP="0050191F">
      <w:pPr>
        <w:pStyle w:val="Heading4"/>
      </w:pPr>
      <w:r w:rsidRPr="00787D99">
        <w:t>CCP Collapse causes nuclear and biological warfare</w:t>
      </w:r>
    </w:p>
    <w:p w14:paraId="75FF870A" w14:textId="77777777" w:rsidR="0050191F" w:rsidRPr="00650A50" w:rsidRDefault="0050191F" w:rsidP="0050191F">
      <w:pPr>
        <w:rPr>
          <w:rFonts w:eastAsia="Times New Roman"/>
          <w:sz w:val="16"/>
        </w:rPr>
      </w:pPr>
      <w:r w:rsidRPr="00F306E4">
        <w:rPr>
          <w:rStyle w:val="StyleStyleBold12pt"/>
        </w:rPr>
        <w:t>Renxing 5</w:t>
      </w:r>
      <w:r w:rsidRPr="00650A50">
        <w:rPr>
          <w:rFonts w:eastAsia="Times New Roman"/>
          <w:sz w:val="16"/>
        </w:rPr>
        <w:t xml:space="preserve"> (San, Epic Times Staff Member, The CCP’s Last-ditch Gamble: Biological and Nuclear War, 8/5/5, The Epoch Times,</w:t>
      </w:r>
      <w:hyperlink r:id="rId10" w:history="1">
        <w:r w:rsidRPr="00650A50">
          <w:rPr>
            <w:rFonts w:eastAsia="Times New Roman"/>
            <w:sz w:val="16"/>
          </w:rPr>
          <w:t>http://english.epochtimes.com/news/5-8-5/30975.html</w:t>
        </w:r>
      </w:hyperlink>
      <w:r w:rsidRPr="00650A50">
        <w:rPr>
          <w:rFonts w:eastAsia="Times New Roman"/>
          <w:sz w:val="16"/>
        </w:rPr>
        <w:t>)</w:t>
      </w:r>
    </w:p>
    <w:p w14:paraId="66EC9300" w14:textId="77777777" w:rsidR="0050191F" w:rsidRPr="00650A50" w:rsidRDefault="0050191F" w:rsidP="0050191F">
      <w:pPr>
        <w:rPr>
          <w:rFonts w:eastAsia="Times New Roman"/>
          <w:sz w:val="16"/>
        </w:rPr>
      </w:pPr>
      <w:r w:rsidRPr="00650A50">
        <w:rPr>
          <w:rFonts w:eastAsia="Times New Roman"/>
          <w:sz w:val="16"/>
        </w:rPr>
        <w:t xml:space="preserve">As </w:t>
      </w:r>
      <w:r w:rsidRPr="00650A50">
        <w:rPr>
          <w:rFonts w:eastAsia="Times New Roman"/>
          <w:i/>
          <w:iCs/>
          <w:sz w:val="16"/>
        </w:rPr>
        <w:t>The Epoch Times</w:t>
      </w:r>
      <w:r w:rsidRPr="00650A50">
        <w:rPr>
          <w:rFonts w:eastAsia="Times New Roman"/>
          <w:sz w:val="16"/>
        </w:rPr>
        <w:t xml:space="preserve">’ </w:t>
      </w:r>
      <w:r w:rsidRPr="00650A50">
        <w:rPr>
          <w:rFonts w:eastAsia="Times New Roman"/>
          <w:bCs/>
          <w:i/>
          <w:iCs/>
          <w:sz w:val="16"/>
        </w:rPr>
        <w:t>Nine Commentaries on the Communist Party</w:t>
      </w:r>
      <w:r w:rsidRPr="00650A50">
        <w:rPr>
          <w:rFonts w:eastAsia="Times New Roman"/>
          <w:sz w:val="16"/>
        </w:rPr>
        <w:t xml:space="preserve"> spreads ever wider in China, the truth it speaks is awakening Chinese people to the true nature of the Chinese Communist Party (CCP) and inspiring them to cancel their Party memberships. With the number of people quitting the Party growing rapidly by the day, the Communist Party sees that the end is near. In a show of strength to save itself from demise</w:t>
      </w:r>
      <w:r w:rsidRPr="00650A50">
        <w:rPr>
          <w:rFonts w:eastAsia="Times New Roman"/>
          <w:u w:val="single"/>
        </w:rPr>
        <w:t xml:space="preserve">, </w:t>
      </w:r>
      <w:r w:rsidRPr="00525501">
        <w:rPr>
          <w:rStyle w:val="StyleBoldUnderline"/>
          <w:highlight w:val="green"/>
        </w:rPr>
        <w:t>the CCP has brought out a sinister plan that it has been preparing for years, a last-ditch gamble to extend its life.</w:t>
      </w:r>
      <w:r w:rsidRPr="00650A50">
        <w:rPr>
          <w:rFonts w:eastAsia="Times New Roman"/>
          <w:sz w:val="16"/>
        </w:rPr>
        <w:t xml:space="preserve"> This plan is laid out in two speeches written by Chi Haotian, Minster of Defense and vice-chairman of China’s Central Military Commission, and posted on the Internet. The background surrounding the speeches is still shrouded in mystery. The titles of the two speeches are “</w:t>
      </w:r>
      <w:r>
        <w:fldChar w:fldCharType="begin"/>
      </w:r>
      <w:r>
        <w:instrText xml:space="preserve"> HYPERLINK "http://english.epochtimes.com/news/5-8-4/30974.html" \t "_blank" </w:instrText>
      </w:r>
      <w:r>
        <w:fldChar w:fldCharType="separate"/>
      </w:r>
      <w:r w:rsidRPr="00650A50">
        <w:rPr>
          <w:rFonts w:eastAsia="Times New Roman"/>
          <w:sz w:val="16"/>
        </w:rPr>
        <w:t>War Is Approaching Us</w:t>
      </w:r>
      <w:r>
        <w:rPr>
          <w:rFonts w:eastAsia="Times New Roman"/>
          <w:sz w:val="16"/>
        </w:rPr>
        <w:fldChar w:fldCharType="end"/>
      </w:r>
      <w:r w:rsidRPr="00650A50">
        <w:rPr>
          <w:rFonts w:eastAsia="Times New Roman"/>
          <w:sz w:val="16"/>
        </w:rPr>
        <w:t xml:space="preserve">” </w:t>
      </w:r>
      <w:hyperlink r:id="rId11" w:anchor="1" w:history="1">
        <w:r w:rsidRPr="00650A50">
          <w:rPr>
            <w:rFonts w:eastAsia="Times New Roman"/>
            <w:sz w:val="16"/>
          </w:rPr>
          <w:t>[1]</w:t>
        </w:r>
      </w:hyperlink>
      <w:r w:rsidRPr="00650A50">
        <w:rPr>
          <w:rFonts w:eastAsia="Times New Roman"/>
          <w:sz w:val="16"/>
        </w:rPr>
        <w:t xml:space="preserve"> </w:t>
      </w:r>
      <w:bookmarkStart w:id="0" w:name="1top"/>
      <w:bookmarkEnd w:id="0"/>
      <w:r w:rsidRPr="00650A50">
        <w:rPr>
          <w:rFonts w:eastAsia="Times New Roman"/>
          <w:sz w:val="16"/>
        </w:rPr>
        <w:t>and “</w:t>
      </w:r>
      <w:r>
        <w:fldChar w:fldCharType="begin"/>
      </w:r>
      <w:r>
        <w:instrText xml:space="preserve"> HYPERLINK "http://english.epochtimes.com/news/5-8-4/30974.html" \t "_blank" </w:instrText>
      </w:r>
      <w:r>
        <w:fldChar w:fldCharType="separate"/>
      </w:r>
      <w:r w:rsidRPr="00650A50">
        <w:rPr>
          <w:rFonts w:eastAsia="Times New Roman"/>
          <w:sz w:val="16"/>
        </w:rPr>
        <w:t>War Is Not Far from Us and Is the Midwife of the Chinese Century</w:t>
      </w:r>
      <w:r>
        <w:rPr>
          <w:rFonts w:eastAsia="Times New Roman"/>
          <w:sz w:val="16"/>
        </w:rPr>
        <w:fldChar w:fldCharType="end"/>
      </w:r>
      <w:r w:rsidRPr="00650A50">
        <w:rPr>
          <w:rFonts w:eastAsia="Times New Roman"/>
          <w:sz w:val="16"/>
        </w:rPr>
        <w:t xml:space="preserve">.” The two, judging from their similar contexts and </w:t>
      </w:r>
      <w:r w:rsidRPr="009D218D">
        <w:rPr>
          <w:rFonts w:eastAsia="Times New Roman"/>
          <w:sz w:val="16"/>
        </w:rPr>
        <w:t xml:space="preserve">consistent theme, are indeed sister articles. </w:t>
      </w:r>
      <w:r w:rsidRPr="009D218D">
        <w:rPr>
          <w:rFonts w:eastAsia="Times New Roman"/>
          <w:u w:val="single"/>
        </w:rPr>
        <w:t>These speeches</w:t>
      </w:r>
      <w:r w:rsidRPr="009D218D">
        <w:rPr>
          <w:rFonts w:eastAsia="Times New Roman"/>
          <w:sz w:val="16"/>
        </w:rPr>
        <w:t xml:space="preserve"> describe in a comprehensive, systematic, and </w:t>
      </w:r>
      <w:r w:rsidRPr="009D218D">
        <w:rPr>
          <w:rFonts w:eastAsia="Times New Roman"/>
          <w:u w:val="single"/>
        </w:rPr>
        <w:t>detailed way the CCP’s nearly 20 years of fear and helplessness over its doomed fate</w:t>
      </w:r>
      <w:r w:rsidRPr="009D218D">
        <w:rPr>
          <w:rFonts w:eastAsia="Times New Roman"/>
          <w:sz w:val="16"/>
        </w:rPr>
        <w:t xml:space="preserve">, and its desperate fight to extend its life. In particular, </w:t>
      </w:r>
      <w:r w:rsidRPr="009D218D">
        <w:rPr>
          <w:rStyle w:val="StyleBoldUnderline"/>
        </w:rPr>
        <w:t xml:space="preserve">the speeches lay uncharacteristically bare what is really on the CCP’s mind and hide nothing from the public—a rare confession from the CCP </w:t>
      </w:r>
      <w:r w:rsidRPr="009D218D">
        <w:t>that can help people understand its evil nature. If one truly understands what is said in this confession, one will immediately catch on to the CCP’s</w:t>
      </w:r>
      <w:r w:rsidRPr="00525501">
        <w:t xml:space="preserve"> way of thinking. In short, the speeches are worth reading, and I would like to comment on them. I. A Gangster Gambles with the World as His Stake, and the Lives of People in this Global Village Become Worthless What, then, is the gist of this wild, last-ditch gamble? To put it in a few words: A cornered beast is fighting desperately to survive in a battle with humanity. If you don’t believe me, read some passages directly from the speeches. 1) “We must prepare ourselves for two scenarios</w:t>
      </w:r>
      <w:r w:rsidRPr="00525501">
        <w:rPr>
          <w:rStyle w:val="StyleBoldUnderline"/>
          <w:highlight w:val="green"/>
        </w:rPr>
        <w:t>. If our biological weapons succeed in the surprise attack [on the US], the Chinese people will be able to keep their losses at a minimum</w:t>
      </w:r>
      <w:r w:rsidRPr="00650A50">
        <w:rPr>
          <w:rFonts w:eastAsia="Times New Roman"/>
          <w:sz w:val="16"/>
        </w:rPr>
        <w:t xml:space="preserve"> in the fight against the U.S. If, however, the attack fails and triggers a nuclear retaliation from the U.S., China would perhaps suffer a catastrophe in which more than half of its population would perish. That is why we need to be ready with air defense systems for our big and medium-sized cities. Whatever the case may be, we can only move forward fearlessly for the sake of our Party and state and our nation’s future, regardless of the hardships we have to face and the sacrifices we have to make. The population, even if more than half dies, can be reproduced. But </w:t>
      </w:r>
      <w:r w:rsidRPr="00650A50">
        <w:rPr>
          <w:rFonts w:eastAsia="Times New Roman"/>
          <w:u w:val="single"/>
        </w:rPr>
        <w:t>if the Party falls, everything is gone</w:t>
      </w:r>
      <w:r w:rsidRPr="00650A50">
        <w:rPr>
          <w:rFonts w:eastAsia="Times New Roman"/>
          <w:sz w:val="16"/>
        </w:rPr>
        <w:t xml:space="preserve">, and forever gone!” 2) “In any event, we, </w:t>
      </w:r>
      <w:r w:rsidRPr="00525501">
        <w:rPr>
          <w:rStyle w:val="StyleBoldUnderline"/>
          <w:highlight w:val="green"/>
        </w:rPr>
        <w:t>the CCP, will never step down</w:t>
      </w:r>
      <w:r w:rsidRPr="00525501">
        <w:rPr>
          <w:rStyle w:val="StyleBoldUnderline"/>
        </w:rPr>
        <w:t xml:space="preserve"> from the stage of history! </w:t>
      </w:r>
      <w:r w:rsidRPr="00525501">
        <w:rPr>
          <w:rStyle w:val="StyleBoldUnderline"/>
          <w:highlight w:val="green"/>
        </w:rPr>
        <w:t>We’d rather have the whole world,</w:t>
      </w:r>
      <w:r w:rsidRPr="00525501">
        <w:rPr>
          <w:rStyle w:val="StyleBoldUnderline"/>
        </w:rPr>
        <w:t xml:space="preserve"> or even the entire globe, </w:t>
      </w:r>
      <w:r w:rsidRPr="00525501">
        <w:rPr>
          <w:rStyle w:val="StyleBoldUnderline"/>
          <w:highlight w:val="green"/>
        </w:rPr>
        <w:t>share</w:t>
      </w:r>
      <w:r w:rsidRPr="00525501">
        <w:rPr>
          <w:rStyle w:val="StyleBoldUnderline"/>
        </w:rPr>
        <w:t xml:space="preserve"> life and </w:t>
      </w:r>
      <w:r w:rsidRPr="00525501">
        <w:rPr>
          <w:rStyle w:val="StyleBoldUnderline"/>
          <w:highlight w:val="green"/>
        </w:rPr>
        <w:t>death with us than step down</w:t>
      </w:r>
      <w:r w:rsidRPr="00525501">
        <w:rPr>
          <w:rStyle w:val="StyleBoldUnderline"/>
        </w:rPr>
        <w:t xml:space="preserve"> from the stage of history!!! Isn’t there a ‘nuclear bondage’ theory? It means that since the nuclear weapons have bound the security of the </w:t>
      </w:r>
      <w:r w:rsidRPr="009D218D">
        <w:rPr>
          <w:rStyle w:val="StyleBoldUnderline"/>
        </w:rPr>
        <w:t>entire world, all will die together if death is inevitable. In my view, there is another kind of bondage, and that is, the fate our Party is tied up with that of the whole world. If we, the CCP, are finished, China will be finished, and the world will be finished.” 3) “It is indeed brutal to kill one or two hundred million Americans. But that is the only path that will secure</w:t>
      </w:r>
      <w:r w:rsidRPr="009D218D">
        <w:rPr>
          <w:rFonts w:eastAsia="Times New Roman"/>
          <w:sz w:val="16"/>
        </w:rPr>
        <w:t xml:space="preserve"> a Chinese century</w:t>
      </w:r>
      <w:r w:rsidRPr="009D218D">
        <w:rPr>
          <w:rFonts w:eastAsia="Times New Roman"/>
          <w:u w:val="single"/>
        </w:rPr>
        <w:t xml:space="preserve">, </w:t>
      </w:r>
      <w:r w:rsidRPr="009D218D">
        <w:rPr>
          <w:rStyle w:val="StyleBoldUnderline"/>
        </w:rPr>
        <w:t>a century in which the CCP leads the world</w:t>
      </w:r>
      <w:r w:rsidRPr="009D218D">
        <w:rPr>
          <w:rFonts w:eastAsia="Times New Roman"/>
          <w:sz w:val="16"/>
        </w:rPr>
        <w:t>. We, as revolutionary</w:t>
      </w:r>
      <w:r w:rsidRPr="00650A50">
        <w:rPr>
          <w:rFonts w:eastAsia="Times New Roman"/>
          <w:sz w:val="16"/>
        </w:rPr>
        <w:t xml:space="preserve"> humanitarians, do not want deaths. But if history confronts us with a choice between deaths of Chinese and those of Americans, we’d have to pick the latter, as, for us, it is more important to safeguard the lives of the Chinese people and the life of our Party. That is because, after all, we are Chinese and members of the CCP. Since the day we joined the CCP, </w:t>
      </w:r>
      <w:r w:rsidRPr="00650A50">
        <w:rPr>
          <w:rFonts w:eastAsia="Times New Roman"/>
          <w:u w:val="single"/>
        </w:rPr>
        <w:t>the Party’s life has always been above all else</w:t>
      </w:r>
      <w:r w:rsidRPr="00650A50">
        <w:rPr>
          <w:rFonts w:eastAsia="Times New Roman"/>
          <w:sz w:val="16"/>
        </w:rPr>
        <w:t>!” Since the Party’s life is “above all else</w:t>
      </w:r>
      <w:r w:rsidRPr="00525501">
        <w:rPr>
          <w:rStyle w:val="StyleBoldUnderline"/>
        </w:rPr>
        <w:t xml:space="preserve">,” </w:t>
      </w:r>
      <w:r w:rsidRPr="00525501">
        <w:rPr>
          <w:rStyle w:val="StyleBoldUnderline"/>
          <w:highlight w:val="green"/>
        </w:rPr>
        <w:t>it would not be surprising if the CCP resorts to the use of biological, chemical, and nuclear weapons in its attempt to extend its life</w:t>
      </w:r>
      <w:r w:rsidRPr="00525501">
        <w:rPr>
          <w:rStyle w:val="StyleBoldUnderline"/>
        </w:rPr>
        <w:t xml:space="preserve">. </w:t>
      </w:r>
      <w:r w:rsidRPr="00525501">
        <w:t xml:space="preserve">The CCP, which disregards human life, would not hesitate to kill two hundred million Americans, along with seven or eight hundred million Chinese, to achieve its ends. These speeches let the public see the CCP for what it really is. With evil filling its every cell </w:t>
      </w:r>
      <w:r w:rsidRPr="009D218D">
        <w:rPr>
          <w:rStyle w:val="StyleBoldUnderline"/>
        </w:rPr>
        <w:t xml:space="preserve">the CCP intends to wage a war against humankind in its desperate attempt to cling to life. </w:t>
      </w:r>
      <w:r w:rsidRPr="009D218D">
        <w:rPr>
          <w:rFonts w:eastAsia="Times New Roman"/>
          <w:i/>
          <w:iCs/>
          <w:sz w:val="16"/>
        </w:rPr>
        <w:t>That</w:t>
      </w:r>
      <w:r w:rsidRPr="009D218D">
        <w:rPr>
          <w:rFonts w:eastAsia="Times New Roman"/>
          <w:sz w:val="16"/>
        </w:rPr>
        <w:t xml:space="preserve"> is the main theme of the speeches. </w:t>
      </w:r>
      <w:r w:rsidRPr="009D218D">
        <w:rPr>
          <w:rFonts w:eastAsia="Times New Roman"/>
          <w:u w:val="single"/>
        </w:rPr>
        <w:t>This theme is murderous and utterly evil</w:t>
      </w:r>
      <w:r w:rsidRPr="009D218D">
        <w:rPr>
          <w:rFonts w:eastAsia="Times New Roman"/>
          <w:sz w:val="16"/>
        </w:rPr>
        <w:t>. In China we have seen beggars who coerc</w:t>
      </w:r>
      <w:r w:rsidRPr="00650A50">
        <w:rPr>
          <w:rFonts w:eastAsia="Times New Roman"/>
          <w:sz w:val="16"/>
        </w:rPr>
        <w:t xml:space="preserve">ed people to give them money by threatening to stab themselves with knives or pierce their throats with long nails. But we have never, until now, seen such a gangster who would use biological, chemical, and nuclear weapons to threaten the world, that they will die together with him. This bloody confession has confirmed the CCP’s nature: That of a monstrous murderer who has killed 80 million Chinese people and who now plans to hold one billion people hostage and gamble with their lives. </w:t>
      </w:r>
    </w:p>
    <w:p w14:paraId="1CD05752" w14:textId="77777777" w:rsidR="0050191F" w:rsidRPr="00650A50" w:rsidRDefault="0050191F" w:rsidP="0050191F">
      <w:pPr>
        <w:rPr>
          <w:rFonts w:eastAsia="Times New Roman"/>
          <w:b/>
        </w:rPr>
      </w:pPr>
    </w:p>
    <w:p w14:paraId="7FB2A2FA" w14:textId="77777777" w:rsidR="0050191F" w:rsidRPr="00787D99" w:rsidRDefault="0050191F" w:rsidP="0050191F">
      <w:pPr>
        <w:pStyle w:val="Heading4"/>
      </w:pPr>
      <w:r w:rsidRPr="00787D99">
        <w:t>Collapse of the Chinese government causes border conflict with Russia</w:t>
      </w:r>
    </w:p>
    <w:p w14:paraId="032347E3" w14:textId="77777777" w:rsidR="0050191F" w:rsidRPr="00650A50" w:rsidRDefault="0050191F" w:rsidP="0050191F">
      <w:pPr>
        <w:rPr>
          <w:rFonts w:eastAsia="Times New Roman"/>
        </w:rPr>
      </w:pPr>
      <w:r w:rsidRPr="00F306E4">
        <w:rPr>
          <w:rStyle w:val="StyleStyleBold12pt"/>
        </w:rPr>
        <w:t>Lo and Rothman</w:t>
      </w:r>
      <w:r>
        <w:rPr>
          <w:rStyle w:val="StyleStyleBold12pt"/>
        </w:rPr>
        <w:t xml:space="preserve"> 6 </w:t>
      </w:r>
      <w:r w:rsidRPr="00650A50">
        <w:rPr>
          <w:rFonts w:eastAsia="Times New Roman"/>
          <w:sz w:val="16"/>
        </w:rPr>
        <w:t>[Bobo Lo and Andy Rothman, May 2006, Asian Geopolitics, special report http://findarticles.com/p/articles/mi_7057/is_2_9/ai_n28498825/pg_17/]</w:t>
      </w:r>
    </w:p>
    <w:p w14:paraId="7B8974B3" w14:textId="77777777" w:rsidR="0050191F" w:rsidRPr="00525501" w:rsidRDefault="0050191F" w:rsidP="0050191F">
      <w:pPr>
        <w:rPr>
          <w:rStyle w:val="StyleBoldUnderline"/>
        </w:rPr>
      </w:pPr>
      <w:r w:rsidRPr="00650A50">
        <w:rPr>
          <w:sz w:val="16"/>
        </w:rPr>
        <w:t xml:space="preserve">The second </w:t>
      </w:r>
      <w:r w:rsidRPr="00650A50">
        <w:t xml:space="preserve">scenario </w:t>
      </w:r>
      <w:r w:rsidRPr="00525501">
        <w:rPr>
          <w:rStyle w:val="StyleBoldUnderline"/>
        </w:rPr>
        <w:t xml:space="preserve">for </w:t>
      </w:r>
      <w:r w:rsidRPr="00525501">
        <w:rPr>
          <w:rStyle w:val="StyleBoldUnderline"/>
          <w:highlight w:val="green"/>
        </w:rPr>
        <w:t>strategic conflict is predicated on a general collapse of law and order in China. With no effective central authority</w:t>
      </w:r>
      <w:r w:rsidRPr="00525501">
        <w:rPr>
          <w:rStyle w:val="StyleBoldUnderline"/>
        </w:rPr>
        <w:t xml:space="preserve"> to contain the anarchy, </w:t>
      </w:r>
      <w:r w:rsidRPr="00525501">
        <w:rPr>
          <w:rStyle w:val="StyleBoldUnderline"/>
          <w:highlight w:val="green"/>
        </w:rPr>
        <w:t>millions of Chinese could cross</w:t>
      </w:r>
      <w:r w:rsidRPr="00525501">
        <w:rPr>
          <w:rStyle w:val="StyleBoldUnderline"/>
        </w:rPr>
        <w:t xml:space="preserve"> the border </w:t>
      </w:r>
      <w:r w:rsidRPr="00525501">
        <w:rPr>
          <w:rStyle w:val="StyleBoldUnderline"/>
          <w:highlight w:val="green"/>
        </w:rPr>
        <w:t>into the Russian Far East. This would lead to</w:t>
      </w:r>
      <w:r w:rsidRPr="00525501">
        <w:rPr>
          <w:rStyle w:val="StyleBoldUnderline"/>
        </w:rPr>
        <w:t xml:space="preserve"> tensions and </w:t>
      </w:r>
      <w:r w:rsidRPr="00525501">
        <w:rPr>
          <w:rStyle w:val="StyleBoldUnderline"/>
          <w:highlight w:val="green"/>
        </w:rPr>
        <w:t>clashes</w:t>
      </w:r>
      <w:r w:rsidRPr="00525501">
        <w:rPr>
          <w:rStyle w:val="StyleBoldUnderline"/>
        </w:rPr>
        <w:t xml:space="preserve">, at first sporadic and random, but subsequently </w:t>
      </w:r>
      <w:r w:rsidRPr="00525501">
        <w:rPr>
          <w:rStyle w:val="StyleBoldUnderline"/>
          <w:highlight w:val="green"/>
        </w:rPr>
        <w:t>escalating into interstate conflict</w:t>
      </w:r>
      <w:r w:rsidRPr="00525501">
        <w:rPr>
          <w:rStyle w:val="StyleBoldUnderline"/>
        </w:rPr>
        <w:t>.</w:t>
      </w:r>
    </w:p>
    <w:p w14:paraId="634F01CC" w14:textId="77777777" w:rsidR="0050191F" w:rsidRPr="00525501" w:rsidRDefault="0050191F" w:rsidP="0050191F">
      <w:pPr>
        <w:rPr>
          <w:rStyle w:val="StyleBoldUnderline"/>
        </w:rPr>
      </w:pPr>
    </w:p>
    <w:p w14:paraId="6904C8F2" w14:textId="77777777" w:rsidR="0050191F" w:rsidRPr="00787D99" w:rsidRDefault="0050191F" w:rsidP="0050191F">
      <w:pPr>
        <w:pStyle w:val="Heading4"/>
      </w:pPr>
      <w:r w:rsidRPr="00787D99">
        <w:t>Nuclear winter</w:t>
      </w:r>
    </w:p>
    <w:p w14:paraId="779DE3F2" w14:textId="77777777" w:rsidR="0050191F" w:rsidRPr="00650A50" w:rsidRDefault="0050191F" w:rsidP="0050191F">
      <w:pPr>
        <w:rPr>
          <w:rFonts w:eastAsia="Times New Roman"/>
          <w:sz w:val="16"/>
        </w:rPr>
      </w:pPr>
      <w:r w:rsidRPr="00525501">
        <w:rPr>
          <w:rStyle w:val="StyleStyleBold12pt"/>
        </w:rPr>
        <w:t>Sharavin 01</w:t>
      </w:r>
      <w:r w:rsidRPr="00650A50">
        <w:rPr>
          <w:rFonts w:eastAsia="Times New Roman"/>
          <w:b/>
        </w:rPr>
        <w:t xml:space="preserve"> </w:t>
      </w:r>
      <w:r w:rsidRPr="00650A50">
        <w:rPr>
          <w:rFonts w:eastAsia="Times New Roman"/>
          <w:sz w:val="16"/>
        </w:rPr>
        <w:t>[Alexander, What the Papers Say, 10-3-01, The Third Threat]</w:t>
      </w:r>
    </w:p>
    <w:p w14:paraId="7F3EBAAA" w14:textId="77777777" w:rsidR="0050191F" w:rsidRPr="00787D99" w:rsidRDefault="0050191F" w:rsidP="0050191F">
      <w:pPr>
        <w:rPr>
          <w:rFonts w:eastAsia="Times New Roman"/>
          <w:u w:val="single"/>
        </w:rPr>
      </w:pPr>
      <w:r w:rsidRPr="00525501">
        <w:rPr>
          <w:rStyle w:val="StyleBoldUnderline"/>
          <w:highlight w:val="green"/>
        </w:rPr>
        <w:t>Russia may face</w:t>
      </w:r>
      <w:r w:rsidRPr="00525501">
        <w:rPr>
          <w:rStyle w:val="StyleBoldUnderline"/>
        </w:rPr>
        <w:t xml:space="preserve"> the “wonderful” </w:t>
      </w:r>
      <w:r w:rsidRPr="00525501">
        <w:rPr>
          <w:rStyle w:val="StyleBoldUnderline"/>
          <w:highlight w:val="green"/>
        </w:rPr>
        <w:t>prospect of combating the Chinese army, which</w:t>
      </w:r>
      <w:r w:rsidRPr="00525501">
        <w:rPr>
          <w:rStyle w:val="StyleBoldUnderline"/>
        </w:rPr>
        <w:t xml:space="preserve">, if full mobilization is called, is comparable in size with Russia’s entire population, which also </w:t>
      </w:r>
      <w:r w:rsidRPr="00525501">
        <w:rPr>
          <w:rStyle w:val="StyleBoldUnderline"/>
          <w:highlight w:val="green"/>
        </w:rPr>
        <w:t>has nuclear weapons</w:t>
      </w:r>
      <w:r w:rsidRPr="00525501">
        <w:rPr>
          <w:rStyle w:val="StyleBoldUnderline"/>
        </w:rPr>
        <w:t xml:space="preserve"> (</w:t>
      </w:r>
      <w:r w:rsidRPr="00525501">
        <w:t>even tactical weapons become less strategic if states have common borders) and would be absolutely insensitive to losses (even a loss of a few million of the servicemen would be acceptable for China).</w:t>
      </w:r>
      <w:r w:rsidRPr="00525501">
        <w:rPr>
          <w:rStyle w:val="StyleBoldUnderline"/>
        </w:rPr>
        <w:t xml:space="preserve"> </w:t>
      </w:r>
      <w:r w:rsidRPr="00525501">
        <w:rPr>
          <w:rStyle w:val="StyleBoldUnderline"/>
          <w:highlight w:val="green"/>
        </w:rPr>
        <w:t>Such a war would be more horrible than the World War II.</w:t>
      </w:r>
      <w:r w:rsidRPr="00650A50">
        <w:rPr>
          <w:rFonts w:eastAsia="Times New Roman"/>
          <w:sz w:val="16"/>
        </w:rPr>
        <w:t xml:space="preserve"> It would require from our state maximal tension, universal mobilization and complete accumulation of the army military hardware, up to the last tank or a plane, in a single direction (we would have to forget such “trifles” like Talebs and Basaev, but this does not guarantee success either). </w:t>
      </w:r>
      <w:r w:rsidRPr="00650A50">
        <w:rPr>
          <w:rFonts w:eastAsia="Times New Roman"/>
          <w:u w:val="single"/>
        </w:rPr>
        <w:t xml:space="preserve">Massive </w:t>
      </w:r>
      <w:r w:rsidRPr="00525501">
        <w:rPr>
          <w:rStyle w:val="StyleBoldUnderline"/>
          <w:highlight w:val="green"/>
        </w:rPr>
        <w:t>nuclear strikes on</w:t>
      </w:r>
      <w:r w:rsidRPr="00525501">
        <w:rPr>
          <w:rStyle w:val="StyleBoldUnderline"/>
        </w:rPr>
        <w:t xml:space="preserve"> basic military forces and </w:t>
      </w:r>
      <w:r w:rsidRPr="00525501">
        <w:rPr>
          <w:rStyle w:val="StyleBoldUnderline"/>
          <w:highlight w:val="green"/>
        </w:rPr>
        <w:t>cities</w:t>
      </w:r>
      <w:r w:rsidRPr="00525501">
        <w:rPr>
          <w:rStyle w:val="StyleBoldUnderline"/>
        </w:rPr>
        <w:t xml:space="preserve"> of China </w:t>
      </w:r>
      <w:r w:rsidRPr="00525501">
        <w:rPr>
          <w:rStyle w:val="StyleBoldUnderline"/>
          <w:highlight w:val="green"/>
        </w:rPr>
        <w:t>would finally be the only way out,</w:t>
      </w:r>
      <w:r w:rsidRPr="00525501">
        <w:rPr>
          <w:rStyle w:val="StyleBoldUnderline"/>
        </w:rPr>
        <w:t xml:space="preserve"> </w:t>
      </w:r>
      <w:r w:rsidRPr="00525501">
        <w:t>what would exhaust Russia’s armament completely. We have not got another set of intercontinental ballistic missiles and submarine-based missiles, whereas the general forces would be extremely exhausted in the border combats. In the long run, even if the</w:t>
      </w:r>
      <w:r w:rsidRPr="00525501">
        <w:rPr>
          <w:rStyle w:val="StyleBoldUnderline"/>
        </w:rPr>
        <w:t xml:space="preserve"> </w:t>
      </w:r>
      <w:r w:rsidRPr="00525501">
        <w:rPr>
          <w:rStyle w:val="StyleBoldUnderline"/>
          <w:highlight w:val="green"/>
        </w:rPr>
        <w:t>aggression would be stopped after</w:t>
      </w:r>
      <w:r w:rsidRPr="00525501">
        <w:rPr>
          <w:rStyle w:val="StyleBoldUnderline"/>
        </w:rPr>
        <w:t xml:space="preserve"> </w:t>
      </w:r>
      <w:r w:rsidRPr="00525501">
        <w:t>the majority of the Chinese are killed, our country would be absolutely unprotected against the “Chechen” and the “Balkan” variants both, and even against the first frost of</w:t>
      </w:r>
      <w:r w:rsidRPr="00525501">
        <w:rPr>
          <w:rStyle w:val="StyleBoldUnderline"/>
        </w:rPr>
        <w:t xml:space="preserve"> </w:t>
      </w:r>
      <w:r w:rsidRPr="00525501">
        <w:rPr>
          <w:rStyle w:val="StyleBoldUnderline"/>
          <w:highlight w:val="green"/>
        </w:rPr>
        <w:t>a</w:t>
      </w:r>
      <w:r w:rsidRPr="00525501">
        <w:rPr>
          <w:rStyle w:val="StyleBoldUnderline"/>
        </w:rPr>
        <w:t xml:space="preserve"> possible </w:t>
      </w:r>
      <w:r w:rsidRPr="00525501">
        <w:rPr>
          <w:rStyle w:val="StyleBoldUnderline"/>
          <w:highlight w:val="green"/>
        </w:rPr>
        <w:t>nuclear winter</w:t>
      </w:r>
      <w:r w:rsidRPr="00650A50">
        <w:rPr>
          <w:rFonts w:eastAsia="Times New Roman"/>
          <w:u w:val="single"/>
        </w:rPr>
        <w:t>.</w:t>
      </w:r>
    </w:p>
    <w:p w14:paraId="248C006C" w14:textId="77777777" w:rsidR="0050191F" w:rsidRPr="00E5698C" w:rsidRDefault="0050191F" w:rsidP="0050191F"/>
    <w:p w14:paraId="29F90208" w14:textId="77777777" w:rsidR="0050191F" w:rsidRPr="000C0D59" w:rsidRDefault="0050191F" w:rsidP="0050191F"/>
    <w:p w14:paraId="50CFBBBB" w14:textId="77777777" w:rsidR="0050191F" w:rsidRDefault="0050191F" w:rsidP="0050191F">
      <w:pPr>
        <w:pStyle w:val="Heading2"/>
      </w:pPr>
      <w:r>
        <w:t>1NC – Kritik</w:t>
      </w:r>
    </w:p>
    <w:p w14:paraId="4C61D212" w14:textId="77777777" w:rsidR="0050191F" w:rsidRPr="00995D60" w:rsidRDefault="0050191F" w:rsidP="0050191F">
      <w:pPr>
        <w:pStyle w:val="H4Tag"/>
        <w:rPr>
          <w:rFonts w:cs="Times New Roman"/>
          <w:sz w:val="28"/>
        </w:rPr>
      </w:pPr>
      <w:r w:rsidRPr="00995D60">
        <w:rPr>
          <w:rFonts w:cs="Times New Roman"/>
          <w:sz w:val="28"/>
        </w:rPr>
        <w:t xml:space="preserve">The 1AC’s Orthodox IR’s atomistic approach to global problems makes extinction inevitable </w:t>
      </w:r>
    </w:p>
    <w:p w14:paraId="5FC4CDE9" w14:textId="77777777" w:rsidR="0050191F" w:rsidRPr="00995D60" w:rsidRDefault="0050191F" w:rsidP="0050191F">
      <w:pPr>
        <w:rPr>
          <w:sz w:val="20"/>
        </w:rPr>
      </w:pPr>
      <w:r w:rsidRPr="00995D60">
        <w:rPr>
          <w:rStyle w:val="StyleStyleBold12pt"/>
          <w:sz w:val="28"/>
        </w:rPr>
        <w:t xml:space="preserve">Ahmed 12 </w:t>
      </w:r>
      <w:r w:rsidRPr="00995D60">
        <w:rPr>
          <w:sz w:val="20"/>
        </w:rPr>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 3. From securitisation to militarisation 3.1 Complicity</w:t>
      </w:r>
    </w:p>
    <w:p w14:paraId="1C1C4787" w14:textId="77777777" w:rsidR="0050191F" w:rsidRPr="00995D60" w:rsidRDefault="0050191F" w:rsidP="0050191F">
      <w:pPr>
        <w:rPr>
          <w:sz w:val="16"/>
          <w:szCs w:val="14"/>
        </w:rPr>
      </w:pPr>
      <w:r w:rsidRPr="00995D60">
        <w:rPr>
          <w:sz w:val="20"/>
        </w:rPr>
        <w:t xml:space="preserve">This analysis thus calls for a broader approach to environmental security based on retrieving the manner in which </w:t>
      </w:r>
      <w:r w:rsidRPr="00995D60">
        <w:rPr>
          <w:rStyle w:val="StyleBoldUnderline"/>
          <w:sz w:val="24"/>
          <w:highlight w:val="yellow"/>
        </w:rPr>
        <w:t xml:space="preserve">political actors construct </w:t>
      </w:r>
      <w:r w:rsidRPr="00995D60">
        <w:rPr>
          <w:rStyle w:val="Emphasis"/>
          <w:sz w:val="24"/>
          <w:highlight w:val="yellow"/>
        </w:rPr>
        <w:t>discourses</w:t>
      </w:r>
      <w:r w:rsidRPr="00995D60">
        <w:rPr>
          <w:rStyle w:val="Emphasis"/>
          <w:sz w:val="24"/>
        </w:rPr>
        <w:t xml:space="preserve"> of 'scarcity'</w:t>
      </w:r>
      <w:r w:rsidRPr="00995D60">
        <w:rPr>
          <w:rStyle w:val="StyleBoldUnderline"/>
          <w:sz w:val="24"/>
        </w:rPr>
        <w:t xml:space="preserve"> in response to </w:t>
      </w:r>
      <w:r w:rsidRPr="00995D60">
        <w:rPr>
          <w:rStyle w:val="Emphasis"/>
          <w:sz w:val="24"/>
        </w:rPr>
        <w:t>ecological, energy and economic crises</w:t>
      </w:r>
      <w:r w:rsidRPr="00995D60">
        <w:rPr>
          <w:sz w:val="20"/>
        </w:rPr>
        <w:t xml:space="preserve"> (critical security studies) </w:t>
      </w:r>
      <w:r w:rsidRPr="00995D60">
        <w:rPr>
          <w:rStyle w:val="StyleBoldUnderline"/>
          <w:sz w:val="24"/>
        </w:rPr>
        <w:t>in the context of the historically-specific socio-political and geopolitical relations of domination by which their power is constituted</w:t>
      </w:r>
      <w:r w:rsidRPr="00995D60">
        <w:rPr>
          <w:sz w:val="20"/>
        </w:rPr>
        <w:t xml:space="preserve">, and which are often </w:t>
      </w:r>
      <w:r w:rsidRPr="00995D60">
        <w:rPr>
          <w:rStyle w:val="Emphasis"/>
          <w:sz w:val="24"/>
          <w:highlight w:val="yellow"/>
        </w:rPr>
        <w:t>implicated in the acceleration of these very crises</w:t>
      </w:r>
      <w:r w:rsidRPr="00995D60">
        <w:rPr>
          <w:sz w:val="20"/>
        </w:rPr>
        <w:t xml:space="preserve"> (historical sociology and historical materialism). Instead, </w:t>
      </w:r>
      <w:r w:rsidRPr="00995D60">
        <w:rPr>
          <w:rStyle w:val="StyleBoldUnderline"/>
          <w:sz w:val="24"/>
        </w:rPr>
        <w:t xml:space="preserve">both realist and liberal </w:t>
      </w:r>
      <w:r w:rsidRPr="00995D60">
        <w:rPr>
          <w:rStyle w:val="StyleBoldUnderline"/>
          <w:sz w:val="24"/>
          <w:highlight w:val="yellow"/>
        </w:rPr>
        <w:t>orthodox IR approaches</w:t>
      </w:r>
      <w:r w:rsidRPr="00995D60">
        <w:rPr>
          <w:sz w:val="20"/>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995D60">
        <w:rPr>
          <w:rStyle w:val="StyleBoldUnderline"/>
          <w:sz w:val="24"/>
        </w:rPr>
        <w:t>are</w:t>
      </w:r>
      <w:r w:rsidRPr="00995D60">
        <w:rPr>
          <w:sz w:val="20"/>
        </w:rPr>
        <w:t xml:space="preserve">, in other words, </w:t>
      </w:r>
      <w:r w:rsidRPr="00995D60">
        <w:rPr>
          <w:rStyle w:val="StyleBoldUnderline"/>
          <w:sz w:val="24"/>
        </w:rPr>
        <w:t>unable to address the relationship of the inter-state system itself to the biophysical environment as a key analytical category for understanding the acceleration of global crises</w:t>
      </w:r>
      <w:r w:rsidRPr="00995D60">
        <w:rPr>
          <w:sz w:val="20"/>
        </w:rPr>
        <w:t xml:space="preserve">. They simultaneously therefore cannot recognise the embeddedness of the economy in society and the concomitant politically-constituted nature of economics. </w:t>
      </w:r>
      <w:r w:rsidRPr="00995D60">
        <w:rPr>
          <w:rStyle w:val="StyleBoldUnderline"/>
          <w:sz w:val="24"/>
        </w:rPr>
        <w:t xml:space="preserve">Hence, they neglect the profound irrationality of collective state behaviour, which systematically erodes this relationship, </w:t>
      </w:r>
      <w:r w:rsidRPr="00995D60">
        <w:rPr>
          <w:rStyle w:val="Emphasis"/>
          <w:sz w:val="24"/>
        </w:rPr>
        <w:t>globalising insecurity on a massive scale - in the very process of seeking security</w:t>
      </w:r>
      <w:r w:rsidRPr="00995D60">
        <w:rPr>
          <w:sz w:val="20"/>
        </w:rPr>
        <w:t xml:space="preserve">.85 In Cox's words, </w:t>
      </w:r>
      <w:r w:rsidRPr="00995D60">
        <w:rPr>
          <w:rStyle w:val="StyleBoldUnderline"/>
          <w:sz w:val="24"/>
          <w:highlight w:val="yellow"/>
        </w:rPr>
        <w:t>because positivist IR</w:t>
      </w:r>
      <w:r w:rsidRPr="00995D60">
        <w:rPr>
          <w:rStyle w:val="StyleBoldUnderline"/>
          <w:sz w:val="24"/>
        </w:rPr>
        <w:t xml:space="preserve"> theory </w:t>
      </w:r>
      <w:r w:rsidRPr="00995D60">
        <w:rPr>
          <w:rStyle w:val="Emphasis"/>
          <w:sz w:val="24"/>
          <w:highlight w:val="yellow"/>
        </w:rPr>
        <w:t>'does not question the present order</w:t>
      </w:r>
      <w:r w:rsidRPr="00995D60">
        <w:rPr>
          <w:rStyle w:val="StyleBoldUnderline"/>
          <w:sz w:val="24"/>
          <w:highlight w:val="yellow"/>
        </w:rPr>
        <w:t xml:space="preserve"> [it</w:t>
      </w:r>
      <w:r w:rsidRPr="00995D60">
        <w:rPr>
          <w:rStyle w:val="StyleBoldUnderline"/>
          <w:sz w:val="24"/>
        </w:rPr>
        <w:t xml:space="preserve"> instead] has the effect of legitimising and reifying it</w:t>
      </w:r>
      <w:r w:rsidRPr="00995D60">
        <w:rPr>
          <w:sz w:val="20"/>
        </w:rPr>
        <w:t xml:space="preserve">'.86 </w:t>
      </w:r>
      <w:r w:rsidRPr="00995D60">
        <w:rPr>
          <w:rStyle w:val="Emphasis"/>
          <w:sz w:val="24"/>
        </w:rPr>
        <w:t>Orthodox IR</w:t>
      </w:r>
      <w:r w:rsidRPr="00995D60">
        <w:rPr>
          <w:rStyle w:val="StyleBoldUnderline"/>
          <w:sz w:val="24"/>
        </w:rPr>
        <w:t xml:space="preserve"> </w:t>
      </w:r>
      <w:r w:rsidRPr="00995D60">
        <w:rPr>
          <w:rStyle w:val="Emphasis"/>
          <w:sz w:val="24"/>
          <w:highlight w:val="yellow"/>
        </w:rPr>
        <w:t>sanitises globally-destructive</w:t>
      </w:r>
      <w:r w:rsidRPr="00995D60">
        <w:rPr>
          <w:rStyle w:val="Emphasis"/>
          <w:sz w:val="24"/>
        </w:rPr>
        <w:t xml:space="preserve"> collective inter-state </w:t>
      </w:r>
      <w:r w:rsidRPr="00995D60">
        <w:rPr>
          <w:rStyle w:val="Emphasis"/>
          <w:sz w:val="24"/>
          <w:highlight w:val="yellow"/>
        </w:rPr>
        <w:t>behaviour</w:t>
      </w:r>
      <w:r w:rsidRPr="00995D60">
        <w:rPr>
          <w:sz w:val="20"/>
        </w:rPr>
        <w:t xml:space="preserve"> </w:t>
      </w:r>
      <w:r w:rsidRPr="00995D60">
        <w:rPr>
          <w:rStyle w:val="StyleBoldUnderline"/>
          <w:sz w:val="24"/>
        </w:rPr>
        <w:t>as a normal function of instrumental reason</w:t>
      </w:r>
      <w:r w:rsidRPr="00995D60">
        <w:rPr>
          <w:sz w:val="20"/>
        </w:rPr>
        <w:t xml:space="preserve"> -thus </w:t>
      </w:r>
      <w:r w:rsidRPr="00995D60">
        <w:rPr>
          <w:rStyle w:val="Emphasis"/>
          <w:sz w:val="24"/>
          <w:highlight w:val="yellow"/>
        </w:rPr>
        <w:t>rationalising</w:t>
      </w:r>
      <w:r w:rsidRPr="00995D60">
        <w:rPr>
          <w:rStyle w:val="Emphasis"/>
          <w:sz w:val="24"/>
        </w:rPr>
        <w:t xml:space="preserve"> what are clearly deeply irrational collective human </w:t>
      </w:r>
      <w:r w:rsidRPr="00995D60">
        <w:rPr>
          <w:rStyle w:val="Emphasis"/>
          <w:sz w:val="24"/>
          <w:highlight w:val="yellow"/>
        </w:rPr>
        <w:t>actions that threaten</w:t>
      </w:r>
      <w:r w:rsidRPr="00995D60">
        <w:rPr>
          <w:sz w:val="20"/>
        </w:rPr>
        <w:t xml:space="preserve"> </w:t>
      </w:r>
      <w:r w:rsidRPr="00995D60">
        <w:rPr>
          <w:rStyle w:val="StyleBoldUnderline"/>
          <w:sz w:val="24"/>
        </w:rPr>
        <w:t>to permanently</w:t>
      </w:r>
      <w:r w:rsidRPr="00995D60">
        <w:rPr>
          <w:sz w:val="20"/>
        </w:rPr>
        <w:t xml:space="preserve"> erode state power and security by </w:t>
      </w:r>
      <w:r w:rsidRPr="00995D60">
        <w:rPr>
          <w:rStyle w:val="StyleBoldUnderline"/>
          <w:sz w:val="24"/>
        </w:rPr>
        <w:t>destroy</w:t>
      </w:r>
      <w:r w:rsidRPr="00995D60">
        <w:rPr>
          <w:sz w:val="20"/>
        </w:rPr>
        <w:t xml:space="preserve">ing </w:t>
      </w:r>
      <w:r w:rsidRPr="00995D60">
        <w:rPr>
          <w:rStyle w:val="Emphasis"/>
          <w:sz w:val="24"/>
          <w:highlight w:val="yellow"/>
        </w:rPr>
        <w:t>the very conditions of human existence</w:t>
      </w:r>
      <w:r w:rsidRPr="00995D60">
        <w:rPr>
          <w:sz w:val="20"/>
        </w:rPr>
        <w:t xml:space="preserve">. Indeed, the prevalence of orthodox IR as a body of disciplinary beliefs, norms and prescriptions organically conjoined with actual policy-making in the international system highlights the extent to which both </w:t>
      </w:r>
      <w:r w:rsidRPr="00995D60">
        <w:rPr>
          <w:rStyle w:val="Emphasis"/>
          <w:sz w:val="24"/>
          <w:highlight w:val="yellow"/>
        </w:rPr>
        <w:t>realism and liberalism are</w:t>
      </w:r>
      <w:r w:rsidRPr="00995D60">
        <w:rPr>
          <w:rStyle w:val="Emphasis"/>
          <w:sz w:val="24"/>
        </w:rPr>
        <w:t xml:space="preserve"> ideologically </w:t>
      </w:r>
      <w:r w:rsidRPr="00995D60">
        <w:rPr>
          <w:rStyle w:val="Emphasis"/>
          <w:sz w:val="24"/>
          <w:highlight w:val="yellow"/>
        </w:rPr>
        <w:t>implicated in</w:t>
      </w:r>
      <w:r w:rsidRPr="00995D60">
        <w:rPr>
          <w:rStyle w:val="Emphasis"/>
          <w:sz w:val="24"/>
        </w:rPr>
        <w:t xml:space="preserve"> the </w:t>
      </w:r>
      <w:r w:rsidRPr="00995D60">
        <w:rPr>
          <w:rStyle w:val="Emphasis"/>
          <w:sz w:val="24"/>
          <w:highlight w:val="yellow"/>
        </w:rPr>
        <w:t>acceleration of global systemic crises</w:t>
      </w:r>
      <w:r w:rsidRPr="00995D60">
        <w:rPr>
          <w:rStyle w:val="Emphasis"/>
          <w:sz w:val="24"/>
        </w:rPr>
        <w:t xml:space="preserve">. </w:t>
      </w:r>
      <w:r w:rsidRPr="00995D60">
        <w:rPr>
          <w:rStyle w:val="StyleBoldUnderline"/>
          <w:sz w:val="24"/>
        </w:rPr>
        <w:t xml:space="preserve">By the same token, </w:t>
      </w:r>
      <w:r w:rsidRPr="009D218D">
        <w:rPr>
          <w:rStyle w:val="StyleBoldUnderline"/>
          <w:sz w:val="24"/>
        </w:rPr>
        <w:t xml:space="preserve">the incapacity to recognise and </w:t>
      </w:r>
      <w:r w:rsidRPr="009D218D">
        <w:rPr>
          <w:rStyle w:val="Emphasis"/>
          <w:sz w:val="24"/>
        </w:rPr>
        <w:t>critically interrogate</w:t>
      </w:r>
      <w:r w:rsidRPr="009D218D">
        <w:rPr>
          <w:sz w:val="20"/>
        </w:rPr>
        <w:t xml:space="preserve"> how </w:t>
      </w:r>
      <w:r w:rsidRPr="009D218D">
        <w:rPr>
          <w:rStyle w:val="Emphasis"/>
          <w:sz w:val="24"/>
        </w:rPr>
        <w:t>prevailing social, political and economic structures</w:t>
      </w:r>
      <w:r w:rsidRPr="009D218D">
        <w:rPr>
          <w:sz w:val="20"/>
        </w:rPr>
        <w:t xml:space="preserve"> are </w:t>
      </w:r>
      <w:r w:rsidRPr="009D218D">
        <w:rPr>
          <w:rStyle w:val="StyleBoldUnderline"/>
          <w:sz w:val="24"/>
        </w:rPr>
        <w:t xml:space="preserve">driving global crisis acceleration has led to the </w:t>
      </w:r>
      <w:r w:rsidRPr="009D218D">
        <w:rPr>
          <w:rStyle w:val="Emphasis"/>
          <w:sz w:val="24"/>
        </w:rPr>
        <w:t>proliferation of symptom-led solutions</w:t>
      </w:r>
      <w:r w:rsidRPr="009D218D">
        <w:rPr>
          <w:sz w:val="20"/>
        </w:rPr>
        <w:t xml:space="preserve"> </w:t>
      </w:r>
      <w:r w:rsidRPr="009D218D">
        <w:rPr>
          <w:rStyle w:val="StyleBoldUnderline"/>
          <w:sz w:val="24"/>
        </w:rPr>
        <w:t xml:space="preserve">focused on the expansion of state/regime military-political power rather than any attempt to transform </w:t>
      </w:r>
      <w:r w:rsidRPr="009D218D">
        <w:rPr>
          <w:rStyle w:val="Emphasis"/>
          <w:sz w:val="24"/>
        </w:rPr>
        <w:t>root structural causes</w:t>
      </w:r>
      <w:r w:rsidRPr="009D218D">
        <w:rPr>
          <w:sz w:val="20"/>
        </w:rPr>
        <w:t xml:space="preserve">.88 It is in this context that, </w:t>
      </w:r>
      <w:r w:rsidRPr="009D218D">
        <w:rPr>
          <w:rStyle w:val="StyleBoldUnderline"/>
          <w:sz w:val="24"/>
        </w:rPr>
        <w:t>as the prospects for meaningful reform through inter-state cooperation appear increasingly nullified</w:t>
      </w:r>
      <w:r w:rsidRPr="009D218D">
        <w:rPr>
          <w:sz w:val="20"/>
        </w:rPr>
        <w:t xml:space="preserve"> under the pressure of actors with a vested interest in sustaining prevailing geopolitical and economic structures, </w:t>
      </w:r>
      <w:r w:rsidRPr="009D218D">
        <w:rPr>
          <w:rStyle w:val="StyleBoldUnderline"/>
          <w:sz w:val="24"/>
        </w:rPr>
        <w:t xml:space="preserve">states have resorted progressively more to </w:t>
      </w:r>
      <w:r w:rsidRPr="009D218D">
        <w:rPr>
          <w:rStyle w:val="Emphasis"/>
          <w:sz w:val="24"/>
        </w:rPr>
        <w:t>militarised responses</w:t>
      </w:r>
      <w:r w:rsidRPr="00995D60">
        <w:rPr>
          <w:sz w:val="20"/>
        </w:rPr>
        <w:t xml:space="preserve"> designed to protect the concurrent structure of the international system from dangerous new threats. In effect, </w:t>
      </w:r>
      <w:r w:rsidRPr="00995D60">
        <w:rPr>
          <w:rStyle w:val="StyleBoldUnderline"/>
          <w:sz w:val="24"/>
          <w:highlight w:val="yellow"/>
        </w:rPr>
        <w:t>the failure</w:t>
      </w:r>
      <w:r w:rsidRPr="00995D60">
        <w:rPr>
          <w:rStyle w:val="StyleBoldUnderline"/>
          <w:sz w:val="24"/>
        </w:rPr>
        <w:t xml:space="preserve"> of orthodox approaches </w:t>
      </w:r>
      <w:r w:rsidRPr="00995D60">
        <w:rPr>
          <w:rStyle w:val="StyleBoldUnderline"/>
          <w:sz w:val="24"/>
          <w:highlight w:val="yellow"/>
        </w:rPr>
        <w:t xml:space="preserve">to </w:t>
      </w:r>
      <w:r w:rsidRPr="00995D60">
        <w:rPr>
          <w:rStyle w:val="Emphasis"/>
          <w:sz w:val="24"/>
          <w:highlight w:val="yellow"/>
        </w:rPr>
        <w:t>accurately diagnose</w:t>
      </w:r>
      <w:r w:rsidRPr="00995D60">
        <w:rPr>
          <w:rStyle w:val="Emphasis"/>
          <w:sz w:val="24"/>
        </w:rPr>
        <w:t xml:space="preserve"> global </w:t>
      </w:r>
      <w:r w:rsidRPr="00995D60">
        <w:rPr>
          <w:rStyle w:val="Emphasis"/>
          <w:sz w:val="24"/>
          <w:highlight w:val="yellow"/>
        </w:rPr>
        <w:t>crises</w:t>
      </w:r>
      <w:r w:rsidRPr="00995D60">
        <w:rPr>
          <w:rStyle w:val="Emphasis"/>
          <w:sz w:val="24"/>
        </w:rPr>
        <w:t>,</w:t>
      </w:r>
      <w:r w:rsidRPr="00995D60">
        <w:rPr>
          <w:sz w:val="20"/>
        </w:rPr>
        <w:t xml:space="preserve"> </w:t>
      </w:r>
      <w:r w:rsidRPr="00995D60">
        <w:rPr>
          <w:rStyle w:val="StyleBoldUnderline"/>
          <w:sz w:val="24"/>
        </w:rPr>
        <w:t xml:space="preserve">directly </w:t>
      </w:r>
      <w:r w:rsidRPr="00995D60">
        <w:rPr>
          <w:rStyle w:val="StyleBoldUnderline"/>
          <w:sz w:val="24"/>
          <w:highlight w:val="yellow"/>
        </w:rPr>
        <w:t xml:space="preserve">accentuates a </w:t>
      </w:r>
      <w:r w:rsidRPr="00995D60">
        <w:rPr>
          <w:rStyle w:val="Emphasis"/>
          <w:sz w:val="24"/>
          <w:highlight w:val="yellow"/>
        </w:rPr>
        <w:t>tendency to 'securitise' them</w:t>
      </w:r>
      <w:r w:rsidRPr="00995D60">
        <w:rPr>
          <w:sz w:val="20"/>
        </w:rPr>
        <w:t xml:space="preserve"> - and </w:t>
      </w:r>
      <w:r w:rsidRPr="00995D60">
        <w:rPr>
          <w:rStyle w:val="StyleBoldUnderline"/>
          <w:sz w:val="24"/>
          <w:highlight w:val="yellow"/>
        </w:rPr>
        <w:t>this</w:t>
      </w:r>
      <w:r w:rsidRPr="00995D60">
        <w:rPr>
          <w:sz w:val="20"/>
        </w:rPr>
        <w:t xml:space="preserve">, ironically, </w:t>
      </w:r>
      <w:r w:rsidRPr="00995D60">
        <w:rPr>
          <w:rStyle w:val="StyleBoldUnderline"/>
          <w:sz w:val="24"/>
          <w:highlight w:val="yellow"/>
        </w:rPr>
        <w:t>fuels</w:t>
      </w:r>
      <w:r w:rsidRPr="00995D60">
        <w:rPr>
          <w:rStyle w:val="StyleBoldUnderline"/>
          <w:sz w:val="24"/>
        </w:rPr>
        <w:t xml:space="preserve"> the </w:t>
      </w:r>
      <w:r w:rsidRPr="00995D60">
        <w:rPr>
          <w:rStyle w:val="Emphasis"/>
          <w:sz w:val="24"/>
        </w:rPr>
        <w:t xml:space="preserve">proliferation of </w:t>
      </w:r>
      <w:r w:rsidRPr="00995D60">
        <w:rPr>
          <w:rStyle w:val="Emphasis"/>
          <w:sz w:val="24"/>
          <w:highlight w:val="yellow"/>
        </w:rPr>
        <w:t>violent conflict</w:t>
      </w:r>
      <w:r w:rsidRPr="00995D60">
        <w:rPr>
          <w:sz w:val="20"/>
        </w:rPr>
        <w:t xml:space="preserve"> and militarisation responsible for magnified global insecurity. </w:t>
      </w:r>
      <w:r w:rsidRPr="00995D60">
        <w:rPr>
          <w:rStyle w:val="StyleBoldUnderline"/>
          <w:sz w:val="24"/>
        </w:rPr>
        <w:t xml:space="preserve">'Securitisation' refers to a </w:t>
      </w:r>
      <w:r w:rsidRPr="00995D60">
        <w:rPr>
          <w:rStyle w:val="Emphasis"/>
          <w:sz w:val="24"/>
        </w:rPr>
        <w:t>'speech act'</w:t>
      </w:r>
      <w:r w:rsidRPr="00995D60">
        <w:rPr>
          <w:sz w:val="20"/>
        </w:rPr>
        <w:t xml:space="preserve"> - an act of labelling - </w:t>
      </w:r>
      <w:r w:rsidRPr="00995D60">
        <w:rPr>
          <w:rStyle w:val="StyleBoldUnderline"/>
          <w:sz w:val="24"/>
        </w:rPr>
        <w:t>whereby political authorities identify particular issues</w:t>
      </w:r>
      <w:r w:rsidRPr="00995D60">
        <w:rPr>
          <w:sz w:val="20"/>
        </w:rPr>
        <w:t xml:space="preserve"> or incidents </w:t>
      </w:r>
      <w:r w:rsidRPr="00995D60">
        <w:rPr>
          <w:rStyle w:val="StyleBoldUnderline"/>
          <w:sz w:val="24"/>
        </w:rPr>
        <w:t>as an existential threat</w:t>
      </w:r>
      <w:r w:rsidRPr="00995D60">
        <w:rPr>
          <w:sz w:val="20"/>
        </w:rPr>
        <w:t xml:space="preserve"> which, because of their extreme nature, justify going beyond the normal security measures that are within the rule of law. It thus legitimises resort to special extra-legal powers. By labelling issues a matter of 'security', therefore, </w:t>
      </w:r>
      <w:r w:rsidRPr="00995D60">
        <w:rPr>
          <w:rStyle w:val="StyleBoldUnderline"/>
          <w:sz w:val="24"/>
        </w:rPr>
        <w:t>states are able to move them outside the remit of democratic decision-making and into the realm of emergency powers</w:t>
      </w:r>
      <w:r w:rsidRPr="00995D60">
        <w:rPr>
          <w:sz w:val="20"/>
        </w:rPr>
        <w:t xml:space="preserve">, </w:t>
      </w:r>
      <w:r w:rsidRPr="00995D60">
        <w:rPr>
          <w:rStyle w:val="Emphasis"/>
          <w:sz w:val="24"/>
        </w:rPr>
        <w:t>all in the name of survival itself</w:t>
      </w:r>
      <w:r w:rsidRPr="00995D60">
        <w:rPr>
          <w:sz w:val="20"/>
        </w:rPr>
        <w:t xml:space="preserve">. Far from representing a mere aberration from democratic state practice, </w:t>
      </w:r>
      <w:r w:rsidRPr="00995D60">
        <w:rPr>
          <w:rStyle w:val="StyleBoldUnderline"/>
          <w:sz w:val="24"/>
        </w:rPr>
        <w:t>this discloses a deeper 'dual' structure of the state in its institutionalisation of the capacity to mobilise extraordinary extra-legal military-police measures in purported response to an existential danger. The problem in the context of global ecological, economic and energy crises is that such levels of emergency mobilisation and militarisation have no positive impact on the very global crises generating 'new security challenges</w:t>
      </w:r>
      <w:r w:rsidRPr="00995D60">
        <w:rPr>
          <w:sz w:val="20"/>
        </w:rPr>
        <w:t xml:space="preserve">', and are thus entirely disproportionate.90 </w:t>
      </w:r>
      <w:r w:rsidRPr="00995D60">
        <w:rPr>
          <w:rStyle w:val="Emphasis"/>
          <w:sz w:val="24"/>
        </w:rPr>
        <w:t>All that remains to examine is on the 'surface'</w:t>
      </w:r>
      <w:r w:rsidRPr="00995D60">
        <w:rPr>
          <w:sz w:val="20"/>
        </w:rPr>
        <w:t xml:space="preserve"> of the international system (geopolitical competition, the balance of power, international regimes, globalisation and so on), </w:t>
      </w:r>
      <w:r w:rsidRPr="00995D60">
        <w:rPr>
          <w:rStyle w:val="StyleBoldUnderline"/>
          <w:sz w:val="24"/>
        </w:rPr>
        <w:t xml:space="preserve">phenomena which are dislocated from their structural causes by way of being unable to recognise the biophysically-embedded and politically-constituted social relations of which they are comprised. The consequence is that orthodox IR has no means of responding to global systemic crises </w:t>
      </w:r>
      <w:r w:rsidRPr="00995D60">
        <w:rPr>
          <w:rStyle w:val="Emphasis"/>
          <w:sz w:val="24"/>
        </w:rPr>
        <w:t xml:space="preserve">other than to reduce </w:t>
      </w:r>
      <w:r w:rsidRPr="00995D60">
        <w:rPr>
          <w:rStyle w:val="Emphasis"/>
          <w:sz w:val="24"/>
          <w:highlight w:val="yellow"/>
        </w:rPr>
        <w:t>them to their symptoms</w:t>
      </w:r>
      <w:r w:rsidRPr="00995D60">
        <w:rPr>
          <w:rStyle w:val="Emphasis"/>
          <w:sz w:val="24"/>
        </w:rPr>
        <w:t xml:space="preserve">. </w:t>
      </w:r>
      <w:r w:rsidRPr="00995D60">
        <w:rPr>
          <w:rStyle w:val="StyleBoldUnderline"/>
          <w:sz w:val="24"/>
        </w:rPr>
        <w:t xml:space="preserve">Indeed, orthodox </w:t>
      </w:r>
      <w:r w:rsidRPr="00995D60">
        <w:rPr>
          <w:rStyle w:val="StyleBoldUnderline"/>
          <w:sz w:val="24"/>
          <w:highlight w:val="yellow"/>
        </w:rPr>
        <w:t>IR</w:t>
      </w:r>
      <w:r w:rsidRPr="00995D60">
        <w:rPr>
          <w:rStyle w:val="StyleBoldUnderline"/>
          <w:sz w:val="24"/>
        </w:rPr>
        <w:t xml:space="preserve"> theory has largely </w:t>
      </w:r>
      <w:r w:rsidRPr="00995D60">
        <w:rPr>
          <w:rStyle w:val="StyleBoldUnderline"/>
          <w:sz w:val="24"/>
          <w:highlight w:val="yellow"/>
        </w:rPr>
        <w:t>responded</w:t>
      </w:r>
      <w:r w:rsidRPr="00995D60">
        <w:rPr>
          <w:rStyle w:val="StyleBoldUnderline"/>
          <w:sz w:val="24"/>
        </w:rPr>
        <w:t xml:space="preserve"> to global systemic crises </w:t>
      </w:r>
      <w:r w:rsidRPr="00995D60">
        <w:rPr>
          <w:rStyle w:val="Emphasis"/>
          <w:sz w:val="24"/>
        </w:rPr>
        <w:t xml:space="preserve">not with new theory, but </w:t>
      </w:r>
      <w:r w:rsidRPr="00995D60">
        <w:rPr>
          <w:rStyle w:val="Emphasis"/>
          <w:sz w:val="24"/>
          <w:highlight w:val="yellow"/>
        </w:rPr>
        <w:t>with</w:t>
      </w:r>
      <w:r w:rsidRPr="00995D60">
        <w:rPr>
          <w:rStyle w:val="Emphasis"/>
          <w:sz w:val="24"/>
        </w:rPr>
        <w:t xml:space="preserve"> the expanded application of </w:t>
      </w:r>
      <w:r w:rsidRPr="00995D60">
        <w:rPr>
          <w:rStyle w:val="Emphasis"/>
          <w:sz w:val="24"/>
          <w:highlight w:val="yellow"/>
        </w:rPr>
        <w:t>existing theory to 'new</w:t>
      </w:r>
      <w:r w:rsidRPr="00995D60">
        <w:rPr>
          <w:rStyle w:val="Emphasis"/>
          <w:sz w:val="24"/>
        </w:rPr>
        <w:t xml:space="preserve"> security </w:t>
      </w:r>
      <w:r w:rsidRPr="00995D60">
        <w:rPr>
          <w:rStyle w:val="Emphasis"/>
          <w:sz w:val="24"/>
          <w:highlight w:val="yellow"/>
        </w:rPr>
        <w:t>challenges'</w:t>
      </w:r>
      <w:r w:rsidRPr="00995D60">
        <w:rPr>
          <w:rStyle w:val="StyleBoldUnderline"/>
          <w:sz w:val="24"/>
          <w:highlight w:val="yellow"/>
        </w:rPr>
        <w:t xml:space="preserve"> </w:t>
      </w:r>
      <w:r w:rsidRPr="00995D60">
        <w:rPr>
          <w:rStyle w:val="StyleBoldUnderline"/>
          <w:sz w:val="24"/>
        </w:rPr>
        <w:t xml:space="preserve">such as 'low-intensity' intra-state conflicts; </w:t>
      </w:r>
      <w:r w:rsidRPr="00995D60">
        <w:rPr>
          <w:rStyle w:val="Emphasis"/>
          <w:sz w:val="24"/>
        </w:rPr>
        <w:t>inequality and poverty</w:t>
      </w:r>
      <w:r w:rsidRPr="00995D60">
        <w:rPr>
          <w:rStyle w:val="StyleBoldUnderline"/>
          <w:sz w:val="24"/>
        </w:rPr>
        <w:t xml:space="preserve">; </w:t>
      </w:r>
      <w:r w:rsidRPr="00995D60">
        <w:rPr>
          <w:rStyle w:val="Emphasis"/>
          <w:sz w:val="24"/>
        </w:rPr>
        <w:t>environmental degradation</w:t>
      </w:r>
      <w:r w:rsidRPr="00995D60">
        <w:rPr>
          <w:rStyle w:val="StyleBoldUnderline"/>
          <w:sz w:val="24"/>
        </w:rPr>
        <w:t xml:space="preserve">; international criminal activities including drugs and arms trafficking; </w:t>
      </w:r>
      <w:r w:rsidRPr="00995D60">
        <w:rPr>
          <w:rStyle w:val="Emphasis"/>
          <w:sz w:val="24"/>
        </w:rPr>
        <w:t>proliferation</w:t>
      </w:r>
      <w:r w:rsidRPr="00995D60">
        <w:rPr>
          <w:rStyle w:val="StyleBoldUnderline"/>
          <w:sz w:val="24"/>
        </w:rPr>
        <w:t xml:space="preserve"> of weapons of mass destruction; and international </w:t>
      </w:r>
      <w:r w:rsidRPr="00995D60">
        <w:rPr>
          <w:rStyle w:val="Emphasis"/>
          <w:sz w:val="24"/>
        </w:rPr>
        <w:t>terrorism</w:t>
      </w:r>
      <w:r w:rsidRPr="00995D60">
        <w:rPr>
          <w:sz w:val="20"/>
        </w:rPr>
        <w:t xml:space="preserve">.91 Although the majority of such 'new security challenges' are non-military in origin - whether their referents are states or individuals - </w:t>
      </w:r>
      <w:r w:rsidRPr="00995D60">
        <w:rPr>
          <w:rStyle w:val="StyleBoldUnderline"/>
          <w:sz w:val="24"/>
        </w:rPr>
        <w:t xml:space="preserve">the inadequacy of systemic theoretical frameworks to diagnose them means they are primarily </w:t>
      </w:r>
      <w:r w:rsidRPr="009D218D">
        <w:rPr>
          <w:rStyle w:val="Emphasis"/>
          <w:sz w:val="24"/>
        </w:rPr>
        <w:t>examined through the lenses of military-political power.</w:t>
      </w:r>
      <w:r w:rsidRPr="009D218D">
        <w:rPr>
          <w:sz w:val="20"/>
        </w:rPr>
        <w:t xml:space="preserve">92 </w:t>
      </w:r>
      <w:r w:rsidRPr="009D218D">
        <w:rPr>
          <w:rStyle w:val="StyleBoldUnderline"/>
          <w:sz w:val="24"/>
        </w:rPr>
        <w:t>In other words, the escalation of global ecological, energy and economic crises</w:t>
      </w:r>
      <w:r w:rsidRPr="00995D60">
        <w:rPr>
          <w:rStyle w:val="StyleBoldUnderline"/>
          <w:sz w:val="24"/>
        </w:rPr>
        <w:t xml:space="preserve"> is recognised not as evidence that the current organisation of the global political economy is fundamentally unsustainable</w:t>
      </w:r>
      <w:r w:rsidRPr="00995D60">
        <w:rPr>
          <w:sz w:val="20"/>
        </w:rPr>
        <w:t xml:space="preserve">, requiring urgent transformation, </w:t>
      </w:r>
      <w:r w:rsidRPr="00995D60">
        <w:rPr>
          <w:rStyle w:val="StyleBoldUnderline"/>
          <w:sz w:val="24"/>
        </w:rPr>
        <w:t>but as vindicating the necessity for states to radicalise the exertion of their military-political capacities to maintain existing power structures</w:t>
      </w:r>
      <w:r w:rsidRPr="00995D60">
        <w:rPr>
          <w:sz w:val="20"/>
        </w:rPr>
        <w:t xml:space="preserve">, </w:t>
      </w:r>
      <w:r w:rsidRPr="00995D60">
        <w:rPr>
          <w:rStyle w:val="Emphasis"/>
          <w:sz w:val="24"/>
        </w:rPr>
        <w:t>to keep the lid on</w:t>
      </w:r>
      <w:r w:rsidRPr="00995D60">
        <w:rPr>
          <w:sz w:val="20"/>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995D60">
        <w:rPr>
          <w:rStyle w:val="StyleBoldUnderline"/>
          <w:sz w:val="24"/>
          <w:highlight w:val="yellow"/>
        </w:rPr>
        <w:t>this</w:t>
      </w:r>
      <w:r w:rsidRPr="00995D60">
        <w:rPr>
          <w:sz w:val="20"/>
        </w:rPr>
        <w:t xml:space="preserve"> counter-democratic trend-line </w:t>
      </w:r>
      <w:r w:rsidRPr="00995D60">
        <w:rPr>
          <w:rStyle w:val="StyleBoldUnderline"/>
          <w:sz w:val="24"/>
          <w:highlight w:val="yellow"/>
        </w:rPr>
        <w:t>can result in</w:t>
      </w:r>
      <w:r w:rsidRPr="00995D60">
        <w:rPr>
          <w:rStyle w:val="StyleBoldUnderline"/>
          <w:sz w:val="24"/>
        </w:rPr>
        <w:t xml:space="preserve"> a growing propensity to problematise</w:t>
      </w:r>
      <w:r w:rsidRPr="00995D60">
        <w:rPr>
          <w:sz w:val="20"/>
        </w:rPr>
        <w:t xml:space="preserve"> potentially </w:t>
      </w:r>
      <w:r w:rsidRPr="00995D60">
        <w:rPr>
          <w:rStyle w:val="StyleBoldUnderline"/>
          <w:sz w:val="24"/>
        </w:rPr>
        <w:t xml:space="preserve">recalcitrant populations - </w:t>
      </w:r>
      <w:r w:rsidRPr="00995D60">
        <w:rPr>
          <w:rStyle w:val="Emphasis"/>
          <w:sz w:val="24"/>
          <w:highlight w:val="yellow"/>
        </w:rPr>
        <w:t>rationalising violence</w:t>
      </w:r>
      <w:r w:rsidRPr="00995D60">
        <w:rPr>
          <w:sz w:val="20"/>
        </w:rPr>
        <w:t xml:space="preserve"> toward them as a control mechanism. Consequently, for the most part, </w:t>
      </w:r>
      <w:r w:rsidRPr="00995D60">
        <w:rPr>
          <w:rStyle w:val="StyleBoldUnderline"/>
          <w:sz w:val="24"/>
        </w:rPr>
        <w:t>the policy implications of orthodox IR approaches involve a redundant conceptualisation of global systemic crises</w:t>
      </w:r>
      <w:r w:rsidRPr="00995D60">
        <w:rPr>
          <w:sz w:val="20"/>
        </w:rPr>
        <w:t xml:space="preserve"> purely </w:t>
      </w:r>
      <w:r w:rsidRPr="00995D60">
        <w:rPr>
          <w:rStyle w:val="StyleBoldUnderline"/>
          <w:sz w:val="24"/>
        </w:rPr>
        <w:t>as</w:t>
      </w:r>
      <w:r w:rsidRPr="00995D60">
        <w:rPr>
          <w:sz w:val="20"/>
        </w:rPr>
        <w:t xml:space="preserve"> potential </w:t>
      </w:r>
      <w:r w:rsidRPr="00995D60">
        <w:rPr>
          <w:rStyle w:val="Emphasis"/>
          <w:sz w:val="24"/>
          <w:highlight w:val="yellow"/>
        </w:rPr>
        <w:t xml:space="preserve">'threat-multipliers' </w:t>
      </w:r>
      <w:r w:rsidRPr="00995D60">
        <w:rPr>
          <w:rStyle w:val="Emphasis"/>
          <w:sz w:val="24"/>
        </w:rPr>
        <w:t>of traditional security issues</w:t>
      </w:r>
      <w:r w:rsidRPr="00995D60">
        <w:rPr>
          <w:sz w:val="20"/>
        </w:rPr>
        <w:t xml:space="preserve"> </w:t>
      </w:r>
      <w:r w:rsidRPr="00995D60">
        <w:rPr>
          <w:rStyle w:val="StyleBoldUnderline"/>
          <w:sz w:val="24"/>
        </w:rPr>
        <w:t xml:space="preserve">such as </w:t>
      </w:r>
      <w:r w:rsidRPr="00995D60">
        <w:rPr>
          <w:rStyle w:val="Emphasis"/>
          <w:sz w:val="24"/>
        </w:rPr>
        <w:t>'political instability</w:t>
      </w:r>
      <w:r w:rsidRPr="00995D60">
        <w:rPr>
          <w:sz w:val="20"/>
        </w:rPr>
        <w:t xml:space="preserve"> around the world, </w:t>
      </w:r>
      <w:r w:rsidRPr="00995D60">
        <w:rPr>
          <w:rStyle w:val="Emphasis"/>
          <w:sz w:val="24"/>
        </w:rPr>
        <w:t>the collapse of governments and</w:t>
      </w:r>
      <w:r w:rsidRPr="00995D60">
        <w:rPr>
          <w:sz w:val="20"/>
        </w:rPr>
        <w:t xml:space="preserve"> the creation of </w:t>
      </w:r>
      <w:r w:rsidRPr="00995D60">
        <w:rPr>
          <w:rStyle w:val="Emphasis"/>
          <w:sz w:val="24"/>
        </w:rPr>
        <w:t>terrorist safe havens'</w:t>
      </w:r>
      <w:r w:rsidRPr="00995D60">
        <w:rPr>
          <w:sz w:val="20"/>
        </w:rPr>
        <w:t xml:space="preserve">. Climate change will serve to amplify the threat of international terrorism, particularly in regions with large populations and scarce resources. </w:t>
      </w:r>
      <w:r w:rsidRPr="00995D60">
        <w:rPr>
          <w:rStyle w:val="StyleBoldUnderline"/>
          <w:sz w:val="24"/>
        </w:rPr>
        <w:t xml:space="preserve">The US Army, for instance, depicts climate change as a 'stress-multiplier' that will </w:t>
      </w:r>
      <w:r w:rsidRPr="00995D60">
        <w:rPr>
          <w:rStyle w:val="StyleBoldUnderline"/>
          <w:sz w:val="24"/>
          <w:highlight w:val="yellow"/>
        </w:rPr>
        <w:t>'exacerbate tensions'</w:t>
      </w:r>
      <w:r w:rsidRPr="00995D60">
        <w:rPr>
          <w:sz w:val="20"/>
        </w:rPr>
        <w:t xml:space="preserve"> and 'complicate American foreign policy'; while the EU perceives it as a 'threat-multiplier which exacerbates existing trends, tensions and instability'.95 In practice, </w:t>
      </w:r>
      <w:r w:rsidRPr="00995D60">
        <w:rPr>
          <w:rStyle w:val="StyleBoldUnderline"/>
          <w:sz w:val="24"/>
          <w:highlight w:val="yellow"/>
        </w:rPr>
        <w:t>this generates</w:t>
      </w:r>
      <w:r w:rsidRPr="00995D60">
        <w:rPr>
          <w:sz w:val="20"/>
        </w:rPr>
        <w:t xml:space="preserve"> an </w:t>
      </w:r>
      <w:r w:rsidRPr="00995D60">
        <w:rPr>
          <w:rStyle w:val="Emphasis"/>
          <w:sz w:val="24"/>
          <w:highlight w:val="yellow"/>
        </w:rPr>
        <w:t>excessive preoccupation</w:t>
      </w:r>
      <w:r w:rsidRPr="00995D60">
        <w:rPr>
          <w:rStyle w:val="StyleBoldUnderline"/>
          <w:sz w:val="24"/>
          <w:highlight w:val="yellow"/>
        </w:rPr>
        <w:t xml:space="preserve"> </w:t>
      </w:r>
      <w:r w:rsidRPr="00995D60">
        <w:rPr>
          <w:rStyle w:val="Emphasis"/>
          <w:sz w:val="24"/>
          <w:highlight w:val="yellow"/>
        </w:rPr>
        <w:t>not with the causes</w:t>
      </w:r>
      <w:r w:rsidRPr="00995D60">
        <w:rPr>
          <w:sz w:val="20"/>
        </w:rPr>
        <w:t xml:space="preserve"> of global crisis acceleration and how to ameliorate them through structural transformation, </w:t>
      </w:r>
      <w:r w:rsidRPr="00995D60">
        <w:rPr>
          <w:rStyle w:val="Emphasis"/>
          <w:sz w:val="24"/>
          <w:highlight w:val="yellow"/>
        </w:rPr>
        <w:t>but with their</w:t>
      </w:r>
      <w:r w:rsidRPr="00995D60">
        <w:rPr>
          <w:rStyle w:val="Emphasis"/>
          <w:sz w:val="24"/>
        </w:rPr>
        <w:t xml:space="preserve"> purportedly inevitable </w:t>
      </w:r>
      <w:r w:rsidRPr="00995D60">
        <w:rPr>
          <w:rStyle w:val="Emphasis"/>
          <w:sz w:val="24"/>
          <w:highlight w:val="yellow"/>
        </w:rPr>
        <w:t>impacts</w:t>
      </w:r>
      <w:r w:rsidRPr="00995D60">
        <w:rPr>
          <w:sz w:val="20"/>
        </w:rPr>
        <w:t xml:space="preserve">, </w:t>
      </w:r>
      <w:r w:rsidRPr="00995D60">
        <w:rPr>
          <w:rStyle w:val="StyleBoldUnderline"/>
          <w:sz w:val="24"/>
        </w:rPr>
        <w:t>and how to prepare for them by controlling</w:t>
      </w:r>
      <w:r w:rsidRPr="00995D60">
        <w:rPr>
          <w:sz w:val="20"/>
        </w:rPr>
        <w:t xml:space="preserve"> problematic </w:t>
      </w:r>
      <w:r w:rsidRPr="00995D60">
        <w:rPr>
          <w:rStyle w:val="StyleBoldUnderline"/>
          <w:sz w:val="24"/>
        </w:rPr>
        <w:t>populations</w:t>
      </w:r>
      <w:r w:rsidRPr="00995D60">
        <w:rPr>
          <w:sz w:val="20"/>
        </w:rPr>
        <w:t xml:space="preserve">. Paradoxically, </w:t>
      </w:r>
      <w:r w:rsidRPr="00995D60">
        <w:rPr>
          <w:rStyle w:val="Emphasis"/>
          <w:sz w:val="24"/>
        </w:rPr>
        <w:t xml:space="preserve">this </w:t>
      </w:r>
      <w:r w:rsidRPr="00995D60">
        <w:rPr>
          <w:rStyle w:val="Emphasis"/>
          <w:sz w:val="24"/>
          <w:highlight w:val="yellow"/>
        </w:rPr>
        <w:t xml:space="preserve">'securitisation' of global crises </w:t>
      </w:r>
      <w:r w:rsidRPr="00995D60">
        <w:rPr>
          <w:rStyle w:val="Emphasis"/>
          <w:sz w:val="24"/>
        </w:rPr>
        <w:t>does not render us safer</w:t>
      </w:r>
      <w:r w:rsidRPr="00995D60">
        <w:rPr>
          <w:sz w:val="20"/>
        </w:rPr>
        <w:t>. Instead</w:t>
      </w:r>
      <w:r w:rsidRPr="009D218D">
        <w:rPr>
          <w:sz w:val="20"/>
        </w:rPr>
        <w:t xml:space="preserve">, </w:t>
      </w:r>
      <w:r w:rsidRPr="009D218D">
        <w:rPr>
          <w:rStyle w:val="StyleBoldUnderline"/>
          <w:sz w:val="24"/>
        </w:rPr>
        <w:t xml:space="preserve">by </w:t>
      </w:r>
      <w:r w:rsidRPr="009D218D">
        <w:rPr>
          <w:rStyle w:val="Emphasis"/>
          <w:sz w:val="24"/>
        </w:rPr>
        <w:t>necessitating more violence</w:t>
      </w:r>
      <w:r w:rsidRPr="009D218D">
        <w:rPr>
          <w:sz w:val="20"/>
        </w:rPr>
        <w:t xml:space="preserve">, </w:t>
      </w:r>
      <w:r w:rsidRPr="009D218D">
        <w:rPr>
          <w:rStyle w:val="StyleBoldUnderline"/>
          <w:sz w:val="24"/>
        </w:rPr>
        <w:t xml:space="preserve">while </w:t>
      </w:r>
      <w:r w:rsidRPr="009D218D">
        <w:rPr>
          <w:rStyle w:val="Emphasis"/>
          <w:sz w:val="24"/>
        </w:rPr>
        <w:t>inhibiting preventive action</w:t>
      </w:r>
      <w:r w:rsidRPr="009D218D">
        <w:rPr>
          <w:sz w:val="20"/>
        </w:rPr>
        <w:t xml:space="preserve">, </w:t>
      </w:r>
      <w:r w:rsidRPr="009D218D">
        <w:rPr>
          <w:rStyle w:val="Emphasis"/>
          <w:sz w:val="24"/>
        </w:rPr>
        <w:t>it guarantees greater insecurity</w:t>
      </w:r>
      <w:r w:rsidRPr="009D218D">
        <w:rPr>
          <w:sz w:val="20"/>
        </w:rPr>
        <w:t xml:space="preserve">. </w:t>
      </w:r>
      <w:r w:rsidRPr="009D218D">
        <w:rPr>
          <w:sz w:val="12"/>
          <w:szCs w:val="10"/>
        </w:rPr>
        <w:t>Thus, a recent US Department of Defense report explores the future of international conflict up to 2050. It warns of 'resource competition induced by growing</w:t>
      </w:r>
      <w:r w:rsidRPr="00995D60">
        <w:rPr>
          <w:sz w:val="12"/>
          <w:szCs w:val="10"/>
        </w:rPr>
        <w:t xml:space="preserve">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w:t>
      </w:r>
      <w:r w:rsidRPr="00995D60">
        <w:rPr>
          <w:sz w:val="16"/>
          <w:szCs w:val="14"/>
        </w:rPr>
        <w:t xml:space="preserve">Thus, </w:t>
      </w:r>
      <w:r w:rsidRPr="00995D60">
        <w:rPr>
          <w:rStyle w:val="StyleBoldUnderline"/>
          <w:sz w:val="24"/>
        </w:rPr>
        <w:t>the securitisation of global crisis leads not only to</w:t>
      </w:r>
      <w:r w:rsidRPr="00995D60">
        <w:rPr>
          <w:sz w:val="16"/>
          <w:szCs w:val="14"/>
        </w:rPr>
        <w:t xml:space="preserve"> the </w:t>
      </w:r>
      <w:r w:rsidRPr="00995D60">
        <w:rPr>
          <w:rStyle w:val="Emphasis"/>
          <w:sz w:val="24"/>
        </w:rPr>
        <w:t>problematisation of particular religious and ethnic groups</w:t>
      </w:r>
      <w:r w:rsidRPr="00995D60">
        <w:rPr>
          <w:sz w:val="16"/>
          <w:szCs w:val="14"/>
        </w:rPr>
        <w:t xml:space="preserve"> in foreign regions of geopolitical interest, </w:t>
      </w:r>
      <w:r w:rsidRPr="00995D60">
        <w:rPr>
          <w:rStyle w:val="StyleBoldUnderline"/>
          <w:sz w:val="24"/>
        </w:rPr>
        <w:t xml:space="preserve">but potentially extends this problematisation to </w:t>
      </w:r>
      <w:r w:rsidRPr="00995D60">
        <w:rPr>
          <w:rStyle w:val="Emphasis"/>
          <w:sz w:val="24"/>
        </w:rPr>
        <w:t>any social group</w:t>
      </w:r>
      <w:r w:rsidRPr="00995D60">
        <w:rPr>
          <w:sz w:val="16"/>
          <w:szCs w:val="14"/>
        </w:rPr>
        <w:t xml:space="preserve"> </w:t>
      </w:r>
      <w:r w:rsidRPr="00995D60">
        <w:rPr>
          <w:rStyle w:val="StyleBoldUnderline"/>
          <w:sz w:val="24"/>
        </w:rPr>
        <w:t>which might challenge prevailing</w:t>
      </w:r>
      <w:r w:rsidRPr="00995D60">
        <w:rPr>
          <w:sz w:val="16"/>
          <w:szCs w:val="14"/>
        </w:rPr>
        <w:t xml:space="preserve"> global political economic </w:t>
      </w:r>
      <w:r w:rsidRPr="00995D60">
        <w:rPr>
          <w:rStyle w:val="StyleBoldUnderline"/>
          <w:sz w:val="24"/>
        </w:rPr>
        <w:t>structures</w:t>
      </w:r>
      <w:r w:rsidRPr="00995D60">
        <w:rPr>
          <w:sz w:val="16"/>
          <w:szCs w:val="14"/>
        </w:rPr>
        <w:t xml:space="preserve"> across racial, national and class lines. The previous </w:t>
      </w:r>
      <w:r w:rsidRPr="009D218D">
        <w:rPr>
          <w:sz w:val="16"/>
          <w:szCs w:val="14"/>
        </w:rPr>
        <w:t xml:space="preserve">examples illustrate how </w:t>
      </w:r>
      <w:r w:rsidRPr="009D218D">
        <w:rPr>
          <w:rStyle w:val="StyleBoldUnderline"/>
          <w:sz w:val="24"/>
        </w:rPr>
        <w:t xml:space="preserve">secur-itisation </w:t>
      </w:r>
      <w:r w:rsidRPr="009D218D">
        <w:rPr>
          <w:rStyle w:val="Emphasis"/>
          <w:sz w:val="24"/>
        </w:rPr>
        <w:t>paradoxically generates insecurity</w:t>
      </w:r>
      <w:r w:rsidRPr="009D218D">
        <w:rPr>
          <w:sz w:val="16"/>
          <w:szCs w:val="14"/>
        </w:rPr>
        <w:t xml:space="preserve"> </w:t>
      </w:r>
      <w:r w:rsidRPr="009D218D">
        <w:rPr>
          <w:rStyle w:val="StyleBoldUnderline"/>
          <w:sz w:val="24"/>
        </w:rPr>
        <w:t xml:space="preserve">by </w:t>
      </w:r>
      <w:r w:rsidRPr="009D218D">
        <w:rPr>
          <w:rStyle w:val="Emphasis"/>
          <w:sz w:val="24"/>
        </w:rPr>
        <w:t>reifying a process of militarization</w:t>
      </w:r>
      <w:r w:rsidRPr="009D218D">
        <w:rPr>
          <w:sz w:val="16"/>
          <w:szCs w:val="14"/>
        </w:rPr>
        <w:t xml:space="preserve"> </w:t>
      </w:r>
      <w:r w:rsidRPr="009D218D">
        <w:rPr>
          <w:rStyle w:val="StyleBoldUnderline"/>
          <w:sz w:val="24"/>
        </w:rPr>
        <w:t>against</w:t>
      </w:r>
      <w:r w:rsidRPr="009D218D">
        <w:rPr>
          <w:sz w:val="16"/>
          <w:szCs w:val="14"/>
        </w:rPr>
        <w:t xml:space="preserve"> social </w:t>
      </w:r>
      <w:r w:rsidRPr="009D218D">
        <w:rPr>
          <w:rStyle w:val="StyleBoldUnderline"/>
          <w:sz w:val="24"/>
        </w:rPr>
        <w:t>groups</w:t>
      </w:r>
      <w:r w:rsidRPr="009D218D">
        <w:rPr>
          <w:sz w:val="16"/>
          <w:szCs w:val="14"/>
        </w:rPr>
        <w:t xml:space="preserve"> that are </w:t>
      </w:r>
      <w:r w:rsidRPr="009D218D">
        <w:rPr>
          <w:rStyle w:val="StyleBoldUnderline"/>
          <w:sz w:val="24"/>
        </w:rPr>
        <w:t>constructed as external to the prevailing geopolitical and economic order.</w:t>
      </w:r>
      <w:r w:rsidRPr="009D218D">
        <w:rPr>
          <w:sz w:val="16"/>
          <w:szCs w:val="14"/>
        </w:rPr>
        <w:t xml:space="preserve"> In other words, </w:t>
      </w:r>
      <w:r w:rsidRPr="009D218D">
        <w:rPr>
          <w:rStyle w:val="StyleBoldUnderline"/>
          <w:sz w:val="24"/>
        </w:rPr>
        <w:t>the internal reductionism, fragmentation and compartmentalisation that plagues orthodox theory</w:t>
      </w:r>
      <w:r w:rsidRPr="009D218D">
        <w:rPr>
          <w:sz w:val="16"/>
          <w:szCs w:val="14"/>
        </w:rPr>
        <w:t xml:space="preserve"> and policy </w:t>
      </w:r>
      <w:r w:rsidRPr="009D218D">
        <w:rPr>
          <w:rStyle w:val="StyleBoldUnderline"/>
          <w:sz w:val="24"/>
        </w:rPr>
        <w:t>reproduces</w:t>
      </w:r>
      <w:r w:rsidRPr="009D218D">
        <w:rPr>
          <w:sz w:val="16"/>
          <w:szCs w:val="14"/>
        </w:rPr>
        <w:t xml:space="preserve"> precisely these characteristics by externalising global crises from one another, </w:t>
      </w:r>
      <w:r w:rsidRPr="009D218D">
        <w:rPr>
          <w:rStyle w:val="Emphasis"/>
          <w:sz w:val="24"/>
        </w:rPr>
        <w:t>externalising states</w:t>
      </w:r>
      <w:r w:rsidRPr="009D218D">
        <w:rPr>
          <w:sz w:val="16"/>
          <w:szCs w:val="14"/>
        </w:rPr>
        <w:t xml:space="preserve"> from</w:t>
      </w:r>
      <w:r w:rsidRPr="00995D60">
        <w:rPr>
          <w:sz w:val="16"/>
          <w:szCs w:val="14"/>
        </w:rPr>
        <w:t xml:space="preserve"> one another, externalising the inter-state system from its biophysical environment, and externalising new social groups as dangerous 'outsiders*. Hence, </w:t>
      </w:r>
      <w:r w:rsidRPr="00995D60">
        <w:rPr>
          <w:rStyle w:val="StyleBoldUnderline"/>
          <w:sz w:val="24"/>
        </w:rPr>
        <w:t>a simple discursive analysis of state militarisation</w:t>
      </w:r>
      <w:r w:rsidRPr="00995D60">
        <w:rPr>
          <w:sz w:val="16"/>
          <w:szCs w:val="14"/>
        </w:rPr>
        <w:t xml:space="preserve"> and the construction of new "outsider* </w:t>
      </w:r>
      <w:r w:rsidRPr="00995D60">
        <w:rPr>
          <w:rStyle w:val="StyleBoldUnderline"/>
          <w:sz w:val="24"/>
        </w:rPr>
        <w:t>identities is insufficient to understand the causal dynamics driving the process of 'Otherisation'</w:t>
      </w:r>
      <w:r w:rsidRPr="00995D60">
        <w:rPr>
          <w:sz w:val="16"/>
          <w:szCs w:val="14"/>
        </w:rPr>
        <w:t xml:space="preserve">. As Doug Stokes points out, </w:t>
      </w:r>
      <w:r w:rsidRPr="00995D60">
        <w:rPr>
          <w:rStyle w:val="StyleBoldUnderline"/>
          <w:sz w:val="24"/>
        </w:rPr>
        <w:t xml:space="preserve">the Western state </w:t>
      </w:r>
      <w:r w:rsidRPr="00995D60">
        <w:rPr>
          <w:rStyle w:val="StyleBoldUnderline"/>
          <w:sz w:val="24"/>
          <w:highlight w:val="yellow"/>
        </w:rPr>
        <w:t>preoccupation with</w:t>
      </w:r>
      <w:r w:rsidRPr="00995D60">
        <w:rPr>
          <w:rStyle w:val="StyleBoldUnderline"/>
          <w:sz w:val="24"/>
        </w:rPr>
        <w:t xml:space="preserve"> the ongoing military </w:t>
      </w:r>
      <w:r w:rsidRPr="00995D60">
        <w:rPr>
          <w:rStyle w:val="StyleBoldUnderline"/>
          <w:sz w:val="24"/>
          <w:highlight w:val="yellow"/>
        </w:rPr>
        <w:t>struggle against</w:t>
      </w:r>
      <w:r w:rsidRPr="00995D60">
        <w:rPr>
          <w:rStyle w:val="StyleBoldUnderline"/>
          <w:sz w:val="24"/>
        </w:rPr>
        <w:t xml:space="preserve"> international </w:t>
      </w:r>
      <w:r w:rsidRPr="00995D60">
        <w:rPr>
          <w:rStyle w:val="StyleBoldUnderline"/>
          <w:sz w:val="24"/>
          <w:highlight w:val="yellow"/>
        </w:rPr>
        <w:t>terrorism</w:t>
      </w:r>
      <w:r w:rsidRPr="00995D60">
        <w:rPr>
          <w:rStyle w:val="StyleBoldUnderline"/>
          <w:sz w:val="24"/>
        </w:rPr>
        <w:t xml:space="preserve"> </w:t>
      </w:r>
      <w:r w:rsidRPr="00995D60">
        <w:rPr>
          <w:rStyle w:val="StyleBoldUnderline"/>
          <w:sz w:val="24"/>
          <w:highlight w:val="yellow"/>
        </w:rPr>
        <w:t>reveals a</w:t>
      </w:r>
      <w:r w:rsidRPr="00995D60">
        <w:rPr>
          <w:rStyle w:val="StyleBoldUnderline"/>
          <w:sz w:val="24"/>
        </w:rPr>
        <w:t xml:space="preserve">n underlying </w:t>
      </w:r>
      <w:r w:rsidRPr="00995D60">
        <w:rPr>
          <w:rStyle w:val="Emphasis"/>
          <w:sz w:val="24"/>
          <w:highlight w:val="yellow"/>
        </w:rPr>
        <w:t>'discursive complex</w:t>
      </w:r>
      <w:r w:rsidRPr="00995D60">
        <w:rPr>
          <w:rStyle w:val="StyleBoldUnderline"/>
          <w:sz w:val="24"/>
          <w:highlight w:val="yellow"/>
        </w:rPr>
        <w:t xml:space="preserve">", where </w:t>
      </w:r>
      <w:r w:rsidRPr="00995D60">
        <w:rPr>
          <w:rStyle w:val="Emphasis"/>
          <w:sz w:val="24"/>
          <w:highlight w:val="yellow"/>
        </w:rPr>
        <w:t>representations about terrorism</w:t>
      </w:r>
      <w:r w:rsidRPr="00995D60">
        <w:rPr>
          <w:sz w:val="16"/>
          <w:szCs w:val="14"/>
        </w:rPr>
        <w:t xml:space="preserve"> and non-Western populations </w:t>
      </w:r>
      <w:r w:rsidRPr="00995D60">
        <w:rPr>
          <w:rStyle w:val="StyleBoldUnderline"/>
          <w:sz w:val="24"/>
        </w:rPr>
        <w:t>are premised on 'the construction of stark boundaries* that 'operate to exclude and include*</w:t>
      </w:r>
      <w:r w:rsidRPr="00995D60">
        <w:rPr>
          <w:sz w:val="16"/>
          <w:szCs w:val="14"/>
        </w:rPr>
        <w:t xml:space="preserve">. Yet </w:t>
      </w:r>
      <w:r w:rsidRPr="00995D60">
        <w:rPr>
          <w:rStyle w:val="StyleBoldUnderline"/>
          <w:sz w:val="24"/>
        </w:rPr>
        <w:t xml:space="preserve">these exclusionary discourses </w:t>
      </w:r>
      <w:r w:rsidRPr="00995D60">
        <w:rPr>
          <w:rStyle w:val="StyleBoldUnderline"/>
          <w:sz w:val="24"/>
          <w:highlight w:val="yellow"/>
        </w:rPr>
        <w:t xml:space="preserve">are 'intimately bound up </w:t>
      </w:r>
      <w:r w:rsidRPr="00995D60">
        <w:rPr>
          <w:rStyle w:val="StyleBoldUnderline"/>
          <w:sz w:val="24"/>
        </w:rPr>
        <w:t xml:space="preserve">with political and economic processes', such as strategic interests in </w:t>
      </w:r>
      <w:r w:rsidRPr="00995D60">
        <w:rPr>
          <w:rStyle w:val="Emphasis"/>
          <w:sz w:val="24"/>
        </w:rPr>
        <w:t>proliferating military bases in the Middle East</w:t>
      </w:r>
      <w:r w:rsidRPr="00995D60">
        <w:rPr>
          <w:sz w:val="16"/>
          <w:szCs w:val="14"/>
        </w:rPr>
        <w:t xml:space="preserve">, economic interests in control of </w:t>
      </w:r>
      <w:r w:rsidRPr="00995D60">
        <w:rPr>
          <w:rStyle w:val="Emphasis"/>
          <w:sz w:val="24"/>
        </w:rPr>
        <w:t>oil</w:t>
      </w:r>
      <w:r w:rsidRPr="00995D60">
        <w:rPr>
          <w:sz w:val="16"/>
          <w:szCs w:val="14"/>
        </w:rPr>
        <w:t xml:space="preserve">, </w:t>
      </w:r>
      <w:r w:rsidRPr="00995D60">
        <w:rPr>
          <w:rStyle w:val="StyleBoldUnderline"/>
          <w:sz w:val="24"/>
        </w:rPr>
        <w:t xml:space="preserve">and the wider political goal of </w:t>
      </w:r>
      <w:r w:rsidRPr="00995D60">
        <w:rPr>
          <w:rStyle w:val="Emphasis"/>
          <w:sz w:val="24"/>
        </w:rPr>
        <w:t>'maintaining American hegemony</w:t>
      </w:r>
      <w:r w:rsidRPr="00995D60">
        <w:rPr>
          <w:rStyle w:val="StyleBoldUnderline"/>
          <w:sz w:val="24"/>
        </w:rPr>
        <w:t xml:space="preserve">* by </w:t>
      </w:r>
      <w:r w:rsidRPr="00995D60">
        <w:rPr>
          <w:rStyle w:val="Emphasis"/>
          <w:sz w:val="24"/>
        </w:rPr>
        <w:t xml:space="preserve">dominating a resource-rich region critical for global capitalism.100 </w:t>
      </w:r>
      <w:r w:rsidRPr="00995D60">
        <w:rPr>
          <w:sz w:val="16"/>
          <w:szCs w:val="14"/>
        </w:rPr>
        <w:t xml:space="preserve">But even this does not go far enough, </w:t>
      </w:r>
      <w:r w:rsidRPr="00995D60">
        <w:rPr>
          <w:rStyle w:val="StyleBoldUnderline"/>
          <w:sz w:val="24"/>
        </w:rPr>
        <w:t>for arguably the construction of certain hegemonic discourses is mutually constituted by these geopolitical, strategic and economic interests — exclusionary discourses are politically constituted</w:t>
      </w:r>
      <w:r w:rsidRPr="00995D60">
        <w:rPr>
          <w:sz w:val="16"/>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995D60">
        <w:rPr>
          <w:rStyle w:val="Emphasis"/>
          <w:sz w:val="24"/>
          <w:highlight w:val="yellow"/>
        </w:rPr>
        <w:t>legitimising</w:t>
      </w:r>
      <w:r w:rsidRPr="00995D60">
        <w:rPr>
          <w:rStyle w:val="Emphasis"/>
          <w:sz w:val="24"/>
        </w:rPr>
        <w:t xml:space="preserve"> their </w:t>
      </w:r>
      <w:r w:rsidRPr="00995D60">
        <w:rPr>
          <w:rStyle w:val="Emphasis"/>
          <w:sz w:val="24"/>
          <w:highlight w:val="yellow"/>
        </w:rPr>
        <w:t>annihilation</w:t>
      </w:r>
      <w:r w:rsidRPr="00995D60">
        <w:rPr>
          <w:sz w:val="16"/>
          <w:szCs w:val="14"/>
        </w:rPr>
        <w:t xml:space="preserve">.102 </w:t>
      </w:r>
      <w:r w:rsidRPr="00995D60">
        <w:rPr>
          <w:rStyle w:val="StyleBoldUnderline"/>
          <w:sz w:val="24"/>
        </w:rPr>
        <w:t>In other words, genocidal violence is inherently rooted in a prior and ongoing ideological process, whereby exclusionary group categories are innovated</w:t>
      </w:r>
      <w:r w:rsidRPr="00995D60">
        <w:rPr>
          <w:sz w:val="16"/>
          <w:szCs w:val="14"/>
        </w:rPr>
        <w:t xml:space="preserve">, constructed </w:t>
      </w:r>
      <w:r w:rsidRPr="00995D60">
        <w:rPr>
          <w:rStyle w:val="StyleBoldUnderline"/>
          <w:sz w:val="24"/>
        </w:rPr>
        <w:t>and 'Otherised' in accordance with a specific socio-political programme</w:t>
      </w:r>
      <w:r w:rsidRPr="00995D60">
        <w:rPr>
          <w:sz w:val="16"/>
          <w:szCs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995D60">
        <w:rPr>
          <w:rStyle w:val="StyleBoldUnderline"/>
          <w:sz w:val="24"/>
        </w:rPr>
        <w:t>intention to destroy a group is integrally connected with a wider socio-political project - or colonial project — designed to perpetuate</w:t>
      </w:r>
      <w:r w:rsidRPr="00995D60">
        <w:rPr>
          <w:sz w:val="16"/>
          <w:szCs w:val="14"/>
        </w:rPr>
        <w:t xml:space="preserve"> the political, economic, cultural and </w:t>
      </w:r>
      <w:r w:rsidRPr="00995D60">
        <w:rPr>
          <w:rStyle w:val="StyleBoldUnderline"/>
          <w:sz w:val="24"/>
        </w:rPr>
        <w:t xml:space="preserve">ideological relations of the perpetrators in the place of that of the victims, by interrupting or eradicating their means of social reproduction. </w:t>
      </w:r>
      <w:r w:rsidRPr="00995D60">
        <w:rPr>
          <w:rStyle w:val="Emphasis"/>
          <w:sz w:val="24"/>
        </w:rPr>
        <w:t>Only by interrogating the dynamic</w:t>
      </w:r>
      <w:r w:rsidRPr="00995D60">
        <w:rPr>
          <w:rStyle w:val="StyleBoldUnderline"/>
          <w:sz w:val="24"/>
        </w:rPr>
        <w:t xml:space="preserve"> and origins of this programme to uncover the social relations from which that programme derives can the </w:t>
      </w:r>
      <w:r w:rsidRPr="00995D60">
        <w:rPr>
          <w:rStyle w:val="Emphasis"/>
          <w:sz w:val="24"/>
        </w:rPr>
        <w:t>emergence of genocidal intent</w:t>
      </w:r>
      <w:r w:rsidRPr="00995D60">
        <w:rPr>
          <w:rStyle w:val="StyleBoldUnderline"/>
          <w:sz w:val="24"/>
        </w:rPr>
        <w:t xml:space="preserve"> become explicable</w:t>
      </w:r>
      <w:r w:rsidRPr="00995D60">
        <w:rPr>
          <w:sz w:val="16"/>
          <w:szCs w:val="14"/>
        </w:rPr>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995D60">
        <w:rPr>
          <w:rStyle w:val="StyleBoldUnderline"/>
          <w:sz w:val="24"/>
        </w:rPr>
        <w:t>It</w:t>
      </w:r>
      <w:r w:rsidRPr="00995D60">
        <w:rPr>
          <w:sz w:val="16"/>
          <w:szCs w:val="14"/>
        </w:rPr>
        <w:t xml:space="preserve"> </w:t>
      </w:r>
      <w:r w:rsidRPr="00995D60">
        <w:rPr>
          <w:rStyle w:val="StyleBoldUnderline"/>
          <w:sz w:val="24"/>
        </w:rPr>
        <w:t xml:space="preserve">is in this context that various forms of </w:t>
      </w:r>
      <w:r w:rsidRPr="00995D60">
        <w:rPr>
          <w:rStyle w:val="Emphasis"/>
          <w:sz w:val="24"/>
          <w:highlight w:val="yellow"/>
        </w:rPr>
        <w:t>mass violence</w:t>
      </w:r>
      <w:r w:rsidRPr="00995D60">
        <w:rPr>
          <w:rStyle w:val="StyleBoldUnderline"/>
          <w:sz w:val="24"/>
          <w:highlight w:val="yellow"/>
        </w:rPr>
        <w:t>, which may</w:t>
      </w:r>
      <w:r w:rsidRPr="00995D60">
        <w:rPr>
          <w:rStyle w:val="StyleBoldUnderline"/>
          <w:sz w:val="24"/>
        </w:rPr>
        <w:t xml:space="preserve"> or may not eventually </w:t>
      </w:r>
      <w:r w:rsidRPr="00995D60">
        <w:rPr>
          <w:rStyle w:val="Emphasis"/>
          <w:sz w:val="24"/>
          <w:highlight w:val="yellow"/>
        </w:rPr>
        <w:t xml:space="preserve">culminate in </w:t>
      </w:r>
      <w:r w:rsidRPr="00995D60">
        <w:rPr>
          <w:rStyle w:val="Emphasis"/>
          <w:sz w:val="24"/>
        </w:rPr>
        <w:t xml:space="preserve">actual </w:t>
      </w:r>
      <w:r w:rsidRPr="00995D60">
        <w:rPr>
          <w:rStyle w:val="Emphasis"/>
          <w:sz w:val="24"/>
          <w:highlight w:val="yellow"/>
        </w:rPr>
        <w:t>genocide</w:t>
      </w:r>
      <w:r w:rsidRPr="00995D60">
        <w:rPr>
          <w:rStyle w:val="StyleBoldUnderline"/>
          <w:sz w:val="24"/>
        </w:rPr>
        <w:t xml:space="preserve">, can become </w:t>
      </w:r>
      <w:r w:rsidRPr="00995D60">
        <w:rPr>
          <w:rStyle w:val="Emphasis"/>
          <w:sz w:val="24"/>
          <w:highlight w:val="yellow"/>
        </w:rPr>
        <w:t xml:space="preserve">legitimised as </w:t>
      </w:r>
      <w:r w:rsidRPr="00995D60">
        <w:rPr>
          <w:rStyle w:val="Emphasis"/>
          <w:sz w:val="24"/>
        </w:rPr>
        <w:t>contributing to</w:t>
      </w:r>
      <w:r w:rsidRPr="00995D60">
        <w:rPr>
          <w:rStyle w:val="Emphasis"/>
          <w:sz w:val="24"/>
          <w:highlight w:val="yellow"/>
        </w:rPr>
        <w:t xml:space="preserve"> the resolution of crises</w:t>
      </w:r>
      <w:r w:rsidRPr="00995D60">
        <w:rPr>
          <w:rStyle w:val="StyleBoldUnderline"/>
          <w:sz w:val="24"/>
        </w:rPr>
        <w:t>.</w:t>
      </w:r>
      <w:r w:rsidRPr="00995D60">
        <w:rPr>
          <w:sz w:val="16"/>
          <w:szCs w:val="14"/>
        </w:rPr>
        <w:t>105</w:t>
      </w:r>
    </w:p>
    <w:p w14:paraId="03F0BE65" w14:textId="77777777" w:rsidR="0050191F" w:rsidRPr="00995D60" w:rsidRDefault="0050191F" w:rsidP="0050191F">
      <w:pPr>
        <w:pStyle w:val="H4Tag"/>
        <w:rPr>
          <w:rFonts w:cs="Times New Roman"/>
          <w:sz w:val="28"/>
        </w:rPr>
      </w:pPr>
      <w:r w:rsidRPr="00995D60">
        <w:rPr>
          <w:rFonts w:cs="Times New Roman"/>
          <w:sz w:val="28"/>
        </w:rPr>
        <w:t xml:space="preserve">Reject the affirmatives securitized discourse – rejection of securitized rhetoric is necessary to foster change </w:t>
      </w:r>
    </w:p>
    <w:p w14:paraId="45C4CC95" w14:textId="77777777" w:rsidR="0050191F" w:rsidRPr="00995D60" w:rsidRDefault="0050191F" w:rsidP="0050191F">
      <w:pPr>
        <w:pStyle w:val="citenon-bold"/>
        <w:rPr>
          <w:rFonts w:ascii="Times New Roman" w:hAnsi="Times New Roman"/>
          <w:sz w:val="18"/>
        </w:rPr>
      </w:pPr>
      <w:r w:rsidRPr="00995D60">
        <w:rPr>
          <w:rStyle w:val="Author-Date"/>
          <w:rFonts w:eastAsiaTheme="majorEastAsia"/>
          <w:sz w:val="28"/>
        </w:rPr>
        <w:t>LAL 08,</w:t>
      </w:r>
      <w:r w:rsidRPr="00995D60">
        <w:rPr>
          <w:rFonts w:ascii="Times New Roman" w:hAnsi="Times New Roman"/>
          <w:sz w:val="18"/>
        </w:rPr>
        <w:t xml:space="preserve"> (Prerna P. Lal, J.D. in law, freelance writer, “Deconstructing the National Security State: Towards a New Framework of Analysis,” POSC 4910: Senior Seminar, </w:t>
      </w:r>
      <w:hyperlink r:id="rId12" w:history="1">
        <w:r w:rsidRPr="00995D60">
          <w:rPr>
            <w:rFonts w:ascii="Times New Roman" w:hAnsi="Times New Roman"/>
            <w:color w:val="4267B6"/>
            <w:sz w:val="18"/>
          </w:rPr>
          <w:t>http://prernalal.com/wp-content/uploads/2008/10/css-deconstructing-the-nat-sec-state.pdf</w:t>
        </w:r>
      </w:hyperlink>
      <w:r w:rsidRPr="00995D60">
        <w:rPr>
          <w:rFonts w:ascii="Times New Roman" w:hAnsi="Times New Roman"/>
          <w:sz w:val="18"/>
        </w:rPr>
        <w:t xml:space="preserve"> , KENTUCKY) </w:t>
      </w:r>
    </w:p>
    <w:p w14:paraId="29E94A32" w14:textId="77777777" w:rsidR="0050191F" w:rsidRPr="00995D60" w:rsidRDefault="0050191F" w:rsidP="0050191F">
      <w:pPr>
        <w:rPr>
          <w:sz w:val="20"/>
        </w:rPr>
      </w:pPr>
      <w:r w:rsidRPr="00995D60">
        <w:rPr>
          <w:rStyle w:val="StyleBoldUnderline"/>
          <w:sz w:val="24"/>
        </w:rPr>
        <w:t>Critical theory does not offer simple one-shot solutions to the problems created by the neo-realist state and elitist conception of security</w:t>
      </w:r>
      <w:r w:rsidRPr="00995D60">
        <w:rPr>
          <w:rStyle w:val="Emphasis"/>
          <w:sz w:val="24"/>
        </w:rPr>
        <w:t>. To give simple answers would be a performativity contradiction</w:t>
      </w:r>
      <w:r w:rsidRPr="00995D60">
        <w:rPr>
          <w:rStyle w:val="StyleBoldUnderline"/>
          <w:sz w:val="24"/>
        </w:rPr>
        <w:t>, especially after criticizing realism for being intellectually rigid for believing in objective truth.</w:t>
      </w:r>
      <w:r w:rsidRPr="00995D60">
        <w:rPr>
          <w:sz w:val="20"/>
        </w:rPr>
        <w:t xml:space="preserve"> In other words, </w:t>
      </w:r>
      <w:r w:rsidRPr="00995D60">
        <w:rPr>
          <w:rStyle w:val="Emphasis"/>
          <w:sz w:val="24"/>
        </w:rPr>
        <w:t>there are no alternatives; just alternative modes of understanding</w:t>
      </w:r>
      <w:r w:rsidRPr="00995D60">
        <w:rPr>
          <w:sz w:val="20"/>
        </w:rPr>
        <w:t xml:space="preserve">. However, using the poststructuralist Foucaultian analysis that discourse is power, </w:t>
      </w:r>
      <w:r w:rsidRPr="00995D60">
        <w:rPr>
          <w:rStyle w:val="StyleBoldUnderline"/>
          <w:sz w:val="24"/>
          <w:highlight w:val="cyan"/>
        </w:rPr>
        <w:t xml:space="preserve">we can move towards deconstructing </w:t>
      </w:r>
      <w:r w:rsidRPr="00995D60">
        <w:rPr>
          <w:rStyle w:val="StyleBoldUnderline"/>
          <w:sz w:val="24"/>
        </w:rPr>
        <w:t xml:space="preserve">the power of the state and elites to securitize using their own </w:t>
      </w:r>
      <w:r w:rsidRPr="00995D60">
        <w:rPr>
          <w:rStyle w:val="Emphasis"/>
          <w:sz w:val="24"/>
        </w:rPr>
        <w:t xml:space="preserve">tool: </w:t>
      </w:r>
      <w:r w:rsidRPr="00995D60">
        <w:rPr>
          <w:rStyle w:val="Emphasis"/>
          <w:sz w:val="24"/>
          <w:highlight w:val="cyan"/>
        </w:rPr>
        <w:t>discourse</w:t>
      </w:r>
      <w:r w:rsidRPr="00995D60">
        <w:rPr>
          <w:rStyle w:val="StyleBoldUnderline"/>
          <w:sz w:val="24"/>
          <w:highlight w:val="cyan"/>
        </w:rPr>
        <w:t xml:space="preserve">. </w:t>
      </w:r>
      <w:r w:rsidRPr="00995D60">
        <w:rPr>
          <w:rStyle w:val="StyleBoldUnderline"/>
          <w:sz w:val="24"/>
        </w:rPr>
        <w:t xml:space="preserve">The </w:t>
      </w:r>
      <w:r w:rsidRPr="00995D60">
        <w:rPr>
          <w:rStyle w:val="StyleBoldUnderline"/>
          <w:sz w:val="24"/>
          <w:highlight w:val="cyan"/>
        </w:rPr>
        <w:t xml:space="preserve">elites </w:t>
      </w:r>
      <w:r w:rsidRPr="00995D60">
        <w:rPr>
          <w:rStyle w:val="StyleBoldUnderline"/>
          <w:sz w:val="24"/>
        </w:rPr>
        <w:t xml:space="preserve">who control the meaning of security and define it in terms that are appropriate to their interests </w:t>
      </w:r>
      <w:r w:rsidRPr="00995D60">
        <w:rPr>
          <w:rStyle w:val="StyleBoldUnderline"/>
          <w:sz w:val="24"/>
          <w:highlight w:val="cyan"/>
        </w:rPr>
        <w:t>hold tremendous power</w:t>
      </w:r>
      <w:r w:rsidRPr="00995D60">
        <w:rPr>
          <w:rStyle w:val="StyleBoldUnderline"/>
          <w:sz w:val="24"/>
        </w:rPr>
        <w:t xml:space="preserve"> in the national security state.</w:t>
      </w:r>
      <w:r w:rsidRPr="00995D60">
        <w:rPr>
          <w:sz w:val="20"/>
        </w:rPr>
        <w:t xml:space="preserve"> As Foucault astutely observed, “</w:t>
      </w:r>
      <w:r w:rsidRPr="00995D60">
        <w:rPr>
          <w:rStyle w:val="Emphasis"/>
          <w:sz w:val="24"/>
        </w:rPr>
        <w:t xml:space="preserve">the exercise of power is always </w:t>
      </w:r>
      <w:r w:rsidRPr="00995D60">
        <w:rPr>
          <w:rStyle w:val="Emphasis"/>
          <w:sz w:val="24"/>
          <w:highlight w:val="cyan"/>
        </w:rPr>
        <w:t>deeply entwined with the production of knowledge and discourse</w:t>
      </w:r>
      <w:r w:rsidRPr="00995D60">
        <w:rPr>
          <w:rStyle w:val="StyleBoldUnderline"/>
          <w:sz w:val="24"/>
        </w:rPr>
        <w:t>”</w:t>
      </w:r>
      <w:r w:rsidRPr="00995D60">
        <w:rPr>
          <w:sz w:val="20"/>
        </w:rPr>
        <w:t xml:space="preserve"> (Dalby 1998, 4). For too long, </w:t>
      </w:r>
      <w:r w:rsidRPr="00995D60">
        <w:rPr>
          <w:rStyle w:val="Emphasis"/>
          <w:sz w:val="24"/>
          <w:highlight w:val="cyan"/>
        </w:rPr>
        <w:t xml:space="preserve">language </w:t>
      </w:r>
      <w:r w:rsidRPr="00995D60">
        <w:rPr>
          <w:rStyle w:val="StyleBoldUnderline"/>
          <w:sz w:val="24"/>
          <w:highlight w:val="cyan"/>
        </w:rPr>
        <w:t>has been used</w:t>
      </w:r>
      <w:r w:rsidRPr="00995D60">
        <w:rPr>
          <w:rStyle w:val="StyleBoldUnderline"/>
          <w:sz w:val="24"/>
        </w:rPr>
        <w:t xml:space="preserve"> against us </w:t>
      </w:r>
      <w:r w:rsidRPr="00995D60">
        <w:rPr>
          <w:rStyle w:val="Emphasis"/>
          <w:sz w:val="24"/>
          <w:highlight w:val="cyan"/>
        </w:rPr>
        <w:t>to create our reality</w:t>
      </w:r>
      <w:r w:rsidRPr="00995D60">
        <w:rPr>
          <w:rStyle w:val="StyleBoldUnderline"/>
          <w:sz w:val="24"/>
        </w:rPr>
        <w:t>, thereby obfuscating our lens of the world,</w:t>
      </w:r>
      <w:r w:rsidRPr="00995D60">
        <w:rPr>
          <w:rStyle w:val="StyleBoldUnderline"/>
          <w:sz w:val="24"/>
          <w:highlight w:val="cyan"/>
        </w:rPr>
        <w:t xml:space="preserve"> </w:t>
      </w:r>
      <w:r w:rsidRPr="00995D60">
        <w:rPr>
          <w:rStyle w:val="Emphasis"/>
          <w:sz w:val="24"/>
          <w:highlight w:val="cyan"/>
        </w:rPr>
        <w:t>depriving us from an objective search for truth</w:t>
      </w:r>
      <w:r w:rsidRPr="00995D60">
        <w:rPr>
          <w:rStyle w:val="StyleBoldUnderline"/>
          <w:sz w:val="24"/>
          <w:highlight w:val="cyan"/>
        </w:rPr>
        <w:t xml:space="preserve"> </w:t>
      </w:r>
      <w:r w:rsidRPr="00995D60">
        <w:rPr>
          <w:rStyle w:val="StyleBoldUnderline"/>
          <w:sz w:val="24"/>
        </w:rPr>
        <w:t>and knowledge.</w:t>
      </w:r>
      <w:r w:rsidRPr="00995D60">
        <w:rPr>
          <w:sz w:val="20"/>
        </w:rPr>
        <w:t xml:space="preserve"> The history of colonized people shows how </w:t>
      </w:r>
      <w:r w:rsidRPr="00995D60">
        <w:rPr>
          <w:rStyle w:val="StyleBoldUnderline"/>
          <w:sz w:val="24"/>
        </w:rPr>
        <w:t xml:space="preserve">the construction of language defined and justified their oppressed status. In a way, </w:t>
      </w:r>
      <w:r w:rsidRPr="00995D60">
        <w:rPr>
          <w:rStyle w:val="Emphasis"/>
          <w:sz w:val="24"/>
          <w:highlight w:val="cyan"/>
        </w:rPr>
        <w:t>we are colonized through discursive practices</w:t>
      </w:r>
      <w:r w:rsidRPr="00995D60">
        <w:rPr>
          <w:rStyle w:val="StyleBoldUnderline"/>
          <w:sz w:val="24"/>
        </w:rPr>
        <w:t xml:space="preserve"> and </w:t>
      </w:r>
      <w:r w:rsidRPr="00995D60">
        <w:rPr>
          <w:rStyle w:val="Emphasis"/>
          <w:sz w:val="24"/>
        </w:rPr>
        <w:t>subjected to the reality that the state wants us to see.</w:t>
      </w:r>
      <w:r w:rsidRPr="00995D60">
        <w:rPr>
          <w:sz w:val="20"/>
        </w:rPr>
        <w:t xml:space="preserve"> However, definitions belong to the definer, and </w:t>
      </w:r>
      <w:r w:rsidRPr="00995D60">
        <w:rPr>
          <w:rStyle w:val="StyleBoldUnderline"/>
          <w:sz w:val="24"/>
          <w:highlight w:val="cyan"/>
        </w:rPr>
        <w:t xml:space="preserve">it is </w:t>
      </w:r>
      <w:r w:rsidRPr="00995D60">
        <w:rPr>
          <w:rStyle w:val="StyleBoldUnderline"/>
          <w:sz w:val="24"/>
        </w:rPr>
        <w:t>high</w:t>
      </w:r>
      <w:r w:rsidRPr="00995D60">
        <w:rPr>
          <w:rStyle w:val="StyleBoldUnderline"/>
          <w:sz w:val="24"/>
          <w:highlight w:val="cyan"/>
        </w:rPr>
        <w:t xml:space="preserve"> time</w:t>
      </w:r>
      <w:r w:rsidRPr="00995D60">
        <w:rPr>
          <w:sz w:val="20"/>
        </w:rPr>
        <w:t xml:space="preserve"> that </w:t>
      </w:r>
      <w:r w:rsidRPr="00995D60">
        <w:rPr>
          <w:rStyle w:val="Emphasis"/>
          <w:sz w:val="24"/>
          <w:highlight w:val="cyan"/>
        </w:rPr>
        <w:t xml:space="preserve">we questioned </w:t>
      </w:r>
      <w:r w:rsidRPr="00995D60">
        <w:rPr>
          <w:rStyle w:val="Emphasis"/>
          <w:sz w:val="24"/>
        </w:rPr>
        <w:t xml:space="preserve">and defined our own </w:t>
      </w:r>
      <w:r w:rsidRPr="00995D60">
        <w:rPr>
          <w:rStyle w:val="Emphasis"/>
          <w:sz w:val="24"/>
          <w:highlight w:val="cyan"/>
        </w:rPr>
        <w:t>reality</w:t>
      </w:r>
      <w:r w:rsidRPr="00995D60">
        <w:rPr>
          <w:sz w:val="20"/>
        </w:rPr>
        <w:t xml:space="preserve">. </w:t>
      </w:r>
      <w:r w:rsidRPr="00995D60">
        <w:rPr>
          <w:rStyle w:val="StyleBoldUnderline"/>
          <w:sz w:val="24"/>
        </w:rPr>
        <w:t>Thus</w:t>
      </w:r>
      <w:r w:rsidRPr="00995D60">
        <w:rPr>
          <w:rStyle w:val="Emphasis"/>
          <w:sz w:val="24"/>
          <w:highlight w:val="cyan"/>
        </w:rPr>
        <w:t>, citizen action is critical</w:t>
      </w:r>
      <w:r w:rsidRPr="00995D60">
        <w:rPr>
          <w:rStyle w:val="StyleBoldUnderline"/>
          <w:sz w:val="24"/>
          <w:highlight w:val="cyan"/>
        </w:rPr>
        <w:t xml:space="preserve"> to questioning and </w:t>
      </w:r>
      <w:r w:rsidRPr="00995D60">
        <w:rPr>
          <w:rStyle w:val="Emphasis"/>
          <w:sz w:val="24"/>
          <w:highlight w:val="cyan"/>
        </w:rPr>
        <w:t>deconstructing the national security state</w:t>
      </w:r>
      <w:r w:rsidRPr="00995D60">
        <w:rPr>
          <w:rStyle w:val="StyleBoldUnderline"/>
          <w:sz w:val="24"/>
        </w:rPr>
        <w:t xml:space="preserve"> and taking away its power to define our security</w:t>
      </w:r>
      <w:r w:rsidRPr="00995D60">
        <w:rPr>
          <w:sz w:val="20"/>
        </w:rPr>
        <w:t xml:space="preserve">. In On Security, Pearl Alice Marsh (1995, 126) advances the idea of </w:t>
      </w:r>
      <w:r w:rsidRPr="00995D60">
        <w:rPr>
          <w:rStyle w:val="Emphasis"/>
          <w:sz w:val="24"/>
          <w:highlight w:val="cyan"/>
        </w:rPr>
        <w:t>a grassroots</w:t>
      </w:r>
      <w:r w:rsidRPr="00995D60">
        <w:rPr>
          <w:rStyle w:val="StyleBoldUnderline"/>
          <w:sz w:val="24"/>
        </w:rPr>
        <w:t xml:space="preserve"> statecraft that is defined as “challenging foreign policy of government through contending discursive and speech acts.” This calls for pitting the values of civil society against the state establishment and challenging the American statecraft’s freedom to cast issues and events in a security or militarized framework. The United States has not always been a national security state and neither does it have to maintain that hegemonic and oppressive status in order to exist. It is critical to remember that </w:t>
      </w:r>
      <w:r w:rsidRPr="00995D60">
        <w:rPr>
          <w:rStyle w:val="Emphasis"/>
          <w:sz w:val="24"/>
          <w:highlight w:val="cyan"/>
        </w:rPr>
        <w:t xml:space="preserve">fundamental changes in </w:t>
      </w:r>
      <w:r w:rsidRPr="00995D60">
        <w:rPr>
          <w:rStyle w:val="Emphasis"/>
          <w:sz w:val="24"/>
        </w:rPr>
        <w:t xml:space="preserve">our institutions and </w:t>
      </w:r>
      <w:r w:rsidRPr="00995D60">
        <w:rPr>
          <w:rStyle w:val="Emphasis"/>
          <w:sz w:val="24"/>
          <w:highlight w:val="cyan"/>
        </w:rPr>
        <w:t>structures of power do not occur from the top; they originate from the bottom. History is case in point.</w:t>
      </w:r>
      <w:r w:rsidRPr="00995D60">
        <w:rPr>
          <w:sz w:val="20"/>
        </w:rPr>
        <w:t xml:space="preserve"> </w:t>
      </w:r>
      <w:r w:rsidRPr="00995D60">
        <w:rPr>
          <w:rStyle w:val="StyleBoldUnderline"/>
          <w:sz w:val="24"/>
        </w:rPr>
        <w:t xml:space="preserve">Citizen action was critical to ending the Red Scare and the Vietnam War, as the American people realized the ludicrousness of framing Vietnam as a security issue, which led to the fall of the Second New Deal, the deaths of thousands of American soldiers and a financial cost that we are still </w:t>
      </w:r>
      <w:r w:rsidRPr="009D218D">
        <w:rPr>
          <w:rStyle w:val="StyleBoldUnderline"/>
          <w:sz w:val="24"/>
        </w:rPr>
        <w:t xml:space="preserve">shouldering. In the end, what they need to be secured from and how, is a question best left up to individual Americans and subsequently, civil society. Thus, </w:t>
      </w:r>
      <w:r w:rsidRPr="009D218D">
        <w:rPr>
          <w:rStyle w:val="Emphasis"/>
          <w:sz w:val="24"/>
        </w:rPr>
        <w:t>grassroots citizen action</w:t>
      </w:r>
      <w:r w:rsidRPr="009D218D">
        <w:rPr>
          <w:rStyle w:val="StyleBoldUnderline"/>
          <w:sz w:val="24"/>
        </w:rPr>
        <w:t xml:space="preserve"> performatively makes individuals the referent subject of security as people would call for the demilitarization and desecuritization of issues that are contrary and irrelevant to human security. There is hope for the</w:t>
      </w:r>
      <w:r w:rsidRPr="009D218D">
        <w:rPr>
          <w:sz w:val="20"/>
        </w:rPr>
        <w:t xml:space="preserve"> future and practical </w:t>
      </w:r>
      <w:r w:rsidRPr="009D218D">
        <w:rPr>
          <w:rStyle w:val="StyleBoldUnderline"/>
          <w:sz w:val="24"/>
        </w:rPr>
        <w:t>application of critical theory i</w:t>
      </w:r>
      <w:r w:rsidRPr="009D218D">
        <w:rPr>
          <w:sz w:val="20"/>
        </w:rPr>
        <w:t xml:space="preserve">ninternational </w:t>
      </w:r>
      <w:r w:rsidRPr="009D218D">
        <w:rPr>
          <w:rStyle w:val="StyleBoldUnderline"/>
          <w:sz w:val="24"/>
        </w:rPr>
        <w:t>r</w:t>
      </w:r>
      <w:r w:rsidRPr="009D218D">
        <w:rPr>
          <w:sz w:val="20"/>
        </w:rPr>
        <w:t xml:space="preserve">elations. As Robert Lipschutz (2000, 61) concludes in After Authority:War, Peace, and Global Politics in the 21st Century, “it was the existence of the Otheracross the border that gave national security its power and authority; it is thedisappearance of the border that has vanquished that power.” Britain, France andGermany set aside their historical enmities and became part of a European community,which has formed a new collective identity and security across borders. </w:t>
      </w:r>
      <w:r w:rsidRPr="009D218D">
        <w:rPr>
          <w:rStyle w:val="StyleBoldUnderline"/>
          <w:sz w:val="24"/>
        </w:rPr>
        <w:t>Cold War rivals that almost annihilated the world are now friends</w:t>
      </w:r>
      <w:r w:rsidRPr="009D218D">
        <w:rPr>
          <w:sz w:val="20"/>
        </w:rPr>
        <w:t xml:space="preserve"> in the “war against terror.” </w:t>
      </w:r>
      <w:r w:rsidRPr="009D218D">
        <w:rPr>
          <w:rStyle w:val="StyleBoldUnderline"/>
          <w:sz w:val="24"/>
        </w:rPr>
        <w:t>The apartheid regime in South Africa did collapse eventually</w:t>
      </w:r>
      <w:r w:rsidRPr="009D218D">
        <w:rPr>
          <w:sz w:val="20"/>
        </w:rPr>
        <w:t xml:space="preserve">. In the past two years, India andPakistan have been moving towards a more peaceful future that also includes fighting the“war against terror” together. While nation-states that were previously hostile to eachother have united to be hostile towards other states, </w:t>
      </w:r>
      <w:r w:rsidRPr="009D218D">
        <w:rPr>
          <w:rStyle w:val="StyleBoldUnderline"/>
          <w:sz w:val="24"/>
        </w:rPr>
        <w:t>it is not overly idealist to suggest</w:t>
      </w:r>
      <w:r w:rsidRPr="009D218D">
        <w:rPr>
          <w:sz w:val="20"/>
        </w:rPr>
        <w:t xml:space="preserve"> thatwith each new friendship and alliance, there is one less foe and one less Other. </w:t>
      </w:r>
      <w:r w:rsidRPr="009D218D">
        <w:rPr>
          <w:rStyle w:val="StyleBoldUnderline"/>
          <w:sz w:val="24"/>
        </w:rPr>
        <w:t>The world is not stable and stagnant, existing in an anarchic, nasty and brutish framework in which states have to endlessly bargain for their self-interest, as realists would like us to believe</w:t>
      </w:r>
      <w:r w:rsidRPr="009D218D">
        <w:rPr>
          <w:sz w:val="20"/>
        </w:rPr>
        <w:t>.</w:t>
      </w:r>
      <w:r w:rsidRPr="009D218D">
        <w:rPr>
          <w:rStyle w:val="Emphasis"/>
          <w:sz w:val="24"/>
        </w:rPr>
        <w:t>On the contrary</w:t>
      </w:r>
      <w:r w:rsidRPr="00995D60">
        <w:rPr>
          <w:sz w:val="20"/>
        </w:rPr>
        <w:t xml:space="preserve">, </w:t>
      </w:r>
      <w:r w:rsidRPr="00995D60">
        <w:rPr>
          <w:rStyle w:val="Emphasis"/>
          <w:sz w:val="24"/>
          <w:highlight w:val="cyan"/>
        </w:rPr>
        <w:t>i</w:t>
      </w:r>
      <w:r w:rsidRPr="00995D60">
        <w:rPr>
          <w:sz w:val="20"/>
        </w:rPr>
        <w:t xml:space="preserve">nternational </w:t>
      </w:r>
      <w:r w:rsidRPr="00995D60">
        <w:rPr>
          <w:rStyle w:val="Emphasis"/>
          <w:sz w:val="24"/>
          <w:highlight w:val="cyan"/>
        </w:rPr>
        <w:t>r</w:t>
      </w:r>
      <w:r w:rsidRPr="00995D60">
        <w:rPr>
          <w:sz w:val="20"/>
        </w:rPr>
        <w:t xml:space="preserve">elations </w:t>
      </w:r>
      <w:r w:rsidRPr="00995D60">
        <w:rPr>
          <w:rStyle w:val="StyleBoldUnderline"/>
          <w:sz w:val="24"/>
          <w:highlight w:val="cyan"/>
        </w:rPr>
        <w:t xml:space="preserve">and </w:t>
      </w:r>
      <w:r w:rsidRPr="00995D60">
        <w:rPr>
          <w:rStyle w:val="StyleBoldUnderline"/>
          <w:sz w:val="24"/>
        </w:rPr>
        <w:t xml:space="preserve">the </w:t>
      </w:r>
      <w:r w:rsidRPr="00995D60">
        <w:rPr>
          <w:rStyle w:val="StyleBoldUnderline"/>
          <w:sz w:val="24"/>
          <w:highlight w:val="cyan"/>
        </w:rPr>
        <w:t xml:space="preserve">boundaries constructed </w:t>
      </w:r>
      <w:r w:rsidRPr="00995D60">
        <w:rPr>
          <w:rStyle w:val="StyleBoldUnderline"/>
          <w:sz w:val="24"/>
        </w:rPr>
        <w:t xml:space="preserve">by the state </w:t>
      </w:r>
      <w:r w:rsidRPr="00995D60">
        <w:rPr>
          <w:rStyle w:val="StyleBoldUnderline"/>
          <w:sz w:val="24"/>
          <w:highlight w:val="cyan"/>
        </w:rPr>
        <w:t xml:space="preserve">are subject to </w:t>
      </w:r>
      <w:r w:rsidRPr="00995D60">
        <w:rPr>
          <w:rStyle w:val="Emphasis"/>
          <w:sz w:val="24"/>
          <w:highlight w:val="cyan"/>
        </w:rPr>
        <w:t xml:space="preserve">change and </w:t>
      </w:r>
      <w:r w:rsidRPr="00995D60">
        <w:rPr>
          <w:rStyle w:val="Emphasis"/>
          <w:sz w:val="24"/>
        </w:rPr>
        <w:t>ever-</w:t>
      </w:r>
      <w:r w:rsidRPr="00995D60">
        <w:rPr>
          <w:rStyle w:val="Emphasis"/>
          <w:sz w:val="24"/>
          <w:highlight w:val="cyan"/>
        </w:rPr>
        <w:t>transition</w:t>
      </w:r>
      <w:r w:rsidRPr="00995D60">
        <w:rPr>
          <w:rStyle w:val="Emphasis"/>
          <w:sz w:val="24"/>
        </w:rPr>
        <w:t xml:space="preserve">ing, </w:t>
      </w:r>
      <w:r w:rsidRPr="00995D60">
        <w:rPr>
          <w:rStyle w:val="Emphasis"/>
          <w:sz w:val="24"/>
          <w:highlight w:val="cyan"/>
        </w:rPr>
        <w:t>which presents a compelling case for critical theory as a more realistic framework through which we can view i</w:t>
      </w:r>
      <w:r w:rsidRPr="00995D60">
        <w:rPr>
          <w:sz w:val="20"/>
        </w:rPr>
        <w:t xml:space="preserve">nternational </w:t>
      </w:r>
      <w:r w:rsidRPr="00995D60">
        <w:rPr>
          <w:rStyle w:val="Emphasis"/>
          <w:sz w:val="24"/>
          <w:highlight w:val="cyan"/>
        </w:rPr>
        <w:t>r</w:t>
      </w:r>
      <w:r w:rsidRPr="00995D60">
        <w:rPr>
          <w:sz w:val="20"/>
        </w:rPr>
        <w:t xml:space="preserve">elations.Therefore, our ultimate search for security does not lie in securing the state from the threat of the enemy across the border, but in removing the state as the referent object of security and moving towards human emancipation. </w:t>
      </w:r>
    </w:p>
    <w:p w14:paraId="75D02060" w14:textId="77777777" w:rsidR="0050191F" w:rsidRPr="00E5698C" w:rsidRDefault="0050191F" w:rsidP="0050191F"/>
    <w:p w14:paraId="4C76F644" w14:textId="77777777" w:rsidR="0050191F" w:rsidRDefault="0050191F" w:rsidP="0050191F">
      <w:pPr>
        <w:pStyle w:val="Heading2"/>
      </w:pPr>
      <w:r>
        <w:t>1NC – Counterplan</w:t>
      </w:r>
    </w:p>
    <w:p w14:paraId="0AD25E0E" w14:textId="77777777" w:rsidR="0050191F" w:rsidRDefault="0050191F" w:rsidP="0050191F">
      <w:pPr>
        <w:pStyle w:val="Heading4"/>
      </w:pPr>
      <w:r>
        <w:t>The United States federal government should give financial assistance necessary to fully implement Global Thermostat’s direct air carbon capture technology in sufficient quantities to reduce carbon dioxide concentrations to a safe level.</w:t>
      </w:r>
    </w:p>
    <w:p w14:paraId="436F0046" w14:textId="77777777" w:rsidR="0050191F" w:rsidRPr="00407D49" w:rsidRDefault="0050191F" w:rsidP="0050191F">
      <w:pPr>
        <w:pStyle w:val="Heading4"/>
      </w:pPr>
      <w:r>
        <w:t>The United States federal government should ban the production and use of corn based ethanol in the United States</w:t>
      </w:r>
    </w:p>
    <w:p w14:paraId="146A5852" w14:textId="77777777" w:rsidR="0050191F" w:rsidRDefault="0050191F" w:rsidP="0050191F">
      <w:pPr>
        <w:pStyle w:val="Heading4"/>
      </w:pPr>
      <w:r>
        <w:t>Carbon Engineering solves warming best – tech is there, costs are low, and no negative side-effects</w:t>
      </w:r>
    </w:p>
    <w:p w14:paraId="4ECB01ED" w14:textId="77777777" w:rsidR="0050191F" w:rsidRDefault="0050191F" w:rsidP="0050191F">
      <w:r>
        <w:t xml:space="preserve">Michael </w:t>
      </w:r>
      <w:r w:rsidRPr="00A6688F">
        <w:rPr>
          <w:rStyle w:val="StyleStyleBold12pt"/>
        </w:rPr>
        <w:t>Specter</w:t>
      </w:r>
      <w:r>
        <w:t xml:space="preserve">, Science and Technology Analyst, </w:t>
      </w:r>
      <w:r w:rsidRPr="00A6688F">
        <w:rPr>
          <w:rStyle w:val="StyleStyleBold12pt"/>
        </w:rPr>
        <w:t>12</w:t>
      </w:r>
      <w:r>
        <w:t xml:space="preserve"> [“The Climate Fixers,” The New Yorker, 5/14, </w:t>
      </w:r>
      <w:r w:rsidRPr="00A6688F">
        <w:t>http://www.newyorker.com/reporting/2012/05/14/120514fa_fact_specter?currentPage=all</w:t>
      </w:r>
      <w:r>
        <w:t>]</w:t>
      </w:r>
    </w:p>
    <w:p w14:paraId="5D15CD84" w14:textId="77777777" w:rsidR="0050191F" w:rsidRDefault="0050191F" w:rsidP="0050191F"/>
    <w:p w14:paraId="287A3ACA" w14:textId="77777777" w:rsidR="0050191F" w:rsidRDefault="0050191F" w:rsidP="0050191F">
      <w:pPr>
        <w:rPr>
          <w:rStyle w:val="Emphasis"/>
        </w:rPr>
      </w:pPr>
      <w:r w:rsidRPr="0095110B">
        <w:rPr>
          <w:rStyle w:val="StyleBoldUnderline"/>
          <w:highlight w:val="yellow"/>
        </w:rPr>
        <w:t>Until recently</w:t>
      </w:r>
      <w:r w:rsidRPr="00297270">
        <w:rPr>
          <w:rStyle w:val="StyleBoldUnderline"/>
        </w:rPr>
        <w:t xml:space="preserve">, the </w:t>
      </w:r>
      <w:r w:rsidRPr="0095110B">
        <w:rPr>
          <w:rStyle w:val="StyleBoldUnderline"/>
          <w:highlight w:val="yellow"/>
        </w:rPr>
        <w:t xml:space="preserve">costs of removing carbon from the atmosphere </w:t>
      </w:r>
      <w:r w:rsidRPr="00297270">
        <w:rPr>
          <w:rStyle w:val="StyleBoldUnderline"/>
        </w:rPr>
        <w:t xml:space="preserve">on that scale have been </w:t>
      </w:r>
      <w:r w:rsidRPr="0095110B">
        <w:rPr>
          <w:rStyle w:val="StyleBoldUnderline"/>
          <w:highlight w:val="yellow"/>
        </w:rPr>
        <w:t xml:space="preserve">regarded </w:t>
      </w:r>
      <w:r w:rsidRPr="00297270">
        <w:rPr>
          <w:rStyle w:val="StyleBoldUnderline"/>
        </w:rPr>
        <w:t xml:space="preserve">by economists </w:t>
      </w:r>
      <w:r w:rsidRPr="0095110B">
        <w:rPr>
          <w:rStyle w:val="StyleBoldUnderline"/>
          <w:highlight w:val="yellow"/>
        </w:rPr>
        <w:t>as prohibitive</w:t>
      </w:r>
      <w:r>
        <w:t xml:space="preserve">. </w:t>
      </w:r>
      <w:r w:rsidRPr="00297270">
        <w:rPr>
          <w:rStyle w:val="StyleBoldUnderline"/>
        </w:rPr>
        <w:t>CO2 needs to be heated in order to be separated out; using current technology, the expense would rival that of creating an entirely new energy system</w:t>
      </w:r>
      <w:r>
        <w:t xml:space="preserve">. Typically, power plants release CO2 into the atmosphere through exhaust systems referred to as flues. </w:t>
      </w:r>
      <w:r w:rsidRPr="00297270">
        <w:rPr>
          <w:rStyle w:val="StyleBoldUnderline"/>
        </w:rPr>
        <w:t>The most efficient way we have now to capture CO2 is to remove it from flue gas as the emissions escape</w:t>
      </w:r>
      <w:r>
        <w:t xml:space="preserve">. </w:t>
      </w:r>
      <w:r w:rsidRPr="00297270">
        <w:rPr>
          <w:rStyle w:val="StyleBoldUnderline"/>
        </w:rPr>
        <w:t>Over the past five years</w:t>
      </w:r>
      <w:r>
        <w:t xml:space="preserve">, several research groups—one of which includes David Keith’s company, </w:t>
      </w:r>
      <w:r w:rsidRPr="00297270">
        <w:rPr>
          <w:rStyle w:val="StyleBoldUnderline"/>
        </w:rPr>
        <w:t>Carbon Engineering</w:t>
      </w:r>
      <w:r>
        <w:t>, in Calgary—</w:t>
      </w:r>
      <w:r w:rsidRPr="00297270">
        <w:rPr>
          <w:rStyle w:val="StyleBoldUnderline"/>
        </w:rPr>
        <w:t>have developed new techniques to extract carbon from the atmosphere, at costs that may make it economically feasible on a larger scale.</w:t>
      </w:r>
      <w:r w:rsidRPr="00DF20F5">
        <w:rPr>
          <w:sz w:val="12"/>
        </w:rPr>
        <w:t xml:space="preserve">¶ </w:t>
      </w:r>
      <w:r>
        <w:t>Early this winter, I visited a demonstration project on the campus of S.R.I. International, the Menlo Park institution that is a combination think tank and technological incubator. The project, built by Global Thermostat, looked like a very high-tech elevator or an awfully expensive math problem. “When I called chemical engineers and said I want to do this on a planetary scale, they laughed,’’ Peter Eisenberger, Global Thermostat’s president, told me. In 1996, Eisenberger was appointed the founding director of the Earth Institute, at Columbia University, where he remains a professor of earth and environmental sciences. Before that, he spent a decade running the materials research institute at Princeton University, and nearly as much time at Exxon, in charge of research and development. He believes he has developed a system to capture CO2 from the atmosphere at low heat and potentially at low cost.</w:t>
      </w:r>
      <w:r w:rsidRPr="00DF20F5">
        <w:rPr>
          <w:sz w:val="12"/>
        </w:rPr>
        <w:t xml:space="preserve">¶ </w:t>
      </w:r>
      <w:r w:rsidRPr="00297270">
        <w:rPr>
          <w:rStyle w:val="StyleBoldUnderline"/>
        </w:rPr>
        <w:t xml:space="preserve">The trial project is essentially a five-story brick edifice specially constructed to function like a honeycomb. </w:t>
      </w:r>
      <w:r w:rsidRPr="0095110B">
        <w:rPr>
          <w:rStyle w:val="StyleBoldUnderline"/>
          <w:highlight w:val="yellow"/>
        </w:rPr>
        <w:t xml:space="preserve">Global Thermostat </w:t>
      </w:r>
      <w:r w:rsidRPr="00297270">
        <w:rPr>
          <w:rStyle w:val="StyleBoldUnderline"/>
        </w:rPr>
        <w:t xml:space="preserve">coats the </w:t>
      </w:r>
      <w:r w:rsidRPr="0095110B">
        <w:rPr>
          <w:rStyle w:val="StyleBoldUnderline"/>
          <w:highlight w:val="yellow"/>
        </w:rPr>
        <w:t>bricks with chemicals called amines to draw CO2</w:t>
      </w:r>
      <w:r w:rsidRPr="00297270">
        <w:rPr>
          <w:rStyle w:val="StyleBoldUnderline"/>
        </w:rPr>
        <w:t xml:space="preserve"> from the air </w:t>
      </w:r>
      <w:r w:rsidRPr="0095110B">
        <w:rPr>
          <w:rStyle w:val="StyleBoldUnderline"/>
          <w:highlight w:val="yellow"/>
        </w:rPr>
        <w:t>and bind with it</w:t>
      </w:r>
      <w:r w:rsidRPr="00297270">
        <w:rPr>
          <w:rStyle w:val="StyleBoldUnderline"/>
        </w:rPr>
        <w:t>.</w:t>
      </w:r>
      <w:r>
        <w:t xml:space="preserve"> </w:t>
      </w:r>
      <w:r w:rsidRPr="00297270">
        <w:rPr>
          <w:rStyle w:val="StyleBoldUnderline"/>
        </w:rPr>
        <w:t xml:space="preserve">The carbon dioxide is then separated with a proprietary method </w:t>
      </w:r>
      <w:r w:rsidRPr="0095110B">
        <w:rPr>
          <w:rStyle w:val="StyleBoldUnderline"/>
          <w:highlight w:val="yellow"/>
        </w:rPr>
        <w:t>that uses low-temperature heat</w:t>
      </w:r>
      <w:r w:rsidRPr="00297270">
        <w:rPr>
          <w:rStyle w:val="StyleBoldUnderline"/>
        </w:rPr>
        <w:t>—</w:t>
      </w:r>
      <w:r w:rsidRPr="0095110B">
        <w:rPr>
          <w:rStyle w:val="StyleBoldUnderline"/>
          <w:highlight w:val="yellow"/>
        </w:rPr>
        <w:t>something readily available for free,</w:t>
      </w:r>
      <w:r w:rsidRPr="00297270">
        <w:rPr>
          <w:rStyle w:val="StyleBoldUnderline"/>
        </w:rPr>
        <w:t xml:space="preserve"> since it is a waste product of many power plants.</w:t>
      </w:r>
      <w:r>
        <w:t xml:space="preserve"> “Using low-temperature heat changes the equation,’’ Eisenberger said. He is an excitable man with the enthusiasm of a graduate student and the manic gestures of an orchestra conductor. He went on to explain that </w:t>
      </w:r>
      <w:r w:rsidRPr="00297270">
        <w:rPr>
          <w:rStyle w:val="StyleBoldUnderline"/>
        </w:rPr>
        <w:t xml:space="preserve">the amine coating on the bricks binds the CO2 at the molecular level, and the amount it can capture depends on the surface area; </w:t>
      </w:r>
      <w:r w:rsidRPr="0095110B">
        <w:rPr>
          <w:rStyle w:val="StyleBoldUnderline"/>
          <w:highlight w:val="yellow"/>
        </w:rPr>
        <w:t>honeycombs provide the most surface space</w:t>
      </w:r>
      <w:r w:rsidRPr="00297270">
        <w:rPr>
          <w:rStyle w:val="StyleBoldUnderline"/>
        </w:rPr>
        <w:t xml:space="preserve"> possible per square metre</w:t>
      </w:r>
      <w:r>
        <w:t>.</w:t>
      </w:r>
      <w:r w:rsidRPr="00DF20F5">
        <w:rPr>
          <w:sz w:val="12"/>
        </w:rPr>
        <w:t xml:space="preserve">¶ </w:t>
      </w:r>
      <w:r>
        <w:t>There are two groups of honey-combs that sit on top of each other. As Eisenberger pointed out, “</w:t>
      </w:r>
      <w:r w:rsidRPr="00297270">
        <w:rPr>
          <w:rStyle w:val="StyleBoldUnderline"/>
        </w:rPr>
        <w:t>You can only absorb so much CO2 at once, so when the honeycomb is full it drops into a lower section.” Steam heats and releases the CO2—and the honeycomb rises agai</w:t>
      </w:r>
      <w:r>
        <w:t xml:space="preserve">n. (Currently, carbon dioxide is used commercially in carbonated beverages, brewing, and pneumatic drying systems for packaged food. It is also used in welding. </w:t>
      </w:r>
      <w:r w:rsidRPr="00297270">
        <w:rPr>
          <w:rStyle w:val="StyleBoldUnderline"/>
        </w:rPr>
        <w:t>Eisenberger argues that, ideally, carbon waste would be recycled to create an industrial form of photosynthesis, which would help reduce our dependence on fossil fuels.)</w:t>
      </w:r>
      <w:r w:rsidRPr="00DF20F5">
        <w:rPr>
          <w:sz w:val="12"/>
        </w:rPr>
        <w:t xml:space="preserve">¶ </w:t>
      </w:r>
      <w:r>
        <w:t xml:space="preserve">Unlike some other scientists engaged in geoengineering, Eisenberger is not bothered by the notion of tinkering with nature. </w:t>
      </w:r>
      <w:r w:rsidRPr="00297270">
        <w:rPr>
          <w:rStyle w:val="Emphasis"/>
        </w:rPr>
        <w:t>“</w:t>
      </w:r>
      <w:r w:rsidRPr="0095110B">
        <w:rPr>
          <w:rStyle w:val="Emphasis"/>
          <w:highlight w:val="yellow"/>
        </w:rPr>
        <w:t xml:space="preserve">We have devised a system that introduces no additional threats </w:t>
      </w:r>
      <w:r w:rsidRPr="0095110B">
        <w:rPr>
          <w:rStyle w:val="Emphasis"/>
        </w:rPr>
        <w:t>in</w:t>
      </w:r>
      <w:r w:rsidRPr="0095110B">
        <w:rPr>
          <w:rStyle w:val="Emphasis"/>
          <w:highlight w:val="yellow"/>
        </w:rPr>
        <w:t>to the environment,’</w:t>
      </w:r>
      <w:r w:rsidRPr="00297270">
        <w:rPr>
          <w:rStyle w:val="Emphasis"/>
        </w:rPr>
        <w:t>’</w:t>
      </w:r>
      <w:r>
        <w:t xml:space="preserve"> he told me. “</w:t>
      </w:r>
      <w:r w:rsidRPr="00297270">
        <w:rPr>
          <w:rStyle w:val="StyleBoldUnderline"/>
        </w:rPr>
        <w:t>And the idea of interfering with benign nature is ridiculous. The Bambi view of nature is totally false. Nature is violent, amoral, and nihilistic. If you look at the history of this planet, you will see cycles of creation and destruction that would offend our morality as human beings. But somehow, because it’s ‘nature,’ it’s supposed to be fine.</w:t>
      </w:r>
      <w:r>
        <w:t>’’ Eisenberger founded and runs Global Thermostat with Graciela Chichilnisky, an Argentine economist who wrote the plan, adopted in 2005, for the international carbon market that emerged from the Kyoto Climate talks. Edgar Bronfman, Jr., an heir to the Seagram fortune, is Global Thermostat’s biggest investor. (The company is one of the finalists for Richard Branson’s Virgin Earth Challenge prize. In 2007, Branson offered a cash prize of twenty-five million dollars to anyone who could devise a process that would drain large quantities of greenhouse gases from the atmosphere.)</w:t>
      </w:r>
      <w:r w:rsidRPr="00DF20F5">
        <w:rPr>
          <w:sz w:val="12"/>
        </w:rPr>
        <w:t xml:space="preserve">¶ </w:t>
      </w:r>
      <w:r>
        <w:t>“</w:t>
      </w:r>
      <w:r w:rsidRPr="00DF20F5">
        <w:rPr>
          <w:rStyle w:val="StyleBoldUnderline"/>
        </w:rPr>
        <w:t>What is fascinating for me is the way the innovation process has changed</w:t>
      </w:r>
      <w:r>
        <w:t>,’’ Eisenberger said. “In the past, somebody would make a discovery in a laboratory and say, ‘What can I do with this?’ And now we ask, ‘</w:t>
      </w:r>
      <w:r w:rsidRPr="00DF20F5">
        <w:rPr>
          <w:rStyle w:val="StyleBoldUnderline"/>
        </w:rPr>
        <w:t xml:space="preserve">What do we want to design?,’ because we believe there is powerful enough knowledge to do it. That is what my partner and I did.” </w:t>
      </w:r>
      <w:r w:rsidRPr="0095110B">
        <w:rPr>
          <w:rStyle w:val="StyleBoldUnderline"/>
          <w:highlight w:val="yellow"/>
        </w:rPr>
        <w:t>The pilot</w:t>
      </w:r>
      <w:r w:rsidRPr="00DF20F5">
        <w:rPr>
          <w:rStyle w:val="StyleBoldUnderline"/>
        </w:rPr>
        <w:t xml:space="preserve">, which began running last year, </w:t>
      </w:r>
      <w:r w:rsidRPr="0095110B">
        <w:rPr>
          <w:rStyle w:val="StyleBoldUnderline"/>
          <w:highlight w:val="yellow"/>
        </w:rPr>
        <w:t xml:space="preserve">works on a </w:t>
      </w:r>
      <w:r w:rsidRPr="00DF20F5">
        <w:rPr>
          <w:rStyle w:val="StyleBoldUnderline"/>
        </w:rPr>
        <w:t xml:space="preserve">very </w:t>
      </w:r>
      <w:r w:rsidRPr="0095110B">
        <w:rPr>
          <w:rStyle w:val="StyleBoldUnderline"/>
          <w:highlight w:val="yellow"/>
        </w:rPr>
        <w:t>small scale</w:t>
      </w:r>
      <w:r w:rsidRPr="00DF20F5">
        <w:rPr>
          <w:rStyle w:val="StyleBoldUnderline"/>
        </w:rPr>
        <w:t xml:space="preserve">, </w:t>
      </w:r>
      <w:r w:rsidRPr="0095110B">
        <w:rPr>
          <w:rStyle w:val="StyleBoldUnderline"/>
          <w:highlight w:val="yellow"/>
        </w:rPr>
        <w:t xml:space="preserve">capturing </w:t>
      </w:r>
      <w:r w:rsidRPr="00DF20F5">
        <w:rPr>
          <w:rStyle w:val="StyleBoldUnderline"/>
        </w:rPr>
        <w:t xml:space="preserve">about </w:t>
      </w:r>
      <w:r w:rsidRPr="0095110B">
        <w:rPr>
          <w:rStyle w:val="StyleBoldUnderline"/>
          <w:highlight w:val="yellow"/>
        </w:rPr>
        <w:t xml:space="preserve">seven hundred tons </w:t>
      </w:r>
      <w:r w:rsidRPr="0095110B">
        <w:rPr>
          <w:rStyle w:val="StyleBoldUnderline"/>
        </w:rPr>
        <w:t xml:space="preserve">of CO2 </w:t>
      </w:r>
      <w:r w:rsidRPr="0095110B">
        <w:rPr>
          <w:rStyle w:val="StyleBoldUnderline"/>
          <w:highlight w:val="yellow"/>
        </w:rPr>
        <w:t>a year</w:t>
      </w:r>
      <w:r w:rsidRPr="00DF20F5">
        <w:rPr>
          <w:rStyle w:val="StyleBoldUnderline"/>
        </w:rPr>
        <w:t>.</w:t>
      </w:r>
      <w:r>
        <w:t xml:space="preserve"> (By comparison, an automobile puts out about six tons a year.) </w:t>
      </w:r>
      <w:r w:rsidRPr="00DF20F5">
        <w:rPr>
          <w:rStyle w:val="StyleBoldUnderline"/>
        </w:rPr>
        <w:t>Eisenberger says that it is important to remember that it took more than a century to assemble the current energy system: coal and gas plants, factories, and the worldwide transportation network that has been responsible for depositing trillions of tons of CO2 into the atmosphere. “</w:t>
      </w:r>
      <w:r w:rsidRPr="00AC59F9">
        <w:rPr>
          <w:rStyle w:val="StyleBoldUnderline"/>
          <w:highlight w:val="yellow"/>
        </w:rPr>
        <w:t>We are not going to get it all out</w:t>
      </w:r>
      <w:r w:rsidRPr="00DF20F5">
        <w:rPr>
          <w:rStyle w:val="StyleBoldUnderline"/>
        </w:rPr>
        <w:t xml:space="preserve"> of the atmosphere in twenty years,’’ he said. “</w:t>
      </w:r>
      <w:r w:rsidRPr="0095110B">
        <w:rPr>
          <w:rStyle w:val="Emphasis"/>
          <w:highlight w:val="yellow"/>
        </w:rPr>
        <w:t>It will take at least thirty years to do this, but if we start now that is plenty of time.</w:t>
      </w:r>
      <w:r>
        <w:t xml:space="preserve"> </w:t>
      </w:r>
      <w:r w:rsidRPr="00DF20F5">
        <w:rPr>
          <w:rStyle w:val="StyleBoldUnderline"/>
        </w:rPr>
        <w:t>You would just need a source of low-temperature heat—</w:t>
      </w:r>
      <w:r w:rsidRPr="0095110B">
        <w:rPr>
          <w:rStyle w:val="StyleBoldUnderline"/>
          <w:highlight w:val="yellow"/>
        </w:rPr>
        <w:t>factories anywhere in the world are ideal</w:t>
      </w:r>
      <w:r w:rsidRPr="00DF20F5">
        <w:rPr>
          <w:rStyle w:val="StyleBoldUnderline"/>
        </w:rPr>
        <w:t xml:space="preserve">.” He envisions </w:t>
      </w:r>
      <w:r w:rsidRPr="0095110B">
        <w:rPr>
          <w:rStyle w:val="StyleBoldUnderline"/>
          <w:highlight w:val="yellow"/>
        </w:rPr>
        <w:t>a network of twenty thousand</w:t>
      </w:r>
      <w:r w:rsidRPr="00DF20F5">
        <w:rPr>
          <w:rStyle w:val="StyleBoldUnderline"/>
        </w:rPr>
        <w:t xml:space="preserve"> such devices scattered across the planet. Each would cost about a hundred million dollars—a two-trillion-dollar investment spread out over three decades.</w:t>
      </w:r>
      <w:r w:rsidRPr="00DF20F5">
        <w:rPr>
          <w:sz w:val="12"/>
        </w:rPr>
        <w:t xml:space="preserve">¶ </w:t>
      </w:r>
      <w:r>
        <w:t xml:space="preserve">“There is a strong history of the system refusing to accept something new,” Eisenberger said. “People say I am nuts. But it would be surprising if people didn’t call me crazy. Look at the history of innovation! </w:t>
      </w:r>
      <w:r w:rsidRPr="00DF20F5">
        <w:rPr>
          <w:rStyle w:val="Emphasis"/>
        </w:rPr>
        <w:t>If people don’t call you nuts, then you are doing something wrong.”</w:t>
      </w:r>
    </w:p>
    <w:p w14:paraId="742E1831" w14:textId="77777777" w:rsidR="0050191F" w:rsidRPr="00A14D21" w:rsidRDefault="0050191F" w:rsidP="0050191F"/>
    <w:p w14:paraId="27631493" w14:textId="77777777" w:rsidR="0050191F" w:rsidRDefault="0050191F" w:rsidP="0050191F">
      <w:pPr>
        <w:pStyle w:val="Heading3"/>
      </w:pPr>
      <w:r>
        <w:t>1NC – Cuban Economy</w:t>
      </w:r>
    </w:p>
    <w:p w14:paraId="1F192026" w14:textId="77777777" w:rsidR="0050191F" w:rsidRPr="00D248BE" w:rsidRDefault="0050191F" w:rsidP="0050191F">
      <w:pPr>
        <w:pStyle w:val="Heading4"/>
      </w:pPr>
      <w:r w:rsidRPr="00D248BE">
        <w:t xml:space="preserve">Can’t re-build sugar sector – </w:t>
      </w:r>
      <w:r w:rsidRPr="00D248BE">
        <w:rPr>
          <w:u w:val="single"/>
        </w:rPr>
        <w:t>unworkable land</w:t>
      </w:r>
      <w:r w:rsidRPr="00D248BE">
        <w:t xml:space="preserve"> and </w:t>
      </w:r>
      <w:r w:rsidRPr="00D248BE">
        <w:rPr>
          <w:u w:val="single"/>
        </w:rPr>
        <w:t>long-time frame.</w:t>
      </w:r>
    </w:p>
    <w:p w14:paraId="21F315FE" w14:textId="77777777" w:rsidR="0050191F" w:rsidRPr="00D248BE" w:rsidRDefault="0050191F" w:rsidP="0050191F">
      <w:r w:rsidRPr="00D248BE">
        <w:rPr>
          <w:rStyle w:val="StyleStyleBold12pt"/>
        </w:rPr>
        <w:t>Soligo ’10 –</w:t>
      </w:r>
      <w:r w:rsidRPr="00D248BE">
        <w:t xml:space="preserve"> et al; Ronald Soligo is a professor emeritus of economics at Rice University and a Rice scholar at the James A. Baker III Institute for Public Policy. The author writes a chapter within the book “Cuba’s Energy Future: Strategic Approaches to Cooperation,” a Brookings Publication, edited by Jonathan Benjamin-Alvarado, PhD of Political Science, University of Nebraska –obtained as an ebook through MSU Electronic Resources – page 102</w:t>
      </w:r>
    </w:p>
    <w:p w14:paraId="059F6FFE" w14:textId="77777777" w:rsidR="0050191F" w:rsidRPr="00D248BE" w:rsidRDefault="0050191F" w:rsidP="0050191F"/>
    <w:p w14:paraId="50981806" w14:textId="77777777" w:rsidR="0050191F" w:rsidRDefault="0050191F" w:rsidP="0050191F">
      <w:r w:rsidRPr="00D248BE">
        <w:t xml:space="preserve">Three and a half billion gallons seems unrealistic for the foreseeable future. </w:t>
      </w:r>
      <w:r w:rsidRPr="003C6BD2">
        <w:rPr>
          <w:rStyle w:val="StyleBoldUnderline"/>
          <w:highlight w:val="yellow"/>
        </w:rPr>
        <w:t>There is</w:t>
      </w:r>
      <w:r w:rsidRPr="003C6BD2">
        <w:rPr>
          <w:rStyle w:val="StyleBoldUnderline"/>
        </w:rPr>
        <w:t xml:space="preserve"> some </w:t>
      </w:r>
      <w:r w:rsidRPr="003C6BD2">
        <w:rPr>
          <w:rStyle w:val="StyleBoldUnderline"/>
          <w:highlight w:val="yellow"/>
        </w:rPr>
        <w:t xml:space="preserve">question as to whether Cuba could ever again attain </w:t>
      </w:r>
      <w:r w:rsidRPr="001D3FBB">
        <w:rPr>
          <w:rStyle w:val="StyleBoldUnderline"/>
        </w:rPr>
        <w:t>the 1.5 million</w:t>
      </w:r>
      <w:r w:rsidRPr="003C6BD2">
        <w:rPr>
          <w:rStyle w:val="StyleBoldUnderline"/>
        </w:rPr>
        <w:t xml:space="preserve"> hectares of </w:t>
      </w:r>
      <w:r w:rsidRPr="003C6BD2">
        <w:rPr>
          <w:rStyle w:val="StyleBoldUnderline"/>
          <w:highlight w:val="yellow"/>
        </w:rPr>
        <w:t>sugarcane</w:t>
      </w:r>
      <w:r w:rsidRPr="003C6BD2">
        <w:rPr>
          <w:rStyle w:val="StyleBoldUnderline"/>
        </w:rPr>
        <w:t xml:space="preserve"> harvested in 1970, let alone 2 million. According to Brian Pollitt, the 1970 harvest was achieved </w:t>
      </w:r>
      <w:r w:rsidRPr="003C6BD2">
        <w:rPr>
          <w:rStyle w:val="StyleBoldUnderline"/>
          <w:highlight w:val="yellow"/>
        </w:rPr>
        <w:t xml:space="preserve">only by cutting cane that would </w:t>
      </w:r>
      <w:r w:rsidRPr="001D3FBB">
        <w:rPr>
          <w:rStyle w:val="StyleBoldUnderline"/>
        </w:rPr>
        <w:t xml:space="preserve">normally </w:t>
      </w:r>
      <w:r w:rsidRPr="003C6BD2">
        <w:rPr>
          <w:rStyle w:val="StyleBoldUnderline"/>
          <w:highlight w:val="yellow"/>
        </w:rPr>
        <w:t xml:space="preserve">be left to mature </w:t>
      </w:r>
      <w:r w:rsidRPr="001D3FBB">
        <w:rPr>
          <w:rStyle w:val="StyleBoldUnderline"/>
        </w:rPr>
        <w:t>for another season in order to produce a higher sugar yield in the following year</w:t>
      </w:r>
      <w:r w:rsidRPr="001D3FBB">
        <w:t>.</w:t>
      </w:r>
      <w:r w:rsidRPr="00D248BE">
        <w:t xml:space="preserve"> 48 Obviously </w:t>
      </w:r>
      <w:r w:rsidRPr="003C6BD2">
        <w:rPr>
          <w:rStyle w:val="StyleBoldUnderline"/>
          <w:highlight w:val="yellow"/>
        </w:rPr>
        <w:t>this is not a sustainable practice</w:t>
      </w:r>
      <w:r w:rsidRPr="003C6BD2">
        <w:rPr>
          <w:rStyle w:val="StyleBoldUnderline"/>
        </w:rPr>
        <w:t xml:space="preserve"> if optimal yields are to be achieved</w:t>
      </w:r>
      <w:r w:rsidRPr="00D248BE">
        <w:t xml:space="preserve">. Two billion gallons can be produced with a harvested area of 1.33 million hectares and a yield of seventy-five tons per hectare. That area of cultivation is not too far from the average harvest of 1.28 million hectares that Cuba was able to maintain during the 1970s and 1980s. </w:t>
      </w:r>
      <w:r w:rsidRPr="003C6BD2">
        <w:rPr>
          <w:rStyle w:val="StyleBoldUnderline"/>
        </w:rPr>
        <w:t xml:space="preserve">Yet reaching 1.33 million </w:t>
      </w:r>
      <w:r w:rsidRPr="001D3FBB">
        <w:rPr>
          <w:rStyle w:val="StyleBoldUnderline"/>
        </w:rPr>
        <w:t xml:space="preserve">hectares will require </w:t>
      </w:r>
      <w:r w:rsidRPr="003C6BD2">
        <w:rPr>
          <w:rStyle w:val="StyleBoldUnderline"/>
          <w:highlight w:val="yellow"/>
        </w:rPr>
        <w:t>time and substantial investment</w:t>
      </w:r>
      <w:r w:rsidRPr="003C6BD2">
        <w:rPr>
          <w:rStyle w:val="StyleBoldUnderline"/>
        </w:rPr>
        <w:t xml:space="preserve"> in farm machinery and restoration of the land</w:t>
      </w:r>
      <w:r w:rsidRPr="00D248BE">
        <w:t>, which has been neglected and compacted by the use of heavy Soviet-built harvesting machinery. The land will also have to be tilled and newly planted with sugarcane. Achieving higher sugarcane yields will also require time and investments to acquire or develop higher-yielding sugarcane varieties. Cuban yields averaged only fifty-eight tons per hectare during the 1970s and 1980s, substantially below the seventy-five tons per hectare needed to produce 2 billion gallons of ethanol. Yet other countries, as noted, have achieved or exceeded that yield, and some private Cuban farmers are reported to have achieved even higher yields of 100 tons per acre. 49 Yields, of course, are a function of other factors besides cane variety. The condition of the land, access to water and fertilizer, and other inputs would all need to be considered.</w:t>
      </w:r>
    </w:p>
    <w:p w14:paraId="75DE7338" w14:textId="77777777" w:rsidR="0050191F" w:rsidRDefault="0050191F" w:rsidP="0050191F">
      <w:pPr>
        <w:pStyle w:val="Heading4"/>
      </w:pPr>
      <w:r>
        <w:t>Say no</w:t>
      </w:r>
    </w:p>
    <w:p w14:paraId="71F731C3" w14:textId="77777777" w:rsidR="0050191F" w:rsidRPr="00CE6C7C" w:rsidRDefault="0050191F" w:rsidP="0050191F">
      <w:r w:rsidRPr="00CE6C7C">
        <w:rPr>
          <w:rStyle w:val="StyleStyleBold12pt"/>
        </w:rPr>
        <w:t>French 13</w:t>
      </w:r>
      <w:r>
        <w:t xml:space="preserve"> – </w:t>
      </w:r>
      <w:r w:rsidRPr="003E749D">
        <w:t>Anya Landau</w:t>
      </w:r>
      <w:r>
        <w:t>, Writer for The Havana Note, 2/10/13, (“</w:t>
      </w:r>
      <w:r w:rsidRPr="00CE6C7C">
        <w:t xml:space="preserve">Secretary Kerry: Will He or Won't He Take On Cuba?”, </w:t>
      </w:r>
      <w:hyperlink r:id="rId13" w:history="1">
        <w:r w:rsidRPr="00CE6C7C">
          <w:t>http://thehavananote.com/2013/02/secretary_kerry_will_he_or_wont_he_take_cuba</w:t>
        </w:r>
      </w:hyperlink>
      <w:r w:rsidRPr="00CE6C7C">
        <w:t>, AW)</w:t>
      </w:r>
    </w:p>
    <w:p w14:paraId="333D00F3" w14:textId="77777777" w:rsidR="0050191F" w:rsidRPr="00D248BE" w:rsidRDefault="0050191F" w:rsidP="0050191F">
      <w:r>
        <w:t xml:space="preserve">And, then there’s </w:t>
      </w:r>
      <w:r w:rsidRPr="00CE6C7C">
        <w:rPr>
          <w:rStyle w:val="StyleBoldUnderline"/>
          <w:highlight w:val="cyan"/>
        </w:rPr>
        <w:t>the</w:t>
      </w:r>
      <w:r w:rsidRPr="003E749D">
        <w:rPr>
          <w:rStyle w:val="StyleBoldUnderline"/>
        </w:rPr>
        <w:t xml:space="preserve"> Cuban </w:t>
      </w:r>
      <w:r w:rsidRPr="00CE6C7C">
        <w:rPr>
          <w:rStyle w:val="StyleBoldUnderline"/>
          <w:highlight w:val="cyan"/>
        </w:rPr>
        <w:t>government</w:t>
      </w:r>
      <w:r>
        <w:t xml:space="preserve">. As much as many in the Cuban government (particularly the diplomatic corps)  want to reduce tensions with the United States and finally make real progress on long-standing grievances held by both sides, </w:t>
      </w:r>
      <w:r w:rsidRPr="003E749D">
        <w:rPr>
          <w:rStyle w:val="StyleBoldUnderline"/>
        </w:rPr>
        <w:t xml:space="preserve">they </w:t>
      </w:r>
      <w:r w:rsidRPr="00CE6C7C">
        <w:rPr>
          <w:rStyle w:val="StyleBoldUnderline"/>
          <w:highlight w:val="cyan"/>
        </w:rPr>
        <w:t>aren’t desperate for</w:t>
      </w:r>
      <w:r w:rsidRPr="003E749D">
        <w:rPr>
          <w:rStyle w:val="StyleBoldUnderline"/>
        </w:rPr>
        <w:t xml:space="preserve"> </w:t>
      </w:r>
      <w:r w:rsidRPr="00CE6C7C">
        <w:rPr>
          <w:rStyle w:val="StyleBoldUnderline"/>
          <w:highlight w:val="cyan"/>
        </w:rPr>
        <w:t>the</w:t>
      </w:r>
      <w:r w:rsidRPr="003E749D">
        <w:rPr>
          <w:rStyle w:val="StyleBoldUnderline"/>
        </w:rPr>
        <w:t xml:space="preserve"> big </w:t>
      </w:r>
      <w:r w:rsidRPr="00CE6C7C">
        <w:rPr>
          <w:rStyle w:val="StyleBoldUnderline"/>
          <w:highlight w:val="cyan"/>
        </w:rPr>
        <w:t>thaw</w:t>
      </w:r>
      <w:r w:rsidRPr="003E749D">
        <w:rPr>
          <w:rStyle w:val="StyleBoldUnderline"/>
        </w:rPr>
        <w:t>.</w:t>
      </w:r>
      <w:r>
        <w:t xml:space="preserve"> Many U.S. </w:t>
      </w:r>
      <w:r w:rsidRPr="003E749D">
        <w:t>analysts, including in government,</w:t>
      </w:r>
      <w:r>
        <w:t xml:space="preserve"> </w:t>
      </w:r>
      <w:r w:rsidRPr="003E749D">
        <w:t>speculate</w:t>
      </w:r>
      <w:r>
        <w:t xml:space="preserve"> that </w:t>
      </w:r>
      <w:r w:rsidRPr="003E749D">
        <w:rPr>
          <w:rStyle w:val="StyleBoldUnderline"/>
        </w:rPr>
        <w:t>this</w:t>
      </w:r>
      <w:r>
        <w:t xml:space="preserve"> </w:t>
      </w:r>
      <w:r w:rsidRPr="003E749D">
        <w:rPr>
          <w:rStyle w:val="StyleBoldUnderline"/>
        </w:rPr>
        <w:t xml:space="preserve">is because </w:t>
      </w:r>
      <w:r w:rsidRPr="00CE6C7C">
        <w:rPr>
          <w:rStyle w:val="Emphasis"/>
          <w:highlight w:val="cyan"/>
        </w:rPr>
        <w:t>Cuba’s leaders don’t</w:t>
      </w:r>
      <w:r w:rsidRPr="003E749D">
        <w:rPr>
          <w:rStyle w:val="Emphasis"/>
        </w:rPr>
        <w:t xml:space="preserve"> </w:t>
      </w:r>
      <w:r>
        <w:t xml:space="preserve">really </w:t>
      </w:r>
      <w:r w:rsidRPr="00CE6C7C">
        <w:rPr>
          <w:rStyle w:val="Emphasis"/>
          <w:highlight w:val="cyan"/>
        </w:rPr>
        <w:t>want to change</w:t>
      </w:r>
      <w:r w:rsidRPr="003E749D">
        <w:rPr>
          <w:rStyle w:val="Emphasis"/>
        </w:rPr>
        <w:t xml:space="preserve"> the relationship</w:t>
      </w:r>
      <w:r>
        <w:t xml:space="preserve">, </w:t>
      </w:r>
      <w:r w:rsidRPr="003E749D">
        <w:rPr>
          <w:rStyle w:val="StyleBoldUnderline"/>
        </w:rPr>
        <w:t xml:space="preserve">that </w:t>
      </w:r>
      <w:r w:rsidRPr="00CE6C7C">
        <w:rPr>
          <w:rStyle w:val="StyleBoldUnderline"/>
          <w:highlight w:val="cyan"/>
        </w:rPr>
        <w:t>strife serves their needs</w:t>
      </w:r>
      <w:r>
        <w:t xml:space="preserve"> better than would the alternative. That could be so, but </w:t>
      </w:r>
      <w:r w:rsidRPr="00CE6C7C">
        <w:rPr>
          <w:rStyle w:val="StyleBoldUnderline"/>
          <w:highlight w:val="cyan"/>
        </w:rPr>
        <w:t>there’s</w:t>
      </w:r>
      <w:r w:rsidRPr="003E749D">
        <w:rPr>
          <w:rStyle w:val="StyleBoldUnderline"/>
        </w:rPr>
        <w:t xml:space="preserve"> also </w:t>
      </w:r>
      <w:r w:rsidRPr="00CE6C7C">
        <w:rPr>
          <w:rStyle w:val="StyleBoldUnderline"/>
          <w:highlight w:val="cyan"/>
        </w:rPr>
        <w:t>a hefty amount of skepticism and pride</w:t>
      </w:r>
      <w:r w:rsidRPr="003E749D">
        <w:rPr>
          <w:rStyle w:val="StyleBoldUnderline"/>
        </w:rPr>
        <w:t xml:space="preserve"> on the Cuban side</w:t>
      </w:r>
      <w:r>
        <w:t xml:space="preserve">, as well. </w:t>
      </w:r>
      <w:r w:rsidRPr="003E749D">
        <w:rPr>
          <w:rStyle w:val="StyleBoldUnderline"/>
        </w:rPr>
        <w:t>After so many decades</w:t>
      </w:r>
      <w:r>
        <w:t xml:space="preserve"> and layers of what Cuba calls the U.S. blockade, </w:t>
      </w:r>
      <w:r w:rsidRPr="00CE6C7C">
        <w:rPr>
          <w:rStyle w:val="Emphasis"/>
          <w:highlight w:val="cyan"/>
        </w:rPr>
        <w:t>Cubans are unwilling to have the terms of any</w:t>
      </w:r>
      <w:r w:rsidRPr="003E749D">
        <w:rPr>
          <w:rStyle w:val="Emphasis"/>
        </w:rPr>
        <w:t xml:space="preserve"> ‘</w:t>
      </w:r>
      <w:r w:rsidRPr="00CE6C7C">
        <w:rPr>
          <w:rStyle w:val="Emphasis"/>
          <w:highlight w:val="cyan"/>
        </w:rPr>
        <w:t>surrender’</w:t>
      </w:r>
      <w:r>
        <w:t xml:space="preserve"> dictated to them. In fact</w:t>
      </w:r>
      <w:r w:rsidRPr="00CE6C7C">
        <w:rPr>
          <w:highlight w:val="cyan"/>
        </w:rPr>
        <w:t xml:space="preserve">, </w:t>
      </w:r>
      <w:r w:rsidRPr="00CE6C7C">
        <w:rPr>
          <w:rStyle w:val="StyleBoldUnderline"/>
          <w:highlight w:val="cyan"/>
        </w:rPr>
        <w:t>they are bound</w:t>
      </w:r>
      <w:r w:rsidRPr="003E749D">
        <w:rPr>
          <w:rStyle w:val="StyleBoldUnderline"/>
        </w:rPr>
        <w:t xml:space="preserve"> and determined that there will be no surrender</w:t>
      </w:r>
      <w:r>
        <w:t>. They would argue, what is there to surrender but their government’s very existence, something the leadership obviously isn’t going to put on the table</w:t>
      </w:r>
      <w:r w:rsidRPr="003E749D">
        <w:rPr>
          <w:rStyle w:val="StyleBoldUnderline"/>
        </w:rPr>
        <w:t xml:space="preserve">.¶ </w:t>
      </w:r>
      <w:r w:rsidRPr="00CE6C7C">
        <w:rPr>
          <w:rStyle w:val="StyleBoldUnderline"/>
          <w:highlight w:val="cyan"/>
        </w:rPr>
        <w:t>Many</w:t>
      </w:r>
      <w:r w:rsidRPr="003E749D">
        <w:rPr>
          <w:rStyle w:val="StyleBoldUnderline"/>
        </w:rPr>
        <w:t xml:space="preserve"> in the</w:t>
      </w:r>
      <w:r>
        <w:t xml:space="preserve"> Cuban </w:t>
      </w:r>
      <w:r w:rsidRPr="003E749D">
        <w:rPr>
          <w:rStyle w:val="StyleBoldUnderline"/>
        </w:rPr>
        <w:t>government</w:t>
      </w:r>
      <w:r>
        <w:t xml:space="preserve"> </w:t>
      </w:r>
      <w:r w:rsidRPr="00CE6C7C">
        <w:rPr>
          <w:rStyle w:val="StyleBoldUnderline"/>
          <w:highlight w:val="cyan"/>
        </w:rPr>
        <w:t>question whether the U.S. would offer anything that</w:t>
      </w:r>
      <w:r w:rsidRPr="003E749D">
        <w:rPr>
          <w:rStyle w:val="StyleBoldUnderline"/>
        </w:rPr>
        <w:t xml:space="preserve"> truly </w:t>
      </w:r>
      <w:r w:rsidRPr="00CE6C7C">
        <w:rPr>
          <w:rStyle w:val="StyleBoldUnderline"/>
          <w:highlight w:val="cyan"/>
        </w:rPr>
        <w:t>matters</w:t>
      </w:r>
      <w:r>
        <w:t xml:space="preserve"> to Cuba, or honor any commitments made. Arguably, the last deal the U.S. made good on was struck during the Missile Crisis of October 1963, and Cuba wasn’t even at the table for that. It’s a lesser known fact that the United States never fully implemented the 1994/1995 migration accords, which committed both nations to work to prevent migration by irregular means. The U.S. did stop accepting illegal migrants from Cuba found at sea, but it still accepts them when they reach our shores – thus dubbed our ‘wet foot, dry foot’ policy. And with our generous adjustment policy offering a green card after one year, the incentive to make the illegal trip remains largely in place.</w:t>
      </w:r>
    </w:p>
    <w:p w14:paraId="465A2E89" w14:textId="77777777" w:rsidR="0050191F" w:rsidRPr="00D248BE" w:rsidRDefault="0050191F" w:rsidP="0050191F">
      <w:pPr>
        <w:pStyle w:val="Heading4"/>
        <w:rPr>
          <w:rStyle w:val="StyleStyleBold12pt"/>
          <w:b/>
        </w:rPr>
      </w:pPr>
      <w:r w:rsidRPr="00D248BE">
        <w:rPr>
          <w:rStyle w:val="StyleStyleBold12pt"/>
          <w:b/>
        </w:rPr>
        <w:t>Non-unique --- Brazil is investing in Cuban sugar ethanol in the status quo and will only increase.</w:t>
      </w:r>
    </w:p>
    <w:p w14:paraId="0CB829D2" w14:textId="77777777" w:rsidR="0050191F" w:rsidRPr="00D248BE" w:rsidRDefault="0050191F" w:rsidP="0050191F">
      <w:pPr>
        <w:rPr>
          <w:rStyle w:val="StyleStyleBold12pt"/>
          <w:b w:val="0"/>
        </w:rPr>
      </w:pPr>
      <w:r w:rsidRPr="00D248BE">
        <w:rPr>
          <w:rStyle w:val="StyleStyleBold12pt"/>
        </w:rPr>
        <w:t xml:space="preserve">Israel 12 – </w:t>
      </w:r>
      <w:r w:rsidRPr="00D248BE">
        <w:rPr>
          <w:rStyle w:val="StyleStyleBold12pt"/>
          <w:b w:val="0"/>
          <w:sz w:val="20"/>
          <w:szCs w:val="20"/>
        </w:rPr>
        <w:t>(Esteban, Reuters Correspondent to Brazil, “Brazil to breathe life into faded Cuban sugar sector,” Reuters, 1-30-12, http://www.reuters.com/article/2012/01/30/brazil-cuba-sugar-idAFL2E8CUA7620120130)</w:t>
      </w:r>
    </w:p>
    <w:p w14:paraId="10290DEC" w14:textId="77777777" w:rsidR="0050191F" w:rsidRPr="00D248BE" w:rsidRDefault="0050191F" w:rsidP="0050191F">
      <w:pPr>
        <w:rPr>
          <w:sz w:val="16"/>
        </w:rPr>
      </w:pPr>
      <w:r w:rsidRPr="00D248BE">
        <w:rPr>
          <w:sz w:val="16"/>
        </w:rPr>
        <w:t xml:space="preserve">SAO PAULO, Jan 30 (Reuters) - </w:t>
      </w:r>
      <w:r w:rsidRPr="007E629B">
        <w:rPr>
          <w:rStyle w:val="StyleBoldUnderline"/>
          <w:highlight w:val="yellow"/>
        </w:rPr>
        <w:t>Brazilian builder</w:t>
      </w:r>
      <w:r w:rsidRPr="00D248BE">
        <w:rPr>
          <w:rStyle w:val="StyleBoldUnderline"/>
        </w:rPr>
        <w:t xml:space="preserve"> Odebrecht </w:t>
      </w:r>
      <w:r w:rsidRPr="007E629B">
        <w:rPr>
          <w:rStyle w:val="StyleBoldUnderline"/>
          <w:highlight w:val="yellow"/>
        </w:rPr>
        <w:t xml:space="preserve">plans to produce </w:t>
      </w:r>
      <w:r w:rsidRPr="007E629B">
        <w:rPr>
          <w:rStyle w:val="Emphasis"/>
          <w:highlight w:val="yellow"/>
        </w:rPr>
        <w:t>sugar in Cuba</w:t>
      </w:r>
      <w:r w:rsidRPr="00D248BE">
        <w:rPr>
          <w:rStyle w:val="StyleBoldUnderline"/>
        </w:rPr>
        <w:t xml:space="preserve">, the company said on Monday, </w:t>
      </w:r>
      <w:r w:rsidRPr="007E629B">
        <w:rPr>
          <w:rStyle w:val="StyleBoldUnderline"/>
          <w:highlight w:val="yellow"/>
        </w:rPr>
        <w:t xml:space="preserve">as </w:t>
      </w:r>
      <w:r w:rsidRPr="007E629B">
        <w:rPr>
          <w:rStyle w:val="Emphasis"/>
          <w:highlight w:val="yellow"/>
        </w:rPr>
        <w:t>looser restrictions</w:t>
      </w:r>
      <w:r w:rsidRPr="007E629B">
        <w:rPr>
          <w:rStyle w:val="StyleBoldUnderline"/>
          <w:highlight w:val="yellow"/>
        </w:rPr>
        <w:t xml:space="preserve"> on foreign investment</w:t>
      </w:r>
      <w:r w:rsidRPr="00D248BE">
        <w:rPr>
          <w:rStyle w:val="StyleBoldUnderline"/>
        </w:rPr>
        <w:t xml:space="preserve"> in the communist island raise hopes of a recovery in the once-booming sector after decades of decline</w:t>
      </w:r>
      <w:r w:rsidRPr="00D248BE">
        <w:rPr>
          <w:sz w:val="16"/>
        </w:rPr>
        <w:t>. News of the project came on the day Brazil's President Dilma Rousseff begins a mostly ceremonial official visit to the country, which has been under communist rule since the Fidel Castro-led revolution and an ensuing U.S. trade embargo. Odebrecht will sign a "contract of productive administration" with Cuba's state sugar company Grupo de Administracion Empresarial del Azucar to operate the 5 de Septiembre mill in Cienfuegos province on the south coast. "</w:t>
      </w:r>
      <w:r w:rsidRPr="00D248BE">
        <w:rPr>
          <w:rStyle w:val="StyleBoldUnderline"/>
        </w:rPr>
        <w:t>The agreement for a period of 10 years aims for an incremental increase in the production of sugar and crushing capacity and help with an overhaul</w:t>
      </w:r>
      <w:r w:rsidRPr="00D248BE">
        <w:rPr>
          <w:sz w:val="16"/>
        </w:rPr>
        <w:t xml:space="preserve">" of the sector, Odebrecht said in an email to Reuters through its press office. </w:t>
      </w:r>
      <w:r w:rsidRPr="00D248BE">
        <w:rPr>
          <w:rStyle w:val="StyleBoldUnderline"/>
        </w:rPr>
        <w:t>The project will</w:t>
      </w:r>
      <w:r w:rsidRPr="00D248BE">
        <w:rPr>
          <w:sz w:val="16"/>
        </w:rPr>
        <w:t xml:space="preserve"> finally </w:t>
      </w:r>
      <w:r w:rsidRPr="007E629B">
        <w:rPr>
          <w:rStyle w:val="StyleBoldUnderline"/>
          <w:highlight w:val="yellow"/>
        </w:rPr>
        <w:t>open the capital-starved Cuban sugar industry to foreign inflows</w:t>
      </w:r>
      <w:r w:rsidRPr="00D248BE">
        <w:rPr>
          <w:rStyle w:val="StyleBoldUnderline"/>
        </w:rPr>
        <w:t xml:space="preserve"> after years of failed attempts by overseas investors to gain a foothold in the sector</w:t>
      </w:r>
      <w:r w:rsidRPr="00D248BE">
        <w:rPr>
          <w:sz w:val="16"/>
        </w:rPr>
        <w:t xml:space="preserve"> nationalized several years after the 1959 revolution. Cuba's sugar production has fallen from a peak of 8 million tonnes in 1970 to just 1.2 million tonnes in the last harvest. The country was once the world's top sugar supplier. Odebrecht gave no further details but a Brazilian sugar sector executive told Reuters the contract could be signed this week during Rousseff's two-day visit, deepening Brazil's role in modernizing the island's dilapidated infrastructure. </w:t>
      </w:r>
      <w:r w:rsidRPr="00D248BE">
        <w:rPr>
          <w:rStyle w:val="StyleBoldUnderline"/>
        </w:rPr>
        <w:t>Brazil is not only the world's top sugar producer but a pioneer in cane-derived ethanol</w:t>
      </w:r>
      <w:r w:rsidRPr="00D248BE">
        <w:rPr>
          <w:sz w:val="16"/>
        </w:rPr>
        <w:t xml:space="preserve">, with flex-fuel technology fitted to almost all new cars sold in the country enabling them to run on ethanol or gasoline or any mix of both. Odebrecht is also carrying out work estimated at $800 million to modernize the container port at Mariel, west of Havana. The project, largely financed by Brazil's development bank BNDES, is seen as vital for commerce should the United States lift its trade embargo with the island. </w:t>
      </w:r>
      <w:r w:rsidRPr="00D248BE">
        <w:rPr>
          <w:rStyle w:val="StyleBoldUnderline"/>
        </w:rPr>
        <w:t xml:space="preserve">Cuba has allowed foreign investment </w:t>
      </w:r>
      <w:r w:rsidRPr="00D248BE">
        <w:rPr>
          <w:sz w:val="16"/>
        </w:rPr>
        <w:t xml:space="preserve">for more than a decade </w:t>
      </w:r>
      <w:r w:rsidRPr="00D248BE">
        <w:rPr>
          <w:rStyle w:val="StyleBoldUnderline"/>
        </w:rPr>
        <w:t>to develop</w:t>
      </w:r>
      <w:r w:rsidRPr="00D248BE">
        <w:rPr>
          <w:sz w:val="16"/>
        </w:rPr>
        <w:t xml:space="preserve"> other strategic industries including tourism and more recently, </w:t>
      </w:r>
      <w:r w:rsidRPr="00D248BE">
        <w:rPr>
          <w:rStyle w:val="StyleBoldUnderline"/>
        </w:rPr>
        <w:t>oil, with a consortium led by Spain's Repsol to explore Cuban waters in the Gulf of Mexico</w:t>
      </w:r>
      <w:r w:rsidRPr="00D248BE">
        <w:rPr>
          <w:sz w:val="16"/>
        </w:rPr>
        <w:t xml:space="preserve">. ETHANOL ON AGENDA </w:t>
      </w:r>
      <w:r w:rsidRPr="00D248BE">
        <w:rPr>
          <w:rStyle w:val="StyleBoldUnderline"/>
        </w:rPr>
        <w:t>Cuba</w:t>
      </w:r>
      <w:r w:rsidRPr="00D248BE">
        <w:rPr>
          <w:sz w:val="16"/>
        </w:rPr>
        <w:t xml:space="preserve">, where sugar once accounted for 90 percent of export earnings compared with under 5 percent last year, </w:t>
      </w:r>
      <w:r w:rsidRPr="00D248BE">
        <w:rPr>
          <w:rStyle w:val="StyleBoldUnderline"/>
        </w:rPr>
        <w:t>has drawn up plans to reorganize the industry and allow foreign investment for the first time since mills were nationalized</w:t>
      </w:r>
      <w:r w:rsidRPr="00D248BE">
        <w:rPr>
          <w:sz w:val="16"/>
        </w:rPr>
        <w:t xml:space="preserve">. Its once-powerful Sugar Ministry was abolished last year, leaving it up to a new state-owned company to revamp the rusting industry, with many mills pre-dating the revolution and some built with capital provided by the Soviet Union. </w:t>
      </w:r>
      <w:r w:rsidRPr="00D248BE">
        <w:rPr>
          <w:rStyle w:val="StyleBoldUnderline"/>
        </w:rPr>
        <w:t>Odebrecht</w:t>
      </w:r>
      <w:r w:rsidRPr="00D248BE">
        <w:rPr>
          <w:sz w:val="16"/>
        </w:rPr>
        <w:t xml:space="preserve"> </w:t>
      </w:r>
      <w:r w:rsidRPr="007E629B">
        <w:rPr>
          <w:rStyle w:val="StyleBoldUnderline"/>
          <w:highlight w:val="yellow"/>
        </w:rPr>
        <w:t>would</w:t>
      </w:r>
      <w:r w:rsidRPr="00D248BE">
        <w:rPr>
          <w:sz w:val="16"/>
        </w:rPr>
        <w:t xml:space="preserve"> also </w:t>
      </w:r>
      <w:r w:rsidRPr="007E629B">
        <w:rPr>
          <w:rStyle w:val="StyleBoldUnderline"/>
          <w:highlight w:val="yellow"/>
        </w:rPr>
        <w:t xml:space="preserve">produce </w:t>
      </w:r>
      <w:r w:rsidRPr="007E629B">
        <w:rPr>
          <w:rStyle w:val="Emphasis"/>
          <w:highlight w:val="yellow"/>
        </w:rPr>
        <w:t>ethanol from sugarcane</w:t>
      </w:r>
      <w:r w:rsidRPr="00D248BE">
        <w:rPr>
          <w:sz w:val="16"/>
        </w:rPr>
        <w:t xml:space="preserve"> as well as electricity from the biomass that is left over when the cane is crushed, according to the Brazilian sugar industry executive who is familiar with the details of the project. "</w:t>
      </w:r>
      <w:r w:rsidRPr="007E629B">
        <w:rPr>
          <w:rStyle w:val="StyleBoldUnderline"/>
          <w:highlight w:val="yellow"/>
        </w:rPr>
        <w:t>Cuba is opening up the possibility of producing ethanol through energy generation</w:t>
      </w:r>
      <w:r w:rsidRPr="00D248BE">
        <w:rPr>
          <w:rStyle w:val="StyleBoldUnderline"/>
        </w:rPr>
        <w:t xml:space="preserve"> and Odebrecht will build a distillery there</w:t>
      </w:r>
      <w:r w:rsidRPr="00D248BE">
        <w:rPr>
          <w:sz w:val="16"/>
        </w:rPr>
        <w:t xml:space="preserve">," the executive said, adding the project is similar to one Odebrecht is developing in Angola. That is </w:t>
      </w:r>
      <w:r w:rsidRPr="00D248BE">
        <w:rPr>
          <w:rStyle w:val="StyleBoldUnderline"/>
        </w:rPr>
        <w:t>a $258 million undertaking in partnership with Angola's Sonagol oil company to produce 260,000 tonnes of sugar, 30 million liters of ethano</w:t>
      </w:r>
      <w:r w:rsidRPr="00D248BE">
        <w:rPr>
          <w:sz w:val="16"/>
        </w:rPr>
        <w:t xml:space="preserve">l and 45 megawatts of electricity. Large-scale ethanol production in Cuba has come up against opposition from former president Castro, a fierce critic of the use of edible crops as fuel. Some experts believe that with sufficient investment, Cuba has the potential to become the world's No. 3 biofuel producer after the United States and Brazil. Ron Soligo, economist at Rice University in Houston, Texas, and an expert on the Cuban sugar industry, calculates that the island could achieve ethanol output of 7.5 billion liters per year. Brazil, by comparison, produces roughly 20 billion liters. "But </w:t>
      </w:r>
      <w:r w:rsidRPr="007E629B">
        <w:rPr>
          <w:rStyle w:val="StyleBoldUnderline"/>
          <w:highlight w:val="yellow"/>
        </w:rPr>
        <w:t xml:space="preserve">developing </w:t>
      </w:r>
      <w:r w:rsidRPr="001D3FBB">
        <w:rPr>
          <w:rStyle w:val="StyleBoldUnderline"/>
        </w:rPr>
        <w:t xml:space="preserve">the </w:t>
      </w:r>
      <w:r w:rsidRPr="007E629B">
        <w:rPr>
          <w:rStyle w:val="StyleBoldUnderline"/>
          <w:highlight w:val="yellow"/>
        </w:rPr>
        <w:t xml:space="preserve">ethanol sector </w:t>
      </w:r>
      <w:r w:rsidRPr="001D3FBB">
        <w:rPr>
          <w:rStyle w:val="StyleBoldUnderline"/>
        </w:rPr>
        <w:t xml:space="preserve">in Cuba </w:t>
      </w:r>
      <w:r w:rsidRPr="007E629B">
        <w:rPr>
          <w:rStyle w:val="StyleBoldUnderline"/>
          <w:highlight w:val="yellow"/>
        </w:rPr>
        <w:t>will take time, since most of the</w:t>
      </w:r>
      <w:r w:rsidRPr="00D248BE">
        <w:rPr>
          <w:rStyle w:val="StyleBoldUnderline"/>
        </w:rPr>
        <w:t xml:space="preserve"> (cane-growing) </w:t>
      </w:r>
      <w:r w:rsidRPr="007E629B">
        <w:rPr>
          <w:rStyle w:val="StyleBoldUnderline"/>
          <w:highlight w:val="yellow"/>
        </w:rPr>
        <w:t>land was abandoned</w:t>
      </w:r>
      <w:r w:rsidRPr="00D248BE">
        <w:rPr>
          <w:rStyle w:val="StyleBoldUnderline"/>
        </w:rPr>
        <w:t xml:space="preserve"> for years</w:t>
      </w:r>
      <w:r w:rsidRPr="00D248BE">
        <w:rPr>
          <w:sz w:val="16"/>
        </w:rPr>
        <w:t xml:space="preserve">," he said. Brazil, the world's No. 2 ethanol producer, has offered technical assistance to Cuba to produce the biofuel from cane. "The subject is on the table. There are investments planned in sugar and there exists a possibility that at some time this will be taken on board by the ethanol industry," a source at Brazil's foreign ministry told Reuters. </w:t>
      </w:r>
    </w:p>
    <w:p w14:paraId="1207C5CB" w14:textId="77777777" w:rsidR="0050191F" w:rsidRPr="001D3FBB" w:rsidRDefault="0050191F" w:rsidP="0050191F"/>
    <w:p w14:paraId="4F3BB2EB" w14:textId="77777777" w:rsidR="0050191F" w:rsidRPr="001D3FBB" w:rsidRDefault="0050191F" w:rsidP="0050191F">
      <w:pPr>
        <w:pStyle w:val="Heading4"/>
        <w:rPr>
          <w:rStyle w:val="StyleStyleBold12pt"/>
          <w:b/>
        </w:rPr>
      </w:pPr>
      <w:r>
        <w:rPr>
          <w:rStyle w:val="StyleStyleBold12pt"/>
          <w:b/>
        </w:rPr>
        <w:t>Currency change solves stability</w:t>
      </w:r>
    </w:p>
    <w:p w14:paraId="404BC7B9" w14:textId="77777777" w:rsidR="0050191F" w:rsidRDefault="0050191F" w:rsidP="0050191F">
      <w:r w:rsidRPr="001D3FBB">
        <w:rPr>
          <w:rStyle w:val="StyleStyleBold12pt"/>
        </w:rPr>
        <w:t>RT 10/23</w:t>
      </w:r>
      <w:r>
        <w:t>, (“</w:t>
      </w:r>
      <w:r w:rsidRPr="001D3FBB">
        <w:t>Cuba hopes abandoning two-cur</w:t>
      </w:r>
      <w:r>
        <w:t>rency system will boost</w:t>
      </w:r>
      <w:r w:rsidRPr="001D3FBB">
        <w:t xml:space="preserve"> economy”, </w:t>
      </w:r>
      <w:hyperlink r:id="rId14" w:history="1">
        <w:r w:rsidRPr="001D3FBB">
          <w:t>http://rt.com/business/cuba-two-currency-system-economy-579/</w:t>
        </w:r>
      </w:hyperlink>
      <w:r w:rsidRPr="001D3FBB">
        <w:t>)</w:t>
      </w:r>
    </w:p>
    <w:p w14:paraId="3639E2B1" w14:textId="77777777" w:rsidR="0050191F" w:rsidRPr="001D3FBB" w:rsidRDefault="0050191F" w:rsidP="0050191F">
      <w:r w:rsidRPr="001D3FBB">
        <w:t xml:space="preserve">President Raul </w:t>
      </w:r>
      <w:r w:rsidRPr="001D3FBB">
        <w:rPr>
          <w:rStyle w:val="StyleBoldUnderline"/>
          <w:highlight w:val="cyan"/>
        </w:rPr>
        <w:t>Castro</w:t>
      </w:r>
      <w:r w:rsidRPr="001D3FBB">
        <w:t xml:space="preserve"> has </w:t>
      </w:r>
      <w:r w:rsidRPr="001D3FBB">
        <w:rPr>
          <w:rStyle w:val="StyleBoldUnderline"/>
          <w:highlight w:val="cyan"/>
        </w:rPr>
        <w:t>announced Cuba will no longer use the two currency</w:t>
      </w:r>
      <w:r w:rsidRPr="001D3FBB">
        <w:t xml:space="preserve"> financial </w:t>
      </w:r>
      <w:r w:rsidRPr="001D3FBB">
        <w:rPr>
          <w:rStyle w:val="StyleBoldUnderline"/>
          <w:highlight w:val="cyan"/>
        </w:rPr>
        <w:t>system</w:t>
      </w:r>
      <w:r w:rsidRPr="001D3FBB">
        <w:t xml:space="preserve"> the country has relied on since 1994, which has long been unpopular with ordinary Cubans.</w:t>
      </w:r>
    </w:p>
    <w:p w14:paraId="65BA7C03" w14:textId="77777777" w:rsidR="0050191F" w:rsidRPr="001D3FBB" w:rsidRDefault="0050191F" w:rsidP="0050191F">
      <w:r w:rsidRPr="001D3FBB">
        <w:t xml:space="preserve">For nearly a decade Cuba has employed a two-tier system with national pesos and convertible pesos. Convertible pesos (CUC), which are more valuable, were only permitted to be used in the tourism industry and in foreign trade dealings. </w:t>
      </w:r>
      <w:r w:rsidRPr="001D3FBB">
        <w:rPr>
          <w:rStyle w:val="StyleBoldUnderline"/>
          <w:highlight w:val="cyan"/>
        </w:rPr>
        <w:t>It will now be slowly combined with</w:t>
      </w:r>
      <w:r w:rsidRPr="001D3FBB">
        <w:t xml:space="preserve"> the national pesos (</w:t>
      </w:r>
      <w:r w:rsidRPr="001D3FBB">
        <w:rPr>
          <w:rStyle w:val="StyleBoldUnderline"/>
          <w:highlight w:val="cyan"/>
        </w:rPr>
        <w:t>CUP</w:t>
      </w:r>
      <w:r w:rsidRPr="001D3FBB">
        <w:t xml:space="preserve">) in a strategy that aims </w:t>
      </w:r>
      <w:r w:rsidRPr="001D3FBB">
        <w:rPr>
          <w:rStyle w:val="StyleBoldUnderline"/>
          <w:highlight w:val="cyan"/>
        </w:rPr>
        <w:t>to curb</w:t>
      </w:r>
      <w:r w:rsidRPr="001D3FBB">
        <w:rPr>
          <w:rStyle w:val="StyleBoldUnderline"/>
        </w:rPr>
        <w:t xml:space="preserve"> </w:t>
      </w:r>
      <w:r w:rsidRPr="001D3FBB">
        <w:t xml:space="preserve">the vast </w:t>
      </w:r>
      <w:r w:rsidRPr="001D3FBB">
        <w:rPr>
          <w:rStyle w:val="StyleBoldUnderline"/>
          <w:highlight w:val="cyan"/>
        </w:rPr>
        <w:t>inequality</w:t>
      </w:r>
      <w:r w:rsidRPr="001D3FBB">
        <w:t xml:space="preserve"> that has plagued Cuba since the collapse of the Soviet Union.</w:t>
      </w:r>
    </w:p>
    <w:p w14:paraId="3E346584" w14:textId="77777777" w:rsidR="0050191F" w:rsidRPr="001D3FBB" w:rsidRDefault="0050191F" w:rsidP="0050191F">
      <w:r w:rsidRPr="001D3FBB">
        <w:t xml:space="preserve">The mostly state-run economy adopted the two currency system </w:t>
      </w:r>
      <w:r w:rsidRPr="001D3FBB">
        <w:rPr>
          <w:rStyle w:val="Emphasis"/>
          <w:highlight w:val="cyan"/>
        </w:rPr>
        <w:t>as a safeguard to protect Cuba’s financial sector</w:t>
      </w:r>
      <w:r w:rsidRPr="001D3FBB">
        <w:t xml:space="preserve"> from any danger that would come with the sudden adoption of capitalism. Yet the policy inadvertently ushered Cubans who work in the tourism industry into relative wealth and the rest of the nation into stark lower class conditions.</w:t>
      </w:r>
    </w:p>
    <w:p w14:paraId="7B275E67" w14:textId="77777777" w:rsidR="0050191F" w:rsidRPr="001D3FBB" w:rsidRDefault="0050191F" w:rsidP="0050191F">
      <w:r w:rsidRPr="001D3FBB">
        <w:t>Combining the two currencies is expected to raise pay for local workers and eliminate a major hurdle for importers and exporters. State newspaper Granma announced Tuesday the “measures that will lead to monetary and exchange unification.”</w:t>
      </w:r>
    </w:p>
    <w:p w14:paraId="305D9360" w14:textId="77777777" w:rsidR="0050191F" w:rsidRPr="001D3FBB" w:rsidRDefault="0050191F" w:rsidP="0050191F">
      <w:r w:rsidRPr="001D3FBB">
        <w:t>“(Unification) is imperative to guarantee the reestablishment of the Cuban peso’s value and its role as money that is as a unit of accounting means of payment and savings,” the statement said.</w:t>
      </w:r>
    </w:p>
    <w:p w14:paraId="10EB8A64" w14:textId="77777777" w:rsidR="0050191F" w:rsidRPr="001D3FBB" w:rsidRDefault="0050191F" w:rsidP="0050191F">
      <w:r w:rsidRPr="001D3FBB">
        <w:t>“The main changes in this first phase will be in the business sector to foster conditions that will lead to increased efficiency, better measurement of performance and the stimulation of sectors that produce goods and services for export and the substitution of imports.”</w:t>
      </w:r>
    </w:p>
    <w:p w14:paraId="3728E0DE" w14:textId="77777777" w:rsidR="0050191F" w:rsidRPr="001D3FBB" w:rsidRDefault="0050191F" w:rsidP="0050191F">
      <w:r w:rsidRPr="001D3FBB">
        <w:t>Cuban economists who spoke to Reuters said the process is expected to take 18 months and may revalue the peso along with devaluing the CUC. The government promised to give citizens time to convert their finances.</w:t>
      </w:r>
    </w:p>
    <w:p w14:paraId="36476384" w14:textId="77777777" w:rsidR="0050191F" w:rsidRDefault="0050191F" w:rsidP="0050191F">
      <w:r w:rsidRPr="001D3FBB">
        <w:rPr>
          <w:rStyle w:val="StyleBoldUnderline"/>
          <w:highlight w:val="cyan"/>
        </w:rPr>
        <w:t>Economist</w:t>
      </w:r>
      <w:r w:rsidRPr="001D3FBB">
        <w:t xml:space="preserve"> Juan </w:t>
      </w:r>
      <w:r w:rsidRPr="001D3FBB">
        <w:rPr>
          <w:rStyle w:val="StyleBoldUnderline"/>
          <w:highlight w:val="cyan"/>
        </w:rPr>
        <w:t>Triana at Harvard</w:t>
      </w:r>
      <w:r w:rsidRPr="001D3FBB">
        <w:rPr>
          <w:rStyle w:val="StyleBoldUnderline"/>
        </w:rPr>
        <w:t xml:space="preserve"> </w:t>
      </w:r>
      <w:r w:rsidRPr="001D3FBB">
        <w:t xml:space="preserve">University’s Center for Cuban Economic Studies </w:t>
      </w:r>
      <w:r w:rsidRPr="001D3FBB">
        <w:rPr>
          <w:rStyle w:val="Emphasis"/>
          <w:highlight w:val="cyan"/>
        </w:rPr>
        <w:t>expressed hope</w:t>
      </w:r>
      <w:r w:rsidRPr="001D3FBB">
        <w:t>, but pressed the government to provide more details in the face of such a complex initiative.</w:t>
      </w:r>
    </w:p>
    <w:p w14:paraId="6BC181A3" w14:textId="77777777" w:rsidR="0050191F" w:rsidRPr="001321D5" w:rsidRDefault="0050191F" w:rsidP="0050191F">
      <w:pPr>
        <w:pStyle w:val="Heading4"/>
        <w:rPr>
          <w:rFonts w:ascii="Calibri" w:hAnsi="Calibri"/>
        </w:rPr>
      </w:pPr>
      <w:r w:rsidRPr="001321D5">
        <w:rPr>
          <w:rFonts w:ascii="Calibri" w:hAnsi="Calibri"/>
        </w:rPr>
        <w:t>America won’t intervene</w:t>
      </w:r>
    </w:p>
    <w:p w14:paraId="79973D60" w14:textId="77777777" w:rsidR="0050191F" w:rsidRPr="001321D5" w:rsidRDefault="0050191F" w:rsidP="0050191F">
      <w:r w:rsidRPr="001321D5">
        <w:t xml:space="preserve">Dr. Khatchik Der </w:t>
      </w:r>
      <w:r w:rsidRPr="001321D5">
        <w:rPr>
          <w:rStyle w:val="StyleStyleBold12pt"/>
        </w:rPr>
        <w:t>Ghoukassian</w:t>
      </w:r>
      <w:r w:rsidRPr="001321D5">
        <w:t xml:space="preserve"> is a Professor of International Relations at the Universidad de San Andres, Buenos Aires, Argentina; Visiting Professor at the American University of Armenia, Yerevan, Republic of Armenia, Summer </w:t>
      </w:r>
      <w:r w:rsidRPr="001321D5">
        <w:rPr>
          <w:rStyle w:val="StyleStyleBold12pt"/>
        </w:rPr>
        <w:t xml:space="preserve">2008.  </w:t>
      </w:r>
      <w:r w:rsidRPr="001321D5">
        <w:t>http://www.humansecuritygateway.com/documents/CRIA_Caucasus-CentralAsia_Instability_NewImperialPeriphery.pdf</w:t>
      </w:r>
    </w:p>
    <w:p w14:paraId="3A1A931F" w14:textId="77777777" w:rsidR="0050191F" w:rsidRPr="001D3FBB" w:rsidRDefault="0050191F" w:rsidP="0050191F">
      <w:r w:rsidRPr="001321D5">
        <w:t xml:space="preserve">Galbraith’s metaphor, for instance, is useful to highlight some features of the current U.S.-Latin American relations. 9  Accordingly, the so-called “new threats” provide an argument to project military intervention where anti-systemic tendencies are perceived. Any “turbulent frontier” where these “new threats” are perceived raises the potential of becoming a pull factor for intervention; hence, peripheral countries need to be wise enough to avoid becoming a “turbulent frontier”, providing an argument for intervention. Moreover, within the U.S. imperial project, the </w:t>
      </w:r>
      <w:r w:rsidRPr="001321D5">
        <w:rPr>
          <w:rStyle w:val="StyleBoldUnderline"/>
          <w:highlight w:val="green"/>
        </w:rPr>
        <w:t>military commanders</w:t>
      </w:r>
      <w:r w:rsidRPr="001321D5">
        <w:t xml:space="preserve"> have increasingly assumed the role of proconsuls; hence, they are often the ones who </w:t>
      </w:r>
      <w:r w:rsidRPr="001321D5">
        <w:rPr>
          <w:rStyle w:val="StyleBoldUnderline"/>
          <w:highlight w:val="green"/>
        </w:rPr>
        <w:t>take the lead in formulating the argument of a threat which invites the U.S. to intervene</w:t>
      </w:r>
      <w:r w:rsidRPr="001321D5">
        <w:t xml:space="preserve">. This role is particularly visible for military commanders whose responsibility does not extend to a geographical area which is crucial for the U.S. national security interest. </w:t>
      </w:r>
      <w:r w:rsidRPr="001321D5">
        <w:rPr>
          <w:rStyle w:val="StyleBoldUnderline"/>
          <w:highlight w:val="green"/>
        </w:rPr>
        <w:t>Latin America is not a strategically vital region for the</w:t>
      </w:r>
      <w:r w:rsidRPr="001321D5">
        <w:t xml:space="preserve"> </w:t>
      </w:r>
      <w:r w:rsidRPr="001321D5">
        <w:rPr>
          <w:rStyle w:val="StyleBoldUnderline"/>
          <w:highlight w:val="green"/>
        </w:rPr>
        <w:t>U</w:t>
      </w:r>
      <w:r w:rsidRPr="001321D5">
        <w:t xml:space="preserve">nited </w:t>
      </w:r>
      <w:r w:rsidRPr="001321D5">
        <w:rPr>
          <w:rStyle w:val="StyleBoldUnderline"/>
          <w:highlight w:val="green"/>
        </w:rPr>
        <w:t>S</w:t>
      </w:r>
      <w:r w:rsidRPr="001321D5">
        <w:t xml:space="preserve">tates </w:t>
      </w:r>
      <w:r w:rsidRPr="001321D5">
        <w:rPr>
          <w:rStyle w:val="StyleBoldUnderline"/>
          <w:highlight w:val="green"/>
        </w:rPr>
        <w:t>in the current international circumstances. Hence, the decision-makers in Washington tend to delegate</w:t>
      </w:r>
      <w:r w:rsidRPr="001321D5">
        <w:t xml:space="preserve"> more autonomy </w:t>
      </w:r>
      <w:r w:rsidRPr="001321D5">
        <w:rPr>
          <w:rStyle w:val="StyleBoldUnderline"/>
          <w:highlight w:val="green"/>
        </w:rPr>
        <w:t>to SOUTHCOM</w:t>
      </w:r>
      <w:r w:rsidRPr="001321D5">
        <w:t xml:space="preserve"> (Southern Command, tasked with overseeing Latin America) in formulating threat perceptions </w:t>
      </w:r>
      <w:r>
        <w:t>and making the recommendations.</w:t>
      </w:r>
    </w:p>
    <w:p w14:paraId="288AE0DC" w14:textId="77777777" w:rsidR="0050191F" w:rsidRDefault="0050191F" w:rsidP="0050191F">
      <w:pPr>
        <w:pStyle w:val="Heading4"/>
      </w:pPr>
      <w:r>
        <w:t>Past deterioration disproves the impact</w:t>
      </w:r>
    </w:p>
    <w:p w14:paraId="72E10E2B" w14:textId="77777777" w:rsidR="0050191F" w:rsidRDefault="0050191F" w:rsidP="0050191F">
      <w:r w:rsidRPr="001D3FBB">
        <w:t xml:space="preserve">Carmelo </w:t>
      </w:r>
      <w:r w:rsidRPr="001D3FBB">
        <w:rPr>
          <w:rStyle w:val="StyleStyleBold12pt"/>
        </w:rPr>
        <w:t>Mesa-Lago 9</w:t>
      </w:r>
      <w:r>
        <w:t>, Economist, (“</w:t>
      </w:r>
      <w:r w:rsidRPr="001D3FBB">
        <w:t>ECONOMIC AND SOCIAL BALANCE</w:t>
      </w:r>
      <w:r>
        <w:t xml:space="preserve"> OF 50 YEARS OF CUBAN REVOLUTION”,</w:t>
      </w:r>
      <w:r w:rsidRPr="001D3FBB">
        <w:t xml:space="preserve"> http://www.ascecuba.org/publications/proceedings/volume19/pdfs/mesolago.pdf</w:t>
      </w:r>
      <w:r>
        <w:t>)</w:t>
      </w:r>
    </w:p>
    <w:p w14:paraId="3EE974F1" w14:textId="77777777" w:rsidR="0050191F" w:rsidRDefault="0050191F" w:rsidP="0050191F">
      <w:r w:rsidRPr="001D3FBB">
        <w:t xml:space="preserve">Out of a total 84 indicators in Tables 1–3, 29 related to the domestic economy, 19 to the external sector, and 36 to social issues. </w:t>
      </w:r>
      <w:r w:rsidRPr="001D3FBB">
        <w:rPr>
          <w:rStyle w:val="StyleBoldUnderline"/>
          <w:highlight w:val="cyan"/>
        </w:rPr>
        <w:t>Between 1957 and 2008, per- formance worsened with respect to 66% of domestic economic indicators</w:t>
      </w:r>
      <w:r w:rsidRPr="001D3FBB">
        <w:t xml:space="preserve"> and improved with respect to 34%, with the best performances in mining; between 1989 and 2008, 72% of those indicators were well be- low the pre-crisis level, while 28% were above. With regard to the external sector, approximately half of the indicators improved between 1957 and 2007 and the other half worsened; whereas 63% in 2008 showed lower performance than their pre-crisis level and 37% showed higher performance. The best performance was in social indicators: between 1957 and 2008, 76% showed improvement and only 24% worsened; but in 2008, 52% were below the pre-crisis level and only 48% had surpassed such level.</w:t>
      </w:r>
    </w:p>
    <w:p w14:paraId="1D381BFE" w14:textId="77777777" w:rsidR="0050191F" w:rsidRDefault="0050191F" w:rsidP="0050191F">
      <w:r w:rsidRPr="001D3FBB">
        <w:rPr>
          <w:rStyle w:val="Emphasis"/>
          <w:highlight w:val="cyan"/>
        </w:rPr>
        <w:t>Cuba’s performance was overwhelmingly negative</w:t>
      </w:r>
      <w:r>
        <w:t xml:space="preserve"> </w:t>
      </w:r>
      <w:r w:rsidRPr="001D3FBB">
        <w:rPr>
          <w:rStyle w:val="StyleBoldUnderline"/>
          <w:highlight w:val="cyan"/>
        </w:rPr>
        <w:t xml:space="preserve">with respect to </w:t>
      </w:r>
      <w:r w:rsidRPr="001D3FBB">
        <w:rPr>
          <w:rStyle w:val="StyleBoldUnderline"/>
        </w:rPr>
        <w:t xml:space="preserve">the </w:t>
      </w:r>
      <w:r w:rsidRPr="001D3FBB">
        <w:rPr>
          <w:rStyle w:val="StyleBoldUnderline"/>
          <w:highlight w:val="cyan"/>
        </w:rPr>
        <w:t>economic indicators:</w:t>
      </w:r>
      <w:r>
        <w:t xml:space="preserve"> for 87% of them, Cuba’s position fell within the region and for 13% it remained the same. Social indicators showed a more positive evolution. For the 14 comparable ones, there was improvement in position for 43%, 36% re- mained unchanged, and 21% decreased. With regard to the 10 non-comparable indicators, 2 out of the 3 that</w:t>
      </w:r>
      <w:r>
        <w:tab/>
        <w:t>measure school</w:t>
      </w:r>
      <w:r>
        <w:tab/>
        <w:t>enrollmentin 2007 — secondary and higher education — probably improved their rank- ing, while for primary school enrollment the rank probably decreased. Out of 5 indicators that measure morbidity, 3 diseases were eradicated in the region in 2007, so Cuba maintained its position in malaria and probably improved it in poliomyelitis and diphtheria; Cuba was 1st and 2nd, respectively, regarding scarlet fe- ver and typhoid in 1958, so there should be no signifi- cant change by 2008. Cuba ranked last in the region in both mobile telephone use and internet access in 2005. Taking into account these inferences, the final distri- bution of the social indicators would be: 46% im- proved, 27% remained roughly unchanged, and 27% declined.</w:t>
      </w:r>
    </w:p>
    <w:p w14:paraId="0C969BF8" w14:textId="77777777" w:rsidR="0050191F" w:rsidRDefault="0050191F" w:rsidP="0050191F">
      <w:r>
        <w:t>It should be noted that the fall in rankings regarding the economic indicators is quite remarkable: the arith- metic mean of the 15 indicators in 1953–1958 is 4.5, while in 2005–2007 it is 10.3. In contrast, change in the 18 social indicators is considerably less: the 1953–</w:t>
      </w:r>
    </w:p>
    <w:p w14:paraId="08EA3185" w14:textId="77777777" w:rsidR="0050191F" w:rsidRDefault="0050191F" w:rsidP="0050191F">
      <w:r>
        <w:t>To arrive at more robust conclusions would require additional indicators, especially in the external sector of the economy, as well as filling holes in various social indicators and developing techniques to measure the purchasing power of income and the quality of social services.</w:t>
      </w:r>
    </w:p>
    <w:p w14:paraId="1B7A662E" w14:textId="77777777" w:rsidR="0050191F" w:rsidRDefault="0050191F" w:rsidP="0050191F">
      <w:r>
        <w:t xml:space="preserve">Although exploratory, this essay has shown that </w:t>
      </w:r>
      <w:r w:rsidRPr="001D3FBB">
        <w:rPr>
          <w:rStyle w:val="Emphasis"/>
          <w:highlight w:val="cyan"/>
        </w:rPr>
        <w:t>in the past fifty years, Cuba suffered severe economic deterio- ration</w:t>
      </w:r>
      <w:r>
        <w:t xml:space="preserve"> (particularly domestic, which in turn affected the external sector), </w:t>
      </w:r>
      <w:r w:rsidRPr="001D3FBB">
        <w:rPr>
          <w:rStyle w:val="StyleBoldUnderline"/>
          <w:highlight w:val="cyan"/>
        </w:rPr>
        <w:t>accentuated during the Special Pe- riod</w:t>
      </w:r>
      <w:r>
        <w:t>. With regards to social indicators: based on the figures in Table 3, the great majority of them im- proved, but in 2008, half still had not recovered their 1989 level. Turning to regional rankings (Table 4), with respect to almost half of the indicators, Cuba im- proved its position while it stagnated or worsened with respect to the other half. To improve the dismally poor economic performance of five decades, it is essential to advance in the structural reforms announced by Raúl Castro, recommended by Cuban economists, and cur- rently at a standstill, while the beneficial but costly so- cial services should be made financially sustainable in the long-term.</w:t>
      </w:r>
    </w:p>
    <w:p w14:paraId="41AEA24A" w14:textId="77777777" w:rsidR="0050191F" w:rsidRDefault="0050191F" w:rsidP="0050191F">
      <w:pPr>
        <w:pStyle w:val="Heading3"/>
      </w:pPr>
      <w:r>
        <w:t>1NC – Sugarcane Ethanol</w:t>
      </w:r>
    </w:p>
    <w:p w14:paraId="6394D7D5" w14:textId="77777777" w:rsidR="0050191F" w:rsidRPr="006E735D" w:rsidRDefault="0050191F" w:rsidP="0050191F">
      <w:pPr>
        <w:pStyle w:val="TagText"/>
      </w:pPr>
      <w:r w:rsidRPr="006E735D">
        <w:t xml:space="preserve">Other species fill the void – Species extinction speeds up the evolutionary process. </w:t>
      </w:r>
    </w:p>
    <w:p w14:paraId="6028F63F" w14:textId="77777777" w:rsidR="0050191F" w:rsidRPr="006E735D" w:rsidRDefault="0050191F" w:rsidP="0050191F">
      <w:pPr>
        <w:rPr>
          <w:rFonts w:cs="Arial"/>
        </w:rPr>
      </w:pPr>
      <w:r w:rsidRPr="006E735D">
        <w:rPr>
          <w:rFonts w:cs="Arial"/>
        </w:rPr>
        <w:t xml:space="preserve">Neil J. </w:t>
      </w:r>
      <w:r w:rsidRPr="00016801">
        <w:rPr>
          <w:rStyle w:val="StyleBoldUnderline"/>
          <w:rFonts w:cs="Arial"/>
        </w:rPr>
        <w:t>Maunder</w:t>
      </w:r>
      <w:r w:rsidRPr="006E735D">
        <w:rPr>
          <w:rFonts w:cs="Arial"/>
        </w:rPr>
        <w:t xml:space="preserve">. (Evolutionary Biology Specialist) "I am God" </w:t>
      </w:r>
      <w:r w:rsidRPr="00016801">
        <w:rPr>
          <w:rStyle w:val="StyleBoldUnderline"/>
          <w:rFonts w:cs="Arial"/>
        </w:rPr>
        <w:t>2004</w:t>
      </w:r>
      <w:r w:rsidRPr="006E735D">
        <w:rPr>
          <w:rFonts w:cs="Arial"/>
        </w:rPr>
        <w:t>. http://www.freewebs.com/ironmaster/iamgod.htm</w:t>
      </w:r>
    </w:p>
    <w:p w14:paraId="1E7BAFFF" w14:textId="77777777" w:rsidR="0050191F" w:rsidRPr="006E735D" w:rsidRDefault="0050191F" w:rsidP="0050191F">
      <w:r w:rsidRPr="006E735D">
        <w:t xml:space="preserve">The mindlessness and totally unholy people who flew those planes into the building on that day say a lot about the state of human existence at this time. Like evolution, </w:t>
      </w:r>
      <w:r w:rsidRPr="009802DD">
        <w:rPr>
          <w:rStyle w:val="StyleBoldUnderline"/>
          <w:highlight w:val="yellow"/>
        </w:rPr>
        <w:t>if one linage</w:t>
      </w:r>
      <w:r w:rsidRPr="00065F9A">
        <w:rPr>
          <w:rStyle w:val="StyleBoldUnderline"/>
        </w:rPr>
        <w:t xml:space="preserve"> </w:t>
      </w:r>
      <w:r w:rsidRPr="006E735D">
        <w:t>‘grows’ for long enough it may eventually</w:t>
      </w:r>
      <w:r w:rsidRPr="00065F9A">
        <w:rPr>
          <w:rStyle w:val="StyleBoldUnderline"/>
        </w:rPr>
        <w:t xml:space="preserve"> </w:t>
      </w:r>
      <w:r w:rsidRPr="009802DD">
        <w:rPr>
          <w:rStyle w:val="StyleBoldUnderline"/>
          <w:highlight w:val="yellow"/>
        </w:rPr>
        <w:t>collapse, resulting in an extinction</w:t>
      </w:r>
      <w:r w:rsidRPr="006E735D">
        <w:rPr>
          <w:rStyle w:val="HotRouteChar"/>
          <w:rFonts w:cs="Arial"/>
          <w:szCs w:val="22"/>
        </w:rPr>
        <w:t xml:space="preserve">. </w:t>
      </w:r>
      <w:r w:rsidRPr="006E735D">
        <w:t>Yet we know that when this happens,</w:t>
      </w:r>
      <w:r w:rsidRPr="00065F9A">
        <w:rPr>
          <w:rStyle w:val="StyleBoldUnderline"/>
        </w:rPr>
        <w:t xml:space="preserve"> </w:t>
      </w:r>
      <w:r w:rsidRPr="009802DD">
        <w:rPr>
          <w:rStyle w:val="StyleBoldUnderline"/>
          <w:highlight w:val="yellow"/>
        </w:rPr>
        <w:t>it will inevitably lead to</w:t>
      </w:r>
      <w:r w:rsidRPr="00065F9A">
        <w:rPr>
          <w:rStyle w:val="StyleBoldUnderline"/>
        </w:rPr>
        <w:t xml:space="preserve"> the rise of </w:t>
      </w:r>
      <w:r w:rsidRPr="009802DD">
        <w:rPr>
          <w:rStyle w:val="StyleBoldUnderline"/>
          <w:highlight w:val="yellow"/>
        </w:rPr>
        <w:t>another</w:t>
      </w:r>
      <w:r w:rsidRPr="00065F9A">
        <w:rPr>
          <w:rStyle w:val="StyleBoldUnderline"/>
        </w:rPr>
        <w:t xml:space="preserve"> to fill the void </w:t>
      </w:r>
      <w:r w:rsidRPr="006E735D">
        <w:t>left by the crumbled existence of the other.</w:t>
      </w:r>
      <w:r w:rsidRPr="00065F9A">
        <w:rPr>
          <w:rStyle w:val="StyleBoldUnderline"/>
        </w:rPr>
        <w:t xml:space="preserve"> </w:t>
      </w:r>
      <w:r w:rsidRPr="009802DD">
        <w:rPr>
          <w:rStyle w:val="StyleBoldUnderline"/>
          <w:highlight w:val="yellow"/>
        </w:rPr>
        <w:t>Instead of slowing</w:t>
      </w:r>
      <w:r w:rsidRPr="00065F9A">
        <w:rPr>
          <w:rStyle w:val="StyleBoldUnderline"/>
        </w:rPr>
        <w:t xml:space="preserve"> </w:t>
      </w:r>
      <w:r w:rsidRPr="009802DD">
        <w:rPr>
          <w:rStyle w:val="StyleBoldUnderline"/>
          <w:highlight w:val="yellow"/>
        </w:rPr>
        <w:t>down</w:t>
      </w:r>
      <w:r w:rsidRPr="00065F9A">
        <w:rPr>
          <w:rStyle w:val="StyleBoldUnderline"/>
        </w:rPr>
        <w:t xml:space="preserve"> the rate of </w:t>
      </w:r>
      <w:r w:rsidRPr="009802DD">
        <w:rPr>
          <w:rStyle w:val="StyleBoldUnderline"/>
          <w:highlight w:val="yellow"/>
        </w:rPr>
        <w:t>evolution, extinction results in a rush</w:t>
      </w:r>
      <w:r w:rsidRPr="009802DD">
        <w:rPr>
          <w:rStyle w:val="StyleBoldUnderline"/>
        </w:rPr>
        <w:t xml:space="preserve"> of evolution</w:t>
      </w:r>
      <w:r w:rsidRPr="009802DD">
        <w:t>ary</w:t>
      </w:r>
      <w:r w:rsidRPr="006E735D">
        <w:t xml:space="preserve"> selection as new species fill the void.</w:t>
      </w:r>
    </w:p>
    <w:p w14:paraId="0A1B8CB3" w14:textId="77777777" w:rsidR="0050191F" w:rsidRDefault="0050191F" w:rsidP="0050191F"/>
    <w:p w14:paraId="5DF1784E" w14:textId="77777777" w:rsidR="0050191F" w:rsidRPr="001321D5" w:rsidRDefault="0050191F" w:rsidP="0050191F">
      <w:pPr>
        <w:pStyle w:val="Tagtemplate"/>
        <w:rPr>
          <w:rFonts w:ascii="Calibri" w:hAnsi="Calibri" w:cs="Arial"/>
        </w:rPr>
      </w:pPr>
      <w:r w:rsidRPr="001321D5">
        <w:rPr>
          <w:rFonts w:ascii="Calibri" w:hAnsi="Calibri" w:cs="Arial"/>
        </w:rPr>
        <w:t>Food shortage doesn’t cause war – best studies</w:t>
      </w:r>
    </w:p>
    <w:p w14:paraId="13A13AE8" w14:textId="77777777" w:rsidR="0050191F" w:rsidRPr="001321D5" w:rsidRDefault="0050191F" w:rsidP="0050191F">
      <w:pPr>
        <w:rPr>
          <w:rFonts w:cs="Arial"/>
        </w:rPr>
      </w:pPr>
      <w:r w:rsidRPr="001321D5">
        <w:rPr>
          <w:rStyle w:val="StyleStyleBold12pt"/>
        </w:rPr>
        <w:t>Allouche 11</w:t>
      </w:r>
      <w:r w:rsidRPr="001321D5">
        <w:rPr>
          <w:rFonts w:cs="Arial"/>
        </w:rPr>
        <w:t xml:space="preserve">, research Fellow – water supply and sanitation @ Institute for Development Studies, frmr professor – MIT, </w:t>
      </w:r>
      <w:r w:rsidRPr="001321D5">
        <w:rPr>
          <w:rStyle w:val="StyleBoldUnderline"/>
          <w:rFonts w:cs="Arial"/>
        </w:rPr>
        <w:t>‘11</w:t>
      </w:r>
    </w:p>
    <w:p w14:paraId="2B5D7F58" w14:textId="77777777" w:rsidR="0050191F" w:rsidRPr="001321D5" w:rsidRDefault="0050191F" w:rsidP="0050191F">
      <w:pPr>
        <w:rPr>
          <w:rFonts w:cs="Arial"/>
        </w:rPr>
      </w:pPr>
      <w:r w:rsidRPr="001321D5">
        <w:rPr>
          <w:rFonts w:cs="Arial"/>
        </w:rPr>
        <w:t>(Jeremy, “The sustainability and resilience of global water and food systems: Political analysis of the interplay between security, resource scarcity, political systems and global trade,” Food Policy, Vol. 36 Supplement 1, p. S3-S8, January)</w:t>
      </w:r>
    </w:p>
    <w:p w14:paraId="3CEB1B20" w14:textId="77777777" w:rsidR="0050191F" w:rsidRPr="001321D5" w:rsidRDefault="0050191F" w:rsidP="0050191F">
      <w:pPr>
        <w:rPr>
          <w:rFonts w:cs="Arial"/>
        </w:rPr>
      </w:pPr>
    </w:p>
    <w:p w14:paraId="227C7165" w14:textId="77777777" w:rsidR="0050191F" w:rsidRPr="001321D5" w:rsidRDefault="0050191F" w:rsidP="0050191F">
      <w:pPr>
        <w:rPr>
          <w:rFonts w:cs="Arial"/>
          <w:u w:val="single"/>
        </w:rPr>
      </w:pPr>
      <w:r w:rsidRPr="001321D5">
        <w:rPr>
          <w:rFonts w:cs="Arial"/>
        </w:rPr>
        <w:t xml:space="preserve">The question of resource scarcity has led to many </w:t>
      </w:r>
      <w:r w:rsidRPr="001321D5">
        <w:rPr>
          <w:rStyle w:val="StyleBoldUnderline"/>
          <w:rFonts w:cs="Arial"/>
        </w:rPr>
        <w:t>debates on whether scarcity</w:t>
      </w:r>
      <w:r w:rsidRPr="001321D5">
        <w:rPr>
          <w:rFonts w:cs="Arial"/>
        </w:rPr>
        <w:t xml:space="preserve"> (whether </w:t>
      </w:r>
      <w:r w:rsidRPr="001321D5">
        <w:rPr>
          <w:rStyle w:val="StyleBoldUnderline"/>
          <w:rFonts w:cs="Arial"/>
        </w:rPr>
        <w:t>of food or water</w:t>
      </w:r>
      <w:r w:rsidRPr="001321D5">
        <w:rPr>
          <w:rFonts w:cs="Arial"/>
        </w:rPr>
        <w:t xml:space="preserve">) </w:t>
      </w:r>
      <w:r w:rsidRPr="001321D5">
        <w:rPr>
          <w:rStyle w:val="StyleBoldUnderline"/>
          <w:rFonts w:cs="Arial"/>
        </w:rPr>
        <w:t>will lead to conflict</w:t>
      </w:r>
      <w:r w:rsidRPr="001321D5">
        <w:rPr>
          <w:rFonts w:cs="Arial"/>
        </w:rPr>
        <w:t xml:space="preserve"> and war. The underlining reasoning behind most of these discourses over food and water wars </w:t>
      </w:r>
      <w:r w:rsidRPr="001321D5">
        <w:rPr>
          <w:rStyle w:val="StyleBoldUnderline"/>
          <w:rFonts w:cs="Arial"/>
        </w:rPr>
        <w:t>comes from the Malthusian belief that there is an imbalance between</w:t>
      </w:r>
      <w:r w:rsidRPr="001321D5">
        <w:rPr>
          <w:rFonts w:cs="Arial"/>
        </w:rPr>
        <w:t xml:space="preserve"> the economic availability of natural </w:t>
      </w:r>
      <w:r w:rsidRPr="001321D5">
        <w:rPr>
          <w:rStyle w:val="StyleBoldUnderline"/>
          <w:rFonts w:cs="Arial"/>
        </w:rPr>
        <w:t>resources and population growth</w:t>
      </w:r>
      <w:r w:rsidRPr="001321D5">
        <w:rPr>
          <w:rFonts w:cs="Arial"/>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1321D5">
        <w:rPr>
          <w:rStyle w:val="StyleBoldUnderline"/>
        </w:rPr>
        <w:t xml:space="preserve">most </w:t>
      </w:r>
      <w:r w:rsidRPr="001321D5">
        <w:rPr>
          <w:rStyle w:val="StyleBoldUnderline"/>
          <w:highlight w:val="yellow"/>
        </w:rPr>
        <w:t>empirical studies do not support</w:t>
      </w:r>
      <w:r w:rsidRPr="001321D5">
        <w:rPr>
          <w:rFonts w:cs="Arial"/>
        </w:rPr>
        <w:t xml:space="preserve"> any of </w:t>
      </w:r>
      <w:r w:rsidRPr="001321D5">
        <w:rPr>
          <w:rStyle w:val="StyleBoldUnderline"/>
          <w:highlight w:val="yellow"/>
        </w:rPr>
        <w:t>these</w:t>
      </w:r>
      <w:r w:rsidRPr="001321D5">
        <w:rPr>
          <w:rFonts w:cs="Arial"/>
        </w:rPr>
        <w:t xml:space="preserve"> neo-Malthusian </w:t>
      </w:r>
      <w:r w:rsidRPr="001321D5">
        <w:rPr>
          <w:rStyle w:val="StyleBoldUnderline"/>
          <w:highlight w:val="yellow"/>
        </w:rPr>
        <w:t>arguments</w:t>
      </w:r>
      <w:r w:rsidRPr="001321D5">
        <w:rPr>
          <w:rStyle w:val="StyleBoldUnderline"/>
        </w:rPr>
        <w:t>.</w:t>
      </w:r>
      <w:r w:rsidRPr="001321D5">
        <w:rPr>
          <w:rFonts w:cs="Arial"/>
        </w:rPr>
        <w:t xml:space="preserve"> </w:t>
      </w:r>
      <w:r w:rsidRPr="001321D5">
        <w:rPr>
          <w:rStyle w:val="StyleBoldUnderline"/>
          <w:rFonts w:cs="Arial"/>
          <w:highlight w:val="yellow"/>
        </w:rPr>
        <w:t>Tech</w:t>
      </w:r>
      <w:r w:rsidRPr="001321D5">
        <w:rPr>
          <w:rFonts w:cs="Arial"/>
        </w:rPr>
        <w:t xml:space="preserve">nological change </w:t>
      </w:r>
      <w:r w:rsidRPr="001321D5">
        <w:rPr>
          <w:rStyle w:val="StyleBoldUnderline"/>
          <w:rFonts w:cs="Arial"/>
          <w:highlight w:val="yellow"/>
        </w:rPr>
        <w:t>and</w:t>
      </w:r>
      <w:r w:rsidRPr="001321D5">
        <w:rPr>
          <w:rFonts w:cs="Arial"/>
        </w:rPr>
        <w:t xml:space="preserve"> greater inputs of </w:t>
      </w:r>
      <w:r w:rsidRPr="001321D5">
        <w:rPr>
          <w:rStyle w:val="StyleBoldUnderline"/>
          <w:rFonts w:cs="Arial"/>
          <w:highlight w:val="yellow"/>
        </w:rPr>
        <w:t>capital have</w:t>
      </w:r>
      <w:r w:rsidRPr="001321D5">
        <w:rPr>
          <w:rStyle w:val="StyleBoldUnderline"/>
          <w:rFonts w:cs="Arial"/>
        </w:rPr>
        <w:t xml:space="preserve"> dramatically </w:t>
      </w:r>
      <w:r w:rsidRPr="001321D5">
        <w:rPr>
          <w:rStyle w:val="StyleBoldUnderline"/>
          <w:rFonts w:cs="Arial"/>
          <w:highlight w:val="yellow"/>
        </w:rPr>
        <w:t>increased</w:t>
      </w:r>
      <w:r w:rsidRPr="001321D5">
        <w:rPr>
          <w:rFonts w:cs="Arial"/>
        </w:rPr>
        <w:t xml:space="preserve"> labour </w:t>
      </w:r>
      <w:r w:rsidRPr="001321D5">
        <w:rPr>
          <w:rStyle w:val="StyleBoldUnderline"/>
          <w:rFonts w:cs="Arial"/>
          <w:highlight w:val="yellow"/>
        </w:rPr>
        <w:t>productivity</w:t>
      </w:r>
      <w:r w:rsidRPr="001321D5">
        <w:rPr>
          <w:rFonts w:cs="Arial"/>
        </w:rPr>
        <w:t xml:space="preserve"> in agriculture. More generally, </w:t>
      </w:r>
      <w:r w:rsidRPr="001321D5">
        <w:rPr>
          <w:rStyle w:val="StyleBoldUnderline"/>
          <w:rFonts w:cs="Arial"/>
        </w:rPr>
        <w:t>the neo-Malthusian view has suffered because</w:t>
      </w:r>
      <w:r w:rsidRPr="001321D5">
        <w:rPr>
          <w:rFonts w:cs="Arial"/>
        </w:rPr>
        <w:t xml:space="preserve"> during the last two centuries </w:t>
      </w:r>
      <w:r w:rsidRPr="001321D5">
        <w:rPr>
          <w:rStyle w:val="StyleBoldUnderline"/>
          <w:rFonts w:cs="Arial"/>
          <w:highlight w:val="yellow"/>
        </w:rPr>
        <w:t>humankind has breached</w:t>
      </w:r>
      <w:r w:rsidRPr="001321D5">
        <w:rPr>
          <w:rFonts w:cs="Arial"/>
        </w:rPr>
        <w:t xml:space="preserve"> many </w:t>
      </w:r>
      <w:r w:rsidRPr="001321D5">
        <w:rPr>
          <w:rStyle w:val="StyleBoldUnderline"/>
          <w:rFonts w:cs="Arial"/>
          <w:highlight w:val="yellow"/>
        </w:rPr>
        <w:t>resource barriers that seemed unchallengeable.</w:t>
      </w:r>
    </w:p>
    <w:p w14:paraId="1B16F035" w14:textId="77777777" w:rsidR="0050191F" w:rsidRPr="001321D5" w:rsidRDefault="0050191F" w:rsidP="0050191F">
      <w:pPr>
        <w:rPr>
          <w:rFonts w:cs="Arial"/>
        </w:rPr>
      </w:pPr>
      <w:r w:rsidRPr="001321D5">
        <w:rPr>
          <w:rFonts w:cs="Arial"/>
        </w:rPr>
        <w:t>Lessons from history: alarmist scenarios, resource wars and international relations</w:t>
      </w:r>
    </w:p>
    <w:p w14:paraId="5A09E3CA" w14:textId="77777777" w:rsidR="0050191F" w:rsidRPr="001321D5" w:rsidRDefault="0050191F" w:rsidP="0050191F">
      <w:pPr>
        <w:rPr>
          <w:rFonts w:cs="Arial"/>
        </w:rPr>
      </w:pPr>
      <w:r w:rsidRPr="001321D5">
        <w:rPr>
          <w:rFonts w:cs="Arial"/>
        </w:rPr>
        <w:t xml:space="preserve">In a so-called age of uncertainty, a number of </w:t>
      </w:r>
      <w:r w:rsidRPr="001321D5">
        <w:rPr>
          <w:rStyle w:val="StyleBoldUnderline"/>
          <w:highlight w:val="yellow"/>
        </w:rPr>
        <w:t>alarmist scenarios</w:t>
      </w:r>
      <w:r w:rsidRPr="001321D5">
        <w:rPr>
          <w:rFonts w:cs="Arial"/>
        </w:rPr>
        <w:t xml:space="preserve"> have </w:t>
      </w:r>
      <w:r w:rsidRPr="001321D5">
        <w:rPr>
          <w:rStyle w:val="StyleBoldUnderline"/>
          <w:rFonts w:cs="Arial"/>
          <w:highlight w:val="yellow"/>
        </w:rPr>
        <w:t>linked</w:t>
      </w:r>
      <w:r w:rsidRPr="001321D5">
        <w:rPr>
          <w:rFonts w:cs="Arial"/>
        </w:rPr>
        <w:t xml:space="preserve"> the increasing </w:t>
      </w:r>
      <w:r w:rsidRPr="001321D5">
        <w:rPr>
          <w:rStyle w:val="StyleBoldUnderline"/>
          <w:rFonts w:cs="Arial"/>
        </w:rPr>
        <w:t xml:space="preserve">use of </w:t>
      </w:r>
      <w:r w:rsidRPr="001321D5">
        <w:rPr>
          <w:rStyle w:val="StyleBoldUnderline"/>
          <w:rFonts w:cs="Arial"/>
          <w:highlight w:val="yellow"/>
        </w:rPr>
        <w:t>water</w:t>
      </w:r>
      <w:r w:rsidRPr="001321D5">
        <w:rPr>
          <w:rStyle w:val="StyleBoldUnderline"/>
          <w:rFonts w:cs="Arial"/>
        </w:rPr>
        <w:t xml:space="preserve"> resources </w:t>
      </w:r>
      <w:r w:rsidRPr="001321D5">
        <w:rPr>
          <w:rStyle w:val="StyleBoldUnderline"/>
          <w:rFonts w:cs="Arial"/>
          <w:highlight w:val="yellow"/>
        </w:rPr>
        <w:t>and food insecurity with wars.</w:t>
      </w:r>
      <w:r w:rsidRPr="001321D5">
        <w:rPr>
          <w:rFonts w:cs="Arial"/>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p>
    <w:p w14:paraId="4874A19C" w14:textId="77777777" w:rsidR="0050191F" w:rsidRPr="001321D5" w:rsidRDefault="0050191F" w:rsidP="0050191F">
      <w:pPr>
        <w:rPr>
          <w:rFonts w:cs="Arial"/>
          <w:u w:val="single"/>
        </w:rPr>
      </w:pPr>
      <w:r w:rsidRPr="001321D5">
        <w:rPr>
          <w:rStyle w:val="StyleBoldUnderline"/>
          <w:highlight w:val="yellow"/>
        </w:rPr>
        <w:t>In the Mid</w:t>
      </w:r>
      <w:r w:rsidRPr="001321D5">
        <w:rPr>
          <w:rStyle w:val="StyleBoldUnderline"/>
        </w:rPr>
        <w:t xml:space="preserve">dle </w:t>
      </w:r>
      <w:r w:rsidRPr="001321D5">
        <w:rPr>
          <w:rStyle w:val="StyleBoldUnderline"/>
          <w:highlight w:val="yellow"/>
        </w:rPr>
        <w:t>East</w:t>
      </w:r>
      <w:r w:rsidRPr="001321D5">
        <w:rPr>
          <w:rFonts w:cs="Arial"/>
        </w:rPr>
        <w:t xml:space="preserve">, presidents, prime ministers and </w:t>
      </w:r>
      <w:r w:rsidRPr="001321D5">
        <w:rPr>
          <w:rStyle w:val="StyleBoldUnderline"/>
          <w:rFonts w:cs="Arial"/>
          <w:highlight w:val="yellow"/>
        </w:rPr>
        <w:t>foreign ministers</w:t>
      </w:r>
      <w:r w:rsidRPr="001321D5">
        <w:rPr>
          <w:rStyle w:val="StyleBoldUnderline"/>
          <w:rFonts w:cs="Arial"/>
        </w:rPr>
        <w:t xml:space="preserve"> have</w:t>
      </w:r>
      <w:r w:rsidRPr="001321D5">
        <w:rPr>
          <w:rFonts w:cs="Arial"/>
        </w:rPr>
        <w:t xml:space="preserve"> also </w:t>
      </w:r>
      <w:r w:rsidRPr="001321D5">
        <w:rPr>
          <w:rStyle w:val="StyleBoldUnderline"/>
          <w:rFonts w:cs="Arial"/>
          <w:highlight w:val="yellow"/>
        </w:rPr>
        <w:t>used this</w:t>
      </w:r>
      <w:r w:rsidRPr="001321D5">
        <w:rPr>
          <w:rStyle w:val="StyleBoldUnderline"/>
          <w:rFonts w:cs="Arial"/>
        </w:rPr>
        <w:t xml:space="preserve"> bellicose </w:t>
      </w:r>
      <w:r w:rsidRPr="001321D5">
        <w:rPr>
          <w:rStyle w:val="StyleBoldUnderline"/>
          <w:rFonts w:cs="Arial"/>
          <w:highlight w:val="yellow"/>
        </w:rPr>
        <w:t>rhetoric.</w:t>
      </w:r>
      <w:r w:rsidRPr="001321D5">
        <w:rPr>
          <w:rFonts w:cs="Arial"/>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1321D5">
        <w:rPr>
          <w:rStyle w:val="StyleBoldUnderline"/>
          <w:rFonts w:cs="Arial"/>
        </w:rPr>
        <w:t>The evidence seems quite weak.</w:t>
      </w:r>
      <w:r w:rsidRPr="001321D5">
        <w:rPr>
          <w:rFonts w:cs="Arial"/>
        </w:rPr>
        <w:t xml:space="preserve"> Whether by president Sadat in Egypt or King Hussein in Jordan, </w:t>
      </w:r>
      <w:r w:rsidRPr="001321D5">
        <w:rPr>
          <w:rStyle w:val="StyleBoldUnderline"/>
          <w:rFonts w:cs="Arial"/>
        </w:rPr>
        <w:t>none of these declarations have been followed up by military action.</w:t>
      </w:r>
    </w:p>
    <w:p w14:paraId="3D68C6B9" w14:textId="77777777" w:rsidR="0050191F" w:rsidRPr="001321D5" w:rsidRDefault="0050191F" w:rsidP="0050191F">
      <w:pPr>
        <w:rPr>
          <w:rFonts w:cs="Arial"/>
        </w:rPr>
      </w:pPr>
      <w:r w:rsidRPr="001321D5">
        <w:rPr>
          <w:rFonts w:cs="Arial"/>
        </w:rPr>
        <w:t>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p>
    <w:p w14:paraId="779C7401" w14:textId="77777777" w:rsidR="0050191F" w:rsidRPr="001321D5" w:rsidRDefault="0050191F" w:rsidP="0050191F">
      <w:pPr>
        <w:rPr>
          <w:rFonts w:cs="Arial"/>
        </w:rPr>
      </w:pPr>
      <w:r w:rsidRPr="001321D5">
        <w:rPr>
          <w:rStyle w:val="StyleBoldUnderline"/>
          <w:rFonts w:cs="Arial"/>
          <w:highlight w:val="yellow"/>
        </w:rPr>
        <w:t xml:space="preserve">None of the </w:t>
      </w:r>
      <w:r w:rsidRPr="001321D5">
        <w:rPr>
          <w:rStyle w:val="StyleBoldUnderline"/>
          <w:highlight w:val="yellow"/>
        </w:rPr>
        <w:t>various and extensive databases</w:t>
      </w:r>
      <w:r w:rsidRPr="001321D5">
        <w:rPr>
          <w:rStyle w:val="StyleBoldUnderline"/>
          <w:rFonts w:cs="Arial"/>
          <w:highlight w:val="yellow"/>
        </w:rPr>
        <w:t xml:space="preserve"> on</w:t>
      </w:r>
      <w:r w:rsidRPr="001321D5">
        <w:rPr>
          <w:rStyle w:val="StyleBoldUnderline"/>
          <w:rFonts w:cs="Arial"/>
        </w:rPr>
        <w:t xml:space="preserve"> the </w:t>
      </w:r>
      <w:r w:rsidRPr="001321D5">
        <w:rPr>
          <w:rStyle w:val="StyleBoldUnderline"/>
          <w:rFonts w:cs="Arial"/>
          <w:highlight w:val="yellow"/>
        </w:rPr>
        <w:t>causes of war show water</w:t>
      </w:r>
      <w:r w:rsidRPr="001321D5">
        <w:rPr>
          <w:rStyle w:val="StyleBoldUnderline"/>
          <w:rFonts w:cs="Arial"/>
        </w:rPr>
        <w:t xml:space="preserve"> as a casus belli.</w:t>
      </w:r>
      <w:r w:rsidRPr="001321D5">
        <w:rPr>
          <w:rFonts w:cs="Arial"/>
        </w:rPr>
        <w:t xml:space="preserve"> Using the International Crisis Behavior (ICB) data set and supplementary data from the University of Alabama on water conflicts, </w:t>
      </w:r>
      <w:r w:rsidRPr="001321D5">
        <w:rPr>
          <w:rStyle w:val="StyleBoldUnderline"/>
          <w:rFonts w:cs="Arial"/>
        </w:rPr>
        <w:t>Hewitt, Wolf and Hammer found only seven disputes where water seems to have been at least a partial cause</w:t>
      </w:r>
      <w:r w:rsidRPr="001321D5">
        <w:rPr>
          <w:rFonts w:cs="Arial"/>
        </w:rPr>
        <w:t xml:space="preserve"> for conflict (Wolf, 1998, p. 251). In fact, about </w:t>
      </w:r>
      <w:r w:rsidRPr="001321D5">
        <w:rPr>
          <w:rStyle w:val="StyleBoldUnderline"/>
          <w:rFonts w:cs="Arial"/>
          <w:highlight w:val="yellow"/>
        </w:rPr>
        <w:t>80% of</w:t>
      </w:r>
      <w:r w:rsidRPr="001321D5">
        <w:rPr>
          <w:rStyle w:val="StyleBoldUnderline"/>
          <w:rFonts w:cs="Arial"/>
        </w:rPr>
        <w:t xml:space="preserve"> the </w:t>
      </w:r>
      <w:r w:rsidRPr="001321D5">
        <w:rPr>
          <w:rStyle w:val="StyleBoldUnderline"/>
          <w:rFonts w:cs="Arial"/>
          <w:highlight w:val="yellow"/>
        </w:rPr>
        <w:t>incidents</w:t>
      </w:r>
      <w:r w:rsidRPr="001321D5">
        <w:rPr>
          <w:rStyle w:val="StyleBoldUnderline"/>
          <w:rFonts w:cs="Arial"/>
        </w:rPr>
        <w:t xml:space="preserve"> relating to water </w:t>
      </w:r>
      <w:r w:rsidRPr="001321D5">
        <w:rPr>
          <w:rStyle w:val="StyleBoldUnderline"/>
          <w:rFonts w:cs="Arial"/>
          <w:highlight w:val="yellow"/>
        </w:rPr>
        <w:t>were limited</w:t>
      </w:r>
      <w:r w:rsidRPr="001321D5">
        <w:rPr>
          <w:rFonts w:cs="Arial"/>
        </w:rPr>
        <w:t xml:space="preserve"> purely </w:t>
      </w:r>
      <w:r w:rsidRPr="001321D5">
        <w:rPr>
          <w:rStyle w:val="StyleBoldUnderline"/>
          <w:rFonts w:cs="Arial"/>
          <w:highlight w:val="yellow"/>
        </w:rPr>
        <w:t>to</w:t>
      </w:r>
      <w:r w:rsidRPr="001321D5">
        <w:rPr>
          <w:rStyle w:val="StyleBoldUnderline"/>
          <w:rFonts w:cs="Arial"/>
        </w:rPr>
        <w:t xml:space="preserve"> governmental </w:t>
      </w:r>
      <w:r w:rsidRPr="001321D5">
        <w:rPr>
          <w:rStyle w:val="StyleBoldUnderline"/>
          <w:rFonts w:cs="Arial"/>
          <w:highlight w:val="yellow"/>
        </w:rPr>
        <w:t>rhetoric</w:t>
      </w:r>
      <w:r w:rsidRPr="001321D5">
        <w:rPr>
          <w:rFonts w:cs="Arial"/>
        </w:rPr>
        <w:t xml:space="preserve"> intended for the electorate (Otchet, 2001, p. 18).</w:t>
      </w:r>
    </w:p>
    <w:p w14:paraId="481B5189" w14:textId="77777777" w:rsidR="0050191F" w:rsidRPr="001321D5" w:rsidRDefault="0050191F" w:rsidP="0050191F">
      <w:pPr>
        <w:rPr>
          <w:rFonts w:cs="Arial"/>
        </w:rPr>
      </w:pPr>
      <w:r w:rsidRPr="001321D5">
        <w:rPr>
          <w:rFonts w:cs="Arial"/>
        </w:rPr>
        <w:t xml:space="preserve">As shown in The Basins At Risk (BAR) water event database, </w:t>
      </w:r>
      <w:r w:rsidRPr="001321D5">
        <w:rPr>
          <w:rStyle w:val="StyleBoldUnderline"/>
          <w:rFonts w:cs="Arial"/>
        </w:rPr>
        <w:t xml:space="preserve">more than </w:t>
      </w:r>
      <w:r w:rsidRPr="001321D5">
        <w:rPr>
          <w:rStyle w:val="StyleBoldUnderline"/>
          <w:rFonts w:cs="Arial"/>
          <w:highlight w:val="yellow"/>
        </w:rPr>
        <w:t>two-thirds</w:t>
      </w:r>
      <w:r w:rsidRPr="001321D5">
        <w:rPr>
          <w:rStyle w:val="StyleBoldUnderline"/>
          <w:rFonts w:cs="Arial"/>
        </w:rPr>
        <w:t xml:space="preserve"> of</w:t>
      </w:r>
      <w:r w:rsidRPr="001321D5">
        <w:rPr>
          <w:rFonts w:cs="Arial"/>
        </w:rPr>
        <w:t xml:space="preserve"> over </w:t>
      </w:r>
      <w:r w:rsidRPr="001321D5">
        <w:rPr>
          <w:rStyle w:val="StyleBoldUnderline"/>
          <w:rFonts w:cs="Arial"/>
        </w:rPr>
        <w:t>1800 water</w:t>
      </w:r>
      <w:r w:rsidRPr="001321D5">
        <w:rPr>
          <w:rFonts w:cs="Arial"/>
        </w:rPr>
        <w:t>-related ‘</w:t>
      </w:r>
      <w:r w:rsidRPr="001321D5">
        <w:rPr>
          <w:rStyle w:val="StyleBoldUnderline"/>
          <w:rFonts w:cs="Arial"/>
        </w:rPr>
        <w:t xml:space="preserve">events’ </w:t>
      </w:r>
      <w:r w:rsidRPr="001321D5">
        <w:rPr>
          <w:rStyle w:val="StyleBoldUnderline"/>
          <w:rFonts w:cs="Arial"/>
          <w:highlight w:val="yellow"/>
        </w:rPr>
        <w:t>fall on the ‘cooperative’ scale</w:t>
      </w:r>
      <w:r w:rsidRPr="001321D5">
        <w:rPr>
          <w:rFonts w:cs="Arial"/>
        </w:rPr>
        <w:t xml:space="preserve"> (Yoffe et al., 2003). Indeed, if one takes into account a much longer period, the following figures clearly demonstrate this argument. According to studies by the United Nations Food and Agriculture Organization (FAO), </w:t>
      </w:r>
      <w:r w:rsidRPr="001321D5">
        <w:rPr>
          <w:rStyle w:val="StyleBoldUnderline"/>
          <w:rFonts w:cs="Arial"/>
        </w:rPr>
        <w:t>organized political bodies signed</w:t>
      </w:r>
      <w:r w:rsidRPr="001321D5">
        <w:rPr>
          <w:rFonts w:cs="Arial"/>
        </w:rPr>
        <w:t xml:space="preserve"> between the year 805 and 1984 </w:t>
      </w:r>
      <w:r w:rsidRPr="001321D5">
        <w:rPr>
          <w:rStyle w:val="StyleBoldUnderline"/>
          <w:rFonts w:cs="Arial"/>
        </w:rPr>
        <w:t>more than 3600 water-related treaties</w:t>
      </w:r>
      <w:r w:rsidRPr="001321D5">
        <w:rPr>
          <w:rFonts w:cs="Arial"/>
        </w:rPr>
        <w:t>, and approximately 300 treaties dealing with water management or allocations in international basins have been negotiated since 1945 (FAO, 1978 and FAO, 1984).</w:t>
      </w:r>
    </w:p>
    <w:p w14:paraId="5B13C252" w14:textId="77777777" w:rsidR="0050191F" w:rsidRPr="001321D5" w:rsidRDefault="0050191F" w:rsidP="0050191F">
      <w:pPr>
        <w:rPr>
          <w:rFonts w:cs="Arial"/>
        </w:rPr>
      </w:pPr>
      <w:r w:rsidRPr="001321D5">
        <w:rPr>
          <w:rFonts w:cs="Arial"/>
        </w:rPr>
        <w:t xml:space="preserve">The fear around water wars have been driven by a Malthusian outlook which equates scarcity with violence, conflict and war. </w:t>
      </w:r>
      <w:r w:rsidRPr="001321D5">
        <w:rPr>
          <w:rStyle w:val="StyleBoldUnderline"/>
        </w:rPr>
        <w:t>There is</w:t>
      </w:r>
      <w:r w:rsidRPr="001321D5">
        <w:rPr>
          <w:rFonts w:cs="Arial"/>
        </w:rPr>
        <w:t xml:space="preserve"> however </w:t>
      </w:r>
      <w:r w:rsidRPr="001321D5">
        <w:rPr>
          <w:rStyle w:val="StyleBoldUnderline"/>
        </w:rPr>
        <w:t>no</w:t>
      </w:r>
      <w:r w:rsidRPr="001321D5">
        <w:rPr>
          <w:rFonts w:cs="Arial"/>
        </w:rPr>
        <w:t xml:space="preserve"> direct </w:t>
      </w:r>
      <w:r w:rsidRPr="001321D5">
        <w:rPr>
          <w:rStyle w:val="StyleBoldUnderline"/>
        </w:rPr>
        <w:t xml:space="preserve">correlation between water scarcity and transboundary conflict. </w:t>
      </w:r>
      <w:r w:rsidRPr="001321D5">
        <w:rPr>
          <w:rFonts w:cs="Arial"/>
        </w:rPr>
        <w:t xml:space="preserve">Most specialists now tend to agree that the major issue is not scarcity per se but rather the allocation of water resources between the different riparian states (see for example Allouche, 2005, Allouche, 2007 and [Rouyer, 2000] ). </w:t>
      </w:r>
      <w:r w:rsidRPr="001321D5">
        <w:rPr>
          <w:rStyle w:val="StyleBoldUnderline"/>
          <w:rFonts w:cs="Arial"/>
        </w:rPr>
        <w:t>Water rich countries have been involved in</w:t>
      </w:r>
      <w:r w:rsidRPr="001321D5">
        <w:rPr>
          <w:rFonts w:cs="Arial"/>
        </w:rPr>
        <w:t xml:space="preserve"> a number of </w:t>
      </w:r>
      <w:r w:rsidRPr="001321D5">
        <w:rPr>
          <w:rStyle w:val="StyleBoldUnderline"/>
          <w:rFonts w:cs="Arial"/>
        </w:rPr>
        <w:t>disputes with other</w:t>
      </w:r>
      <w:r w:rsidRPr="001321D5">
        <w:rPr>
          <w:rFonts w:cs="Arial"/>
        </w:rPr>
        <w:t xml:space="preserve"> relatively </w:t>
      </w:r>
      <w:r w:rsidRPr="001321D5">
        <w:rPr>
          <w:rStyle w:val="StyleBoldUnderline"/>
          <w:rFonts w:cs="Arial"/>
        </w:rPr>
        <w:t>water rich countries</w:t>
      </w:r>
      <w:r w:rsidRPr="001321D5">
        <w:rPr>
          <w:rFonts w:cs="Arial"/>
        </w:rPr>
        <w:t xml:space="preserve"> (see for example India/Pakistan or Brazil/Argentina). The perception of each state’s estimated water needs really constitutes the core issue in transboundary water relations. Indeed, whether this scarcity exists or not in reality, </w:t>
      </w:r>
      <w:r w:rsidRPr="001321D5">
        <w:rPr>
          <w:rStyle w:val="StyleBoldUnderline"/>
          <w:rFonts w:cs="Arial"/>
          <w:highlight w:val="yellow"/>
        </w:rPr>
        <w:t>perceptions of</w:t>
      </w:r>
      <w:r w:rsidRPr="001321D5">
        <w:rPr>
          <w:rStyle w:val="StyleBoldUnderline"/>
          <w:rFonts w:cs="Arial"/>
        </w:rPr>
        <w:t xml:space="preserve"> the amount of available </w:t>
      </w:r>
      <w:r w:rsidRPr="001321D5">
        <w:rPr>
          <w:rStyle w:val="StyleBoldUnderline"/>
          <w:rFonts w:cs="Arial"/>
          <w:highlight w:val="yellow"/>
        </w:rPr>
        <w:t>water</w:t>
      </w:r>
      <w:r w:rsidRPr="001321D5">
        <w:rPr>
          <w:rFonts w:cs="Arial"/>
        </w:rPr>
        <w:t xml:space="preserve"> shapes people’s attitude towards the environment (Ohlsson, 1999). In fact, some water experts have argued that scarcity </w:t>
      </w:r>
      <w:r w:rsidRPr="001321D5">
        <w:rPr>
          <w:rStyle w:val="StyleBoldUnderline"/>
          <w:rFonts w:cs="Arial"/>
          <w:highlight w:val="yellow"/>
        </w:rPr>
        <w:t>drives</w:t>
      </w:r>
      <w:r w:rsidRPr="001321D5">
        <w:rPr>
          <w:rFonts w:cs="Arial"/>
        </w:rPr>
        <w:t xml:space="preserve"> the process of </w:t>
      </w:r>
      <w:r w:rsidRPr="001321D5">
        <w:rPr>
          <w:rStyle w:val="StyleBoldUnderline"/>
          <w:rFonts w:cs="Arial"/>
          <w:highlight w:val="yellow"/>
        </w:rPr>
        <w:t>co-operation</w:t>
      </w:r>
      <w:r w:rsidRPr="001321D5">
        <w:rPr>
          <w:rStyle w:val="StyleBoldUnderline"/>
          <w:rFonts w:cs="Arial"/>
        </w:rPr>
        <w:t xml:space="preserve"> among riparians</w:t>
      </w:r>
      <w:r w:rsidRPr="001321D5">
        <w:rPr>
          <w:rFonts w:cs="Arial"/>
        </w:rPr>
        <w:t xml:space="preserve"> (Dinar and Dinar, 2005 and Brochmann and Gleditsch, 2006).</w:t>
      </w:r>
    </w:p>
    <w:p w14:paraId="20129D8E" w14:textId="77777777" w:rsidR="0050191F" w:rsidRPr="001321D5" w:rsidRDefault="0050191F" w:rsidP="0050191F">
      <w:pPr>
        <w:rPr>
          <w:rFonts w:cs="Arial"/>
        </w:rPr>
      </w:pPr>
      <w:r w:rsidRPr="001321D5">
        <w:rPr>
          <w:rFonts w:cs="Arial"/>
        </w:rPr>
        <w:t xml:space="preserve">In terms of international relations, </w:t>
      </w:r>
      <w:r w:rsidRPr="001321D5">
        <w:rPr>
          <w:rStyle w:val="StyleBoldUnderline"/>
        </w:rPr>
        <w:t xml:space="preserve">the </w:t>
      </w:r>
      <w:r w:rsidRPr="001321D5">
        <w:rPr>
          <w:rStyle w:val="StyleBoldUnderline"/>
          <w:highlight w:val="yellow"/>
        </w:rPr>
        <w:t>threat of water wars</w:t>
      </w:r>
      <w:r w:rsidRPr="001321D5">
        <w:rPr>
          <w:rFonts w:cs="Arial"/>
        </w:rPr>
        <w:t xml:space="preserve"> due to increasing scarcity </w:t>
      </w:r>
      <w:r w:rsidRPr="001321D5">
        <w:rPr>
          <w:rStyle w:val="StyleBoldUnderline"/>
          <w:highlight w:val="yellow"/>
        </w:rPr>
        <w:t>does not make</w:t>
      </w:r>
      <w:r w:rsidRPr="001321D5">
        <w:rPr>
          <w:rFonts w:cs="Arial"/>
        </w:rPr>
        <w:t xml:space="preserve"> much </w:t>
      </w:r>
      <w:r w:rsidRPr="001321D5">
        <w:rPr>
          <w:rStyle w:val="StyleBoldUnderline"/>
          <w:highlight w:val="yellow"/>
        </w:rPr>
        <w:t>sense in the light of the</w:t>
      </w:r>
      <w:r w:rsidRPr="001321D5">
        <w:rPr>
          <w:rStyle w:val="StyleBoldUnderline"/>
        </w:rPr>
        <w:t xml:space="preserve"> recent </w:t>
      </w:r>
      <w:r w:rsidRPr="001321D5">
        <w:rPr>
          <w:rStyle w:val="StyleBoldUnderline"/>
          <w:highlight w:val="yellow"/>
        </w:rPr>
        <w:t>historical record</w:t>
      </w:r>
      <w:r w:rsidRPr="001321D5">
        <w:rPr>
          <w:rStyle w:val="StyleBoldUnderline"/>
        </w:rPr>
        <w:t>.</w:t>
      </w:r>
      <w:r w:rsidRPr="001321D5">
        <w:rPr>
          <w:rFonts w:cs="Arial"/>
        </w:rPr>
        <w:t xml:space="preserve"> Overall, the water war rationale expects conflict to occur over water, and appears to suggest that violence is a viable means of securing national water supplies, an argument which is highly contestable.</w:t>
      </w:r>
    </w:p>
    <w:p w14:paraId="05331B4B" w14:textId="77777777" w:rsidR="0050191F" w:rsidRPr="001321D5" w:rsidRDefault="0050191F" w:rsidP="0050191F">
      <w:pPr>
        <w:rPr>
          <w:rFonts w:cs="Arial"/>
        </w:rPr>
      </w:pPr>
      <w:r w:rsidRPr="001321D5">
        <w:rPr>
          <w:rFonts w:cs="Arial"/>
        </w:rPr>
        <w:t xml:space="preserve">The </w:t>
      </w:r>
      <w:r w:rsidRPr="001321D5">
        <w:rPr>
          <w:rStyle w:val="StyleBoldUnderline"/>
          <w:rFonts w:cs="Arial"/>
        </w:rPr>
        <w:t>debates over</w:t>
      </w:r>
      <w:r w:rsidRPr="001321D5">
        <w:rPr>
          <w:rFonts w:cs="Arial"/>
        </w:rPr>
        <w:t xml:space="preserve"> the likely impacts of </w:t>
      </w:r>
      <w:r w:rsidRPr="001321D5">
        <w:rPr>
          <w:rStyle w:val="StyleBoldUnderline"/>
          <w:rFonts w:cs="Arial"/>
        </w:rPr>
        <w:t>climate change</w:t>
      </w:r>
      <w:r w:rsidRPr="001321D5">
        <w:rPr>
          <w:rFonts w:cs="Arial"/>
        </w:rPr>
        <w:t xml:space="preserve"> have again </w:t>
      </w:r>
      <w:r w:rsidRPr="001321D5">
        <w:rPr>
          <w:rStyle w:val="StyleBoldUnderline"/>
          <w:rFonts w:cs="Arial"/>
        </w:rPr>
        <w:t>popularised</w:t>
      </w:r>
      <w:r w:rsidRPr="001321D5">
        <w:rPr>
          <w:rFonts w:cs="Arial"/>
        </w:rPr>
        <w:t xml:space="preserve"> the idea of </w:t>
      </w:r>
      <w:r w:rsidRPr="001321D5">
        <w:rPr>
          <w:rStyle w:val="StyleBoldUnderline"/>
          <w:rFonts w:cs="Arial"/>
        </w:rPr>
        <w:t>water wars.</w:t>
      </w:r>
      <w:r w:rsidRPr="001321D5">
        <w:rPr>
          <w:rFonts w:cs="Arial"/>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1321D5">
        <w:rPr>
          <w:rStyle w:val="StyleBoldUnderline"/>
          <w:rFonts w:cs="Arial"/>
        </w:rPr>
        <w:t>Despite growing concern that climate change will lead to instability and violent conflict, the evidence base to substantiate the connections is thin</w:t>
      </w:r>
      <w:r w:rsidRPr="001321D5">
        <w:rPr>
          <w:rFonts w:cs="Arial"/>
        </w:rPr>
        <w:t xml:space="preserve"> ( [Barnett and Adger, 2007] and Kevane and Gray, 2008).</w:t>
      </w:r>
    </w:p>
    <w:p w14:paraId="14AAC365" w14:textId="77777777" w:rsidR="0050191F" w:rsidRPr="001321D5" w:rsidRDefault="0050191F" w:rsidP="0050191F">
      <w:pPr>
        <w:pStyle w:val="Heading4"/>
      </w:pPr>
      <w:r>
        <w:t>Plan doesn’t solve – tons of alt causes like instability and corruption</w:t>
      </w:r>
    </w:p>
    <w:p w14:paraId="7616C78A" w14:textId="77777777" w:rsidR="0050191F" w:rsidRPr="001321D5" w:rsidRDefault="0050191F" w:rsidP="0050191F">
      <w:pPr>
        <w:pStyle w:val="Heading4"/>
        <w:rPr>
          <w:rFonts w:ascii="Calibri" w:hAnsi="Calibri"/>
        </w:rPr>
      </w:pPr>
      <w:r w:rsidRPr="001321D5">
        <w:rPr>
          <w:rFonts w:ascii="Calibri" w:hAnsi="Calibri"/>
        </w:rPr>
        <w:t>No food scarcity</w:t>
      </w:r>
    </w:p>
    <w:p w14:paraId="62F1EEC5" w14:textId="77777777" w:rsidR="0050191F" w:rsidRPr="001321D5" w:rsidRDefault="0050191F" w:rsidP="0050191F">
      <w:pPr>
        <w:widowControl w:val="0"/>
        <w:autoSpaceDE w:val="0"/>
        <w:autoSpaceDN w:val="0"/>
        <w:adjustRightInd w:val="0"/>
        <w:rPr>
          <w:rFonts w:cs="Arial"/>
          <w:color w:val="000000"/>
          <w:szCs w:val="20"/>
        </w:rPr>
      </w:pPr>
      <w:r w:rsidRPr="001321D5">
        <w:rPr>
          <w:rFonts w:cs="Arial"/>
          <w:b/>
          <w:sz w:val="24"/>
          <w:u w:val="single"/>
        </w:rPr>
        <w:t>Jalsevac 4</w:t>
      </w:r>
      <w:r w:rsidRPr="001321D5">
        <w:rPr>
          <w:rFonts w:cs="Arial"/>
          <w:b/>
          <w:color w:val="000000"/>
          <w:szCs w:val="20"/>
        </w:rPr>
        <w:t xml:space="preserve"> </w:t>
      </w:r>
      <w:r w:rsidRPr="001321D5">
        <w:rPr>
          <w:rFonts w:cs="Arial"/>
          <w:color w:val="000000"/>
          <w:szCs w:val="20"/>
        </w:rPr>
        <w:t xml:space="preserve">(Paul, Life site news a division of Interim Publishing, “The Inherent Racism of Population Control”, </w:t>
      </w:r>
      <w:hyperlink r:id="rId15" w:history="1">
        <w:r w:rsidRPr="001321D5">
          <w:rPr>
            <w:rStyle w:val="Hyperlink"/>
            <w:rFonts w:cs="Arial"/>
            <w:szCs w:val="20"/>
          </w:rPr>
          <w:t>http://www.lifesite.net/waronfamily/Population_Control/Inherentracism.pdf</w:t>
        </w:r>
      </w:hyperlink>
      <w:r w:rsidRPr="001321D5">
        <w:rPr>
          <w:rFonts w:cs="Arial"/>
          <w:color w:val="000000"/>
          <w:szCs w:val="20"/>
        </w:rPr>
        <w:t>)</w:t>
      </w:r>
    </w:p>
    <w:p w14:paraId="7661DC4C" w14:textId="77777777" w:rsidR="0050191F" w:rsidRPr="001321D5" w:rsidRDefault="0050191F" w:rsidP="0050191F">
      <w:pPr>
        <w:widowControl w:val="0"/>
        <w:autoSpaceDE w:val="0"/>
        <w:autoSpaceDN w:val="0"/>
        <w:adjustRightInd w:val="0"/>
        <w:rPr>
          <w:rFonts w:cs="Arial"/>
          <w:b/>
          <w:color w:val="000000"/>
          <w:szCs w:val="20"/>
        </w:rPr>
      </w:pPr>
    </w:p>
    <w:p w14:paraId="234D3C8F" w14:textId="77777777" w:rsidR="0050191F" w:rsidRPr="001321D5" w:rsidRDefault="0050191F" w:rsidP="0050191F">
      <w:pPr>
        <w:widowControl w:val="0"/>
        <w:autoSpaceDE w:val="0"/>
        <w:autoSpaceDN w:val="0"/>
        <w:adjustRightInd w:val="0"/>
        <w:rPr>
          <w:rFonts w:cs="Arial"/>
          <w:color w:val="000000"/>
          <w:szCs w:val="20"/>
        </w:rPr>
      </w:pPr>
      <w:r w:rsidRPr="001321D5">
        <w:rPr>
          <w:rFonts w:cs="Arial"/>
          <w:color w:val="000000"/>
          <w:szCs w:val="20"/>
        </w:rPr>
        <w:t xml:space="preserve">The pattern continues today. </w:t>
      </w:r>
      <w:r w:rsidRPr="001321D5">
        <w:rPr>
          <w:rFonts w:cs="Arial"/>
          <w:color w:val="000000"/>
          <w:szCs w:val="20"/>
          <w:u w:val="single"/>
        </w:rPr>
        <w:t xml:space="preserve">Economist Dennis Avery explained in 1995 that, food production was more than keeping pace with population growth since </w:t>
      </w:r>
      <w:r w:rsidRPr="001321D5">
        <w:rPr>
          <w:rFonts w:cs="Arial"/>
          <w:color w:val="000000"/>
          <w:szCs w:val="20"/>
          <w:highlight w:val="cyan"/>
          <w:u w:val="single"/>
        </w:rPr>
        <w:t>the world</w:t>
      </w:r>
      <w:r w:rsidRPr="001321D5">
        <w:rPr>
          <w:rFonts w:cs="Arial"/>
          <w:color w:val="000000"/>
          <w:szCs w:val="20"/>
          <w:u w:val="single"/>
        </w:rPr>
        <w:t xml:space="preserve"> had, “more than </w:t>
      </w:r>
      <w:r w:rsidRPr="001321D5">
        <w:rPr>
          <w:rFonts w:cs="Arial"/>
          <w:color w:val="000000"/>
          <w:szCs w:val="20"/>
          <w:highlight w:val="cyan"/>
          <w:u w:val="single"/>
        </w:rPr>
        <w:t>doubled</w:t>
      </w:r>
      <w:r w:rsidRPr="001321D5">
        <w:rPr>
          <w:rFonts w:cs="Arial"/>
          <w:color w:val="000000"/>
          <w:szCs w:val="20"/>
          <w:u w:val="single"/>
        </w:rPr>
        <w:t xml:space="preserve"> world </w:t>
      </w:r>
      <w:r w:rsidRPr="001321D5">
        <w:rPr>
          <w:rFonts w:cs="Arial"/>
          <w:color w:val="000000"/>
          <w:szCs w:val="20"/>
          <w:highlight w:val="cyan"/>
          <w:u w:val="single"/>
        </w:rPr>
        <w:t>food output</w:t>
      </w:r>
      <w:r w:rsidRPr="001321D5">
        <w:rPr>
          <w:rFonts w:cs="Arial"/>
          <w:color w:val="000000"/>
          <w:szCs w:val="20"/>
          <w:u w:val="single"/>
        </w:rPr>
        <w:t xml:space="preserve"> in the past 30 years. </w:t>
      </w:r>
      <w:r w:rsidRPr="001321D5">
        <w:rPr>
          <w:rFonts w:cs="Arial"/>
          <w:color w:val="000000"/>
          <w:szCs w:val="20"/>
          <w:highlight w:val="cyan"/>
          <w:u w:val="single"/>
        </w:rPr>
        <w:t>We have raised</w:t>
      </w:r>
      <w:r w:rsidRPr="001321D5">
        <w:rPr>
          <w:rFonts w:cs="Arial"/>
          <w:color w:val="000000"/>
          <w:szCs w:val="20"/>
          <w:u w:val="single"/>
        </w:rPr>
        <w:t xml:space="preserve"> food </w:t>
      </w:r>
      <w:r w:rsidRPr="001321D5">
        <w:rPr>
          <w:rFonts w:cs="Arial"/>
          <w:color w:val="000000"/>
          <w:szCs w:val="20"/>
          <w:highlight w:val="cyan"/>
          <w:u w:val="single"/>
        </w:rPr>
        <w:t>supplies per person by 25 percent in the</w:t>
      </w:r>
      <w:r w:rsidRPr="001321D5">
        <w:rPr>
          <w:rFonts w:cs="Arial"/>
          <w:color w:val="000000"/>
          <w:szCs w:val="20"/>
          <w:u w:val="single"/>
        </w:rPr>
        <w:t xml:space="preserve"> populous </w:t>
      </w:r>
      <w:r w:rsidRPr="001321D5">
        <w:rPr>
          <w:rFonts w:cs="Arial"/>
          <w:color w:val="000000"/>
          <w:szCs w:val="20"/>
          <w:highlight w:val="cyan"/>
          <w:u w:val="single"/>
        </w:rPr>
        <w:t>Third World</w:t>
      </w:r>
      <w:r w:rsidRPr="001321D5">
        <w:rPr>
          <w:rFonts w:cs="Arial"/>
          <w:color w:val="000000"/>
          <w:szCs w:val="20"/>
        </w:rPr>
        <w:t>.”4 The United Nations Food and Agriculture Organization (</w:t>
      </w:r>
      <w:r w:rsidRPr="001321D5">
        <w:rPr>
          <w:rFonts w:cs="Arial"/>
          <w:color w:val="000000"/>
          <w:szCs w:val="20"/>
          <w:u w:val="single"/>
        </w:rPr>
        <w:t>UNFAO) also dispelled fears of shortages in the food supply when</w:t>
      </w:r>
      <w:r w:rsidRPr="001321D5">
        <w:rPr>
          <w:rFonts w:cs="Arial"/>
          <w:color w:val="000000"/>
          <w:szCs w:val="20"/>
        </w:rPr>
        <w:t xml:space="preserve">, in preparation for the World Food Summit in Rome </w:t>
      </w:r>
      <w:r w:rsidRPr="001321D5">
        <w:rPr>
          <w:rFonts w:cs="Arial"/>
          <w:color w:val="000000"/>
          <w:szCs w:val="20"/>
          <w:u w:val="single"/>
        </w:rPr>
        <w:t xml:space="preserve">in November of 1995 it reported that, “Globally food supplies have more than doubled in the last 40 years…at a global level, </w:t>
      </w:r>
      <w:r w:rsidRPr="001321D5">
        <w:rPr>
          <w:rFonts w:cs="Arial"/>
          <w:color w:val="000000"/>
          <w:szCs w:val="20"/>
          <w:highlight w:val="cyan"/>
          <w:u w:val="single"/>
        </w:rPr>
        <w:t>there is</w:t>
      </w:r>
      <w:r w:rsidRPr="001321D5">
        <w:rPr>
          <w:rFonts w:cs="Arial"/>
          <w:color w:val="000000"/>
          <w:szCs w:val="20"/>
          <w:u w:val="single"/>
        </w:rPr>
        <w:t xml:space="preserve"> probably </w:t>
      </w:r>
      <w:r w:rsidRPr="001321D5">
        <w:rPr>
          <w:rFonts w:cs="Arial"/>
          <w:color w:val="000000"/>
          <w:szCs w:val="20"/>
          <w:highlight w:val="cyan"/>
          <w:u w:val="single"/>
        </w:rPr>
        <w:t>no obstacle to</w:t>
      </w:r>
      <w:r w:rsidRPr="001321D5">
        <w:rPr>
          <w:rFonts w:cs="Arial"/>
          <w:color w:val="000000"/>
          <w:szCs w:val="20"/>
          <w:u w:val="single"/>
        </w:rPr>
        <w:t xml:space="preserve"> food </w:t>
      </w:r>
      <w:r w:rsidRPr="001321D5">
        <w:rPr>
          <w:rFonts w:cs="Arial"/>
          <w:color w:val="000000"/>
          <w:szCs w:val="20"/>
          <w:highlight w:val="cyan"/>
          <w:u w:val="single"/>
        </w:rPr>
        <w:t>production rising to meet demand</w:t>
      </w:r>
      <w:r w:rsidRPr="001321D5">
        <w:rPr>
          <w:rFonts w:cs="Arial"/>
          <w:color w:val="000000"/>
          <w:szCs w:val="20"/>
          <w:u w:val="single"/>
        </w:rPr>
        <w:t>.”</w:t>
      </w:r>
      <w:r w:rsidRPr="001321D5">
        <w:rPr>
          <w:rFonts w:cs="Arial"/>
          <w:color w:val="000000"/>
          <w:szCs w:val="20"/>
        </w:rPr>
        <w:t xml:space="preserve">5 The UNFAO also later estimated that, </w:t>
      </w:r>
      <w:r w:rsidRPr="001321D5">
        <w:rPr>
          <w:rFonts w:cs="Arial"/>
          <w:color w:val="000000"/>
          <w:szCs w:val="20"/>
          <w:u w:val="single"/>
        </w:rPr>
        <w:t xml:space="preserve">simply </w:t>
      </w:r>
      <w:r w:rsidRPr="001321D5">
        <w:rPr>
          <w:rFonts w:cs="Arial"/>
          <w:color w:val="000000"/>
          <w:szCs w:val="20"/>
          <w:highlight w:val="cyan"/>
          <w:u w:val="single"/>
        </w:rPr>
        <w:t>with</w:t>
      </w:r>
      <w:r w:rsidRPr="001321D5">
        <w:rPr>
          <w:rFonts w:cs="Arial"/>
          <w:color w:val="000000"/>
          <w:szCs w:val="20"/>
          <w:u w:val="single"/>
        </w:rPr>
        <w:t xml:space="preserve"> the present </w:t>
      </w:r>
      <w:r w:rsidRPr="001321D5">
        <w:rPr>
          <w:rFonts w:cs="Arial"/>
          <w:color w:val="000000"/>
          <w:szCs w:val="20"/>
          <w:highlight w:val="cyan"/>
          <w:u w:val="single"/>
        </w:rPr>
        <w:t>available tech</w:t>
      </w:r>
      <w:r w:rsidRPr="001321D5">
        <w:rPr>
          <w:rFonts w:cs="Arial"/>
          <w:color w:val="000000"/>
          <w:szCs w:val="20"/>
          <w:u w:val="single"/>
        </w:rPr>
        <w:t xml:space="preserve">nologies fully employed, </w:t>
      </w:r>
      <w:r w:rsidRPr="001321D5">
        <w:rPr>
          <w:rFonts w:cs="Arial"/>
          <w:color w:val="000000"/>
          <w:szCs w:val="20"/>
          <w:highlight w:val="cyan"/>
          <w:u w:val="single"/>
        </w:rPr>
        <w:t>the world could feed</w:t>
      </w:r>
      <w:r w:rsidRPr="001321D5">
        <w:rPr>
          <w:rFonts w:cs="Arial"/>
          <w:color w:val="000000"/>
          <w:szCs w:val="20"/>
          <w:u w:val="single"/>
        </w:rPr>
        <w:t xml:space="preserve"> 30 to </w:t>
      </w:r>
      <w:r w:rsidRPr="001321D5">
        <w:rPr>
          <w:rFonts w:cs="Arial"/>
          <w:color w:val="000000"/>
          <w:szCs w:val="20"/>
          <w:highlight w:val="cyan"/>
          <w:u w:val="single"/>
        </w:rPr>
        <w:t>35 billion people</w:t>
      </w:r>
      <w:r w:rsidRPr="001321D5">
        <w:rPr>
          <w:rFonts w:cs="Arial"/>
          <w:color w:val="000000"/>
          <w:szCs w:val="20"/>
          <w:u w:val="single"/>
        </w:rPr>
        <w:t xml:space="preserve">, i.e. roughly six times the present world population.6 It also reported that the number of people considered malnourished has declined from 36 percent in 1961-1970 to 20 percent in 1988-90 and later proclaimed that “earlier </w:t>
      </w:r>
      <w:r w:rsidRPr="001321D5">
        <w:rPr>
          <w:rFonts w:cs="Arial"/>
          <w:color w:val="000000"/>
          <w:szCs w:val="20"/>
          <w:highlight w:val="cyan"/>
          <w:u w:val="single"/>
        </w:rPr>
        <w:t>fears of</w:t>
      </w:r>
      <w:r w:rsidRPr="001321D5">
        <w:rPr>
          <w:rFonts w:cs="Arial"/>
          <w:color w:val="000000"/>
          <w:szCs w:val="20"/>
          <w:u w:val="single"/>
        </w:rPr>
        <w:t xml:space="preserve"> chronic food </w:t>
      </w:r>
      <w:r w:rsidRPr="001321D5">
        <w:rPr>
          <w:rFonts w:cs="Arial"/>
          <w:color w:val="000000"/>
          <w:szCs w:val="20"/>
          <w:highlight w:val="cyan"/>
          <w:u w:val="single"/>
        </w:rPr>
        <w:t>shortages</w:t>
      </w:r>
      <w:r w:rsidRPr="001321D5">
        <w:rPr>
          <w:rFonts w:cs="Arial"/>
          <w:color w:val="000000"/>
          <w:szCs w:val="20"/>
          <w:u w:val="single"/>
        </w:rPr>
        <w:t xml:space="preserve"> over much of the world </w:t>
      </w:r>
      <w:r w:rsidRPr="001321D5">
        <w:rPr>
          <w:rFonts w:cs="Arial"/>
          <w:color w:val="000000"/>
          <w:szCs w:val="20"/>
          <w:highlight w:val="cyan"/>
          <w:u w:val="single"/>
        </w:rPr>
        <w:t>proved unfounded</w:t>
      </w:r>
      <w:r w:rsidRPr="001321D5">
        <w:rPr>
          <w:rFonts w:cs="Arial"/>
          <w:color w:val="000000"/>
          <w:szCs w:val="20"/>
          <w:u w:val="single"/>
        </w:rPr>
        <w:t>.</w:t>
      </w:r>
      <w:r w:rsidRPr="001321D5">
        <w:rPr>
          <w:rFonts w:cs="Arial"/>
          <w:color w:val="000000"/>
          <w:szCs w:val="20"/>
        </w:rPr>
        <w:t xml:space="preserve">”7 </w:t>
      </w:r>
      <w:r w:rsidRPr="001321D5">
        <w:rPr>
          <w:rFonts w:cs="Arial"/>
          <w:color w:val="000000"/>
          <w:szCs w:val="20"/>
          <w:u w:val="single"/>
        </w:rPr>
        <w:t xml:space="preserve">The World Bank joined in to predict in 1993 that the improvement in the world food supply would continue, while pointing out that </w:t>
      </w:r>
      <w:r w:rsidRPr="001321D5">
        <w:rPr>
          <w:rFonts w:cs="Arial"/>
          <w:color w:val="000000"/>
          <w:szCs w:val="20"/>
          <w:highlight w:val="cyan"/>
          <w:u w:val="single"/>
        </w:rPr>
        <w:t>in developing countries</w:t>
      </w:r>
      <w:r w:rsidRPr="001321D5">
        <w:rPr>
          <w:rFonts w:cs="Arial"/>
          <w:color w:val="000000"/>
          <w:szCs w:val="20"/>
          <w:u w:val="single"/>
        </w:rPr>
        <w:t xml:space="preserve"> grain </w:t>
      </w:r>
      <w:r w:rsidRPr="001321D5">
        <w:rPr>
          <w:rFonts w:cs="Arial"/>
          <w:color w:val="000000"/>
          <w:szCs w:val="20"/>
          <w:highlight w:val="cyan"/>
          <w:u w:val="single"/>
        </w:rPr>
        <w:t>production has grown</w:t>
      </w:r>
      <w:r w:rsidRPr="001321D5">
        <w:rPr>
          <w:rFonts w:cs="Arial"/>
          <w:color w:val="000000"/>
          <w:szCs w:val="20"/>
          <w:u w:val="single"/>
        </w:rPr>
        <w:t xml:space="preserve"> at a </w:t>
      </w:r>
      <w:r w:rsidRPr="001321D5">
        <w:rPr>
          <w:rFonts w:cs="Arial"/>
          <w:color w:val="000000"/>
          <w:szCs w:val="20"/>
          <w:highlight w:val="cyan"/>
          <w:u w:val="single"/>
        </w:rPr>
        <w:t>faster</w:t>
      </w:r>
      <w:r w:rsidRPr="001321D5">
        <w:rPr>
          <w:rFonts w:cs="Arial"/>
          <w:color w:val="000000"/>
          <w:szCs w:val="20"/>
          <w:u w:val="single"/>
        </w:rPr>
        <w:t xml:space="preserve"> rate </w:t>
      </w:r>
      <w:r w:rsidRPr="001321D5">
        <w:rPr>
          <w:rFonts w:cs="Arial"/>
          <w:color w:val="000000"/>
          <w:szCs w:val="20"/>
          <w:highlight w:val="cyan"/>
          <w:u w:val="single"/>
        </w:rPr>
        <w:t>than population</w:t>
      </w:r>
      <w:r w:rsidRPr="001321D5">
        <w:rPr>
          <w:rFonts w:cs="Arial"/>
          <w:color w:val="000000"/>
          <w:szCs w:val="20"/>
          <w:u w:val="single"/>
        </w:rPr>
        <w:t xml:space="preserve"> since 1985</w:t>
      </w:r>
      <w:r w:rsidRPr="001321D5">
        <w:rPr>
          <w:rFonts w:cs="Arial"/>
          <w:color w:val="000000"/>
          <w:szCs w:val="20"/>
        </w:rPr>
        <w:t>. Grain production has slowed in the United States, but that is because stocks have grown so large that additional production could not be stored.8 A further wealth of evidence is available to remove any concerns about resource shortage in the modern world.</w:t>
      </w:r>
    </w:p>
    <w:p w14:paraId="6518F19E" w14:textId="77777777" w:rsidR="0050191F" w:rsidRDefault="0050191F" w:rsidP="0050191F"/>
    <w:p w14:paraId="08FA3908" w14:textId="77777777" w:rsidR="0050191F" w:rsidRDefault="0050191F" w:rsidP="0050191F">
      <w:pPr>
        <w:pStyle w:val="Heading4"/>
      </w:pPr>
      <w:r>
        <w:t>No cut – no modeling or momentum</w:t>
      </w:r>
    </w:p>
    <w:p w14:paraId="026A9A56" w14:textId="77777777" w:rsidR="0050191F" w:rsidRPr="001321D5" w:rsidRDefault="0050191F" w:rsidP="0050191F">
      <w:pPr>
        <w:pStyle w:val="Heading4"/>
        <w:rPr>
          <w:rFonts w:ascii="Calibri" w:hAnsi="Calibri"/>
        </w:rPr>
      </w:pPr>
      <w:r w:rsidRPr="001321D5">
        <w:rPr>
          <w:rFonts w:ascii="Calibri" w:hAnsi="Calibri"/>
        </w:rPr>
        <w:t xml:space="preserve">No impact---mitigation and adaptation will solve---no tipping point or “1% risk” args </w:t>
      </w:r>
    </w:p>
    <w:p w14:paraId="4EAF9215" w14:textId="77777777" w:rsidR="0050191F" w:rsidRPr="001321D5" w:rsidRDefault="0050191F" w:rsidP="0050191F">
      <w:r w:rsidRPr="001321D5">
        <w:t xml:space="preserve">Robert O. </w:t>
      </w:r>
      <w:r w:rsidRPr="001321D5">
        <w:rPr>
          <w:rStyle w:val="StyleStyleBold12pt"/>
        </w:rPr>
        <w:t>Mendelsohn 9</w:t>
      </w:r>
      <w:r w:rsidRPr="001321D5">
        <w:t>, the Edwin Weyerhaeuser Davis Professor, Yale School of Forestry and Environmental Studies, Yale University, June 2009, “Climate Change and Economic Growth,” online: http://www.growthcommission.org/storage/cgdev/documents/gcwp060web.pdf</w:t>
      </w:r>
    </w:p>
    <w:p w14:paraId="40841C5A" w14:textId="77777777" w:rsidR="0050191F" w:rsidRPr="001321D5" w:rsidRDefault="0050191F" w:rsidP="0050191F">
      <w:r w:rsidRPr="001321D5">
        <w:rPr>
          <w:rStyle w:val="underline"/>
        </w:rPr>
        <w:t>The</w:t>
      </w:r>
      <w:r w:rsidRPr="001321D5">
        <w:t xml:space="preserve"> heart of the </w:t>
      </w:r>
      <w:r w:rsidRPr="001321D5">
        <w:rPr>
          <w:rStyle w:val="underline"/>
        </w:rPr>
        <w:t>debate about climate change</w:t>
      </w:r>
      <w:r w:rsidRPr="001321D5">
        <w:t xml:space="preserve"> comes from a number of warnings from scientists and others that </w:t>
      </w:r>
      <w:r w:rsidRPr="001321D5">
        <w:rPr>
          <w:rStyle w:val="underline"/>
        </w:rPr>
        <w:t>give the impression that human-induced climate change is</w:t>
      </w:r>
      <w:r w:rsidRPr="001321D5">
        <w:rPr>
          <w:rStyle w:val="underline"/>
          <w:highlight w:val="yellow"/>
        </w:rPr>
        <w:t xml:space="preserve"> an immediate threat to society</w:t>
      </w:r>
      <w:r w:rsidRPr="001321D5">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1321D5">
        <w:rPr>
          <w:rFonts w:ascii="Academy Engraved LET" w:hAnsi="Academy Engraved LET" w:cs="Academy Engraved LET"/>
        </w:rPr>
        <w:t>‐</w:t>
      </w:r>
      <w:r w:rsidRPr="001321D5">
        <w:t>being may be at risk (Stern 2006).</w:t>
      </w:r>
    </w:p>
    <w:p w14:paraId="274088AE" w14:textId="77777777" w:rsidR="0050191F" w:rsidRPr="001321D5" w:rsidRDefault="0050191F" w:rsidP="0050191F">
      <w:r w:rsidRPr="001321D5">
        <w:rPr>
          <w:rStyle w:val="underline"/>
        </w:rPr>
        <w:t>These statements are</w:t>
      </w:r>
      <w:r w:rsidRPr="001321D5">
        <w:t xml:space="preserve"> largely </w:t>
      </w:r>
      <w:r w:rsidRPr="001321D5">
        <w:rPr>
          <w:rStyle w:val="Emphasis"/>
          <w:highlight w:val="yellow"/>
        </w:rPr>
        <w:t>alarmist and misleading</w:t>
      </w:r>
      <w:r w:rsidRPr="001321D5">
        <w:t xml:space="preserve">. Although climate change is a serious problem that deserves attention, </w:t>
      </w:r>
      <w:r w:rsidRPr="001321D5">
        <w:rPr>
          <w:rStyle w:val="underline"/>
        </w:rPr>
        <w:t>society’s immediate behavior has</w:t>
      </w:r>
      <w:r w:rsidRPr="001321D5">
        <w:rPr>
          <w:rStyle w:val="underline"/>
          <w:highlight w:val="yellow"/>
        </w:rPr>
        <w:t xml:space="preserve"> an</w:t>
      </w:r>
      <w:r w:rsidRPr="001321D5">
        <w:rPr>
          <w:highlight w:val="yellow"/>
        </w:rPr>
        <w:t xml:space="preserve"> </w:t>
      </w:r>
      <w:r w:rsidRPr="001321D5">
        <w:rPr>
          <w:rStyle w:val="Emphasis"/>
          <w:highlight w:val="yellow"/>
        </w:rPr>
        <w:t>extremely low probability</w:t>
      </w:r>
      <w:r w:rsidRPr="001321D5">
        <w:rPr>
          <w:highlight w:val="yellow"/>
        </w:rPr>
        <w:t xml:space="preserve"> </w:t>
      </w:r>
      <w:r w:rsidRPr="001321D5">
        <w:rPr>
          <w:rStyle w:val="underline"/>
          <w:highlight w:val="yellow"/>
        </w:rPr>
        <w:t xml:space="preserve">of </w:t>
      </w:r>
      <w:r w:rsidRPr="001321D5">
        <w:rPr>
          <w:rStyle w:val="underline"/>
        </w:rPr>
        <w:t>leading to</w:t>
      </w:r>
      <w:r w:rsidRPr="001321D5">
        <w:rPr>
          <w:highlight w:val="yellow"/>
        </w:rPr>
        <w:t xml:space="preserve"> </w:t>
      </w:r>
      <w:r w:rsidRPr="001321D5">
        <w:rPr>
          <w:rStyle w:val="Emphasis"/>
          <w:highlight w:val="yellow"/>
        </w:rPr>
        <w:t>catastrophic consequences</w:t>
      </w:r>
      <w:r w:rsidRPr="001321D5">
        <w:t xml:space="preserve">. The </w:t>
      </w:r>
      <w:r w:rsidRPr="001321D5">
        <w:rPr>
          <w:rStyle w:val="underline"/>
          <w:highlight w:val="yellow"/>
        </w:rPr>
        <w:t>science and economics</w:t>
      </w:r>
      <w:r w:rsidRPr="001321D5">
        <w:t xml:space="preserve"> of climate change </w:t>
      </w:r>
      <w:r w:rsidRPr="001321D5">
        <w:rPr>
          <w:rStyle w:val="underline"/>
          <w:highlight w:val="yellow"/>
        </w:rPr>
        <w:t>is</w:t>
      </w:r>
      <w:r w:rsidRPr="001321D5">
        <w:rPr>
          <w:rStyle w:val="underline"/>
        </w:rPr>
        <w:t xml:space="preserve"> quite </w:t>
      </w:r>
      <w:r w:rsidRPr="001321D5">
        <w:rPr>
          <w:rStyle w:val="underline"/>
          <w:highlight w:val="yellow"/>
        </w:rPr>
        <w:t xml:space="preserve">clear that emissions </w:t>
      </w:r>
      <w:r w:rsidRPr="001321D5">
        <w:rPr>
          <w:rStyle w:val="underline"/>
        </w:rPr>
        <w:t>over the next few decades</w:t>
      </w:r>
      <w:r w:rsidRPr="001321D5">
        <w:rPr>
          <w:rStyle w:val="underline"/>
          <w:highlight w:val="yellow"/>
        </w:rPr>
        <w:t xml:space="preserve"> will lead to</w:t>
      </w:r>
      <w:r w:rsidRPr="001321D5">
        <w:rPr>
          <w:rStyle w:val="underline"/>
        </w:rPr>
        <w:t xml:space="preserve"> only</w:t>
      </w:r>
      <w:r w:rsidRPr="001321D5">
        <w:t xml:space="preserve"> </w:t>
      </w:r>
      <w:r w:rsidRPr="001321D5">
        <w:rPr>
          <w:rStyle w:val="Emphasis"/>
          <w:highlight w:val="yellow"/>
        </w:rPr>
        <w:t>mild consequences</w:t>
      </w:r>
      <w:r w:rsidRPr="001321D5">
        <w:t xml:space="preserve">. The </w:t>
      </w:r>
      <w:r w:rsidRPr="001321D5">
        <w:rPr>
          <w:rStyle w:val="Emphasis"/>
          <w:highlight w:val="yellow"/>
        </w:rPr>
        <w:t>severe impacts</w:t>
      </w:r>
      <w:r w:rsidRPr="001321D5">
        <w:t xml:space="preserve"> predicted by alarmists </w:t>
      </w:r>
      <w:r w:rsidRPr="001321D5">
        <w:rPr>
          <w:rStyle w:val="Emphasis"/>
          <w:highlight w:val="yellow"/>
        </w:rPr>
        <w:t>require a century</w:t>
      </w:r>
      <w:r w:rsidRPr="001321D5">
        <w:rPr>
          <w:rStyle w:val="Emphasis"/>
        </w:rPr>
        <w:t xml:space="preserve"> (or two</w:t>
      </w:r>
      <w:r w:rsidRPr="001321D5">
        <w:t xml:space="preserve"> in the case of Stern 2006) </w:t>
      </w:r>
      <w:r w:rsidRPr="001321D5">
        <w:rPr>
          <w:rStyle w:val="Emphasis"/>
          <w:highlight w:val="yellow"/>
        </w:rPr>
        <w:t>of no mitigation</w:t>
      </w:r>
      <w:r w:rsidRPr="001321D5">
        <w:t xml:space="preserve">. Many of the </w:t>
      </w:r>
      <w:r w:rsidRPr="001321D5">
        <w:rPr>
          <w:rStyle w:val="underline"/>
          <w:highlight w:val="yellow"/>
        </w:rPr>
        <w:t>predicted impacts assume there will be no</w:t>
      </w:r>
      <w:r w:rsidRPr="001321D5">
        <w:rPr>
          <w:rStyle w:val="underline"/>
        </w:rPr>
        <w:t xml:space="preserve"> or little </w:t>
      </w:r>
      <w:r w:rsidRPr="001321D5">
        <w:rPr>
          <w:rStyle w:val="underline"/>
          <w:highlight w:val="yellow"/>
        </w:rPr>
        <w:t>adaptation</w:t>
      </w:r>
      <w:r w:rsidRPr="001321D5">
        <w:t xml:space="preserve">. The net economic impacts from climate change over the next 50 years will be small regardless. Most of </w:t>
      </w:r>
      <w:r w:rsidRPr="001321D5">
        <w:rPr>
          <w:rStyle w:val="underline"/>
        </w:rPr>
        <w:t>the more severe impacts will take more than a century or even a millennium to unfold and many of these</w:t>
      </w:r>
      <w:r w:rsidRPr="001321D5">
        <w:t xml:space="preserve"> “</w:t>
      </w:r>
      <w:r w:rsidRPr="001321D5">
        <w:rPr>
          <w:rStyle w:val="underline"/>
        </w:rPr>
        <w:t>potential” impacts</w:t>
      </w:r>
      <w:r w:rsidRPr="001321D5">
        <w:t xml:space="preserve"> </w:t>
      </w:r>
      <w:r w:rsidRPr="001321D5">
        <w:rPr>
          <w:rStyle w:val="Emphasis"/>
        </w:rPr>
        <w:t xml:space="preserve">will never occur because </w:t>
      </w:r>
      <w:r w:rsidRPr="001321D5">
        <w:rPr>
          <w:rStyle w:val="Emphasis"/>
          <w:highlight w:val="yellow"/>
        </w:rPr>
        <w:t>people will adapt</w:t>
      </w:r>
      <w:r w:rsidRPr="001321D5">
        <w:rPr>
          <w:highlight w:val="yellow"/>
        </w:rPr>
        <w:t xml:space="preserve">. </w:t>
      </w:r>
      <w:r w:rsidRPr="001321D5">
        <w:rPr>
          <w:rStyle w:val="underline"/>
        </w:rPr>
        <w:t xml:space="preserve">It is not at all apparent that immediate and dramatic </w:t>
      </w:r>
      <w:r w:rsidRPr="001321D5">
        <w:rPr>
          <w:rStyle w:val="underline"/>
          <w:highlight w:val="yellow"/>
        </w:rPr>
        <w:t>policies need to be developed to thwart long</w:t>
      </w:r>
      <w:r w:rsidRPr="001321D5">
        <w:rPr>
          <w:rStyle w:val="underline"/>
          <w:rFonts w:ascii="Academy Engraved LET" w:hAnsi="Academy Engraved LET" w:cs="Academy Engraved LET"/>
          <w:highlight w:val="yellow"/>
        </w:rPr>
        <w:t>‐</w:t>
      </w:r>
      <w:r w:rsidRPr="001321D5">
        <w:rPr>
          <w:rStyle w:val="underline"/>
          <w:highlight w:val="yellow"/>
        </w:rPr>
        <w:t>range climate risks</w:t>
      </w:r>
      <w:r w:rsidRPr="001321D5">
        <w:t>. What is needed are long</w:t>
      </w:r>
      <w:r w:rsidRPr="001321D5">
        <w:rPr>
          <w:rFonts w:ascii="Academy Engraved LET" w:hAnsi="Academy Engraved LET" w:cs="Academy Engraved LET"/>
        </w:rPr>
        <w:t>‐</w:t>
      </w:r>
      <w:r w:rsidRPr="001321D5">
        <w:t>run balanced responses.</w:t>
      </w:r>
    </w:p>
    <w:p w14:paraId="71C848D5" w14:textId="77777777" w:rsidR="0050191F" w:rsidRPr="001321D5" w:rsidRDefault="0050191F" w:rsidP="0050191F">
      <w:pPr>
        <w:pStyle w:val="Heading4"/>
        <w:rPr>
          <w:rFonts w:ascii="Calibri" w:hAnsi="Calibri"/>
        </w:rPr>
      </w:pPr>
      <w:r w:rsidRPr="001321D5">
        <w:rPr>
          <w:rFonts w:ascii="Calibri" w:hAnsi="Calibri"/>
        </w:rPr>
        <w:t xml:space="preserve">Warming is slow – and not real </w:t>
      </w:r>
    </w:p>
    <w:p w14:paraId="2B9F1A7A" w14:textId="77777777" w:rsidR="0050191F" w:rsidRPr="001321D5" w:rsidRDefault="0050191F" w:rsidP="0050191F">
      <w:r w:rsidRPr="001321D5">
        <w:rPr>
          <w:rStyle w:val="StyleStyleBold12pt"/>
        </w:rPr>
        <w:t>Taylor ’11</w:t>
      </w:r>
      <w:r w:rsidRPr="001321D5">
        <w:t xml:space="preserve"> (7/27- senior fellow for environment policy at the Heartland Institute (2011, “New NASA Data Blow Gaping Hole In Global Warming Alarmism,” Forbes, http://blogs.forbes.com/jamestaylor/2011/07/27/new-nasa-data-blow-gaping-hold-in-global-warming-alarmism/) </w:t>
      </w:r>
    </w:p>
    <w:p w14:paraId="11C780FB" w14:textId="77777777" w:rsidR="0050191F" w:rsidRPr="001321D5" w:rsidRDefault="0050191F" w:rsidP="0050191F"/>
    <w:p w14:paraId="2DABDBAD" w14:textId="77777777" w:rsidR="0050191F" w:rsidRPr="001321D5" w:rsidRDefault="0050191F" w:rsidP="0050191F">
      <w:r w:rsidRPr="001321D5">
        <w:rPr>
          <w:rStyle w:val="Emphasis"/>
          <w:highlight w:val="green"/>
        </w:rPr>
        <w:t>NASA satellite data</w:t>
      </w:r>
      <w:r w:rsidRPr="001321D5">
        <w:rPr>
          <w:rStyle w:val="StyleBoldUnderline"/>
          <w:highlight w:val="green"/>
        </w:rPr>
        <w:t xml:space="preserve"> from</w:t>
      </w:r>
      <w:r w:rsidRPr="001321D5">
        <w:rPr>
          <w:rStyle w:val="StyleBoldUnderline"/>
        </w:rPr>
        <w:t xml:space="preserve"> </w:t>
      </w:r>
      <w:r w:rsidRPr="001321D5">
        <w:t xml:space="preserve">the years </w:t>
      </w:r>
      <w:r w:rsidRPr="001321D5">
        <w:rPr>
          <w:rStyle w:val="StyleBoldUnderline"/>
        </w:rPr>
        <w:t xml:space="preserve">2000 through </w:t>
      </w:r>
      <w:r w:rsidRPr="001321D5">
        <w:rPr>
          <w:rStyle w:val="StyleBoldUnderline"/>
          <w:highlight w:val="green"/>
        </w:rPr>
        <w:t>2011 show the Earth’s atmosphere</w:t>
      </w:r>
      <w:r w:rsidRPr="001321D5">
        <w:rPr>
          <w:highlight w:val="green"/>
        </w:rPr>
        <w:t xml:space="preserve"> </w:t>
      </w:r>
      <w:r w:rsidRPr="001321D5">
        <w:rPr>
          <w:rStyle w:val="StyleBoldUnderline"/>
          <w:highlight w:val="green"/>
        </w:rPr>
        <w:t>is allowing</w:t>
      </w:r>
      <w:r w:rsidRPr="001321D5">
        <w:rPr>
          <w:rStyle w:val="StyleBoldUnderline"/>
        </w:rPr>
        <w:t xml:space="preserve"> far more </w:t>
      </w:r>
      <w:r w:rsidRPr="001321D5">
        <w:rPr>
          <w:rStyle w:val="StyleBoldUnderline"/>
          <w:highlight w:val="green"/>
        </w:rPr>
        <w:t>heat</w:t>
      </w:r>
      <w:r w:rsidRPr="001321D5">
        <w:rPr>
          <w:highlight w:val="green"/>
        </w:rPr>
        <w:t xml:space="preserve"> </w:t>
      </w:r>
      <w:r w:rsidRPr="001321D5">
        <w:rPr>
          <w:rStyle w:val="StyleBoldUnderline"/>
          <w:highlight w:val="green"/>
        </w:rPr>
        <w:t>to be released</w:t>
      </w:r>
      <w:r w:rsidRPr="001321D5">
        <w:rPr>
          <w:rStyle w:val="StyleBoldUnderline"/>
        </w:rPr>
        <w:t xml:space="preserve"> </w:t>
      </w:r>
      <w:r w:rsidRPr="001321D5">
        <w:rPr>
          <w:rStyle w:val="StyleBoldUnderline"/>
          <w:highlight w:val="green"/>
        </w:rPr>
        <w:t>into space</w:t>
      </w:r>
      <w:r w:rsidRPr="001321D5">
        <w:rPr>
          <w:rStyle w:val="StyleBoldUnderline"/>
        </w:rPr>
        <w:t xml:space="preserve"> than alarmist computer models have predicted,</w:t>
      </w:r>
      <w:r w:rsidRPr="001321D5">
        <w:t xml:space="preserve"> </w:t>
      </w:r>
      <w:r w:rsidRPr="001321D5">
        <w:rPr>
          <w:rStyle w:val="StyleBoldUnderline"/>
        </w:rPr>
        <w:t>reports a new study in the peer-revewed science journal Remote Sensing</w:t>
      </w:r>
      <w:r w:rsidRPr="001321D5">
        <w:t xml:space="preserve">. </w:t>
      </w:r>
      <w:r w:rsidRPr="001321D5">
        <w:rPr>
          <w:rStyle w:val="StyleBoldUnderline"/>
        </w:rPr>
        <w:t>The study indicates far less future global warming will occur than U</w:t>
      </w:r>
      <w:r w:rsidRPr="001321D5">
        <w:t xml:space="preserve">nited </w:t>
      </w:r>
      <w:r w:rsidRPr="001321D5">
        <w:rPr>
          <w:rStyle w:val="StyleBoldUnderline"/>
        </w:rPr>
        <w:t>N</w:t>
      </w:r>
      <w:r w:rsidRPr="001321D5">
        <w:t xml:space="preserve">ations </w:t>
      </w:r>
      <w:r w:rsidRPr="001321D5">
        <w:rPr>
          <w:rStyle w:val="StyleBoldUnderline"/>
        </w:rPr>
        <w:t>computer models have predicted</w:t>
      </w:r>
      <w:r w:rsidRPr="001321D5">
        <w:t>, and supports prior studies indicating increases in atmospheric carbon dioxide trap far less heat than alarmists have claimed. Study co-author Dr. Roy Spencer, a principal research scientist at the University of Alabama in Huntsville and U.S. Science Team Leader for the Advanced Microwave Scanning Radiometer flying on NASA’s Aqua satellite, reports that real-world data from NASA’s Terra satellite contradict multiple assumptions fed into alarmist computer models. “</w:t>
      </w:r>
      <w:r w:rsidRPr="001321D5">
        <w:rPr>
          <w:rStyle w:val="StyleBoldUnderline"/>
        </w:rPr>
        <w:t>The satellite observations suggest there is much more energy lost to space during and after warming than the climate models show</w:t>
      </w:r>
      <w:r w:rsidRPr="001321D5">
        <w:t>,” Spencer said in a July 26 University of Alabama press release. “</w:t>
      </w:r>
      <w:r w:rsidRPr="001321D5">
        <w:rPr>
          <w:rStyle w:val="Emphasis"/>
          <w:highlight w:val="green"/>
        </w:rPr>
        <w:t>There is a huge discrepancy between the data and the forecasts</w:t>
      </w:r>
      <w:r w:rsidRPr="001321D5">
        <w:rPr>
          <w:rStyle w:val="StyleBoldUnderline"/>
        </w:rPr>
        <w:t xml:space="preserve"> that is especially big over the oceans.”</w:t>
      </w:r>
      <w:r w:rsidRPr="001321D5">
        <w:t xml:space="preserve"> In addition to finding that far less heat is being trapped than alarmist computer models have predicted, the </w:t>
      </w:r>
      <w:r w:rsidRPr="001321D5">
        <w:rPr>
          <w:rStyle w:val="StyleBoldUnderline"/>
        </w:rPr>
        <w:t xml:space="preserve">NASA satellite data show </w:t>
      </w:r>
      <w:r w:rsidRPr="001321D5">
        <w:rPr>
          <w:rStyle w:val="StyleBoldUnderline"/>
          <w:highlight w:val="green"/>
        </w:rPr>
        <w:t>the atmosphere begins shedding heat into space long before U</w:t>
      </w:r>
      <w:r w:rsidRPr="001321D5">
        <w:t xml:space="preserve">nited </w:t>
      </w:r>
      <w:r w:rsidRPr="001321D5">
        <w:rPr>
          <w:rStyle w:val="StyleBoldUnderline"/>
          <w:highlight w:val="green"/>
        </w:rPr>
        <w:t>N</w:t>
      </w:r>
      <w:r w:rsidRPr="001321D5">
        <w:t xml:space="preserve">ations </w:t>
      </w:r>
      <w:r w:rsidRPr="001321D5">
        <w:rPr>
          <w:rStyle w:val="StyleBoldUnderline"/>
        </w:rPr>
        <w:t xml:space="preserve">computer models </w:t>
      </w:r>
      <w:r w:rsidRPr="001321D5">
        <w:rPr>
          <w:rStyle w:val="StyleBoldUnderline"/>
          <w:highlight w:val="green"/>
        </w:rPr>
        <w:t>predicted. The</w:t>
      </w:r>
      <w:r w:rsidRPr="001321D5">
        <w:rPr>
          <w:rStyle w:val="StyleBoldUnderline"/>
        </w:rPr>
        <w:t xml:space="preserve"> new </w:t>
      </w:r>
      <w:r w:rsidRPr="001321D5">
        <w:rPr>
          <w:rStyle w:val="StyleBoldUnderline"/>
          <w:highlight w:val="green"/>
        </w:rPr>
        <w:t>findings</w:t>
      </w:r>
      <w:r w:rsidRPr="001321D5">
        <w:rPr>
          <w:rStyle w:val="StyleBoldUnderline"/>
        </w:rPr>
        <w:t xml:space="preserve"> are extremely important and </w:t>
      </w:r>
      <w:r w:rsidRPr="001321D5">
        <w:rPr>
          <w:rStyle w:val="Emphasis"/>
          <w:highlight w:val="green"/>
        </w:rPr>
        <w:t>should dramatically alter the</w:t>
      </w:r>
      <w:r w:rsidRPr="001321D5">
        <w:rPr>
          <w:rStyle w:val="Emphasis"/>
        </w:rPr>
        <w:t xml:space="preserve"> global </w:t>
      </w:r>
      <w:r w:rsidRPr="001321D5">
        <w:rPr>
          <w:rStyle w:val="Emphasis"/>
          <w:highlight w:val="green"/>
        </w:rPr>
        <w:t>warming debate</w:t>
      </w:r>
      <w:r w:rsidRPr="001321D5">
        <w:t xml:space="preserve">. Scientists on all sides of the global warming debate are in general agreement about how much heat is being directly trapped by human emissions of carbon dioxide (the answer is “not much”). However, </w:t>
      </w:r>
      <w:r w:rsidRPr="001321D5">
        <w:rPr>
          <w:rStyle w:val="StyleBoldUnderline"/>
        </w:rPr>
        <w:t>the single most important issue in the global warming debate is whether carbon dioxide emissions will indirectly trap far more heat by causing large increases in atmospheric humidity and cirrus clouds</w:t>
      </w:r>
      <w:r w:rsidRPr="001321D5">
        <w:t>. Alarmist computer models assume human carbon dioxide emissions indirectly cause substantial increases in atmospheric humidity and cirrus clouds (each of which are very effective at trapping heat</w:t>
      </w:r>
      <w:r w:rsidRPr="001321D5">
        <w:rPr>
          <w:rStyle w:val="StyleBoldUnderline"/>
        </w:rPr>
        <w:t xml:space="preserve">), but </w:t>
      </w:r>
      <w:r w:rsidRPr="001321D5">
        <w:rPr>
          <w:rStyle w:val="Emphasis"/>
        </w:rPr>
        <w:t xml:space="preserve">real-world data have </w:t>
      </w:r>
      <w:r w:rsidRPr="001321D5">
        <w:rPr>
          <w:rStyle w:val="StyleBoldUnderline"/>
        </w:rPr>
        <w:t>long</w:t>
      </w:r>
      <w:r w:rsidRPr="001321D5">
        <w:rPr>
          <w:rStyle w:val="Emphasis"/>
        </w:rPr>
        <w:t xml:space="preserve"> shown that carbon dioxide emissions are not causing </w:t>
      </w:r>
      <w:r w:rsidRPr="001321D5">
        <w:rPr>
          <w:rStyle w:val="StyleBoldUnderline"/>
        </w:rPr>
        <w:t>as much</w:t>
      </w:r>
      <w:r w:rsidRPr="001321D5">
        <w:rPr>
          <w:rStyle w:val="Emphasis"/>
        </w:rPr>
        <w:t xml:space="preserve"> atmospheric humidity</w:t>
      </w:r>
      <w:r w:rsidRPr="001321D5">
        <w:rPr>
          <w:rStyle w:val="StyleBoldUnderline"/>
        </w:rPr>
        <w:t xml:space="preserve"> and cirrus clouds as the alarmist computer models have predicted. The new NASA Terra satellite data are consistent with long-term NOAA and NASA data</w:t>
      </w:r>
      <w:r w:rsidRPr="001321D5">
        <w:t xml:space="preserve"> indicating atmospheric humidity and cirrus clouds are not increasing in the manner predicted by alarmist computer models. The Terra satellite data also support data collected by NASA’s ERBS satellite showing far more longwave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In short, the central premise of alarmist global warming theory is that carbon dioxide emissions should be directly and indirectly trapping a certain amount of heat in the earth’s atmosphere and preventing it from escaping into space. Real-world measurements, however, show far less heat is being trapped in the earth’s atmosphere than the alarmist computer models predict, and far more heat is escaping into space than the alarmist computer models predict. </w:t>
      </w:r>
      <w:r w:rsidRPr="001321D5">
        <w:rPr>
          <w:rStyle w:val="Emphasis"/>
          <w:highlight w:val="green"/>
        </w:rPr>
        <w:t xml:space="preserve">When objective NASA satellite data, </w:t>
      </w:r>
      <w:r w:rsidRPr="001321D5">
        <w:rPr>
          <w:rStyle w:val="Emphasis"/>
        </w:rPr>
        <w:t>reported in a peer-reviewed scientific journal</w:t>
      </w:r>
      <w:r w:rsidRPr="001321D5">
        <w:rPr>
          <w:rStyle w:val="Emphasis"/>
          <w:highlight w:val="green"/>
        </w:rPr>
        <w:t xml:space="preserve">, show a “huge discrepancy” between alarmist </w:t>
      </w:r>
      <w:r w:rsidRPr="001321D5">
        <w:rPr>
          <w:rStyle w:val="Emphasis"/>
        </w:rPr>
        <w:t xml:space="preserve">climate </w:t>
      </w:r>
      <w:r w:rsidRPr="001321D5">
        <w:rPr>
          <w:rStyle w:val="Emphasis"/>
          <w:highlight w:val="green"/>
        </w:rPr>
        <w:t xml:space="preserve">models and real-world facts, </w:t>
      </w:r>
      <w:r w:rsidRPr="001321D5">
        <w:rPr>
          <w:rStyle w:val="Emphasis"/>
        </w:rPr>
        <w:t xml:space="preserve">climate </w:t>
      </w:r>
      <w:r w:rsidRPr="001321D5">
        <w:rPr>
          <w:rStyle w:val="Emphasis"/>
          <w:highlight w:val="green"/>
        </w:rPr>
        <w:t>scientists</w:t>
      </w:r>
      <w:r w:rsidRPr="001321D5">
        <w:rPr>
          <w:rStyle w:val="StyleBoldUnderline"/>
        </w:rPr>
        <w:t xml:space="preserve">, the media and our elected officials </w:t>
      </w:r>
      <w:r w:rsidRPr="001321D5">
        <w:rPr>
          <w:rStyle w:val="Emphasis"/>
          <w:highlight w:val="green"/>
        </w:rPr>
        <w:t>would be wise to take notice</w:t>
      </w:r>
      <w:r w:rsidRPr="001321D5">
        <w:t xml:space="preserve">. Whether or not they do so will tell us a great deal about how honest the purveyors of global warming alarmism truly are. </w:t>
      </w:r>
    </w:p>
    <w:p w14:paraId="3517420E" w14:textId="77777777" w:rsidR="0050191F" w:rsidRPr="003A7A8A" w:rsidRDefault="0050191F" w:rsidP="0050191F"/>
    <w:p w14:paraId="584DF47E" w14:textId="77777777" w:rsidR="0050191F" w:rsidRDefault="0050191F" w:rsidP="0050191F">
      <w:pPr>
        <w:pStyle w:val="Heading4"/>
      </w:pPr>
      <w:r>
        <w:t>Southcom/Northcom solve – their ev is OUTDATED</w:t>
      </w:r>
    </w:p>
    <w:p w14:paraId="41A964B5" w14:textId="77777777" w:rsidR="0050191F" w:rsidRDefault="0050191F" w:rsidP="0050191F">
      <w:r w:rsidRPr="001D3FBB">
        <w:t xml:space="preserve">CAROL </w:t>
      </w:r>
      <w:r w:rsidRPr="001D3FBB">
        <w:rPr>
          <w:rStyle w:val="StyleStyleBold12pt"/>
        </w:rPr>
        <w:t>ROSENBERG 2</w:t>
      </w:r>
      <w:r>
        <w:t>, The Miami Herald, (“</w:t>
      </w:r>
      <w:r w:rsidRPr="001D3FBB">
        <w:t xml:space="preserve">Southcom to yield Cuba role to new command”, </w:t>
      </w:r>
      <w:hyperlink r:id="rId16" w:history="1">
        <w:r w:rsidRPr="001D3FBB">
          <w:t>http://latinamericanstudies.org/us-cuba/southcom.htm</w:t>
        </w:r>
      </w:hyperlink>
      <w:r w:rsidRPr="001D3FBB">
        <w:t>, AW</w:t>
      </w:r>
      <w:r>
        <w:t>)</w:t>
      </w:r>
    </w:p>
    <w:p w14:paraId="1A8952EA" w14:textId="77777777" w:rsidR="0050191F" w:rsidRPr="001D3FBB" w:rsidRDefault="0050191F" w:rsidP="0050191F">
      <w:r w:rsidRPr="001D3FBB">
        <w:t>Pentagon planners have carved Cuba out of the rest of Latin America in a new defense plan that concentrates on</w:t>
      </w:r>
      <w:r>
        <w:t xml:space="preserve">  </w:t>
      </w:r>
      <w:r w:rsidRPr="001D3FBB">
        <w:t>homeland defense from headquarters in Colorado, The Herald has learned.</w:t>
      </w:r>
      <w:r>
        <w:t xml:space="preserve">  </w:t>
      </w:r>
      <w:r w:rsidRPr="001D3FBB">
        <w:rPr>
          <w:rStyle w:val="Emphasis"/>
          <w:highlight w:val="cyan"/>
        </w:rPr>
        <w:t>Under the new Unified Command Plan, established in response to</w:t>
      </w:r>
      <w:r w:rsidRPr="001D3FBB">
        <w:t xml:space="preserve"> the </w:t>
      </w:r>
      <w:r w:rsidRPr="001D3FBB">
        <w:rPr>
          <w:rStyle w:val="Emphasis"/>
          <w:highlight w:val="cyan"/>
        </w:rPr>
        <w:t>Sept. 11</w:t>
      </w:r>
      <w:r w:rsidRPr="001D3FBB">
        <w:t xml:space="preserve"> attacks, the Southern Command, based</w:t>
      </w:r>
      <w:r>
        <w:t xml:space="preserve">  </w:t>
      </w:r>
      <w:r w:rsidRPr="001D3FBB">
        <w:t>just west of Miami, will be responsible for territory south of Cuba starting in October. A Northern Command will have</w:t>
      </w:r>
      <w:r>
        <w:t xml:space="preserve">  </w:t>
      </w:r>
      <w:r w:rsidRPr="001D3FBB">
        <w:t>jurisdiction over U.S. military activities from Canada to Cuba, including the U.S. Navy base at Guantánamo Bay.</w:t>
      </w:r>
      <w:r>
        <w:t xml:space="preserve">  </w:t>
      </w:r>
      <w:r w:rsidRPr="001D3FBB">
        <w:t>COVERING THE COASTS</w:t>
      </w:r>
      <w:r>
        <w:t xml:space="preserve">  </w:t>
      </w:r>
      <w:r w:rsidRPr="001D3FBB">
        <w:t>''It's messy and everyone recognizes that,'' said a senior Defense Department official in Washington. ''But they wanted</w:t>
      </w:r>
      <w:r>
        <w:t xml:space="preserve">  </w:t>
      </w:r>
      <w:r w:rsidRPr="001D3FBB">
        <w:t>to have a sense of covering the approaches'' to the United States from the sea.</w:t>
      </w:r>
      <w:r>
        <w:t xml:space="preserve">  </w:t>
      </w:r>
      <w:r w:rsidRPr="001D3FBB">
        <w:t xml:space="preserve">The transfer is not expected to take place immediately upon creation of Northcom in October. </w:t>
      </w:r>
      <w:r w:rsidRPr="001D3FBB">
        <w:rPr>
          <w:rStyle w:val="StyleBoldUnderline"/>
          <w:highlight w:val="cyan"/>
        </w:rPr>
        <w:t>Southcom</w:t>
      </w:r>
      <w:r w:rsidRPr="001D3FBB">
        <w:t xml:space="preserve"> </w:t>
      </w:r>
      <w:r w:rsidRPr="001D3FBB">
        <w:rPr>
          <w:rStyle w:val="StyleBoldUnderline"/>
          <w:highlight w:val="cyan"/>
        </w:rPr>
        <w:t>could</w:t>
      </w:r>
      <w:r w:rsidRPr="001D3FBB">
        <w:t xml:space="preserve"> for about</w:t>
      </w:r>
      <w:r>
        <w:t xml:space="preserve">  </w:t>
      </w:r>
      <w:r w:rsidRPr="001D3FBB">
        <w:t xml:space="preserve">two years continue to </w:t>
      </w:r>
      <w:r w:rsidRPr="001D3FBB">
        <w:rPr>
          <w:rStyle w:val="StyleBoldUnderline"/>
          <w:highlight w:val="cyan"/>
        </w:rPr>
        <w:t>supervise</w:t>
      </w:r>
      <w:r w:rsidRPr="001D3FBB">
        <w:t xml:space="preserve"> military operations at the base called </w:t>
      </w:r>
      <w:r w:rsidRPr="001D3FBB">
        <w:rPr>
          <w:rStyle w:val="StyleBoldUnderline"/>
          <w:highlight w:val="cyan"/>
        </w:rPr>
        <w:t>Gitmo</w:t>
      </w:r>
      <w:r w:rsidRPr="001D3FBB">
        <w:t>, officials said, including the new offshore</w:t>
      </w:r>
      <w:r>
        <w:t xml:space="preserve">  </w:t>
      </w:r>
      <w:r w:rsidRPr="001D3FBB">
        <w:t>prison project for international terror suspects.</w:t>
      </w:r>
      <w:r>
        <w:t xml:space="preserve">  </w:t>
      </w:r>
      <w:r w:rsidRPr="001D3FBB">
        <w:rPr>
          <w:rStyle w:val="Emphasis"/>
          <w:highlight w:val="cyan"/>
        </w:rPr>
        <w:t>''If I were the Northcom CINC</w:t>
      </w:r>
      <w:r w:rsidRPr="001D3FBB">
        <w:t xml:space="preserve"> [commander in chief], </w:t>
      </w:r>
      <w:r w:rsidRPr="001D3FBB">
        <w:rPr>
          <w:rStyle w:val="Emphasis"/>
          <w:highlight w:val="cyan"/>
        </w:rPr>
        <w:t>the last thing I would want to be worried about right now is getting  entangled in Cuba</w:t>
      </w:r>
      <w:r w:rsidRPr="001D3FBB">
        <w:t xml:space="preserve">n issues,'' </w:t>
      </w:r>
      <w:r w:rsidRPr="001D3FBB">
        <w:rPr>
          <w:rStyle w:val="StyleBoldUnderline"/>
          <w:highlight w:val="cyan"/>
        </w:rPr>
        <w:t>said the defense official</w:t>
      </w:r>
      <w:r w:rsidRPr="001D3FBB">
        <w:t>.</w:t>
      </w:r>
      <w:r>
        <w:t xml:space="preserve">  </w:t>
      </w:r>
      <w:r w:rsidRPr="001D3FBB">
        <w:t>The switch surprised some regional specialists.</w:t>
      </w:r>
      <w:r>
        <w:t xml:space="preserve">  </w:t>
      </w:r>
      <w:r w:rsidRPr="001D3FBB">
        <w:t>''Southcom does have some Latin American expertise and some of them do speak Spanish,'' said former U.S.</w:t>
      </w:r>
      <w:r>
        <w:t xml:space="preserve">  </w:t>
      </w:r>
      <w:r w:rsidRPr="001D3FBB">
        <w:t>Ambassador Ambler H. Moss Jr., director of The North-South Center at the University of Miami. Putting Cuba under</w:t>
      </w:r>
      <w:r>
        <w:t xml:space="preserve">  </w:t>
      </w:r>
      <w:r w:rsidRPr="001D3FBB">
        <w:t>Northcom ``makes as little sense as anything I can think of.''</w:t>
      </w:r>
      <w:r>
        <w:t xml:space="preserve">  </w:t>
      </w:r>
      <w:r w:rsidRPr="001D3FBB">
        <w:rPr>
          <w:rStyle w:val="Emphasis"/>
          <w:highlight w:val="cyan"/>
        </w:rPr>
        <w:t>''Southcom's got jurisdiction over things in the Caribbean</w:t>
      </w:r>
      <w:r w:rsidRPr="001D3FBB">
        <w:t xml:space="preserve">. If you're going to worry about a situation in the Caribbean, </w:t>
      </w:r>
      <w:r w:rsidRPr="001D3FBB">
        <w:rPr>
          <w:rStyle w:val="StyleBoldUnderline"/>
          <w:highlight w:val="cyan"/>
        </w:rPr>
        <w:t>as  far as security threats</w:t>
      </w:r>
      <w:r w:rsidRPr="001D3FBB">
        <w:t xml:space="preserve">, international </w:t>
      </w:r>
      <w:r w:rsidRPr="001D3FBB">
        <w:rPr>
          <w:rStyle w:val="StyleBoldUnderline"/>
          <w:highlight w:val="cyan"/>
        </w:rPr>
        <w:t>crime</w:t>
      </w:r>
      <w:r w:rsidRPr="001D3FBB">
        <w:t xml:space="preserve">, tracking drug planes </w:t>
      </w:r>
      <w:r w:rsidRPr="001D3FBB">
        <w:rPr>
          <w:rStyle w:val="StyleBoldUnderline"/>
          <w:highlight w:val="cyan"/>
        </w:rPr>
        <w:t>or</w:t>
      </w:r>
      <w:r w:rsidRPr="001D3FBB">
        <w:t xml:space="preserve"> illegal </w:t>
      </w:r>
      <w:r w:rsidRPr="001D3FBB">
        <w:rPr>
          <w:rStyle w:val="StyleBoldUnderline"/>
          <w:highlight w:val="cyan"/>
        </w:rPr>
        <w:t>migration</w:t>
      </w:r>
      <w:r w:rsidRPr="001D3FBB">
        <w:t xml:space="preserve">, </w:t>
      </w:r>
      <w:r w:rsidRPr="001D3FBB">
        <w:rPr>
          <w:rStyle w:val="Emphasis"/>
          <w:highlight w:val="cyan"/>
        </w:rPr>
        <w:t>Cuba is part of the Caribbean</w:t>
      </w:r>
      <w:r w:rsidRPr="001D3FBB">
        <w:t>,'' he</w:t>
      </w:r>
      <w:r>
        <w:t xml:space="preserve">  </w:t>
      </w:r>
      <w:r w:rsidRPr="001D3FBB">
        <w:t>said. ``That astounds me. They haven't thought it out at all.''</w:t>
      </w:r>
      <w:r>
        <w:t xml:space="preserve">  </w:t>
      </w:r>
    </w:p>
    <w:p w14:paraId="213EA8B6" w14:textId="77777777" w:rsidR="0050191F" w:rsidRPr="001321D5" w:rsidRDefault="0050191F" w:rsidP="0050191F">
      <w:pPr>
        <w:pStyle w:val="Heading4"/>
        <w:rPr>
          <w:rFonts w:ascii="Calibri" w:hAnsi="Calibri"/>
        </w:rPr>
      </w:pPr>
      <w:r w:rsidRPr="001321D5">
        <w:rPr>
          <w:rFonts w:ascii="Calibri" w:hAnsi="Calibri"/>
        </w:rPr>
        <w:t>Resslient and no impact</w:t>
      </w:r>
    </w:p>
    <w:p w14:paraId="7BDB0F74" w14:textId="77777777" w:rsidR="0050191F" w:rsidRPr="001321D5" w:rsidRDefault="0050191F" w:rsidP="0050191F">
      <w:r w:rsidRPr="00B51F79">
        <w:rPr>
          <w:rStyle w:val="StyleStyleBold12pt"/>
        </w:rPr>
        <w:t>Easterbrook ‘95</w:t>
      </w:r>
      <w:r w:rsidRPr="001321D5">
        <w:rPr>
          <w:sz w:val="16"/>
        </w:rPr>
        <w:t xml:space="preserve"> (Distinguished Fellow, Fullbright Foundation (Gregg, A Moment on Earth pg 25) </w:t>
      </w:r>
    </w:p>
    <w:p w14:paraId="1DECBDF8" w14:textId="77777777" w:rsidR="0050191F" w:rsidRPr="001321D5" w:rsidRDefault="0050191F" w:rsidP="0050191F">
      <w:pPr>
        <w:rPr>
          <w:rFonts w:eastAsia="Times New Roman"/>
          <w:color w:val="000000"/>
          <w:sz w:val="16"/>
          <w:szCs w:val="20"/>
        </w:rPr>
      </w:pPr>
    </w:p>
    <w:p w14:paraId="1E408B11" w14:textId="77777777" w:rsidR="0050191F" w:rsidRPr="001321D5" w:rsidRDefault="0050191F" w:rsidP="0050191F">
      <w:r w:rsidRPr="001321D5">
        <w:t>IN THE AFTERMATH OF EVENTS SUCH AS LOVE CANAL OR THE Exxon Valdez oil spill, every reference to the environment is prefaced with the adjective "fragile</w:t>
      </w:r>
      <w:r w:rsidRPr="001321D5">
        <w:rPr>
          <w:sz w:val="16"/>
        </w:rPr>
        <w:t xml:space="preserve">." "Fragile environment" has become a welded phrase of the modern lexicon, like "aging hippie" or "fugitive financier." But the notion of a fragile environment is profoundly wrong. Individual animals, plants, and people are distressingly fragile. </w:t>
      </w:r>
      <w:r w:rsidRPr="001321D5">
        <w:rPr>
          <w:b/>
          <w:highlight w:val="green"/>
        </w:rPr>
        <w:t>The environment</w:t>
      </w:r>
      <w:r w:rsidRPr="001321D5">
        <w:rPr>
          <w:b/>
        </w:rPr>
        <w:t xml:space="preserve"> </w:t>
      </w:r>
      <w:r w:rsidRPr="001321D5">
        <w:rPr>
          <w:sz w:val="16"/>
        </w:rPr>
        <w:t>that contains them</w:t>
      </w:r>
      <w:r w:rsidRPr="001321D5">
        <w:rPr>
          <w:b/>
        </w:rPr>
        <w:t xml:space="preserve"> </w:t>
      </w:r>
      <w:r w:rsidRPr="001321D5">
        <w:rPr>
          <w:b/>
          <w:highlight w:val="green"/>
        </w:rPr>
        <w:t xml:space="preserve">is </w:t>
      </w:r>
      <w:r w:rsidRPr="001321D5">
        <w:rPr>
          <w:bCs/>
          <w:iCs/>
          <w:highlight w:val="green"/>
        </w:rPr>
        <w:t>close to</w:t>
      </w:r>
      <w:r w:rsidRPr="001321D5">
        <w:rPr>
          <w:b/>
          <w:highlight w:val="green"/>
        </w:rPr>
        <w:t xml:space="preserve"> indestructible.</w:t>
      </w:r>
      <w:r w:rsidRPr="001321D5">
        <w:rPr>
          <w:b/>
        </w:rPr>
        <w:t xml:space="preserve"> </w:t>
      </w:r>
      <w:r w:rsidRPr="001321D5">
        <w:t xml:space="preserve">The living environment of Earth has survived </w:t>
      </w:r>
      <w:r w:rsidRPr="001321D5">
        <w:rPr>
          <w:highlight w:val="green"/>
        </w:rPr>
        <w:t>ice ages;</w:t>
      </w:r>
      <w:r w:rsidRPr="001321D5">
        <w:t xml:space="preserve"> bombardments of </w:t>
      </w:r>
      <w:r w:rsidRPr="001321D5">
        <w:rPr>
          <w:highlight w:val="green"/>
        </w:rPr>
        <w:t>cosmic radiation</w:t>
      </w:r>
      <w:r w:rsidRPr="001321D5">
        <w:t xml:space="preserve"> more deadly than atomic fallout; </w:t>
      </w:r>
      <w:r w:rsidRPr="001321D5">
        <w:rPr>
          <w:highlight w:val="green"/>
        </w:rPr>
        <w:t>solar radiation</w:t>
      </w:r>
      <w:r w:rsidRPr="001321D5">
        <w:t xml:space="preserve"> more powerful than the worst-case projection for ozone depletion; thousand-year periods of</w:t>
      </w:r>
      <w:r w:rsidRPr="001321D5">
        <w:rPr>
          <w:highlight w:val="green"/>
        </w:rPr>
        <w:t xml:space="preserve"> intense volcanism</w:t>
      </w:r>
      <w:r w:rsidRPr="001321D5">
        <w:t xml:space="preserve"> releasing </w:t>
      </w:r>
      <w:r w:rsidRPr="001321D5">
        <w:rPr>
          <w:highlight w:val="green"/>
        </w:rPr>
        <w:t>global air pollution</w:t>
      </w:r>
      <w:r w:rsidRPr="001321D5">
        <w:t xml:space="preserve"> far worse than that made by any factory; </w:t>
      </w:r>
      <w:r w:rsidRPr="001321D5">
        <w:rPr>
          <w:highlight w:val="green"/>
        </w:rPr>
        <w:t xml:space="preserve">reversals of </w:t>
      </w:r>
      <w:r w:rsidRPr="001321D5">
        <w:t xml:space="preserve">the planet's </w:t>
      </w:r>
      <w:r w:rsidRPr="001321D5">
        <w:rPr>
          <w:highlight w:val="green"/>
        </w:rPr>
        <w:t xml:space="preserve">magnetic poles; </w:t>
      </w:r>
      <w:r w:rsidRPr="001321D5">
        <w:t xml:space="preserve">the </w:t>
      </w:r>
      <w:r w:rsidRPr="001321D5">
        <w:rPr>
          <w:highlight w:val="green"/>
        </w:rPr>
        <w:t>rearrangement of continents</w:t>
      </w:r>
      <w:r w:rsidRPr="001321D5">
        <w:t xml:space="preserve">; transformation of plains into mountain ranges and of seas into plains; fluctuations of ocean currents and the jet stream; </w:t>
      </w:r>
      <w:r w:rsidRPr="001321D5">
        <w:rPr>
          <w:highlight w:val="green"/>
        </w:rPr>
        <w:t>300-foot vacillations in sea levels</w:t>
      </w:r>
      <w:r w:rsidRPr="001321D5">
        <w:t xml:space="preserve">; shortening and lengthening of the seasons caused by shifts in the planetary axis; </w:t>
      </w:r>
      <w:r w:rsidRPr="001321D5">
        <w:rPr>
          <w:highlight w:val="green"/>
        </w:rPr>
        <w:t xml:space="preserve">collisions of asteroids </w:t>
      </w:r>
      <w:r w:rsidRPr="001321D5">
        <w:t xml:space="preserve">and comets bearing far more force than man's nuclear arsenals; and the years without summer that followed these impacts. </w:t>
      </w:r>
      <w:r w:rsidRPr="001321D5">
        <w:rPr>
          <w:highlight w:val="green"/>
        </w:rPr>
        <w:t xml:space="preserve">Yet hearts beat on, </w:t>
      </w:r>
      <w:r w:rsidRPr="001321D5">
        <w:t>and petals unfold still.</w:t>
      </w:r>
      <w:r w:rsidRPr="001321D5">
        <w:rPr>
          <w:sz w:val="16"/>
        </w:rPr>
        <w:t xml:space="preserve"> </w:t>
      </w:r>
      <w:r w:rsidRPr="001321D5">
        <w:rPr>
          <w:highlight w:val="green"/>
        </w:rPr>
        <w:t xml:space="preserve">Were the environment fragile it would have expired </w:t>
      </w:r>
      <w:r w:rsidRPr="001321D5">
        <w:t>many eons before the advent of</w:t>
      </w:r>
      <w:r w:rsidRPr="001321D5">
        <w:rPr>
          <w:sz w:val="16"/>
        </w:rPr>
        <w:t xml:space="preserve"> the industrial affronts of </w:t>
      </w:r>
      <w:r w:rsidRPr="001321D5">
        <w:t>the dreaming ape</w:t>
      </w:r>
      <w:r w:rsidRPr="001321D5">
        <w:rPr>
          <w:sz w:val="16"/>
        </w:rPr>
        <w:t xml:space="preserve">. </w:t>
      </w:r>
      <w:r w:rsidRPr="001321D5">
        <w:rPr>
          <w:highlight w:val="green"/>
        </w:rPr>
        <w:t xml:space="preserve">Human assaults </w:t>
      </w:r>
      <w:r w:rsidRPr="001321D5">
        <w:t xml:space="preserve">on the environment, though mischievous, </w:t>
      </w:r>
      <w:r w:rsidRPr="001321D5">
        <w:rPr>
          <w:highlight w:val="green"/>
        </w:rPr>
        <w:t xml:space="preserve">are pinpricks </w:t>
      </w:r>
      <w:r w:rsidRPr="001321D5">
        <w:t xml:space="preserve">compared to forces of the magnitude nature is accustomed to resisting. </w:t>
      </w:r>
    </w:p>
    <w:p w14:paraId="2D23D8F4" w14:textId="77777777" w:rsidR="0050191F" w:rsidRDefault="0050191F" w:rsidP="0050191F"/>
    <w:p w14:paraId="5346D0F2" w14:textId="77777777" w:rsidR="0050191F" w:rsidRPr="001321D5" w:rsidRDefault="0050191F" w:rsidP="0050191F">
      <w:pPr>
        <w:pStyle w:val="Heading4"/>
        <w:rPr>
          <w:rFonts w:ascii="Calibri" w:hAnsi="Calibri"/>
        </w:rPr>
      </w:pPr>
      <w:r w:rsidRPr="001321D5">
        <w:rPr>
          <w:rFonts w:ascii="Calibri" w:hAnsi="Calibri"/>
        </w:rPr>
        <w:t xml:space="preserve">A. deep-sea floor checks. </w:t>
      </w:r>
    </w:p>
    <w:p w14:paraId="5ECAB89E" w14:textId="77777777" w:rsidR="0050191F" w:rsidRPr="001321D5" w:rsidRDefault="0050191F" w:rsidP="0050191F">
      <w:r w:rsidRPr="001321D5">
        <w:rPr>
          <w:rStyle w:val="StyleStyleBold12pt"/>
        </w:rPr>
        <w:t>SOUTH BEND TRIBUNE</w:t>
      </w:r>
      <w:r w:rsidRPr="001321D5">
        <w:t xml:space="preserve">, October 19, </w:t>
      </w:r>
      <w:r w:rsidRPr="001321D5">
        <w:rPr>
          <w:rStyle w:val="StyleStyleBold12pt"/>
        </w:rPr>
        <w:t>‘95</w:t>
      </w:r>
      <w:r w:rsidRPr="001321D5">
        <w:t>, p. A10</w:t>
      </w:r>
    </w:p>
    <w:p w14:paraId="22196409" w14:textId="77777777" w:rsidR="0050191F" w:rsidRPr="001321D5" w:rsidRDefault="0050191F" w:rsidP="0050191F">
      <w:pPr>
        <w:rPr>
          <w:rStyle w:val="StyleBoldUnderline"/>
        </w:rPr>
      </w:pPr>
      <w:r w:rsidRPr="001321D5">
        <w:rPr>
          <w:rStyle w:val="StyleBoldUnderline"/>
        </w:rPr>
        <w:t xml:space="preserve">Rough </w:t>
      </w:r>
      <w:r w:rsidRPr="009D218D">
        <w:rPr>
          <w:rStyle w:val="StyleBoldUnderline"/>
          <w:highlight w:val="cyan"/>
        </w:rPr>
        <w:t>estimates for the number of species on the deep-sea floor have now soared to 10</w:t>
      </w:r>
      <w:r w:rsidRPr="001321D5">
        <w:rPr>
          <w:rStyle w:val="StyleBoldUnderline"/>
        </w:rPr>
        <w:t xml:space="preserve"> </w:t>
      </w:r>
      <w:r w:rsidRPr="009D218D">
        <w:rPr>
          <w:rStyle w:val="StyleBoldUnderline"/>
          <w:highlight w:val="cyan"/>
        </w:rPr>
        <w:t>million or even 100 million</w:t>
      </w:r>
      <w:r w:rsidRPr="001321D5">
        <w:t>, hundreds of times larger than the old projections of 200,000 species for all types of marine life. The new figures also contrast starkly with the sum of the earth's plants, animals and microbes that scientists have so far named, about 1.4 million species in all. And they match the 10 million to 100 million that experts had projected as possible totals for the number of terrestrial species.</w:t>
      </w:r>
      <w:r w:rsidRPr="001321D5">
        <w:rPr>
          <w:rStyle w:val="StyleBoldUnderline"/>
        </w:rPr>
        <w:t xml:space="preserve"> "It's changing our whole view about biodiversity," said Dr. P. John D. Lambshead, a marine biologist at the Natural History Museum </w:t>
      </w:r>
      <w:r w:rsidRPr="001321D5">
        <w:rPr>
          <w:szCs w:val="16"/>
        </w:rPr>
        <w:t xml:space="preserve">in London who studies the abundance of deep ocean species. </w:t>
      </w:r>
      <w:r w:rsidRPr="001321D5">
        <w:rPr>
          <w:rStyle w:val="StyleBoldUnderline"/>
        </w:rPr>
        <w:t xml:space="preserve">"The quantity of life we've found is incredible," </w:t>
      </w:r>
      <w:r w:rsidRPr="001321D5">
        <w:rPr>
          <w:szCs w:val="16"/>
        </w:rPr>
        <w:t>he added in an interview. "</w:t>
      </w:r>
      <w:r w:rsidRPr="009D218D">
        <w:rPr>
          <w:rStyle w:val="StyleBoldUnderline"/>
          <w:highlight w:val="cyan"/>
        </w:rPr>
        <w:t>All sorts of ecologic theories that looked good, based on terrestrial models, suddenly fall apart. We're having to change all our ideas."</w:t>
      </w:r>
    </w:p>
    <w:p w14:paraId="431F708E" w14:textId="77777777" w:rsidR="0050191F" w:rsidRPr="001D3FBB" w:rsidRDefault="0050191F" w:rsidP="0050191F"/>
    <w:p w14:paraId="282DD5C6" w14:textId="77777777" w:rsidR="0050191F" w:rsidRPr="00C13DE6" w:rsidRDefault="0050191F" w:rsidP="0050191F">
      <w:pPr>
        <w:pStyle w:val="Heading2"/>
      </w:pPr>
      <w:r>
        <w:t xml:space="preserve"> </w:t>
      </w:r>
    </w:p>
    <w:p w14:paraId="3D62B2E7" w14:textId="77777777" w:rsidR="0050191F" w:rsidRPr="0050191F" w:rsidRDefault="0050191F" w:rsidP="0050191F">
      <w:bookmarkStart w:id="1" w:name="_GoBack"/>
      <w:bookmarkEnd w:id="1"/>
    </w:p>
    <w:p w14:paraId="6C8FE7DB" w14:textId="7867BB36" w:rsidR="0050191F" w:rsidRDefault="0050191F" w:rsidP="0050191F">
      <w:pPr>
        <w:pStyle w:val="Heading1"/>
      </w:pPr>
      <w:r>
        <w:t>Block</w:t>
      </w:r>
    </w:p>
    <w:p w14:paraId="78F3B5BC" w14:textId="77777777" w:rsidR="0050191F" w:rsidRPr="00C70846" w:rsidRDefault="0050191F" w:rsidP="0050191F">
      <w:pPr>
        <w:pStyle w:val="Heading4"/>
      </w:pPr>
      <w:r>
        <w:t>No impact – studies</w:t>
      </w:r>
    </w:p>
    <w:p w14:paraId="388FE94E" w14:textId="77777777" w:rsidR="0050191F" w:rsidRPr="00C70846" w:rsidRDefault="0050191F" w:rsidP="0050191F">
      <w:r w:rsidRPr="00C70846">
        <w:rPr>
          <w:rStyle w:val="StyleStyleBold12pt"/>
        </w:rPr>
        <w:t>C3 Headlines ’12</w:t>
      </w:r>
      <w:r w:rsidRPr="00C70846">
        <w:t xml:space="preserve"> (5/23/12 (“Carbon Dioxide Emissions Facts: Ocean Acidification Impact On Marine Species Overestimated, Study Finds” </w:t>
      </w:r>
      <w:hyperlink r:id="rId17" w:history="1">
        <w:r w:rsidRPr="00C70846">
          <w:t>http://www.c3headlines.com/are-coral-reefs-dying/</w:t>
        </w:r>
      </w:hyperlink>
      <w:r w:rsidRPr="00C70846">
        <w:t>)</w:t>
      </w:r>
    </w:p>
    <w:p w14:paraId="03F6207E" w14:textId="77777777" w:rsidR="0050191F" w:rsidRPr="009F675A" w:rsidRDefault="0050191F" w:rsidP="0050191F"/>
    <w:p w14:paraId="14493C5F" w14:textId="77777777" w:rsidR="0050191F" w:rsidRPr="00C70846" w:rsidRDefault="0050191F" w:rsidP="0050191F">
      <w:pPr>
        <w:rPr>
          <w:bCs/>
          <w:sz w:val="24"/>
          <w:u w:val="single"/>
        </w:rPr>
      </w:pPr>
      <w:r w:rsidRPr="00C70846">
        <w:rPr>
          <w:rStyle w:val="StyleBoldUnderline"/>
          <w:highlight w:val="green"/>
        </w:rPr>
        <w:t xml:space="preserve">Alarmists </w:t>
      </w:r>
      <w:r w:rsidRPr="002F0456">
        <w:rPr>
          <w:rStyle w:val="StyleBoldUnderline"/>
        </w:rPr>
        <w:t xml:space="preserve">and anti-CO2 activists have loudly </w:t>
      </w:r>
      <w:r w:rsidRPr="00C70846">
        <w:rPr>
          <w:rStyle w:val="StyleBoldUnderline"/>
          <w:highlight w:val="green"/>
        </w:rPr>
        <w:t>suggest</w:t>
      </w:r>
      <w:r w:rsidRPr="002F0456">
        <w:rPr>
          <w:rStyle w:val="StyleBoldUnderline"/>
        </w:rPr>
        <w:t>ed</w:t>
      </w:r>
      <w:r w:rsidRPr="00C70846">
        <w:rPr>
          <w:rStyle w:val="StyleBoldUnderline"/>
          <w:highlight w:val="green"/>
        </w:rPr>
        <w:t xml:space="preserve"> </w:t>
      </w:r>
      <w:r w:rsidRPr="002F0456">
        <w:rPr>
          <w:rStyle w:val="StyleBoldUnderline"/>
        </w:rPr>
        <w:t xml:space="preserve">that </w:t>
      </w:r>
      <w:r w:rsidRPr="00C70846">
        <w:rPr>
          <w:rStyle w:val="StyleBoldUnderline"/>
          <w:highlight w:val="green"/>
        </w:rPr>
        <w:t xml:space="preserve">sea water </w:t>
      </w:r>
      <w:r w:rsidRPr="002F0456">
        <w:rPr>
          <w:rStyle w:val="StyleBoldUnderline"/>
        </w:rPr>
        <w:t xml:space="preserve">that </w:t>
      </w:r>
      <w:r w:rsidRPr="00C70846">
        <w:rPr>
          <w:rStyle w:val="StyleBoldUnderline"/>
          <w:highlight w:val="green"/>
        </w:rPr>
        <w:t xml:space="preserve">becomes </w:t>
      </w:r>
      <w:r w:rsidRPr="002F0456">
        <w:rPr>
          <w:rStyle w:val="StyleBoldUnderline"/>
        </w:rPr>
        <w:t xml:space="preserve">more </w:t>
      </w:r>
      <w:r w:rsidRPr="00C70846">
        <w:rPr>
          <w:rStyle w:val="StyleBoldUnderline"/>
          <w:highlight w:val="green"/>
        </w:rPr>
        <w:t xml:space="preserve">"acidified" </w:t>
      </w:r>
      <w:r w:rsidRPr="002F0456">
        <w:rPr>
          <w:rStyle w:val="StyleBoldUnderline"/>
        </w:rPr>
        <w:t>will significantly harm marine species</w:t>
      </w:r>
      <w:r w:rsidRPr="00622130">
        <w:t xml:space="preserve">. Listening to the alarmists, one would surmise that mollusks such as clams and oysters would literally have their shells disappear from lower pH levels of oceans. </w:t>
      </w:r>
      <w:r w:rsidRPr="00C70846">
        <w:rPr>
          <w:rStyle w:val="StyleBoldUnderline"/>
          <w:highlight w:val="green"/>
        </w:rPr>
        <w:t xml:space="preserve">A </w:t>
      </w:r>
      <w:r w:rsidRPr="002F0456">
        <w:rPr>
          <w:rStyle w:val="StyleBoldUnderline"/>
        </w:rPr>
        <w:t xml:space="preserve">new </w:t>
      </w:r>
      <w:r w:rsidRPr="00B67D9E">
        <w:rPr>
          <w:rStyle w:val="Emphasis"/>
          <w:rFonts w:ascii="Franklin Gothic Book" w:hAnsi="Franklin Gothic Book"/>
          <w:sz w:val="26"/>
          <w:szCs w:val="26"/>
          <w:highlight w:val="green"/>
        </w:rPr>
        <w:t>peer reviewed study</w:t>
      </w:r>
      <w:r w:rsidRPr="00C70846">
        <w:rPr>
          <w:rStyle w:val="StyleBoldUnderline"/>
          <w:highlight w:val="green"/>
        </w:rPr>
        <w:t xml:space="preserve"> </w:t>
      </w:r>
      <w:r w:rsidRPr="002F0456">
        <w:rPr>
          <w:rStyle w:val="StyleBoldUnderline"/>
        </w:rPr>
        <w:t xml:space="preserve">by Parker et al. </w:t>
      </w:r>
      <w:r w:rsidRPr="00B67D9E">
        <w:rPr>
          <w:rStyle w:val="Emphasis"/>
          <w:rFonts w:ascii="Franklin Gothic Book" w:hAnsi="Franklin Gothic Book"/>
          <w:sz w:val="26"/>
          <w:szCs w:val="26"/>
          <w:highlight w:val="green"/>
        </w:rPr>
        <w:t xml:space="preserve">punctures this hot air balloon of </w:t>
      </w:r>
      <w:r w:rsidRPr="002F0456">
        <w:rPr>
          <w:rStyle w:val="Emphasis"/>
          <w:rFonts w:ascii="Franklin Gothic Book" w:hAnsi="Franklin Gothic Book"/>
          <w:sz w:val="26"/>
          <w:szCs w:val="26"/>
        </w:rPr>
        <w:t xml:space="preserve">alarmism </w:t>
      </w:r>
      <w:r w:rsidRPr="00B67D9E">
        <w:rPr>
          <w:rStyle w:val="Emphasis"/>
          <w:rFonts w:ascii="Franklin Gothic Book" w:hAnsi="Franklin Gothic Book"/>
          <w:sz w:val="26"/>
          <w:szCs w:val="26"/>
          <w:highlight w:val="green"/>
        </w:rPr>
        <w:t xml:space="preserve">with empirical evidence from </w:t>
      </w:r>
      <w:r w:rsidRPr="002F0456">
        <w:rPr>
          <w:rStyle w:val="Emphasis"/>
          <w:rFonts w:ascii="Franklin Gothic Book" w:hAnsi="Franklin Gothic Book"/>
          <w:sz w:val="26"/>
          <w:szCs w:val="26"/>
        </w:rPr>
        <w:t xml:space="preserve">actual </w:t>
      </w:r>
      <w:r w:rsidRPr="00B67D9E">
        <w:rPr>
          <w:rStyle w:val="Emphasis"/>
          <w:rFonts w:ascii="Franklin Gothic Book" w:hAnsi="Franklin Gothic Book"/>
          <w:sz w:val="26"/>
          <w:szCs w:val="26"/>
          <w:highlight w:val="green"/>
        </w:rPr>
        <w:t>experiments</w:t>
      </w:r>
      <w:r w:rsidRPr="00622130">
        <w:t xml:space="preserve">. "The authors write that </w:t>
      </w:r>
      <w:r w:rsidRPr="002F0456">
        <w:rPr>
          <w:rStyle w:val="StyleBoldUnderline"/>
        </w:rPr>
        <w:t>studies on the impact of ocean acidification on marine organisms that have been conducted to date "have only considered the impacts on 'adults' or 'larvae', ignoring the potential link between the two life-history stages and the possible carry-over effects that may be passed from adult to offspring</w:t>
      </w:r>
      <w:r w:rsidRPr="002F0456">
        <w:t xml:space="preserve">,"...placed adults of wild-collected and selectively-bred populations of the Sydney rock oyster which they obtained at the beginning of reproductive conditioning - within seawater equilibrated with air of either 380 ppm CO2 (near-ambient) or 856 ppm CO2 (predicted for 2100 by the IPCC)...found that </w:t>
      </w:r>
      <w:r w:rsidRPr="00C70846">
        <w:rPr>
          <w:rStyle w:val="StyleBoldUnderline"/>
          <w:highlight w:val="green"/>
        </w:rPr>
        <w:t xml:space="preserve">the larvae spawned </w:t>
      </w:r>
      <w:r w:rsidRPr="002F0456">
        <w:rPr>
          <w:rStyle w:val="StyleBoldUnderline"/>
        </w:rPr>
        <w:t xml:space="preserve">from adults living in the "acidified" seawater were the same size as those spawned from adults living in near-ambient seawater; but they report that "larvae spawned </w:t>
      </w:r>
      <w:r w:rsidRPr="00C70846">
        <w:rPr>
          <w:rStyle w:val="StyleBoldUnderline"/>
          <w:highlight w:val="green"/>
        </w:rPr>
        <w:t xml:space="preserve">form adults exposed to elevated CO2 </w:t>
      </w:r>
      <w:r w:rsidRPr="002F0456">
        <w:rPr>
          <w:rStyle w:val="StyleBoldUnderline"/>
        </w:rPr>
        <w:t>were larger and developed faster.</w:t>
      </w:r>
      <w:r w:rsidRPr="002F0456">
        <w:t xml:space="preserve">"...concluding that </w:t>
      </w:r>
      <w:r w:rsidRPr="002F0456">
        <w:rPr>
          <w:rStyle w:val="StyleBoldUnderline"/>
        </w:rPr>
        <w:t>the results of their work suggest that "</w:t>
      </w:r>
      <w:r w:rsidRPr="00B67D9E">
        <w:rPr>
          <w:rStyle w:val="Emphasis"/>
          <w:rFonts w:ascii="Franklin Gothic Book" w:hAnsi="Franklin Gothic Book"/>
          <w:sz w:val="26"/>
          <w:szCs w:val="26"/>
          <w:highlight w:val="green"/>
        </w:rPr>
        <w:t xml:space="preserve">marine organisms </w:t>
      </w:r>
      <w:r w:rsidRPr="002F0456">
        <w:rPr>
          <w:rStyle w:val="Emphasis"/>
          <w:rFonts w:ascii="Franklin Gothic Book" w:hAnsi="Franklin Gothic Book"/>
          <w:sz w:val="26"/>
          <w:szCs w:val="26"/>
        </w:rPr>
        <w:t xml:space="preserve">may </w:t>
      </w:r>
      <w:r w:rsidRPr="00B67D9E">
        <w:rPr>
          <w:rStyle w:val="Emphasis"/>
          <w:rFonts w:ascii="Franklin Gothic Book" w:hAnsi="Franklin Gothic Book"/>
          <w:sz w:val="26"/>
          <w:szCs w:val="26"/>
          <w:highlight w:val="green"/>
        </w:rPr>
        <w:t xml:space="preserve">have the capacity to </w:t>
      </w:r>
      <w:r w:rsidRPr="002F0456">
        <w:rPr>
          <w:rStyle w:val="Emphasis"/>
          <w:rFonts w:ascii="Franklin Gothic Book" w:hAnsi="Franklin Gothic Book"/>
          <w:sz w:val="26"/>
          <w:szCs w:val="26"/>
        </w:rPr>
        <w:t xml:space="preserve">acclimate or </w:t>
      </w:r>
      <w:r w:rsidRPr="00B67D9E">
        <w:rPr>
          <w:rStyle w:val="Emphasis"/>
          <w:rFonts w:ascii="Franklin Gothic Book" w:hAnsi="Franklin Gothic Book"/>
          <w:sz w:val="26"/>
          <w:szCs w:val="26"/>
          <w:highlight w:val="green"/>
        </w:rPr>
        <w:t xml:space="preserve">adapt </w:t>
      </w:r>
      <w:r w:rsidRPr="002F0456">
        <w:rPr>
          <w:rStyle w:val="Emphasis"/>
          <w:rFonts w:ascii="Franklin Gothic Book" w:hAnsi="Franklin Gothic Book"/>
          <w:sz w:val="26"/>
          <w:szCs w:val="26"/>
        </w:rPr>
        <w:t>to elevated CO2</w:t>
      </w:r>
      <w:r w:rsidRPr="002F0456">
        <w:rPr>
          <w:rStyle w:val="StyleBoldUnderline"/>
        </w:rPr>
        <w:t xml:space="preserve"> over the next century</w:t>
      </w:r>
      <w:r w:rsidRPr="002F0456">
        <w:t>."" [Laura M. Parker, Pauline M. Ross, Wayne A. O'Connor, Larissa Borysko, David A. Raftos, Hans-Otto Pörtner 2012: Global Change Biology] Conclusion</w:t>
      </w:r>
      <w:r w:rsidRPr="00C70846">
        <w:rPr>
          <w:rStyle w:val="StyleBoldUnderline"/>
        </w:rPr>
        <w:t xml:space="preserve">: </w:t>
      </w:r>
      <w:r w:rsidRPr="002F0456">
        <w:rPr>
          <w:rStyle w:val="StyleBoldUnderline"/>
        </w:rPr>
        <w:t xml:space="preserve">Climate </w:t>
      </w:r>
      <w:r w:rsidRPr="00C70846">
        <w:rPr>
          <w:rStyle w:val="StyleBoldUnderline"/>
          <w:highlight w:val="green"/>
        </w:rPr>
        <w:t xml:space="preserve">alarmists claims </w:t>
      </w:r>
      <w:r w:rsidRPr="002F0456">
        <w:rPr>
          <w:rStyle w:val="StyleBoldUnderline"/>
        </w:rPr>
        <w:t xml:space="preserve">of the ocean acidification impact on marine species has not been factual. As researchers continue their research, the carbon dioxide emissions facts are being firmly established with empirical evidence while </w:t>
      </w:r>
      <w:r w:rsidRPr="00C70846">
        <w:rPr>
          <w:rStyle w:val="StyleBoldUnderline"/>
          <w:highlight w:val="green"/>
        </w:rPr>
        <w:t xml:space="preserve">exposing </w:t>
      </w:r>
      <w:r w:rsidRPr="002F0456">
        <w:rPr>
          <w:rStyle w:val="StyleBoldUnderline"/>
        </w:rPr>
        <w:t xml:space="preserve">the frequent </w:t>
      </w:r>
      <w:r w:rsidRPr="00B67D9E">
        <w:rPr>
          <w:rStyle w:val="Emphasis"/>
          <w:rFonts w:ascii="Franklin Gothic Book" w:hAnsi="Franklin Gothic Book"/>
          <w:sz w:val="26"/>
          <w:szCs w:val="26"/>
          <w:highlight w:val="green"/>
        </w:rPr>
        <w:t>fearmongering and exaggerations</w:t>
      </w:r>
      <w:r w:rsidRPr="00C70846">
        <w:rPr>
          <w:rStyle w:val="StyleBoldUnderline"/>
          <w:highlight w:val="green"/>
        </w:rPr>
        <w:t xml:space="preserve"> </w:t>
      </w:r>
      <w:r w:rsidRPr="002F0456">
        <w:rPr>
          <w:rStyle w:val="StyleBoldUnderline"/>
        </w:rPr>
        <w:t>to scientific sunlight</w:t>
      </w:r>
      <w:r w:rsidRPr="000E5BA9">
        <w:rPr>
          <w:rStyle w:val="StyleBoldUnderline"/>
        </w:rPr>
        <w:t>.</w:t>
      </w:r>
    </w:p>
    <w:p w14:paraId="589DBDA2" w14:textId="77777777" w:rsidR="0050191F" w:rsidRPr="002F0456" w:rsidRDefault="0050191F" w:rsidP="0050191F"/>
    <w:p w14:paraId="3680E7BD" w14:textId="77777777" w:rsidR="0050191F" w:rsidRPr="00C9385E" w:rsidRDefault="0050191F" w:rsidP="0050191F">
      <w:pPr>
        <w:pStyle w:val="Heading4"/>
        <w:rPr>
          <w:rFonts w:ascii="Calibri" w:hAnsi="Calibri"/>
        </w:rPr>
      </w:pPr>
      <w:r w:rsidRPr="00C9385E">
        <w:rPr>
          <w:rFonts w:ascii="Calibri" w:hAnsi="Calibri"/>
        </w:rPr>
        <w:t xml:space="preserve">No impact to the environment and no solvency </w:t>
      </w:r>
    </w:p>
    <w:p w14:paraId="0A47091E" w14:textId="77777777" w:rsidR="0050191F" w:rsidRPr="00C9385E" w:rsidRDefault="0050191F" w:rsidP="0050191F">
      <w:pPr>
        <w:rPr>
          <w:rFonts w:eastAsia="Times New Roman"/>
          <w:kern w:val="32"/>
          <w:sz w:val="16"/>
        </w:rPr>
      </w:pPr>
      <w:r w:rsidRPr="00C9385E">
        <w:rPr>
          <w:rFonts w:eastAsia="Times New Roman"/>
          <w:kern w:val="32"/>
          <w:sz w:val="16"/>
        </w:rPr>
        <w:t xml:space="preserve">Holly </w:t>
      </w:r>
      <w:r w:rsidRPr="00C9385E">
        <w:rPr>
          <w:rStyle w:val="StyleStyleBold12pt"/>
        </w:rPr>
        <w:t>Doremus 2k</w:t>
      </w:r>
      <w:r w:rsidRPr="00C9385E">
        <w:rPr>
          <w:rFonts w:eastAsia="Times New Roman"/>
          <w:kern w:val="32"/>
          <w:sz w:val="16"/>
        </w:rPr>
        <w:t xml:space="preserve"> Professor of Law at UC Davis, "The Rhetoric and Reality of Nature Protection: Toward a New Discourse," Winter 2000 Washington &amp; Lee Law Review 57 Wash &amp; Lee L. Rev. 11, lexis</w:t>
      </w:r>
    </w:p>
    <w:p w14:paraId="62357400" w14:textId="77777777" w:rsidR="0050191F" w:rsidRPr="00C9385E" w:rsidRDefault="0050191F" w:rsidP="0050191F">
      <w:pPr>
        <w:pStyle w:val="cardtext"/>
        <w:ind w:left="0"/>
        <w:rPr>
          <w:rFonts w:ascii="Calibri" w:hAnsi="Calibri"/>
          <w:sz w:val="16"/>
        </w:rPr>
      </w:pPr>
      <w:r w:rsidRPr="00C9385E">
        <w:rPr>
          <w:rFonts w:ascii="Calibri" w:hAnsi="Calibri"/>
          <w:sz w:val="16"/>
        </w:rPr>
        <w:t xml:space="preserve">Reluctant to concede such losses, tellers of the ecological horror story highlight how close a catastrophe might be, and how little we know about what actions might trigger one. </w:t>
      </w:r>
      <w:r w:rsidRPr="00C9385E">
        <w:rPr>
          <w:rStyle w:val="StyleBoldUnderline"/>
          <w:rFonts w:ascii="Calibri" w:hAnsi="Calibri"/>
        </w:rPr>
        <w:t xml:space="preserve">But </w:t>
      </w:r>
      <w:r w:rsidRPr="00C9385E">
        <w:rPr>
          <w:rStyle w:val="StyleBoldUnderline"/>
          <w:rFonts w:ascii="Calibri" w:hAnsi="Calibri"/>
          <w:highlight w:val="yellow"/>
        </w:rPr>
        <w:t xml:space="preserve">the apocalyptic vision is </w:t>
      </w:r>
      <w:r w:rsidRPr="00C9385E">
        <w:rPr>
          <w:rFonts w:ascii="Calibri" w:hAnsi="Calibri"/>
          <w:b/>
          <w:szCs w:val="20"/>
          <w:highlight w:val="yellow"/>
          <w:u w:val="single"/>
        </w:rPr>
        <w:t>less credible</w:t>
      </w:r>
      <w:r w:rsidRPr="00C9385E">
        <w:rPr>
          <w:rFonts w:ascii="Calibri" w:hAnsi="Calibri"/>
          <w:b/>
          <w:szCs w:val="20"/>
          <w:u w:val="single"/>
        </w:rPr>
        <w:t xml:space="preserve"> today than it seemed in the 1970s</w:t>
      </w:r>
      <w:r w:rsidRPr="00C9385E">
        <w:rPr>
          <w:rFonts w:ascii="Calibri" w:hAnsi="Calibri"/>
          <w:b/>
        </w:rPr>
        <w:t xml:space="preserve">. </w:t>
      </w:r>
      <w:r w:rsidRPr="00C9385E">
        <w:rPr>
          <w:rStyle w:val="StyleBoldUnderline"/>
          <w:rFonts w:ascii="Calibri" w:hAnsi="Calibri"/>
        </w:rPr>
        <w:t>Although</w:t>
      </w:r>
      <w:r w:rsidRPr="00C9385E">
        <w:rPr>
          <w:rFonts w:ascii="Calibri" w:hAnsi="Calibri"/>
          <w:sz w:val="16"/>
        </w:rPr>
        <w:t xml:space="preserve"> it is clear that </w:t>
      </w:r>
      <w:r w:rsidRPr="00C9385E">
        <w:rPr>
          <w:rStyle w:val="StyleBoldUnderline"/>
          <w:rFonts w:ascii="Calibri" w:hAnsi="Calibri"/>
        </w:rPr>
        <w:t>the earth is experiencing a mass wave of extinctions</w:t>
      </w:r>
      <w:r w:rsidRPr="00C9385E">
        <w:rPr>
          <w:rFonts w:ascii="Calibri" w:hAnsi="Calibri"/>
          <w:sz w:val="16"/>
        </w:rPr>
        <w:t xml:space="preserve">, n213 the </w:t>
      </w:r>
      <w:r w:rsidRPr="00C9385E">
        <w:rPr>
          <w:rFonts w:ascii="Calibri" w:hAnsi="Calibri"/>
          <w:b/>
          <w:szCs w:val="20"/>
          <w:u w:val="single"/>
        </w:rPr>
        <w:t>complete elimination of life on earth seems unlikely.</w:t>
      </w:r>
      <w:r w:rsidRPr="00C9385E">
        <w:rPr>
          <w:rFonts w:ascii="Calibri" w:hAnsi="Calibri"/>
          <w:sz w:val="16"/>
        </w:rPr>
        <w:t xml:space="preserve">  n214 </w:t>
      </w:r>
      <w:r w:rsidRPr="00C9385E">
        <w:rPr>
          <w:rFonts w:ascii="Calibri" w:hAnsi="Calibri"/>
          <w:b/>
          <w:szCs w:val="20"/>
          <w:u w:val="single"/>
        </w:rPr>
        <w:t>Life is remarkably robust</w:t>
      </w:r>
      <w:r w:rsidRPr="00C9385E">
        <w:rPr>
          <w:rFonts w:ascii="Calibri" w:hAnsi="Calibri"/>
          <w:sz w:val="16"/>
        </w:rPr>
        <w:t xml:space="preserve">. </w:t>
      </w:r>
      <w:r w:rsidRPr="00C9385E">
        <w:rPr>
          <w:rFonts w:ascii="Calibri" w:hAnsi="Calibri"/>
          <w:b/>
          <w:highlight w:val="yellow"/>
          <w:u w:val="single"/>
          <w:bdr w:val="single" w:sz="4" w:space="0" w:color="auto"/>
        </w:rPr>
        <w:t>Nor is human extinction probable</w:t>
      </w:r>
      <w:r w:rsidRPr="00C9385E">
        <w:rPr>
          <w:rFonts w:ascii="Calibri" w:hAnsi="Calibri"/>
          <w:sz w:val="16"/>
        </w:rPr>
        <w:t xml:space="preserve"> any time soon. </w:t>
      </w:r>
      <w:r w:rsidRPr="00C9385E">
        <w:rPr>
          <w:rStyle w:val="StyleBoldUnderline"/>
          <w:rFonts w:ascii="Calibri" w:hAnsi="Calibri"/>
          <w:highlight w:val="yellow"/>
        </w:rPr>
        <w:t xml:space="preserve">Homo sapiens is </w:t>
      </w:r>
      <w:r w:rsidRPr="00C9385E">
        <w:rPr>
          <w:rFonts w:ascii="Calibri" w:hAnsi="Calibri"/>
          <w:b/>
          <w:highlight w:val="yellow"/>
          <w:u w:val="single"/>
          <w:bdr w:val="single" w:sz="4" w:space="0" w:color="auto"/>
        </w:rPr>
        <w:t>adaptable to</w:t>
      </w:r>
      <w:r w:rsidRPr="00C9385E">
        <w:rPr>
          <w:rFonts w:ascii="Calibri" w:hAnsi="Calibri"/>
          <w:b/>
          <w:u w:val="single"/>
          <w:bdr w:val="single" w:sz="4" w:space="0" w:color="auto"/>
        </w:rPr>
        <w:t xml:space="preserve"> nearly </w:t>
      </w:r>
      <w:r w:rsidRPr="00C9385E">
        <w:rPr>
          <w:rFonts w:ascii="Calibri" w:hAnsi="Calibri"/>
          <w:b/>
          <w:highlight w:val="yellow"/>
          <w:u w:val="single"/>
          <w:bdr w:val="single" w:sz="4" w:space="0" w:color="auto"/>
        </w:rPr>
        <w:t>any environment</w:t>
      </w:r>
      <w:r w:rsidRPr="00C9385E">
        <w:rPr>
          <w:rFonts w:ascii="Calibri" w:hAnsi="Calibri"/>
          <w:sz w:val="16"/>
        </w:rPr>
        <w:t xml:space="preserve">. </w:t>
      </w:r>
      <w:r w:rsidRPr="00C9385E">
        <w:rPr>
          <w:rStyle w:val="StyleBoldUnderline"/>
          <w:rFonts w:ascii="Calibri" w:hAnsi="Calibri"/>
        </w:rPr>
        <w:t>Even if the world of the future includes far fewer species, it likely will hold people.</w:t>
      </w:r>
      <w:r w:rsidRPr="00C9385E">
        <w:rPr>
          <w:rFonts w:ascii="Calibri" w:hAnsi="Calibri"/>
          <w:sz w:val="16"/>
        </w:rPr>
        <w:t xml:space="preserve">  n215 </w:t>
      </w:r>
      <w:r w:rsidRPr="00C9385E">
        <w:rPr>
          <w:rStyle w:val="StyleBoldUnderline"/>
          <w:rFonts w:ascii="Calibri" w:hAnsi="Calibri"/>
        </w:rPr>
        <w:t xml:space="preserve">One response to this credibility problem tones the story down a bit, arguing not that humans will go extinct but that ecological disruption will bring economies, and consequently civilizations, to their knees. n216 But this too may be </w:t>
      </w:r>
      <w:r w:rsidRPr="00C9385E">
        <w:rPr>
          <w:rFonts w:ascii="Calibri" w:hAnsi="Calibri"/>
          <w:b/>
          <w:szCs w:val="20"/>
          <w:u w:val="single"/>
        </w:rPr>
        <w:t>overstating the case</w:t>
      </w:r>
      <w:r w:rsidRPr="00C9385E">
        <w:rPr>
          <w:rFonts w:ascii="Calibri" w:hAnsi="Calibri"/>
          <w:sz w:val="16"/>
        </w:rPr>
        <w:t xml:space="preserve">. Most </w:t>
      </w:r>
      <w:r w:rsidRPr="00C9385E">
        <w:rPr>
          <w:rStyle w:val="StyleBoldUnderline"/>
          <w:rFonts w:ascii="Calibri" w:hAnsi="Calibri"/>
          <w:highlight w:val="yellow"/>
        </w:rPr>
        <w:t xml:space="preserve">ecosystem functions are </w:t>
      </w:r>
      <w:r w:rsidRPr="00C9385E">
        <w:rPr>
          <w:rFonts w:ascii="Calibri" w:hAnsi="Calibri"/>
          <w:b/>
          <w:szCs w:val="20"/>
          <w:highlight w:val="yellow"/>
          <w:u w:val="single"/>
        </w:rPr>
        <w:t>performed by multiple species</w:t>
      </w:r>
      <w:r w:rsidRPr="00C9385E">
        <w:rPr>
          <w:rFonts w:ascii="Calibri" w:hAnsi="Calibri"/>
          <w:sz w:val="16"/>
        </w:rPr>
        <w:t xml:space="preserve">. This </w:t>
      </w:r>
      <w:r w:rsidRPr="00C9385E">
        <w:rPr>
          <w:rFonts w:ascii="Calibri" w:hAnsi="Calibri"/>
          <w:b/>
          <w:szCs w:val="20"/>
          <w:u w:val="single"/>
        </w:rPr>
        <w:t xml:space="preserve">functional </w:t>
      </w:r>
      <w:r w:rsidRPr="00C9385E">
        <w:rPr>
          <w:rFonts w:ascii="Calibri" w:hAnsi="Calibri"/>
          <w:b/>
          <w:szCs w:val="20"/>
          <w:highlight w:val="yellow"/>
          <w:u w:val="single"/>
        </w:rPr>
        <w:t>redundancy</w:t>
      </w:r>
      <w:r w:rsidRPr="00C9385E">
        <w:rPr>
          <w:rStyle w:val="StyleBoldUnderline"/>
          <w:rFonts w:ascii="Calibri" w:hAnsi="Calibri"/>
          <w:highlight w:val="yellow"/>
        </w:rPr>
        <w:t xml:space="preserve"> means</w:t>
      </w:r>
      <w:r w:rsidRPr="00C9385E">
        <w:rPr>
          <w:rStyle w:val="StyleBoldUnderline"/>
          <w:rFonts w:ascii="Calibri" w:hAnsi="Calibri"/>
        </w:rPr>
        <w:t xml:space="preserve"> that </w:t>
      </w:r>
      <w:r w:rsidRPr="00C9385E">
        <w:rPr>
          <w:rFonts w:ascii="Calibri" w:hAnsi="Calibri"/>
          <w:b/>
          <w:szCs w:val="20"/>
          <w:u w:val="single"/>
        </w:rPr>
        <w:t xml:space="preserve">a high proportion of </w:t>
      </w:r>
      <w:r w:rsidRPr="00C9385E">
        <w:rPr>
          <w:rFonts w:ascii="Calibri" w:hAnsi="Calibri"/>
          <w:b/>
          <w:szCs w:val="20"/>
          <w:highlight w:val="yellow"/>
          <w:u w:val="single"/>
        </w:rPr>
        <w:t xml:space="preserve">species can be lost </w:t>
      </w:r>
      <w:r w:rsidRPr="00C9385E">
        <w:rPr>
          <w:rFonts w:ascii="Calibri" w:hAnsi="Calibri"/>
          <w:b/>
          <w:highlight w:val="yellow"/>
          <w:u w:val="single"/>
          <w:bdr w:val="single" w:sz="4" w:space="0" w:color="auto"/>
        </w:rPr>
        <w:t>without</w:t>
      </w:r>
      <w:r w:rsidRPr="00C9385E">
        <w:rPr>
          <w:rFonts w:ascii="Calibri" w:hAnsi="Calibri"/>
          <w:b/>
          <w:u w:val="single"/>
          <w:bdr w:val="single" w:sz="4" w:space="0" w:color="auto"/>
        </w:rPr>
        <w:t xml:space="preserve"> precipitating a </w:t>
      </w:r>
      <w:r w:rsidRPr="00C9385E">
        <w:rPr>
          <w:rFonts w:ascii="Calibri" w:hAnsi="Calibri"/>
          <w:b/>
          <w:highlight w:val="yellow"/>
          <w:u w:val="single"/>
          <w:bdr w:val="single" w:sz="4" w:space="0" w:color="auto"/>
        </w:rPr>
        <w:t>collapse</w:t>
      </w:r>
      <w:r w:rsidRPr="00C9385E">
        <w:rPr>
          <w:rFonts w:ascii="Calibri" w:hAnsi="Calibri"/>
          <w:sz w:val="16"/>
        </w:rPr>
        <w:t xml:space="preserve">.  n217 Another response drops the horrific ending and returns to a more measured discourse of the many material benefits nature provides humanity. </w:t>
      </w:r>
      <w:r w:rsidRPr="00C9385E">
        <w:rPr>
          <w:rStyle w:val="StyleBoldUnderline"/>
          <w:rFonts w:ascii="Calibri" w:hAnsi="Calibri"/>
        </w:rPr>
        <w:t>Even these more plausible tales, though, suffer from an important limitation. They call for nature protection only at a high level of generality</w:t>
      </w:r>
      <w:r w:rsidRPr="00C9385E">
        <w:rPr>
          <w:rFonts w:ascii="Calibri" w:hAnsi="Calibri"/>
          <w:sz w:val="16"/>
        </w:rPr>
        <w:t xml:space="preserve">. For example, </w:t>
      </w:r>
      <w:r w:rsidRPr="00C9385E">
        <w:rPr>
          <w:rStyle w:val="StyleBoldUnderline"/>
          <w:rFonts w:ascii="Calibri" w:hAnsi="Calibri"/>
        </w:rPr>
        <w:t>human-induced increases in atmospheric carbon dioxide levels may cause rapid changes in global temperatures</w:t>
      </w:r>
      <w:r w:rsidRPr="00C9385E">
        <w:rPr>
          <w:rFonts w:ascii="Calibri" w:hAnsi="Calibri"/>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C9385E">
        <w:rPr>
          <w:rStyle w:val="StyleBoldUnderline"/>
          <w:rFonts w:ascii="Calibri" w:hAnsi="Calibri"/>
        </w:rPr>
        <w:t>But it is difficult to translate these insights into convincing arguments against any one of the small local decisions that contribute to the problems of global warming or biodiversity loss</w:t>
      </w:r>
      <w:r w:rsidRPr="00C9385E">
        <w:rPr>
          <w:rFonts w:ascii="Calibri" w:hAnsi="Calibri"/>
          <w:sz w:val="16"/>
        </w:rPr>
        <w:t xml:space="preserve">.  n220 It is easy to argue that </w:t>
      </w:r>
      <w:r w:rsidRPr="00C9385E">
        <w:rPr>
          <w:rFonts w:ascii="Calibri" w:hAnsi="Calibri"/>
          <w:b/>
          <w:szCs w:val="20"/>
          <w:highlight w:val="yellow"/>
          <w:u w:val="single"/>
        </w:rPr>
        <w:t>the</w:t>
      </w:r>
      <w:r w:rsidRPr="00C9385E">
        <w:rPr>
          <w:rFonts w:ascii="Calibri" w:hAnsi="Calibri"/>
          <w:sz w:val="16"/>
        </w:rPr>
        <w:t xml:space="preserve"> material </w:t>
      </w:r>
      <w:r w:rsidRPr="00C9385E">
        <w:rPr>
          <w:rFonts w:ascii="Calibri" w:hAnsi="Calibri"/>
          <w:b/>
          <w:szCs w:val="20"/>
          <w:highlight w:val="yellow"/>
          <w:u w:val="single"/>
        </w:rPr>
        <w:t>impact of any individual decision</w:t>
      </w:r>
      <w:r w:rsidRPr="00C9385E">
        <w:rPr>
          <w:rFonts w:ascii="Calibri" w:hAnsi="Calibri"/>
          <w:b/>
          <w:szCs w:val="20"/>
          <w:u w:val="single"/>
        </w:rPr>
        <w:t xml:space="preserve"> to increase</w:t>
      </w:r>
      <w:r w:rsidRPr="00C9385E">
        <w:rPr>
          <w:rFonts w:ascii="Calibri" w:hAnsi="Calibri"/>
          <w:sz w:val="16"/>
        </w:rPr>
        <w:t xml:space="preserve"> carbon </w:t>
      </w:r>
      <w:r w:rsidRPr="00C9385E">
        <w:rPr>
          <w:rFonts w:ascii="Calibri" w:hAnsi="Calibri"/>
          <w:b/>
          <w:szCs w:val="20"/>
          <w:u w:val="single"/>
        </w:rPr>
        <w:t>emissions</w:t>
      </w:r>
      <w:r w:rsidRPr="00C9385E">
        <w:rPr>
          <w:rFonts w:ascii="Calibri" w:hAnsi="Calibri"/>
          <w:b/>
        </w:rPr>
        <w:t xml:space="preserve"> </w:t>
      </w:r>
      <w:r w:rsidRPr="00C9385E">
        <w:rPr>
          <w:rFonts w:ascii="Calibri" w:hAnsi="Calibri"/>
          <w:b/>
          <w:szCs w:val="20"/>
          <w:u w:val="single"/>
        </w:rPr>
        <w:t xml:space="preserve">slightly or to destroy a small amount of habitat </w:t>
      </w:r>
      <w:r w:rsidRPr="00C9385E">
        <w:rPr>
          <w:rFonts w:ascii="Calibri" w:hAnsi="Calibri"/>
          <w:b/>
          <w:szCs w:val="20"/>
          <w:highlight w:val="yellow"/>
          <w:u w:val="single"/>
        </w:rPr>
        <w:t>will be small</w:t>
      </w:r>
      <w:r w:rsidRPr="00C9385E">
        <w:rPr>
          <w:rFonts w:ascii="Calibri" w:hAnsi="Calibri"/>
          <w:b/>
          <w:highlight w:val="yellow"/>
        </w:rPr>
        <w:t>.</w:t>
      </w:r>
      <w:r w:rsidRPr="00C9385E">
        <w:rPr>
          <w:rFonts w:ascii="Calibri" w:hAnsi="Calibri"/>
          <w:sz w:val="16"/>
          <w:highlight w:val="yellow"/>
        </w:rPr>
        <w:t xml:space="preserve"> </w:t>
      </w:r>
      <w:r w:rsidRPr="00C9385E">
        <w:rPr>
          <w:rStyle w:val="StyleBoldUnderline"/>
          <w:rFonts w:ascii="Calibri" w:hAnsi="Calibri"/>
        </w:rPr>
        <w:t xml:space="preserve">It is difficult to identify the specific straw that will break the camel's back. Furthermore, </w:t>
      </w:r>
      <w:r w:rsidRPr="00C9385E">
        <w:rPr>
          <w:rFonts w:ascii="Calibri" w:hAnsi="Calibri"/>
          <w:b/>
          <w:szCs w:val="20"/>
          <w:highlight w:val="yellow"/>
          <w:u w:val="single"/>
        </w:rPr>
        <w:t>no unilateral action</w:t>
      </w:r>
      <w:r w:rsidRPr="00C9385E">
        <w:rPr>
          <w:rFonts w:ascii="Calibri" w:hAnsi="Calibri"/>
          <w:b/>
          <w:szCs w:val="20"/>
          <w:u w:val="single"/>
        </w:rPr>
        <w:t xml:space="preserve"> at the local or even national level </w:t>
      </w:r>
      <w:r w:rsidRPr="00C9385E">
        <w:rPr>
          <w:rFonts w:ascii="Calibri" w:hAnsi="Calibri"/>
          <w:b/>
          <w:szCs w:val="20"/>
          <w:highlight w:val="yellow"/>
          <w:u w:val="single"/>
        </w:rPr>
        <w:t>can solve</w:t>
      </w:r>
      <w:r w:rsidRPr="00C9385E">
        <w:rPr>
          <w:rFonts w:ascii="Calibri" w:hAnsi="Calibri"/>
          <w:b/>
          <w:szCs w:val="20"/>
          <w:u w:val="single"/>
        </w:rPr>
        <w:t xml:space="preserve"> these </w:t>
      </w:r>
      <w:r w:rsidRPr="00C9385E">
        <w:rPr>
          <w:rFonts w:ascii="Calibri" w:hAnsi="Calibri"/>
          <w:b/>
          <w:szCs w:val="20"/>
          <w:highlight w:val="yellow"/>
          <w:u w:val="single"/>
        </w:rPr>
        <w:t>global problems</w:t>
      </w:r>
      <w:r w:rsidRPr="00C9385E">
        <w:rPr>
          <w:rFonts w:ascii="Calibri" w:hAnsi="Calibri"/>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37B0155E" w14:textId="77777777" w:rsidR="0050191F" w:rsidRPr="001321D5" w:rsidRDefault="0050191F" w:rsidP="0050191F">
      <w:pPr>
        <w:pStyle w:val="Heading4"/>
        <w:rPr>
          <w:rFonts w:ascii="Calibri" w:hAnsi="Calibri"/>
        </w:rPr>
      </w:pPr>
      <w:r w:rsidRPr="001321D5">
        <w:rPr>
          <w:rFonts w:ascii="Calibri" w:hAnsi="Calibri"/>
        </w:rPr>
        <w:t>Their ev is overly hyperbolic – reject it</w:t>
      </w:r>
    </w:p>
    <w:p w14:paraId="79308A2A" w14:textId="77777777" w:rsidR="0050191F" w:rsidRPr="001321D5" w:rsidRDefault="0050191F" w:rsidP="0050191F">
      <w:pPr>
        <w:rPr>
          <w:sz w:val="16"/>
        </w:rPr>
      </w:pPr>
      <w:r w:rsidRPr="001321D5">
        <w:rPr>
          <w:rStyle w:val="StyleStyleBold12pt"/>
        </w:rPr>
        <w:t>Allegre et al 12</w:t>
      </w:r>
      <w:r w:rsidRPr="001321D5">
        <w:t xml:space="preserve"> </w:t>
      </w:r>
      <w:r w:rsidRPr="001321D5">
        <w:rPr>
          <w:sz w:val="16"/>
        </w:rPr>
        <w:t>(Claude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 “No Need to Panic About Global Warming”, http://online.wsj.com/article/SB10001424052970204301404577171531838421366.html?mod=googlenews_wsj)</w:t>
      </w:r>
    </w:p>
    <w:p w14:paraId="5631775A" w14:textId="77777777" w:rsidR="0050191F" w:rsidRPr="001321D5" w:rsidRDefault="0050191F" w:rsidP="0050191F">
      <w:pPr>
        <w:rPr>
          <w:sz w:val="16"/>
        </w:rPr>
      </w:pPr>
      <w:r w:rsidRPr="001321D5">
        <w:rPr>
          <w:sz w:val="16"/>
        </w:rPr>
        <w:t xml:space="preserve">Editor's Note: The following has been signed by the 16 scientists listed at the end of the article: A candidate for public office in any contemporary democracy may have to consider what, if anything, to do about "global warming." </w:t>
      </w:r>
    </w:p>
    <w:p w14:paraId="42BC888B" w14:textId="77777777" w:rsidR="0050191F" w:rsidRPr="001321D5" w:rsidRDefault="0050191F" w:rsidP="0050191F">
      <w:pPr>
        <w:rPr>
          <w:rStyle w:val="StyleBoldUnderline"/>
        </w:rPr>
      </w:pPr>
      <w:r w:rsidRPr="001321D5">
        <w:rPr>
          <w:sz w:val="16"/>
        </w:rPr>
        <w:t xml:space="preserve">Candidates should understand that </w:t>
      </w:r>
      <w:r w:rsidRPr="001321D5">
        <w:rPr>
          <w:rStyle w:val="StyleBoldUnderline"/>
        </w:rPr>
        <w:t>the</w:t>
      </w:r>
      <w:r w:rsidRPr="001321D5">
        <w:rPr>
          <w:sz w:val="16"/>
        </w:rPr>
        <w:t xml:space="preserve"> oft-repeated </w:t>
      </w:r>
      <w:r w:rsidRPr="001321D5">
        <w:rPr>
          <w:rStyle w:val="StyleBoldUnderline"/>
        </w:rPr>
        <w:t>claim that nearly all scientists demand that something dramatic be done to stop global warming is not true</w:t>
      </w:r>
      <w:r w:rsidRPr="001321D5">
        <w:rPr>
          <w:sz w:val="16"/>
        </w:rPr>
        <w:t xml:space="preserve">. In fact, </w:t>
      </w:r>
      <w:r w:rsidRPr="001321D5">
        <w:rPr>
          <w:rStyle w:val="StyleBoldUnderline"/>
          <w:highlight w:val="green"/>
        </w:rPr>
        <w:t xml:space="preserve">a large and growing number of distinguished scientists </w:t>
      </w:r>
      <w:r w:rsidRPr="001321D5">
        <w:rPr>
          <w:rStyle w:val="StyleBoldUnderline"/>
        </w:rPr>
        <w:t xml:space="preserve">and engineers </w:t>
      </w:r>
      <w:r w:rsidRPr="001321D5">
        <w:rPr>
          <w:rStyle w:val="StyleBoldUnderline"/>
          <w:highlight w:val="green"/>
        </w:rPr>
        <w:t>do not agree that drastic actions on global warming are needed</w:t>
      </w:r>
      <w:r w:rsidRPr="001321D5">
        <w:rPr>
          <w:rStyle w:val="StyleBoldUnderline"/>
        </w:rPr>
        <w:t xml:space="preserve">. </w:t>
      </w:r>
      <w:r w:rsidRPr="001321D5">
        <w:rPr>
          <w:sz w:val="16"/>
        </w:rPr>
        <w:t xml:space="preserve">In September, </w:t>
      </w:r>
      <w:r w:rsidRPr="001321D5">
        <w:rPr>
          <w:rStyle w:val="StyleBoldUnderline"/>
        </w:rPr>
        <w:t>Nobel Prize-winning physicist</w:t>
      </w:r>
      <w:r w:rsidRPr="001321D5">
        <w:rPr>
          <w:sz w:val="16"/>
        </w:rPr>
        <w:t xml:space="preserve"> Ivar </w:t>
      </w:r>
      <w:r w:rsidRPr="001321D5">
        <w:rPr>
          <w:rStyle w:val="StyleBoldUnderline"/>
        </w:rPr>
        <w:t>Giaever</w:t>
      </w:r>
      <w:r w:rsidRPr="001321D5">
        <w:rPr>
          <w:sz w:val="16"/>
        </w:rPr>
        <w:t xml:space="preserve">, a supporter of President Obama in the last election, publicly </w:t>
      </w:r>
      <w:r w:rsidRPr="001321D5">
        <w:rPr>
          <w:rStyle w:val="StyleBoldUnderline"/>
        </w:rPr>
        <w:t xml:space="preserve">resigned </w:t>
      </w:r>
      <w:r w:rsidRPr="001321D5">
        <w:rPr>
          <w:sz w:val="16"/>
        </w:rPr>
        <w:t xml:space="preserve">from the American Physical Society (APS) with a letter that begins: "I did not renew [my membership] </w:t>
      </w:r>
      <w:r w:rsidRPr="001321D5">
        <w:rPr>
          <w:rStyle w:val="StyleBoldUnderline"/>
        </w:rPr>
        <w:t>because I cannot live with the [APS policy] statement</w:t>
      </w:r>
      <w:r w:rsidRPr="001321D5">
        <w:rPr>
          <w:sz w:val="16"/>
        </w:rPr>
        <w:t xml:space="preserve">: </w:t>
      </w:r>
      <w:r w:rsidRPr="001321D5">
        <w:rPr>
          <w:rStyle w:val="StyleBoldUnderline"/>
        </w:rPr>
        <w:t>'The evidence is incontrovertible: Global warming is occurring. If no mitigating actions are taken, significant disruptions in the Earth's physical and ecological systems, social systems, security and human health are likely to occur. We must reduce emissions of greenhouse gases beginning now.'</w:t>
      </w:r>
      <w:r w:rsidRPr="001321D5">
        <w:rPr>
          <w:sz w:val="16"/>
        </w:rPr>
        <w:t xml:space="preserve"> In the APS it is OK to discuss whether the mass of the proton changes over time and how a multi-universe behaves, but the evidence of global warming is incontrovertible?" </w:t>
      </w:r>
      <w:r w:rsidRPr="001321D5">
        <w:rPr>
          <w:rStyle w:val="StyleBoldUnderline"/>
        </w:rPr>
        <w:t>In spite of a multidecade international campaign to enforce the message that increasing amounts of the "pollutant" carbon dioxide will destroy civilization, large numbers of scientists, many very prominent, share the opinions of Dr. Giaever.</w:t>
      </w:r>
      <w:r w:rsidRPr="001321D5">
        <w:rPr>
          <w:sz w:val="16"/>
        </w:rPr>
        <w:t xml:space="preserve"> And the number of scientific "heretics" is growing with each passing year. The reason is a collection of stubborn scientific facts. Perhaps </w:t>
      </w:r>
      <w:r w:rsidRPr="001321D5">
        <w:rPr>
          <w:rStyle w:val="StyleBoldUnderline"/>
        </w:rPr>
        <w:t>the most inconvenient fact is the lack of global warming for well over 10 years now.</w:t>
      </w:r>
      <w:r w:rsidRPr="001321D5">
        <w:rPr>
          <w:sz w:val="16"/>
        </w:rPr>
        <w:t xml:space="preserve"> This is known to the warming establishment, as one can see from the 2009 "Climategate" email of climate scientist Kevin Trenberth: </w:t>
      </w:r>
      <w:r w:rsidRPr="001321D5">
        <w:rPr>
          <w:rStyle w:val="StyleBoldUnderline"/>
        </w:rPr>
        <w:t>"The fact is that we can't account for the lack of warming at the moment</w:t>
      </w:r>
      <w:r w:rsidRPr="001321D5">
        <w:rPr>
          <w:sz w:val="16"/>
        </w:rPr>
        <w:t xml:space="preserve"> and it is a travesty that we can't." But the warming is only missing if one believes computer models where so-called feedbacks involving water vapor and clouds greatly amplify the small effect of CO2. The lack of warming for more than a decade—indeed, </w:t>
      </w:r>
      <w:r w:rsidRPr="001321D5">
        <w:rPr>
          <w:rStyle w:val="StyleBoldUnderline"/>
          <w:highlight w:val="green"/>
        </w:rPr>
        <w:t xml:space="preserve">the smaller-than-predicted warming over </w:t>
      </w:r>
      <w:r w:rsidRPr="001321D5">
        <w:rPr>
          <w:rStyle w:val="StyleBoldUnderline"/>
        </w:rPr>
        <w:t xml:space="preserve">the </w:t>
      </w:r>
      <w:r w:rsidRPr="001321D5">
        <w:rPr>
          <w:rStyle w:val="StyleBoldUnderline"/>
          <w:highlight w:val="green"/>
        </w:rPr>
        <w:t xml:space="preserve">22 years </w:t>
      </w:r>
      <w:r w:rsidRPr="001321D5">
        <w:rPr>
          <w:sz w:val="16"/>
        </w:rPr>
        <w:t xml:space="preserve">since the U.N.'s Intergovernmental Panel on Climate Change (IPCC) </w:t>
      </w:r>
      <w:r w:rsidRPr="001321D5">
        <w:rPr>
          <w:rStyle w:val="StyleBoldUnderline"/>
        </w:rPr>
        <w:t xml:space="preserve">began issuing projections—suggests that </w:t>
      </w:r>
      <w:r w:rsidRPr="001321D5">
        <w:rPr>
          <w:rStyle w:val="StyleBoldUnderline"/>
          <w:highlight w:val="green"/>
        </w:rPr>
        <w:t xml:space="preserve">computer models have greatly exaggerated </w:t>
      </w:r>
      <w:r w:rsidRPr="001321D5">
        <w:rPr>
          <w:rStyle w:val="StyleBoldUnderline"/>
        </w:rPr>
        <w:t xml:space="preserve">how much warming additional </w:t>
      </w:r>
      <w:r w:rsidRPr="001321D5">
        <w:rPr>
          <w:rStyle w:val="StyleBoldUnderline"/>
          <w:highlight w:val="green"/>
        </w:rPr>
        <w:t xml:space="preserve">CO2 </w:t>
      </w:r>
      <w:r w:rsidRPr="001321D5">
        <w:rPr>
          <w:rStyle w:val="StyleBoldUnderline"/>
        </w:rPr>
        <w:t>can cause.</w:t>
      </w:r>
      <w:r w:rsidRPr="001321D5">
        <w:rPr>
          <w:sz w:val="16"/>
        </w:rPr>
        <w:t xml:space="preserve"> Faced with this embarrassment, those promoting alarm have shifted their drumbeat from warming to weather extremes, to enable anything unusual that happens in our chaotic climate to be ascribed to CO2. The fact is that CO2 is not a pollutant. CO2 is a colorless and odorless gas, exhaled at high concentrations by each of us, and a key component of the biosphere's life cycle. Plants do so much better with more CO2 that greenhouse operators often increase the CO2 concentrations by factors of three or four to get better growth. This is no surprise since plants and animals evolved when CO2 concentrations were about 10 times larger than they are today. Better plant varieties, chemical fertilizers and agricultural management contributed to the great increase in agricultural yields of the past century, but part of the increase almost certainly came from additional CO2 in the atmosphere. Enlarge Image Corbis Although the number of publicly dissenting scientists is growing, </w:t>
      </w:r>
      <w:r w:rsidRPr="001321D5">
        <w:rPr>
          <w:rStyle w:val="StyleBoldUnderline"/>
        </w:rPr>
        <w:t xml:space="preserve">many young scientists furtively say that while they also have serious doubts about the global-warming message, they are afraid to speak up for fear of not being promoted—or worse. </w:t>
      </w:r>
      <w:r w:rsidRPr="001321D5">
        <w:rPr>
          <w:sz w:val="16"/>
        </w:rPr>
        <w:t>They have good reason to worry. In 2003, Dr. Chris de Freitas, the editor of the journal Climate Research, dared to publish a peer-reviewed article with the politically incorrect (but factually correct) conclusion that the recent warming is not unusual in the context of climate changes over the past thousand years. The international warming establishment quickly mounted a determined campaign to have Dr. de Freitas removed from his editorial job and fired from his university position. Fortunately, Dr. de Freitas was able to keep his university job. This is not the way science is supposed to work, but we have seen it before—for example, in the frightening period when Trofim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from its description of a scientific issue? There are several reasons, but a good place to start is the old question "cui bono?" Or the modern update, "</w:t>
      </w:r>
      <w:r w:rsidRPr="001321D5">
        <w:rPr>
          <w:rStyle w:val="StyleBoldUnderline"/>
        </w:rPr>
        <w:t xml:space="preserve">Follow the money." </w:t>
      </w:r>
      <w:r w:rsidRPr="001321D5">
        <w:rPr>
          <w:rStyle w:val="StyleBoldUnderline"/>
          <w:highlight w:val="green"/>
        </w:rPr>
        <w:t xml:space="preserve">Alarmism </w:t>
      </w:r>
      <w:r w:rsidRPr="001321D5">
        <w:rPr>
          <w:rStyle w:val="StyleBoldUnderline"/>
        </w:rPr>
        <w:t xml:space="preserve">over climate </w:t>
      </w:r>
      <w:r w:rsidRPr="001321D5">
        <w:rPr>
          <w:rStyle w:val="StyleBoldUnderline"/>
          <w:highlight w:val="green"/>
        </w:rPr>
        <w:t>is of great benefit to many</w:t>
      </w:r>
      <w:r w:rsidRPr="001321D5">
        <w:rPr>
          <w:rStyle w:val="StyleBoldUnderline"/>
        </w:rPr>
        <w:t>, providing</w:t>
      </w:r>
      <w:r w:rsidRPr="001321D5">
        <w:rPr>
          <w:rStyle w:val="StyleBoldUnderline"/>
          <w:highlight w:val="green"/>
        </w:rPr>
        <w:t xml:space="preserve"> government funding for </w:t>
      </w:r>
      <w:r w:rsidRPr="001321D5">
        <w:rPr>
          <w:rStyle w:val="StyleBoldUnderline"/>
        </w:rPr>
        <w:t xml:space="preserve">academic </w:t>
      </w:r>
      <w:r w:rsidRPr="001321D5">
        <w:rPr>
          <w:rStyle w:val="StyleBoldUnderline"/>
          <w:highlight w:val="green"/>
        </w:rPr>
        <w:t xml:space="preserve">research </w:t>
      </w:r>
      <w:r w:rsidRPr="001321D5">
        <w:rPr>
          <w:rStyle w:val="StyleBoldUnderline"/>
        </w:rPr>
        <w:t xml:space="preserve">and a reason for government bureaucracies to grow. Alarmism also offers an excuse for governments to raise taxes, taxpayer-funded subsidies for businesses that understand how to work the political system, and a lure for big donations to charitable foundations promising to save the planet. </w:t>
      </w:r>
      <w:r w:rsidRPr="001321D5">
        <w:rPr>
          <w:sz w:val="16"/>
        </w:rPr>
        <w:t xml:space="preserve">Lysenko and his team lived very well, and they fiercely defended their dogma and the privileges it brought them. Speaking for many scientists and engineers who have looked carefully and independently at the science of climate, we have a message to any candidate for public office: </w:t>
      </w:r>
      <w:r w:rsidRPr="001321D5">
        <w:rPr>
          <w:rStyle w:val="StyleBoldUnderline"/>
          <w:highlight w:val="green"/>
        </w:rPr>
        <w:t xml:space="preserve">There is no compelling scientific argument for drastic action </w:t>
      </w:r>
      <w:r w:rsidRPr="001321D5">
        <w:rPr>
          <w:rStyle w:val="StyleBoldUnderline"/>
        </w:rPr>
        <w:t xml:space="preserve">to "decarbonize" the world's economy. Even if one accepts the inflated climate forecasts of the IPCC, aggressive greenhouse-gas control policies are </w:t>
      </w:r>
      <w:r w:rsidRPr="001321D5">
        <w:rPr>
          <w:rStyle w:val="StyleBoldUnderline"/>
          <w:highlight w:val="green"/>
        </w:rPr>
        <w:t>not justified economically.</w:t>
      </w:r>
      <w:r w:rsidRPr="001321D5">
        <w:rPr>
          <w:sz w:val="16"/>
          <w:highlight w:val="green"/>
        </w:rPr>
        <w:t xml:space="preserve"> </w:t>
      </w:r>
      <w:r w:rsidRPr="001321D5">
        <w:rPr>
          <w:rStyle w:val="StyleBoldUnderline"/>
        </w:rPr>
        <w:t>A recent study</w:t>
      </w:r>
      <w:r w:rsidRPr="001321D5">
        <w:rPr>
          <w:sz w:val="16"/>
        </w:rPr>
        <w:t xml:space="preserve"> of a wide variety of policy options </w:t>
      </w:r>
      <w:r w:rsidRPr="001321D5">
        <w:rPr>
          <w:rStyle w:val="StyleBoldUnderline"/>
        </w:rPr>
        <w:t>by</w:t>
      </w:r>
      <w:r w:rsidRPr="001321D5">
        <w:rPr>
          <w:sz w:val="16"/>
        </w:rPr>
        <w:t xml:space="preserve"> Yale economist William </w:t>
      </w:r>
      <w:r w:rsidRPr="001321D5">
        <w:rPr>
          <w:rStyle w:val="StyleBoldUnderline"/>
        </w:rPr>
        <w:t xml:space="preserve">Nordhaus showed that nearly </w:t>
      </w:r>
      <w:r w:rsidRPr="001321D5">
        <w:rPr>
          <w:rStyle w:val="StyleBoldUnderline"/>
          <w:highlight w:val="green"/>
        </w:rPr>
        <w:t>the highest benefit-to-cost ratio is achieved for</w:t>
      </w:r>
      <w:r w:rsidRPr="001321D5">
        <w:rPr>
          <w:rStyle w:val="StyleBoldUnderline"/>
        </w:rPr>
        <w:t xml:space="preserve"> a policy that allows 50 more years of </w:t>
      </w:r>
      <w:r w:rsidRPr="001321D5">
        <w:rPr>
          <w:rStyle w:val="StyleBoldUnderline"/>
          <w:highlight w:val="green"/>
        </w:rPr>
        <w:t xml:space="preserve">economic growth unimpeded by greenhouse gas controls. </w:t>
      </w:r>
      <w:r w:rsidRPr="001321D5">
        <w:rPr>
          <w:rStyle w:val="StyleBoldUnderline"/>
        </w:rPr>
        <w:t>This would be especially beneficial to the less-developed parts of the world that would like to share some of the same advantages of material well-being, health and life expectancy that the fully developed parts of the world enjoy now. Many other policy responses would have a negative return on investment. And it is likely that more CO2 and the modest warming that may come with it will be an overall benefit to the planet.</w:t>
      </w:r>
      <w:r w:rsidRPr="001321D5">
        <w:rPr>
          <w:sz w:val="16"/>
        </w:rPr>
        <w:t xml:space="preserve"> If elected officials feel compelled to "do something" about climate, we recommend supporting the excellent scientists who are increasing our understanding of climate with well-designed instruments on satellites, in the oceans and on land, and in the analysis of observational data. The better we understand climate, the better we can cope with its ever-changing nature, which has complicated human life throughout history. However, much of the huge private and government investment in climate is badly in need of critical review. Every candidate should support rational measures to protect and improve our environment, but </w:t>
      </w:r>
      <w:r w:rsidRPr="001321D5">
        <w:rPr>
          <w:rStyle w:val="StyleBoldUnderline"/>
        </w:rPr>
        <w:t xml:space="preserve">it makes no sense at all to back expensive programs that divert resources from real needs and are based on alarming but untenable claims of "incontrovertible" evidence. </w:t>
      </w:r>
    </w:p>
    <w:p w14:paraId="55CF15F6" w14:textId="77777777" w:rsidR="0050191F" w:rsidRPr="00D34D6A" w:rsidRDefault="0050191F" w:rsidP="0050191F"/>
    <w:p w14:paraId="048A5391" w14:textId="77777777" w:rsidR="0050191F" w:rsidRDefault="0050191F" w:rsidP="0050191F">
      <w:pPr>
        <w:pStyle w:val="Heading4"/>
      </w:pPr>
      <w:r>
        <w:t>Permutation fails – alternative is key to cope with the complexities of IR – mean no plan solvency</w:t>
      </w:r>
    </w:p>
    <w:p w14:paraId="49B482F2" w14:textId="77777777" w:rsidR="0050191F" w:rsidRDefault="0050191F" w:rsidP="0050191F">
      <w:pPr>
        <w:tabs>
          <w:tab w:val="left" w:pos="6912"/>
        </w:tabs>
      </w:pPr>
      <w:r>
        <w:t xml:space="preserve">Nassim Nicholas </w:t>
      </w:r>
      <w:r w:rsidRPr="008936DC">
        <w:rPr>
          <w:rStyle w:val="StyleStyleBold12pt"/>
        </w:rPr>
        <w:t>Taleb,</w:t>
      </w:r>
      <w:r>
        <w:t xml:space="preserve"> is Distinguished Professor of Risk Engineering at New York University’s Polytechnic Institute and the author of The Black Swan: The Impact of the Highly Improbable. Mark Blythis Professor of International Political Economy at Brown University, </w:t>
      </w:r>
      <w:r w:rsidRPr="008936DC">
        <w:rPr>
          <w:rStyle w:val="StyleStyleBold12pt"/>
        </w:rPr>
        <w:t>2011,</w:t>
      </w:r>
      <w:r>
        <w:t xml:space="preserve"> “The Black Swan of Cairo How Suppressing Volatility Makes the World Less Predictable and More Dangerous”, PDF, KENTUCKY</w:t>
      </w:r>
    </w:p>
    <w:p w14:paraId="2D104A44" w14:textId="77777777" w:rsidR="0050191F" w:rsidRDefault="0050191F" w:rsidP="0050191F">
      <w:pPr>
        <w:tabs>
          <w:tab w:val="left" w:pos="6912"/>
        </w:tabs>
      </w:pPr>
    </w:p>
    <w:p w14:paraId="64FDF010" w14:textId="77777777" w:rsidR="0050191F" w:rsidRPr="00331D51" w:rsidRDefault="0050191F" w:rsidP="0050191F">
      <w:r>
        <w:t xml:space="preserve">Why is </w:t>
      </w:r>
      <w:r w:rsidRPr="0015134E">
        <w:rPr>
          <w:rStyle w:val="StyleBoldUnderline"/>
        </w:rPr>
        <w:t>surprise the permanent condition</w:t>
      </w:r>
      <w:r w:rsidRPr="00012C87">
        <w:t xml:space="preserve"> of the U.S. political and economic elite? In 2007–8, </w:t>
      </w:r>
      <w:r w:rsidRPr="0015134E">
        <w:rPr>
          <w:rStyle w:val="StyleBoldUnderline"/>
        </w:rPr>
        <w:t>when the global ﬁnancial system imploded, the cry that no one could have seen this coming was heard everywhere, despite the existence of numerous analyses showing</w:t>
      </w:r>
      <w:r w:rsidRPr="00012C87">
        <w:t xml:space="preserve"> that a </w:t>
      </w:r>
      <w:r w:rsidRPr="0015134E">
        <w:rPr>
          <w:rStyle w:val="StyleBoldUnderline"/>
        </w:rPr>
        <w:t>crisis was unavoidable</w:t>
      </w:r>
      <w:r w:rsidRPr="00012C87">
        <w:t xml:space="preserve">. It is no surprise that one hears precisely the same response today regarding the current turmoil in the Middle East. </w:t>
      </w:r>
      <w:r w:rsidRPr="003C0124">
        <w:rPr>
          <w:rStyle w:val="Emphasis"/>
        </w:rPr>
        <w:t>The critical issue</w:t>
      </w:r>
      <w:r w:rsidRPr="00012C87">
        <w:t xml:space="preserve"> in both cases </w:t>
      </w:r>
      <w:r w:rsidRPr="003C0124">
        <w:rPr>
          <w:rStyle w:val="Emphasis"/>
        </w:rPr>
        <w:t xml:space="preserve">is the </w:t>
      </w:r>
      <w:r w:rsidRPr="003C0124">
        <w:rPr>
          <w:rStyle w:val="Emphasis"/>
          <w:highlight w:val="cyan"/>
        </w:rPr>
        <w:t>artiﬁcial suppres- sion of volatility</w:t>
      </w:r>
      <w:r>
        <w:t>—the ups and downs of life—in the name of stability</w:t>
      </w:r>
      <w:r w:rsidRPr="007D60B3">
        <w:rPr>
          <w:rStyle w:val="StyleBoldUnderline"/>
        </w:rPr>
        <w:t xml:space="preserve">. It </w:t>
      </w:r>
      <w:r w:rsidRPr="0015134E">
        <w:rPr>
          <w:rStyle w:val="StyleBoldUnderline"/>
          <w:highlight w:val="cyan"/>
        </w:rPr>
        <w:t>is</w:t>
      </w:r>
      <w:r w:rsidRPr="008936DC">
        <w:rPr>
          <w:highlight w:val="cyan"/>
        </w:rPr>
        <w:t xml:space="preserve"> </w:t>
      </w:r>
      <w:r>
        <w:t xml:space="preserve">both mis- guided and </w:t>
      </w:r>
      <w:r w:rsidRPr="0015134E">
        <w:rPr>
          <w:rStyle w:val="StyleBoldUnderline"/>
          <w:highlight w:val="cyan"/>
        </w:rPr>
        <w:t xml:space="preserve">dangerous </w:t>
      </w:r>
      <w:r w:rsidRPr="007D60B3">
        <w:rPr>
          <w:rStyle w:val="StyleBoldUnderline"/>
        </w:rPr>
        <w:t xml:space="preserve">to push unobserved risks further </w:t>
      </w:r>
      <w:r w:rsidRPr="0015134E">
        <w:rPr>
          <w:rStyle w:val="StyleBoldUnderline"/>
        </w:rPr>
        <w:t>into the statistical tails of the probability</w:t>
      </w:r>
      <w:r w:rsidRPr="006F0005">
        <w:t xml:space="preserve"> distribution of outcomes </w:t>
      </w:r>
      <w:r w:rsidRPr="004F1A2B">
        <w:rPr>
          <w:rStyle w:val="Emphasis"/>
        </w:rPr>
        <w:t xml:space="preserve">and </w:t>
      </w:r>
      <w:r w:rsidRPr="003C0124">
        <w:rPr>
          <w:rStyle w:val="Emphasis"/>
          <w:highlight w:val="cyan"/>
        </w:rPr>
        <w:t xml:space="preserve">allow </w:t>
      </w:r>
      <w:r w:rsidRPr="003C0124">
        <w:rPr>
          <w:rStyle w:val="Emphasis"/>
        </w:rPr>
        <w:t xml:space="preserve">these </w:t>
      </w:r>
      <w:r w:rsidRPr="003C0124">
        <w:rPr>
          <w:rStyle w:val="Emphasis"/>
          <w:highlight w:val="cyan"/>
        </w:rPr>
        <w:t xml:space="preserve">high-impact, low-probability </w:t>
      </w:r>
      <w:r w:rsidRPr="003C0124">
        <w:rPr>
          <w:rStyle w:val="Emphasis"/>
        </w:rPr>
        <w:t xml:space="preserve">“tail </w:t>
      </w:r>
      <w:r w:rsidRPr="003C0124">
        <w:rPr>
          <w:rStyle w:val="Emphasis"/>
          <w:highlight w:val="cyan"/>
        </w:rPr>
        <w:t>risks” to disappear from policymakers’ ﬁelds of observation</w:t>
      </w:r>
      <w:r>
        <w:t xml:space="preserve">. What the world is witnessing in Tunisia, Egypt, and </w:t>
      </w:r>
      <w:r w:rsidRPr="0015134E">
        <w:rPr>
          <w:rStyle w:val="StyleBoldUnderline"/>
          <w:highlight w:val="cyan"/>
        </w:rPr>
        <w:t xml:space="preserve">Libya is </w:t>
      </w:r>
      <w:r w:rsidRPr="004F1A2B">
        <w:rPr>
          <w:rStyle w:val="StyleBoldUnderline"/>
        </w:rPr>
        <w:t xml:space="preserve">simply </w:t>
      </w:r>
      <w:r w:rsidRPr="0015134E">
        <w:rPr>
          <w:rStyle w:val="StyleBoldUnderline"/>
          <w:highlight w:val="cyan"/>
        </w:rPr>
        <w:t xml:space="preserve">what happens </w:t>
      </w:r>
      <w:r w:rsidRPr="004F1A2B">
        <w:rPr>
          <w:rStyle w:val="StyleBoldUnderline"/>
        </w:rPr>
        <w:t>when highly constrained systems explode</w:t>
      </w:r>
      <w:r w:rsidRPr="003C0124">
        <w:rPr>
          <w:rStyle w:val="Emphasis"/>
          <w:highlight w:val="cyan"/>
        </w:rPr>
        <w:t>. Complex systems</w:t>
      </w:r>
      <w:r w:rsidRPr="008936DC">
        <w:rPr>
          <w:highlight w:val="cyan"/>
        </w:rPr>
        <w:t xml:space="preserve"> </w:t>
      </w:r>
      <w:r>
        <w:t xml:space="preserve">that </w:t>
      </w:r>
      <w:r w:rsidRPr="003C0124">
        <w:rPr>
          <w:rStyle w:val="Emphasis"/>
          <w:highlight w:val="cyan"/>
        </w:rPr>
        <w:t xml:space="preserve">have artiﬁcially suppressed volatility </w:t>
      </w:r>
      <w:r w:rsidRPr="003C0124">
        <w:rPr>
          <w:rStyle w:val="Emphasis"/>
        </w:rPr>
        <w:t>tend to</w:t>
      </w:r>
      <w:r w:rsidRPr="003C0124">
        <w:rPr>
          <w:rStyle w:val="Emphasis"/>
          <w:highlight w:val="cyan"/>
        </w:rPr>
        <w:t xml:space="preserve"> become extremely fragile</w:t>
      </w:r>
      <w:r w:rsidRPr="0015134E">
        <w:rPr>
          <w:rStyle w:val="StyleBoldUnderline"/>
          <w:highlight w:val="cyan"/>
        </w:rPr>
        <w:t xml:space="preserve">, while </w:t>
      </w:r>
      <w:r w:rsidRPr="0015134E">
        <w:rPr>
          <w:rStyle w:val="StyleBoldUnderline"/>
        </w:rPr>
        <w:t xml:space="preserve">at the same time </w:t>
      </w:r>
      <w:r w:rsidRPr="0015134E">
        <w:rPr>
          <w:rStyle w:val="StyleBoldUnderline"/>
          <w:highlight w:val="cyan"/>
        </w:rPr>
        <w:t>exhibiting no visible risks</w:t>
      </w:r>
      <w:r>
        <w:t>. In fact, they tend to be too calm and exhibit minimal variability as silent risks accumulate beneath the surface</w:t>
      </w:r>
      <w:r w:rsidRPr="006F0005">
        <w:t xml:space="preserve">. </w:t>
      </w:r>
      <w:r w:rsidRPr="0015134E">
        <w:rPr>
          <w:rStyle w:val="StyleBoldUnderline"/>
        </w:rPr>
        <w:t>Although the stated intention</w:t>
      </w:r>
      <w:r w:rsidRPr="006F0005">
        <w:t xml:space="preserve"> of political leaders and economic policymakers </w:t>
      </w:r>
      <w:r w:rsidRPr="0015134E">
        <w:rPr>
          <w:rStyle w:val="StyleBoldUnderline"/>
        </w:rPr>
        <w:t>is to stabilize the system</w:t>
      </w:r>
      <w:r w:rsidRPr="006F0005">
        <w:t xml:space="preserve"> by </w:t>
      </w:r>
      <w:r w:rsidRPr="004F1A2B">
        <w:t>inhi</w:t>
      </w:r>
      <w:r w:rsidRPr="006F0005">
        <w:t xml:space="preserve">biting ﬂuctuations, </w:t>
      </w:r>
      <w:r w:rsidRPr="0015134E">
        <w:rPr>
          <w:rStyle w:val="StyleBoldUnderline"/>
        </w:rPr>
        <w:t>the result tends to be the opposite</w:t>
      </w:r>
      <w:r w:rsidRPr="006F0005">
        <w:t>.</w:t>
      </w:r>
      <w:r>
        <w:t xml:space="preserve"> </w:t>
      </w:r>
      <w:r w:rsidRPr="004F1A2B">
        <w:rPr>
          <w:rStyle w:val="Emphasis"/>
          <w:highlight w:val="cyan"/>
        </w:rPr>
        <w:t>These</w:t>
      </w:r>
      <w:r w:rsidRPr="004F1A2B">
        <w:rPr>
          <w:rStyle w:val="Emphasis"/>
        </w:rPr>
        <w:t xml:space="preserve"> artiﬁcially con- strained systems </w:t>
      </w:r>
      <w:r w:rsidRPr="003C0124">
        <w:rPr>
          <w:rStyle w:val="Emphasis"/>
          <w:highlight w:val="cyan"/>
        </w:rPr>
        <w:t>become prone to “Black Swans”</w:t>
      </w:r>
      <w:r>
        <w:t xml:space="preserve">—that is, they become </w:t>
      </w:r>
      <w:r w:rsidRPr="003C0124">
        <w:rPr>
          <w:rStyle w:val="Emphasis"/>
        </w:rPr>
        <w:t>extremely vulnerable to large-scale events</w:t>
      </w:r>
      <w:r>
        <w:t xml:space="preserve"> that lie far from the statistical norm and were largely unpredictable to a given set of observers. </w:t>
      </w:r>
      <w:r w:rsidRPr="004F1A2B">
        <w:rPr>
          <w:rStyle w:val="Emphasis"/>
        </w:rPr>
        <w:t xml:space="preserve">Such environments eventually </w:t>
      </w:r>
      <w:r w:rsidRPr="003C0124">
        <w:rPr>
          <w:rStyle w:val="Emphasis"/>
          <w:highlight w:val="cyan"/>
        </w:rPr>
        <w:t>experi- ence massive blowups</w:t>
      </w:r>
      <w:r w:rsidRPr="007C3EFA">
        <w:rPr>
          <w:rStyle w:val="Emphasis"/>
        </w:rPr>
        <w:t xml:space="preserve">, catching everyone oª-guard </w:t>
      </w:r>
      <w:r w:rsidRPr="003C0124">
        <w:rPr>
          <w:rStyle w:val="Emphasis"/>
        </w:rPr>
        <w:t>and undoing years of stability</w:t>
      </w:r>
      <w:r w:rsidRPr="007D60B3">
        <w:t xml:space="preserve"> or, in some</w:t>
      </w:r>
      <w:r>
        <w:t xml:space="preserve"> cases</w:t>
      </w:r>
      <w:r w:rsidRPr="007C3EFA">
        <w:t xml:space="preserve">, </w:t>
      </w:r>
      <w:r w:rsidRPr="007C3EFA">
        <w:rPr>
          <w:rStyle w:val="Emphasis"/>
        </w:rPr>
        <w:t xml:space="preserve">ending up far worse </w:t>
      </w:r>
      <w:r w:rsidRPr="003C0124">
        <w:rPr>
          <w:rStyle w:val="Emphasis"/>
        </w:rPr>
        <w:t>than they were in their initial volatile state</w:t>
      </w:r>
      <w:r w:rsidRPr="00012C87">
        <w:t>. Indeed,</w:t>
      </w:r>
      <w:r>
        <w:t xml:space="preserve"> </w:t>
      </w:r>
      <w:r w:rsidRPr="003C0124">
        <w:rPr>
          <w:rStyle w:val="Emphasis"/>
          <w:highlight w:val="cyan"/>
        </w:rPr>
        <w:t xml:space="preserve">the longer it takes for the blowup </w:t>
      </w:r>
      <w:r w:rsidRPr="004F1A2B">
        <w:rPr>
          <w:rStyle w:val="Emphasis"/>
        </w:rPr>
        <w:t>to occur,</w:t>
      </w:r>
      <w:r w:rsidRPr="003C0124">
        <w:rPr>
          <w:rStyle w:val="Emphasis"/>
          <w:highlight w:val="cyan"/>
        </w:rPr>
        <w:t xml:space="preserve"> the worse the result</w:t>
      </w:r>
      <w:r w:rsidRPr="003C0124">
        <w:rPr>
          <w:rStyle w:val="Emphasis"/>
        </w:rPr>
        <w:t>ing harm</w:t>
      </w:r>
      <w:r>
        <w:t xml:space="preserve"> in both economic and political systems. Seeking to restrict variability seems to be good policy (who does not prefer stability to chaos?), so it is with very good intentions that </w:t>
      </w:r>
      <w:r w:rsidRPr="0015134E">
        <w:rPr>
          <w:rStyle w:val="StyleBoldUnderline"/>
          <w:highlight w:val="cyan"/>
        </w:rPr>
        <w:t>policymakers unwittingly increase the risk of major blowups</w:t>
      </w:r>
      <w:r>
        <w:t xml:space="preserve">. And it is the same </w:t>
      </w:r>
      <w:r w:rsidRPr="007D60B3">
        <w:t xml:space="preserve">misperception of the properties of natural systems that led to both the economic crisis of 2007–8 and the current turmoil in the Arab world. The policy implications are identical: </w:t>
      </w:r>
      <w:r w:rsidRPr="007D60B3">
        <w:rPr>
          <w:rStyle w:val="StyleBoldUnderline"/>
        </w:rPr>
        <w:t>to make systems robust, all risks must be visible</w:t>
      </w:r>
      <w:r w:rsidRPr="007D60B3">
        <w:t xml:space="preserve"> and </w:t>
      </w:r>
      <w:r w:rsidRPr="008340AA">
        <w:rPr>
          <w:sz w:val="4"/>
          <w:szCs w:val="4"/>
        </w:rPr>
        <w:t>out in the open— ﬂuctuat nec mergitur(it ﬂuctuates but does not sink) goes the Latin saying. Just as a robust economic system is one that encourages early failures (the concepts of “fail small” and “fail fast”), the U.S. gov- ernment should stop supporting dictato- rial regimes for the sake of pseudostability and instead allow political noise to rise to the surface. Making an economy robust in the face of business swings requires allowing risk to be visible; the same is true in politics. SEDUCED BY STABILITY Both the recent ﬁnancial crisis and the current political crisis in the Middle East are grounded in the rise of complexity, interdependence, and unpredictability. Policymakers in the United Kingdom and the United States have long promoted policies aimed at eliminating ﬂuctuation— no more booms and busts in the economy, no more “Iranian surprises” in foreign policy. These policies have almost always produced undesirable outcomes. For example, the U.S. banking system became very fragile following a succession of pro- gressively larger bailouts and government interventions, particularly after the 1983 rescue of major banks (ironically, by the same Reagan administration that trum- peted free markets). In the United States, promoting these bad policies has been a bipartisan eªort throughout. Republicans have been good at fragilizing large corpora- tions through bailouts, and Democrats have been good at fragilizing the government. At the same time, the ﬁnancial system as a whole exhibited little volatility; it kept get- ting weaker while providing policymakers with the illusion of stability, illustrated most notably when Ben Bernanke, who was then a member of the Board of Gover- nors of the U.S. Federal Reserve, declared the era of “the great moderation” in 2004. Putatively independent central bankers fell into the same trap. During the 1990s, U.S. Federal Reserve Chair Alan Greenspan wanted to iron out the economic cycle’s booms and busts, and he sought to control economic swings with interest-rate reductions at the slightest sign of a downward tick in the economic data. Furthermore, he adapted his eco- nomic policy to guarantee bank rescues, with implicit promises of a backstop—the now infamous “Greenspan</w:t>
      </w:r>
      <w:r w:rsidRPr="007D60B3">
        <w:t xml:space="preserve"> put</w:t>
      </w:r>
      <w:r w:rsidRPr="003C0124">
        <w:rPr>
          <w:rStyle w:val="Emphasis"/>
        </w:rPr>
        <w:t xml:space="preserve">.” </w:t>
      </w:r>
      <w:r w:rsidRPr="004F1A2B">
        <w:rPr>
          <w:rStyle w:val="Emphasis"/>
        </w:rPr>
        <w:t xml:space="preserve">These </w:t>
      </w:r>
      <w:r w:rsidRPr="003C0124">
        <w:rPr>
          <w:rStyle w:val="Emphasis"/>
          <w:highlight w:val="cyan"/>
        </w:rPr>
        <w:t xml:space="preserve">policies proved to have grave </w:t>
      </w:r>
      <w:r w:rsidRPr="007C3EFA">
        <w:rPr>
          <w:rStyle w:val="Emphasis"/>
        </w:rPr>
        <w:t xml:space="preserve">delayed </w:t>
      </w:r>
      <w:r w:rsidRPr="003C0124">
        <w:rPr>
          <w:rStyle w:val="Emphasis"/>
          <w:highlight w:val="cyan"/>
        </w:rPr>
        <w:t>side effects</w:t>
      </w:r>
      <w:r w:rsidRPr="0015134E">
        <w:rPr>
          <w:rStyle w:val="StyleBoldUnderline"/>
        </w:rPr>
        <w:t>. Washington stabilized the market with bailouts and by allowing certain com- panies to grow “too big to fail</w:t>
      </w:r>
      <w:r w:rsidRPr="006F0005">
        <w:t xml:space="preserve">.” </w:t>
      </w:r>
      <w:r w:rsidRPr="0015134E">
        <w:rPr>
          <w:rStyle w:val="StyleBoldUnderline"/>
        </w:rPr>
        <w:t>Because policymakers believed it was better to do something than to do nothing, they felt obligated to heal the economy rather than wait and see if it healed on its own</w:t>
      </w:r>
      <w:r w:rsidRPr="006F0005">
        <w:t xml:space="preserve">. </w:t>
      </w:r>
      <w:r w:rsidRPr="008340AA">
        <w:rPr>
          <w:sz w:val="4"/>
          <w:szCs w:val="4"/>
        </w:rPr>
        <w:t>The foreign policy equivalent is to support the incumbent no matter what. And just as banks took wild risks thanks to Greenspan’s implicit insurance policy, client governments such as Hosni Mubarak’s in Egypt for years engaged in overt plunder thanks to similarly reliable U.S. support. Those who seek to prevent volatility on the grounds that any and all bumps in the road must be avoided paradoxically increase the probability that a tail risk will cause a major explosion. Consider as a thought experiment a man placed in an artiﬁcially sterilized environment for a decade and then invited to take a ride on a crowded subway; he would be expected to die quickly. Likewise,</w:t>
      </w:r>
      <w:r w:rsidRPr="006F0005">
        <w:t xml:space="preserve"> </w:t>
      </w:r>
      <w:r w:rsidRPr="0015134E">
        <w:rPr>
          <w:rStyle w:val="StyleBoldUnderline"/>
        </w:rPr>
        <w:t>preventing small forest ﬁres can cause larger forest ﬁres to become devastating</w:t>
      </w:r>
      <w:r w:rsidRPr="007D60B3">
        <w:t xml:space="preserve">. </w:t>
      </w:r>
      <w:r w:rsidRPr="003C0124">
        <w:rPr>
          <w:rStyle w:val="Emphasis"/>
        </w:rPr>
        <w:t>This property is shared by all complex systems</w:t>
      </w:r>
      <w:r w:rsidRPr="007D60B3">
        <w:t xml:space="preserve">. In the realm of economics, price con- trols are designed to constrain volatility on the grounds that stable prices are a good thing. But although these controls might work in some rare situations, </w:t>
      </w:r>
      <w:r w:rsidRPr="003C0124">
        <w:rPr>
          <w:rStyle w:val="Emphasis"/>
        </w:rPr>
        <w:t xml:space="preserve">the long-term effect of any such system is </w:t>
      </w:r>
      <w:r w:rsidRPr="004F1A2B">
        <w:rPr>
          <w:rStyle w:val="Emphasis"/>
        </w:rPr>
        <w:t>an eventual and extremely costly blowup</w:t>
      </w:r>
      <w:r w:rsidRPr="004F1A2B">
        <w:t xml:space="preserve"> who</w:t>
      </w:r>
      <w:r w:rsidRPr="007D60B3">
        <w:t xml:space="preserve">se </w:t>
      </w:r>
      <w:r w:rsidRPr="003C0124">
        <w:rPr>
          <w:rStyle w:val="Emphasis"/>
        </w:rPr>
        <w:t>cleanup</w:t>
      </w:r>
      <w:r w:rsidRPr="003C0124">
        <w:rPr>
          <w:rStyle w:val="Emphasis"/>
          <w:highlight w:val="cyan"/>
        </w:rPr>
        <w:t xml:space="preserve"> costs can far exceed the beneﬁts </w:t>
      </w:r>
      <w:r w:rsidRPr="003C0124">
        <w:rPr>
          <w:rStyle w:val="Emphasis"/>
        </w:rPr>
        <w:t>accrued.</w:t>
      </w:r>
      <w:r w:rsidRPr="007D60B3">
        <w:t xml:space="preserve"> The risks of a dictatorship, no matter how seemingly stable, are no diªerent, in the long run, from those of an artiﬁcially controlled price. Such attempts to institutionally engineer the world come in two types: those that conform to the world as it is and those that attempt to reform the world. The nature of humans, quite reasonably, is to in- tervene in an eªort to alter their world and the outcomes it produces. But </w:t>
      </w:r>
      <w:r w:rsidRPr="007D60B3">
        <w:rPr>
          <w:rStyle w:val="StyleBoldUnderline"/>
        </w:rPr>
        <w:t>government interventions are laden with unintended— and unforeseen—consequences,</w:t>
      </w:r>
      <w:r w:rsidRPr="007D60B3">
        <w:t xml:space="preserve"> particularly in complex systems, so </w:t>
      </w:r>
      <w:r w:rsidRPr="007D60B3">
        <w:rPr>
          <w:rStyle w:val="StyleBoldUnderline"/>
        </w:rPr>
        <w:t>humans must work with nature by tolerating systems that absorb human imperfections rather than seek to change them</w:t>
      </w:r>
      <w:r w:rsidRPr="008340AA">
        <w:rPr>
          <w:sz w:val="4"/>
          <w:szCs w:val="4"/>
        </w:rPr>
        <w:t>. Take, for example, the recent celebrated documentary on the ﬁnancial crisis, Inside Job, which blames the crisis on the malfea- sance and dishonesty of bankers and the incompetence of regulators. Although it is morally satisfying, the ﬁlm naively over- looks the fact that humans have always been dishonest and regulators have always been behind the curve. The only diªerence this time around was the unprecedented magnitude of the hidden risks and a mis- understanding of the statistical properties of the system. What is needed is a system that can prevent the harm done to citizens by the dishonesty of business elites; the limited competence of forecasters, economists, and statisticians; and the imperfections of regulation, not one that aims to eliminate these ﬂaws. Humans must try to resist the illusion of control: just as foreign policy should be intelligence-proof (it should minimize its reliance on the competence of information-gathering organizations and the predictions of “experts” in what are inherently unpredictable domains), the economy should be regulator-proof, given that some regulations simply make the system itself more fragile. Due to the complexity of markets, intricate regulations simply serve to generate fees for lawyers and proﬁts for sophisticated derivatives traders who can build complicated ﬁnancial products that skirt those regulations. DON’T BE A TURKEY The life of a turkey before Thanksgiving is illustrative: the turkey is fed for 1,000 days and every day seems to conﬁrm that the farmer cares for it—until the last day, when conﬁdence is maximal. The “turkey problem” occurs when a naive analysis of stability is derived from the absence of past variations. Likewise, conﬁdence in stability was maximal at the onset of the ﬁnancial crisis in 2007. The turkey problem for humans is the result of mistaking one environment for another. Humans simultaneously inhabit two systems: the linear and the complex.</w:t>
      </w:r>
      <w:r w:rsidRPr="007D60B3">
        <w:t xml:space="preserve"> </w:t>
      </w:r>
      <w:r w:rsidRPr="007D60B3">
        <w:rPr>
          <w:rStyle w:val="StyleBoldUnderline"/>
        </w:rPr>
        <w:t>The linear domain is characterized by</w:t>
      </w:r>
      <w:r w:rsidRPr="007D60B3">
        <w:t xml:space="preserve"> its </w:t>
      </w:r>
      <w:r w:rsidRPr="007D60B3">
        <w:rPr>
          <w:rStyle w:val="StyleBoldUnderline"/>
        </w:rPr>
        <w:t>predictability and</w:t>
      </w:r>
      <w:r w:rsidRPr="007D60B3">
        <w:t xml:space="preserve"> the </w:t>
      </w:r>
      <w:r w:rsidRPr="007D60B3">
        <w:rPr>
          <w:rStyle w:val="StyleBoldUnderline"/>
        </w:rPr>
        <w:t>low degree of interaction</w:t>
      </w:r>
      <w:r w:rsidRPr="007D60B3">
        <w:t xml:space="preserve"> among its components, which allows the use of mathematical methods that make forecasts reliable. </w:t>
      </w:r>
      <w:r w:rsidRPr="007C3EFA">
        <w:rPr>
          <w:rStyle w:val="StyleBoldUnderline"/>
        </w:rPr>
        <w:t>In complex systems, there is an absence of visible causal links between the elements, masking a high degree of interdependence and extremely</w:t>
      </w:r>
      <w:r w:rsidRPr="007D60B3">
        <w:rPr>
          <w:rStyle w:val="StyleBoldUnderline"/>
        </w:rPr>
        <w:t xml:space="preserve"> low predictability</w:t>
      </w:r>
      <w:r w:rsidRPr="007D60B3">
        <w:t>. Nonlinear elements are also present, such as those commonly known, and generally misun- derstood, as “tipping points</w:t>
      </w:r>
      <w:r w:rsidRPr="007D60B3">
        <w:rPr>
          <w:rStyle w:val="StyleBoldUnderline"/>
        </w:rPr>
        <w:t xml:space="preserve">.” Imagine someone who keeps </w:t>
      </w:r>
      <w:r w:rsidRPr="0010101B">
        <w:rPr>
          <w:rStyle w:val="StyleBoldUnderline"/>
          <w:highlight w:val="cyan"/>
        </w:rPr>
        <w:t xml:space="preserve">adding sand to a sand pile </w:t>
      </w:r>
      <w:r w:rsidRPr="007D60B3">
        <w:rPr>
          <w:rStyle w:val="StyleBoldUnderline"/>
        </w:rPr>
        <w:t>without any visible consequence</w:t>
      </w:r>
      <w:r w:rsidRPr="0010101B">
        <w:rPr>
          <w:rStyle w:val="StyleBoldUnderline"/>
          <w:highlight w:val="cyan"/>
        </w:rPr>
        <w:t xml:space="preserve">, until </w:t>
      </w:r>
      <w:r w:rsidRPr="004F1A2B">
        <w:rPr>
          <w:rStyle w:val="StyleBoldUnderline"/>
        </w:rPr>
        <w:t xml:space="preserve">suddenly </w:t>
      </w:r>
      <w:r w:rsidRPr="0010101B">
        <w:rPr>
          <w:rStyle w:val="StyleBoldUnderline"/>
          <w:highlight w:val="cyan"/>
        </w:rPr>
        <w:t xml:space="preserve">the </w:t>
      </w:r>
      <w:r w:rsidRPr="004F1A2B">
        <w:rPr>
          <w:rStyle w:val="StyleBoldUnderline"/>
        </w:rPr>
        <w:t xml:space="preserve">entire </w:t>
      </w:r>
      <w:r w:rsidRPr="0010101B">
        <w:rPr>
          <w:rStyle w:val="StyleBoldUnderline"/>
          <w:highlight w:val="cyan"/>
        </w:rPr>
        <w:t>pile crumbles</w:t>
      </w:r>
      <w:r w:rsidRPr="004F1A2B">
        <w:rPr>
          <w:rStyle w:val="StyleBoldUnderline"/>
        </w:rPr>
        <w:t>. It would be</w:t>
      </w:r>
      <w:r w:rsidRPr="0010101B">
        <w:rPr>
          <w:rStyle w:val="StyleBoldUnderline"/>
          <w:highlight w:val="cyan"/>
        </w:rPr>
        <w:t xml:space="preserve"> foolish to blame</w:t>
      </w:r>
      <w:r w:rsidRPr="007D60B3">
        <w:rPr>
          <w:rStyle w:val="StyleBoldUnderline"/>
        </w:rPr>
        <w:t xml:space="preserve"> the collapse on the </w:t>
      </w:r>
      <w:r w:rsidRPr="007C3EFA">
        <w:rPr>
          <w:rStyle w:val="StyleBoldUnderline"/>
        </w:rPr>
        <w:t xml:space="preserve">last grain of </w:t>
      </w:r>
      <w:r w:rsidRPr="004F1A2B">
        <w:rPr>
          <w:rStyle w:val="StyleBoldUnderline"/>
          <w:highlight w:val="cyan"/>
        </w:rPr>
        <w:t>sand</w:t>
      </w:r>
      <w:r w:rsidRPr="007C3EFA">
        <w:rPr>
          <w:rStyle w:val="StyleBoldUnderline"/>
        </w:rPr>
        <w:t xml:space="preserve"> </w:t>
      </w:r>
      <w:r w:rsidRPr="0010101B">
        <w:rPr>
          <w:rStyle w:val="StyleBoldUnderline"/>
          <w:highlight w:val="cyan"/>
        </w:rPr>
        <w:t xml:space="preserve">rather than </w:t>
      </w:r>
      <w:r w:rsidRPr="007C3EFA">
        <w:rPr>
          <w:rStyle w:val="StyleBoldUnderline"/>
        </w:rPr>
        <w:t xml:space="preserve">the </w:t>
      </w:r>
      <w:r w:rsidRPr="0010101B">
        <w:rPr>
          <w:rStyle w:val="StyleBoldUnderline"/>
          <w:highlight w:val="cyan"/>
        </w:rPr>
        <w:t xml:space="preserve">structure </w:t>
      </w:r>
      <w:r w:rsidRPr="007D60B3">
        <w:rPr>
          <w:rStyle w:val="StyleBoldUnderline"/>
        </w:rPr>
        <w:t xml:space="preserve">of the pile, but </w:t>
      </w:r>
      <w:r w:rsidRPr="003C0124">
        <w:rPr>
          <w:rStyle w:val="Emphasis"/>
          <w:highlight w:val="cyan"/>
        </w:rPr>
        <w:t>that is what people do consistently</w:t>
      </w:r>
      <w:r w:rsidRPr="007D60B3">
        <w:rPr>
          <w:rStyle w:val="StyleBoldUnderline"/>
        </w:rPr>
        <w:t xml:space="preserve">, and that is </w:t>
      </w:r>
      <w:r w:rsidRPr="003C0124">
        <w:rPr>
          <w:rStyle w:val="Emphasis"/>
          <w:highlight w:val="cyan"/>
        </w:rPr>
        <w:t>the policy error</w:t>
      </w:r>
      <w:r w:rsidRPr="007D60B3">
        <w:rPr>
          <w:rStyle w:val="StyleBoldUnderline"/>
        </w:rPr>
        <w:t>.</w:t>
      </w:r>
      <w:r w:rsidRPr="007D60B3">
        <w:t xml:space="preserve"> U.S. President Barack </w:t>
      </w:r>
      <w:r w:rsidRPr="0010101B">
        <w:rPr>
          <w:rStyle w:val="StyleBoldUnderline"/>
        </w:rPr>
        <w:t>Obama may blame an intelligence failure for the gov- ernment’s not foreseeing the revolution in Egypt</w:t>
      </w:r>
      <w:r w:rsidRPr="0010101B">
        <w:t xml:space="preserve"> (</w:t>
      </w:r>
      <w:r w:rsidRPr="0010101B">
        <w:rPr>
          <w:rStyle w:val="StyleBoldUnderline"/>
        </w:rPr>
        <w:t>just as</w:t>
      </w:r>
      <w:r w:rsidRPr="0010101B">
        <w:t xml:space="preserve"> former U.S. President Jimmy </w:t>
      </w:r>
      <w:r w:rsidRPr="0010101B">
        <w:rPr>
          <w:rStyle w:val="StyleBoldUnderline"/>
        </w:rPr>
        <w:t>Carter blamed an intelligence failure for his administration’s not fore- seeing the 1979 Islamic Revolution</w:t>
      </w:r>
      <w:r w:rsidRPr="0010101B">
        <w:t xml:space="preserve"> in Iran),</w:t>
      </w:r>
      <w:r w:rsidRPr="003C0124">
        <w:rPr>
          <w:rStyle w:val="Emphasis"/>
        </w:rPr>
        <w:t xml:space="preserve"> but</w:t>
      </w:r>
      <w:r w:rsidRPr="003C0124">
        <w:rPr>
          <w:rStyle w:val="Emphasis"/>
          <w:highlight w:val="cyan"/>
        </w:rPr>
        <w:t xml:space="preserve"> it is the suppressed risk </w:t>
      </w:r>
      <w:r w:rsidRPr="003C0124">
        <w:rPr>
          <w:rStyle w:val="Emphasis"/>
        </w:rPr>
        <w:t xml:space="preserve">in the statis- tical tails </w:t>
      </w:r>
      <w:r w:rsidRPr="003C0124">
        <w:rPr>
          <w:rStyle w:val="Emphasis"/>
          <w:highlight w:val="cyan"/>
        </w:rPr>
        <w:t>that matters</w:t>
      </w:r>
      <w:r w:rsidRPr="007C3EFA">
        <w:rPr>
          <w:rStyle w:val="Emphasis"/>
        </w:rPr>
        <w:t>—not the failure to see the last grain of sand</w:t>
      </w:r>
      <w:r w:rsidRPr="007C3EFA">
        <w:t xml:space="preserve">. </w:t>
      </w:r>
      <w:r w:rsidRPr="007C3EFA">
        <w:rPr>
          <w:sz w:val="4"/>
          <w:szCs w:val="4"/>
        </w:rPr>
        <w:t>As a result of complicated interdependence and conta- gion eªects, in all man-made complex systems, a small number of possible events dominate, namely, Black Swans. Engineering, architecture, astronomy, most of physics, and much of common science are linear domains. The complex domain is the realm of the social world, epidemics, and economics. Crucially, the linear domain delivers mild variations without large shocks, whereas the complex domain delivers massive jumps and gaps. Complex systems are misunderstood, mostly because humans’ sophistication, obtained over the history of human knowl- edge in the linear domain, does not transfer properly to the complex domain</w:t>
      </w:r>
      <w:r w:rsidRPr="007C3EFA">
        <w:t xml:space="preserve">. </w:t>
      </w:r>
      <w:r w:rsidRPr="007C3EFA">
        <w:rPr>
          <w:rStyle w:val="StyleBoldUnderline"/>
        </w:rPr>
        <w:t xml:space="preserve">Humans can predict a solar eclipse and the </w:t>
      </w:r>
      <w:r w:rsidRPr="00863F2E">
        <w:rPr>
          <w:rStyle w:val="StyleBoldUnderline"/>
        </w:rPr>
        <w:t>trajectory of a space vessel, but not the stock market or Egyptian political events</w:t>
      </w:r>
      <w:r w:rsidRPr="00863F2E">
        <w:t xml:space="preserve">. All man-made complex systems have commonalities and even universalities. Sadly, deceptive calm (followed by Black Swan surprises) seems to be one of those properties. THE ERROR OF PREDICTION As with a crumbling sand pile, it would be foolish to attribute the collapse of a fragile bridge to the last truck that crossed it, and even more foolish to try to predict in advance which truck might bring it down. </w:t>
      </w:r>
      <w:r w:rsidRPr="00863F2E">
        <w:rPr>
          <w:rStyle w:val="Emphasis"/>
        </w:rPr>
        <w:t>The system is responsible, not the compo- nents</w:t>
      </w:r>
      <w:r>
        <w:t xml:space="preserve">. But after the ﬁnancial crisis of 2007–8, </w:t>
      </w:r>
      <w:r w:rsidRPr="0015134E">
        <w:rPr>
          <w:rStyle w:val="StyleBoldUnderline"/>
        </w:rPr>
        <w:t>many people thought that predict- ing the subprime meltdown would have helped. It would not have</w:t>
      </w:r>
      <w:r w:rsidRPr="003C0124">
        <w:rPr>
          <w:rStyle w:val="Emphasis"/>
        </w:rPr>
        <w:t>, since</w:t>
      </w:r>
      <w:r w:rsidRPr="00716168">
        <w:rPr>
          <w:rStyle w:val="Emphasis"/>
        </w:rPr>
        <w:t xml:space="preserve"> it was</w:t>
      </w:r>
      <w:r w:rsidRPr="003C0124">
        <w:rPr>
          <w:rStyle w:val="Emphasis"/>
          <w:highlight w:val="cyan"/>
        </w:rPr>
        <w:t xml:space="preserve"> a symptom of the crisis, not its underlying cause.</w:t>
      </w:r>
      <w:r>
        <w:t xml:space="preserve"> </w:t>
      </w:r>
      <w:r w:rsidRPr="0015134E">
        <w:rPr>
          <w:rStyle w:val="StyleBoldUnderline"/>
        </w:rPr>
        <w:t>Likewise, Obama’s blaming “bad in- telligence”</w:t>
      </w:r>
      <w:r w:rsidRPr="006F0005">
        <w:t xml:space="preserve"> for his administration’s failure to predict the crisis in Egypt </w:t>
      </w:r>
      <w:r w:rsidRPr="0015134E">
        <w:rPr>
          <w:rStyle w:val="StyleBoldUnderline"/>
        </w:rPr>
        <w:t>is symptomatic of both the misunderstanding of complex systems and the bad policies involved</w:t>
      </w:r>
      <w:r w:rsidRPr="003C0124">
        <w:rPr>
          <w:rStyle w:val="Emphasis"/>
        </w:rPr>
        <w:t>. Obama’s mistake illustrates the illusion of local causal chains—that is, confusing catalysts for causes and assuming that one can know which catalyst will produce which eªect.</w:t>
      </w:r>
      <w:r w:rsidRPr="006F0005">
        <w:t xml:space="preserve"> The ﬁnal episode of the upheaval in Egypt was unpredictable for all observers, especially those involved. As such, blam- ing the ciais as foolish as funding it to forecast such events. Governments are wasting billions of dollars on attempting to predict events that are produced by interdependent systems and are therefore not statistically </w:t>
      </w:r>
      <w:r w:rsidRPr="007D60B3">
        <w:t>understandable at the individual level. As Mark Abdollahian of Sentia Group, one of the contractors who sell predictive analytics to the U.S. government, noted regarding Egypt, policymakers should “</w:t>
      </w:r>
      <w:r w:rsidRPr="007D60B3">
        <w:rPr>
          <w:rStyle w:val="StyleBoldUnderline"/>
        </w:rPr>
        <w:t>think</w:t>
      </w:r>
      <w:r w:rsidRPr="007D60B3">
        <w:t xml:space="preserve"> of this like Las Vegas. In blackjack, </w:t>
      </w:r>
      <w:r w:rsidRPr="007D60B3">
        <w:rPr>
          <w:rStyle w:val="StyleBoldUnderline"/>
        </w:rPr>
        <w:t>if you can do four percent better than the average, you’re making real money</w:t>
      </w:r>
      <w:r w:rsidRPr="007D60B3">
        <w:t xml:space="preserve">.” But </w:t>
      </w:r>
      <w:r w:rsidRPr="003C0124">
        <w:rPr>
          <w:rStyle w:val="Emphasis"/>
        </w:rPr>
        <w:t xml:space="preserve">the analogy is spurious. </w:t>
      </w:r>
      <w:r w:rsidRPr="003C0124">
        <w:rPr>
          <w:rStyle w:val="Emphasis"/>
          <w:highlight w:val="cyan"/>
        </w:rPr>
        <w:t>There is no “four percent better”</w:t>
      </w:r>
      <w:r>
        <w:t xml:space="preserve"> on Egypt. This is not just money wasted but </w:t>
      </w:r>
      <w:r w:rsidRPr="007C3EFA">
        <w:rPr>
          <w:rStyle w:val="Emphasis"/>
        </w:rPr>
        <w:t xml:space="preserve">the </w:t>
      </w:r>
      <w:r w:rsidRPr="00716168">
        <w:rPr>
          <w:rStyle w:val="Emphasis"/>
        </w:rPr>
        <w:t>construction of</w:t>
      </w:r>
      <w:r w:rsidRPr="003C0124">
        <w:rPr>
          <w:rStyle w:val="Emphasis"/>
          <w:highlight w:val="cyan"/>
        </w:rPr>
        <w:t xml:space="preserve"> a false conﬁdence </w:t>
      </w:r>
      <w:r w:rsidRPr="00716168">
        <w:rPr>
          <w:rStyle w:val="Emphasis"/>
        </w:rPr>
        <w:t>based on an erroneous focus</w:t>
      </w:r>
      <w:r>
        <w:t xml:space="preserve">. </w:t>
      </w:r>
      <w:r w:rsidRPr="008340AA">
        <w:rPr>
          <w:sz w:val="4"/>
          <w:szCs w:val="4"/>
        </w:rPr>
        <w:t>It is telling that the intelligence analysts made the same mistake as the risk-management systems that failed to predict the economic crisis—and oªered the exact same excuses when they failed. Political and economic “tail events” are unpredictable, and their probabilities are not scientiﬁcally measurable. No matter how many dollars are spent on research, predicting revolutions is not the same as counting cards;</w:t>
      </w:r>
      <w:r>
        <w:t xml:space="preserve"> </w:t>
      </w:r>
      <w:r w:rsidRPr="0015134E">
        <w:rPr>
          <w:rStyle w:val="StyleBoldUnderline"/>
        </w:rPr>
        <w:t>humans will never be able to turn politics into the tractable random- ness of blackjack.</w:t>
      </w:r>
      <w:r w:rsidRPr="006F0005">
        <w:t xml:space="preserve"> Most explanations being oªered for the current turmoil in the Middle East follow the “catalysts as causes” confusion. The riots in Tunisia and Egypt were initially attributed to rising commodity prices, not to stiﬂing and unpopular dictatorships. But Bahrain and Libya are countries with high gdps that can aªord to import grain and other commodities. Again, the focus is wrong even if the logic is comforting. </w:t>
      </w:r>
      <w:r w:rsidRPr="003C0124">
        <w:rPr>
          <w:rStyle w:val="Emphasis"/>
        </w:rPr>
        <w:t>It is the system and its fragility, not events, that must be studied</w:t>
      </w:r>
      <w:r w:rsidRPr="006F0005">
        <w:t xml:space="preserve">—what physicists call “percolation theory,” in which the proper- ties of the terrain are studied rather than those of a single element of the terrain. </w:t>
      </w:r>
      <w:r w:rsidRPr="003C0124">
        <w:rPr>
          <w:rStyle w:val="Emphasis"/>
        </w:rPr>
        <w:t xml:space="preserve">When dealing with </w:t>
      </w:r>
      <w:r w:rsidRPr="003C0124">
        <w:rPr>
          <w:rStyle w:val="Emphasis"/>
          <w:highlight w:val="cyan"/>
        </w:rPr>
        <w:t xml:space="preserve">a system </w:t>
      </w:r>
      <w:r w:rsidRPr="003C0124">
        <w:rPr>
          <w:rStyle w:val="Emphasis"/>
        </w:rPr>
        <w:t xml:space="preserve">that </w:t>
      </w:r>
      <w:r w:rsidRPr="003C0124">
        <w:rPr>
          <w:rStyle w:val="Emphasis"/>
          <w:highlight w:val="cyan"/>
        </w:rPr>
        <w:t>is inherently unpredictable,</w:t>
      </w:r>
      <w:r w:rsidRPr="003C0124">
        <w:rPr>
          <w:rStyle w:val="Emphasis"/>
        </w:rPr>
        <w:t xml:space="preserve"> what should be done?</w:t>
      </w:r>
      <w:r w:rsidRPr="008340AA">
        <w:rPr>
          <w:sz w:val="4"/>
          <w:szCs w:val="4"/>
        </w:rPr>
        <w:t xml:space="preserve"> Diªerentiating between two types of countries is useful. In the ﬁrst, changes in government do not lead to meaningful diªerences in political outcomes (since political tensions are out in the open). In the second type, changes in govern- ment lead to both drastic and deeply unpredictable changes. Consider that Italy, with its much- maligned “cabinet instability,” is economi- cally and politically stable despite having had more than 60 governments since World War II (indeed, one may say Italy’s stability is because of these switches of government). Similarly, in spite of consis- tently bad press, Lebanon is a relatively safe bet in terms of how far governments can jump from equilibrium; in spite of all the noise, shifting alliances, and street protests, changes in government there tend to be comparatively mild. For exam- ple, a shift in the ruling coalition from Christian parties to Hezbollah is not such a consequential jump in terms of the country’s economic and political stability. Switching equilibrium, with control of the government changing from one party to another, in such systems acts as a shock absorber. Since a single party cannot have total and more than temporary control, the possibility of a large jump in the regime type is constrained. In contrast, consider Iran and Iraq. Mohammad Reza Shah Pahlavi and Sad- dam Hussein both constrained volatility by any means necessary</w:t>
      </w:r>
      <w:r w:rsidRPr="006F0005">
        <w:t xml:space="preserve">. </w:t>
      </w:r>
      <w:r w:rsidRPr="0015134E">
        <w:rPr>
          <w:rStyle w:val="StyleBoldUnderline"/>
        </w:rPr>
        <w:t>In Iran, when the shah was toppled, the shift of power to Ayatollah Ruhollah Khomeini was a huge, unforeseeable jump. After the fact, analysts could construct convincing accounts about how killing Iranian Communists, driving the left into exile, demobilizing the demo- cratic opposition, and driving all dissent into the mosque had made Khomeini’s rise inevitable.</w:t>
      </w:r>
      <w:r w:rsidRPr="006F0005">
        <w:t xml:space="preserve"> In Iraq, the United States removed the lid and was actually surprised to ﬁnd that the regime did not </w:t>
      </w:r>
      <w:r w:rsidRPr="00716168">
        <w:t xml:space="preserve">jump from hyperconstraint to something like France. </w:t>
      </w:r>
      <w:r w:rsidRPr="00716168">
        <w:rPr>
          <w:rStyle w:val="Emphasis"/>
        </w:rPr>
        <w:t xml:space="preserve">But this was </w:t>
      </w:r>
      <w:r w:rsidRPr="00716168">
        <w:rPr>
          <w:rStyle w:val="Emphasis"/>
          <w:highlight w:val="cyan"/>
        </w:rPr>
        <w:t>impossible to predict ahead of time</w:t>
      </w:r>
      <w:r w:rsidRPr="00716168">
        <w:rPr>
          <w:rStyle w:val="Emphasis"/>
        </w:rPr>
        <w:t xml:space="preserve"> due to the nature of the system itself.</w:t>
      </w:r>
      <w:r w:rsidRPr="00716168">
        <w:t xml:space="preserve"> What can be said, however, is that </w:t>
      </w:r>
      <w:r w:rsidRPr="00716168">
        <w:rPr>
          <w:rStyle w:val="Emphasis"/>
        </w:rPr>
        <w:t>the more constrained the volatility, the bigger the regime jump is likely</w:t>
      </w:r>
      <w:r w:rsidRPr="003C0124">
        <w:rPr>
          <w:rStyle w:val="Emphasis"/>
        </w:rPr>
        <w:t xml:space="preserve"> to be</w:t>
      </w:r>
      <w:r w:rsidRPr="0015134E">
        <w:rPr>
          <w:rStyle w:val="StyleBoldUnderline"/>
        </w:rPr>
        <w:t>. From the French Revolution to the triumph of the Bolsheviks, history is replete with such examples, and yet somehow humans remain unable to process what they mean</w:t>
      </w:r>
      <w:r w:rsidRPr="006F0005">
        <w:t xml:space="preserve">. THE FEAR OF RANDOMNESS Humans fear randomness—a healthy ancestral trait inherited from a diªerent environment. Whereas in the past, which was a more linear world, this trait enhanced ﬁtness and increased chances of survival, it can have the reverse eªect in today’s complex world, making volatility take the shape of nasty Black Swans hiding behind deceptive periods of “great moderation.” </w:t>
      </w:r>
      <w:r w:rsidRPr="0015134E">
        <w:rPr>
          <w:rStyle w:val="StyleBoldUnderline"/>
        </w:rPr>
        <w:t>This is not to say that any and all volatility should be embraced. Insurance should not be banned</w:t>
      </w:r>
      <w:r w:rsidRPr="006F0005">
        <w:t xml:space="preserve">, for example. </w:t>
      </w:r>
      <w:r w:rsidRPr="0015134E">
        <w:rPr>
          <w:rStyle w:val="StyleBoldUnderline"/>
        </w:rPr>
        <w:t>But alongside the “catalysts as causes” confusion sit two mental biases: the illusion of control and the action bias</w:t>
      </w:r>
      <w:r>
        <w:t xml:space="preserve"> (</w:t>
      </w:r>
      <w:r w:rsidRPr="003C0124">
        <w:rPr>
          <w:rStyle w:val="Emphasis"/>
          <w:highlight w:val="cyan"/>
        </w:rPr>
        <w:t xml:space="preserve">the illusion that doing something is </w:t>
      </w:r>
      <w:r w:rsidRPr="00716168">
        <w:rPr>
          <w:rStyle w:val="Emphasis"/>
        </w:rPr>
        <w:t xml:space="preserve">always </w:t>
      </w:r>
      <w:r w:rsidRPr="003C0124">
        <w:rPr>
          <w:rStyle w:val="Emphasis"/>
          <w:highlight w:val="cyan"/>
        </w:rPr>
        <w:t xml:space="preserve">better than </w:t>
      </w:r>
      <w:r w:rsidRPr="00716168">
        <w:rPr>
          <w:rStyle w:val="Emphasis"/>
        </w:rPr>
        <w:t xml:space="preserve">doing </w:t>
      </w:r>
      <w:r w:rsidRPr="003C0124">
        <w:rPr>
          <w:rStyle w:val="Emphasis"/>
          <w:highlight w:val="cyan"/>
        </w:rPr>
        <w:t>nothing</w:t>
      </w:r>
      <w:r w:rsidRPr="00C076C5">
        <w:rPr>
          <w:highlight w:val="cyan"/>
        </w:rPr>
        <w:t xml:space="preserve">). </w:t>
      </w:r>
      <w:r w:rsidRPr="00716168">
        <w:rPr>
          <w:rStyle w:val="Emphasis"/>
        </w:rPr>
        <w:t xml:space="preserve">This leads to </w:t>
      </w:r>
      <w:r w:rsidRPr="003C0124">
        <w:rPr>
          <w:rStyle w:val="Emphasis"/>
          <w:highlight w:val="cyan"/>
        </w:rPr>
        <w:t xml:space="preserve">the desire to impose </w:t>
      </w:r>
      <w:r w:rsidRPr="003C0124">
        <w:rPr>
          <w:rStyle w:val="Emphasis"/>
        </w:rPr>
        <w:t xml:space="preserve">man-made </w:t>
      </w:r>
      <w:r w:rsidRPr="003C0124">
        <w:rPr>
          <w:rStyle w:val="Emphasis"/>
          <w:highlight w:val="cyan"/>
        </w:rPr>
        <w:t xml:space="preserve">solutions. </w:t>
      </w:r>
      <w:r w:rsidRPr="008340AA">
        <w:rPr>
          <w:sz w:val="4"/>
          <w:szCs w:val="4"/>
        </w:rPr>
        <w:t>Greenspan’s actions were harmful, but it would have been hard to justify inaction in a democracy where the incentive is to always promise a better outcome than the other guy, regard- less of the actual, delayed cost. Variation is information. When there is no variation, there is no information. This explains the cia’s failure to predict the Egyptian revolution and, a generation before, the Iranian Revolution—in both cases, the revolutionaries themselves did not have a clear idea of their relative strength with respect to the regime they were hoping to topple. So rather than sub- sidize and praise as a “force for stability” every tin-pot potentate on the planet, the U.S. government should encourage countries to let information ﬂow upward through the transparency that comes with political agitation. It should not fear ﬂuc- tuations per se, since allowing them to be in the open, as Italy and Lebanon both show in diªerent ways, creates the stability of small jumps. As Seneca wrote in De clementia, “Repeated punishment, while it crushes the hatred of a few, stirs the hatred of all . . . just as trees that have been trimmed throw out again countless branches.”</w:t>
      </w:r>
      <w:r w:rsidRPr="006F0005">
        <w:t xml:space="preserve"> The</w:t>
      </w:r>
      <w:r>
        <w:t xml:space="preserve"> </w:t>
      </w:r>
      <w:r w:rsidRPr="00716168">
        <w:rPr>
          <w:rStyle w:val="Emphasis"/>
        </w:rPr>
        <w:t xml:space="preserve">imposition of </w:t>
      </w:r>
      <w:r w:rsidRPr="003C0124">
        <w:rPr>
          <w:rStyle w:val="Emphasis"/>
          <w:highlight w:val="cyan"/>
        </w:rPr>
        <w:t xml:space="preserve">peace through </w:t>
      </w:r>
      <w:r w:rsidRPr="00716168">
        <w:rPr>
          <w:rStyle w:val="Emphasis"/>
        </w:rPr>
        <w:t xml:space="preserve">repeated </w:t>
      </w:r>
      <w:r w:rsidRPr="003C0124">
        <w:rPr>
          <w:rStyle w:val="Emphasis"/>
          <w:highlight w:val="cyan"/>
        </w:rPr>
        <w:t xml:space="preserve">punishment lies at the heart of </w:t>
      </w:r>
      <w:r w:rsidRPr="003C0124">
        <w:rPr>
          <w:rStyle w:val="Emphasis"/>
        </w:rPr>
        <w:t>many seemingly intractable</w:t>
      </w:r>
      <w:r w:rsidRPr="003C0124">
        <w:rPr>
          <w:rStyle w:val="Emphasis"/>
          <w:highlight w:val="cyan"/>
        </w:rPr>
        <w:t xml:space="preserve"> conﬂict</w:t>
      </w:r>
      <w:r w:rsidRPr="00716168">
        <w:rPr>
          <w:rStyle w:val="Emphasis"/>
          <w:highlight w:val="cyan"/>
        </w:rPr>
        <w:t>s,</w:t>
      </w:r>
      <w:r w:rsidRPr="003C0124">
        <w:rPr>
          <w:rStyle w:val="Emphasis"/>
        </w:rPr>
        <w:t xml:space="preserve"> </w:t>
      </w:r>
      <w:r>
        <w:t xml:space="preserve">including </w:t>
      </w:r>
      <w:r w:rsidRPr="007D60B3">
        <w:t xml:space="preserve">the Israeli-Palestinian stalemate. Further- more, </w:t>
      </w:r>
      <w:r w:rsidRPr="003C0124">
        <w:rPr>
          <w:rStyle w:val="Emphasis"/>
        </w:rPr>
        <w:t xml:space="preserve">dealing with seemingly reliable </w:t>
      </w:r>
      <w:r w:rsidRPr="00716168">
        <w:rPr>
          <w:rStyle w:val="Emphasis"/>
        </w:rPr>
        <w:t>high-level officials rather than the people themselves prevents any peace treaty signed</w:t>
      </w:r>
      <w:r w:rsidRPr="003C0124">
        <w:rPr>
          <w:rStyle w:val="Emphasis"/>
        </w:rPr>
        <w:t xml:space="preserve"> from being robust</w:t>
      </w:r>
      <w:r w:rsidRPr="006F0005">
        <w:t>. The Romans were wise enough to know that only a free man under Roman law could be trusted to engage in a contract; by extension, only a free people can be trusted to abide by a treaty. Treaties that are negotiated with the consent of a broad swath of the populations on both sides of a conﬂict tend to survive</w:t>
      </w:r>
      <w:r w:rsidRPr="0015134E">
        <w:rPr>
          <w:rStyle w:val="StyleBoldUnderline"/>
        </w:rPr>
        <w:t>. Just as no central bank is powerful enough to dictate stability, no superpower can be powerful enough to guarantee solid peace alone. U.S. policy toward the Middle East has historically, and especially since 9/11, been unduly focused on the repression of any and all political ﬂuctuations in the name of preventing “Islamic fundamentalism”— a trope that Mubarak repeated until his last moments in power</w:t>
      </w:r>
      <w:r w:rsidRPr="006F0005">
        <w:t xml:space="preserve"> and that Libyan leader Muammar al-Qaddaﬁ continues to emphasize today, blaming Osama bin Laden for what has befallen him. </w:t>
      </w:r>
      <w:r w:rsidRPr="003C0124">
        <w:rPr>
          <w:rStyle w:val="Emphasis"/>
        </w:rPr>
        <w:t>This is wrong. The West and its autocratic Arab allies have strengthened Islamic funda- mentalists by forcing them underground, and even more so by killing them.</w:t>
      </w:r>
      <w:r w:rsidRPr="006F0005">
        <w:t xml:space="preserve"> As Jean-Jacques Rousseau put it, “A little bit of agitation gives motivation to the soul, and what really makes the species prosper is not peace so much as freedom.” With freedom comes some unpredictable ﬂuctuation. This is one of life’s packages: </w:t>
      </w:r>
      <w:r w:rsidRPr="0015134E">
        <w:rPr>
          <w:rStyle w:val="StyleBoldUnderline"/>
        </w:rPr>
        <w:t>there is no freedom without noise—and no stability without volatility</w:t>
      </w:r>
      <w:r w:rsidRPr="006F0005">
        <w:t>.∂</w:t>
      </w:r>
      <w:r>
        <w:t xml:space="preserve"> </w:t>
      </w:r>
    </w:p>
    <w:p w14:paraId="7CEF7C16" w14:textId="77777777" w:rsidR="0050191F" w:rsidRPr="00DC13A8" w:rsidRDefault="0050191F" w:rsidP="0050191F">
      <w:pPr>
        <w:pStyle w:val="Heading4"/>
      </w:pPr>
      <w:r>
        <w:t>AND – alt has an external net benefit – structural violence – their focus on threats obscures causes of insecurity – only human security solves</w:t>
      </w:r>
    </w:p>
    <w:p w14:paraId="0A7855E0" w14:textId="77777777" w:rsidR="0050191F" w:rsidRDefault="0050191F" w:rsidP="0050191F">
      <w:r w:rsidRPr="00903534">
        <w:rPr>
          <w:rStyle w:val="StyleStyleBold12pt"/>
        </w:rPr>
        <w:t>Jackson 12</w:t>
      </w:r>
      <w:r>
        <w:t>—Director of the National Centre for Peace and Conflict Studies, the University of Otago. Former. Professor of International Politics at Aberystwyth University (8/5/12, Richard, The Great Con of National Security, http://richardjacksonterrorismblog.wordpress.com/2012/08/05/the-great-con-of-national-security/)</w:t>
      </w:r>
    </w:p>
    <w:p w14:paraId="45832BD8" w14:textId="77777777" w:rsidR="0050191F" w:rsidRDefault="0050191F" w:rsidP="0050191F"/>
    <w:p w14:paraId="5435E385" w14:textId="77777777" w:rsidR="0050191F" w:rsidRDefault="0050191F" w:rsidP="0050191F">
      <w:r w:rsidRPr="002D695D">
        <w:rPr>
          <w:sz w:val="14"/>
        </w:rPr>
        <w:t xml:space="preserve">It may have once been the case that being attacked by another country was a major threat to the lives of ordinary people. It may also be true that there are still some pretty serious dangers out there associated with the spread of nuclear weapons. </w:t>
      </w:r>
      <w:r w:rsidRPr="0015134E">
        <w:rPr>
          <w:rStyle w:val="StyleBoldUnderline"/>
        </w:rPr>
        <w:t>For the most part, however, most of</w:t>
      </w:r>
      <w:r w:rsidRPr="002D695D">
        <w:rPr>
          <w:sz w:val="14"/>
        </w:rPr>
        <w:t xml:space="preserve"> </w:t>
      </w:r>
      <w:r w:rsidRPr="0015134E">
        <w:rPr>
          <w:rStyle w:val="StyleBoldUnderline"/>
        </w:rPr>
        <w:t>what you’ve been told about national security</w:t>
      </w:r>
      <w:r w:rsidRPr="002D695D">
        <w:rPr>
          <w:sz w:val="14"/>
        </w:rPr>
        <w:t xml:space="preserve"> </w:t>
      </w:r>
      <w:r w:rsidRPr="0015134E">
        <w:rPr>
          <w:rStyle w:val="StyleBoldUnderline"/>
        </w:rPr>
        <w:t xml:space="preserve">and </w:t>
      </w:r>
      <w:r w:rsidRPr="003C0124">
        <w:rPr>
          <w:rStyle w:val="Emphasis"/>
          <w:highlight w:val="yellow"/>
        </w:rPr>
        <w:t xml:space="preserve">all </w:t>
      </w:r>
      <w:r w:rsidRPr="003C0124">
        <w:rPr>
          <w:rStyle w:val="Emphasis"/>
        </w:rPr>
        <w:t xml:space="preserve">the big </w:t>
      </w:r>
      <w:r w:rsidRPr="003C0124">
        <w:rPr>
          <w:rStyle w:val="Emphasis"/>
          <w:highlight w:val="yellow"/>
        </w:rPr>
        <w:t>threats</w:t>
      </w:r>
      <w:r w:rsidRPr="002D695D">
        <w:rPr>
          <w:sz w:val="14"/>
        </w:rPr>
        <w:t xml:space="preserve"> which can supposedly </w:t>
      </w:r>
      <w:r w:rsidRPr="009D3B44">
        <w:rPr>
          <w:sz w:val="14"/>
        </w:rPr>
        <w:t xml:space="preserve">kill you </w:t>
      </w:r>
      <w:r w:rsidRPr="003C0124">
        <w:rPr>
          <w:rStyle w:val="Emphasis"/>
        </w:rPr>
        <w:t xml:space="preserve">is </w:t>
      </w:r>
      <w:r w:rsidRPr="003C0124">
        <w:rPr>
          <w:rStyle w:val="Emphasis"/>
          <w:highlight w:val="yellow"/>
        </w:rPr>
        <w:t>one</w:t>
      </w:r>
      <w:r w:rsidRPr="003C0124">
        <w:rPr>
          <w:rStyle w:val="Emphasis"/>
        </w:rPr>
        <w:t xml:space="preserve"> big </w:t>
      </w:r>
      <w:r w:rsidRPr="003C0124">
        <w:rPr>
          <w:rStyle w:val="Emphasis"/>
          <w:highlight w:val="yellow"/>
        </w:rPr>
        <w:t xml:space="preserve">con </w:t>
      </w:r>
      <w:r w:rsidRPr="003C0124">
        <w:rPr>
          <w:rStyle w:val="Emphasis"/>
        </w:rPr>
        <w:t>designed</w:t>
      </w:r>
      <w:r w:rsidRPr="003C0124">
        <w:rPr>
          <w:rStyle w:val="Emphasis"/>
          <w:highlight w:val="yellow"/>
        </w:rPr>
        <w:t xml:space="preserve"> to distract you from </w:t>
      </w:r>
      <w:r w:rsidRPr="003C0124">
        <w:rPr>
          <w:rStyle w:val="Emphasis"/>
        </w:rPr>
        <w:t xml:space="preserve">the </w:t>
      </w:r>
      <w:r w:rsidRPr="003C0124">
        <w:rPr>
          <w:rStyle w:val="Emphasis"/>
          <w:highlight w:val="yellow"/>
        </w:rPr>
        <w:t>things</w:t>
      </w:r>
      <w:r w:rsidRPr="003C0124">
        <w:rPr>
          <w:rStyle w:val="Emphasis"/>
        </w:rPr>
        <w:t xml:space="preserve"> </w:t>
      </w:r>
      <w:r w:rsidRPr="003C0124">
        <w:rPr>
          <w:rStyle w:val="Emphasis"/>
          <w:highlight w:val="yellow"/>
        </w:rPr>
        <w:t>that can really hurt you</w:t>
      </w:r>
      <w:r w:rsidRPr="0015134E">
        <w:rPr>
          <w:rStyle w:val="StyleBoldUnderline"/>
          <w:highlight w:val="yellow"/>
        </w:rPr>
        <w:t xml:space="preserve">, </w:t>
      </w:r>
      <w:r w:rsidRPr="009D3B44">
        <w:rPr>
          <w:rStyle w:val="StyleBoldUnderline"/>
        </w:rPr>
        <w:t>such as</w:t>
      </w:r>
      <w:r w:rsidRPr="009D3B44">
        <w:rPr>
          <w:sz w:val="14"/>
        </w:rPr>
        <w:t xml:space="preserve"> the</w:t>
      </w:r>
      <w:r w:rsidRPr="002D695D">
        <w:rPr>
          <w:sz w:val="14"/>
        </w:rPr>
        <w:t xml:space="preserve"> </w:t>
      </w:r>
      <w:r w:rsidRPr="0015134E">
        <w:rPr>
          <w:rStyle w:val="StyleBoldUnderline"/>
        </w:rPr>
        <w:t xml:space="preserve">poverty, </w:t>
      </w:r>
      <w:r w:rsidRPr="00463C47">
        <w:rPr>
          <w:rStyle w:val="StyleBoldUnderline"/>
        </w:rPr>
        <w:t>inequality and</w:t>
      </w:r>
      <w:r w:rsidRPr="0015134E">
        <w:rPr>
          <w:rStyle w:val="StyleBoldUnderline"/>
        </w:rPr>
        <w:t xml:space="preserve"> </w:t>
      </w:r>
      <w:r w:rsidRPr="0015134E">
        <w:rPr>
          <w:rStyle w:val="StyleBoldUnderline"/>
          <w:highlight w:val="yellow"/>
        </w:rPr>
        <w:t>structural violence</w:t>
      </w:r>
      <w:r w:rsidRPr="002D695D">
        <w:rPr>
          <w:sz w:val="14"/>
        </w:rPr>
        <w:t xml:space="preserve"> of capitalism, global </w:t>
      </w:r>
      <w:r w:rsidRPr="00463C47">
        <w:rPr>
          <w:sz w:val="14"/>
        </w:rPr>
        <w:t xml:space="preserve">warming, </w:t>
      </w:r>
      <w:r w:rsidRPr="00463C47">
        <w:rPr>
          <w:rStyle w:val="StyleBoldUnderline"/>
        </w:rPr>
        <w:t>and the</w:t>
      </w:r>
      <w:r w:rsidRPr="00463C47">
        <w:rPr>
          <w:sz w:val="14"/>
        </w:rPr>
        <w:t xml:space="preserve"> manufacture and </w:t>
      </w:r>
      <w:r w:rsidRPr="00463C47">
        <w:rPr>
          <w:rStyle w:val="StyleBoldUnderline"/>
        </w:rPr>
        <w:t>proliferation of weapons</w:t>
      </w:r>
      <w:r w:rsidRPr="00463C47">
        <w:rPr>
          <w:sz w:val="14"/>
        </w:rPr>
        <w:t xml:space="preserve"> – among others.</w:t>
      </w:r>
      <w:r w:rsidRPr="00463C47">
        <w:rPr>
          <w:sz w:val="12"/>
        </w:rPr>
        <w:t>¶</w:t>
      </w:r>
      <w:r w:rsidRPr="00463C47">
        <w:rPr>
          <w:sz w:val="14"/>
        </w:rPr>
        <w:t xml:space="preserve"> </w:t>
      </w:r>
      <w:r w:rsidRPr="003C0124">
        <w:rPr>
          <w:rStyle w:val="Emphasis"/>
        </w:rPr>
        <w:t xml:space="preserve">The </w:t>
      </w:r>
      <w:r w:rsidRPr="003C0124">
        <w:rPr>
          <w:rStyle w:val="Emphasis"/>
          <w:highlight w:val="yellow"/>
        </w:rPr>
        <w:t xml:space="preserve">facts are </w:t>
      </w:r>
      <w:r w:rsidRPr="003C0124">
        <w:rPr>
          <w:rStyle w:val="Emphasis"/>
        </w:rPr>
        <w:t>simple and irrefutable</w:t>
      </w:r>
      <w:r w:rsidRPr="002D695D">
        <w:rPr>
          <w:sz w:val="14"/>
        </w:rPr>
        <w:t xml:space="preserve">: </w:t>
      </w:r>
      <w:r w:rsidRPr="003C0124">
        <w:rPr>
          <w:rStyle w:val="Emphasis"/>
          <w:highlight w:val="yellow"/>
        </w:rPr>
        <w:t xml:space="preserve">you’re </w:t>
      </w:r>
      <w:r w:rsidRPr="003C0124">
        <w:rPr>
          <w:rStyle w:val="Emphasis"/>
        </w:rPr>
        <w:t xml:space="preserve">far </w:t>
      </w:r>
      <w:r w:rsidRPr="003C0124">
        <w:rPr>
          <w:rStyle w:val="Emphasis"/>
          <w:highlight w:val="yellow"/>
        </w:rPr>
        <w:t>more likely to die from lack of</w:t>
      </w:r>
      <w:r w:rsidRPr="003C0124">
        <w:rPr>
          <w:rStyle w:val="Emphasis"/>
        </w:rPr>
        <w:t xml:space="preserve"> </w:t>
      </w:r>
      <w:r w:rsidRPr="003C0124">
        <w:rPr>
          <w:rStyle w:val="Emphasis"/>
          <w:highlight w:val="yellow"/>
        </w:rPr>
        <w:t>health care</w:t>
      </w:r>
      <w:r w:rsidRPr="002D695D">
        <w:rPr>
          <w:sz w:val="14"/>
        </w:rPr>
        <w:t xml:space="preserve"> provision </w:t>
      </w:r>
      <w:r w:rsidRPr="003C0124">
        <w:rPr>
          <w:rStyle w:val="Emphasis"/>
          <w:highlight w:val="yellow"/>
        </w:rPr>
        <w:t>than</w:t>
      </w:r>
      <w:r w:rsidRPr="002D695D">
        <w:rPr>
          <w:sz w:val="14"/>
        </w:rPr>
        <w:t xml:space="preserve"> you are from </w:t>
      </w:r>
      <w:r w:rsidRPr="003C0124">
        <w:rPr>
          <w:rStyle w:val="Emphasis"/>
          <w:highlight w:val="yellow"/>
        </w:rPr>
        <w:t>terrorism</w:t>
      </w:r>
      <w:r w:rsidRPr="002D695D">
        <w:rPr>
          <w:sz w:val="14"/>
        </w:rPr>
        <w:t xml:space="preserve">; from stress and overwork than </w:t>
      </w:r>
      <w:r w:rsidRPr="003C0124">
        <w:rPr>
          <w:rStyle w:val="Emphasis"/>
          <w:highlight w:val="yellow"/>
        </w:rPr>
        <w:t>Iran</w:t>
      </w:r>
      <w:r w:rsidRPr="002D695D">
        <w:rPr>
          <w:sz w:val="14"/>
        </w:rPr>
        <w:t xml:space="preserve">ian or </w:t>
      </w:r>
      <w:r w:rsidRPr="003C0124">
        <w:rPr>
          <w:rStyle w:val="Emphasis"/>
          <w:highlight w:val="yellow"/>
        </w:rPr>
        <w:t>North Korea</w:t>
      </w:r>
      <w:r w:rsidRPr="002D695D">
        <w:rPr>
          <w:sz w:val="14"/>
        </w:rPr>
        <w:t xml:space="preserve">n nuclear missiles; from lack of road safety than from illegal immigrants; from mental illness and suicide than </w:t>
      </w:r>
      <w:r w:rsidRPr="00463C47">
        <w:rPr>
          <w:sz w:val="14"/>
        </w:rPr>
        <w:t xml:space="preserve">from </w:t>
      </w:r>
      <w:r w:rsidRPr="003C0124">
        <w:rPr>
          <w:rStyle w:val="Emphasis"/>
        </w:rPr>
        <w:t>computer hackers</w:t>
      </w:r>
      <w:r w:rsidRPr="00463C47">
        <w:rPr>
          <w:sz w:val="14"/>
        </w:rPr>
        <w:t xml:space="preserve">; </w:t>
      </w:r>
      <w:r w:rsidRPr="00463C47">
        <w:rPr>
          <w:rStyle w:val="StyleBoldUnderline"/>
        </w:rPr>
        <w:t>from</w:t>
      </w:r>
      <w:r w:rsidRPr="0015134E">
        <w:rPr>
          <w:rStyle w:val="StyleBoldUnderline"/>
        </w:rPr>
        <w:t xml:space="preserve"> domestic violence than from</w:t>
      </w:r>
      <w:r w:rsidRPr="002D695D">
        <w:rPr>
          <w:sz w:val="14"/>
        </w:rPr>
        <w:t xml:space="preserve"> </w:t>
      </w:r>
      <w:r w:rsidRPr="0015134E">
        <w:rPr>
          <w:rStyle w:val="StyleBoldUnderline"/>
        </w:rPr>
        <w:t xml:space="preserve">asylum seekers; </w:t>
      </w:r>
      <w:r w:rsidRPr="002D695D">
        <w:rPr>
          <w:sz w:val="14"/>
        </w:rPr>
        <w:t xml:space="preserve">from the misuse of legal medicines and alcohol abuse than from international drug lords. And </w:t>
      </w:r>
      <w:r w:rsidRPr="0015134E">
        <w:rPr>
          <w:rStyle w:val="StyleBoldUnderline"/>
        </w:rPr>
        <w:t xml:space="preserve">yet, politicians and </w:t>
      </w:r>
      <w:r w:rsidRPr="0015134E">
        <w:rPr>
          <w:rStyle w:val="StyleBoldUnderline"/>
          <w:highlight w:val="yellow"/>
        </w:rPr>
        <w:t>the</w:t>
      </w:r>
      <w:r w:rsidRPr="0015134E">
        <w:rPr>
          <w:rStyle w:val="StyleBoldUnderline"/>
        </w:rPr>
        <w:t xml:space="preserve"> servile </w:t>
      </w:r>
      <w:r w:rsidRPr="0015134E">
        <w:rPr>
          <w:rStyle w:val="StyleBoldUnderline"/>
          <w:highlight w:val="yellow"/>
        </w:rPr>
        <w:t>media</w:t>
      </w:r>
      <w:r w:rsidRPr="002D695D">
        <w:rPr>
          <w:sz w:val="14"/>
        </w:rPr>
        <w:t xml:space="preserve"> </w:t>
      </w:r>
      <w:r w:rsidRPr="0015134E">
        <w:rPr>
          <w:rStyle w:val="StyleBoldUnderline"/>
        </w:rPr>
        <w:t xml:space="preserve">spend most of their time </w:t>
      </w:r>
      <w:r w:rsidRPr="0015134E">
        <w:rPr>
          <w:rStyle w:val="StyleBoldUnderline"/>
          <w:highlight w:val="yellow"/>
        </w:rPr>
        <w:t>talk</w:t>
      </w:r>
      <w:r w:rsidRPr="0015134E">
        <w:rPr>
          <w:rStyle w:val="StyleBoldUnderline"/>
        </w:rPr>
        <w:t xml:space="preserve">ing </w:t>
      </w:r>
      <w:r w:rsidRPr="0015134E">
        <w:rPr>
          <w:rStyle w:val="StyleBoldUnderline"/>
          <w:highlight w:val="yellow"/>
        </w:rPr>
        <w:t>about</w:t>
      </w:r>
      <w:r w:rsidRPr="002D695D">
        <w:rPr>
          <w:sz w:val="14"/>
          <w:highlight w:val="yellow"/>
        </w:rPr>
        <w:t xml:space="preserve"> </w:t>
      </w:r>
      <w:r w:rsidRPr="0015134E">
        <w:rPr>
          <w:rStyle w:val="StyleBoldUnderline"/>
        </w:rPr>
        <w:t xml:space="preserve">the </w:t>
      </w:r>
      <w:r w:rsidRPr="0015134E">
        <w:rPr>
          <w:rStyle w:val="StyleBoldUnderline"/>
          <w:highlight w:val="yellow"/>
        </w:rPr>
        <w:t>threats</w:t>
      </w:r>
      <w:r w:rsidRPr="0015134E">
        <w:rPr>
          <w:rStyle w:val="StyleBoldUnderline"/>
        </w:rPr>
        <w:t xml:space="preserve"> posed by terrorism, immigration, asylum seekers, the </w:t>
      </w:r>
      <w:r w:rsidRPr="002D695D">
        <w:rPr>
          <w:sz w:val="14"/>
        </w:rPr>
        <w:t xml:space="preserve">international </w:t>
      </w:r>
      <w:r w:rsidRPr="0015134E">
        <w:rPr>
          <w:rStyle w:val="StyleBoldUnderline"/>
        </w:rPr>
        <w:t>drug trade, the</w:t>
      </w:r>
      <w:r w:rsidRPr="002D695D">
        <w:rPr>
          <w:sz w:val="14"/>
        </w:rPr>
        <w:t xml:space="preserve"> </w:t>
      </w:r>
      <w:r w:rsidRPr="0015134E">
        <w:rPr>
          <w:rStyle w:val="StyleBoldUnderline"/>
        </w:rPr>
        <w:t>nuclear programmes of Iran and North Korea</w:t>
      </w:r>
      <w:r w:rsidRPr="002D695D">
        <w:rPr>
          <w:sz w:val="14"/>
        </w:rPr>
        <w:t xml:space="preserve">, </w:t>
      </w:r>
      <w:r w:rsidRPr="0015134E">
        <w:rPr>
          <w:rStyle w:val="StyleBoldUnderline"/>
        </w:rPr>
        <w:t>computer hackers,</w:t>
      </w:r>
      <w:r w:rsidRPr="002D695D">
        <w:rPr>
          <w:sz w:val="14"/>
        </w:rPr>
        <w:t xml:space="preserve"> animal rights activism, </w:t>
      </w:r>
      <w:r w:rsidRPr="0015134E">
        <w:rPr>
          <w:rStyle w:val="StyleBoldUnderline"/>
        </w:rPr>
        <w:t>the</w:t>
      </w:r>
      <w:r w:rsidRPr="002D695D">
        <w:rPr>
          <w:sz w:val="14"/>
        </w:rPr>
        <w:t xml:space="preserve"> </w:t>
      </w:r>
      <w:r w:rsidRPr="0015134E">
        <w:rPr>
          <w:rStyle w:val="StyleBoldUnderline"/>
        </w:rPr>
        <w:t>threat of China</w:t>
      </w:r>
      <w:r w:rsidRPr="002D695D">
        <w:rPr>
          <w:sz w:val="14"/>
        </w:rPr>
        <w:t xml:space="preserve">, </w:t>
      </w:r>
      <w:r w:rsidRPr="0015134E">
        <w:rPr>
          <w:rStyle w:val="StyleBoldUnderline"/>
        </w:rPr>
        <w:t>and a host of other issues</w:t>
      </w:r>
      <w:r w:rsidRPr="002D695D">
        <w:rPr>
          <w:sz w:val="14"/>
        </w:rPr>
        <w:t xml:space="preserve"> which are </w:t>
      </w:r>
      <w:r w:rsidRPr="003C0124">
        <w:rPr>
          <w:rStyle w:val="Emphasis"/>
          <w:highlight w:val="yellow"/>
        </w:rPr>
        <w:t>all</w:t>
      </w:r>
      <w:r w:rsidRPr="003C0124">
        <w:rPr>
          <w:rStyle w:val="Emphasis"/>
        </w:rPr>
        <w:t xml:space="preserve"> about as</w:t>
      </w:r>
      <w:r w:rsidRPr="002D695D">
        <w:rPr>
          <w:sz w:val="14"/>
        </w:rPr>
        <w:t xml:space="preserve"> </w:t>
      </w:r>
      <w:r w:rsidRPr="003C0124">
        <w:rPr>
          <w:rStyle w:val="Emphasis"/>
          <w:highlight w:val="yellow"/>
        </w:rPr>
        <w:t xml:space="preserve">equally unlikely to affect </w:t>
      </w:r>
      <w:r w:rsidRPr="003C0124">
        <w:rPr>
          <w:rStyle w:val="Emphasis"/>
        </w:rPr>
        <w:t>the</w:t>
      </w:r>
      <w:r w:rsidRPr="002D695D">
        <w:rPr>
          <w:sz w:val="14"/>
        </w:rPr>
        <w:t xml:space="preserve"> health and </w:t>
      </w:r>
      <w:r w:rsidRPr="003C0124">
        <w:rPr>
          <w:rStyle w:val="Emphasis"/>
        </w:rPr>
        <w:t xml:space="preserve">well-being of </w:t>
      </w:r>
      <w:r w:rsidRPr="003C0124">
        <w:rPr>
          <w:rStyle w:val="Emphasis"/>
          <w:highlight w:val="yellow"/>
        </w:rPr>
        <w:t>you</w:t>
      </w:r>
      <w:r w:rsidRPr="003C0124">
        <w:rPr>
          <w:rStyle w:val="Emphasis"/>
        </w:rPr>
        <w:t xml:space="preserve"> and your family</w:t>
      </w:r>
      <w:r w:rsidRPr="002D695D">
        <w:rPr>
          <w:sz w:val="14"/>
        </w:rPr>
        <w:t xml:space="preserve">. </w:t>
      </w:r>
      <w:r w:rsidRPr="009D3B44">
        <w:rPr>
          <w:rStyle w:val="StyleBoldUnderline"/>
        </w:rPr>
        <w:t xml:space="preserve">Along with this </w:t>
      </w:r>
      <w:r w:rsidRPr="003C0124">
        <w:rPr>
          <w:rStyle w:val="Emphasis"/>
        </w:rPr>
        <w:t>obsessive and perennial</w:t>
      </w:r>
      <w:r w:rsidRPr="009D3B44">
        <w:rPr>
          <w:sz w:val="14"/>
        </w:rPr>
        <w:t xml:space="preserve"> </w:t>
      </w:r>
      <w:r w:rsidRPr="003C0124">
        <w:rPr>
          <w:rStyle w:val="Emphasis"/>
        </w:rPr>
        <w:t xml:space="preserve">discussion of </w:t>
      </w:r>
      <w:r w:rsidRPr="009D3B44">
        <w:rPr>
          <w:sz w:val="14"/>
        </w:rPr>
        <w:t>so-called ‘</w:t>
      </w:r>
      <w:r w:rsidRPr="003C0124">
        <w:rPr>
          <w:rStyle w:val="Emphasis"/>
        </w:rPr>
        <w:t>national security issues’</w:t>
      </w:r>
      <w:r w:rsidRPr="009D3B44">
        <w:rPr>
          <w:sz w:val="14"/>
        </w:rPr>
        <w:t>,</w:t>
      </w:r>
      <w:r w:rsidRPr="002D695D">
        <w:rPr>
          <w:sz w:val="14"/>
        </w:rPr>
        <w:t xml:space="preserve"> </w:t>
      </w:r>
      <w:r w:rsidRPr="0015134E">
        <w:rPr>
          <w:rStyle w:val="StyleBoldUnderline"/>
          <w:highlight w:val="yellow"/>
        </w:rPr>
        <w:t>the state spends</w:t>
      </w:r>
      <w:r w:rsidRPr="0015134E">
        <w:rPr>
          <w:rStyle w:val="StyleBoldUnderline"/>
        </w:rPr>
        <w:t xml:space="preserve"> </w:t>
      </w:r>
      <w:r w:rsidRPr="009D3B44">
        <w:rPr>
          <w:sz w:val="14"/>
        </w:rPr>
        <w:t>truly</w:t>
      </w:r>
      <w:r w:rsidRPr="009D3B44">
        <w:rPr>
          <w:rStyle w:val="StyleBoldUnderline"/>
        </w:rPr>
        <w:t xml:space="preserve"> vast</w:t>
      </w:r>
      <w:r w:rsidRPr="009D3B44">
        <w:rPr>
          <w:sz w:val="14"/>
        </w:rPr>
        <w:t xml:space="preserve"> </w:t>
      </w:r>
      <w:r w:rsidRPr="009D3B44">
        <w:rPr>
          <w:rStyle w:val="StyleBoldUnderline"/>
        </w:rPr>
        <w:t xml:space="preserve">sums </w:t>
      </w:r>
      <w:r w:rsidRPr="0015134E">
        <w:rPr>
          <w:rStyle w:val="StyleBoldUnderline"/>
          <w:highlight w:val="yellow"/>
        </w:rPr>
        <w:t>on security measures which</w:t>
      </w:r>
      <w:r w:rsidRPr="0015134E">
        <w:rPr>
          <w:rStyle w:val="StyleBoldUnderline"/>
        </w:rPr>
        <w:t xml:space="preserve"> </w:t>
      </w:r>
      <w:r w:rsidRPr="0015134E">
        <w:rPr>
          <w:rStyle w:val="StyleBoldUnderline"/>
          <w:highlight w:val="yellow"/>
        </w:rPr>
        <w:t>have</w:t>
      </w:r>
      <w:r w:rsidRPr="0015134E">
        <w:rPr>
          <w:rStyle w:val="StyleBoldUnderline"/>
        </w:rPr>
        <w:t xml:space="preserve"> virtually </w:t>
      </w:r>
      <w:r w:rsidRPr="0015134E">
        <w:rPr>
          <w:rStyle w:val="StyleBoldUnderline"/>
          <w:highlight w:val="yellow"/>
        </w:rPr>
        <w:t>no impact on</w:t>
      </w:r>
      <w:r w:rsidRPr="0015134E">
        <w:rPr>
          <w:rStyle w:val="StyleBoldUnderline"/>
        </w:rPr>
        <w:t xml:space="preserve"> the actual risk of dying from</w:t>
      </w:r>
      <w:r w:rsidRPr="002D695D">
        <w:rPr>
          <w:sz w:val="14"/>
        </w:rPr>
        <w:t xml:space="preserve"> </w:t>
      </w:r>
      <w:r w:rsidRPr="0015134E">
        <w:rPr>
          <w:rStyle w:val="StyleBoldUnderline"/>
          <w:highlight w:val="yellow"/>
        </w:rPr>
        <w:t>these threats</w:t>
      </w:r>
      <w:r w:rsidRPr="002D695D">
        <w:rPr>
          <w:sz w:val="14"/>
          <w:highlight w:val="yellow"/>
        </w:rPr>
        <w:t>,</w:t>
      </w:r>
      <w:r w:rsidRPr="002D695D">
        <w:rPr>
          <w:sz w:val="14"/>
        </w:rPr>
        <w:t xml:space="preserve"> </w:t>
      </w:r>
      <w:r w:rsidRPr="00887D3A">
        <w:rPr>
          <w:sz w:val="12"/>
          <w:szCs w:val="12"/>
        </w:rPr>
        <w:t>and then engages in massive displays of ‘security theatre’ designed to show just how seriously the state takes these threats – such as the x-ray machines and security measures in every public building, surveillance cameras everywhere, missile launchers in urban areas, drones in Afghanistan, armed police in airports, and a thousand other things</w:t>
      </w:r>
      <w:r w:rsidRPr="002D695D">
        <w:rPr>
          <w:sz w:val="14"/>
        </w:rPr>
        <w:t xml:space="preserve">. </w:t>
      </w:r>
      <w:r w:rsidRPr="003C0124">
        <w:rPr>
          <w:rStyle w:val="Emphasis"/>
        </w:rPr>
        <w:t xml:space="preserve">This display is </w:t>
      </w:r>
      <w:r w:rsidRPr="003C0124">
        <w:rPr>
          <w:rStyle w:val="Emphasis"/>
          <w:highlight w:val="yellow"/>
        </w:rPr>
        <w:t>meant to convince</w:t>
      </w:r>
      <w:r w:rsidRPr="003C0124">
        <w:rPr>
          <w:rStyle w:val="Emphasis"/>
        </w:rPr>
        <w:t xml:space="preserve"> </w:t>
      </w:r>
      <w:r w:rsidRPr="003C0124">
        <w:rPr>
          <w:rStyle w:val="Emphasis"/>
          <w:highlight w:val="yellow"/>
        </w:rPr>
        <w:t xml:space="preserve">you </w:t>
      </w:r>
      <w:r w:rsidRPr="003C0124">
        <w:rPr>
          <w:rStyle w:val="Emphasis"/>
        </w:rPr>
        <w:t xml:space="preserve">that </w:t>
      </w:r>
      <w:r w:rsidRPr="003C0124">
        <w:rPr>
          <w:rStyle w:val="Emphasis"/>
          <w:highlight w:val="yellow"/>
        </w:rPr>
        <w:t xml:space="preserve">these threats are </w:t>
      </w:r>
      <w:r w:rsidRPr="003C0124">
        <w:rPr>
          <w:rStyle w:val="Emphasis"/>
        </w:rPr>
        <w:t xml:space="preserve">really, really </w:t>
      </w:r>
      <w:r w:rsidRPr="003C0124">
        <w:rPr>
          <w:rStyle w:val="Emphasis"/>
          <w:highlight w:val="yellow"/>
        </w:rPr>
        <w:t>serious</w:t>
      </w:r>
      <w:r w:rsidRPr="002D695D">
        <w:rPr>
          <w:sz w:val="14"/>
        </w:rPr>
        <w:t>.</w:t>
      </w:r>
      <w:r w:rsidRPr="002D695D">
        <w:rPr>
          <w:sz w:val="12"/>
        </w:rPr>
        <w:t>¶</w:t>
      </w:r>
      <w:r w:rsidRPr="002D695D">
        <w:rPr>
          <w:sz w:val="14"/>
        </w:rPr>
        <w:t xml:space="preserve"> And </w:t>
      </w:r>
      <w:r w:rsidRPr="0015134E">
        <w:rPr>
          <w:rStyle w:val="StyleBoldUnderline"/>
        </w:rPr>
        <w:t>while</w:t>
      </w:r>
      <w:r w:rsidRPr="002D695D">
        <w:rPr>
          <w:sz w:val="14"/>
        </w:rPr>
        <w:t xml:space="preserve"> all </w:t>
      </w:r>
      <w:r w:rsidRPr="0015134E">
        <w:rPr>
          <w:rStyle w:val="StyleBoldUnderline"/>
        </w:rPr>
        <w:t>this is going on</w:t>
      </w:r>
      <w:r w:rsidRPr="002D695D">
        <w:rPr>
          <w:sz w:val="14"/>
        </w:rPr>
        <w:t xml:space="preserve">, </w:t>
      </w:r>
      <w:r w:rsidRPr="0015134E">
        <w:rPr>
          <w:rStyle w:val="StyleBoldUnderline"/>
        </w:rPr>
        <w:t xml:space="preserve">the </w:t>
      </w:r>
      <w:r w:rsidRPr="0015134E">
        <w:rPr>
          <w:rStyle w:val="StyleBoldUnderline"/>
          <w:highlight w:val="yellow"/>
        </w:rPr>
        <w:t>rulers</w:t>
      </w:r>
      <w:r w:rsidRPr="002D695D">
        <w:rPr>
          <w:sz w:val="14"/>
        </w:rPr>
        <w:t xml:space="preserve"> of society </w:t>
      </w:r>
      <w:r w:rsidRPr="0015134E">
        <w:rPr>
          <w:rStyle w:val="StyleBoldUnderline"/>
          <w:highlight w:val="yellow"/>
        </w:rPr>
        <w:t xml:space="preserve">are </w:t>
      </w:r>
      <w:r w:rsidRPr="003C0124">
        <w:rPr>
          <w:rStyle w:val="Emphasis"/>
          <w:highlight w:val="yellow"/>
        </w:rPr>
        <w:t>hoping that you won’t notice</w:t>
      </w:r>
      <w:r w:rsidRPr="003C0124">
        <w:rPr>
          <w:rStyle w:val="Emphasis"/>
        </w:rPr>
        <w:t xml:space="preserve"> that</w:t>
      </w:r>
      <w:r w:rsidRPr="002D695D">
        <w:rPr>
          <w:sz w:val="14"/>
        </w:rPr>
        <w:t xml:space="preserve"> </w:t>
      </w:r>
      <w:r w:rsidRPr="003C0124">
        <w:rPr>
          <w:rStyle w:val="Emphasis"/>
          <w:highlight w:val="yellow"/>
        </w:rPr>
        <w:t xml:space="preserve">increasing </w:t>
      </w:r>
      <w:r w:rsidRPr="003C0124">
        <w:rPr>
          <w:rStyle w:val="Emphasis"/>
        </w:rPr>
        <w:t xml:space="preserve">social and economic </w:t>
      </w:r>
      <w:r w:rsidRPr="003C0124">
        <w:rPr>
          <w:rStyle w:val="Emphasis"/>
          <w:highlight w:val="yellow"/>
        </w:rPr>
        <w:t>inequality</w:t>
      </w:r>
      <w:r w:rsidRPr="003C0124">
        <w:rPr>
          <w:rStyle w:val="Emphasis"/>
        </w:rPr>
        <w:t xml:space="preserve"> in society leads to increased ill health for a growing underclass; </w:t>
      </w:r>
      <w:r w:rsidRPr="002D695D">
        <w:rPr>
          <w:sz w:val="14"/>
        </w:rPr>
        <w:t xml:space="preserve">that suicide and crime always rise when unemployment rises; </w:t>
      </w:r>
      <w:r w:rsidRPr="003C0124">
        <w:rPr>
          <w:rStyle w:val="Emphasis"/>
        </w:rPr>
        <w:t>that workplaces remain highly dangerous and kill and maim hundreds of people</w:t>
      </w:r>
      <w:r w:rsidRPr="002D695D">
        <w:rPr>
          <w:sz w:val="14"/>
        </w:rPr>
        <w:t xml:space="preserve"> per year; </w:t>
      </w:r>
      <w:r w:rsidRPr="003C0124">
        <w:rPr>
          <w:rStyle w:val="Emphasis"/>
        </w:rPr>
        <w:t>that there are preventable diseases which plague the poorer sections of society;</w:t>
      </w:r>
      <w:r w:rsidRPr="009D3B44">
        <w:rPr>
          <w:sz w:val="14"/>
        </w:rPr>
        <w:t xml:space="preserve"> </w:t>
      </w:r>
      <w:r w:rsidRPr="003C0124">
        <w:rPr>
          <w:rStyle w:val="Emphasis"/>
        </w:rPr>
        <w:t>that domestic violence kills and injures thousands</w:t>
      </w:r>
      <w:r w:rsidRPr="00463C47">
        <w:rPr>
          <w:sz w:val="14"/>
        </w:rPr>
        <w:t xml:space="preserve"> of women and children annually; </w:t>
      </w:r>
      <w:r w:rsidRPr="003C0124">
        <w:rPr>
          <w:rStyle w:val="Emphasis"/>
        </w:rPr>
        <w:t xml:space="preserve">and that globally, </w:t>
      </w:r>
      <w:r w:rsidRPr="003C0124">
        <w:rPr>
          <w:rStyle w:val="Emphasis"/>
          <w:highlight w:val="yellow"/>
        </w:rPr>
        <w:t xml:space="preserve">poverty </w:t>
      </w:r>
      <w:r w:rsidRPr="003C0124">
        <w:rPr>
          <w:rStyle w:val="Emphasis"/>
        </w:rPr>
        <w:t xml:space="preserve">and preventable disease </w:t>
      </w:r>
      <w:r w:rsidRPr="003C0124">
        <w:rPr>
          <w:rStyle w:val="Emphasis"/>
          <w:highlight w:val="yellow"/>
        </w:rPr>
        <w:t>kills tens of millions</w:t>
      </w:r>
      <w:r w:rsidRPr="003C0124">
        <w:rPr>
          <w:rStyle w:val="Emphasis"/>
        </w:rPr>
        <w:t xml:space="preserve"> of people</w:t>
      </w:r>
      <w:r w:rsidRPr="002D695D">
        <w:rPr>
          <w:sz w:val="14"/>
        </w:rPr>
        <w:t xml:space="preserve"> needlessly every year. In other words, </w:t>
      </w:r>
      <w:r w:rsidRPr="003C0124">
        <w:rPr>
          <w:rStyle w:val="Emphasis"/>
        </w:rPr>
        <w:t>they are hoping that you won’t notice how much structural violence there is in the world.¶</w:t>
      </w:r>
      <w:r w:rsidRPr="002D695D">
        <w:rPr>
          <w:sz w:val="14"/>
        </w:rPr>
        <w:t xml:space="preserve"> More than this, </w:t>
      </w:r>
      <w:r w:rsidRPr="0015134E">
        <w:rPr>
          <w:rStyle w:val="StyleBoldUnderline"/>
        </w:rPr>
        <w:t xml:space="preserve">they </w:t>
      </w:r>
      <w:r w:rsidRPr="00463C47">
        <w:rPr>
          <w:rStyle w:val="StyleBoldUnderline"/>
        </w:rPr>
        <w:t xml:space="preserve">are hoping that you won’t notice </w:t>
      </w:r>
      <w:r w:rsidRPr="009D3B44">
        <w:rPr>
          <w:rStyle w:val="StyleBoldUnderline"/>
        </w:rPr>
        <w:t>that</w:t>
      </w:r>
      <w:r w:rsidRPr="0015134E">
        <w:rPr>
          <w:rStyle w:val="StyleBoldUnderline"/>
          <w:highlight w:val="yellow"/>
        </w:rPr>
        <w:t xml:space="preserve"> while </w:t>
      </w:r>
      <w:r w:rsidRPr="0015134E">
        <w:rPr>
          <w:rStyle w:val="StyleBoldUnderline"/>
        </w:rPr>
        <w:t xml:space="preserve">literally </w:t>
      </w:r>
      <w:r w:rsidRPr="0015134E">
        <w:rPr>
          <w:rStyle w:val="StyleBoldUnderline"/>
          <w:highlight w:val="yellow"/>
        </w:rPr>
        <w:t>trillions</w:t>
      </w:r>
      <w:r w:rsidRPr="002D695D">
        <w:rPr>
          <w:sz w:val="14"/>
        </w:rPr>
        <w:t xml:space="preserve"> of dollars </w:t>
      </w:r>
      <w:r w:rsidRPr="0015134E">
        <w:rPr>
          <w:rStyle w:val="StyleBoldUnderline"/>
          <w:highlight w:val="yellow"/>
        </w:rPr>
        <w:t xml:space="preserve">are spent on </w:t>
      </w:r>
      <w:r w:rsidRPr="009D3B44">
        <w:rPr>
          <w:rStyle w:val="StyleBoldUnderline"/>
        </w:rPr>
        <w:t xml:space="preserve">military </w:t>
      </w:r>
      <w:r w:rsidRPr="0015134E">
        <w:rPr>
          <w:rStyle w:val="StyleBoldUnderline"/>
          <w:highlight w:val="yellow"/>
        </w:rPr>
        <w:t>weapons,</w:t>
      </w:r>
      <w:r w:rsidRPr="0015134E">
        <w:rPr>
          <w:rStyle w:val="StyleBoldUnderline"/>
        </w:rPr>
        <w:t xml:space="preserve"> foreign wars and security theatre</w:t>
      </w:r>
      <w:r w:rsidRPr="002D695D">
        <w:rPr>
          <w:sz w:val="14"/>
        </w:rPr>
        <w:t xml:space="preserve"> (which also arguably do nothing to make any us any safer, and may even make us marginally less safe), </w:t>
      </w:r>
      <w:r w:rsidRPr="0015134E">
        <w:rPr>
          <w:rStyle w:val="StyleBoldUnderline"/>
        </w:rPr>
        <w:t xml:space="preserve">that </w:t>
      </w:r>
      <w:r w:rsidRPr="00463C47">
        <w:rPr>
          <w:rStyle w:val="StyleBoldUnderline"/>
        </w:rPr>
        <w:t>domestic</w:t>
      </w:r>
      <w:r w:rsidRPr="00463C47">
        <w:rPr>
          <w:sz w:val="14"/>
        </w:rPr>
        <w:t xml:space="preserve"> </w:t>
      </w:r>
      <w:r w:rsidRPr="00463C47">
        <w:rPr>
          <w:rStyle w:val="StyleBoldUnderline"/>
        </w:rPr>
        <w:t>violence programmes struggle to provide even minimal support</w:t>
      </w:r>
      <w:r w:rsidRPr="00463C47">
        <w:rPr>
          <w:sz w:val="14"/>
        </w:rPr>
        <w:t xml:space="preserve"> for women and children at risk of serious harm from their partners; that </w:t>
      </w:r>
      <w:r w:rsidRPr="00693752">
        <w:rPr>
          <w:sz w:val="14"/>
        </w:rPr>
        <w:t xml:space="preserve">underfunded mental health programmes mean long waiting lists to receive basic care for at-risk individuals; that drug and alcohol rehabilitation programmes lack the funding to match the demand for help; </w:t>
      </w:r>
      <w:r w:rsidRPr="00693752">
        <w:rPr>
          <w:rStyle w:val="StyleBoldUnderline"/>
        </w:rPr>
        <w:t>that</w:t>
      </w:r>
      <w:r w:rsidRPr="00693752">
        <w:rPr>
          <w:sz w:val="14"/>
        </w:rPr>
        <w:t xml:space="preserve"> </w:t>
      </w:r>
      <w:r w:rsidRPr="00693752">
        <w:rPr>
          <w:rStyle w:val="StyleBoldUnderline"/>
        </w:rPr>
        <w:t>welfare measures</w:t>
      </w:r>
      <w:r w:rsidRPr="00693752">
        <w:rPr>
          <w:sz w:val="14"/>
        </w:rPr>
        <w:t xml:space="preserve"> aimed at reducing inequality </w:t>
      </w:r>
      <w:r w:rsidRPr="00693752">
        <w:rPr>
          <w:rStyle w:val="StyleBoldUnderline"/>
        </w:rPr>
        <w:t>have been inadequate for decades</w:t>
      </w:r>
      <w:r w:rsidRPr="00463C47">
        <w:rPr>
          <w:sz w:val="14"/>
        </w:rPr>
        <w:t xml:space="preserve">; </w:t>
      </w:r>
      <w:r w:rsidRPr="00463C47">
        <w:rPr>
          <w:rStyle w:val="StyleBoldUnderline"/>
        </w:rPr>
        <w:t>that</w:t>
      </w:r>
      <w:r w:rsidRPr="00463C47">
        <w:rPr>
          <w:sz w:val="14"/>
        </w:rPr>
        <w:t xml:space="preserve"> </w:t>
      </w:r>
      <w:r w:rsidRPr="00463C47">
        <w:rPr>
          <w:rStyle w:val="StyleBoldUnderline"/>
        </w:rPr>
        <w:t>health</w:t>
      </w:r>
      <w:r w:rsidRPr="00463C47">
        <w:rPr>
          <w:sz w:val="14"/>
        </w:rPr>
        <w:t xml:space="preserve"> and safety </w:t>
      </w:r>
      <w:r w:rsidRPr="00463C47">
        <w:rPr>
          <w:rStyle w:val="StyleBoldUnderline"/>
        </w:rPr>
        <w:t>measures</w:t>
      </w:r>
      <w:r w:rsidRPr="00463C47">
        <w:rPr>
          <w:sz w:val="14"/>
        </w:rPr>
        <w:t xml:space="preserve"> at many workplaces </w:t>
      </w:r>
      <w:r w:rsidRPr="00463C47">
        <w:rPr>
          <w:rStyle w:val="StyleBoldUnderline"/>
        </w:rPr>
        <w:t>remain insufficiently</w:t>
      </w:r>
      <w:r w:rsidRPr="00463C47">
        <w:rPr>
          <w:sz w:val="14"/>
        </w:rPr>
        <w:t xml:space="preserve"> resourced; and that measures to tackle global warming and developing alternative energy remain hopelessly i</w:t>
      </w:r>
      <w:r w:rsidRPr="009D3B44">
        <w:rPr>
          <w:sz w:val="14"/>
        </w:rPr>
        <w:t>nadequate.</w:t>
      </w:r>
      <w:r w:rsidRPr="009D3B44">
        <w:rPr>
          <w:sz w:val="12"/>
        </w:rPr>
        <w:t>¶</w:t>
      </w:r>
      <w:r w:rsidRPr="009D3B44">
        <w:rPr>
          <w:sz w:val="14"/>
        </w:rPr>
        <w:t xml:space="preserve"> Of course, none of this is surprising. Politicians are a part of the system; they don’t want to change it. For them, all the insecurity, death and ill-health caused by capitalist inequality are a price worth paying to keep the basic social structures as they are. A more egalitarian society based on equality, solidarity, and other non-materialist values would not suit their interests, or the special interests of the lobby groups they are indebted to. It is also true that dealing with economic and social inequality, improving public health, changing international structures of inequality, restructuring the military-industrial complex, and making the necessary economic and political changes to deal with global warming will b</w:t>
      </w:r>
      <w:r w:rsidRPr="002D695D">
        <w:rPr>
          <w:sz w:val="14"/>
        </w:rPr>
        <w:t xml:space="preserve">e extremely difficult and will require long-term commitment and determination. For politicians looking towards the next election, it is clearly much easier to paint immigrants as a threat to social order or pontificate about </w:t>
      </w:r>
      <w:r w:rsidRPr="0015134E">
        <w:rPr>
          <w:rStyle w:val="StyleBoldUnderline"/>
        </w:rPr>
        <w:t xml:space="preserve">the ongoing danger of </w:t>
      </w:r>
      <w:r w:rsidRPr="0015134E">
        <w:rPr>
          <w:rStyle w:val="StyleBoldUnderline"/>
          <w:highlight w:val="yellow"/>
        </w:rPr>
        <w:t>terrorists</w:t>
      </w:r>
      <w:r w:rsidRPr="0015134E">
        <w:rPr>
          <w:rStyle w:val="StyleBoldUnderline"/>
        </w:rPr>
        <w:t>.</w:t>
      </w:r>
      <w:r w:rsidRPr="002D695D">
        <w:rPr>
          <w:sz w:val="14"/>
        </w:rPr>
        <w:t xml:space="preserve"> It </w:t>
      </w:r>
      <w:r w:rsidRPr="0015134E">
        <w:rPr>
          <w:rStyle w:val="StyleBoldUnderline"/>
          <w:highlight w:val="yellow"/>
        </w:rPr>
        <w:t>is</w:t>
      </w:r>
      <w:r w:rsidRPr="002D695D">
        <w:rPr>
          <w:sz w:val="14"/>
        </w:rPr>
        <w:t xml:space="preserve"> also </w:t>
      </w:r>
      <w:r w:rsidRPr="0015134E">
        <w:rPr>
          <w:rStyle w:val="StyleBoldUnderline"/>
          <w:highlight w:val="yellow"/>
        </w:rPr>
        <w:t xml:space="preserve">more exciting </w:t>
      </w:r>
      <w:r w:rsidRPr="009D3B44">
        <w:rPr>
          <w:rStyle w:val="StyleBoldUnderline"/>
        </w:rPr>
        <w:t xml:space="preserve">for the media </w:t>
      </w:r>
      <w:r w:rsidRPr="0015134E">
        <w:rPr>
          <w:rStyle w:val="StyleBoldUnderline"/>
          <w:highlight w:val="yellow"/>
        </w:rPr>
        <w:t xml:space="preserve">than </w:t>
      </w:r>
      <w:r w:rsidRPr="00693752">
        <w:rPr>
          <w:rStyle w:val="StyleBoldUnderline"/>
        </w:rPr>
        <w:t xml:space="preserve">stories about </w:t>
      </w:r>
      <w:r w:rsidRPr="009D3B44">
        <w:rPr>
          <w:rStyle w:val="StyleBoldUnderline"/>
        </w:rPr>
        <w:t>how</w:t>
      </w:r>
      <w:r w:rsidRPr="0015134E">
        <w:rPr>
          <w:rStyle w:val="StyleBoldUnderline"/>
          <w:highlight w:val="yellow"/>
        </w:rPr>
        <w:t xml:space="preserve"> poor</w:t>
      </w:r>
      <w:r w:rsidRPr="002D695D">
        <w:rPr>
          <w:sz w:val="14"/>
          <w:highlight w:val="yellow"/>
        </w:rPr>
        <w:t xml:space="preserve"> </w:t>
      </w:r>
      <w:r w:rsidRPr="0015134E">
        <w:rPr>
          <w:rStyle w:val="StyleBoldUnderline"/>
          <w:highlight w:val="yellow"/>
        </w:rPr>
        <w:t>people</w:t>
      </w:r>
      <w:r w:rsidRPr="0015134E">
        <w:rPr>
          <w:rStyle w:val="StyleBoldUnderline"/>
        </w:rPr>
        <w:t xml:space="preserve"> and people of colour </w:t>
      </w:r>
      <w:r w:rsidRPr="009D3B44">
        <w:rPr>
          <w:rStyle w:val="StyleBoldUnderline"/>
        </w:rPr>
        <w:t>are discriminated against</w:t>
      </w:r>
      <w:r w:rsidRPr="002D695D">
        <w:rPr>
          <w:sz w:val="14"/>
        </w:rPr>
        <w:t xml:space="preserve"> and suffer worse health as a consequence.</w:t>
      </w:r>
      <w:r w:rsidRPr="002D695D">
        <w:rPr>
          <w:sz w:val="12"/>
        </w:rPr>
        <w:t>¶</w:t>
      </w:r>
      <w:r w:rsidRPr="002D695D">
        <w:rPr>
          <w:sz w:val="14"/>
        </w:rPr>
        <w:t xml:space="preserve"> Viewed from this vantage point, </w:t>
      </w:r>
      <w:r w:rsidRPr="003C0124">
        <w:rPr>
          <w:rStyle w:val="Emphasis"/>
        </w:rPr>
        <w:t xml:space="preserve">national </w:t>
      </w:r>
      <w:r w:rsidRPr="003C0124">
        <w:rPr>
          <w:rStyle w:val="Emphasis"/>
          <w:highlight w:val="yellow"/>
        </w:rPr>
        <w:t xml:space="preserve">security is </w:t>
      </w:r>
      <w:r w:rsidRPr="003C0124">
        <w:rPr>
          <w:rStyle w:val="Emphasis"/>
        </w:rPr>
        <w:t>one massive confidence trick</w:t>
      </w:r>
      <w:r w:rsidRPr="002D695D">
        <w:rPr>
          <w:sz w:val="14"/>
        </w:rPr>
        <w:t xml:space="preserve"> – </w:t>
      </w:r>
      <w:r w:rsidRPr="003C0124">
        <w:rPr>
          <w:rStyle w:val="Emphasis"/>
          <w:highlight w:val="yellow"/>
        </w:rPr>
        <w:t xml:space="preserve">misdirection </w:t>
      </w:r>
      <w:r w:rsidRPr="003C0124">
        <w:rPr>
          <w:rStyle w:val="Emphasis"/>
        </w:rPr>
        <w:t>on an epic scale.</w:t>
      </w:r>
      <w:r w:rsidRPr="00463C47">
        <w:rPr>
          <w:sz w:val="14"/>
        </w:rPr>
        <w:t xml:space="preserve"> </w:t>
      </w:r>
      <w:r w:rsidRPr="003C0124">
        <w:rPr>
          <w:rStyle w:val="Emphasis"/>
        </w:rPr>
        <w:t xml:space="preserve">Its primary function is </w:t>
      </w:r>
      <w:r w:rsidRPr="003C0124">
        <w:rPr>
          <w:rStyle w:val="Emphasis"/>
          <w:highlight w:val="yellow"/>
        </w:rPr>
        <w:t xml:space="preserve">to distract you from </w:t>
      </w:r>
      <w:r w:rsidRPr="003C0124">
        <w:rPr>
          <w:rStyle w:val="Emphasis"/>
        </w:rPr>
        <w:t xml:space="preserve">the structures and inequalities in society which are the </w:t>
      </w:r>
      <w:r w:rsidRPr="003C0124">
        <w:rPr>
          <w:rStyle w:val="Emphasis"/>
          <w:highlight w:val="yellow"/>
        </w:rPr>
        <w:t>real threat</w:t>
      </w:r>
      <w:r w:rsidRPr="002D695D">
        <w:rPr>
          <w:sz w:val="14"/>
        </w:rPr>
        <w:t xml:space="preserve"> to the health and wellbeing of you and your family, </w:t>
      </w:r>
      <w:r w:rsidRPr="003C0124">
        <w:rPr>
          <w:rStyle w:val="Emphasis"/>
          <w:highlight w:val="yellow"/>
        </w:rPr>
        <w:t xml:space="preserve">and </w:t>
      </w:r>
      <w:r w:rsidRPr="003C0124">
        <w:rPr>
          <w:rStyle w:val="Emphasis"/>
        </w:rPr>
        <w:t xml:space="preserve">to </w:t>
      </w:r>
      <w:r w:rsidRPr="003C0124">
        <w:rPr>
          <w:rStyle w:val="Emphasis"/>
          <w:highlight w:val="yellow"/>
        </w:rPr>
        <w:t>convince you to be permanently afraid so</w:t>
      </w:r>
      <w:r w:rsidRPr="003C0124">
        <w:rPr>
          <w:rStyle w:val="Emphasis"/>
        </w:rPr>
        <w:t xml:space="preserve"> </w:t>
      </w:r>
      <w:r w:rsidRPr="003C0124">
        <w:rPr>
          <w:rStyle w:val="Emphasis"/>
          <w:highlight w:val="yellow"/>
        </w:rPr>
        <w:t>that you</w:t>
      </w:r>
      <w:r w:rsidRPr="002D695D">
        <w:rPr>
          <w:sz w:val="14"/>
          <w:highlight w:val="yellow"/>
        </w:rPr>
        <w:t xml:space="preserve"> </w:t>
      </w:r>
      <w:r w:rsidRPr="003C0124">
        <w:rPr>
          <w:rStyle w:val="Emphasis"/>
          <w:highlight w:val="yellow"/>
        </w:rPr>
        <w:t>will</w:t>
      </w:r>
      <w:r w:rsidRPr="002D695D">
        <w:rPr>
          <w:sz w:val="14"/>
        </w:rPr>
        <w:t xml:space="preserve"> acquiesce to all the security measures which keep you under state control and </w:t>
      </w:r>
      <w:r w:rsidRPr="003C0124">
        <w:rPr>
          <w:rStyle w:val="Emphasis"/>
          <w:highlight w:val="yellow"/>
        </w:rPr>
        <w:t>keep</w:t>
      </w:r>
      <w:r w:rsidRPr="002D695D">
        <w:rPr>
          <w:sz w:val="14"/>
          <w:highlight w:val="yellow"/>
        </w:rPr>
        <w:t xml:space="preserve"> </w:t>
      </w:r>
      <w:r w:rsidRPr="003C0124">
        <w:rPr>
          <w:rStyle w:val="Emphasis"/>
          <w:highlight w:val="yellow"/>
        </w:rPr>
        <w:t>the m</w:t>
      </w:r>
      <w:r w:rsidRPr="003C0124">
        <w:rPr>
          <w:rStyle w:val="Emphasis"/>
        </w:rPr>
        <w:t>ilitary</w:t>
      </w:r>
      <w:r w:rsidRPr="002D695D">
        <w:rPr>
          <w:sz w:val="14"/>
        </w:rPr>
        <w:t>-</w:t>
      </w:r>
      <w:r w:rsidRPr="003C0124">
        <w:rPr>
          <w:rStyle w:val="Emphasis"/>
          <w:highlight w:val="yellow"/>
        </w:rPr>
        <w:t>i</w:t>
      </w:r>
      <w:r w:rsidRPr="003C0124">
        <w:rPr>
          <w:rStyle w:val="Emphasis"/>
        </w:rPr>
        <w:t>ndustrial</w:t>
      </w:r>
      <w:r w:rsidRPr="002D695D">
        <w:rPr>
          <w:sz w:val="14"/>
        </w:rPr>
        <w:t xml:space="preserve"> </w:t>
      </w:r>
      <w:r w:rsidRPr="003C0124">
        <w:rPr>
          <w:rStyle w:val="Emphasis"/>
          <w:highlight w:val="yellow"/>
        </w:rPr>
        <w:t>c</w:t>
      </w:r>
      <w:r w:rsidRPr="003C0124">
        <w:rPr>
          <w:rStyle w:val="Emphasis"/>
        </w:rPr>
        <w:t>omplex</w:t>
      </w:r>
      <w:r w:rsidRPr="002D695D">
        <w:rPr>
          <w:sz w:val="14"/>
        </w:rPr>
        <w:t xml:space="preserve"> </w:t>
      </w:r>
      <w:r w:rsidRPr="003C0124">
        <w:rPr>
          <w:rStyle w:val="Emphasis"/>
          <w:highlight w:val="yellow"/>
        </w:rPr>
        <w:t>ticking</w:t>
      </w:r>
      <w:r w:rsidRPr="002D695D">
        <w:rPr>
          <w:sz w:val="14"/>
        </w:rPr>
        <w:t xml:space="preserve"> along.</w:t>
      </w:r>
      <w:r w:rsidRPr="002D695D">
        <w:rPr>
          <w:sz w:val="12"/>
        </w:rPr>
        <w:t>¶</w:t>
      </w:r>
      <w:r w:rsidRPr="002D695D">
        <w:rPr>
          <w:sz w:val="14"/>
        </w:rPr>
        <w:t xml:space="preserve"> Keep this in mind next time you hear a politician talking about the threat of uncontrolled immigration, the risk posed by asylum seekers or the threat of Iran, or the need to expand counter-terrorism powers. The question is: when politicians are talking about national security, what is that they don’t want you to think and talk about? What exactly is the misdirection they are engaged in? The truth is, </w:t>
      </w:r>
      <w:r w:rsidRPr="0015134E">
        <w:rPr>
          <w:rStyle w:val="StyleBoldUnderline"/>
        </w:rPr>
        <w:t>if you think that terrorists or immigrants</w:t>
      </w:r>
      <w:r w:rsidRPr="002D695D">
        <w:rPr>
          <w:sz w:val="14"/>
        </w:rPr>
        <w:t xml:space="preserve"> </w:t>
      </w:r>
      <w:r w:rsidRPr="00693752">
        <w:rPr>
          <w:sz w:val="14"/>
        </w:rPr>
        <w:t xml:space="preserve">or asylum seekers </w:t>
      </w:r>
      <w:r w:rsidRPr="00693752">
        <w:rPr>
          <w:rStyle w:val="StyleBoldUnderline"/>
        </w:rPr>
        <w:t>or Iran are a greater threat to your safety than the capitalist system</w:t>
      </w:r>
      <w:r w:rsidRPr="00693752">
        <w:rPr>
          <w:sz w:val="14"/>
        </w:rPr>
        <w:t xml:space="preserve">, </w:t>
      </w:r>
      <w:r w:rsidRPr="00693752">
        <w:rPr>
          <w:rStyle w:val="StyleBoldUnderline"/>
        </w:rPr>
        <w:t>you have</w:t>
      </w:r>
      <w:r w:rsidRPr="00693752">
        <w:rPr>
          <w:sz w:val="14"/>
        </w:rPr>
        <w:t xml:space="preserve"> been well and truly </w:t>
      </w:r>
      <w:r w:rsidRPr="00693752">
        <w:rPr>
          <w:rStyle w:val="StyleBoldUnderline"/>
        </w:rPr>
        <w:t>conned</w:t>
      </w:r>
      <w:r w:rsidRPr="00693752">
        <w:rPr>
          <w:sz w:val="14"/>
        </w:rPr>
        <w:t xml:space="preserve">, my friend. Don’t believe the hype: </w:t>
      </w:r>
      <w:r w:rsidRPr="00693752">
        <w:rPr>
          <w:rStyle w:val="Emphasis"/>
        </w:rPr>
        <w:t>you’re much more likely to die from any one of several forms of structural violence</w:t>
      </w:r>
      <w:r w:rsidRPr="00693752">
        <w:rPr>
          <w:sz w:val="14"/>
        </w:rPr>
        <w:t xml:space="preserve"> in society </w:t>
      </w:r>
      <w:r w:rsidRPr="00693752">
        <w:rPr>
          <w:rStyle w:val="Emphasis"/>
        </w:rPr>
        <w:t>than</w:t>
      </w:r>
      <w:r w:rsidRPr="00693752">
        <w:rPr>
          <w:sz w:val="14"/>
        </w:rPr>
        <w:t xml:space="preserve"> you are from immigrants or </w:t>
      </w:r>
      <w:r w:rsidRPr="00693752">
        <w:rPr>
          <w:rStyle w:val="Emphasis"/>
        </w:rPr>
        <w:t>terrorism</w:t>
      </w:r>
      <w:r w:rsidRPr="002D695D">
        <w:rPr>
          <w:sz w:val="14"/>
        </w:rPr>
        <w:t>.  Somehow, we need to challenge the politicians on this fact.</w:t>
      </w:r>
      <w:r>
        <w:t xml:space="preserve"> </w:t>
      </w:r>
    </w:p>
    <w:p w14:paraId="32664E4B" w14:textId="77777777" w:rsidR="0050191F" w:rsidRDefault="0050191F" w:rsidP="0050191F">
      <w:pPr>
        <w:pStyle w:val="Heading4"/>
      </w:pPr>
      <w:r>
        <w:t>Destroys value to life</w:t>
      </w:r>
    </w:p>
    <w:p w14:paraId="19D65915" w14:textId="77777777" w:rsidR="0050191F" w:rsidRDefault="0050191F" w:rsidP="0050191F">
      <w:r w:rsidRPr="004B5978">
        <w:rPr>
          <w:rStyle w:val="StyleStyleBold12pt"/>
        </w:rPr>
        <w:t>Dillon 96</w:t>
      </w:r>
      <w:r>
        <w:t xml:space="preserve"> [Michael,</w:t>
      </w:r>
      <w:r w:rsidRPr="004B5978">
        <w:t xml:space="preserve"> Senior Lecturer in Politics and International Relations</w:t>
      </w:r>
      <w:r>
        <w:t xml:space="preserve"> at the University of Lancaster, Politics of Security: Towards a Political Philosophy of Continental Thought, p. 26]</w:t>
      </w:r>
    </w:p>
    <w:p w14:paraId="4F243932" w14:textId="77777777" w:rsidR="0050191F" w:rsidRPr="00C97964" w:rsidRDefault="0050191F" w:rsidP="0050191F">
      <w:pPr>
        <w:rPr>
          <w:sz w:val="16"/>
        </w:rPr>
      </w:pPr>
      <w:r w:rsidRPr="00C97964">
        <w:rPr>
          <w:sz w:val="16"/>
        </w:rPr>
        <w:t xml:space="preserve">Everything, for example, has now </w:t>
      </w:r>
      <w:r w:rsidRPr="00DC4154">
        <w:rPr>
          <w:sz w:val="16"/>
        </w:rPr>
        <w:t xml:space="preserve">become possible. But </w:t>
      </w:r>
      <w:r w:rsidRPr="004D13CF">
        <w:rPr>
          <w:rStyle w:val="StyleBoldUnderline"/>
          <w:highlight w:val="green"/>
        </w:rPr>
        <w:t xml:space="preserve">what human being seems </w:t>
      </w:r>
      <w:r w:rsidRPr="004D13CF">
        <w:rPr>
          <w:rStyle w:val="StyleBoldUnderline"/>
        </w:rPr>
        <w:t xml:space="preserve">most </w:t>
      </w:r>
      <w:r w:rsidRPr="004D13CF">
        <w:rPr>
          <w:rStyle w:val="StyleBoldUnderline"/>
          <w:highlight w:val="green"/>
        </w:rPr>
        <w:t>impelled to do with the power of its actions is to turn itself into</w:t>
      </w:r>
      <w:r w:rsidRPr="00DC4154">
        <w:rPr>
          <w:sz w:val="16"/>
        </w:rPr>
        <w:t xml:space="preserve"> a species; not merely an animal species, nor even a species of currency or consumption (which amount to the same thing), but </w:t>
      </w:r>
      <w:r w:rsidRPr="004D13CF">
        <w:rPr>
          <w:rStyle w:val="StyleBoldUnderline"/>
          <w:highlight w:val="green"/>
        </w:rPr>
        <w:t xml:space="preserve">a </w:t>
      </w:r>
      <w:r w:rsidRPr="004D13CF">
        <w:rPr>
          <w:rStyle w:val="StyleBoldUnderline"/>
        </w:rPr>
        <w:t xml:space="preserve">mere </w:t>
      </w:r>
      <w:r w:rsidRPr="004D13CF">
        <w:rPr>
          <w:rStyle w:val="StyleBoldUnderline"/>
          <w:highlight w:val="green"/>
        </w:rPr>
        <w:t>species of calculation</w:t>
      </w:r>
      <w:r w:rsidRPr="00DC4154">
        <w:rPr>
          <w:sz w:val="16"/>
        </w:rPr>
        <w:t xml:space="preserve">. </w:t>
      </w:r>
      <w:r w:rsidRPr="004D13CF">
        <w:rPr>
          <w:rStyle w:val="StyleBoldUnderline"/>
        </w:rPr>
        <w:t>For only by reducing itself to an index of calculation does it seem capable of constructing that political arithmetic by which it can secure the security globalised Western thought insists upon, and which a world made increasingly unpredictable by the very way human being acts into it now seems to require</w:t>
      </w:r>
      <w:r w:rsidRPr="00DC4154">
        <w:rPr>
          <w:sz w:val="16"/>
        </w:rPr>
        <w:t xml:space="preserve">. Yet, </w:t>
      </w:r>
      <w:r w:rsidRPr="004D13CF">
        <w:rPr>
          <w:rStyle w:val="StyleBoldUnderline"/>
          <w:highlight w:val="green"/>
        </w:rPr>
        <w:t xml:space="preserve">the </w:t>
      </w:r>
      <w:r w:rsidRPr="004D13CF">
        <w:rPr>
          <w:rStyle w:val="StyleBoldUnderline"/>
        </w:rPr>
        <w:t xml:space="preserve">very </w:t>
      </w:r>
      <w:r w:rsidRPr="004D13CF">
        <w:rPr>
          <w:rStyle w:val="StyleBoldUnderline"/>
          <w:highlight w:val="green"/>
        </w:rPr>
        <w:t xml:space="preserve">rage for calculability </w:t>
      </w:r>
      <w:r w:rsidRPr="004D13CF">
        <w:rPr>
          <w:rStyle w:val="StyleBoldUnderline"/>
        </w:rPr>
        <w:t>which securing security incites is precisely also what</w:t>
      </w:r>
      <w:r w:rsidRPr="004D13CF">
        <w:rPr>
          <w:rStyle w:val="StyleBoldUnderline"/>
          <w:highlight w:val="green"/>
        </w:rPr>
        <w:t xml:space="preserve"> reduces human freedom, </w:t>
      </w:r>
      <w:r w:rsidRPr="004D13CF">
        <w:rPr>
          <w:rStyle w:val="StyleBoldUnderline"/>
        </w:rPr>
        <w:t>inducing either despair or the surrender of what is human</w:t>
      </w:r>
      <w:r w:rsidRPr="004D13CF">
        <w:rPr>
          <w:rStyle w:val="StyleBoldUnderline"/>
          <w:highlight w:val="green"/>
        </w:rPr>
        <w:t xml:space="preserve"> to the </w:t>
      </w:r>
      <w:r w:rsidRPr="006F1EF2">
        <w:rPr>
          <w:rStyle w:val="Emphasis"/>
          <w:highlight w:val="green"/>
        </w:rPr>
        <w:t>de-humanising calculative logic</w:t>
      </w:r>
      <w:r w:rsidRPr="004D13CF">
        <w:rPr>
          <w:rStyle w:val="StyleBoldUnderline"/>
        </w:rPr>
        <w:t xml:space="preserve"> of what seems to be necessary to secure security</w:t>
      </w:r>
      <w:r w:rsidRPr="00DC4154">
        <w:rPr>
          <w:sz w:val="16"/>
        </w:rPr>
        <w:t>. I think, then, that Hannah Arendt was right when she saw late modern humankind caught in a dangerous world-destroying cleft between a belief that everything is possible and a willingness to surrender itself to so-called laws of necessity (calculability itself) which would make everything possible. That it was, in short, characterised by a combination of reckless omnipotence and reckless despair. But I also think that things have gone one stage further—</w:t>
      </w:r>
      <w:r w:rsidRPr="004D13CF">
        <w:rPr>
          <w:rStyle w:val="StyleBoldUnderline"/>
          <w:highlight w:val="green"/>
        </w:rPr>
        <w:t xml:space="preserve">the surrender to </w:t>
      </w:r>
      <w:r w:rsidRPr="004D13CF">
        <w:rPr>
          <w:rStyle w:val="StyleBoldUnderline"/>
        </w:rPr>
        <w:t xml:space="preserve">the necessity of </w:t>
      </w:r>
      <w:r w:rsidRPr="004D13CF">
        <w:rPr>
          <w:rStyle w:val="StyleBoldUnderline"/>
          <w:highlight w:val="green"/>
        </w:rPr>
        <w:t xml:space="preserve">realising everything </w:t>
      </w:r>
      <w:r w:rsidRPr="004D13CF">
        <w:rPr>
          <w:rStyle w:val="StyleBoldUnderline"/>
        </w:rPr>
        <w:t xml:space="preserve">that </w:t>
      </w:r>
      <w:r w:rsidRPr="004D13CF">
        <w:rPr>
          <w:rStyle w:val="StyleBoldUnderline"/>
          <w:highlight w:val="green"/>
        </w:rPr>
        <w:t>is possible</w:t>
      </w:r>
      <w:r w:rsidRPr="00DC4154">
        <w:rPr>
          <w:sz w:val="16"/>
        </w:rPr>
        <w:t xml:space="preserve">—and that this </w:t>
      </w:r>
      <w:r w:rsidRPr="004D13CF">
        <w:rPr>
          <w:rStyle w:val="StyleBoldUnderline"/>
        </w:rPr>
        <w:t>found its paradigmatic expression</w:t>
      </w:r>
      <w:r w:rsidRPr="00DC4154">
        <w:rPr>
          <w:sz w:val="16"/>
        </w:rPr>
        <w:t xml:space="preserve">, for example, </w:t>
      </w:r>
      <w:r w:rsidRPr="004D13CF">
        <w:rPr>
          <w:rStyle w:val="StyleBoldUnderline"/>
        </w:rPr>
        <w:t>in the deterrent security policies of the Cold War</w:t>
      </w:r>
      <w:r w:rsidRPr="00C97964">
        <w:rPr>
          <w:sz w:val="16"/>
        </w:rPr>
        <w:t xml:space="preserve">; </w:t>
      </w:r>
      <w:r w:rsidRPr="004D13CF">
        <w:rPr>
          <w:rStyle w:val="StyleBoldUnderline"/>
          <w:highlight w:val="green"/>
        </w:rPr>
        <w:t xml:space="preserve">where everything </w:t>
      </w:r>
      <w:r w:rsidRPr="004D13CF">
        <w:rPr>
          <w:rStyle w:val="StyleBoldUnderline"/>
        </w:rPr>
        <w:t xml:space="preserve">up to and including self-immolation not only </w:t>
      </w:r>
      <w:r w:rsidRPr="004D13CF">
        <w:rPr>
          <w:rStyle w:val="StyleBoldUnderline"/>
          <w:highlight w:val="green"/>
        </w:rPr>
        <w:t xml:space="preserve">became possible </w:t>
      </w:r>
      <w:r w:rsidRPr="004D13CF">
        <w:rPr>
          <w:rStyle w:val="StyleBoldUnderline"/>
        </w:rPr>
        <w:t>but actually necessary in the interests of (inter)national security</w:t>
      </w:r>
      <w:r w:rsidRPr="004D13CF">
        <w:rPr>
          <w:sz w:val="16"/>
        </w:rPr>
        <w:t>.</w:t>
      </w:r>
      <w:r w:rsidRPr="00C97964">
        <w:rPr>
          <w:sz w:val="16"/>
        </w:rPr>
        <w:t xml:space="preserve"> </w:t>
      </w:r>
      <w:r w:rsidRPr="004D13CF">
        <w:rPr>
          <w:rStyle w:val="StyleBoldUnderline"/>
        </w:rPr>
        <w:t>This logic persists in the metaphysical core of modern politics</w:t>
      </w:r>
      <w:r w:rsidRPr="00C97964">
        <w:rPr>
          <w:sz w:val="16"/>
        </w:rPr>
        <w:t>—the axioms of inter-State security relations, popularised, for example, through strategic discourse— even if the details have changed.</w:t>
      </w:r>
    </w:p>
    <w:p w14:paraId="3BB30057" w14:textId="77777777" w:rsidR="0050191F" w:rsidRDefault="0050191F" w:rsidP="0050191F"/>
    <w:p w14:paraId="5D20E6E4" w14:textId="77777777" w:rsidR="0050191F" w:rsidRDefault="0050191F" w:rsidP="0050191F">
      <w:pPr>
        <w:pStyle w:val="Heading4"/>
      </w:pPr>
      <w:r>
        <w:t>It creates a state of exception resulting in militarized solutiosn</w:t>
      </w:r>
    </w:p>
    <w:p w14:paraId="52469823" w14:textId="77777777" w:rsidR="0050191F" w:rsidRPr="000C2765" w:rsidRDefault="0050191F" w:rsidP="0050191F">
      <w:r w:rsidRPr="00FF4E13">
        <w:rPr>
          <w:rStyle w:val="StyleStyleBold12pt"/>
        </w:rPr>
        <w:t>Trennel, 06</w:t>
      </w:r>
      <w:r w:rsidRPr="0015134E">
        <w:rPr>
          <w:rStyle w:val="StyleBoldUnderline"/>
        </w:rPr>
        <w:t xml:space="preserve"> </w:t>
      </w:r>
      <w:r w:rsidRPr="000C2765">
        <w:t>[Paul – Ph.D University of Wales, “The (Im)possibility of Environmental Security”] PDF</w:t>
      </w:r>
    </w:p>
    <w:p w14:paraId="79475259" w14:textId="77777777" w:rsidR="0050191F" w:rsidRDefault="0050191F" w:rsidP="0050191F">
      <w:pPr>
        <w:rPr>
          <w:rStyle w:val="StyleBoldUnderline"/>
        </w:rPr>
      </w:pPr>
      <w:r w:rsidRPr="0015134E">
        <w:rPr>
          <w:rStyle w:val="StyleBoldUnderline"/>
        </w:rPr>
        <w:t xml:space="preserve">A further association of conventional </w:t>
      </w:r>
      <w:r w:rsidRPr="0015134E">
        <w:rPr>
          <w:rStyle w:val="StyleBoldUnderline"/>
          <w:highlight w:val="yellow"/>
        </w:rPr>
        <w:t>security practices</w:t>
      </w:r>
      <w:r w:rsidRPr="0015134E">
        <w:rPr>
          <w:rStyle w:val="StyleBoldUnderline"/>
        </w:rPr>
        <w:t xml:space="preserve"> that could be </w:t>
      </w:r>
      <w:r w:rsidRPr="00A7451A">
        <w:rPr>
          <w:rStyle w:val="StyleBoldUnderline"/>
        </w:rPr>
        <w:t>misguidedly</w:t>
      </w:r>
      <w:r w:rsidRPr="0015134E">
        <w:rPr>
          <w:rStyle w:val="StyleBoldUnderline"/>
        </w:rPr>
        <w:t xml:space="preserve"> </w:t>
      </w:r>
      <w:r w:rsidRPr="0015134E">
        <w:rPr>
          <w:rStyle w:val="StyleBoldUnderline"/>
          <w:highlight w:val="yellow"/>
        </w:rPr>
        <w:t>imported into the environmental realm</w:t>
      </w:r>
      <w:r w:rsidRPr="000C2765">
        <w:t xml:space="preserve"> is the use of </w:t>
      </w:r>
      <w:r w:rsidRPr="0015134E">
        <w:rPr>
          <w:rStyle w:val="StyleBoldUnderline"/>
          <w:highlight w:val="yellow"/>
        </w:rPr>
        <w:t>military force</w:t>
      </w:r>
      <w:r w:rsidRPr="0015134E">
        <w:rPr>
          <w:rStyle w:val="StyleBoldUnderline"/>
        </w:rPr>
        <w:t xml:space="preserve"> to </w:t>
      </w:r>
      <w:r w:rsidRPr="0015134E">
        <w:rPr>
          <w:rStyle w:val="StyleBoldUnderline"/>
          <w:highlight w:val="yellow"/>
        </w:rPr>
        <w:t>attain security</w:t>
      </w:r>
      <w:r w:rsidRPr="0015134E">
        <w:rPr>
          <w:rStyle w:val="StyleBoldUnderline"/>
        </w:rPr>
        <w:t xml:space="preserve">. Security has for centuries been the </w:t>
      </w:r>
      <w:r w:rsidRPr="00A7451A">
        <w:rPr>
          <w:rStyle w:val="StyleBoldUnderline"/>
        </w:rPr>
        <w:t>preserve of the military, and the provision of security remains highly entangled with military institutions</w:t>
      </w:r>
      <w:r w:rsidRPr="0015134E">
        <w:rPr>
          <w:rStyle w:val="StyleBoldUnderline"/>
        </w:rPr>
        <w:t xml:space="preserve">. As such concern has been expressed that </w:t>
      </w:r>
      <w:r w:rsidRPr="0015134E">
        <w:rPr>
          <w:rStyle w:val="StyleBoldUnderline"/>
          <w:highlight w:val="yellow"/>
        </w:rPr>
        <w:t>casting the environment in security terms</w:t>
      </w:r>
      <w:r w:rsidRPr="0015134E">
        <w:rPr>
          <w:rStyle w:val="StyleBoldUnderline"/>
        </w:rPr>
        <w:t xml:space="preserve"> may </w:t>
      </w:r>
      <w:r w:rsidRPr="0015134E">
        <w:rPr>
          <w:rStyle w:val="StyleBoldUnderline"/>
          <w:highlight w:val="yellow"/>
        </w:rPr>
        <w:t xml:space="preserve">lead to greater military involvement </w:t>
      </w:r>
      <w:r w:rsidRPr="00C67542">
        <w:rPr>
          <w:rStyle w:val="StyleBoldUnderline"/>
          <w:highlight w:val="yellow"/>
        </w:rPr>
        <w:t>in addressing environmental problems.</w:t>
      </w:r>
      <w:r w:rsidRPr="0015134E">
        <w:rPr>
          <w:rStyle w:val="StyleBoldUnderline"/>
        </w:rPr>
        <w:t xml:space="preserve"> For their part the military have been keen to involve themselves in environmental matters due to the fact that, in the aftermath of the Cold War, this represents a good way to ensure continued status and funding </w:t>
      </w:r>
      <w:r w:rsidRPr="000C2765">
        <w:t xml:space="preserve">(Conca, 1994: 16). </w:t>
      </w:r>
      <w:r w:rsidRPr="0015134E">
        <w:rPr>
          <w:rStyle w:val="StyleBoldUnderline"/>
        </w:rPr>
        <w:t xml:space="preserve">Yet further </w:t>
      </w:r>
      <w:r w:rsidRPr="0015134E">
        <w:rPr>
          <w:rStyle w:val="StyleBoldUnderline"/>
          <w:highlight w:val="yellow"/>
        </w:rPr>
        <w:t>military involvement in the environmental sector would be</w:t>
      </w:r>
      <w:r w:rsidRPr="0015134E">
        <w:rPr>
          <w:rStyle w:val="StyleBoldUnderline"/>
        </w:rPr>
        <w:t xml:space="preserve"> unwelcome and c</w:t>
      </w:r>
      <w:r w:rsidRPr="0015134E">
        <w:rPr>
          <w:rStyle w:val="StyleBoldUnderline"/>
          <w:highlight w:val="yellow"/>
        </w:rPr>
        <w:t>ounterproductive</w:t>
      </w:r>
      <w:r w:rsidRPr="0015134E">
        <w:rPr>
          <w:rStyle w:val="StyleBoldUnderline"/>
        </w:rPr>
        <w:t xml:space="preserve"> in numerous ways, not least because “</w:t>
      </w:r>
      <w:r w:rsidRPr="0015134E">
        <w:rPr>
          <w:rStyle w:val="StyleBoldUnderline"/>
          <w:highlight w:val="yellow"/>
        </w:rPr>
        <w:t>there are of course, no military solutions to environmental insecurity</w:t>
      </w:r>
      <w:r w:rsidRPr="0015134E">
        <w:rPr>
          <w:rStyle w:val="StyleBoldUnderline"/>
        </w:rPr>
        <w:t>”</w:t>
      </w:r>
      <w:r w:rsidRPr="000C2765">
        <w:t xml:space="preserve"> (WCED, 1987: 301).</w:t>
      </w:r>
      <w:r w:rsidRPr="0015134E">
        <w:rPr>
          <w:rStyle w:val="StyleBoldUnderline"/>
        </w:rPr>
        <w:t xml:space="preserve"> </w:t>
      </w:r>
      <w:r w:rsidRPr="0015134E">
        <w:rPr>
          <w:rStyle w:val="StyleBoldUnderline"/>
          <w:highlight w:val="yellow"/>
        </w:rPr>
        <w:t>One cannot bomb the environment back into good health,</w:t>
      </w:r>
      <w:r w:rsidRPr="0015134E">
        <w:rPr>
          <w:rStyle w:val="StyleBoldUnderline"/>
        </w:rPr>
        <w:t xml:space="preserve"> and the secretive and hierarchical structures that dominate military organisations are fundamentally unsuited to environmental challenges which demand cooperative and innovative solutions</w:t>
      </w:r>
      <w:r w:rsidRPr="000C2765">
        <w:t xml:space="preserve"> (Deudney, 1991: 24). </w:t>
      </w:r>
      <w:r w:rsidRPr="0015134E">
        <w:rPr>
          <w:rStyle w:val="StyleBoldUnderline"/>
        </w:rPr>
        <w:t xml:space="preserve">More than </w:t>
      </w:r>
      <w:r w:rsidRPr="0015134E">
        <w:rPr>
          <w:rStyle w:val="StyleBoldUnderline"/>
          <w:highlight w:val="yellow"/>
        </w:rPr>
        <w:t>just hinder</w:t>
      </w:r>
      <w:r w:rsidRPr="0015134E">
        <w:rPr>
          <w:rStyle w:val="StyleBoldUnderline"/>
        </w:rPr>
        <w:t xml:space="preserve"> the search for </w:t>
      </w:r>
      <w:r w:rsidRPr="0015134E">
        <w:rPr>
          <w:rStyle w:val="StyleBoldUnderline"/>
          <w:highlight w:val="yellow"/>
        </w:rPr>
        <w:t>solutions,</w:t>
      </w:r>
      <w:r w:rsidRPr="0015134E">
        <w:rPr>
          <w:rStyle w:val="StyleBoldUnderline"/>
        </w:rPr>
        <w:t xml:space="preserve"> military organisations actively </w:t>
      </w:r>
      <w:r w:rsidRPr="0015134E">
        <w:rPr>
          <w:rStyle w:val="StyleBoldUnderline"/>
          <w:highlight w:val="yellow"/>
        </w:rPr>
        <w:t>exacerbate</w:t>
      </w:r>
      <w:r w:rsidRPr="0015134E">
        <w:rPr>
          <w:rStyle w:val="StyleBoldUnderline"/>
        </w:rPr>
        <w:t xml:space="preserve"> environmental </w:t>
      </w:r>
      <w:r w:rsidRPr="0015134E">
        <w:rPr>
          <w:rStyle w:val="StyleBoldUnderline"/>
          <w:highlight w:val="yellow"/>
        </w:rPr>
        <w:t>problems</w:t>
      </w:r>
      <w:r w:rsidRPr="0015134E">
        <w:rPr>
          <w:rStyle w:val="StyleBoldUnderline"/>
        </w:rPr>
        <w:t>. Jon Barnett has claimed that “</w:t>
      </w:r>
      <w:r w:rsidRPr="0015134E">
        <w:rPr>
          <w:rStyle w:val="StyleBoldUnderline"/>
          <w:highlight w:val="yellow"/>
        </w:rPr>
        <w:t>militarization is</w:t>
      </w:r>
      <w:r w:rsidRPr="0015134E">
        <w:rPr>
          <w:rStyle w:val="StyleBoldUnderline"/>
        </w:rPr>
        <w:t xml:space="preserve"> arguably </w:t>
      </w:r>
      <w:r w:rsidRPr="0015134E">
        <w:rPr>
          <w:rStyle w:val="StyleBoldUnderline"/>
          <w:highlight w:val="yellow"/>
        </w:rPr>
        <w:t>the single biggest risk to human beings</w:t>
      </w:r>
      <w:r w:rsidRPr="000C2765">
        <w:t xml:space="preserve">” (2001: 19). </w:t>
      </w:r>
      <w:r w:rsidRPr="0015134E">
        <w:rPr>
          <w:rStyle w:val="StyleBoldUnderline"/>
        </w:rPr>
        <w:t>There is the obvious point that military conflict rarely passes without high numbers of fatalities. However, the preparations and conduct of military conflict also have hugely detrimental environmental impacts</w:t>
      </w:r>
      <w:r w:rsidRPr="000C2765">
        <w:t xml:space="preserve">. For example it is estimated that the burning of oil fields during the 1991 Gulf War produced one hundred times the carbon dioxide emissions emitted by an entire year of global economic trading (Brock, 1991: 411).  </w:t>
      </w:r>
      <w:r w:rsidRPr="0015134E">
        <w:rPr>
          <w:rStyle w:val="StyleBoldUnderline"/>
        </w:rPr>
        <w:t xml:space="preserve">Similarly devastating environmental damage is sustained via nuclear testing and military preparations. </w:t>
      </w:r>
      <w:r w:rsidRPr="0015134E">
        <w:rPr>
          <w:rStyle w:val="StyleBoldUnderline"/>
          <w:highlight w:val="yellow"/>
        </w:rPr>
        <w:t xml:space="preserve">Legitimising a military role </w:t>
      </w:r>
      <w:r w:rsidRPr="00A7451A">
        <w:rPr>
          <w:rStyle w:val="StyleBoldUnderline"/>
        </w:rPr>
        <w:t xml:space="preserve">in addressing environmental problems </w:t>
      </w:r>
      <w:r w:rsidRPr="0015134E">
        <w:rPr>
          <w:rStyle w:val="StyleBoldUnderline"/>
          <w:highlight w:val="yellow"/>
        </w:rPr>
        <w:t xml:space="preserve">by framing </w:t>
      </w:r>
      <w:r w:rsidRPr="00A7451A">
        <w:rPr>
          <w:rStyle w:val="StyleBoldUnderline"/>
        </w:rPr>
        <w:t xml:space="preserve">environmental </w:t>
      </w:r>
      <w:r w:rsidRPr="0015134E">
        <w:rPr>
          <w:rStyle w:val="StyleBoldUnderline"/>
          <w:highlight w:val="yellow"/>
        </w:rPr>
        <w:t>concerns in terms of security</w:t>
      </w:r>
      <w:r w:rsidRPr="0015134E">
        <w:rPr>
          <w:rStyle w:val="StyleBoldUnderline"/>
        </w:rPr>
        <w:t xml:space="preserve"> may </w:t>
      </w:r>
      <w:r w:rsidRPr="0015134E">
        <w:rPr>
          <w:rStyle w:val="StyleBoldUnderline"/>
          <w:highlight w:val="yellow"/>
        </w:rPr>
        <w:t xml:space="preserve">serve </w:t>
      </w:r>
      <w:r w:rsidRPr="00A7451A">
        <w:rPr>
          <w:rStyle w:val="StyleBoldUnderline"/>
        </w:rPr>
        <w:t xml:space="preserve">only </w:t>
      </w:r>
      <w:r w:rsidRPr="0015134E">
        <w:rPr>
          <w:rStyle w:val="StyleBoldUnderline"/>
          <w:highlight w:val="yellow"/>
        </w:rPr>
        <w:t>to enshrine the military’s status as “protected polluters</w:t>
      </w:r>
      <w:r w:rsidRPr="000C2765">
        <w:rPr>
          <w:highlight w:val="yellow"/>
        </w:rPr>
        <w:t>”</w:t>
      </w:r>
      <w:r w:rsidRPr="000C2765">
        <w:t xml:space="preserve"> (Dalby, 1992b: 512) </w:t>
      </w:r>
      <w:r w:rsidRPr="0015134E">
        <w:rPr>
          <w:rStyle w:val="StyleBoldUnderline"/>
          <w:highlight w:val="yellow"/>
        </w:rPr>
        <w:t xml:space="preserve">and thereby create further </w:t>
      </w:r>
      <w:r w:rsidRPr="00A7451A">
        <w:rPr>
          <w:rStyle w:val="StyleBoldUnderline"/>
        </w:rPr>
        <w:t xml:space="preserve">environmental </w:t>
      </w:r>
      <w:r w:rsidRPr="0015134E">
        <w:rPr>
          <w:rStyle w:val="StyleBoldUnderline"/>
          <w:highlight w:val="yellow"/>
        </w:rPr>
        <w:t>damage</w:t>
      </w:r>
      <w:r w:rsidRPr="0015134E">
        <w:rPr>
          <w:rStyle w:val="StyleBoldUnderline"/>
        </w:rPr>
        <w:t xml:space="preserve">. Moreover, should </w:t>
      </w:r>
      <w:r w:rsidRPr="00A7451A">
        <w:rPr>
          <w:rStyle w:val="StyleBoldUnderline"/>
        </w:rPr>
        <w:t xml:space="preserve">the military succeed in </w:t>
      </w:r>
      <w:r w:rsidRPr="0015134E">
        <w:rPr>
          <w:rStyle w:val="StyleBoldUnderline"/>
          <w:highlight w:val="yellow"/>
        </w:rPr>
        <w:t xml:space="preserve">hijacking a role </w:t>
      </w:r>
      <w:r w:rsidRPr="00A7451A">
        <w:rPr>
          <w:rStyle w:val="StyleBoldUnderline"/>
        </w:rPr>
        <w:t xml:space="preserve">in addressing environmental issues, the funding that it would receive </w:t>
      </w:r>
      <w:r w:rsidRPr="0015134E">
        <w:rPr>
          <w:rStyle w:val="StyleBoldUnderline"/>
        </w:rPr>
        <w:t xml:space="preserve">for this function </w:t>
      </w:r>
      <w:r w:rsidRPr="00C67542">
        <w:rPr>
          <w:rStyle w:val="StyleBoldUnderline"/>
          <w:highlight w:val="yellow"/>
        </w:rPr>
        <w:t xml:space="preserve">would represent serious “opportunity costs” to environmental initiatives </w:t>
      </w:r>
      <w:r w:rsidRPr="0015134E">
        <w:rPr>
          <w:rStyle w:val="StyleBoldUnderline"/>
        </w:rPr>
        <w:t>by siphoning off funds that could be spent on more environmentally oriented solutions</w:t>
      </w:r>
      <w:r w:rsidRPr="000C2765">
        <w:t xml:space="preserve"> (Stern, 1995: 222)</w:t>
      </w:r>
      <w:r w:rsidRPr="000C2765">
        <w:rPr>
          <w:rStyle w:val="FootnoteReference"/>
        </w:rPr>
        <w:footnoteReference w:id="1"/>
      </w:r>
      <w:r w:rsidRPr="000C2765">
        <w:t xml:space="preserve">. In sum, in </w:t>
      </w:r>
      <w:r w:rsidRPr="0015134E">
        <w:rPr>
          <w:rStyle w:val="StyleBoldUnderline"/>
        </w:rPr>
        <w:t>the quest to address environmental vulnerability it would seem counterproductive to follow any strategy that may give further justification to the existence and dominance of an industry that does so much to harm the environment.</w:t>
      </w:r>
    </w:p>
    <w:p w14:paraId="402F2627" w14:textId="77777777" w:rsidR="0050191F" w:rsidRDefault="0050191F" w:rsidP="0050191F">
      <w:pPr>
        <w:rPr>
          <w:rStyle w:val="StyleBoldUnderline"/>
        </w:rPr>
      </w:pPr>
    </w:p>
    <w:p w14:paraId="6BD78FE4" w14:textId="77777777" w:rsidR="0050191F" w:rsidRDefault="0050191F" w:rsidP="0050191F">
      <w:pPr>
        <w:pStyle w:val="Heading4"/>
      </w:pPr>
      <w:r>
        <w:t xml:space="preserve">Warming securitization creates a violent response in preparation for the worst case outcome while denial and repression result in the public making catastrophe from climate change inevitable – only the critique can address the underlying structure that makes conflict possible </w:t>
      </w:r>
    </w:p>
    <w:p w14:paraId="47B802FB" w14:textId="77777777" w:rsidR="0050191F" w:rsidRDefault="0050191F" w:rsidP="0050191F">
      <w:r w:rsidRPr="00B6216F">
        <w:t xml:space="preserve">Nafeez Mosaddeq </w:t>
      </w:r>
      <w:r w:rsidRPr="00EE3F5C">
        <w:rPr>
          <w:rStyle w:val="StyleStyleBold12pt"/>
        </w:rPr>
        <w:t>Ahmed, 2011</w:t>
      </w:r>
      <w:r>
        <w:t xml:space="preserve">, </w:t>
      </w:r>
      <w:r w:rsidRPr="00B6216F">
        <w:t>Dr. Nafeez Mosaddeq Ahmed is Executive Director of the Institute for Policy Research and Development (IPRD), an independent think tank focused on the study of violent conflict, he has taught at the Department of International R</w:t>
      </w:r>
      <w:r>
        <w:t>elations, University of Sussex, “The Socio-Political Relations</w:t>
      </w:r>
    </w:p>
    <w:p w14:paraId="79573969" w14:textId="77777777" w:rsidR="0050191F" w:rsidRDefault="0050191F" w:rsidP="0050191F">
      <w:r>
        <w:t>of Climate Catastrophe”, PDF, KENTUCKY</w:t>
      </w:r>
    </w:p>
    <w:p w14:paraId="2242765F" w14:textId="77777777" w:rsidR="0050191F" w:rsidRDefault="0050191F" w:rsidP="0050191F"/>
    <w:p w14:paraId="6AC3CC7D" w14:textId="77777777" w:rsidR="0050191F" w:rsidRDefault="0050191F" w:rsidP="0050191F">
      <w:r w:rsidRPr="00B6216F">
        <w:rPr>
          <w:rStyle w:val="StyleBoldUnderline"/>
        </w:rPr>
        <w:t xml:space="preserve">Anthropogenic </w:t>
      </w:r>
      <w:r w:rsidRPr="00B6216F">
        <w:rPr>
          <w:rStyle w:val="StyleBoldUnderline"/>
          <w:highlight w:val="cyan"/>
        </w:rPr>
        <w:t>global warming</w:t>
      </w:r>
      <w:r w:rsidRPr="00B6216F">
        <w:rPr>
          <w:rStyle w:val="StyleBoldUnderline"/>
        </w:rPr>
        <w:t xml:space="preserve"> is perhaps the</w:t>
      </w:r>
      <w:r>
        <w:rPr>
          <w:rStyle w:val="StyleBoldUnderline"/>
        </w:rPr>
        <w:t xml:space="preserve"> </w:t>
      </w:r>
      <w:r w:rsidRPr="00B6216F">
        <w:rPr>
          <w:rStyle w:val="StyleBoldUnderline"/>
        </w:rPr>
        <w:t>most well-known crisis facing the human species, along with all other species, this century. Yet</w:t>
      </w:r>
      <w:r>
        <w:t xml:space="preserve"> </w:t>
      </w:r>
      <w:r w:rsidRPr="00B6216F">
        <w:rPr>
          <w:rStyle w:val="StyleBoldUnderline"/>
          <w:highlight w:val="cyan"/>
        </w:rPr>
        <w:t xml:space="preserve">despite the </w:t>
      </w:r>
      <w:r w:rsidRPr="00B6216F">
        <w:rPr>
          <w:rStyle w:val="StyleBoldUnderline"/>
        </w:rPr>
        <w:t xml:space="preserve">gravity and </w:t>
      </w:r>
      <w:r w:rsidRPr="00B6216F">
        <w:rPr>
          <w:rStyle w:val="StyleBoldUnderline"/>
          <w:highlight w:val="cyan"/>
        </w:rPr>
        <w:t>urgency of the crisis</w:t>
      </w:r>
      <w:r w:rsidRPr="00B6216F">
        <w:rPr>
          <w:rStyle w:val="StyleBoldUnderline"/>
        </w:rPr>
        <w:t xml:space="preserve">, international </w:t>
      </w:r>
      <w:r w:rsidRPr="00B6216F">
        <w:rPr>
          <w:rStyle w:val="StyleBoldUnderline"/>
          <w:highlight w:val="cyan"/>
        </w:rPr>
        <w:t xml:space="preserve">attempts </w:t>
      </w:r>
      <w:r w:rsidRPr="00A7451A">
        <w:rPr>
          <w:rStyle w:val="StyleBoldUnderline"/>
        </w:rPr>
        <w:t>to prevent or mitigate climate change</w:t>
      </w:r>
      <w:r w:rsidRPr="00B6216F">
        <w:rPr>
          <w:rStyle w:val="StyleBoldUnderline"/>
          <w:highlight w:val="cyan"/>
        </w:rPr>
        <w:t xml:space="preserve"> have</w:t>
      </w:r>
      <w:r w:rsidRPr="00B6216F">
        <w:rPr>
          <w:rStyle w:val="StyleBoldUnderline"/>
        </w:rPr>
        <w:t xml:space="preserve"> so far </w:t>
      </w:r>
      <w:r w:rsidRPr="003C0124">
        <w:rPr>
          <w:rStyle w:val="Emphasis"/>
          <w:highlight w:val="cyan"/>
        </w:rPr>
        <w:t>failed dismally.</w:t>
      </w:r>
      <w:r>
        <w:t xml:space="preserve"> This article begins by examining the recent scientific evidence on the scale of the climate crisis, arguing that </w:t>
      </w:r>
      <w:r w:rsidRPr="00A7451A">
        <w:rPr>
          <w:rStyle w:val="Emphasis"/>
        </w:rPr>
        <w:t xml:space="preserve">conventional policy-making </w:t>
      </w:r>
      <w:r w:rsidRPr="003C0124">
        <w:rPr>
          <w:rStyle w:val="Emphasis"/>
        </w:rPr>
        <w:t xml:space="preserve">approaches </w:t>
      </w:r>
      <w:r w:rsidRPr="00E93BC3">
        <w:rPr>
          <w:rStyle w:val="Emphasis"/>
        </w:rPr>
        <w:t xml:space="preserve">fatally </w:t>
      </w:r>
      <w:r w:rsidRPr="003C0124">
        <w:rPr>
          <w:rStyle w:val="Emphasis"/>
          <w:highlight w:val="cyan"/>
        </w:rPr>
        <w:t xml:space="preserve">underestimate </w:t>
      </w:r>
      <w:r w:rsidRPr="00E93BC3">
        <w:rPr>
          <w:rStyle w:val="Emphasis"/>
        </w:rPr>
        <w:t xml:space="preserve">the reality of </w:t>
      </w:r>
      <w:r w:rsidRPr="003C0124">
        <w:rPr>
          <w:rStyle w:val="Emphasis"/>
          <w:highlight w:val="cyan"/>
        </w:rPr>
        <w:t>our predicament</w:t>
      </w:r>
      <w:r w:rsidRPr="00B6216F">
        <w:rPr>
          <w:rStyle w:val="StyleBoldUnderline"/>
        </w:rPr>
        <w:t xml:space="preserve">. While the latest studies indicate that we are in grave danger of breaching a global climate tipping point, </w:t>
      </w:r>
      <w:r w:rsidRPr="00A7451A">
        <w:rPr>
          <w:rStyle w:val="Emphasis"/>
        </w:rPr>
        <w:t>the inadequacy of the human response is it</w:t>
      </w:r>
      <w:r w:rsidRPr="00E93BC3">
        <w:rPr>
          <w:rStyle w:val="Emphasis"/>
        </w:rPr>
        <w:t xml:space="preserve">self </w:t>
      </w:r>
      <w:r w:rsidRPr="003C0124">
        <w:rPr>
          <w:rStyle w:val="Emphasis"/>
          <w:highlight w:val="cyan"/>
        </w:rPr>
        <w:t xml:space="preserve">symptomatic of the deeper </w:t>
      </w:r>
      <w:r w:rsidRPr="00E93BC3">
        <w:rPr>
          <w:rStyle w:val="Emphasis"/>
          <w:highlight w:val="cyan"/>
        </w:rPr>
        <w:t>civilizational</w:t>
      </w:r>
      <w:r w:rsidRPr="00E93BC3">
        <w:rPr>
          <w:rStyle w:val="Emphasis"/>
        </w:rPr>
        <w:t xml:space="preserve"> </w:t>
      </w:r>
      <w:r w:rsidRPr="003C0124">
        <w:rPr>
          <w:rStyle w:val="Emphasis"/>
          <w:highlight w:val="cyan"/>
        </w:rPr>
        <w:t xml:space="preserve">crisis </w:t>
      </w:r>
      <w:r w:rsidRPr="00A7451A">
        <w:rPr>
          <w:rStyle w:val="Emphasis"/>
        </w:rPr>
        <w:t>of which climate change is merely one manifestation</w:t>
      </w:r>
      <w:r w:rsidRPr="003C0124">
        <w:rPr>
          <w:rStyle w:val="Emphasis"/>
          <w:highlight w:val="cyan"/>
        </w:rPr>
        <w:t>.</w:t>
      </w:r>
      <w:r w:rsidRPr="003C0124">
        <w:rPr>
          <w:rStyle w:val="Emphasis"/>
        </w:rPr>
        <w:t xml:space="preserve"> </w:t>
      </w:r>
      <w:r>
        <w:t xml:space="preserve">The paper then interrogates this stark contradiction between official government recognition of the potentially devastating security implications of climate change and the continued abject failure to mitigate these security implications, </w:t>
      </w:r>
      <w:r w:rsidRPr="00E93BC3">
        <w:rPr>
          <w:rStyle w:val="StyleBoldUnderline"/>
        </w:rPr>
        <w:t xml:space="preserve">by </w:t>
      </w:r>
      <w:r w:rsidRPr="00B6216F">
        <w:rPr>
          <w:rStyle w:val="StyleBoldUnderline"/>
          <w:highlight w:val="cyan"/>
        </w:rPr>
        <w:t xml:space="preserve">moving beyond a symptom-oriented approach, </w:t>
      </w:r>
      <w:r w:rsidRPr="00A7451A">
        <w:rPr>
          <w:rStyle w:val="StyleBoldUnderline"/>
        </w:rPr>
        <w:t xml:space="preserve">and </w:t>
      </w:r>
      <w:r w:rsidRPr="00A7451A">
        <w:rPr>
          <w:rStyle w:val="StyleBoldUnderline"/>
          <w:highlight w:val="cyan"/>
        </w:rPr>
        <w:t>confronting</w:t>
      </w:r>
      <w:r w:rsidRPr="00B6216F">
        <w:rPr>
          <w:rStyle w:val="StyleBoldUnderline"/>
        </w:rPr>
        <w:t xml:space="preserve"> the following question: </w:t>
      </w:r>
      <w:r w:rsidRPr="00B6216F">
        <w:rPr>
          <w:rStyle w:val="StyleBoldUnderline"/>
          <w:highlight w:val="cyan"/>
        </w:rPr>
        <w:t>how</w:t>
      </w:r>
      <w:r w:rsidRPr="00B6216F">
        <w:rPr>
          <w:rStyle w:val="StyleBoldUnderline"/>
        </w:rPr>
        <w:t xml:space="preserve"> has </w:t>
      </w:r>
      <w:r w:rsidRPr="00B6216F">
        <w:rPr>
          <w:rStyle w:val="StyleBoldUnderline"/>
          <w:highlight w:val="cyan"/>
        </w:rPr>
        <w:t xml:space="preserve">the present </w:t>
      </w:r>
      <w:r w:rsidRPr="00B6216F">
        <w:rPr>
          <w:rStyle w:val="StyleBoldUnderline"/>
        </w:rPr>
        <w:t xml:space="preserve">structure of the international </w:t>
      </w:r>
      <w:r w:rsidRPr="00A7451A">
        <w:rPr>
          <w:rStyle w:val="StyleBoldUnderline"/>
        </w:rPr>
        <w:t xml:space="preserve">system </w:t>
      </w:r>
      <w:r w:rsidRPr="00B6216F">
        <w:rPr>
          <w:rStyle w:val="StyleBoldUnderline"/>
        </w:rPr>
        <w:t xml:space="preserve">itself </w:t>
      </w:r>
      <w:r w:rsidRPr="00B6216F">
        <w:rPr>
          <w:rStyle w:val="StyleBoldUnderline"/>
          <w:highlight w:val="cyan"/>
        </w:rPr>
        <w:t xml:space="preserve">contributed to </w:t>
      </w:r>
      <w:r w:rsidRPr="00E93BC3">
        <w:rPr>
          <w:rStyle w:val="StyleBoldUnderline"/>
        </w:rPr>
        <w:t xml:space="preserve">the acceleration of </w:t>
      </w:r>
      <w:r w:rsidRPr="00B6216F">
        <w:rPr>
          <w:rStyle w:val="StyleBoldUnderline"/>
          <w:highlight w:val="cyan"/>
        </w:rPr>
        <w:t xml:space="preserve">climate change </w:t>
      </w:r>
      <w:r w:rsidRPr="00B6216F">
        <w:rPr>
          <w:rStyle w:val="StyleBoldUnderline"/>
        </w:rPr>
        <w:t>while inhibiting effective national and international responses?</w:t>
      </w:r>
      <w:r>
        <w:rPr>
          <w:rStyle w:val="StyleBoldUnderline"/>
        </w:rPr>
        <w:t xml:space="preserve"> </w:t>
      </w:r>
      <w:r w:rsidRPr="00B6216F">
        <w:rPr>
          <w:rStyle w:val="StyleBoldUnderline"/>
        </w:rPr>
        <w:t xml:space="preserve">This article thus </w:t>
      </w:r>
      <w:r w:rsidRPr="00A7451A">
        <w:rPr>
          <w:rStyle w:val="StyleBoldUnderline"/>
        </w:rPr>
        <w:t>investigates the systemic context of climate change</w:t>
      </w:r>
      <w:r w:rsidRPr="00B6216F">
        <w:rPr>
          <w:rStyle w:val="StyleBoldUnderline"/>
        </w:rPr>
        <w:t xml:space="preserve"> </w:t>
      </w:r>
      <w:r w:rsidRPr="00B6216F">
        <w:t>using a combination of theoretical approaches, including Complexity Theory, Historical Sociology and Political Marxism</w:t>
      </w:r>
      <w:r w:rsidRPr="00B6216F">
        <w:rPr>
          <w:rStyle w:val="StyleBoldUnderline"/>
        </w:rPr>
        <w:t xml:space="preserve">. It argues that </w:t>
      </w:r>
      <w:r w:rsidRPr="00B6216F">
        <w:rPr>
          <w:rStyle w:val="StyleBoldUnderline"/>
          <w:highlight w:val="cyan"/>
        </w:rPr>
        <w:t>unless the structure of the glob</w:t>
      </w:r>
      <w:r w:rsidRPr="00E93BC3">
        <w:rPr>
          <w:rStyle w:val="StyleBoldUnderline"/>
        </w:rPr>
        <w:t>al political economy, its ideology, and its value-system</w:t>
      </w:r>
      <w:r w:rsidRPr="00B6216F">
        <w:rPr>
          <w:rStyle w:val="StyleBoldUnderline"/>
          <w:highlight w:val="cyan"/>
        </w:rPr>
        <w:t xml:space="preserve"> undergo </w:t>
      </w:r>
      <w:r w:rsidRPr="00E93BC3">
        <w:rPr>
          <w:rStyle w:val="StyleBoldUnderline"/>
        </w:rPr>
        <w:t xml:space="preserve">are </w:t>
      </w:r>
      <w:r w:rsidRPr="00B6216F">
        <w:rPr>
          <w:rStyle w:val="StyleBoldUnderline"/>
          <w:highlight w:val="cyan"/>
        </w:rPr>
        <w:t>fundamental transformation</w:t>
      </w:r>
      <w:r w:rsidRPr="00B6216F">
        <w:rPr>
          <w:rStyle w:val="StyleBoldUnderline"/>
        </w:rPr>
        <w:t xml:space="preserve">, </w:t>
      </w:r>
      <w:r w:rsidRPr="003C0124">
        <w:rPr>
          <w:rStyle w:val="Emphasis"/>
          <w:highlight w:val="cyan"/>
        </w:rPr>
        <w:t xml:space="preserve">policy efforts </w:t>
      </w:r>
      <w:r w:rsidRPr="00E93BC3">
        <w:rPr>
          <w:rStyle w:val="Emphasis"/>
        </w:rPr>
        <w:t>to prevent, mitigate or even adapt to climate change</w:t>
      </w:r>
      <w:r w:rsidRPr="003C0124">
        <w:rPr>
          <w:rStyle w:val="Emphasis"/>
          <w:highlight w:val="cyan"/>
        </w:rPr>
        <w:t xml:space="preserve"> cannot succeed.</w:t>
      </w:r>
      <w:r w:rsidRPr="003C0124">
        <w:rPr>
          <w:rStyle w:val="Emphasis"/>
        </w:rPr>
        <w:t xml:space="preserve"> </w:t>
      </w:r>
      <w:r w:rsidRPr="00B6216F">
        <w:rPr>
          <w:sz w:val="4"/>
          <w:szCs w:val="4"/>
        </w:rPr>
        <w:t>1. The Conventional Policy-Making Scenario</w:t>
      </w:r>
      <w:r>
        <w:rPr>
          <w:sz w:val="4"/>
          <w:szCs w:val="4"/>
        </w:rPr>
        <w:t xml:space="preserve"> </w:t>
      </w:r>
      <w:r w:rsidRPr="00B6216F">
        <w:rPr>
          <w:sz w:val="4"/>
          <w:szCs w:val="4"/>
        </w:rPr>
        <w:t>The landmark 2007 Fourth Assessment Report of the UN Intergovernmental Panel on Climate Change (IPCC) – which warned that at then-current rates of increase of fossil fuel emissions, the earth‟s global average temperature would likely rise by 6°C by the end of the 21st century creating a largely uninhabitable planet – was a wake-up call to the international community.1</w:t>
      </w:r>
      <w:r>
        <w:rPr>
          <w:sz w:val="4"/>
          <w:szCs w:val="4"/>
        </w:rPr>
        <w:t xml:space="preserve"> </w:t>
      </w:r>
      <w:r w:rsidRPr="00B6216F">
        <w:rPr>
          <w:sz w:val="4"/>
          <w:szCs w:val="4"/>
        </w:rPr>
        <w:t>While the IPCC‟s original scenarios have played a primary role in informing international policymaking and negotiations over emissions reductions, the peer-reviewed scientific literature has increasingly produced evidence that those scenarios were in fact too conservative, and that greater appreciation of positive feedbacks between collapses of different eco-systems suggests that rapid, abrupt climate change is far more probable than previously suspected. This evidence calls for an urgent re-assessment of the scale and speed of preventive, mitigating and adaptive action on climate change.</w:t>
      </w:r>
      <w:r>
        <w:rPr>
          <w:sz w:val="4"/>
          <w:szCs w:val="4"/>
        </w:rPr>
        <w:t xml:space="preserve"> </w:t>
      </w:r>
      <w:r w:rsidRPr="00B6216F">
        <w:rPr>
          <w:sz w:val="4"/>
          <w:szCs w:val="4"/>
        </w:rPr>
        <w:t>According to Raupach et. al, current CO2 emissions are at the top-end of the IPCC‟s worst- case scenario.2 In September 2008, the Global Carbon Project reported that atmospheric CO2 concentration had grown by 2.2 parts per million that year – above the 2.0 (ppm) average for the period 2000-2007. The growth rate of emissions from the burning of fossil fuels and cement was 3.5 per cent per year for the period of 2000-2007, “an almost four fold increase from 0.9% per year in 1990-1999”, which thus “exceeded the highest forecast growth rates for the decade 2000-2010 in the emissions scenarios of the Intergovermental Panel on Climate Change... This makes current trends in emissions higher than the worst case IPCC- SRES scenario.”3 Several other studies now plausibly demonstrate that rates of increase of fossil fuel emissions are at the higher end of the range of the IPCC‟s scenarios.4</w:t>
      </w:r>
      <w:r>
        <w:rPr>
          <w:sz w:val="4"/>
          <w:szCs w:val="4"/>
        </w:rPr>
        <w:t xml:space="preserve"> </w:t>
      </w:r>
      <w:r w:rsidRPr="00B6216F">
        <w:rPr>
          <w:sz w:val="4"/>
          <w:szCs w:val="4"/>
        </w:rPr>
        <w:t>It is often presumed that a 2°C rise in global average temperatures under an atmospheric concentration of greenhouse gasses at around 445 parts per million (ppm) constitutes a safe upper limit. Once global average temperatures pass beyond that limit, there is a heightened probability of triggering rapid and abrupt climate changes with dangerous social, political and economic consequences.5</w:t>
      </w:r>
      <w:r>
        <w:rPr>
          <w:sz w:val="4"/>
          <w:szCs w:val="4"/>
        </w:rPr>
        <w:t xml:space="preserve"> </w:t>
      </w:r>
      <w:r w:rsidRPr="00B6216F">
        <w:rPr>
          <w:sz w:val="4"/>
          <w:szCs w:val="4"/>
        </w:rPr>
        <w:t>Unfortunately, we have already arrived at this limit – although atmospheric CO2 levels are around 387 ppm, once we account for other greenhouse gasses such as methane and nitrous oxide, the total atmospheric CO2 equivalent concentration as of mid-2005 already constituted 445 ppm.6 This indicates that we are on the verge of crossing a key global climate tipping point into a 2 degree world.</w:t>
      </w:r>
      <w:r>
        <w:rPr>
          <w:sz w:val="4"/>
          <w:szCs w:val="4"/>
        </w:rPr>
        <w:t xml:space="preserve"> </w:t>
      </w:r>
      <w:r w:rsidRPr="00B6216F">
        <w:rPr>
          <w:sz w:val="4"/>
          <w:szCs w:val="4"/>
        </w:rPr>
        <w:t>2. Beyond Convention? Global Climate as a Complex Positive-Feedback System</w:t>
      </w:r>
      <w:r>
        <w:rPr>
          <w:sz w:val="4"/>
          <w:szCs w:val="4"/>
        </w:rPr>
        <w:t xml:space="preserve"> </w:t>
      </w:r>
      <w:r w:rsidRPr="00B6216F">
        <w:rPr>
          <w:sz w:val="4"/>
          <w:szCs w:val="4"/>
        </w:rPr>
        <w:t>Increasingly, new scientific studies suggest that the safe upper limit is in fact far lower, because the IPCC‟s models do not sufficiently take into account the role of complexly interdependent positive-feedbacks mechanisms between different climate sub-systems, the operation of which could intensify the warming process irrespective of anthropogenic CO2 emissions.7 The IPCC for instance acknowledges in relation to its projections of potential sea level rise due to climate change that: “These values have been estimated using relatively simple climate models... and do not include contributions from melting ice sheets, glaciers and ice caps.”8</w:t>
      </w:r>
      <w:r>
        <w:rPr>
          <w:sz w:val="4"/>
          <w:szCs w:val="4"/>
        </w:rPr>
        <w:t xml:space="preserve"> </w:t>
      </w:r>
      <w:r w:rsidRPr="00B6216F">
        <w:rPr>
          <w:sz w:val="4"/>
          <w:szCs w:val="4"/>
        </w:rPr>
        <w:t>The latter, of course, play a central role in such positive-feedbacks – in this particular case, by reducing the earth‟s „albedo effect‟: the more warming accelerates melting, the decrease in snow and ice reduces the capacity to reflect incoming radiation from the Sun, thus absorbing more heat energy, leading to further acceleration of warming, and so on. As the Met Office concedes, however, due to uncertainties in current scientific knowledge due to the complexities of some of these positive-feedbacks, many of them have not been incorporated into current climate models and scenario projections. Positive-feedbacks which are thus not fully accounted for in many conventional models include: 1) the carbon cycle, and the currently decreasing capacity of oceans, soil and trees to absorb CO2 emissions as they approach saturation point – as temperatures warm and atmospheric concentrations grow, this absorption capacity decreases and could even become reversed, leading them to release stored carbon back into the atmosphere; 2) reduced stratocumulus clouds due to a warming climate, reducing cloud-capacity to reflect sunlight, and thus accelerating warming; 3) methane hydrates, locked at depth in the ocean, could be released as ocean temperatures increase due to global warming, massively compounding greenhouse gas concentrations; 4) permafrost methane locked away in soils at higher, colder latitudes, could be released as soils thaw due to warming, compounding green house gas levels and intensifying warming.9</w:t>
      </w:r>
      <w:r>
        <w:rPr>
          <w:sz w:val="4"/>
          <w:szCs w:val="4"/>
        </w:rPr>
        <w:t xml:space="preserve"> </w:t>
      </w:r>
      <w:r w:rsidRPr="00B6216F">
        <w:rPr>
          <w:sz w:val="4"/>
          <w:szCs w:val="4"/>
        </w:rPr>
        <w:t>Evidence now suggests that many of these positive-feedbacks have already begun, and are now accelerating out of control far faster than the original IPCC (and other) models ever anticipated. While the Arctic‟s late-summer sea-ice was projected to disappear by the end of the century by the IPCC, scientists now project this will happen within three to seven years, if not earlier.10 This is also accelerating the melting of the Arctic permafrost – which contains in the form of sub-ice methane clathrates approximately double the amount of carbon in the atmosphere. Between 2003 and 2007, the rate of methane ejection into the atmosphere increased by 31 per cent – about 1 million extra tonnes a year.11 Shakhova et.al suggest that we may be on the brink:</w:t>
      </w:r>
      <w:r>
        <w:rPr>
          <w:sz w:val="4"/>
          <w:szCs w:val="4"/>
        </w:rPr>
        <w:t xml:space="preserve"> </w:t>
      </w:r>
      <w:r w:rsidRPr="00B6216F">
        <w:rPr>
          <w:sz w:val="4"/>
          <w:szCs w:val="4"/>
        </w:rPr>
        <w:t>“... the Earth‟s geological record indicates that atmospheric methane concentrations have varied between about .3 to .4 parts per million during cold periods to .6 to .7 parts per million during warm periods. Current average methane concentrations in the Arctic</w:t>
      </w:r>
      <w:r>
        <w:rPr>
          <w:sz w:val="4"/>
          <w:szCs w:val="4"/>
        </w:rPr>
        <w:t xml:space="preserve"> </w:t>
      </w:r>
      <w:r w:rsidRPr="00B6216F">
        <w:rPr>
          <w:sz w:val="4"/>
          <w:szCs w:val="4"/>
        </w:rPr>
        <w:t>average about 1.85 parts per million, the highest in 400,000 years... Concentrations above the East Siberian Arctic Shelf are even higher.”</w:t>
      </w:r>
      <w:r>
        <w:rPr>
          <w:sz w:val="4"/>
          <w:szCs w:val="4"/>
        </w:rPr>
        <w:t xml:space="preserve"> </w:t>
      </w:r>
      <w:r w:rsidRPr="00B6216F">
        <w:rPr>
          <w:sz w:val="4"/>
          <w:szCs w:val="4"/>
        </w:rPr>
        <w:t>Methane releases due to melting permafrost is one example of a major climate feedback that is little understood, and not incorporated into global climate models, although it alone could trigger abrupt, runaway warming even if a fraction of the stored methane was released. If only one percent of the methane were released, it could alter the current atmospheric burden of methane up to 3 to 4 times.12</w:t>
      </w:r>
      <w:r>
        <w:rPr>
          <w:sz w:val="4"/>
          <w:szCs w:val="4"/>
        </w:rPr>
        <w:t xml:space="preserve"> </w:t>
      </w:r>
      <w:r w:rsidRPr="00B6216F">
        <w:rPr>
          <w:sz w:val="4"/>
          <w:szCs w:val="4"/>
        </w:rPr>
        <w:t>The link between the loss of Arctic sea ice and the rate of permafrost degradation is now confirmed. Lawrence has found that the continuation of the current rapid rate of sea ice loss could triple the levels of Arctic warming and penetrate 900 miles inland, leading to rapid permafrost thawing.13</w:t>
      </w:r>
      <w:r>
        <w:rPr>
          <w:sz w:val="4"/>
          <w:szCs w:val="4"/>
        </w:rPr>
        <w:t xml:space="preserve"> </w:t>
      </w:r>
      <w:r w:rsidRPr="00B6216F">
        <w:rPr>
          <w:sz w:val="4"/>
          <w:szCs w:val="4"/>
        </w:rPr>
        <w:t>The latest data from the end of 2010 strongly suggests that we are near a tipping point. Mark Serreze, head of the US National Snow and Ice Data Center, reported that: “The Arctic sea ice has reached its four lowest summer extents (area covered) in the last four years. I stand by my previous statements that the Arctic summer sea ice cover is in a death spiral. It‟s not going to recover. I hate to say it but I think we are committed to a four- to six-degree warmer Arctic.” Current emissions levels are already likely to at least lead to a 2°C rise in global average temperatures, which would lead local temperatures in the Arctic to rise perhaps as high as 8°C. Yet as noted by world permafrost expert Vladimir Romanovsky of the University of Alaska, this would be enough for half the world‟s permafrost to thaw to a depth of several metres, releasing the vast stores of methane into the atmosphere. The process of thawing and methane release could rapidly accelerate over decades. Another permafrost expert, Ted Schuur of the University of Florida, argues that if it happens, it will do so abruptly, most likely in the form of a 50-year meltdown intensifying due to rapid feedbacks.14</w:t>
      </w:r>
      <w:r>
        <w:rPr>
          <w:sz w:val="4"/>
          <w:szCs w:val="4"/>
        </w:rPr>
        <w:t xml:space="preserve"> </w:t>
      </w:r>
      <w:r w:rsidRPr="00B6216F">
        <w:rPr>
          <w:sz w:val="4"/>
          <w:szCs w:val="4"/>
        </w:rPr>
        <w:t>3. The Threshold for Climate Stability – Below 350</w:t>
      </w:r>
      <w:r>
        <w:rPr>
          <w:sz w:val="4"/>
          <w:szCs w:val="4"/>
        </w:rPr>
        <w:t xml:space="preserve"> </w:t>
      </w:r>
      <w:r w:rsidRPr="00B6216F">
        <w:rPr>
          <w:sz w:val="4"/>
          <w:szCs w:val="4"/>
        </w:rPr>
        <w:t>Scientific studies accounting for such positive-feedbacks illustrate that at current levels of atmospheric CO2 equivalent concentration there is already a heightened probability of rapid, abrupt climate changes with dangerous and possibly irreversible impacts. James Hansen et. al argue that the absolute upper limit for CO2 emissions is 350 ppm. Apart from the fact that we are already passed this limit, Hansen‟s data suggests that to achieve this requires stabilising global average temperatures well within a 1 degree Celsius limit:</w:t>
      </w:r>
      <w:r>
        <w:rPr>
          <w:sz w:val="4"/>
          <w:szCs w:val="4"/>
        </w:rPr>
        <w:t xml:space="preserve"> </w:t>
      </w:r>
      <w:r w:rsidRPr="00B6216F">
        <w:rPr>
          <w:sz w:val="4"/>
          <w:szCs w:val="4"/>
        </w:rPr>
        <w:t>“If humanity wishes to preserve a planet similar to that on which civilization developed and to which life on Earth is adapted, paleoclimate evidence and ongoing climate change suggest that CO2 will need to be reduced from its current 385 ppm to at most 350 ppm. The largest uncertainty in the target arises from possible changes of non-CO2 forcings. An initial 350 ppm CO2 target may be achievable by phasing out coal use except where CO2 is captured and adopting agricultural and forestry practices that sequester carbon. If the</w:t>
      </w:r>
      <w:r>
        <w:rPr>
          <w:sz w:val="4"/>
          <w:szCs w:val="4"/>
        </w:rPr>
        <w:t xml:space="preserve"> </w:t>
      </w:r>
      <w:r w:rsidRPr="00B6216F">
        <w:rPr>
          <w:sz w:val="4"/>
          <w:szCs w:val="4"/>
        </w:rPr>
        <w:t>present overshoot of this target CO2 is not brief, there is a possibility of seeding irreversible catastrophic effects.”15</w:t>
      </w:r>
      <w:r>
        <w:rPr>
          <w:sz w:val="4"/>
          <w:szCs w:val="4"/>
        </w:rPr>
        <w:t xml:space="preserve"> </w:t>
      </w:r>
      <w:r w:rsidRPr="00B6216F">
        <w:rPr>
          <w:sz w:val="4"/>
          <w:szCs w:val="4"/>
        </w:rPr>
        <w:t>These effects which would thus trigger new natural forcings include the total loss of Arctic sea-ice in the summer triggering magnified absorption of sun radiation, accelerating warming; the melting of Arctic permafrost triggering massive methane injections into the atmosphere, accelerating warming; the loss of half the Amazon rainforest triggering the momentous release of billions of tonnes of stored carbon, accelerating warming; and increased microbial activity in the earth‟s soil leading to further huge releases of stored carbon, accelerating warming; to name just a few. Each of these feedback sub-systems alone is sufficient by itself to lead to irreversible, catastrophic effects that could tip the whole earth climate system over the edge.16 Hansen‟s work is increasingly corroborated by other experts. According to Glikson:</w:t>
      </w:r>
      <w:r>
        <w:rPr>
          <w:sz w:val="4"/>
          <w:szCs w:val="4"/>
        </w:rPr>
        <w:t xml:space="preserve"> </w:t>
      </w:r>
      <w:r w:rsidRPr="00B6216F">
        <w:rPr>
          <w:sz w:val="4"/>
          <w:szCs w:val="4"/>
        </w:rPr>
        <w:t>“The sensitivity of the Earth‟s atmosphere to changes on this scale has been underestimated. Climate science defines the upper limit of the Antarctic ice sheet near 500 ppm CO2, about 3-4 degrees Celsius higher than present temperature, and of the west Antarctic and Greenland ice sheets at about 400 ppm CO2. The current CO2 level of 387 ppm, rising at about 2 ppm/year, threatens a shift in the earth‟s climate state toward conditions of 3 million years ago (mid-Pliocene: 2-3 degrees C higher than pre-industrial levels; 25+/-12 meters sea level rise). Manifestations of this trend include rapid melting of Arctic Sea ice, near-30 percent increase in Greenland ice summer melt area during 1978- 2008, collapse of West Antarctic ice shelves, polar-ward migration of climate zones on the scale of several hundred kilometers, with consequent increase in the intensity of droughts in southern Australia.”17</w:t>
      </w:r>
      <w:r>
        <w:rPr>
          <w:sz w:val="4"/>
          <w:szCs w:val="4"/>
        </w:rPr>
        <w:t xml:space="preserve"> </w:t>
      </w:r>
      <w:r w:rsidRPr="00B6216F">
        <w:rPr>
          <w:sz w:val="4"/>
          <w:szCs w:val="4"/>
        </w:rPr>
        <w:t>Similarly, Schellnhuber has warned that 350 ppm is not a target as such, but really an upper limit for what is acceptable. In reality, he notes, “nobody can say for sure that [even] 330ppm is safe. Perhaps it will not matter whether we have 270ppm or 320ppm, but operating well outside the [historic] realm of carbon dioxide concentrations [that is, pre-industrial levels of 280 ppm] is risky as long as we have not fully understood the relevant feedback mechanisms.”18 The 350 ppm upper limit is thus increasingly recognized in the scientific community. The Royal Society in London issued a statement in July 2009 signed by 20 leading international scientists warning that:</w:t>
      </w:r>
      <w:r>
        <w:rPr>
          <w:sz w:val="4"/>
          <w:szCs w:val="4"/>
        </w:rPr>
        <w:t xml:space="preserve"> </w:t>
      </w:r>
      <w:r w:rsidRPr="00B6216F">
        <w:rPr>
          <w:sz w:val="4"/>
          <w:szCs w:val="4"/>
        </w:rPr>
        <w:t>“The Earth‟s atmospheric CO2 level must be returned to less than 350ppm to reverse this escalating ecological crisis and to 320 ppm to ensure permanent planetary health. Actions to achieve this must be taken urgently. The commonly mooted best case target of 450 ppm and a time frame reaching to 2050 will plunge the Earth into an environmental state that has not occurred in millions of years and from which there will be no recovery for coral reefs and for many other natural systems on which humanity depends.”19</w:t>
      </w:r>
      <w:r>
        <w:rPr>
          <w:sz w:val="4"/>
          <w:szCs w:val="4"/>
        </w:rPr>
        <w:t xml:space="preserve"> </w:t>
      </w:r>
      <w:r w:rsidRPr="00B6216F">
        <w:rPr>
          <w:sz w:val="4"/>
          <w:szCs w:val="4"/>
        </w:rPr>
        <w:t>Along the same lines, a groundbreaking paper by Rockstrom and 27 other international climate scientists concluded that:</w:t>
      </w:r>
      <w:r>
        <w:rPr>
          <w:sz w:val="4"/>
          <w:szCs w:val="4"/>
        </w:rPr>
        <w:t xml:space="preserve"> </w:t>
      </w:r>
      <w:r w:rsidRPr="00B6216F">
        <w:rPr>
          <w:sz w:val="4"/>
          <w:szCs w:val="4"/>
        </w:rPr>
        <w:t>“... human changes to atmospheric CO2 concentrations should not exceed 350 parts per million by volume, and that radiative forcing should not exceed 1 watt per square metre above pre-industrial levels. Transgressing these boundaries will increase the risk of irreversible climate change, such as the loss of major ice sheets, accelerated sea-level rise and abrupt shifts in forest and agricultural systems. Current CO2 concentration stands at 387 p.p.m.v. and the change in radiative forcing is 1.5 W m-2.”20</w:t>
      </w:r>
      <w:r>
        <w:rPr>
          <w:sz w:val="4"/>
          <w:szCs w:val="4"/>
        </w:rPr>
        <w:t xml:space="preserve"> </w:t>
      </w:r>
      <w:r w:rsidRPr="00B6216F">
        <w:rPr>
          <w:sz w:val="4"/>
          <w:szCs w:val="4"/>
        </w:rPr>
        <w:t>The preceding citations are supported by a number of more recent scientific studies which increasingly suggest that the earth has a higher climate sensitivity than previously recognized, which would mean larger climate changes could be triggered by a smaller atmospheric concentration of greenhouse gases. An extensive review of the scientific literature by Nutti and Hegerl found that a 2-4.5°C range of warming with a doubling of CO2 levels from pre- industrial levels was plausible, with 3°C being probable. Pertinently, however, while the study more or less discounted the possibility of lower values for climate sensitivity, it was unable to rule out much higher values, finding that “the upper limit of climate sensitivity will be more difficult to quantify.”21 These conclusions were largely corroborated by Annan and Hargreaves.22</w:t>
      </w:r>
      <w:r>
        <w:rPr>
          <w:sz w:val="4"/>
          <w:szCs w:val="4"/>
        </w:rPr>
        <w:t xml:space="preserve"> </w:t>
      </w:r>
      <w:r w:rsidRPr="00B6216F">
        <w:rPr>
          <w:sz w:val="4"/>
          <w:szCs w:val="4"/>
        </w:rPr>
        <w:t>Recent studies now estimate that the continuation of business-as-usual would lead to global warming of 3-4°C before 2060 with multiple irreversible, catastrophic impacts; and 6-7°C by the end of the century – a situation endangering the survival of all life on earth.23 Pagani et. al found from examining carbon in ancient fossils related to the Paleocene-Eocene Thermal Maximum (PETM) about 55 million years ago that a doubling of atmospheric carbon could warm the earth by as much as 5.6°C.24</w:t>
      </w:r>
      <w:r>
        <w:rPr>
          <w:sz w:val="4"/>
          <w:szCs w:val="4"/>
        </w:rPr>
        <w:t xml:space="preserve"> </w:t>
      </w:r>
      <w:r w:rsidRPr="00B6216F">
        <w:rPr>
          <w:sz w:val="4"/>
          <w:szCs w:val="4"/>
        </w:rPr>
        <w:t>Similarly, Torn and Harte attempted to quantify the feedback implied by past increases in natural carbon dioxide and methane gas levels. Their results point to significantly higher global temperatures at the end of this century than conventional climate models are predicting: “A rigorous investigation of the uncertainties in climate change prediction reveals that there is a higher risk that we will experience more severe, not less severe, climate change than is currently forecast.” They project that due to positive-feedbacks, we could see global temperatures as high as 8°C by 2100 – even worse than the IPCC‟s worst-case scenario.25</w:t>
      </w:r>
      <w:r>
        <w:rPr>
          <w:sz w:val="4"/>
          <w:szCs w:val="4"/>
        </w:rPr>
        <w:t xml:space="preserve"> </w:t>
      </w:r>
      <w:r w:rsidRPr="00B6216F">
        <w:rPr>
          <w:sz w:val="4"/>
          <w:szCs w:val="4"/>
        </w:rPr>
        <w:t>Thus, Pagani et. al argued in 2010 that the vast majority of conventional climate models only incorporate “relatively rapid feedbacks” and exclude more long-term positive-feedbacks such as “changes in continental ice-sheet extent, terrestrial ecosystems and the production of greenhouse gases other than CO2.” Their study explored the early Pliocene about 4.5 million years ago, when atmospheric carbon levels were between 365 and 415 ppm – far lower than current levels. Confirming their previous findings, they concluded that temperatures then were at least 3-4°C warmer than pre-industrial values, and warned that a doubling of atmospheric concentrations of greenhouse gases today could lead to warming as high as 7 degrees Celsius.26</w:t>
      </w:r>
      <w:r>
        <w:rPr>
          <w:sz w:val="4"/>
          <w:szCs w:val="4"/>
        </w:rPr>
        <w:t xml:space="preserve"> </w:t>
      </w:r>
      <w:r w:rsidRPr="00B6216F">
        <w:rPr>
          <w:sz w:val="4"/>
          <w:szCs w:val="4"/>
        </w:rPr>
        <w:t>Thus, taking into account positive-feedbacks that work over decades and longer, at 445 ppm and growing, we are already in grave danger of triggering positive-feedbacks which could</w:t>
      </w:r>
      <w:r>
        <w:rPr>
          <w:sz w:val="4"/>
          <w:szCs w:val="4"/>
        </w:rPr>
        <w:t xml:space="preserve"> </w:t>
      </w:r>
      <w:r w:rsidRPr="00B6216F">
        <w:rPr>
          <w:sz w:val="4"/>
          <w:szCs w:val="4"/>
        </w:rPr>
        <w:t>lead to irreversible climate changes resulting in global average temperatures of between 7- 8°C by or shortly after the end of this century. Against this background, current emissions targets of around 80 per cent reductions by 2050, will result in emissions reductions of only 2 per cent a year. This, however, is still likely to lead to 4-5°C of warming before the end of this century – more than sufficient to plunge us into a runaway warming scenario.27</w:t>
      </w:r>
      <w:r>
        <w:rPr>
          <w:sz w:val="4"/>
          <w:szCs w:val="4"/>
        </w:rPr>
        <w:t xml:space="preserve"> </w:t>
      </w:r>
      <w:r w:rsidRPr="00B6216F">
        <w:rPr>
          <w:sz w:val="4"/>
          <w:szCs w:val="4"/>
        </w:rPr>
        <w:t>The feedback cycles in the Arctic alone illustrate this clearly. Even by conservative estimates, present emissions reduction targets will be unable to forestall a global average temperature rise of between 3.5-3.9 C by 2100. The Met Office warms that we could arrive at such temperatures as early as mid-century. Either way, such temperatures would lead to an Arctic up to 10-16°C warmer, guaranteeing the catastrophic release of the vast bulk of permafrost methane. Even with a rapid phaseout of fossil fuels – such as a peak in fossil fuel emissions by 2015, declining 3 per cent annually – there remains a 50 per cent probability of exceeding global average temperatures of 2°C, leaving the Arctic up to around 6°C warmer, which would still be sufficient to trigger an accelerating and self-reinforcing permafrost melt / methane release cycle.28</w:t>
      </w:r>
      <w:r>
        <w:rPr>
          <w:sz w:val="4"/>
          <w:szCs w:val="4"/>
        </w:rPr>
        <w:t xml:space="preserve"> </w:t>
      </w:r>
      <w:r w:rsidRPr="00B6216F">
        <w:rPr>
          <w:sz w:val="4"/>
          <w:szCs w:val="4"/>
        </w:rPr>
        <w:t>The upshot of this is simple: current official emissions targets are likely to guarantee an unmitigated climate catastrophe within this century. The growing evidence of the earth‟s higher climate sensitivity suggests that current levels of fossil fuel emissions are already on the verge of triggering irreversible positive-feedbacks (such as in the Arctic), which in turn would massively amplify atmospheric carbon concentrations to levels culminating in a process of runaway global warming – even if fossil fuel emissions taper off rapidly after 2015. The scale of action to avoid a worst-case climate scenario thus requires drawing-down fossil fuel emissions far earlier and faster – so fast that some scientists argue that in addition to dramatically slashing existing fossil fuel emissions, innovative technologies must be deployed to remove carbon from the atmosphere to avoid dangerous global warming.29</w:t>
      </w:r>
      <w:r>
        <w:rPr>
          <w:sz w:val="4"/>
          <w:szCs w:val="4"/>
        </w:rPr>
        <w:t xml:space="preserve"> </w:t>
      </w:r>
      <w:r w:rsidRPr="00B6216F">
        <w:rPr>
          <w:sz w:val="4"/>
          <w:szCs w:val="4"/>
        </w:rPr>
        <w:t>Despite the urgency of this predicament, however, international progress in combating climate change has been paradoxically slow, if not counterproductive. The official emissions targets proposed and negotiated at Copenhagen and Cancun, for example, far from slowing the pace of global warming, to the contrary are likely to guarantee that we cross a key global climate tipping point unleashing catastrophic climate events within this century.30</w:t>
      </w:r>
      <w:r>
        <w:rPr>
          <w:sz w:val="4"/>
          <w:szCs w:val="4"/>
        </w:rPr>
        <w:t xml:space="preserve"> </w:t>
      </w:r>
      <w:r>
        <w:t xml:space="preserve">Simultaneously, </w:t>
      </w:r>
      <w:r w:rsidRPr="00B6216F">
        <w:rPr>
          <w:rStyle w:val="StyleBoldUnderline"/>
        </w:rPr>
        <w:t xml:space="preserve">while international </w:t>
      </w:r>
      <w:r w:rsidRPr="00B6216F">
        <w:rPr>
          <w:rStyle w:val="StyleBoldUnderline"/>
          <w:highlight w:val="cyan"/>
        </w:rPr>
        <w:t xml:space="preserve">efforts to </w:t>
      </w:r>
      <w:r w:rsidRPr="00B6216F">
        <w:rPr>
          <w:rStyle w:val="StyleBoldUnderline"/>
        </w:rPr>
        <w:t xml:space="preserve">agree ways to </w:t>
      </w:r>
      <w:r w:rsidRPr="00B6216F">
        <w:rPr>
          <w:rStyle w:val="StyleBoldUnderline"/>
          <w:highlight w:val="cyan"/>
        </w:rPr>
        <w:t xml:space="preserve">cut emissions are </w:t>
      </w:r>
      <w:r w:rsidRPr="00B6216F">
        <w:rPr>
          <w:rStyle w:val="StyleBoldUnderline"/>
        </w:rPr>
        <w:t xml:space="preserve">failing, national </w:t>
      </w:r>
      <w:r w:rsidRPr="00B6216F">
        <w:rPr>
          <w:rStyle w:val="StyleBoldUnderline"/>
          <w:highlight w:val="cyan"/>
        </w:rPr>
        <w:t xml:space="preserve">state plans to respond to </w:t>
      </w:r>
      <w:r w:rsidRPr="00E93BC3">
        <w:rPr>
          <w:rStyle w:val="StyleBoldUnderline"/>
        </w:rPr>
        <w:t xml:space="preserve">the </w:t>
      </w:r>
      <w:r w:rsidRPr="00B6216F">
        <w:rPr>
          <w:rStyle w:val="StyleBoldUnderline"/>
          <w:highlight w:val="cyan"/>
        </w:rPr>
        <w:t>„security‟ implications</w:t>
      </w:r>
      <w:r w:rsidRPr="00B6216F">
        <w:rPr>
          <w:rStyle w:val="StyleBoldUnderline"/>
        </w:rPr>
        <w:t xml:space="preserve"> of climate change are proceeding apace with alarming implications.</w:t>
      </w:r>
      <w:r>
        <w:t xml:space="preserve"> American, British, European, and Russian defence agencies have relegated the potentially destabilizing effects of climate change as an important „amplifying‟ factor that will intensify traditional security threats – thus positing climate change as a key national security issue. </w:t>
      </w:r>
      <w:r w:rsidRPr="00B6216F">
        <w:rPr>
          <w:rStyle w:val="StyleBoldUnderline"/>
        </w:rPr>
        <w:t xml:space="preserve">Yet, this </w:t>
      </w:r>
      <w:r w:rsidRPr="00A7451A">
        <w:rPr>
          <w:rStyle w:val="StyleBoldUnderline"/>
        </w:rPr>
        <w:t xml:space="preserve">overwhelming </w:t>
      </w:r>
      <w:r w:rsidRPr="00B6216F">
        <w:rPr>
          <w:rStyle w:val="StyleBoldUnderline"/>
          <w:highlight w:val="cyan"/>
        </w:rPr>
        <w:t>focus on securitizing climate change</w:t>
      </w:r>
      <w:r w:rsidRPr="00B6216F">
        <w:rPr>
          <w:rStyle w:val="StyleBoldUnderline"/>
        </w:rPr>
        <w:t xml:space="preserve">, while </w:t>
      </w:r>
      <w:r w:rsidRPr="00B6216F">
        <w:rPr>
          <w:rStyle w:val="StyleBoldUnderline"/>
          <w:highlight w:val="cyan"/>
        </w:rPr>
        <w:t xml:space="preserve">necessitating and justifying </w:t>
      </w:r>
      <w:r w:rsidRPr="00B6216F">
        <w:rPr>
          <w:rStyle w:val="StyleBoldUnderline"/>
        </w:rPr>
        <w:t xml:space="preserve">further </w:t>
      </w:r>
      <w:r w:rsidRPr="00B6216F">
        <w:rPr>
          <w:rStyle w:val="StyleBoldUnderline"/>
          <w:highlight w:val="cyan"/>
        </w:rPr>
        <w:t xml:space="preserve">military </w:t>
      </w:r>
      <w:r w:rsidRPr="00B6216F">
        <w:rPr>
          <w:rStyle w:val="StyleBoldUnderline"/>
        </w:rPr>
        <w:t xml:space="preserve">and defence </w:t>
      </w:r>
      <w:r w:rsidRPr="00B6216F">
        <w:rPr>
          <w:rStyle w:val="StyleBoldUnderline"/>
          <w:highlight w:val="cyan"/>
        </w:rPr>
        <w:t xml:space="preserve">expenditures </w:t>
      </w:r>
      <w:r w:rsidRPr="00E93BC3">
        <w:rPr>
          <w:rStyle w:val="StyleBoldUnderline"/>
        </w:rPr>
        <w:t>in preparation</w:t>
      </w:r>
      <w:r w:rsidRPr="00B6216F">
        <w:rPr>
          <w:rStyle w:val="StyleBoldUnderline"/>
          <w:highlight w:val="cyan"/>
        </w:rPr>
        <w:t xml:space="preserve"> </w:t>
      </w:r>
      <w:r w:rsidRPr="00B6216F">
        <w:rPr>
          <w:rStyle w:val="StyleBoldUnderline"/>
        </w:rPr>
        <w:t xml:space="preserve">for dangerous climate impacts, </w:t>
      </w:r>
      <w:r w:rsidRPr="003C0124">
        <w:rPr>
          <w:rStyle w:val="Emphasis"/>
          <w:highlight w:val="cyan"/>
        </w:rPr>
        <w:t xml:space="preserve">has done nothing to motivate states </w:t>
      </w:r>
      <w:r w:rsidRPr="00E93BC3">
        <w:rPr>
          <w:rStyle w:val="Emphasis"/>
        </w:rPr>
        <w:t xml:space="preserve">to attempt to prevent or mitigate climate change. Instead </w:t>
      </w:r>
      <w:r w:rsidRPr="00A7451A">
        <w:rPr>
          <w:rStyle w:val="Emphasis"/>
        </w:rPr>
        <w:t xml:space="preserve">it has led to </w:t>
      </w:r>
      <w:r w:rsidRPr="003C0124">
        <w:rPr>
          <w:rStyle w:val="Emphasis"/>
          <w:highlight w:val="cyan"/>
        </w:rPr>
        <w:t xml:space="preserve">a symptom-oriented approach </w:t>
      </w:r>
      <w:r w:rsidRPr="003C0124">
        <w:rPr>
          <w:rStyle w:val="Emphasis"/>
        </w:rPr>
        <w:t xml:space="preserve">which focuses on attempting </w:t>
      </w:r>
      <w:r w:rsidRPr="003C0124">
        <w:rPr>
          <w:rStyle w:val="Emphasis"/>
          <w:highlight w:val="cyan"/>
        </w:rPr>
        <w:t xml:space="preserve">to maximise the state‟s military-political capacities </w:t>
      </w:r>
      <w:r w:rsidRPr="003C0124">
        <w:rPr>
          <w:rStyle w:val="Emphasis"/>
        </w:rPr>
        <w:t xml:space="preserve">to manage crises inevitably generated by future climate change, </w:t>
      </w:r>
      <w:r w:rsidRPr="003C0124">
        <w:rPr>
          <w:rStyle w:val="Emphasis"/>
          <w:highlight w:val="cyan"/>
        </w:rPr>
        <w:t xml:space="preserve">rather than to pro-actively stop </w:t>
      </w:r>
      <w:r w:rsidRPr="00E93BC3">
        <w:rPr>
          <w:rStyle w:val="Emphasis"/>
        </w:rPr>
        <w:t xml:space="preserve">that </w:t>
      </w:r>
      <w:r w:rsidRPr="003C0124">
        <w:rPr>
          <w:rStyle w:val="Emphasis"/>
          <w:highlight w:val="cyan"/>
        </w:rPr>
        <w:t xml:space="preserve">climate change </w:t>
      </w:r>
      <w:r w:rsidRPr="003C0124">
        <w:rPr>
          <w:rStyle w:val="Emphasis"/>
        </w:rPr>
        <w:t>from happening in the first place</w:t>
      </w:r>
      <w:r w:rsidRPr="00FB47CE">
        <w:t xml:space="preserve">.31 </w:t>
      </w:r>
      <w:r w:rsidRPr="003C0124">
        <w:rPr>
          <w:rStyle w:val="Emphasis"/>
        </w:rPr>
        <w:t xml:space="preserve">Paradoxically, </w:t>
      </w:r>
      <w:r w:rsidRPr="003C0124">
        <w:rPr>
          <w:rStyle w:val="Emphasis"/>
          <w:highlight w:val="cyan"/>
        </w:rPr>
        <w:t xml:space="preserve">this promises to intensify </w:t>
      </w:r>
      <w:r w:rsidRPr="00E93BC3">
        <w:rPr>
          <w:rStyle w:val="Emphasis"/>
        </w:rPr>
        <w:t xml:space="preserve">the danger of </w:t>
      </w:r>
      <w:r w:rsidRPr="003C0124">
        <w:rPr>
          <w:rStyle w:val="Emphasis"/>
          <w:highlight w:val="cyan"/>
        </w:rPr>
        <w:t>regressive geopolitical competition, conflict and insecurity</w:t>
      </w:r>
      <w:r w:rsidRPr="003C0124">
        <w:rPr>
          <w:rStyle w:val="Emphasis"/>
        </w:rPr>
        <w:t xml:space="preserve"> in key strategic regions rich with hydrocarbon resources such as the Arctic, the Middle East, Central Asia and North Africa.32 </w:t>
      </w:r>
      <w:r>
        <w:t xml:space="preserve">4. The Vulnerability of Civilization as a Complex Adaptive System </w:t>
      </w:r>
      <w:r w:rsidRPr="00B6216F">
        <w:rPr>
          <w:rStyle w:val="StyleBoldUnderline"/>
          <w:highlight w:val="cyan"/>
        </w:rPr>
        <w:t>This</w:t>
      </w:r>
      <w:r w:rsidRPr="00B6216F">
        <w:rPr>
          <w:rStyle w:val="StyleBoldUnderline"/>
        </w:rPr>
        <w:t xml:space="preserve"> deeply </w:t>
      </w:r>
      <w:r w:rsidRPr="00B6216F">
        <w:rPr>
          <w:rStyle w:val="StyleBoldUnderline"/>
          <w:highlight w:val="cyan"/>
        </w:rPr>
        <w:t>irrational predicament</w:t>
      </w:r>
      <w:r w:rsidRPr="00B6216F">
        <w:rPr>
          <w:rStyle w:val="StyleBoldUnderline"/>
        </w:rPr>
        <w:t xml:space="preserve">, in </w:t>
      </w:r>
      <w:r w:rsidRPr="00B6216F">
        <w:rPr>
          <w:rStyle w:val="StyleBoldUnderline"/>
          <w:highlight w:val="cyan"/>
        </w:rPr>
        <w:t>which the</w:t>
      </w:r>
      <w:r w:rsidRPr="00B6216F">
        <w:rPr>
          <w:rStyle w:val="StyleBoldUnderline"/>
        </w:rPr>
        <w:t xml:space="preserve"> human </w:t>
      </w:r>
      <w:r w:rsidRPr="00B6216F">
        <w:rPr>
          <w:rStyle w:val="StyleBoldUnderline"/>
          <w:highlight w:val="cyan"/>
        </w:rPr>
        <w:t>species appears to be</w:t>
      </w:r>
      <w:r w:rsidRPr="00B6216F">
        <w:rPr>
          <w:rStyle w:val="StyleBoldUnderline"/>
        </w:rPr>
        <w:t xml:space="preserve"> collectively </w:t>
      </w:r>
      <w:r w:rsidRPr="00B6216F">
        <w:rPr>
          <w:rStyle w:val="StyleBoldUnderline"/>
          <w:highlight w:val="cyan"/>
        </w:rPr>
        <w:t xml:space="preserve">accelerating its path to self-destruction </w:t>
      </w:r>
      <w:r w:rsidRPr="00A7451A">
        <w:rPr>
          <w:rStyle w:val="StyleBoldUnderline"/>
        </w:rPr>
        <w:t xml:space="preserve">and </w:t>
      </w:r>
      <w:r w:rsidRPr="00B6216F">
        <w:rPr>
          <w:rStyle w:val="StyleBoldUnderline"/>
          <w:highlight w:val="cyan"/>
        </w:rPr>
        <w:t xml:space="preserve">ignoring </w:t>
      </w:r>
      <w:r w:rsidRPr="00FC290A">
        <w:rPr>
          <w:rStyle w:val="StyleBoldUnderline"/>
        </w:rPr>
        <w:t xml:space="preserve">viable </w:t>
      </w:r>
      <w:r w:rsidRPr="00B6216F">
        <w:rPr>
          <w:rStyle w:val="StyleBoldUnderline"/>
          <w:highlight w:val="cyan"/>
        </w:rPr>
        <w:t xml:space="preserve">remedies, </w:t>
      </w:r>
      <w:r w:rsidRPr="00A7451A">
        <w:rPr>
          <w:rStyle w:val="StyleBoldUnderline"/>
        </w:rPr>
        <w:t>requires further interrogation</w:t>
      </w:r>
      <w:r>
        <w:t xml:space="preserve">. At first </w:t>
      </w:r>
      <w:r w:rsidRPr="00A7451A">
        <w:t xml:space="preserve">glance, </w:t>
      </w:r>
      <w:r w:rsidRPr="00A7451A">
        <w:rPr>
          <w:rStyle w:val="StyleBoldUnderline"/>
        </w:rPr>
        <w:t xml:space="preserve">the prevailing response </w:t>
      </w:r>
      <w:r w:rsidRPr="00B6216F">
        <w:rPr>
          <w:rStyle w:val="StyleBoldUnderline"/>
          <w:highlight w:val="cyan"/>
        </w:rPr>
        <w:t xml:space="preserve">seems </w:t>
      </w:r>
      <w:r w:rsidRPr="00B6216F">
        <w:rPr>
          <w:rStyle w:val="StyleBoldUnderline"/>
        </w:rPr>
        <w:t xml:space="preserve">like </w:t>
      </w:r>
      <w:r w:rsidRPr="00A7451A">
        <w:rPr>
          <w:rStyle w:val="StyleBoldUnderline"/>
          <w:highlight w:val="cyan"/>
        </w:rPr>
        <w:t>a</w:t>
      </w:r>
      <w:r w:rsidRPr="00B6216F">
        <w:rPr>
          <w:rStyle w:val="StyleBoldUnderline"/>
        </w:rPr>
        <w:t xml:space="preserve"> form of </w:t>
      </w:r>
      <w:r w:rsidRPr="00B6216F">
        <w:rPr>
          <w:rStyle w:val="StyleBoldUnderline"/>
          <w:highlight w:val="cyan"/>
        </w:rPr>
        <w:t xml:space="preserve">psychological denial. </w:t>
      </w:r>
      <w:r w:rsidRPr="00B6216F">
        <w:rPr>
          <w:rStyle w:val="StyleBoldUnderline"/>
        </w:rPr>
        <w:t xml:space="preserve">As Cohen argues, in an information-saturated society, denial involves a fundamental paradox – a state of both “knowing and not-knowing.” Firstly, widespread denial </w:t>
      </w:r>
      <w:r w:rsidRPr="00FC290A">
        <w:rPr>
          <w:rStyle w:val="StyleBoldUnderline"/>
        </w:rPr>
        <w:t xml:space="preserve">may be a response to a problem so enormous, unprecedented and difficult </w:t>
      </w:r>
      <w:r w:rsidRPr="00A7451A">
        <w:rPr>
          <w:rStyle w:val="StyleBoldUnderline"/>
        </w:rPr>
        <w:t>that existing cultural mechanisms lack the resources for comprehending it</w:t>
      </w:r>
      <w:r w:rsidRPr="00B6216F">
        <w:rPr>
          <w:rStyle w:val="StyleBoldUnderline"/>
          <w:highlight w:val="cyan"/>
        </w:rPr>
        <w:t>.</w:t>
      </w:r>
      <w:r>
        <w:t xml:space="preserve"> </w:t>
      </w:r>
      <w:r w:rsidRPr="00B6216F">
        <w:rPr>
          <w:rStyle w:val="StyleBoldUnderline"/>
        </w:rPr>
        <w:t>Secondly, denial comes into play when even if we can accept a problem exists, we are unable to fully accept our responsibility for it –</w:t>
      </w:r>
      <w:r>
        <w:t xml:space="preserve"> </w:t>
      </w:r>
      <w:r w:rsidRPr="00B6216F">
        <w:rPr>
          <w:rStyle w:val="StyleBoldUnderline"/>
        </w:rPr>
        <w:t>perhaps precisely due to its enormity.</w:t>
      </w:r>
      <w:r>
        <w:t xml:space="preserve"> </w:t>
      </w:r>
      <w:r w:rsidRPr="00B6216F">
        <w:rPr>
          <w:rStyle w:val="StyleBoldUnderline"/>
        </w:rPr>
        <w:t xml:space="preserve">Thirdly, and relatedly, </w:t>
      </w:r>
      <w:r w:rsidRPr="00FC290A">
        <w:rPr>
          <w:rStyle w:val="StyleBoldUnderline"/>
        </w:rPr>
        <w:t>responsibility can be diffused in</w:t>
      </w:r>
      <w:r w:rsidRPr="00B6216F">
        <w:rPr>
          <w:rStyle w:val="StyleBoldUnderline"/>
        </w:rPr>
        <w:t xml:space="preserve"> what Cohen calls </w:t>
      </w:r>
      <w:r w:rsidRPr="00B6216F">
        <w:rPr>
          <w:rStyle w:val="StyleBoldUnderline"/>
          <w:highlight w:val="cyan"/>
        </w:rPr>
        <w:t>the “passive bystander effect</w:t>
      </w:r>
      <w:r w:rsidRPr="00B6216F">
        <w:rPr>
          <w:rStyle w:val="StyleBoldUnderline"/>
        </w:rPr>
        <w:t xml:space="preserve">” – in his example, violent crimes can be committed in a crowded street without anyone intervening because </w:t>
      </w:r>
      <w:r w:rsidRPr="00B6216F">
        <w:rPr>
          <w:rStyle w:val="StyleBoldUnderline"/>
          <w:highlight w:val="cyan"/>
        </w:rPr>
        <w:t xml:space="preserve">individuals subsume their responsibility in the </w:t>
      </w:r>
      <w:r w:rsidRPr="00FC290A">
        <w:rPr>
          <w:rStyle w:val="StyleBoldUnderline"/>
        </w:rPr>
        <w:t xml:space="preserve">collective responsibility of the </w:t>
      </w:r>
      <w:r w:rsidRPr="00B6216F">
        <w:rPr>
          <w:rStyle w:val="StyleBoldUnderline"/>
          <w:highlight w:val="cyan"/>
        </w:rPr>
        <w:t>group</w:t>
      </w:r>
      <w:r w:rsidRPr="00B6216F">
        <w:rPr>
          <w:rStyle w:val="StyleBoldUnderline"/>
        </w:rPr>
        <w:t>.</w:t>
      </w:r>
      <w:r>
        <w:t xml:space="preserve"> </w:t>
      </w:r>
      <w:r w:rsidRPr="00B6216F">
        <w:rPr>
          <w:rStyle w:val="StyleBoldUnderline"/>
        </w:rPr>
        <w:t>The larger the crowd, the lower the probability that any one individual will feel responsible or even capable of taking unilateral action, leaving whole communities to feel incapacitated.33 Similarly, Dickinson surveys a wide variety of psychological literature referring to the role of „mortality salience‟ – awareness of eventual death – in triggering regressive psychological and ideological reactions which deal with the terror of death through many different and overlapping mechanisms such as active suppression, cognitive distortion, defensiveness with respect to one‟s worldview, projection onto outgroups, idealization of prevailing leaders, among many others.34</w:t>
      </w:r>
    </w:p>
    <w:p w14:paraId="7488B72A" w14:textId="77777777" w:rsidR="0050191F" w:rsidRPr="00710D92" w:rsidRDefault="0050191F" w:rsidP="0050191F"/>
    <w:p w14:paraId="3BE7CBB5" w14:textId="77777777" w:rsidR="0050191F" w:rsidRDefault="0050191F" w:rsidP="0050191F">
      <w:r>
        <w:t xml:space="preserve">DAVID </w:t>
      </w:r>
      <w:r w:rsidRPr="008E65A1">
        <w:rPr>
          <w:rStyle w:val="StyleStyleBold12pt"/>
        </w:rPr>
        <w:t>GRONDIN</w:t>
      </w:r>
      <w:r>
        <w:t xml:space="preserve"> University of Ottawa, Canada, 2006, “</w:t>
      </w:r>
      <w:r w:rsidRPr="008E65A1">
        <w:t>Hegemony or Empire? The Redefinition of US Power under George W. Bush</w:t>
      </w:r>
      <w:r>
        <w:t>”, P. 6-22, KENTUCKY</w:t>
      </w:r>
    </w:p>
    <w:p w14:paraId="467EA590" w14:textId="77777777" w:rsidR="0050191F" w:rsidRDefault="0050191F" w:rsidP="0050191F"/>
    <w:p w14:paraId="15C3B8D0" w14:textId="6A16177C" w:rsidR="00964B42" w:rsidRPr="0050191F" w:rsidRDefault="0050191F" w:rsidP="0050191F">
      <w:pPr>
        <w:rPr>
          <w:sz w:val="22"/>
          <w:u w:val="single"/>
        </w:rPr>
      </w:pPr>
      <w:r>
        <w:t>[</w:t>
      </w:r>
      <w:r w:rsidRPr="002D7CB7">
        <w:rPr>
          <w:rStyle w:val="StyleBoldUnderline"/>
        </w:rPr>
        <w:t>O</w:t>
      </w:r>
      <w:r w:rsidRPr="00710D92">
        <w:rPr>
          <w:rStyle w:val="StyleBoldUnderline"/>
        </w:rPr>
        <w:t xml:space="preserve">]ur political imagination has been restricted by our uncritical acceptance of our own rhetorical construction of democracy, a construction that privileges free-enterprise capitalism and republicanism. Such a construction – limiting, as it does, our ability to understand both ourselves and others – needs to be rhetorically reconstructed to serve the needs of globalism as different nations struggle toward their own definitions, policies, and practices. </w:t>
      </w:r>
      <w:r w:rsidRPr="00710D92">
        <w:rPr>
          <w:rStyle w:val="Emphasis"/>
        </w:rPr>
        <w:t xml:space="preserve">The first step in such a rhetorical reconstruction is to become aware of our own language choices and the narratives and assumptions embedded in these choices.1 </w:t>
      </w:r>
      <w:r w:rsidRPr="00710D92">
        <w:rPr>
          <w:sz w:val="4"/>
          <w:szCs w:val="4"/>
        </w:rPr>
        <w:t>There is not a day that goes without American power being addressed or discussed in one way or another in the global media. Indeed, over the past five years, no subject has been more studied or discussed in world politics than the sheer extent of American power as imperialism, empire or hegemony, sometimes as praise but most frequently as resentment. A number of recent commentators and analysts have in fact noted the possibility of an imperialist turn in the conceptualization and prosecution of US foreign policy. Hence, several discussions of an ‘American Empire’ and a ‘Pax Americana’ have garnished the political spectrum of many opinion-editorial pages of major papers across the globe, especially in the aftermath of the swift US military ‘victory’ in the 2003 Iraqi War. Sadly, in many cases, one can say that the emperor has been stripped of his clothes – and most of the time he was not even an emperor. The use of the term ‘empire’ has been a shortcut for any form of critique of US foreign policy at large since September 11, 2001, prior to the concept being discussed in a rigorous or serious way. In these instances, the galvanized epithet appears in itself as superfluous for the harsh criticism would have been levelled at the US no matter what. One could put forth the idea that the US could be construed as an ‘informal empire’, a recurrent term in the literature on American imperialism. A fortiori, it sure possesses some analytical power, as it takes into account the importance of rules, norms and institutions. However, for many theorists, this dynamic would be better served by the term</w:t>
      </w:r>
      <w:r w:rsidRPr="00710D92">
        <w:t xml:space="preserve"> </w:t>
      </w:r>
      <w:r w:rsidRPr="00710D92">
        <w:rPr>
          <w:rStyle w:val="Emphasis"/>
        </w:rPr>
        <w:t>‘hegemony’,</w:t>
      </w:r>
      <w:r w:rsidRPr="00710D92">
        <w:t xml:space="preserve"> </w:t>
      </w:r>
      <w:r w:rsidRPr="00710D92">
        <w:rPr>
          <w:sz w:val="4"/>
          <w:szCs w:val="4"/>
        </w:rPr>
        <w:t>which has the capacity to encompass both the</w:t>
      </w:r>
      <w:r w:rsidRPr="00710D92">
        <w:t xml:space="preserve"> Gramscian concept of consensus and persuasion as well as the classical view that highlights the role of military power and coercion in the evolution of US foreign policy. This view is mostly associated with the work of John Ikenberry, Daniel Deudney, Andrew Hurrell and John Agnew. These scholars argue that ‘it is analytically more useful to understand the United States as a hegemonic rather than an imperial power’, especially since hegemony would be cast as being less an ‘intrusive mode of control’ than empire.2 In fact, there is much leverage in this view that shall make it more compelling and attractive as a policy-oriented research agenda. All the more reason that most of the authors in this book implicitly or explicitly tackle the concept of US hegemony more than they take issue with empire. Perhaps it is John Agn</w:t>
      </w:r>
      <w:r w:rsidRPr="002D7CB7">
        <w:t>ew who put it best: ‘</w:t>
      </w:r>
      <w:r w:rsidRPr="002D7CB7">
        <w:rPr>
          <w:rStyle w:val="StyleBoldUnderline"/>
        </w:rPr>
        <w:t xml:space="preserve">Which word – empire or hegemony – best describes the role of </w:t>
      </w:r>
      <w:r w:rsidRPr="002D7CB7">
        <w:rPr>
          <w:rStyle w:val="StyleBoldUnderline"/>
          <w:highlight w:val="cyan"/>
        </w:rPr>
        <w:t xml:space="preserve">the US </w:t>
      </w:r>
      <w:r w:rsidRPr="002D7CB7">
        <w:rPr>
          <w:rStyle w:val="StyleBoldUnderline"/>
        </w:rPr>
        <w:t xml:space="preserve">in contemporary world politics? If it </w:t>
      </w:r>
      <w:r w:rsidRPr="002D7CB7">
        <w:rPr>
          <w:rStyle w:val="StyleBoldUnderline"/>
          <w:highlight w:val="cyan"/>
        </w:rPr>
        <w:t>is an empire</w:t>
      </w:r>
      <w:r w:rsidRPr="002D7CB7">
        <w:rPr>
          <w:rStyle w:val="StyleBoldUnderline"/>
        </w:rPr>
        <w:t xml:space="preserve">, it is a </w:t>
      </w:r>
      <w:r w:rsidRPr="003C0124">
        <w:rPr>
          <w:rStyle w:val="Emphasis"/>
          <w:highlight w:val="cyan"/>
        </w:rPr>
        <w:t>peculiarly incoherent and increasingly hollow</w:t>
      </w:r>
      <w:r w:rsidRPr="002D7CB7">
        <w:rPr>
          <w:rStyle w:val="StyleBoldUnderline"/>
        </w:rPr>
        <w:t xml:space="preserve"> one. It is better seen as </w:t>
      </w:r>
      <w:r w:rsidRPr="00E93BC3">
        <w:rPr>
          <w:rStyle w:val="StyleBoldUnderline"/>
        </w:rPr>
        <w:t>increasingly subject to pressures from the very hegemony it has released on the world.’3</w:t>
      </w:r>
      <w:r w:rsidRPr="00E93BC3">
        <w:t xml:space="preserve"> That being said, if it makes more sense to use the concept of hegemony to understand how American power works in contemporary world politics, does it mean that if one considers American power in longue durée, by situating the rise of the US as a regional and then global power an</w:t>
      </w:r>
      <w:r w:rsidRPr="002D7CB7">
        <w:t>d by putting it in a broad historical context, empire and imperialism become more relevant concepts? Even so, there would still be nominal issues to consider.</w:t>
      </w:r>
      <w:r>
        <w:t xml:space="preserve"> </w:t>
      </w:r>
      <w:r w:rsidRPr="002D7CB7">
        <w:rPr>
          <w:rStyle w:val="StyleBoldUnderline"/>
        </w:rPr>
        <w:t xml:space="preserve">The might of </w:t>
      </w:r>
      <w:r w:rsidRPr="002D7CB7">
        <w:rPr>
          <w:rStyle w:val="StyleBoldUnderline"/>
          <w:highlight w:val="cyan"/>
        </w:rPr>
        <w:t xml:space="preserve">American power is so strong and extensive </w:t>
      </w:r>
      <w:r w:rsidRPr="002D7CB7">
        <w:rPr>
          <w:rStyle w:val="StyleBoldUnderline"/>
        </w:rPr>
        <w:t xml:space="preserve">that </w:t>
      </w:r>
      <w:r w:rsidRPr="002D7CB7">
        <w:rPr>
          <w:rStyle w:val="StyleBoldUnderline"/>
          <w:highlight w:val="cyan"/>
        </w:rPr>
        <w:t>it is impossible for any actor</w:t>
      </w:r>
      <w:r w:rsidRPr="002D7CB7">
        <w:rPr>
          <w:rStyle w:val="StyleBoldUnderline"/>
        </w:rPr>
        <w:t xml:space="preserve">/agent of world politics </w:t>
      </w:r>
      <w:r w:rsidRPr="002D7CB7">
        <w:rPr>
          <w:rStyle w:val="StyleBoldUnderline"/>
          <w:highlight w:val="cyan"/>
        </w:rPr>
        <w:t xml:space="preserve">not to feel threatened </w:t>
      </w:r>
      <w:r w:rsidRPr="002D7CB7">
        <w:rPr>
          <w:rStyle w:val="StyleBoldUnderline"/>
        </w:rPr>
        <w:t xml:space="preserve">or beleaguered by the ‘success story of the United States’ as a nation-state. One cannot help but notice </w:t>
      </w:r>
      <w:r w:rsidRPr="00E93BC3">
        <w:rPr>
          <w:rStyle w:val="StyleBoldUnderline"/>
        </w:rPr>
        <w:t xml:space="preserve">how sentiments of </w:t>
      </w:r>
      <w:r w:rsidRPr="002D7CB7">
        <w:rPr>
          <w:rStyle w:val="StyleBoldUnderline"/>
          <w:highlight w:val="cyan"/>
        </w:rPr>
        <w:t xml:space="preserve">anti-Americanism </w:t>
      </w:r>
      <w:r w:rsidRPr="00E93BC3">
        <w:rPr>
          <w:rStyle w:val="StyleBoldUnderline"/>
        </w:rPr>
        <w:t xml:space="preserve">have been </w:t>
      </w:r>
      <w:r w:rsidRPr="002D7CB7">
        <w:rPr>
          <w:rStyle w:val="StyleBoldUnderline"/>
          <w:highlight w:val="cyan"/>
        </w:rPr>
        <w:t xml:space="preserve">expressed in several places </w:t>
      </w:r>
      <w:r w:rsidRPr="00E93BC3">
        <w:rPr>
          <w:rStyle w:val="StyleBoldUnderline"/>
        </w:rPr>
        <w:t>where they could</w:t>
      </w:r>
      <w:r w:rsidRPr="002D7CB7">
        <w:rPr>
          <w:rStyle w:val="StyleBoldUnderline"/>
          <w:highlight w:val="cyan"/>
        </w:rPr>
        <w:t xml:space="preserve"> not </w:t>
      </w:r>
      <w:r w:rsidRPr="00E93BC3">
        <w:rPr>
          <w:rStyle w:val="StyleBoldUnderline"/>
        </w:rPr>
        <w:t xml:space="preserve">have been </w:t>
      </w:r>
      <w:r w:rsidRPr="002D7CB7">
        <w:rPr>
          <w:rStyle w:val="StyleBoldUnderline"/>
          <w:highlight w:val="cyan"/>
        </w:rPr>
        <w:t>thought possible</w:t>
      </w:r>
      <w:r w:rsidRPr="002D7CB7">
        <w:rPr>
          <w:rStyle w:val="StyleBoldUnderline"/>
        </w:rPr>
        <w:t xml:space="preserve"> or at an intensity never before reached. </w:t>
      </w:r>
      <w:r w:rsidRPr="00E93BC3">
        <w:rPr>
          <w:rStyle w:val="StyleBoldUnderline"/>
        </w:rPr>
        <w:t>Some say that America’s ‘soft power’ and its cultural appeal are decreasing and that the US is, ‘again’, on a declining curve.</w:t>
      </w:r>
      <w:r w:rsidRPr="00E93BC3">
        <w:t xml:space="preserve"> </w:t>
      </w:r>
      <w:r w:rsidRPr="00E93BC3">
        <w:rPr>
          <w:rStyle w:val="Emphasis"/>
        </w:rPr>
        <w:t>No matter what</w:t>
      </w:r>
      <w:r w:rsidRPr="003C0124">
        <w:rPr>
          <w:rStyle w:val="Emphasis"/>
        </w:rPr>
        <w:t xml:space="preserve"> name American power has been given, whether it is empire, imperialism or hegemony, </w:t>
      </w:r>
      <w:r w:rsidRPr="003C0124">
        <w:rPr>
          <w:rStyle w:val="Emphasis"/>
          <w:highlight w:val="cyan"/>
        </w:rPr>
        <w:t xml:space="preserve">one must take a step back and reassess </w:t>
      </w:r>
      <w:r w:rsidRPr="00E93BC3">
        <w:rPr>
          <w:rStyle w:val="Emphasis"/>
        </w:rPr>
        <w:t xml:space="preserve">the exercise and representation of </w:t>
      </w:r>
      <w:r w:rsidRPr="003C0124">
        <w:rPr>
          <w:rStyle w:val="Emphasis"/>
          <w:highlight w:val="cyan"/>
        </w:rPr>
        <w:t>American power</w:t>
      </w:r>
      <w:r w:rsidRPr="003C0124">
        <w:rPr>
          <w:rStyle w:val="Emphasis"/>
        </w:rPr>
        <w:t xml:space="preserve"> as well as its perception </w:t>
      </w:r>
      <w:r w:rsidRPr="002D7CB7">
        <w:t>since George W. Bush took office.</w:t>
      </w:r>
      <w:r>
        <w:t xml:space="preserve"> </w:t>
      </w:r>
      <w:r w:rsidRPr="003C0124">
        <w:rPr>
          <w:rStyle w:val="Emphasis"/>
        </w:rPr>
        <w:t xml:space="preserve">Today’s American </w:t>
      </w:r>
      <w:r w:rsidRPr="003C0124">
        <w:rPr>
          <w:rStyle w:val="Emphasis"/>
          <w:highlight w:val="cyan"/>
        </w:rPr>
        <w:t>hegemony</w:t>
      </w:r>
      <w:r w:rsidRPr="003C0124">
        <w:rPr>
          <w:rStyle w:val="Emphasis"/>
        </w:rPr>
        <w:t xml:space="preserve">/empire </w:t>
      </w:r>
      <w:r w:rsidRPr="003C0124">
        <w:rPr>
          <w:rStyle w:val="Emphasis"/>
          <w:highlight w:val="cyan"/>
        </w:rPr>
        <w:t xml:space="preserve">is more powerful than </w:t>
      </w:r>
      <w:r w:rsidRPr="003C0124">
        <w:rPr>
          <w:rStyle w:val="Emphasis"/>
        </w:rPr>
        <w:t xml:space="preserve">at </w:t>
      </w:r>
      <w:r w:rsidRPr="003C0124">
        <w:rPr>
          <w:rStyle w:val="Emphasis"/>
          <w:highlight w:val="cyan"/>
        </w:rPr>
        <w:t xml:space="preserve">any time in history. Yet it is under constant and </w:t>
      </w:r>
      <w:r w:rsidRPr="003C0124">
        <w:rPr>
          <w:rStyle w:val="Emphasis"/>
        </w:rPr>
        <w:t xml:space="preserve">even </w:t>
      </w:r>
      <w:r w:rsidRPr="003C0124">
        <w:rPr>
          <w:rStyle w:val="Emphasis"/>
          <w:highlight w:val="cyan"/>
        </w:rPr>
        <w:t xml:space="preserve">growing challenges </w:t>
      </w:r>
      <w:r w:rsidRPr="003C0124">
        <w:rPr>
          <w:rStyle w:val="Emphasis"/>
        </w:rPr>
        <w:t>in several spheres and ways</w:t>
      </w:r>
      <w:r w:rsidRPr="003F31AC">
        <w:t xml:space="preserve">. </w:t>
      </w:r>
      <w:r w:rsidRPr="003F31AC">
        <w:rPr>
          <w:sz w:val="4"/>
          <w:szCs w:val="4"/>
        </w:rPr>
        <w:t>What has become of the US as the ‘beacon on the hill’? According to the exceptionalist narrative, the United States has been anything but an empire. Therefore, it could, would and shall never be compared to other empires in history, present or past. This was and still is the essential leitmotiv behind an ‘American exceptionalism’. Is it so far disconnected from its original ‘covenant’ as to bear no possible mention of its liberal and enlightened roots? Furthermore, has it come to a point that US nationalist expansion has become a sham (and shameful) quest for power? This book is most certainly as much a study of American nationalism, hegemony and imperialism as it</w:t>
      </w:r>
      <w:r>
        <w:rPr>
          <w:sz w:val="4"/>
          <w:szCs w:val="4"/>
        </w:rPr>
        <w:t xml:space="preserve"> </w:t>
      </w:r>
      <w:r w:rsidRPr="003F31AC">
        <w:rPr>
          <w:sz w:val="4"/>
          <w:szCs w:val="4"/>
        </w:rPr>
        <w:t>is of US sovereignty and state-building experiences.</w:t>
      </w:r>
      <w:r>
        <w:rPr>
          <w:sz w:val="4"/>
          <w:szCs w:val="4"/>
        </w:rPr>
        <w:t xml:space="preserve"> </w:t>
      </w:r>
      <w:r w:rsidRPr="003F31AC">
        <w:rPr>
          <w:sz w:val="4"/>
          <w:szCs w:val="4"/>
        </w:rPr>
        <w:t>America as a Place – and a Nation-State</w:t>
      </w:r>
      <w:r>
        <w:rPr>
          <w:sz w:val="4"/>
          <w:szCs w:val="4"/>
        </w:rPr>
        <w:t xml:space="preserve"> </w:t>
      </w:r>
      <w:r w:rsidRPr="003F31AC">
        <w:rPr>
          <w:sz w:val="4"/>
          <w:szCs w:val="4"/>
        </w:rPr>
        <w:t>The modern ‘system of territorial division’, of territorializations, made national states the primary locus of political, economic and cultural organization. This is the result of cartography, where territorial representation exists as a mental or illustrated map. With mapping, one proceeds to the reterritorialization of the world, as the state invests – reconstructs – ‘its nation and people with new meaning’. Therefore, remapping participates in ‘the fragmentation of the map of the contemporary world’ through cartography.4 Indeed, ‘[t]he undoubted success of the United States as a political-economic and cultural enterprise over the long term should not blind us to the limitations of the official story’.5</w:t>
      </w:r>
      <w:r w:rsidRPr="003F31AC">
        <w:t xml:space="preserve"> </w:t>
      </w:r>
      <w:r w:rsidRPr="003F31AC">
        <w:rPr>
          <w:rStyle w:val="StyleBoldUnderline"/>
        </w:rPr>
        <w:t>When considering US global power</w:t>
      </w:r>
      <w:r w:rsidRPr="00710D92">
        <w:rPr>
          <w:rStyle w:val="StyleBoldUnderline"/>
        </w:rPr>
        <w:t xml:space="preserve">, the resulting map is necessarily an approximation, an interpretation and a codification of reality. The globe in its entire cartographic representation is of interest to the US, because it has global power, responsibilities and interests. This is why, in the study of US power and of its redefinition, one needs to study both the US in its national context and abroad. But for that to happen, a dominant discourse writing the nation must be assessed for the United States of America. ‘[T]he national space of the United States is politically stabilized and homogenized through a dominant story, [...] [which] story is then widely accepted as a true account of the ways things operate, irrespective of empirical observations to the contrary.’6 Maps shape a world that in turn shapes its maps: it is a recursive social process that renders modern cartographical practices epistemologically linked to the inscription of the nation/state in the spatial abstraction that embodied it and the territorial description that associated it with a national identity. The first part of this book is interested in one such particular ‘state-space’, that of the United States of America. We are thus interested in the narratives that construct the US as it exists as a political entity in its dominant story of a unified United States of America. </w:t>
      </w:r>
      <w:r w:rsidRPr="00710D92">
        <w:t>When we look at the space (</w:t>
      </w:r>
      <w:r w:rsidRPr="003F31AC">
        <w:t xml:space="preserve">space as controlled or commanded) of the United States in today’s world order, it is as if we were looking down on the United States territory and people as outside ‘observers’. </w:t>
      </w:r>
      <w:r w:rsidRPr="003C0124">
        <w:rPr>
          <w:rStyle w:val="Emphasis"/>
          <w:highlight w:val="cyan"/>
        </w:rPr>
        <w:t>This top-down approach construes space</w:t>
      </w:r>
      <w:r w:rsidRPr="003C0124">
        <w:rPr>
          <w:rStyle w:val="Emphasis"/>
        </w:rPr>
        <w:t xml:space="preserve"> as an area where a collective entity is ‘held together’ </w:t>
      </w:r>
      <w:r w:rsidRPr="003C0124">
        <w:rPr>
          <w:rStyle w:val="Emphasis"/>
          <w:highlight w:val="cyan"/>
        </w:rPr>
        <w:t xml:space="preserve">in </w:t>
      </w:r>
      <w:r w:rsidRPr="003C0124">
        <w:rPr>
          <w:rStyle w:val="Emphasis"/>
        </w:rPr>
        <w:t xml:space="preserve">popular consciousness by a map-image and </w:t>
      </w:r>
      <w:r w:rsidRPr="003C0124">
        <w:rPr>
          <w:rStyle w:val="Emphasis"/>
          <w:highlight w:val="cyan"/>
        </w:rPr>
        <w:t xml:space="preserve">a narrative </w:t>
      </w:r>
      <w:r w:rsidRPr="003C0124">
        <w:rPr>
          <w:rStyle w:val="Emphasis"/>
        </w:rPr>
        <w:t>or story that represents it as a meaningful whole; it is as if ‘</w:t>
      </w:r>
      <w:r w:rsidRPr="003C0124">
        <w:rPr>
          <w:rStyle w:val="Emphasis"/>
          <w:highlight w:val="cyan"/>
        </w:rPr>
        <w:t xml:space="preserve">powerful actors </w:t>
      </w:r>
      <w:r w:rsidRPr="003C0124">
        <w:rPr>
          <w:rStyle w:val="Emphasis"/>
        </w:rPr>
        <w:t xml:space="preserve">[were] </w:t>
      </w:r>
      <w:r w:rsidRPr="003C0124">
        <w:rPr>
          <w:rStyle w:val="Emphasis"/>
          <w:highlight w:val="cyan"/>
        </w:rPr>
        <w:t xml:space="preserve">imposing their control </w:t>
      </w:r>
      <w:r w:rsidRPr="003C0124">
        <w:rPr>
          <w:rStyle w:val="Emphasis"/>
        </w:rPr>
        <w:t xml:space="preserve">and stories </w:t>
      </w:r>
      <w:r w:rsidRPr="003C0124">
        <w:rPr>
          <w:rStyle w:val="Emphasis"/>
          <w:highlight w:val="cyan"/>
        </w:rPr>
        <w:t>on others’</w:t>
      </w:r>
      <w:r w:rsidRPr="003C0124">
        <w:rPr>
          <w:rStyle w:val="Emphasis"/>
        </w:rPr>
        <w:t>.</w:t>
      </w:r>
      <w:r w:rsidRPr="003F31AC">
        <w:t xml:space="preserve">7 </w:t>
      </w:r>
      <w:r w:rsidRPr="003F31AC">
        <w:rPr>
          <w:sz w:val="4"/>
          <w:szCs w:val="4"/>
        </w:rPr>
        <w:t>However, when we look at its place, it is as if we were going from bottom-up, looking at the peoples. In considering global politics, because people matter, ‘[p]lace signifies their encounter with one another in the material reality (environment) that is construed as “space”’.8 It refers to how everyday life is inscribed in space and takes on meaning for specified groups of people or organizations. Admittedly, ‘[t]he United States government can change entirely from decade to decade, but the need to make Americans, out of a land called America, continues in new and unexpected forms.’9 American historian of the ‘frontier experience’ Richard Slotkin writes that ‘so long as the nation-state remains the prevalent form of social organization, something like a national myth/ideology will be essential to its operation’.10</w:t>
      </w:r>
      <w:r>
        <w:rPr>
          <w:sz w:val="4"/>
          <w:szCs w:val="4"/>
        </w:rPr>
        <w:t xml:space="preserve"> </w:t>
      </w:r>
      <w:r w:rsidRPr="003F31AC">
        <w:rPr>
          <w:sz w:val="4"/>
          <w:szCs w:val="4"/>
        </w:rPr>
        <w:t>We are told that ‘America was constituted in the space between law and outlawry, between legitimacy and rebellion, between the immediacy of the spoken word and the endurance of the written text. America is a nation where “law is king,” yet the Americans are also “a people who think lightly of the laws”.’11 This constitutive contradiction marks the law as an axis in the structure of American identity. Contradictions are by all means at the core of American national identity as an ‘empire of liberty’. One needs to assess the tensions of the actual United States with the ideal(ized) ‘first new nation’ that we find inscribed in the Declaration of Independence and the Constitution. It is this representational force of the Constitution over Americans, of the ‘Homeland as a text’, that allows Americans to compare their existence in the world as ‘Americans’ to their ideal existence written for eternity in the Constitution:</w:t>
      </w:r>
      <w:r>
        <w:rPr>
          <w:sz w:val="4"/>
          <w:szCs w:val="4"/>
        </w:rPr>
        <w:t xml:space="preserve"> </w:t>
      </w:r>
      <w:r w:rsidRPr="003F31AC">
        <w:rPr>
          <w:sz w:val="4"/>
          <w:szCs w:val="4"/>
        </w:rPr>
        <w:t>Interpretation of the Constitution is thus an ambivalent communion, coupling the people and the text, the material and the ideal, aspiration and experience. In it the people recognize their ambivalent constitution between word and flesh. In it the people recall their authority. [...] Because it acknowledges the people as author of a text they know to have authored them, it invites them to recognize the dialectical nature of constitution. Because they are written into the text, as much in the name of the thing as in its content, it invites them to confirm that writing in the act and the acknowledgement of interpretation as a constitutional activity. It obliges them to be critical if they would be obedient, to comprehend the text if they are to be comprehended within it.12</w:t>
      </w:r>
      <w:r>
        <w:rPr>
          <w:sz w:val="4"/>
          <w:szCs w:val="4"/>
        </w:rPr>
        <w:t xml:space="preserve"> </w:t>
      </w:r>
      <w:r w:rsidRPr="003F31AC">
        <w:rPr>
          <w:sz w:val="4"/>
          <w:szCs w:val="4"/>
        </w:rPr>
        <w:t xml:space="preserve">Why is it so pregnant in </w:t>
      </w:r>
      <w:r w:rsidRPr="007054AA">
        <w:rPr>
          <w:sz w:val="4"/>
          <w:szCs w:val="4"/>
        </w:rPr>
        <w:t>American political culture to represent the US as the ‘first new nation’, as a ‘revolutionary yet civilized’ colonization as if it had had a</w:t>
      </w:r>
      <w:r>
        <w:rPr>
          <w:sz w:val="4"/>
          <w:szCs w:val="4"/>
        </w:rPr>
        <w:t xml:space="preserve"> </w:t>
      </w:r>
      <w:r w:rsidRPr="007054AA">
        <w:rPr>
          <w:sz w:val="4"/>
          <w:szCs w:val="4"/>
        </w:rPr>
        <w:t>‘clean break’ from history?13 Above all, in studying American expansionism in the post–World War II period, but especially since the end of the Cold War, one major concern of this book is that one does not need to adhere to or reassess American exceptionalism, which has been ruled out by numerous and rigorous historical studies of Early American history, of political theory, and of studies of American political development, even though it has never been able to reach a consensus in any of these aforementioned fields14. It does not mean however that one does not taken into account American exceptionalism.</w:t>
      </w:r>
      <w:r>
        <w:rPr>
          <w:sz w:val="4"/>
          <w:szCs w:val="4"/>
        </w:rPr>
        <w:t xml:space="preserve"> </w:t>
      </w:r>
      <w:r w:rsidRPr="007054AA">
        <w:rPr>
          <w:sz w:val="4"/>
          <w:szCs w:val="4"/>
        </w:rPr>
        <w:t>Why Not Address American National Experience as an Empire?</w:t>
      </w:r>
      <w:r>
        <w:rPr>
          <w:sz w:val="4"/>
          <w:szCs w:val="4"/>
        </w:rPr>
        <w:t xml:space="preserve"> </w:t>
      </w:r>
      <w:r w:rsidRPr="007054AA">
        <w:rPr>
          <w:sz w:val="4"/>
          <w:szCs w:val="4"/>
        </w:rPr>
        <w:t>As stated previously, this book does not share common views on the use of the terms ‘empire’ and ‘hegemony’ to refer to the United States’ power, at least since WWII. However, what is more consensual is that there were US imperialist experiences at the turn of the 20th century in Cuba, Puerto Rico and the Philippines, among other places. Whether these experiences are limited in time and bear influences on actual US practices does not prevent us from addressing the empire as part of the American state experience. As will be seen in the individual chapters, where one starts and assesses American imperialism and hegemony is a matter of contention and debate.</w:t>
      </w:r>
      <w:r>
        <w:rPr>
          <w:sz w:val="4"/>
          <w:szCs w:val="4"/>
        </w:rPr>
        <w:t xml:space="preserve"> </w:t>
      </w:r>
      <w:r w:rsidRPr="007054AA">
        <w:rPr>
          <w:sz w:val="4"/>
          <w:szCs w:val="4"/>
        </w:rPr>
        <w:t>But it is nevertheless a custodial concern of this book that all agree that the US was once an empire. For some, it may have been an empire in spirit or in the making, as it was foundationally presented as an ‘empire of liberty’ by Thomas Jefferson.</w:t>
      </w:r>
      <w:r w:rsidRPr="007054AA">
        <w:t xml:space="preserve"> </w:t>
      </w:r>
      <w:r w:rsidRPr="007054AA">
        <w:rPr>
          <w:rStyle w:val="StyleBoldUnderline"/>
        </w:rPr>
        <w:t xml:space="preserve">However, the mere facts that there is so much talk of a (re)turn to </w:t>
      </w:r>
      <w:r w:rsidRPr="007054AA">
        <w:rPr>
          <w:rStyle w:val="StyleBoldUnderline"/>
          <w:highlight w:val="cyan"/>
        </w:rPr>
        <w:t xml:space="preserve">imperialism serves as proof </w:t>
      </w:r>
      <w:r w:rsidRPr="007054AA">
        <w:rPr>
          <w:rStyle w:val="StyleBoldUnderline"/>
        </w:rPr>
        <w:t>of contested views on experiences of American imperialism. For Stefan Heumann, when applied to the United States, ‘</w:t>
      </w:r>
      <w:r w:rsidRPr="007054AA">
        <w:rPr>
          <w:rStyle w:val="StyleBoldUnderline"/>
          <w:highlight w:val="cyan"/>
        </w:rPr>
        <w:t>The concept of empire transcends</w:t>
      </w:r>
      <w:r w:rsidRPr="007054AA">
        <w:rPr>
          <w:rStyle w:val="StyleBoldUnderline"/>
        </w:rPr>
        <w:t xml:space="preserve"> the disciplinary boundaries between </w:t>
      </w:r>
      <w:r w:rsidRPr="007054AA">
        <w:rPr>
          <w:rStyle w:val="StyleBoldUnderline"/>
          <w:highlight w:val="cyan"/>
        </w:rPr>
        <w:t xml:space="preserve">foreign and domestic politics </w:t>
      </w:r>
      <w:r w:rsidRPr="007054AA">
        <w:rPr>
          <w:rStyle w:val="StyleBoldUnderline"/>
        </w:rPr>
        <w:t>... [because] domestic liberal institutions have to cope with imperial policies which originated from the encounter with the foreign.’15 This imperial encounter in fact goes at the heart of a related and often belated theme, that of colonialism.16</w:t>
      </w:r>
      <w:r>
        <w:rPr>
          <w:rStyle w:val="StyleBoldUnderline"/>
        </w:rPr>
        <w:t xml:space="preserve"> </w:t>
      </w:r>
      <w:r w:rsidRPr="007054AA">
        <w:rPr>
          <w:sz w:val="4"/>
          <w:szCs w:val="4"/>
        </w:rPr>
        <w:t>In effect, the first concept one encounters when dealing with imperialism is that of colonialism (and now neo-colonialism). The problem most frequently encountered is taking colonialism for imperialism. In many instances imperialism is used as a synonym for colonialism, as if one were politically better than the other. If imperialism sure goes with colonialism, we should at least strive to nuance what colonialism was in conjunction with imperialism by refining the use of imperialism in such context. The generalization of imperialism over the theoretical span is unhelpful. For one thing, the US experience with imperialism was not the same everywhere. With most of Latin American countries, it tended to be more an informal imperialism, that is, the exercise of control by one sovereign state over another or others through various diplomatic, economic, political or military means and strategies. But in the Philippines, for instance, it did not materialize this way. Imperialism there turned into colonialism, for the Philippines became ruled by an apparatus constructed by the US and the US acted as an overseas colonial empire. Colonialism here is thus formal imperialism in contrast to the Latin American guise of American imperialism; it ‘involves the explicit and often legally codified establishment of direct political domination over a foreign territory and peoples’.17 The same went for Puerto Rico in 1898.18</w:t>
      </w:r>
      <w:r>
        <w:rPr>
          <w:sz w:val="4"/>
          <w:szCs w:val="4"/>
        </w:rPr>
        <w:t xml:space="preserve"> </w:t>
      </w:r>
      <w:r w:rsidRPr="007054AA">
        <w:rPr>
          <w:sz w:val="4"/>
          <w:szCs w:val="4"/>
        </w:rPr>
        <w:t>As it is widely known there were debates, even fierce ones, over whether the US should follow the example of other European imperial powers by annexing the islands of the Philippines, Guam, Samoa, Puerto Rico, and on ascertaining</w:t>
      </w:r>
      <w:r>
        <w:rPr>
          <w:sz w:val="4"/>
          <w:szCs w:val="4"/>
        </w:rPr>
        <w:t xml:space="preserve"> </w:t>
      </w:r>
      <w:r w:rsidRPr="007054AA">
        <w:rPr>
          <w:sz w:val="4"/>
          <w:szCs w:val="4"/>
        </w:rPr>
        <w:t>formal colonial rule over overseas people.19 What is certain, though, as historian Michael Adas relates, is that the first two governors of the Philippines that were sent by the US government in the newly created colonies of the Philippines of the American empire, William H. Taft and Luke Wright, viewed the British experience of colonization as ‘the most obvious models for United States colonial policy’.20 However, one must point out that in their minds a true sense of exceptionalism and manifest destiny was reactivated, as US colonial rule policy was seen as part of a civilizing process and missions that should aim at an ‘an alternate regeneration’ of the Philippines in America’s image. There were frequent ‘claims of exceptionalism grounded in misreadings of the colonial history of America’s rivals, or in rather blinkered assessments of both the domestic situation in the US and the nature of colonial society in the Philippines’.21 Most American stories were silent about the segregationist, paternalistic and racist influences in the US elite thinking. Indeed, American official discourse saw its colonial governing practices as distinctive and upscale when compared with European colonialisms. This exceptionalist thinking may owe a great deal to that teleological narrative ‘that encompassed the history of the rise of the United States from an oppressed colony in its own right to its newly claimed positions as a global power’.22 No matter how inaccurate it is in its representation of imperialist and neo-colonial practices of the US, this powerful narrative helps us understand how the whole civilizing mission in the Philippines took the form of an ideology of modernization and liberation of the rest of humanity in the height of the Cold War23 and why it took a long time before being able to reinsert talks of American imperialism and empire in public discourse in the US.</w:t>
      </w:r>
      <w:r>
        <w:rPr>
          <w:sz w:val="4"/>
          <w:szCs w:val="4"/>
        </w:rPr>
        <w:t xml:space="preserve"> </w:t>
      </w:r>
      <w:r w:rsidRPr="007054AA">
        <w:rPr>
          <w:sz w:val="4"/>
          <w:szCs w:val="4"/>
        </w:rPr>
        <w:t>The Study of American Imperialism/Empire</w:t>
      </w:r>
      <w:r>
        <w:rPr>
          <w:sz w:val="4"/>
          <w:szCs w:val="4"/>
        </w:rPr>
        <w:t xml:space="preserve"> </w:t>
      </w:r>
      <w:r w:rsidRPr="007054AA">
        <w:rPr>
          <w:sz w:val="4"/>
          <w:szCs w:val="4"/>
        </w:rPr>
        <w:t>Any incursion in the study of imperialism comes with great pain for there are so many concepts to juggle with before even starting the analysis. This even gets harder when addressing US imperialism and its (un)likely empire. What are we dealing with when assessing the US as an empire? As historian Anders Stephanson stresses, the term has descriptive value:</w:t>
      </w:r>
      <w:r>
        <w:rPr>
          <w:sz w:val="4"/>
          <w:szCs w:val="4"/>
        </w:rPr>
        <w:t xml:space="preserve"> </w:t>
      </w:r>
      <w:r w:rsidRPr="007054AA">
        <w:rPr>
          <w:sz w:val="4"/>
          <w:szCs w:val="4"/>
        </w:rPr>
        <w:t>That the United States does indeed possess a colonial empire overseas, whose aquatic area are equals that of the lower forty-eight lower states, may be a descriptive proposition; but it is also an interesting fact that demands exploration and explanation. Empire on that view signifies nothing but a legal and political form, and sometimes, with all the proper caveats, it is illuminating to describe a system as an empire. What is particularly interesting about the US variety is the obvious anomaly: persisting, formal inferiority within a liberal framework, an official anti-colonialism that both recognizes and manages not to recognize the colonial fact.24</w:t>
      </w:r>
      <w:r>
        <w:rPr>
          <w:sz w:val="4"/>
          <w:szCs w:val="4"/>
        </w:rPr>
        <w:t xml:space="preserve"> </w:t>
      </w:r>
      <w:r w:rsidRPr="007054AA">
        <w:rPr>
          <w:sz w:val="4"/>
          <w:szCs w:val="4"/>
        </w:rPr>
        <w:t>How must we interpret the colonial appendages of the US? Do they fall within the parameters of imperialism? The denial – and absence – of an imperial structure does in fact render any question of an American empire somewhat problematic. Do we factor in the intent or the results? In this respect, what may qualify as an American empire? With the exception of Puerto Rico, Guam, the US Virgin Islands, the Northern Mariana Islands and American Samoa, now that (most) US colonies are independent, some make the compelling argument that to talk of American imperialism one must do it in a classical sense, that is, as European imperialism, and must limit its analysis to 1898 and its immediate aftermath, thus to what is constructed as ‘America’s imperialist moment’ which is now said to ‘[have] come and gone’.25</w:t>
      </w:r>
      <w:r>
        <w:rPr>
          <w:sz w:val="4"/>
          <w:szCs w:val="4"/>
        </w:rPr>
        <w:t xml:space="preserve"> </w:t>
      </w:r>
      <w:r w:rsidRPr="007054AA">
        <w:rPr>
          <w:sz w:val="4"/>
          <w:szCs w:val="4"/>
        </w:rPr>
        <w:t>To be sure, there may be some value to this line of argument. Imperialism is such an imbued concept that one always needs to know precisely how it is being used. One may even wonder whether the term has lost all relevant meaningful uses. For quite a long time, only the New Left historians of the 1960s, who argued along Marxist lines, and other Marxist theorists believed that the US had been an imperialist power since at least the 1870s (or even from its very birth). Yet this empire was not seen, with the exception of some specific cases (the Philippines, Puerto Rico, Cuba, among others), as a European-style colonialist empire, but rather as an informal economic empire – a capitalist power – interested in offshore markets, in Asia and China especially. Until recently, our understanding of the history and development of American power/hegemony was based on a conceptual definition that excluded empires because the US was constructed as being so exceptional that it was impossible to compare it with other empires.</w:t>
      </w:r>
      <w:r>
        <w:rPr>
          <w:sz w:val="4"/>
          <w:szCs w:val="4"/>
        </w:rPr>
        <w:t xml:space="preserve"> </w:t>
      </w:r>
      <w:r w:rsidRPr="007054AA">
        <w:rPr>
          <w:sz w:val="4"/>
          <w:szCs w:val="4"/>
        </w:rPr>
        <w:t>Numerous Cold War historians, as well as International Relations (IR) scholars, that have now taken a more historical-materialist approach have suggested that considering the US as an empire through the use of the literature on globalization would provide some better historical and conceptual bases for both areas of thought, as well as providing some insight for the overall context of the present imperial discourse. Furthermore, combining an American empire with globalization could give us a more historicized version of globalization, and one that firmly brings power</w:t>
      </w:r>
      <w:r>
        <w:rPr>
          <w:sz w:val="4"/>
          <w:szCs w:val="4"/>
        </w:rPr>
        <w:t xml:space="preserve"> </w:t>
      </w:r>
      <w:r w:rsidRPr="007054AA">
        <w:rPr>
          <w:sz w:val="4"/>
          <w:szCs w:val="4"/>
        </w:rPr>
        <w:t>back into the equation, instead of taking globalization as a neutral and/or natural phenomenon.26 It could also give a more adequate concept of the place of the US in the contemporary international system, and some basis for comparison with the past. This historical sociology argument thus makes bringing the US as an empire back into the IR discourse even more relevant, even if it may still be rejected afterwards. In truth, when comparing the United States with other empires one must not forget the context of global capitalism, and especially of globalization. Another thing to be aware of is that in so doing, in comparing US imperialism with other imperialisms from the 19th century onwards, the role of world order producer of the United States in the prevalent globalized neoliberal hegemony must be accounted for. In many respects, there seems to be intricate relations to be deciphered from the nexus of globalization, security and hegemony/empire that characterizes American power in our time. In effect, the identity politics of the US could diminish the added value of comparative historical analysis. As asserts Martin Coward, ‘Often this has been in the unhelpful form of generalisations drawing upon models of imperialism that were designed to explain the colonialist expansion of capitalism in the eighteenth, nineteenth and twentieth centuries. And yet it is clear that such models are poorly suited to the analysis of American power in the early twenty-first century – not least because America has always insisted, in its self identity, that it is an anti-imperial, anti-colonial power.’27 Drawing on the recent literature on a ‘new American imperialism/empire’, it would consequently become possible to undertake a critique of the new-found US imperial hegemony by way of taking cues from Hardt and Negri’s Empire as a deterritorialized and borderless entity.28 Entering the terrain of this Empire could indeed prove to be a good intellectual strategy if one wishes to understand the complexities of the networks of command and power relations at play in the reordering of global politics that has generally been subsumed under the title of ‘globalization’.29</w:t>
      </w:r>
      <w:r>
        <w:rPr>
          <w:sz w:val="4"/>
          <w:szCs w:val="4"/>
        </w:rPr>
        <w:t xml:space="preserve"> </w:t>
      </w:r>
      <w:r w:rsidRPr="007054AA">
        <w:rPr>
          <w:sz w:val="4"/>
          <w:szCs w:val="4"/>
        </w:rPr>
        <w:t>US Liberalism and Exceptionalism</w:t>
      </w:r>
      <w:r>
        <w:rPr>
          <w:sz w:val="4"/>
          <w:szCs w:val="4"/>
        </w:rPr>
        <w:t xml:space="preserve"> </w:t>
      </w:r>
      <w:r>
        <w:t xml:space="preserve">Is US global dominance or its quest a call to empire? If not, why has </w:t>
      </w:r>
      <w:r w:rsidRPr="007054AA">
        <w:rPr>
          <w:rStyle w:val="StyleBoldUnderline"/>
          <w:highlight w:val="cyan"/>
        </w:rPr>
        <w:t xml:space="preserve">the language of empire </w:t>
      </w:r>
      <w:r w:rsidRPr="007054AA">
        <w:rPr>
          <w:rStyle w:val="StyleBoldUnderline"/>
        </w:rPr>
        <w:t>had such a ‘new beginning’ recently? As nicely put by the mainstream</w:t>
      </w:r>
      <w:r>
        <w:rPr>
          <w:rStyle w:val="StyleBoldUnderline"/>
        </w:rPr>
        <w:t xml:space="preserve"> </w:t>
      </w:r>
      <w:r w:rsidRPr="007054AA">
        <w:rPr>
          <w:rStyle w:val="StyleBoldUnderline"/>
        </w:rPr>
        <w:t xml:space="preserve">of American foreign policy ideologies, but especially by its arch-type, John Mearsheimer, the United States as hegemon may pursue a liberal world order, but must often do so </w:t>
      </w:r>
      <w:r w:rsidRPr="007054AA">
        <w:rPr>
          <w:rStyle w:val="StyleBoldUnderline"/>
          <w:highlight w:val="cyan"/>
        </w:rPr>
        <w:t>through illiberal mean</w:t>
      </w:r>
      <w:r w:rsidRPr="007054AA">
        <w:rPr>
          <w:rStyle w:val="StyleBoldUnderline"/>
        </w:rPr>
        <w:t>s.</w:t>
      </w:r>
      <w:r w:rsidRPr="007054AA">
        <w:t xml:space="preserve"> </w:t>
      </w:r>
      <w:r w:rsidRPr="007054AA">
        <w:rPr>
          <w:rStyle w:val="StyleBoldUnderline"/>
        </w:rPr>
        <w:t xml:space="preserve">So this idea of a liberal empire brings back the issue of what liberalism </w:t>
      </w:r>
      <w:r w:rsidRPr="007054AA">
        <w:rPr>
          <w:rStyle w:val="StyleBoldUnderline"/>
          <w:highlight w:val="cyan"/>
        </w:rPr>
        <w:t>is</w:t>
      </w:r>
      <w:r w:rsidRPr="007054AA">
        <w:rPr>
          <w:rStyle w:val="StyleBoldUnderline"/>
        </w:rPr>
        <w:t xml:space="preserve"> (American-style), and what recent </w:t>
      </w:r>
      <w:r w:rsidRPr="007054AA">
        <w:rPr>
          <w:rStyle w:val="StyleBoldUnderline"/>
          <w:highlight w:val="cyan"/>
        </w:rPr>
        <w:t xml:space="preserve">US attempts </w:t>
      </w:r>
      <w:r w:rsidRPr="007054AA">
        <w:rPr>
          <w:rStyle w:val="StyleBoldUnderline"/>
        </w:rPr>
        <w:t xml:space="preserve">are </w:t>
      </w:r>
      <w:r w:rsidRPr="007054AA">
        <w:rPr>
          <w:rStyle w:val="StyleBoldUnderline"/>
          <w:highlight w:val="cyan"/>
        </w:rPr>
        <w:t>at reshaping the world order to its liking</w:t>
      </w:r>
      <w:r w:rsidRPr="007054AA">
        <w:t>. And as Amy Kaplan puts it, ‘In a dramatic turn away from the disavowal of its own imperial history, the embrace of empire across the political spectrum celebrates and normalizes US global dominance as an inevitable process. The notion of the homeland, with its nativist connotations, works to protect a sense of domestic insularity, always under attack yet cordoned off from the threatening outside world. While mainstream discourse places the homeland and the empire in separate spheres ... isolationism and internationalism in US policy today are two sides of the same imperial coin’, as are American exceptionalism and universalism.30</w:t>
      </w:r>
      <w:r>
        <w:t xml:space="preserve"> </w:t>
      </w:r>
      <w:r w:rsidRPr="007054AA">
        <w:rPr>
          <w:rStyle w:val="StyleBoldUnderline"/>
        </w:rPr>
        <w:t xml:space="preserve">American exceptionalism and the manifest destiny image are at the heart of any understanding of US imperialism/empire. </w:t>
      </w:r>
      <w:r w:rsidRPr="007054AA">
        <w:rPr>
          <w:rStyle w:val="StyleBoldUnderline"/>
          <w:highlight w:val="cyan"/>
        </w:rPr>
        <w:t>The</w:t>
      </w:r>
      <w:r w:rsidRPr="007054AA">
        <w:rPr>
          <w:rStyle w:val="StyleBoldUnderline"/>
        </w:rPr>
        <w:t xml:space="preserve"> whole </w:t>
      </w:r>
      <w:r w:rsidRPr="007054AA">
        <w:rPr>
          <w:rStyle w:val="StyleBoldUnderline"/>
          <w:highlight w:val="cyan"/>
        </w:rPr>
        <w:t>liberal imagination</w:t>
      </w:r>
      <w:r w:rsidRPr="007054AA">
        <w:rPr>
          <w:rStyle w:val="StyleBoldUnderline"/>
        </w:rPr>
        <w:t xml:space="preserve"> that </w:t>
      </w:r>
      <w:r w:rsidRPr="00E93BC3">
        <w:rPr>
          <w:rStyle w:val="StyleBoldUnderline"/>
        </w:rPr>
        <w:t>so deeply characterizes the US – and that is mainly indebted to Louis Hartz’s intellectual legacy in the American social sciences31</w:t>
      </w:r>
      <w:r w:rsidRPr="00E93BC3">
        <w:t xml:space="preserve"> </w:t>
      </w:r>
      <w:r w:rsidRPr="00E93BC3">
        <w:rPr>
          <w:rStyle w:val="StyleBoldUnderline"/>
        </w:rPr>
        <w:t xml:space="preserve">– most assuredly </w:t>
      </w:r>
      <w:r w:rsidRPr="007054AA">
        <w:rPr>
          <w:rStyle w:val="StyleBoldUnderline"/>
          <w:highlight w:val="cyan"/>
        </w:rPr>
        <w:t xml:space="preserve">accounts for </w:t>
      </w:r>
      <w:r w:rsidRPr="00E93BC3">
        <w:rPr>
          <w:rStyle w:val="StyleBoldUnderline"/>
        </w:rPr>
        <w:t xml:space="preserve">the </w:t>
      </w:r>
      <w:r w:rsidRPr="007054AA">
        <w:rPr>
          <w:rStyle w:val="StyleBoldUnderline"/>
          <w:highlight w:val="cyan"/>
        </w:rPr>
        <w:t>contradictions within the American republic</w:t>
      </w:r>
      <w:r w:rsidRPr="007054AA">
        <w:rPr>
          <w:rStyle w:val="StyleBoldUnderline"/>
        </w:rPr>
        <w:t>, discarding the very idea of empire</w:t>
      </w:r>
      <w:r w:rsidRPr="007054AA">
        <w:t xml:space="preserve">. </w:t>
      </w:r>
      <w:r w:rsidRPr="007054AA">
        <w:rPr>
          <w:rStyle w:val="StyleBoldUnderline"/>
        </w:rPr>
        <w:t>The constant re-articulation of the ideal of the US as ‘an empire of liberty’ leaves no place for an American empire, even though it seems undisputable</w:t>
      </w:r>
      <w:r w:rsidRPr="0031130C">
        <w:rPr>
          <w:rStyle w:val="StyleBoldUnderline"/>
        </w:rPr>
        <w:t>.</w:t>
      </w:r>
      <w:r w:rsidRPr="0031130C">
        <w:t xml:space="preserve"> </w:t>
      </w:r>
      <w:r w:rsidRPr="0031130C">
        <w:rPr>
          <w:rStyle w:val="Emphasis"/>
        </w:rPr>
        <w:t>If we understand</w:t>
      </w:r>
      <w:r w:rsidRPr="003C0124">
        <w:rPr>
          <w:rStyle w:val="Emphasis"/>
        </w:rPr>
        <w:t xml:space="preserve"> US </w:t>
      </w:r>
      <w:r w:rsidRPr="003C0124">
        <w:rPr>
          <w:rStyle w:val="Emphasis"/>
          <w:highlight w:val="cyan"/>
        </w:rPr>
        <w:t xml:space="preserve">nationalist power and </w:t>
      </w:r>
      <w:r w:rsidRPr="0031130C">
        <w:rPr>
          <w:rStyle w:val="Emphasis"/>
        </w:rPr>
        <w:t>the project of</w:t>
      </w:r>
      <w:r w:rsidRPr="003C0124">
        <w:rPr>
          <w:rStyle w:val="Emphasis"/>
          <w:highlight w:val="cyan"/>
        </w:rPr>
        <w:t xml:space="preserve"> a</w:t>
      </w:r>
      <w:r w:rsidRPr="0031130C">
        <w:rPr>
          <w:rStyle w:val="Emphasis"/>
          <w:highlight w:val="cyan"/>
        </w:rPr>
        <w:t>n</w:t>
      </w:r>
      <w:r w:rsidRPr="0031130C">
        <w:rPr>
          <w:rStyle w:val="Emphasis"/>
        </w:rPr>
        <w:t xml:space="preserve"> </w:t>
      </w:r>
      <w:r w:rsidRPr="003C0124">
        <w:rPr>
          <w:rStyle w:val="Emphasis"/>
          <w:highlight w:val="cyan"/>
        </w:rPr>
        <w:t xml:space="preserve">American liberal Republic as </w:t>
      </w:r>
      <w:r w:rsidRPr="0031130C">
        <w:rPr>
          <w:rStyle w:val="Emphasis"/>
        </w:rPr>
        <w:t xml:space="preserve">a different form of </w:t>
      </w:r>
      <w:r w:rsidRPr="003C0124">
        <w:rPr>
          <w:rStyle w:val="Emphasis"/>
          <w:highlight w:val="cyan"/>
        </w:rPr>
        <w:t xml:space="preserve">imperialism, </w:t>
      </w:r>
      <w:r w:rsidRPr="0031130C">
        <w:rPr>
          <w:rStyle w:val="Emphasis"/>
        </w:rPr>
        <w:t>it may become possible to address this issue of hegemony/empire without having to face the usual oppositions from Americans themselves and American academics esp</w:t>
      </w:r>
      <w:r w:rsidRPr="003C0124">
        <w:rPr>
          <w:rStyle w:val="Emphasis"/>
        </w:rPr>
        <w:t>ecially</w:t>
      </w:r>
      <w:r w:rsidRPr="007054AA">
        <w:t xml:space="preserve">. </w:t>
      </w:r>
      <w:r w:rsidRPr="007054AA">
        <w:rPr>
          <w:rStyle w:val="StyleBoldUnderline"/>
        </w:rPr>
        <w:t xml:space="preserve">It may decidedly be </w:t>
      </w:r>
      <w:r w:rsidRPr="007054AA">
        <w:rPr>
          <w:rStyle w:val="StyleBoldUnderline"/>
          <w:highlight w:val="cyan"/>
        </w:rPr>
        <w:t>one way to reappraise neoconservatism within the ideological web that renders it intelligible</w:t>
      </w:r>
      <w:r w:rsidRPr="007054AA">
        <w:rPr>
          <w:rStyle w:val="StyleBoldUnderline"/>
        </w:rPr>
        <w:t>, that of American liberalism, for it helps us make sense of the discourse of a new American empire/imperialism.</w:t>
      </w:r>
      <w:r>
        <w:rPr>
          <w:rStyle w:val="StyleBoldUnderline"/>
        </w:rPr>
        <w:t xml:space="preserve"> </w:t>
      </w:r>
      <w:r w:rsidRPr="007054AA">
        <w:t xml:space="preserve">As Anne Norton explains, ‘Liberalism has become the common sense of the American people, a set of principles unconsciously adhered to, a set of conventions so deeply held that they appear (when they appear at all) to be no more than common sense. </w:t>
      </w:r>
      <w:r w:rsidRPr="007054AA">
        <w:rPr>
          <w:rStyle w:val="StyleBoldUnderline"/>
          <w:highlight w:val="cyan"/>
        </w:rPr>
        <w:t>The capacity of liberalism to transform itself</w:t>
      </w:r>
      <w:r w:rsidRPr="007054AA">
        <w:rPr>
          <w:rStyle w:val="StyleBoldUnderline"/>
        </w:rPr>
        <w:t xml:space="preserve"> in America </w:t>
      </w:r>
      <w:r w:rsidRPr="007054AA">
        <w:rPr>
          <w:rStyle w:val="StyleBoldUnderline"/>
          <w:highlight w:val="cyan"/>
        </w:rPr>
        <w:t xml:space="preserve">from ideology to common sense is the proof </w:t>
      </w:r>
      <w:r w:rsidRPr="007054AA">
        <w:rPr>
          <w:rStyle w:val="StyleBoldUnderline"/>
        </w:rPr>
        <w:t xml:space="preserve">– as it is the means – of its constitutional power.’32 American liberalism has evolved as the ‘peculiar fusion of providential and republican ideology that took place after the Revolution’ and stands as the civil and political religion that animates the powerful ‘master narrative’ of a manifest destiny, whereas liberalism becomes a ‘manner of interpreting the space and time of “America”’.33 Therein lays a </w:t>
      </w:r>
      <w:r w:rsidRPr="00710D92">
        <w:rPr>
          <w:rStyle w:val="StyleBoldUnderline"/>
        </w:rPr>
        <w:t xml:space="preserve">unification of a sacred and secular conception of liberty, </w:t>
      </w:r>
      <w:r w:rsidRPr="00710D92">
        <w:t xml:space="preserve">of a providential mission and sense of moral crusade that would identify ‘America’ and guide its action in the world. </w:t>
      </w:r>
      <w:r w:rsidRPr="00710D92">
        <w:rPr>
          <w:rStyle w:val="StyleBoldUnderline"/>
        </w:rPr>
        <w:t>America’s peculiar situation had in many respects made it an object of universal interest.34 In effect, the ideology of (American) liberalism goes even deeper: the presumption that liberal values are self-evidently true underscores the possibility that other societies could be more like America in practice given the proper incentives or tutelage. Hence the familiar spectacle of American presidents making appearances in foreign countries and pressing those countries to enact such liberal social institutions as a free market economy</w:t>
      </w:r>
      <w:r w:rsidRPr="00CF6D6B">
        <w:rPr>
          <w:rStyle w:val="StyleBoldUnderline"/>
        </w:rPr>
        <w:t xml:space="preserve">, the separation of church and state, and increased freedom of the press. While non-Americans resent such actions, in the United States, they are usually seen as the simple reaffirmation of things that Americans know to be true. </w:t>
      </w:r>
      <w:r w:rsidRPr="00CF6D6B">
        <w:rPr>
          <w:rStyle w:val="StyleBoldUnderline"/>
          <w:highlight w:val="cyan"/>
        </w:rPr>
        <w:t>America imagines the rest of the world as somehow, at base,</w:t>
      </w:r>
      <w:r w:rsidRPr="00CF6D6B">
        <w:rPr>
          <w:rStyle w:val="StyleBoldUnderline"/>
        </w:rPr>
        <w:t xml:space="preserve"> just like America – if not for the distortion produced by ideology, corrupt regimes, and the historical effects of culture.35</w:t>
      </w:r>
      <w:r>
        <w:rPr>
          <w:rStyle w:val="StyleBoldUnderline"/>
        </w:rPr>
        <w:t xml:space="preserve"> </w:t>
      </w:r>
      <w:r w:rsidRPr="00710D92">
        <w:rPr>
          <w:rStyle w:val="StyleBoldUnderline"/>
        </w:rPr>
        <w:t xml:space="preserve">It is in this American liberal ideological discourse that America acquires the status of a universal symbol for its values and its democratic system. The metaphorical global war on terror waged in the name of liberty and civilization delves into the same logic: </w:t>
      </w:r>
      <w:r w:rsidRPr="00710D92">
        <w:t xml:space="preserve">‘To say that by attacking the United States the terrorists attacked the world is to suggest that America is the world – or, at least, is what the rest of the world aspires to become.’36 </w:t>
      </w:r>
      <w:r w:rsidRPr="00710D92">
        <w:rPr>
          <w:rStyle w:val="StyleBoldUnderline"/>
        </w:rPr>
        <w:t>As stated by many scholars of American nationalism, the Bush administration’s ambitious vision for America’s role in the world is reminiscent of earlier moralistic statements of the antebellum period in US political history.37 The post-9/11 era allowed it to reinvigorate</w:t>
      </w:r>
      <w:r w:rsidRPr="00CF6D6B">
        <w:rPr>
          <w:rStyle w:val="StyleBoldUnderline"/>
        </w:rPr>
        <w:t xml:space="preserve"> the national </w:t>
      </w:r>
      <w:r w:rsidRPr="00CF6D6B">
        <w:rPr>
          <w:rStyle w:val="StyleBoldUnderline"/>
          <w:highlight w:val="cyan"/>
        </w:rPr>
        <w:t>security discourse with its manifest destiny</w:t>
      </w:r>
      <w:r w:rsidRPr="00CF6D6B">
        <w:rPr>
          <w:rStyle w:val="StyleBoldUnderline"/>
        </w:rPr>
        <w:t xml:space="preserve"> and a sense of its exceptionalist mission of democratizing the world. Revealed most importantly by the neoconservative guise of US nationalism and liberal ideology, the Global War on Terror has been fuelled by an extremely vibrant and patriotic nationalist base that truly believes that America is invested with a providential mission and sense of moral crusade. This emanates from what Daniel Nexon and Patrick Thaddeus Jackson call the ‘liberal imagination’ in American political life, a powerful identity and ideological narrative in the American discourse on foreign policy which makes them overtly moralistic. It is often used to conflate the US and the world in the protection of liberal democracy and liberty.38 It is however known that the suffusion of liberal values and ascription of a divine mission for the world bring about contradictions when confronted with some of the foreign policy actions of the United States. But this is of no concern for US nationalism; it is committed to an ‘ideological construction of the nation that insists on the global relevance of the American project’ and consequently claims ‘its </w:t>
      </w:r>
      <w:r w:rsidRPr="00CF6D6B">
        <w:rPr>
          <w:rStyle w:val="StyleBoldUnderline"/>
          <w:highlight w:val="cyan"/>
        </w:rPr>
        <w:t>righteous entitlement to lead the world’</w:t>
      </w:r>
      <w:r w:rsidRPr="00CF6D6B">
        <w:rPr>
          <w:rStyle w:val="StyleBoldUnderline"/>
        </w:rPr>
        <w:t xml:space="preserve">.39 This remapping of US nationalism is thus to be understood through a dialectical relationship of exceptionalism/universalism, and of a ‘city upon a hill’/ crusader state. </w:t>
      </w:r>
      <w:r w:rsidRPr="00CF6D6B">
        <w:rPr>
          <w:rStyle w:val="StyleBoldUnderline"/>
          <w:highlight w:val="cyan"/>
        </w:rPr>
        <w:t>It is in this framing</w:t>
      </w:r>
      <w:r w:rsidRPr="00CF6D6B">
        <w:rPr>
          <w:rStyle w:val="StyleBoldUnderline"/>
        </w:rPr>
        <w:t xml:space="preserve"> of US globalist nationalism </w:t>
      </w:r>
      <w:r w:rsidRPr="00CF6D6B">
        <w:rPr>
          <w:rStyle w:val="StyleBoldUnderline"/>
          <w:highlight w:val="cyan"/>
        </w:rPr>
        <w:t>that</w:t>
      </w:r>
      <w:r w:rsidRPr="00CF6D6B">
        <w:rPr>
          <w:rStyle w:val="StyleBoldUnderline"/>
        </w:rPr>
        <w:t xml:space="preserve"> its neoliberal </w:t>
      </w:r>
      <w:r w:rsidRPr="00CF6D6B">
        <w:rPr>
          <w:rStyle w:val="StyleBoldUnderline"/>
          <w:highlight w:val="cyan"/>
        </w:rPr>
        <w:t>hegemonic global strategy</w:t>
      </w:r>
      <w:r w:rsidRPr="00E93BC3">
        <w:rPr>
          <w:rStyle w:val="StyleBoldUnderline"/>
        </w:rPr>
        <w:t xml:space="preserve"> tries to have it both ways, to remake the world in America’s image, while assuming that its national interests are global interests, thereby</w:t>
      </w:r>
      <w:r w:rsidRPr="00CF6D6B">
        <w:rPr>
          <w:rStyle w:val="StyleBoldUnderline"/>
          <w:highlight w:val="cyan"/>
        </w:rPr>
        <w:t xml:space="preserve"> conflating its national security with global security</w:t>
      </w:r>
      <w:r w:rsidRPr="00CF6D6B">
        <w:rPr>
          <w:rStyle w:val="StyleBoldUnderline"/>
        </w:rPr>
        <w:t>, as if the great aspirations of the US and of mankind were one and the same. In this light, the US–led Global War on Terror really becomes a nation-building project that has evolved into sort of a ‘Global Leviathan’, without its mandatory ‘social contract’ with the peoples of the world.</w:t>
      </w:r>
      <w:r w:rsidRPr="00D225C2">
        <w:rPr>
          <w:rStyle w:val="StyleBoldUnderline"/>
          <w:sz w:val="6"/>
          <w:szCs w:val="6"/>
        </w:rPr>
        <w:t xml:space="preserve">40 </w:t>
      </w:r>
      <w:r w:rsidRPr="00D225C2">
        <w:rPr>
          <w:sz w:val="6"/>
          <w:szCs w:val="6"/>
        </w:rPr>
        <w:t>Neoliberal Geopolitics as American Hegemony – and Informal Imperialism All the fuss with empire/hegemony would not be as present and overwhelming if it were not for the neoconservative influence in the Bush administration. Does speaking of an American empire help us understand the reworking and transformations of American power that resulted from the Bush doctrine and the rising influence of neoconservatism in American politics? Maybe so, maybe not, but the imperial trope has been reactivated by self-declared neoconservatives and, on their own did they couch an argument for a better and stronger America in a ‘New Rome’ project, a Pax Americana for the 21st century.41 Therefore, saying that things have changed since George W. Bush took office is a truism</w:t>
      </w:r>
      <w:r>
        <w:t xml:space="preserve">. </w:t>
      </w:r>
      <w:r w:rsidRPr="003C0124">
        <w:rPr>
          <w:rStyle w:val="Emphasis"/>
          <w:highlight w:val="cyan"/>
        </w:rPr>
        <w:t xml:space="preserve">We </w:t>
      </w:r>
      <w:r w:rsidRPr="003C0124">
        <w:rPr>
          <w:rStyle w:val="Emphasis"/>
        </w:rPr>
        <w:t xml:space="preserve">now </w:t>
      </w:r>
      <w:r w:rsidRPr="003C0124">
        <w:rPr>
          <w:rStyle w:val="Emphasis"/>
          <w:highlight w:val="cyan"/>
        </w:rPr>
        <w:t>need to consider the neoconservative fantasies of empire</w:t>
      </w:r>
      <w:r w:rsidRPr="003C0124">
        <w:rPr>
          <w:rStyle w:val="Emphasis"/>
        </w:rPr>
        <w:t>.</w:t>
      </w:r>
      <w:r w:rsidRPr="00D225C2">
        <w:rPr>
          <w:rStyle w:val="StyleBoldUnderline"/>
          <w:sz w:val="6"/>
          <w:szCs w:val="6"/>
        </w:rPr>
        <w:t xml:space="preserve">42 Moreover, it is happening in a country where the orthodox discourse has always maintained that there was no such thing as an American Empire. However, if some would like to make us believe that there is such a clashin US foreign policy community that we might speak of a ‘revolution in foreign policy’,43 in many ways it could rather be cast as an evolution, if not an extension of the long-standing neoliberal global strategy set forth for the 1945 post-war era and established within the Cold War’s epithet, the ‘national security state’.44 </w:t>
      </w:r>
      <w:r w:rsidRPr="00D225C2">
        <w:rPr>
          <w:sz w:val="6"/>
          <w:szCs w:val="6"/>
        </w:rPr>
        <w:t xml:space="preserve">In highlighting a continuous trend, this does not mean that one believes that a rational project of a clear and well-designed foreign policy has been animating and driving US decision makers from 1945 onwards, but rather that there is some form of consensus on what US national interests and its national security objectives are (amongst decision makers and political and business elites). The conditions within which these objectives are put forth have changed, but the main principles of the strategy have not. Anyone interested in understanding the principles of neoliberal hegemony in US national security conduct since WWII cannot see the Bush foreign policy as a historical anomaly. In this very sense, one may say that the Bush doctrine represents an extreme version of the logic of US national security since WWII.45 For neoconservatives, this military supremacy serves the interests of preserving the long-established hegemony. Even if the 2003 Iraqi War was not a public diplomatic success when we factor in the failure of the Bush administration to persuade a wide international audience of the legitimacy of its policies, there continues to be wide support for the promise of American values and ideals abroad.46 </w:t>
      </w:r>
      <w:r w:rsidRPr="00D225C2">
        <w:rPr>
          <w:rStyle w:val="StyleBoldUnderline"/>
          <w:sz w:val="6"/>
          <w:szCs w:val="6"/>
        </w:rPr>
        <w:t>At no point did neoconservatives reject the Cold War strategy, as their target was always the Clinton administration, which they usually criticize for having failed on capitalizing on the ‘peace dividends’ of the fall of communism at the end of the Cold War and for letting new challenges and threats emerge</w:t>
      </w:r>
      <w:r w:rsidRPr="00D225C2">
        <w:rPr>
          <w:sz w:val="6"/>
          <w:szCs w:val="6"/>
        </w:rPr>
        <w:t xml:space="preserve">. Maybe it is differences that matter most, but it remains to be seen whether the neoconservatives were so revolutionary as to change US global strategy to bring its long-held hegemony to the ground. </w:t>
      </w:r>
      <w:r w:rsidRPr="00D225C2">
        <w:rPr>
          <w:rStyle w:val="StyleBoldUnderline"/>
          <w:sz w:val="6"/>
          <w:szCs w:val="6"/>
        </w:rPr>
        <w:t>In contrast to what many observers and theoreticians assert, it still consists of a mix of a realism associated with fighting a ‘foreign’ threat (from Soviet communism to global terrorism), of a liberalism associated with financial international institutions and multilateral institutions such as the UN and NATO, and a commitment to free market ideology and the promotion of democracy. Today’s American global strategy still refers to the US neoliberal hegemony established after 1945. In that regard</w:t>
      </w:r>
      <w:r w:rsidRPr="00CF6D6B">
        <w:rPr>
          <w:rStyle w:val="StyleBoldUnderline"/>
        </w:rPr>
        <w:t xml:space="preserve">, </w:t>
      </w:r>
      <w:r w:rsidRPr="00CF6D6B">
        <w:rPr>
          <w:rStyle w:val="StyleBoldUnderline"/>
          <w:highlight w:val="cyan"/>
        </w:rPr>
        <w:t>the discourse of a benign American hegemony</w:t>
      </w:r>
      <w:r w:rsidRPr="00CF6D6B">
        <w:rPr>
          <w:rStyle w:val="StyleBoldUnderline"/>
        </w:rPr>
        <w:t xml:space="preserve"> </w:t>
      </w:r>
      <w:r w:rsidRPr="00D225C2">
        <w:t xml:space="preserve">and its associated neoliberal values of free market, freedom and democracy </w:t>
      </w:r>
      <w:r w:rsidRPr="00CF6D6B">
        <w:rPr>
          <w:rStyle w:val="StyleBoldUnderline"/>
          <w:highlight w:val="cyan"/>
        </w:rPr>
        <w:t>remain powerful ideas</w:t>
      </w:r>
      <w:r w:rsidRPr="00CF6D6B">
        <w:rPr>
          <w:rStyle w:val="StyleBoldUnderline"/>
        </w:rPr>
        <w:t xml:space="preserve"> </w:t>
      </w:r>
      <w:r w:rsidRPr="00D225C2">
        <w:rPr>
          <w:sz w:val="6"/>
          <w:szCs w:val="6"/>
        </w:rPr>
        <w:t xml:space="preserve">outside the United States. As political geographer Matthew Sparke argues, the differences in foreign policy are not as far off as is alleged by both sides and should probably rather be seen as two opposite sides of a coin: ‘If we instead see the war planning and resulting talk as a complicit mix of geopolitical affect and geoeconomic assumptions, such contradictions becomes comprehensible as the contradictions of an informal American imperialism being pushed in the direction of formality and force amid globalized capitalist interdependency.’47 If one chooses to speak of American unipolarity and interprets American military global power as ‘one of the great realities of our age’ and as a producer of world order, indeed in going as far as to say that ‘never before has one country been so powerful or unrivaled’,48 what prevents a person from acknowledging an American empire/imperialism? For such a person, John Ikenberry for instance, it is the kind of world order sought in principle by the US that prevents any mention of ‘imperialism’. The mere mention of empire as applied to what he sees as hegemonic power from the US comes as a cursory and sketchy rendering. </w:t>
      </w:r>
      <w:r w:rsidRPr="008E65A1">
        <w:t>For them, it makes no sense not to refer to our current era as unipolar and any talk that interprets it as being imperial for one ‘[sees] the United States as an imperial power’ is read as unsound.49 Since 9/11 and due to the rising influence of neoconservative ideologues in the Bush cabinet, Ikenberry fears that</w:t>
      </w:r>
      <w:r w:rsidRPr="00CF6D6B">
        <w:rPr>
          <w:rStyle w:val="StyleBoldUnderline"/>
        </w:rPr>
        <w:t xml:space="preserve"> </w:t>
      </w:r>
      <w:r w:rsidRPr="00E93BC3">
        <w:rPr>
          <w:rStyle w:val="StyleBoldUnderline"/>
        </w:rPr>
        <w:t xml:space="preserve">the </w:t>
      </w:r>
      <w:r w:rsidRPr="008E65A1">
        <w:rPr>
          <w:rStyle w:val="StyleBoldUnderline"/>
          <w:highlight w:val="cyan"/>
        </w:rPr>
        <w:t xml:space="preserve">imperial logic threatens the </w:t>
      </w:r>
      <w:r w:rsidRPr="00E93BC3">
        <w:rPr>
          <w:rStyle w:val="StyleBoldUnderline"/>
        </w:rPr>
        <w:t xml:space="preserve">post-war </w:t>
      </w:r>
      <w:r w:rsidRPr="008E65A1">
        <w:rPr>
          <w:rStyle w:val="StyleBoldUnderline"/>
          <w:highlight w:val="cyan"/>
        </w:rPr>
        <w:t>American</w:t>
      </w:r>
      <w:r w:rsidRPr="00E93BC3">
        <w:rPr>
          <w:rStyle w:val="StyleBoldUnderline"/>
        </w:rPr>
        <w:t xml:space="preserve">-led hegemonic </w:t>
      </w:r>
      <w:r w:rsidRPr="008E65A1">
        <w:rPr>
          <w:rStyle w:val="StyleBoldUnderline"/>
          <w:highlight w:val="cyan"/>
        </w:rPr>
        <w:t xml:space="preserve">order that </w:t>
      </w:r>
      <w:r w:rsidRPr="00E93BC3">
        <w:rPr>
          <w:rStyle w:val="StyleBoldUnderline"/>
        </w:rPr>
        <w:t xml:space="preserve">has supposedly </w:t>
      </w:r>
      <w:r w:rsidRPr="008E65A1">
        <w:rPr>
          <w:rStyle w:val="StyleBoldUnderline"/>
          <w:highlight w:val="cyan"/>
        </w:rPr>
        <w:t xml:space="preserve">worked ‘around open markets, </w:t>
      </w:r>
      <w:r w:rsidRPr="00E93BC3">
        <w:rPr>
          <w:rStyle w:val="StyleBoldUnderline"/>
        </w:rPr>
        <w:t xml:space="preserve">security </w:t>
      </w:r>
      <w:r w:rsidRPr="008E65A1">
        <w:rPr>
          <w:rStyle w:val="StyleBoldUnderline"/>
          <w:highlight w:val="cyan"/>
        </w:rPr>
        <w:t xml:space="preserve">alliances, </w:t>
      </w:r>
      <w:r w:rsidRPr="00E93BC3">
        <w:rPr>
          <w:rStyle w:val="StyleBoldUnderline"/>
        </w:rPr>
        <w:t xml:space="preserve">multilateral </w:t>
      </w:r>
      <w:r w:rsidRPr="008E65A1">
        <w:rPr>
          <w:rStyle w:val="StyleBoldUnderline"/>
          <w:highlight w:val="cyan"/>
        </w:rPr>
        <w:t>cooperation, and democratic community</w:t>
      </w:r>
      <w:r w:rsidRPr="008E65A1">
        <w:rPr>
          <w:rStyle w:val="StyleBoldUnderline"/>
        </w:rPr>
        <w:t>’</w:t>
      </w:r>
      <w:r w:rsidRPr="008E65A1">
        <w:t>.</w:t>
      </w:r>
      <w:r w:rsidRPr="00D225C2">
        <w:rPr>
          <w:sz w:val="6"/>
          <w:szCs w:val="6"/>
        </w:rPr>
        <w:t xml:space="preserve">50 From World War II onwards, Ikenberry depicts the Cold War US national security state as having stopped short of any imperial endeavours. For him, talk of empire in the US national experience goes back to the Philippines and the like, to 1898. Hegemony is a better concept to account for ‘the construction of a rule-based international order’. In fact, neoliberal American hegemony was an open and democratic order premised on rules, institutions and partnerships which have had ‘an unprecedented array of partnerships spread across global and regional security, economic, and political realms.’51 Matthew Sparke characterizes an informal American imperialism as the geoeconomical and geopolitical logic of American hegemonic power in the global capitalist system reaffirmed after 1945.52 </w:t>
      </w:r>
      <w:r w:rsidRPr="00D225C2">
        <w:rPr>
          <w:rStyle w:val="StyleBoldUnderline"/>
          <w:sz w:val="6"/>
          <w:szCs w:val="6"/>
        </w:rPr>
        <w:t>It is through these neoliberal geopolitics – of American hegemony – that American informal imperialism could last, if not be reinforced.</w:t>
      </w:r>
      <w:r w:rsidRPr="00D225C2">
        <w:rPr>
          <w:sz w:val="6"/>
          <w:szCs w:val="6"/>
        </w:rPr>
        <w:t xml:space="preserve">53 </w:t>
      </w:r>
      <w:r w:rsidRPr="00D225C2">
        <w:rPr>
          <w:rStyle w:val="StyleBoldUnderline"/>
          <w:sz w:val="6"/>
          <w:szCs w:val="6"/>
        </w:rPr>
        <w:t>For Sparke, if this understanding of hegemony – which he does not dispute but interprets as a form of informal imperialism – has been so powerful in American political science as well as in policymaking circles over the past sixty years, it is more a reflection of the pervasiveness of the ‘liberal tradition in America’ that goes hand in hand with the exceptionalist narrative and with the Cold War context of fighting Soviet communism</w:t>
      </w:r>
      <w:r w:rsidRPr="00D225C2">
        <w:rPr>
          <w:sz w:val="6"/>
          <w:szCs w:val="6"/>
        </w:rPr>
        <w:t xml:space="preserve"> and reading Marxist theorizing as product or advocacy of the USSR. It is a sign of the exceptionalist roots of this rhetoric of denial of imperialism that by choosing to focus on the depiction of the war in Iraq as an aggressive attempt at American empire-building it is defused from recognizing that this war ‘... has thematized and thereby also compromised the much more enduring and informal form of market-mediated American hegemony’.54 One could therefore argue, as many (Walter Russell Mead for instance55) now do, that the US is a ‘liberal empire’; that in some encompassing ways American (neo)liberal hegemony is a form of imperialism, albeit an informal one. The ‘(neo)liberal hegemony’ thesis may well be the best way to capture the US today, on the longue durée and in its present conjuncture. Others will rather opt for the liberal empire idea, for it allows more the exposition of the contradictions of the US state building and expansionist enterprise. All of this is to say that it becomes crucial to see US nationalism through its many different yet coexisting faces if one wishes to understand how US (neo)liberal ideology permeates US state governmentality.5</w:t>
      </w:r>
      <w:r w:rsidRPr="008E65A1">
        <w:t>6</w:t>
      </w:r>
      <w:r>
        <w:t xml:space="preserve"> </w:t>
      </w:r>
      <w:r w:rsidRPr="00710D92">
        <w:rPr>
          <w:rStyle w:val="StyleBoldUnderline"/>
        </w:rPr>
        <w:t>The Global War on Terror as Fantasies of an Empire of Security Following the collapse of communism, American strategists were at loose ends in grappling with the development of a coherent security policy. While few, even in those years of confusion, really doubted that America constituted the core of a global system that was characterized by its hegemony, the shock of 11 September concentrated minds. So something was added to the</w:t>
      </w:r>
      <w:r w:rsidRPr="008E65A1">
        <w:rPr>
          <w:rStyle w:val="StyleBoldUnderline"/>
        </w:rPr>
        <w:t xml:space="preserve"> regnant assumption: </w:t>
      </w:r>
      <w:r w:rsidRPr="008E65A1">
        <w:rPr>
          <w:rStyle w:val="StyleBoldUnderline"/>
          <w:highlight w:val="cyan"/>
        </w:rPr>
        <w:t>neoconservative analysts</w:t>
      </w:r>
      <w:r w:rsidRPr="008E65A1">
        <w:rPr>
          <w:rStyle w:val="StyleBoldUnderline"/>
        </w:rPr>
        <w:t xml:space="preserve"> could now </w:t>
      </w:r>
      <w:r w:rsidRPr="008E65A1">
        <w:rPr>
          <w:rStyle w:val="StyleBoldUnderline"/>
          <w:highlight w:val="cyan"/>
        </w:rPr>
        <w:t>trumpet</w:t>
      </w:r>
      <w:r w:rsidRPr="008E65A1">
        <w:rPr>
          <w:rStyle w:val="StyleBoldUnderline"/>
        </w:rPr>
        <w:t xml:space="preserve"> a new-found political will intended to translate the vision of global dominance into reality. With the obvious evidence of </w:t>
      </w:r>
      <w:r w:rsidRPr="008E65A1">
        <w:rPr>
          <w:rStyle w:val="StyleBoldUnderline"/>
          <w:highlight w:val="cyan"/>
        </w:rPr>
        <w:t>American vulnerability,</w:t>
      </w:r>
      <w:r>
        <w:rPr>
          <w:rStyle w:val="StyleBoldUnderline"/>
        </w:rPr>
        <w:t xml:space="preserve"> </w:t>
      </w:r>
      <w:r w:rsidRPr="008E65A1">
        <w:rPr>
          <w:rStyle w:val="StyleBoldUnderline"/>
        </w:rPr>
        <w:t xml:space="preserve">it became easy </w:t>
      </w:r>
      <w:r w:rsidRPr="008E65A1">
        <w:rPr>
          <w:rStyle w:val="StyleBoldUnderline"/>
          <w:highlight w:val="cyan"/>
        </w:rPr>
        <w:t>to legitimize</w:t>
      </w:r>
      <w:r w:rsidRPr="008E65A1">
        <w:rPr>
          <w:rStyle w:val="StyleBoldUnderline"/>
        </w:rPr>
        <w:t xml:space="preserve"> a course of action that, absent the terrorist attacks on the country, would have smacked of old-fashioned imperialism. The clearest expression of this new will to power was found in the national strategy document unveiled in September 2002, and especially in the passages relating to </w:t>
      </w:r>
      <w:r w:rsidRPr="008E65A1">
        <w:rPr>
          <w:rStyle w:val="StyleBoldUnderline"/>
          <w:highlight w:val="cyan"/>
        </w:rPr>
        <w:t>preventive war.</w:t>
      </w:r>
      <w:r>
        <w:rPr>
          <w:rStyle w:val="StyleBoldUnderline"/>
        </w:rPr>
        <w:t xml:space="preserve"> </w:t>
      </w:r>
      <w:r w:rsidRPr="008E65A1">
        <w:t>According to the 2002 National Security Strategy (NSS) and the 2004 National Military Strategy (NMS), US military power must be ready to serve at any time if it is to have an impact. Both documents explicitly describe that the US will not only lead but dominate the strategically the world in trying to reach a ‘full spectrum dominance across the range of military operations’.57</w:t>
      </w:r>
      <w:r w:rsidRPr="008E65A1">
        <w:rPr>
          <w:rStyle w:val="StyleBoldUnderline"/>
        </w:rPr>
        <w:t xml:space="preserve"> The US makes no attempt at dissimulating its global strategy in its self-declared Global War on Terror (GWOT). Its military might is there to maintain unilateral global dominance and </w:t>
      </w:r>
      <w:r w:rsidRPr="008E65A1">
        <w:rPr>
          <w:rStyle w:val="StyleBoldUnderline"/>
          <w:highlight w:val="cyan"/>
        </w:rPr>
        <w:t xml:space="preserve">hegemony </w:t>
      </w:r>
      <w:r w:rsidRPr="008E65A1">
        <w:rPr>
          <w:rStyle w:val="StyleBoldUnderline"/>
        </w:rPr>
        <w:t xml:space="preserve">by having </w:t>
      </w:r>
      <w:r w:rsidRPr="008E65A1">
        <w:rPr>
          <w:rStyle w:val="StyleBoldUnderline"/>
          <w:highlight w:val="cyan"/>
        </w:rPr>
        <w:t>the infinite possibility of waging war</w:t>
      </w:r>
      <w:r w:rsidRPr="008E65A1">
        <w:rPr>
          <w:rStyle w:val="StyleBoldUnderline"/>
        </w:rPr>
        <w:t xml:space="preserve">. Over what interests and values would this GWOT be fought? The answer to this question directly concerns the influence of neocons in US national security conduct.58 </w:t>
      </w:r>
      <w:r w:rsidRPr="008E65A1">
        <w:t>At the turn of the millennium, influential neoconservative ideologues, figures like Paul Wolfowitz, Lewis Libby, Richard Perle, Stephen Hadley, Robert</w:t>
      </w:r>
      <w:r w:rsidRPr="008E65A1">
        <w:rPr>
          <w:rStyle w:val="StyleBoldUnderline"/>
        </w:rPr>
        <w:t xml:space="preserve"> Kagan, </w:t>
      </w:r>
      <w:r w:rsidRPr="008E65A1">
        <w:t>and Irving and William Kristol, thought it was more than time for a more coherent, morally grounded</w:t>
      </w:r>
      <w:r w:rsidRPr="008E65A1">
        <w:rPr>
          <w:rStyle w:val="StyleBoldUnderline"/>
        </w:rPr>
        <w:t xml:space="preserve">, martial projection of US power falling </w:t>
      </w:r>
      <w:r w:rsidRPr="008E65A1">
        <w:rPr>
          <w:rStyle w:val="StyleBoldUnderline"/>
          <w:highlight w:val="cyan"/>
        </w:rPr>
        <w:t>under the auspices of a liberal benevolent empire</w:t>
      </w:r>
      <w:r w:rsidRPr="008E65A1">
        <w:rPr>
          <w:rStyle w:val="StyleBoldUnderline"/>
        </w:rPr>
        <w:t xml:space="preserve"> using America’s ‘benign hegemony’ to spread democracy rather than just extend the range of the free market.59 In the first Bush administration, these neoconservative figures insisted that the US wanted to shape the world. They wanted ‘an America that was genuinely imperial ... not only because they believed it would make the world better, but because they wanted to see the United States make the world’.60 It comes as no surprise then that one of the main organizations associated with neoconservatives is literally called the Project for a New American Century. If we are to believe US decision makers and neoconservative analysts, the US should be ready to deploy a ‘democratic realism’ in its national security conduct, </w:t>
      </w:r>
      <w:r w:rsidRPr="008E65A1">
        <w:rPr>
          <w:rStyle w:val="StyleBoldUnderline"/>
          <w:highlight w:val="cyan"/>
        </w:rPr>
        <w:t xml:space="preserve">a powerful rhetoric that reinstates </w:t>
      </w:r>
      <w:r w:rsidRPr="008E65A1">
        <w:rPr>
          <w:rStyle w:val="StyleBoldUnderline"/>
        </w:rPr>
        <w:t xml:space="preserve">the </w:t>
      </w:r>
      <w:r w:rsidRPr="008E65A1">
        <w:rPr>
          <w:rStyle w:val="StyleBoldUnderline"/>
          <w:highlight w:val="cyan"/>
        </w:rPr>
        <w:t>American commitment to</w:t>
      </w:r>
      <w:r w:rsidRPr="008E65A1">
        <w:rPr>
          <w:rStyle w:val="StyleBoldUnderline"/>
        </w:rPr>
        <w:t xml:space="preserve"> an </w:t>
      </w:r>
      <w:r w:rsidRPr="008E65A1">
        <w:rPr>
          <w:rStyle w:val="StyleBoldUnderline"/>
          <w:highlight w:val="cyan"/>
        </w:rPr>
        <w:t>empire</w:t>
      </w:r>
      <w:r w:rsidRPr="008E65A1">
        <w:rPr>
          <w:rStyle w:val="StyleBoldUnderline"/>
        </w:rPr>
        <w:t xml:space="preserve"> of liberty and of democracy. The axiom of democratic realism stipulates that the United States ‘will support democracy everywhere, but we will commit blood and treasure only in places where there is a strategic necessity – </w:t>
      </w:r>
      <w:r w:rsidRPr="008E65A1">
        <w:rPr>
          <w:rStyle w:val="StyleBoldUnderline"/>
          <w:highlight w:val="cyan"/>
        </w:rPr>
        <w:t>meaning,</w:t>
      </w:r>
      <w:r w:rsidRPr="008E65A1">
        <w:rPr>
          <w:rStyle w:val="StyleBoldUnderline"/>
        </w:rPr>
        <w:t xml:space="preserve"> places central to the </w:t>
      </w:r>
      <w:r w:rsidRPr="008E65A1">
        <w:rPr>
          <w:rStyle w:val="StyleBoldUnderline"/>
          <w:highlight w:val="cyan"/>
        </w:rPr>
        <w:t>larger war against the existential enemy,</w:t>
      </w:r>
      <w:r w:rsidRPr="008E65A1">
        <w:rPr>
          <w:rStyle w:val="StyleBoldUnderline"/>
        </w:rPr>
        <w:t xml:space="preserve"> the enemy that poses a global mortal threat to freedom’.61 How this would strategically translate</w:t>
      </w:r>
      <w:r>
        <w:rPr>
          <w:rStyle w:val="StyleBoldUnderline"/>
        </w:rPr>
        <w:t xml:space="preserve"> </w:t>
      </w:r>
      <w:r w:rsidRPr="008E65A1">
        <w:rPr>
          <w:rStyle w:val="StyleBoldUnderline"/>
        </w:rPr>
        <w:t xml:space="preserve">is still fuzzy though. In so many ways this ‘empire of liberty’ evoked the idea of an ‘empire of security’.62 There is but a thin line separating hegemony from empire, and the former can easily become imperilled by the latter, with its stress upon militarism, arrogance, and above all, the growing threat to employ force. In effect, as Americanist Kousar Azam aptly puts it, ‘The ethos of enlightenment that went into the foundational principles of the USA and promised mankind “an empire of liberty” is seldom reflected in US policies. The fractured discourses of American exceptionalism do not even promise that empire. On the contrary, </w:t>
      </w:r>
      <w:r w:rsidRPr="003C0124">
        <w:rPr>
          <w:rStyle w:val="Emphasis"/>
          <w:highlight w:val="cyan"/>
        </w:rPr>
        <w:t>the</w:t>
      </w:r>
      <w:r w:rsidRPr="008E65A1">
        <w:rPr>
          <w:rStyle w:val="StyleBoldUnderline"/>
          <w:highlight w:val="cyan"/>
        </w:rPr>
        <w:t xml:space="preserve"> </w:t>
      </w:r>
      <w:r w:rsidRPr="008E65A1">
        <w:rPr>
          <w:rStyle w:val="StyleBoldUnderline"/>
        </w:rPr>
        <w:t xml:space="preserve">USA evokes the </w:t>
      </w:r>
      <w:r w:rsidRPr="003C0124">
        <w:rPr>
          <w:rStyle w:val="Emphasis"/>
          <w:highlight w:val="cyan"/>
        </w:rPr>
        <w:t>chimera of</w:t>
      </w:r>
      <w:r w:rsidRPr="008E65A1">
        <w:rPr>
          <w:rStyle w:val="StyleBoldUnderline"/>
        </w:rPr>
        <w:t xml:space="preserve"> the return of </w:t>
      </w:r>
      <w:r w:rsidRPr="003C0124">
        <w:rPr>
          <w:rStyle w:val="Emphasis"/>
          <w:highlight w:val="cyan"/>
        </w:rPr>
        <w:t>empire</w:t>
      </w:r>
      <w:r w:rsidRPr="008E65A1">
        <w:rPr>
          <w:rStyle w:val="StyleBoldUnderline"/>
        </w:rPr>
        <w:t xml:space="preserve"> that </w:t>
      </w:r>
      <w:r w:rsidRPr="003C0124">
        <w:rPr>
          <w:rStyle w:val="Emphasis"/>
          <w:highlight w:val="cyan"/>
        </w:rPr>
        <w:t>threatens to</w:t>
      </w:r>
      <w:r w:rsidRPr="008E65A1">
        <w:rPr>
          <w:rStyle w:val="StyleBoldUnderline"/>
          <w:highlight w:val="cyan"/>
        </w:rPr>
        <w:t xml:space="preserve"> </w:t>
      </w:r>
      <w:r w:rsidRPr="008E65A1">
        <w:rPr>
          <w:rStyle w:val="StyleBoldUnderline"/>
        </w:rPr>
        <w:t xml:space="preserve">negate the notion of liberty and </w:t>
      </w:r>
      <w:r w:rsidRPr="003C0124">
        <w:rPr>
          <w:rStyle w:val="Emphasis"/>
          <w:highlight w:val="cyan"/>
        </w:rPr>
        <w:t>destroy</w:t>
      </w:r>
      <w:r w:rsidRPr="008E65A1">
        <w:rPr>
          <w:rStyle w:val="StyleBoldUnderline"/>
        </w:rPr>
        <w:t xml:space="preserve"> in the process the very idea of sovereignty that makes liberty </w:t>
      </w:r>
      <w:r w:rsidRPr="003C0124">
        <w:rPr>
          <w:rStyle w:val="Emphasis"/>
          <w:highlight w:val="cyan"/>
        </w:rPr>
        <w:t>the basis of all</w:t>
      </w:r>
      <w:r w:rsidRPr="008E65A1">
        <w:rPr>
          <w:rStyle w:val="StyleBoldUnderline"/>
          <w:highlight w:val="cyan"/>
        </w:rPr>
        <w:t xml:space="preserve"> </w:t>
      </w:r>
      <w:r w:rsidRPr="008E65A1">
        <w:rPr>
          <w:rStyle w:val="StyleBoldUnderline"/>
        </w:rPr>
        <w:t xml:space="preserve">civilized </w:t>
      </w:r>
      <w:r w:rsidRPr="003C0124">
        <w:rPr>
          <w:rStyle w:val="Emphasis"/>
          <w:highlight w:val="cyan"/>
        </w:rPr>
        <w:t>existence.</w:t>
      </w:r>
      <w:r w:rsidRPr="008E65A1">
        <w:rPr>
          <w:rStyle w:val="StyleBoldUnderline"/>
        </w:rPr>
        <w:t>’63</w:t>
      </w:r>
    </w:p>
    <w:p w14:paraId="5DADFAA9" w14:textId="77777777" w:rsidR="009C11C5" w:rsidRDefault="009C11C5" w:rsidP="009C11C5">
      <w:pPr>
        <w:pStyle w:val="Heading4"/>
      </w:pPr>
      <w:r>
        <w:t>Predictable – the topic is a question – asking how the policy is made is as important as the decision itself</w:t>
      </w:r>
    </w:p>
    <w:p w14:paraId="76760753" w14:textId="77777777" w:rsidR="009C11C5" w:rsidRDefault="009C11C5" w:rsidP="009C11C5">
      <w:r w:rsidRPr="00141068">
        <w:t>Graeme </w:t>
      </w:r>
      <w:r w:rsidRPr="00141068">
        <w:rPr>
          <w:rStyle w:val="StyleStyleBold12pt"/>
        </w:rPr>
        <w:t>Cheeseman</w:t>
      </w:r>
      <w:r>
        <w:rPr>
          <w:rStyle w:val="StyleStyleBold12pt"/>
        </w:rPr>
        <w:t xml:space="preserve"> 96</w:t>
      </w:r>
      <w:r w:rsidRPr="00141068">
        <w:t>, Snr. Lecturer @ New South Wales, and Robert Bruce, ‘96 (Discourses of Danger &amp; Dread Frontiers, p. 5-9)</w:t>
      </w:r>
    </w:p>
    <w:p w14:paraId="2903E481" w14:textId="77777777" w:rsidR="009C11C5" w:rsidRPr="00141068" w:rsidRDefault="009C11C5" w:rsidP="009C11C5">
      <w:r w:rsidRPr="00141068">
        <w:t>This goal is pursued in ways which are still</w:t>
      </w:r>
      <w:r>
        <w:rPr>
          <w:rStyle w:val="apple-converted-space"/>
          <w:rFonts w:ascii="Arial" w:hAnsi="Arial" w:cs="Arial"/>
          <w:color w:val="000000"/>
          <w:sz w:val="24"/>
        </w:rPr>
        <w:t> </w:t>
      </w:r>
      <w:r w:rsidRPr="00141068">
        <w:rPr>
          <w:rStyle w:val="StyleBoldUnderline"/>
          <w:highlight w:val="cyan"/>
        </w:rPr>
        <w:t>unconventional</w:t>
      </w:r>
      <w:r>
        <w:rPr>
          <w:rStyle w:val="apple-converted-space"/>
          <w:rFonts w:ascii="Arial" w:hAnsi="Arial" w:cs="Arial"/>
          <w:color w:val="000000"/>
          <w:sz w:val="24"/>
        </w:rPr>
        <w:t> </w:t>
      </w:r>
      <w:r w:rsidRPr="00141068">
        <w:t>in the</w:t>
      </w:r>
      <w:r>
        <w:rPr>
          <w:rStyle w:val="apple-converted-space"/>
          <w:rFonts w:ascii="Arial" w:hAnsi="Arial" w:cs="Arial"/>
          <w:color w:val="000000"/>
          <w:sz w:val="24"/>
        </w:rPr>
        <w:t> </w:t>
      </w:r>
      <w:r w:rsidRPr="00141068">
        <w:rPr>
          <w:rStyle w:val="StyleBoldUnderline"/>
          <w:highlight w:val="cyan"/>
        </w:rPr>
        <w:t>intellectual milieu of</w:t>
      </w:r>
      <w:r>
        <w:rPr>
          <w:rStyle w:val="apple-converted-space"/>
          <w:rFonts w:ascii="Arial" w:hAnsi="Arial" w:cs="Arial"/>
          <w:color w:val="000000"/>
          <w:sz w:val="24"/>
        </w:rPr>
        <w:t> </w:t>
      </w:r>
      <w:r w:rsidRPr="00141068">
        <w:rPr>
          <w:rStyle w:val="StyleBoldUnderline"/>
          <w:highlight w:val="cyan"/>
        </w:rPr>
        <w:t>i</w:t>
      </w:r>
      <w:r w:rsidRPr="00141068">
        <w:t>nternational</w:t>
      </w:r>
      <w:r>
        <w:rPr>
          <w:rStyle w:val="apple-converted-space"/>
          <w:rFonts w:ascii="Arial" w:hAnsi="Arial" w:cs="Arial"/>
          <w:color w:val="000000"/>
          <w:sz w:val="24"/>
        </w:rPr>
        <w:t> </w:t>
      </w:r>
      <w:r w:rsidRPr="00141068">
        <w:rPr>
          <w:rStyle w:val="StyleBoldUnderline"/>
          <w:highlight w:val="cyan"/>
        </w:rPr>
        <w:t>r</w:t>
      </w:r>
      <w:r w:rsidRPr="00141068">
        <w:t>elations</w:t>
      </w:r>
      <w:r>
        <w:rPr>
          <w:rStyle w:val="apple-converted-space"/>
          <w:rFonts w:ascii="Arial" w:hAnsi="Arial" w:cs="Arial"/>
          <w:color w:val="000000"/>
          <w:sz w:val="8"/>
          <w:szCs w:val="8"/>
        </w:rPr>
        <w:t> </w:t>
      </w:r>
      <w:r>
        <w:rPr>
          <w:rFonts w:ascii="Arial" w:hAnsi="Arial" w:cs="Arial"/>
          <w:color w:val="000000"/>
          <w:sz w:val="8"/>
          <w:szCs w:val="8"/>
        </w:rPr>
        <w:t>in Australia,</w:t>
      </w:r>
      <w:r>
        <w:rPr>
          <w:rStyle w:val="apple-converted-space"/>
          <w:rFonts w:ascii="Arial" w:hAnsi="Arial" w:cs="Arial"/>
          <w:color w:val="000000"/>
          <w:sz w:val="8"/>
          <w:szCs w:val="8"/>
        </w:rPr>
        <w:t> </w:t>
      </w:r>
      <w:r w:rsidRPr="00141068">
        <w:t>even though they</w:t>
      </w:r>
      <w:r>
        <w:rPr>
          <w:rStyle w:val="apple-converted-space"/>
          <w:rFonts w:ascii="Arial" w:hAnsi="Arial" w:cs="Arial"/>
          <w:color w:val="000000"/>
          <w:sz w:val="24"/>
        </w:rPr>
        <w:t> </w:t>
      </w:r>
      <w:r w:rsidRPr="00141068">
        <w:rPr>
          <w:rStyle w:val="StyleBoldUnderline"/>
          <w:highlight w:val="cyan"/>
        </w:rPr>
        <w:t>are gaining influence worldwide</w:t>
      </w:r>
      <w:r>
        <w:rPr>
          <w:rStyle w:val="apple-converted-space"/>
          <w:rFonts w:ascii="Arial" w:hAnsi="Arial" w:cs="Arial"/>
          <w:color w:val="000000"/>
          <w:sz w:val="24"/>
          <w:shd w:val="clear" w:color="auto" w:fill="00FFFF"/>
        </w:rPr>
        <w:t> </w:t>
      </w:r>
      <w:r w:rsidRPr="00141068">
        <w:rPr>
          <w:rStyle w:val="Emphasis"/>
          <w:highlight w:val="cyan"/>
        </w:rPr>
        <w:t>as traditional</w:t>
      </w:r>
      <w:r>
        <w:rPr>
          <w:rStyle w:val="apple-converted-space"/>
          <w:rFonts w:ascii="Arial" w:hAnsi="Arial" w:cs="Arial"/>
          <w:color w:val="000000"/>
          <w:sz w:val="24"/>
          <w:shd w:val="clear" w:color="auto" w:fill="00FFFF"/>
        </w:rPr>
        <w:t> </w:t>
      </w:r>
      <w:r w:rsidRPr="00141068">
        <w:t>modes of</w:t>
      </w:r>
      <w:r>
        <w:rPr>
          <w:rStyle w:val="apple-converted-space"/>
          <w:rFonts w:ascii="Arial" w:hAnsi="Arial" w:cs="Arial"/>
          <w:color w:val="000000"/>
          <w:sz w:val="24"/>
        </w:rPr>
        <w:t> </w:t>
      </w:r>
      <w:r w:rsidRPr="00141068">
        <w:rPr>
          <w:rStyle w:val="Emphasis"/>
          <w:highlight w:val="cyan"/>
        </w:rPr>
        <w:t>theory and practice are rendered inadequate by global trends</w:t>
      </w:r>
      <w:r>
        <w:rPr>
          <w:rStyle w:val="apple-converted-space"/>
          <w:rFonts w:ascii="Arial" w:hAnsi="Arial" w:cs="Arial"/>
          <w:color w:val="000000"/>
          <w:sz w:val="24"/>
          <w:shd w:val="clear" w:color="auto" w:fill="00FFFF"/>
        </w:rPr>
        <w:t> </w:t>
      </w:r>
      <w:r w:rsidRPr="00141068">
        <w:rPr>
          <w:rStyle w:val="StyleBoldUnderline"/>
          <w:highlight w:val="cyan"/>
        </w:rPr>
        <w:t>that defy</w:t>
      </w:r>
      <w:r>
        <w:rPr>
          <w:rStyle w:val="apple-converted-space"/>
          <w:rFonts w:ascii="Arial" w:hAnsi="Arial" w:cs="Arial"/>
          <w:color w:val="000000"/>
          <w:sz w:val="24"/>
          <w:shd w:val="clear" w:color="auto" w:fill="00FFFF"/>
        </w:rPr>
        <w:t> </w:t>
      </w:r>
      <w:r w:rsidRPr="00141068">
        <w:t>comprehension</w:t>
      </w:r>
      <w:r w:rsidRPr="00141068">
        <w:rPr>
          <w:rStyle w:val="StyleBoldUnderline"/>
          <w:highlight w:val="cyan"/>
        </w:rPr>
        <w:t>, let alone policy</w:t>
      </w:r>
      <w:r>
        <w:rPr>
          <w:rFonts w:ascii="Arial" w:hAnsi="Arial" w:cs="Arial"/>
          <w:color w:val="000000"/>
          <w:sz w:val="8"/>
          <w:szCs w:val="8"/>
        </w:rPr>
        <w:t>. The inability to give meaning to global changes reflects partly the enclosed, elitist world of professional security analysts and bureaucratic experts, where entry is gained by learning and accepting to speak a particular, exclusionary language. The contributors to this book are familiar with</w:t>
      </w:r>
      <w:r>
        <w:rPr>
          <w:rStyle w:val="apple-converted-space"/>
          <w:rFonts w:ascii="Arial" w:hAnsi="Arial" w:cs="Arial"/>
          <w:color w:val="000000"/>
          <w:sz w:val="8"/>
          <w:szCs w:val="8"/>
        </w:rPr>
        <w:t> </w:t>
      </w:r>
      <w:r w:rsidRPr="00141068">
        <w:t>the discourse, but accord no privileged place to its ‘knowledge form as reality’ in debates on defence and security. Indeed</w:t>
      </w:r>
      <w:r>
        <w:rPr>
          <w:rFonts w:ascii="Arial" w:hAnsi="Arial" w:cs="Arial"/>
          <w:color w:val="000000"/>
          <w:sz w:val="8"/>
          <w:szCs w:val="8"/>
        </w:rPr>
        <w:t>, they believe that</w:t>
      </w:r>
      <w:r>
        <w:rPr>
          <w:rStyle w:val="apple-converted-space"/>
          <w:rFonts w:ascii="Arial" w:hAnsi="Arial" w:cs="Arial"/>
          <w:color w:val="000000"/>
          <w:sz w:val="8"/>
          <w:szCs w:val="8"/>
        </w:rPr>
        <w:t> </w:t>
      </w:r>
      <w:r w:rsidRPr="00141068">
        <w:rPr>
          <w:rStyle w:val="StyleBoldUnderline"/>
          <w:highlight w:val="cyan"/>
        </w:rPr>
        <w:t>debate will be</w:t>
      </w:r>
      <w:r>
        <w:rPr>
          <w:rStyle w:val="apple-converted-space"/>
          <w:rFonts w:ascii="Arial" w:hAnsi="Arial" w:cs="Arial"/>
          <w:color w:val="000000"/>
          <w:sz w:val="24"/>
          <w:shd w:val="clear" w:color="auto" w:fill="00FFFF"/>
        </w:rPr>
        <w:t> </w:t>
      </w:r>
      <w:r w:rsidRPr="00141068">
        <w:rPr>
          <w:rStyle w:val="Emphasis"/>
          <w:highlight w:val="cyan"/>
        </w:rPr>
        <w:t>furthered only through</w:t>
      </w:r>
      <w:r>
        <w:rPr>
          <w:rStyle w:val="apple-converted-space"/>
          <w:rFonts w:ascii="Arial" w:hAnsi="Arial" w:cs="Arial"/>
          <w:color w:val="000000"/>
          <w:sz w:val="24"/>
          <w:shd w:val="clear" w:color="auto" w:fill="00FFFF"/>
        </w:rPr>
        <w:t> </w:t>
      </w:r>
      <w:r w:rsidRPr="00141068">
        <w:rPr>
          <w:rStyle w:val="StyleBoldUnderline"/>
          <w:highlight w:val="cyan"/>
        </w:rPr>
        <w:t>a</w:t>
      </w:r>
      <w:r>
        <w:rPr>
          <w:rStyle w:val="apple-converted-space"/>
          <w:rFonts w:ascii="Arial" w:hAnsi="Arial" w:cs="Arial"/>
          <w:color w:val="000000"/>
          <w:sz w:val="24"/>
        </w:rPr>
        <w:t> </w:t>
      </w:r>
      <w:r w:rsidRPr="00141068">
        <w:t>long</w:t>
      </w:r>
      <w:r>
        <w:rPr>
          <w:rStyle w:val="apple-converted-space"/>
          <w:rFonts w:ascii="Arial" w:hAnsi="Arial" w:cs="Arial"/>
          <w:color w:val="000000"/>
          <w:sz w:val="24"/>
        </w:rPr>
        <w:t> </w:t>
      </w:r>
      <w:r w:rsidRPr="00141068">
        <w:rPr>
          <w:rStyle w:val="Emphasis"/>
          <w:highlight w:val="cyan"/>
        </w:rPr>
        <w:t>overdue critical re-evaluation</w:t>
      </w:r>
      <w:r>
        <w:rPr>
          <w:rStyle w:val="apple-converted-space"/>
          <w:rFonts w:ascii="Arial" w:hAnsi="Arial" w:cs="Arial"/>
          <w:i/>
          <w:iCs/>
          <w:color w:val="000000"/>
          <w:sz w:val="24"/>
        </w:rPr>
        <w:t> </w:t>
      </w:r>
      <w:r w:rsidRPr="00141068">
        <w:t>of elite perspectives. Pluralistic, democratically-oriented perspectives</w:t>
      </w:r>
      <w:r>
        <w:rPr>
          <w:rStyle w:val="apple-converted-space"/>
          <w:rFonts w:ascii="Arial" w:hAnsi="Arial" w:cs="Arial"/>
          <w:color w:val="000000"/>
          <w:sz w:val="8"/>
          <w:szCs w:val="8"/>
        </w:rPr>
        <w:t> </w:t>
      </w:r>
      <w:r>
        <w:rPr>
          <w:rFonts w:ascii="Arial" w:hAnsi="Arial" w:cs="Arial"/>
          <w:color w:val="000000"/>
          <w:sz w:val="8"/>
          <w:szCs w:val="8"/>
        </w:rPr>
        <w:t>on Australia’s identity</w:t>
      </w:r>
      <w:r>
        <w:rPr>
          <w:rStyle w:val="apple-converted-space"/>
          <w:rFonts w:ascii="Arial" w:hAnsi="Arial" w:cs="Arial"/>
          <w:color w:val="000000"/>
          <w:sz w:val="8"/>
          <w:szCs w:val="8"/>
        </w:rPr>
        <w:t> </w:t>
      </w:r>
      <w:r w:rsidRPr="00141068">
        <w:t>are both required and essential if</w:t>
      </w:r>
      <w:r>
        <w:rPr>
          <w:rStyle w:val="apple-converted-space"/>
          <w:rFonts w:ascii="Arial" w:hAnsi="Arial" w:cs="Arial"/>
          <w:color w:val="000000"/>
          <w:sz w:val="8"/>
          <w:szCs w:val="8"/>
        </w:rPr>
        <w:t> </w:t>
      </w:r>
      <w:r>
        <w:rPr>
          <w:rFonts w:ascii="Arial" w:hAnsi="Arial" w:cs="Arial"/>
          <w:color w:val="000000"/>
          <w:sz w:val="8"/>
          <w:szCs w:val="8"/>
        </w:rPr>
        <w:t>Australia’s</w:t>
      </w:r>
      <w:r>
        <w:rPr>
          <w:rStyle w:val="apple-converted-space"/>
          <w:rFonts w:ascii="Arial" w:hAnsi="Arial" w:cs="Arial"/>
          <w:color w:val="000000"/>
          <w:sz w:val="8"/>
          <w:szCs w:val="8"/>
        </w:rPr>
        <w:t> </w:t>
      </w:r>
      <w:r w:rsidRPr="00141068">
        <w:t>thinking on</w:t>
      </w:r>
      <w:r>
        <w:rPr>
          <w:rStyle w:val="apple-converted-space"/>
          <w:rFonts w:ascii="Arial" w:hAnsi="Arial" w:cs="Arial"/>
          <w:color w:val="000000"/>
          <w:sz w:val="8"/>
          <w:szCs w:val="8"/>
        </w:rPr>
        <w:t> </w:t>
      </w:r>
      <w:r>
        <w:rPr>
          <w:rFonts w:ascii="Arial" w:hAnsi="Arial" w:cs="Arial"/>
          <w:color w:val="000000"/>
          <w:sz w:val="8"/>
          <w:szCs w:val="8"/>
        </w:rPr>
        <w:t>defence and</w:t>
      </w:r>
      <w:r>
        <w:rPr>
          <w:rStyle w:val="apple-converted-space"/>
          <w:rFonts w:ascii="Arial" w:hAnsi="Arial" w:cs="Arial"/>
          <w:color w:val="000000"/>
          <w:sz w:val="8"/>
          <w:szCs w:val="8"/>
        </w:rPr>
        <w:t> </w:t>
      </w:r>
      <w:r w:rsidRPr="00141068">
        <w:t>security is to be invigorated</w:t>
      </w:r>
      <w:r>
        <w:rPr>
          <w:rFonts w:ascii="Arial" w:hAnsi="Arial" w:cs="Arial"/>
          <w:color w:val="000000"/>
          <w:sz w:val="8"/>
          <w:szCs w:val="8"/>
        </w:rPr>
        <w:t>. This is</w:t>
      </w:r>
      <w:r>
        <w:rPr>
          <w:rStyle w:val="apple-converted-space"/>
          <w:rFonts w:ascii="Arial" w:hAnsi="Arial" w:cs="Arial"/>
          <w:color w:val="000000"/>
          <w:sz w:val="8"/>
          <w:szCs w:val="8"/>
        </w:rPr>
        <w:t> </w:t>
      </w:r>
      <w:r w:rsidRPr="00141068">
        <w:t>not a conventional policy</w:t>
      </w:r>
      <w:r>
        <w:rPr>
          <w:rStyle w:val="apple-converted-space"/>
          <w:rFonts w:ascii="Arial" w:hAnsi="Arial" w:cs="Arial"/>
          <w:color w:val="000000"/>
          <w:sz w:val="8"/>
          <w:szCs w:val="8"/>
        </w:rPr>
        <w:t> </w:t>
      </w:r>
      <w:r>
        <w:rPr>
          <w:rFonts w:ascii="Arial" w:hAnsi="Arial" w:cs="Arial"/>
          <w:color w:val="000000"/>
          <w:sz w:val="8"/>
          <w:szCs w:val="8"/>
        </w:rPr>
        <w:t>book; nor should it be, in the sense of</w:t>
      </w:r>
      <w:r>
        <w:rPr>
          <w:rStyle w:val="apple-converted-space"/>
          <w:rFonts w:ascii="Arial" w:hAnsi="Arial" w:cs="Arial"/>
          <w:color w:val="000000"/>
          <w:sz w:val="8"/>
          <w:szCs w:val="8"/>
        </w:rPr>
        <w:t> </w:t>
      </w:r>
      <w:r w:rsidRPr="00141068">
        <w:rPr>
          <w:rStyle w:val="StyleBoldUnderline"/>
          <w:highlight w:val="cyan"/>
        </w:rPr>
        <w:t>offering policy-makers</w:t>
      </w:r>
      <w:r>
        <w:rPr>
          <w:rStyle w:val="apple-converted-space"/>
          <w:rFonts w:ascii="Arial" w:hAnsi="Arial" w:cs="Arial"/>
          <w:color w:val="000000"/>
          <w:sz w:val="24"/>
          <w:shd w:val="clear" w:color="auto" w:fill="00FFFF"/>
        </w:rPr>
        <w:t> </w:t>
      </w:r>
      <w:r w:rsidRPr="00141068">
        <w:t>and their academic counterparts sets of</w:t>
      </w:r>
      <w:r>
        <w:rPr>
          <w:rStyle w:val="apple-converted-space"/>
          <w:rFonts w:ascii="Arial" w:hAnsi="Arial" w:cs="Arial"/>
          <w:color w:val="000000"/>
          <w:sz w:val="24"/>
        </w:rPr>
        <w:t> </w:t>
      </w:r>
      <w:r w:rsidRPr="00141068">
        <w:rPr>
          <w:rStyle w:val="StyleBoldUnderline"/>
          <w:highlight w:val="cyan"/>
        </w:rPr>
        <w:t>neat alternative solutions,</w:t>
      </w:r>
      <w:r>
        <w:rPr>
          <w:rStyle w:val="apple-converted-space"/>
          <w:rFonts w:ascii="Arial" w:hAnsi="Arial" w:cs="Arial"/>
          <w:color w:val="000000"/>
          <w:sz w:val="24"/>
          <w:shd w:val="clear" w:color="auto" w:fill="00FFFF"/>
        </w:rPr>
        <w:t> </w:t>
      </w:r>
      <w:r w:rsidRPr="00141068">
        <w:t>in familiar language and format,</w:t>
      </w:r>
      <w:r>
        <w:rPr>
          <w:rStyle w:val="apple-converted-space"/>
          <w:rFonts w:ascii="Arial" w:hAnsi="Arial" w:cs="Arial"/>
          <w:color w:val="000000"/>
          <w:sz w:val="24"/>
        </w:rPr>
        <w:t> </w:t>
      </w:r>
      <w:r w:rsidRPr="00141068">
        <w:rPr>
          <w:rStyle w:val="StyleBoldUnderline"/>
          <w:highlight w:val="cyan"/>
        </w:rPr>
        <w:t>to problems they pose</w:t>
      </w:r>
      <w:r>
        <w:rPr>
          <w:rFonts w:ascii="Arial" w:hAnsi="Arial" w:cs="Arial"/>
          <w:color w:val="000000"/>
          <w:sz w:val="8"/>
          <w:szCs w:val="8"/>
        </w:rPr>
        <w:t>.</w:t>
      </w:r>
      <w:r>
        <w:rPr>
          <w:rStyle w:val="apple-converted-space"/>
          <w:rFonts w:ascii="Arial" w:hAnsi="Arial" w:cs="Arial"/>
          <w:color w:val="000000"/>
          <w:sz w:val="8"/>
          <w:szCs w:val="8"/>
        </w:rPr>
        <w:t> </w:t>
      </w:r>
      <w:r w:rsidRPr="00141068">
        <w:t>This expectation</w:t>
      </w:r>
      <w:r>
        <w:rPr>
          <w:rStyle w:val="apple-converted-space"/>
          <w:rFonts w:ascii="Arial" w:hAnsi="Arial" w:cs="Arial"/>
          <w:color w:val="000000"/>
          <w:sz w:val="24"/>
        </w:rPr>
        <w:t> </w:t>
      </w:r>
      <w:r w:rsidRPr="00141068">
        <w:rPr>
          <w:rStyle w:val="StyleBoldUnderline"/>
          <w:highlight w:val="cyan"/>
        </w:rPr>
        <w:t>is</w:t>
      </w:r>
      <w:r>
        <w:rPr>
          <w:rStyle w:val="apple-converted-space"/>
          <w:rFonts w:ascii="Arial" w:hAnsi="Arial" w:cs="Arial"/>
          <w:color w:val="000000"/>
          <w:sz w:val="24"/>
          <w:shd w:val="clear" w:color="auto" w:fill="00FFFF"/>
        </w:rPr>
        <w:t> </w:t>
      </w:r>
      <w:r w:rsidRPr="00141068">
        <w:t>in itself a considerable</w:t>
      </w:r>
      <w:r>
        <w:rPr>
          <w:rStyle w:val="apple-converted-space"/>
          <w:rFonts w:ascii="Arial" w:hAnsi="Arial" w:cs="Arial"/>
          <w:color w:val="000000"/>
          <w:sz w:val="24"/>
        </w:rPr>
        <w:t> </w:t>
      </w:r>
      <w:r w:rsidRPr="00141068">
        <w:rPr>
          <w:rStyle w:val="StyleBoldUnderline"/>
          <w:highlight w:val="cyan"/>
        </w:rPr>
        <w:t>part of the problem</w:t>
      </w:r>
      <w:r>
        <w:rPr>
          <w:rStyle w:val="apple-converted-space"/>
          <w:rFonts w:ascii="Arial" w:hAnsi="Arial" w:cs="Arial"/>
          <w:color w:val="000000"/>
          <w:sz w:val="24"/>
          <w:shd w:val="clear" w:color="auto" w:fill="00FFFF"/>
        </w:rPr>
        <w:t> </w:t>
      </w:r>
      <w:r w:rsidRPr="00141068">
        <w:t>to be analysed</w:t>
      </w:r>
      <w:r>
        <w:rPr>
          <w:rFonts w:ascii="Arial" w:hAnsi="Arial" w:cs="Arial"/>
          <w:color w:val="000000"/>
          <w:sz w:val="8"/>
          <w:szCs w:val="8"/>
        </w:rPr>
        <w:t>. It is, however, a book about policy, one that</w:t>
      </w:r>
      <w:r>
        <w:rPr>
          <w:rStyle w:val="apple-converted-space"/>
          <w:rFonts w:ascii="Arial" w:hAnsi="Arial" w:cs="Arial"/>
          <w:color w:val="000000"/>
          <w:sz w:val="8"/>
          <w:szCs w:val="8"/>
        </w:rPr>
        <w:t> </w:t>
      </w:r>
      <w:r w:rsidRPr="00141068">
        <w:t>questions how problems are framed by policy-makers.</w:t>
      </w:r>
      <w:r>
        <w:rPr>
          <w:rStyle w:val="apple-converted-space"/>
          <w:rFonts w:ascii="Arial" w:hAnsi="Arial" w:cs="Arial"/>
          <w:color w:val="000000"/>
          <w:sz w:val="8"/>
          <w:szCs w:val="8"/>
        </w:rPr>
        <w:t> </w:t>
      </w:r>
      <w:r>
        <w:rPr>
          <w:rFonts w:ascii="Arial" w:hAnsi="Arial" w:cs="Arial"/>
          <w:color w:val="000000"/>
          <w:sz w:val="8"/>
          <w:szCs w:val="8"/>
        </w:rPr>
        <w:t>I IT</w:t>
      </w:r>
      <w:r>
        <w:rPr>
          <w:rStyle w:val="apple-converted-space"/>
          <w:rFonts w:ascii="Arial" w:hAnsi="Arial" w:cs="Arial"/>
          <w:color w:val="000000"/>
          <w:sz w:val="8"/>
          <w:szCs w:val="8"/>
        </w:rPr>
        <w:t> </w:t>
      </w:r>
      <w:r w:rsidRPr="009C11C5">
        <w:rPr>
          <w:rStyle w:val="StyleBoldUnderline"/>
        </w:rPr>
        <w:t>challenge</w:t>
      </w:r>
      <w:r w:rsidRPr="009C11C5">
        <w:t>s</w:t>
      </w:r>
      <w:r w:rsidRPr="009C11C5">
        <w:rPr>
          <w:rStyle w:val="apple-converted-space"/>
          <w:rFonts w:ascii="Arial" w:hAnsi="Arial" w:cs="Arial"/>
          <w:color w:val="000000"/>
          <w:sz w:val="24"/>
        </w:rPr>
        <w:t> </w:t>
      </w:r>
      <w:r w:rsidRPr="009C11C5">
        <w:rPr>
          <w:rStyle w:val="StyleBoldUnderline"/>
        </w:rPr>
        <w:t>the proposition</w:t>
      </w:r>
      <w:r w:rsidRPr="009C11C5">
        <w:rPr>
          <w:rStyle w:val="apple-converted-space"/>
          <w:rFonts w:ascii="Arial" w:hAnsi="Arial" w:cs="Arial"/>
          <w:color w:val="000000"/>
          <w:sz w:val="24"/>
        </w:rPr>
        <w:t> </w:t>
      </w:r>
      <w:r w:rsidRPr="009C11C5">
        <w:t>that irreducible bodies of real</w:t>
      </w:r>
      <w:r w:rsidRPr="009C11C5">
        <w:rPr>
          <w:rStyle w:val="apple-converted-space"/>
          <w:rFonts w:ascii="Arial" w:hAnsi="Arial" w:cs="Arial"/>
          <w:color w:val="000000"/>
          <w:sz w:val="24"/>
        </w:rPr>
        <w:t> </w:t>
      </w:r>
      <w:r w:rsidRPr="009C11C5">
        <w:rPr>
          <w:rStyle w:val="StyleBoldUnderline"/>
        </w:rPr>
        <w:t>knowledge</w:t>
      </w:r>
      <w:r w:rsidRPr="009C11C5">
        <w:rPr>
          <w:rStyle w:val="apple-converted-space"/>
          <w:rFonts w:ascii="Arial" w:hAnsi="Arial" w:cs="Arial"/>
          <w:color w:val="000000"/>
          <w:sz w:val="8"/>
          <w:szCs w:val="8"/>
        </w:rPr>
        <w:t> </w:t>
      </w:r>
      <w:r w:rsidRPr="009C11C5">
        <w:t>on defence and security</w:t>
      </w:r>
      <w:r w:rsidRPr="009C11C5">
        <w:rPr>
          <w:rStyle w:val="apple-converted-space"/>
          <w:rFonts w:ascii="Arial" w:hAnsi="Arial" w:cs="Arial"/>
          <w:color w:val="000000"/>
          <w:sz w:val="24"/>
        </w:rPr>
        <w:t> </w:t>
      </w:r>
      <w:r w:rsidRPr="009C11C5">
        <w:rPr>
          <w:rStyle w:val="StyleBoldUnderline"/>
        </w:rPr>
        <w:t>exist independently of their ‘context</w:t>
      </w:r>
      <w:r w:rsidRPr="009C11C5">
        <w:rPr>
          <w:rStyle w:val="apple-converted-space"/>
          <w:rFonts w:ascii="Arial" w:hAnsi="Arial" w:cs="Arial"/>
          <w:color w:val="000000"/>
          <w:sz w:val="24"/>
        </w:rPr>
        <w:t> </w:t>
      </w:r>
      <w:r w:rsidRPr="009C11C5">
        <w:t>in the world’, and it demonstrates how security policy is articulated authoritatively by the elite keepers of that knowledge, experts trained to recognize enduring, universal wisdom</w:t>
      </w:r>
      <w:r w:rsidRPr="009C11C5">
        <w:rPr>
          <w:rFonts w:ascii="Arial" w:hAnsi="Arial" w:cs="Arial"/>
          <w:color w:val="000000"/>
          <w:sz w:val="8"/>
          <w:szCs w:val="8"/>
        </w:rPr>
        <w:t>. All others, from this perspective, must accept such wisdom or remain outside the expert domain, tainted by their inability to comply with the ‘rightness’ of the official line. But it is precisely the official line, or at least its image of the world, that needs to be problematised.</w:t>
      </w:r>
      <w:r w:rsidRPr="009C11C5">
        <w:rPr>
          <w:rStyle w:val="apple-converted-space"/>
          <w:rFonts w:ascii="Arial" w:hAnsi="Arial" w:cs="Arial"/>
          <w:color w:val="000000"/>
          <w:sz w:val="8"/>
          <w:szCs w:val="8"/>
        </w:rPr>
        <w:t> </w:t>
      </w:r>
      <w:r w:rsidRPr="009C11C5">
        <w:rPr>
          <w:rStyle w:val="StyleBoldUnderline"/>
        </w:rPr>
        <w:t>If the critic responds</w:t>
      </w:r>
      <w:r w:rsidRPr="009C11C5">
        <w:rPr>
          <w:rStyle w:val="apple-converted-space"/>
          <w:rFonts w:ascii="Arial" w:hAnsi="Arial" w:cs="Arial"/>
          <w:color w:val="000000"/>
          <w:sz w:val="24"/>
        </w:rPr>
        <w:t> </w:t>
      </w:r>
      <w:r w:rsidRPr="009C11C5">
        <w:t>directly</w:t>
      </w:r>
      <w:r w:rsidRPr="009C11C5">
        <w:rPr>
          <w:rStyle w:val="apple-converted-space"/>
          <w:rFonts w:ascii="Arial" w:hAnsi="Arial" w:cs="Arial"/>
          <w:color w:val="000000"/>
          <w:sz w:val="24"/>
        </w:rPr>
        <w:t> </w:t>
      </w:r>
      <w:r w:rsidRPr="009C11C5">
        <w:rPr>
          <w:rStyle w:val="StyleBoldUnderline"/>
        </w:rPr>
        <w:t>to the demand for policy</w:t>
      </w:r>
      <w:r w:rsidRPr="009C11C5">
        <w:rPr>
          <w:rStyle w:val="apple-converted-space"/>
          <w:rFonts w:ascii="Arial" w:hAnsi="Arial" w:cs="Arial"/>
          <w:color w:val="000000"/>
          <w:sz w:val="24"/>
        </w:rPr>
        <w:t> </w:t>
      </w:r>
      <w:r w:rsidRPr="009C11C5">
        <w:t>alternatives,</w:t>
      </w:r>
      <w:r w:rsidRPr="009C11C5">
        <w:rPr>
          <w:rStyle w:val="apple-converted-space"/>
          <w:rFonts w:ascii="Arial" w:hAnsi="Arial" w:cs="Arial"/>
          <w:color w:val="000000"/>
          <w:sz w:val="24"/>
        </w:rPr>
        <w:t> </w:t>
      </w:r>
      <w:r w:rsidRPr="009C11C5">
        <w:rPr>
          <w:rStyle w:val="StyleBoldUnderline"/>
        </w:rPr>
        <w:t>without addressing this image</w:t>
      </w:r>
      <w:r w:rsidRPr="009C11C5">
        <w:t>, he or she (</w:t>
      </w:r>
      <w:r w:rsidRPr="009C11C5">
        <w:rPr>
          <w:rStyle w:val="StyleBoldUnderline"/>
        </w:rPr>
        <w:t>THEY ARE</w:t>
      </w:r>
      <w:r w:rsidRPr="009C11C5">
        <w:t>) is tacitly</w:t>
      </w:r>
      <w:r w:rsidRPr="009C11C5">
        <w:rPr>
          <w:rStyle w:val="apple-converted-space"/>
          <w:rFonts w:ascii="Arial" w:hAnsi="Arial" w:cs="Arial"/>
          <w:color w:val="000000"/>
          <w:sz w:val="24"/>
        </w:rPr>
        <w:t> </w:t>
      </w:r>
      <w:r w:rsidRPr="009C11C5">
        <w:rPr>
          <w:rStyle w:val="StyleBoldUnderline"/>
        </w:rPr>
        <w:t>endorsing it</w:t>
      </w:r>
      <w:r>
        <w:rPr>
          <w:rFonts w:ascii="Arial" w:hAnsi="Arial" w:cs="Arial"/>
          <w:color w:val="000000"/>
          <w:sz w:val="8"/>
          <w:szCs w:val="8"/>
          <w:shd w:val="clear" w:color="auto" w:fill="00FFFF"/>
        </w:rPr>
        <w:t>.</w:t>
      </w:r>
      <w:r>
        <w:rPr>
          <w:rStyle w:val="apple-converted-space"/>
          <w:rFonts w:ascii="Arial" w:hAnsi="Arial" w:cs="Arial"/>
          <w:color w:val="000000"/>
          <w:sz w:val="8"/>
          <w:szCs w:val="8"/>
          <w:shd w:val="clear" w:color="auto" w:fill="00FFFF"/>
        </w:rPr>
        <w:t> </w:t>
      </w:r>
      <w:r w:rsidRPr="00141068">
        <w:rPr>
          <w:rStyle w:val="Emphasis"/>
          <w:highlight w:val="cyan"/>
        </w:rPr>
        <w:t>Before engaging in the policy debate</w:t>
      </w:r>
      <w:r>
        <w:rPr>
          <w:rStyle w:val="apple-converted-space"/>
          <w:rFonts w:ascii="Arial" w:hAnsi="Arial" w:cs="Arial"/>
          <w:color w:val="000000"/>
          <w:sz w:val="24"/>
        </w:rPr>
        <w:t> </w:t>
      </w:r>
      <w:r w:rsidRPr="00141068">
        <w:t>the</w:t>
      </w:r>
      <w:r>
        <w:rPr>
          <w:rStyle w:val="apple-converted-space"/>
          <w:rFonts w:ascii="Arial" w:hAnsi="Arial" w:cs="Arial"/>
          <w:color w:val="000000"/>
          <w:sz w:val="24"/>
        </w:rPr>
        <w:t> </w:t>
      </w:r>
      <w:r w:rsidRPr="00141068">
        <w:rPr>
          <w:rStyle w:val="Emphasis"/>
          <w:highlight w:val="cyan"/>
        </w:rPr>
        <w:t>critics need to reframe the basic terms of reference</w:t>
      </w:r>
      <w:r w:rsidRPr="00141068">
        <w:t>.</w:t>
      </w:r>
      <w:r>
        <w:rPr>
          <w:rStyle w:val="apple-converted-space"/>
          <w:rFonts w:ascii="Arial" w:hAnsi="Arial" w:cs="Arial"/>
          <w:color w:val="000000"/>
          <w:sz w:val="8"/>
          <w:szCs w:val="8"/>
        </w:rPr>
        <w:t> </w:t>
      </w:r>
      <w:r>
        <w:rPr>
          <w:rFonts w:ascii="Arial" w:hAnsi="Arial" w:cs="Arial"/>
          <w:color w:val="000000"/>
          <w:sz w:val="8"/>
          <w:szCs w:val="8"/>
        </w:rPr>
        <w:t>This book, then, reflects and underlines the importance of Antonio Gramsci and Edward Said’s ‘critical intellectuals’.15 The demand, tacit or otherwise, that the</w:t>
      </w:r>
      <w:r>
        <w:rPr>
          <w:rStyle w:val="apple-converted-space"/>
          <w:rFonts w:ascii="Arial" w:hAnsi="Arial" w:cs="Arial"/>
          <w:color w:val="000000"/>
          <w:sz w:val="8"/>
          <w:szCs w:val="8"/>
        </w:rPr>
        <w:t> </w:t>
      </w:r>
      <w:r w:rsidRPr="00141068">
        <w:rPr>
          <w:rStyle w:val="StyleBoldUnderline"/>
          <w:highlight w:val="cyan"/>
        </w:rPr>
        <w:t>policy-maker’s frame of reference be accepted as the only basis for discussion</w:t>
      </w:r>
      <w:r>
        <w:rPr>
          <w:rStyle w:val="apple-converted-space"/>
          <w:rFonts w:ascii="Arial" w:hAnsi="Arial" w:cs="Arial"/>
          <w:color w:val="000000"/>
          <w:sz w:val="24"/>
          <w:shd w:val="clear" w:color="auto" w:fill="00FFFF"/>
        </w:rPr>
        <w:t> </w:t>
      </w:r>
      <w:r w:rsidRPr="00141068">
        <w:t>and analysis</w:t>
      </w:r>
      <w:r>
        <w:rPr>
          <w:rStyle w:val="apple-converted-space"/>
          <w:rFonts w:ascii="Arial" w:hAnsi="Arial" w:cs="Arial"/>
          <w:color w:val="000000"/>
          <w:sz w:val="24"/>
        </w:rPr>
        <w:t> </w:t>
      </w:r>
      <w:r w:rsidRPr="00141068">
        <w:rPr>
          <w:rStyle w:val="StyleBoldUnderline"/>
          <w:highlight w:val="cyan"/>
        </w:rPr>
        <w:t>ignores</w:t>
      </w:r>
      <w:r>
        <w:rPr>
          <w:rStyle w:val="apple-converted-space"/>
          <w:rFonts w:ascii="Arial" w:hAnsi="Arial" w:cs="Arial"/>
          <w:color w:val="000000"/>
          <w:sz w:val="8"/>
          <w:szCs w:val="8"/>
          <w:shd w:val="clear" w:color="auto" w:fill="00FFFF"/>
        </w:rPr>
        <w:t> </w:t>
      </w:r>
      <w:r>
        <w:rPr>
          <w:rFonts w:ascii="Arial" w:hAnsi="Arial" w:cs="Arial"/>
          <w:color w:val="000000"/>
          <w:sz w:val="8"/>
          <w:szCs w:val="8"/>
        </w:rPr>
        <w:t>a three thousand year old</w:t>
      </w:r>
      <w:r>
        <w:rPr>
          <w:rStyle w:val="apple-converted-space"/>
          <w:rFonts w:ascii="Arial" w:hAnsi="Arial" w:cs="Arial"/>
          <w:color w:val="000000"/>
          <w:sz w:val="8"/>
          <w:szCs w:val="8"/>
        </w:rPr>
        <w:t> </w:t>
      </w:r>
      <w:r w:rsidRPr="00141068">
        <w:t>tradition commonly associated with Socrates and purportedly integral to the Western tradition of</w:t>
      </w:r>
      <w:r>
        <w:rPr>
          <w:rStyle w:val="apple-converted-space"/>
          <w:rFonts w:ascii="Arial" w:hAnsi="Arial" w:cs="Arial"/>
          <w:color w:val="000000"/>
          <w:sz w:val="24"/>
        </w:rPr>
        <w:t> </w:t>
      </w:r>
      <w:r w:rsidRPr="00141068">
        <w:rPr>
          <w:rStyle w:val="StyleBoldUnderline"/>
          <w:highlight w:val="cyan"/>
        </w:rPr>
        <w:t>democratic dialogue</w:t>
      </w:r>
      <w:r w:rsidRPr="00141068">
        <w:t>. More immediately, it ignores post-seventeenth century democratic traditions which insist</w:t>
      </w:r>
      <w:r>
        <w:rPr>
          <w:rStyle w:val="apple-converted-space"/>
          <w:rFonts w:ascii="Arial" w:hAnsi="Arial" w:cs="Arial"/>
          <w:color w:val="000000"/>
          <w:sz w:val="8"/>
          <w:szCs w:val="8"/>
        </w:rPr>
        <w:t> </w:t>
      </w:r>
      <w:r>
        <w:rPr>
          <w:rFonts w:ascii="Arial" w:hAnsi="Arial" w:cs="Arial"/>
          <w:color w:val="000000"/>
          <w:sz w:val="8"/>
          <w:szCs w:val="8"/>
        </w:rPr>
        <w:t>that</w:t>
      </w:r>
      <w:r>
        <w:rPr>
          <w:rStyle w:val="apple-converted-space"/>
          <w:rFonts w:ascii="Arial" w:hAnsi="Arial" w:cs="Arial"/>
          <w:color w:val="000000"/>
          <w:sz w:val="8"/>
          <w:szCs w:val="8"/>
        </w:rPr>
        <w:t> </w:t>
      </w:r>
      <w:r w:rsidRPr="00141068">
        <w:t>a good society must have within it some way of critically assessing its knowledge and the decisions based upon that knowledge which impact upon citizens of such a society</w:t>
      </w:r>
      <w:r>
        <w:rPr>
          <w:rFonts w:ascii="Arial" w:hAnsi="Arial" w:cs="Arial"/>
          <w:color w:val="000000"/>
          <w:sz w:val="8"/>
          <w:szCs w:val="8"/>
        </w:rPr>
        <w:t>.</w:t>
      </w:r>
      <w:r>
        <w:rPr>
          <w:rStyle w:val="apple-converted-space"/>
          <w:rFonts w:ascii="Arial" w:hAnsi="Arial" w:cs="Arial"/>
          <w:color w:val="000000"/>
          <w:sz w:val="8"/>
          <w:szCs w:val="8"/>
        </w:rPr>
        <w:t> </w:t>
      </w:r>
      <w:r w:rsidRPr="00141068">
        <w:t>This is a tradition</w:t>
      </w:r>
      <w:r>
        <w:rPr>
          <w:rStyle w:val="apple-converted-space"/>
          <w:rFonts w:ascii="Arial" w:hAnsi="Arial" w:cs="Arial"/>
          <w:color w:val="000000"/>
          <w:sz w:val="8"/>
          <w:szCs w:val="8"/>
        </w:rPr>
        <w:t> </w:t>
      </w:r>
      <w:r>
        <w:rPr>
          <w:rFonts w:ascii="Arial" w:hAnsi="Arial" w:cs="Arial"/>
          <w:color w:val="000000"/>
          <w:sz w:val="8"/>
          <w:szCs w:val="8"/>
        </w:rPr>
        <w:t>with a slightly different connotation in contemporary liberal democracies which, during the Cold War, were proclaimed different and superior to the</w:t>
      </w:r>
      <w:r>
        <w:rPr>
          <w:rStyle w:val="apple-converted-space"/>
          <w:rFonts w:ascii="Arial" w:hAnsi="Arial" w:cs="Arial"/>
          <w:color w:val="000000"/>
          <w:sz w:val="8"/>
          <w:szCs w:val="8"/>
        </w:rPr>
        <w:t> </w:t>
      </w:r>
      <w:r w:rsidRPr="00141068">
        <w:t>totalitarian enemy precisely because there were institutional checks and balances upon power</w:t>
      </w:r>
      <w:r>
        <w:rPr>
          <w:rFonts w:ascii="Arial" w:hAnsi="Arial" w:cs="Arial"/>
          <w:color w:val="000000"/>
          <w:sz w:val="8"/>
          <w:szCs w:val="8"/>
        </w:rPr>
        <w:t>.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w:t>
      </w:r>
      <w:r>
        <w:rPr>
          <w:rStyle w:val="apple-converted-space"/>
          <w:rFonts w:ascii="Arial" w:hAnsi="Arial" w:cs="Arial"/>
          <w:color w:val="000000"/>
          <w:sz w:val="8"/>
          <w:szCs w:val="8"/>
        </w:rPr>
        <w:t> </w:t>
      </w:r>
      <w:r w:rsidRPr="00141068">
        <w:t>for society to become open and liberal, sectors of the population must be independent of the state and free to question its knowledge and power.</w:t>
      </w:r>
      <w:r>
        <w:rPr>
          <w:rStyle w:val="apple-converted-space"/>
          <w:rFonts w:ascii="Arial" w:hAnsi="Arial" w:cs="Arial"/>
          <w:color w:val="000000"/>
          <w:sz w:val="8"/>
          <w:szCs w:val="8"/>
        </w:rPr>
        <w:t> </w:t>
      </w:r>
      <w:r>
        <w:rPr>
          <w:rFonts w:ascii="Arial" w:hAnsi="Arial" w:cs="Arial"/>
          <w:color w:val="000000"/>
          <w:sz w:val="8"/>
          <w:szCs w:val="8"/>
        </w:rPr>
        <w:t>Though we do not expect this position to be accepted by every reader, contributors to this book believe that</w:t>
      </w:r>
      <w:r>
        <w:rPr>
          <w:rStyle w:val="apple-converted-space"/>
          <w:rFonts w:ascii="Arial" w:hAnsi="Arial" w:cs="Arial"/>
          <w:color w:val="000000"/>
          <w:sz w:val="8"/>
          <w:szCs w:val="8"/>
        </w:rPr>
        <w:t> </w:t>
      </w:r>
      <w:r w:rsidRPr="00141068">
        <w:t>critical dialogue is long overdue</w:t>
      </w:r>
      <w:r>
        <w:rPr>
          <w:rStyle w:val="apple-converted-space"/>
          <w:rFonts w:ascii="Arial" w:hAnsi="Arial" w:cs="Arial"/>
          <w:color w:val="000000"/>
          <w:sz w:val="8"/>
          <w:szCs w:val="8"/>
        </w:rPr>
        <w:t> </w:t>
      </w:r>
      <w:r>
        <w:rPr>
          <w:rFonts w:ascii="Arial" w:hAnsi="Arial" w:cs="Arial"/>
          <w:color w:val="000000"/>
          <w:sz w:val="8"/>
          <w:szCs w:val="8"/>
        </w:rPr>
        <w:t>in Australia and needs to be listened to. For all its liberal democratic trappings, Australia’s</w:t>
      </w:r>
      <w:r>
        <w:rPr>
          <w:rStyle w:val="apple-converted-space"/>
          <w:rFonts w:ascii="Arial" w:hAnsi="Arial" w:cs="Arial"/>
          <w:color w:val="000000"/>
          <w:sz w:val="8"/>
          <w:szCs w:val="8"/>
        </w:rPr>
        <w:t> </w:t>
      </w:r>
      <w:r w:rsidRPr="00141068">
        <w:t>security community continues to invoke closed monological narratives on defence and security.</w:t>
      </w:r>
      <w:r>
        <w:rPr>
          <w:rStyle w:val="apple-converted-space"/>
          <w:rFonts w:ascii="Arial" w:hAnsi="Arial" w:cs="Arial"/>
          <w:color w:val="000000"/>
          <w:sz w:val="8"/>
          <w:szCs w:val="8"/>
        </w:rPr>
        <w:t> </w:t>
      </w:r>
      <w:r>
        <w:rPr>
          <w:rFonts w:ascii="Arial" w:hAnsi="Arial" w:cs="Arial"/>
          <w:color w:val="000000"/>
          <w:sz w:val="8"/>
          <w:szCs w:val="8"/>
        </w:rPr>
        <w:t>This book also</w:t>
      </w:r>
      <w:r>
        <w:rPr>
          <w:rStyle w:val="apple-converted-space"/>
          <w:rFonts w:ascii="Arial" w:hAnsi="Arial" w:cs="Arial"/>
          <w:color w:val="000000"/>
          <w:sz w:val="8"/>
          <w:szCs w:val="8"/>
        </w:rPr>
        <w:t> </w:t>
      </w:r>
      <w:r w:rsidRPr="00141068">
        <w:t>questions the distinctions between policy practice and academic theory that inform conventional accounts of</w:t>
      </w:r>
      <w:r>
        <w:rPr>
          <w:rStyle w:val="apple-converted-space"/>
          <w:rFonts w:ascii="Arial" w:hAnsi="Arial" w:cs="Arial"/>
          <w:color w:val="000000"/>
          <w:sz w:val="24"/>
        </w:rPr>
        <w:t> </w:t>
      </w:r>
      <w:r>
        <w:rPr>
          <w:rFonts w:ascii="Arial" w:hAnsi="Arial" w:cs="Arial"/>
          <w:color w:val="000000"/>
          <w:sz w:val="8"/>
          <w:szCs w:val="8"/>
        </w:rPr>
        <w:t>Australian</w:t>
      </w:r>
      <w:r>
        <w:rPr>
          <w:rStyle w:val="apple-converted-space"/>
          <w:rFonts w:ascii="Arial" w:hAnsi="Arial" w:cs="Arial"/>
          <w:color w:val="000000"/>
          <w:sz w:val="8"/>
          <w:szCs w:val="8"/>
        </w:rPr>
        <w:t> </w:t>
      </w:r>
      <w:r w:rsidRPr="00141068">
        <w:t>security</w:t>
      </w:r>
      <w:r>
        <w:rPr>
          <w:rFonts w:ascii="Arial" w:hAnsi="Arial" w:cs="Arial"/>
          <w:color w:val="000000"/>
          <w:sz w:val="8"/>
          <w:szCs w:val="8"/>
        </w:rPr>
        <w:t>. One of its major concerns, particularly in chapters 1 and 2, is to illustrate how</w:t>
      </w:r>
      <w:r>
        <w:rPr>
          <w:rStyle w:val="apple-converted-space"/>
          <w:rFonts w:ascii="Arial" w:hAnsi="Arial" w:cs="Arial"/>
          <w:color w:val="000000"/>
          <w:sz w:val="8"/>
          <w:szCs w:val="8"/>
        </w:rPr>
        <w:t> </w:t>
      </w:r>
      <w:r w:rsidRPr="00141068">
        <w:rPr>
          <w:rStyle w:val="StyleBoldUnderline"/>
          <w:highlight w:val="cyan"/>
        </w:rPr>
        <w:t>theory is integral to the practice of security</w:t>
      </w:r>
      <w:r>
        <w:rPr>
          <w:rStyle w:val="apple-converted-space"/>
          <w:rFonts w:ascii="Arial" w:hAnsi="Arial" w:cs="Arial"/>
          <w:color w:val="000000"/>
          <w:sz w:val="24"/>
          <w:shd w:val="clear" w:color="auto" w:fill="00FFFF"/>
        </w:rPr>
        <w:t> </w:t>
      </w:r>
      <w:r w:rsidRPr="00141068">
        <w:t>analysis</w:t>
      </w:r>
      <w:r>
        <w:rPr>
          <w:rStyle w:val="apple-converted-space"/>
          <w:rFonts w:ascii="Arial" w:hAnsi="Arial" w:cs="Arial"/>
          <w:color w:val="000000"/>
          <w:sz w:val="24"/>
          <w:shd w:val="clear" w:color="auto" w:fill="00FFFF"/>
        </w:rPr>
        <w:t> </w:t>
      </w:r>
      <w:r w:rsidRPr="00141068">
        <w:rPr>
          <w:rStyle w:val="StyleBoldUnderline"/>
          <w:highlight w:val="cyan"/>
        </w:rPr>
        <w:t>and policy</w:t>
      </w:r>
      <w:r>
        <w:rPr>
          <w:rStyle w:val="apple-converted-space"/>
          <w:rFonts w:ascii="Arial" w:hAnsi="Arial" w:cs="Arial"/>
          <w:color w:val="000000"/>
          <w:sz w:val="24"/>
          <w:shd w:val="clear" w:color="auto" w:fill="00FFFF"/>
        </w:rPr>
        <w:t> </w:t>
      </w:r>
      <w:r w:rsidRPr="00141068">
        <w:t>prescription</w:t>
      </w:r>
      <w:r>
        <w:rPr>
          <w:rFonts w:ascii="Arial" w:hAnsi="Arial" w:cs="Arial"/>
          <w:color w:val="000000"/>
          <w:sz w:val="8"/>
          <w:szCs w:val="8"/>
        </w:rPr>
        <w:t>. The book also calls on</w:t>
      </w:r>
      <w:r>
        <w:rPr>
          <w:rStyle w:val="apple-converted-space"/>
          <w:rFonts w:ascii="Arial" w:hAnsi="Arial" w:cs="Arial"/>
          <w:color w:val="000000"/>
          <w:sz w:val="8"/>
          <w:szCs w:val="8"/>
        </w:rPr>
        <w:t> </w:t>
      </w:r>
      <w:r w:rsidRPr="00141068">
        <w:t>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what is involved in theory and practice is not the ability to identify a replacement</w:t>
      </w:r>
      <w:r>
        <w:rPr>
          <w:rStyle w:val="apple-converted-space"/>
          <w:rFonts w:ascii="Arial" w:hAnsi="Arial" w:cs="Arial"/>
          <w:color w:val="000000"/>
          <w:sz w:val="8"/>
          <w:szCs w:val="8"/>
        </w:rPr>
        <w:t> </w:t>
      </w:r>
      <w:r w:rsidRPr="00141068">
        <w:t xml:space="preserve">for failed models, but </w:t>
      </w:r>
      <w:r w:rsidRPr="009C11C5">
        <w:t>a realisation that terms and concepts – state sovereignty, balance of power, security, and so on – are contested and problematic, and that</w:t>
      </w:r>
      <w:r w:rsidRPr="009C11C5">
        <w:rPr>
          <w:rStyle w:val="apple-converted-space"/>
          <w:rFonts w:ascii="Arial" w:hAnsi="Arial" w:cs="Arial"/>
          <w:color w:val="000000"/>
          <w:sz w:val="24"/>
        </w:rPr>
        <w:t> </w:t>
      </w:r>
      <w:r w:rsidRPr="009C11C5">
        <w:rPr>
          <w:rStyle w:val="StyleBoldUnderline"/>
        </w:rPr>
        <w:t>the world is indeterminate, always becoming what is written about it. Critical analysis</w:t>
      </w:r>
      <w:r w:rsidRPr="009C11C5">
        <w:rPr>
          <w:rStyle w:val="apple-converted-space"/>
          <w:rFonts w:ascii="Arial" w:hAnsi="Arial" w:cs="Arial"/>
          <w:color w:val="000000"/>
          <w:sz w:val="24"/>
          <w:shd w:val="clear" w:color="auto" w:fill="00FFFF"/>
        </w:rPr>
        <w:t> </w:t>
      </w:r>
      <w:r w:rsidRPr="009C11C5">
        <w:t>which</w:t>
      </w:r>
      <w:r w:rsidRPr="009C11C5">
        <w:rPr>
          <w:rStyle w:val="apple-converted-space"/>
          <w:rFonts w:ascii="Arial" w:hAnsi="Arial" w:cs="Arial"/>
          <w:color w:val="000000"/>
          <w:sz w:val="24"/>
        </w:rPr>
        <w:t> </w:t>
      </w:r>
      <w:r w:rsidRPr="009C11C5">
        <w:rPr>
          <w:rStyle w:val="StyleBoldUnderline"/>
        </w:rPr>
        <w:t>shows</w:t>
      </w:r>
      <w:r w:rsidRPr="009C11C5">
        <w:rPr>
          <w:rStyle w:val="apple-converted-space"/>
          <w:rFonts w:ascii="Arial" w:hAnsi="Arial" w:cs="Arial"/>
          <w:color w:val="000000"/>
          <w:sz w:val="24"/>
          <w:shd w:val="clear" w:color="auto" w:fill="00FFFF"/>
        </w:rPr>
        <w:t> </w:t>
      </w:r>
      <w:r w:rsidRPr="009C11C5">
        <w:t>how particular kinds of</w:t>
      </w:r>
      <w:r w:rsidRPr="009C11C5">
        <w:rPr>
          <w:rStyle w:val="apple-converted-space"/>
          <w:rFonts w:ascii="Arial" w:hAnsi="Arial" w:cs="Arial"/>
          <w:color w:val="000000"/>
          <w:sz w:val="24"/>
        </w:rPr>
        <w:t> </w:t>
      </w:r>
      <w:r w:rsidRPr="009C11C5">
        <w:rPr>
          <w:rStyle w:val="StyleBoldUnderline"/>
        </w:rPr>
        <w:t>theoretical presumptions</w:t>
      </w:r>
      <w:r w:rsidRPr="009C11C5">
        <w:rPr>
          <w:rStyle w:val="apple-converted-space"/>
          <w:rFonts w:ascii="Arial" w:hAnsi="Arial" w:cs="Arial"/>
          <w:color w:val="000000"/>
          <w:sz w:val="24"/>
          <w:shd w:val="clear" w:color="auto" w:fill="00FFFF"/>
        </w:rPr>
        <w:t> </w:t>
      </w:r>
      <w:r w:rsidRPr="009C11C5">
        <w:t>can</w:t>
      </w:r>
      <w:r w:rsidRPr="009C11C5">
        <w:rPr>
          <w:rStyle w:val="apple-converted-space"/>
          <w:rFonts w:ascii="Arial" w:hAnsi="Arial" w:cs="Arial"/>
          <w:color w:val="000000"/>
          <w:sz w:val="24"/>
        </w:rPr>
        <w:t> </w:t>
      </w:r>
      <w:r w:rsidRPr="009C11C5">
        <w:rPr>
          <w:rStyle w:val="StyleBoldUnderline"/>
        </w:rPr>
        <w:t>effectively exclude</w:t>
      </w:r>
      <w:r w:rsidRPr="009C11C5">
        <w:rPr>
          <w:rStyle w:val="apple-converted-space"/>
          <w:rFonts w:ascii="Arial" w:hAnsi="Arial" w:cs="Arial"/>
          <w:color w:val="000000"/>
          <w:sz w:val="24"/>
          <w:shd w:val="clear" w:color="auto" w:fill="00FFFF"/>
        </w:rPr>
        <w:t> </w:t>
      </w:r>
      <w:r w:rsidRPr="009C11C5">
        <w:t>vital</w:t>
      </w:r>
      <w:r w:rsidRPr="009C11C5">
        <w:rPr>
          <w:rStyle w:val="apple-converted-space"/>
          <w:rFonts w:ascii="Arial" w:hAnsi="Arial" w:cs="Arial"/>
          <w:color w:val="000000"/>
          <w:sz w:val="24"/>
          <w:shd w:val="clear" w:color="auto" w:fill="00FFFF"/>
        </w:rPr>
        <w:t> </w:t>
      </w:r>
      <w:r w:rsidRPr="009C11C5">
        <w:rPr>
          <w:rStyle w:val="StyleBoldUnderline"/>
        </w:rPr>
        <w:t>areas of political life</w:t>
      </w:r>
      <w:r w:rsidRPr="009C11C5">
        <w:rPr>
          <w:rStyle w:val="apple-converted-space"/>
          <w:rFonts w:ascii="Arial" w:hAnsi="Arial" w:cs="Arial"/>
          <w:color w:val="000000"/>
          <w:sz w:val="24"/>
          <w:shd w:val="clear" w:color="auto" w:fill="00FFFF"/>
        </w:rPr>
        <w:t> </w:t>
      </w:r>
      <w:r w:rsidRPr="009C11C5">
        <w:t>from analysis</w:t>
      </w:r>
      <w:r w:rsidRPr="009C11C5">
        <w:rPr>
          <w:rStyle w:val="apple-converted-space"/>
          <w:rFonts w:ascii="Arial" w:hAnsi="Arial" w:cs="Arial"/>
          <w:color w:val="000000"/>
          <w:sz w:val="24"/>
        </w:rPr>
        <w:t> </w:t>
      </w:r>
      <w:r w:rsidRPr="009C11C5">
        <w:rPr>
          <w:rStyle w:val="StyleBoldUnderline"/>
        </w:rPr>
        <w:t>has direct</w:t>
      </w:r>
      <w:r w:rsidRPr="009C11C5">
        <w:rPr>
          <w:rStyle w:val="apple-converted-space"/>
          <w:rFonts w:ascii="Arial" w:hAnsi="Arial" w:cs="Arial"/>
          <w:color w:val="000000"/>
          <w:sz w:val="24"/>
        </w:rPr>
        <w:t> </w:t>
      </w:r>
      <w:r w:rsidRPr="009C11C5">
        <w:t>practical</w:t>
      </w:r>
      <w:r w:rsidRPr="009C11C5">
        <w:rPr>
          <w:rStyle w:val="apple-converted-space"/>
          <w:rFonts w:ascii="Arial" w:hAnsi="Arial" w:cs="Arial"/>
          <w:color w:val="000000"/>
          <w:sz w:val="24"/>
        </w:rPr>
        <w:t> </w:t>
      </w:r>
      <w:r w:rsidRPr="009C11C5">
        <w:rPr>
          <w:rStyle w:val="StyleBoldUnderline"/>
        </w:rPr>
        <w:t>implications for policy-makers,</w:t>
      </w:r>
      <w:r w:rsidRPr="009C11C5">
        <w:rPr>
          <w:rStyle w:val="apple-converted-space"/>
          <w:rFonts w:ascii="Arial" w:hAnsi="Arial" w:cs="Arial"/>
          <w:color w:val="000000"/>
          <w:sz w:val="24"/>
        </w:rPr>
        <w:t> </w:t>
      </w:r>
      <w:r w:rsidRPr="009C11C5">
        <w:t>academics and citizens who face the daunting task of steering</w:t>
      </w:r>
      <w:r w:rsidRPr="009C11C5">
        <w:rPr>
          <w:rStyle w:val="apple-converted-space"/>
          <w:rFonts w:ascii="Arial" w:hAnsi="Arial" w:cs="Arial"/>
          <w:color w:val="000000"/>
          <w:sz w:val="8"/>
          <w:szCs w:val="8"/>
        </w:rPr>
        <w:t> </w:t>
      </w:r>
      <w:r w:rsidRPr="009C11C5">
        <w:rPr>
          <w:rFonts w:ascii="Arial" w:hAnsi="Arial" w:cs="Arial"/>
          <w:color w:val="000000"/>
          <w:sz w:val="8"/>
          <w:szCs w:val="8"/>
        </w:rPr>
        <w:t>Australia</w:t>
      </w:r>
      <w:r w:rsidRPr="009C11C5">
        <w:rPr>
          <w:rStyle w:val="apple-converted-space"/>
          <w:rFonts w:ascii="Arial" w:hAnsi="Arial" w:cs="Arial"/>
          <w:color w:val="000000"/>
          <w:sz w:val="8"/>
          <w:szCs w:val="8"/>
        </w:rPr>
        <w:t> </w:t>
      </w:r>
      <w:r w:rsidRPr="009C11C5">
        <w:t>through some potentially choppy international waters over the next few years.</w:t>
      </w:r>
      <w:r w:rsidRPr="009C11C5">
        <w:rPr>
          <w:rStyle w:val="apple-converted-space"/>
          <w:rFonts w:ascii="Arial" w:hAnsi="Arial" w:cs="Arial"/>
          <w:color w:val="000000"/>
          <w:sz w:val="24"/>
        </w:rPr>
        <w:t> </w:t>
      </w:r>
      <w:r w:rsidRPr="009C11C5">
        <w:rPr>
          <w:rFonts w:ascii="Arial" w:hAnsi="Arial" w:cs="Arial"/>
          <w:color w:val="000000"/>
          <w:sz w:val="8"/>
          <w:szCs w:val="8"/>
        </w:rPr>
        <w:t>There is also much of interest in the chapters for those struggling</w:t>
      </w:r>
      <w:r w:rsidRPr="009C11C5">
        <w:rPr>
          <w:rStyle w:val="apple-converted-space"/>
          <w:rFonts w:ascii="Arial" w:hAnsi="Arial" w:cs="Arial"/>
          <w:color w:val="000000"/>
          <w:sz w:val="8"/>
          <w:szCs w:val="8"/>
        </w:rPr>
        <w:t> </w:t>
      </w:r>
      <w:r w:rsidRPr="009C11C5">
        <w:t>to give meaning to a world where so much that has long been taken for granted now demands imaginative, incisive reappraisal</w:t>
      </w:r>
      <w:r w:rsidRPr="009C11C5">
        <w:rPr>
          <w:rFonts w:ascii="Arial" w:hAnsi="Arial" w:cs="Arial"/>
          <w:color w:val="000000"/>
          <w:sz w:val="8"/>
          <w:szCs w:val="8"/>
        </w:rPr>
        <w:t>. The contributors, too, have struggled</w:t>
      </w:r>
      <w:r w:rsidRPr="009C11C5">
        <w:rPr>
          <w:rStyle w:val="apple-converted-space"/>
          <w:rFonts w:ascii="Arial" w:hAnsi="Arial" w:cs="Arial"/>
          <w:color w:val="000000"/>
          <w:sz w:val="8"/>
          <w:szCs w:val="8"/>
        </w:rPr>
        <w:t> </w:t>
      </w:r>
      <w:r w:rsidRPr="009C11C5">
        <w:t>to find meaning, often despairing at the terrible human costs of international violence</w:t>
      </w:r>
      <w:r w:rsidRPr="009C11C5">
        <w:rPr>
          <w:rFonts w:ascii="Arial" w:hAnsi="Arial" w:cs="Arial"/>
          <w:color w:val="000000"/>
          <w:sz w:val="8"/>
          <w:szCs w:val="8"/>
        </w:rPr>
        <w:t>. This is why readers will find no single, fully formed panacea for the world’s ills in general, or Australia’s</w:t>
      </w:r>
      <w:r w:rsidRPr="009C11C5">
        <w:rPr>
          <w:rStyle w:val="apple-converted-space"/>
          <w:rFonts w:ascii="Arial" w:hAnsi="Arial" w:cs="Arial"/>
          <w:color w:val="000000"/>
          <w:sz w:val="8"/>
          <w:szCs w:val="8"/>
        </w:rPr>
        <w:t> </w:t>
      </w:r>
      <w:r w:rsidRPr="009C11C5">
        <w:t>security in particular</w:t>
      </w:r>
      <w:r w:rsidRPr="009C11C5">
        <w:rPr>
          <w:rFonts w:ascii="Arial" w:hAnsi="Arial" w:cs="Arial"/>
          <w:color w:val="000000"/>
          <w:sz w:val="8"/>
          <w:szCs w:val="8"/>
        </w:rPr>
        <w:t>. There are none. Every chapter, however, in its own way, offers something more than is found in orthodox literature, often by exposing ritualistic</w:t>
      </w:r>
      <w:r w:rsidRPr="009C11C5">
        <w:rPr>
          <w:rStyle w:val="apple-converted-space"/>
          <w:rFonts w:ascii="Arial" w:hAnsi="Arial" w:cs="Arial"/>
          <w:color w:val="000000"/>
          <w:sz w:val="8"/>
          <w:szCs w:val="8"/>
        </w:rPr>
        <w:t> </w:t>
      </w:r>
      <w:r w:rsidRPr="009C11C5">
        <w:rPr>
          <w:rStyle w:val="StyleBoldUnderline"/>
        </w:rPr>
        <w:t>Cold War</w:t>
      </w:r>
      <w:r w:rsidRPr="009C11C5">
        <w:rPr>
          <w:rStyle w:val="apple-converted-space"/>
          <w:rFonts w:ascii="Arial" w:hAnsi="Arial" w:cs="Arial"/>
          <w:color w:val="000000"/>
          <w:sz w:val="24"/>
          <w:shd w:val="clear" w:color="auto" w:fill="00FFFF"/>
        </w:rPr>
        <w:t> </w:t>
      </w:r>
      <w:r w:rsidRPr="009C11C5">
        <w:rPr>
          <w:rFonts w:ascii="Arial" w:hAnsi="Arial" w:cs="Arial"/>
          <w:color w:val="000000"/>
          <w:sz w:val="8"/>
          <w:szCs w:val="8"/>
        </w:rPr>
        <w:t>defence and</w:t>
      </w:r>
      <w:r w:rsidRPr="009C11C5">
        <w:rPr>
          <w:rStyle w:val="apple-converted-space"/>
          <w:rFonts w:ascii="Arial" w:hAnsi="Arial" w:cs="Arial"/>
          <w:color w:val="000000"/>
          <w:sz w:val="8"/>
          <w:szCs w:val="8"/>
        </w:rPr>
        <w:t> </w:t>
      </w:r>
      <w:r w:rsidRPr="009C11C5">
        <w:t>security</w:t>
      </w:r>
      <w:r w:rsidRPr="009C11C5">
        <w:rPr>
          <w:rStyle w:val="apple-converted-space"/>
          <w:rFonts w:ascii="Arial" w:hAnsi="Arial" w:cs="Arial"/>
          <w:color w:val="000000"/>
          <w:sz w:val="24"/>
        </w:rPr>
        <w:t> </w:t>
      </w:r>
      <w:r w:rsidRPr="009C11C5">
        <w:rPr>
          <w:rStyle w:val="StyleBoldUnderline"/>
        </w:rPr>
        <w:t>mind-sets</w:t>
      </w:r>
      <w:r w:rsidRPr="009C11C5">
        <w:rPr>
          <w:rStyle w:val="apple-converted-space"/>
          <w:rFonts w:ascii="Arial" w:hAnsi="Arial" w:cs="Arial"/>
          <w:color w:val="000000"/>
          <w:sz w:val="24"/>
          <w:shd w:val="clear" w:color="auto" w:fill="00FFFF"/>
        </w:rPr>
        <w:t> </w:t>
      </w:r>
      <w:r w:rsidRPr="009C11C5">
        <w:t>that</w:t>
      </w:r>
      <w:r w:rsidRPr="009C11C5">
        <w:rPr>
          <w:rStyle w:val="apple-converted-space"/>
          <w:rFonts w:ascii="Arial" w:hAnsi="Arial" w:cs="Arial"/>
          <w:color w:val="000000"/>
          <w:sz w:val="24"/>
        </w:rPr>
        <w:t> </w:t>
      </w:r>
      <w:r w:rsidRPr="009C11C5">
        <w:rPr>
          <w:rStyle w:val="StyleBoldUnderline"/>
        </w:rPr>
        <w:t>are dressed up as new thinking</w:t>
      </w:r>
      <w:r w:rsidRPr="009C11C5">
        <w:rPr>
          <w:rFonts w:ascii="Arial" w:hAnsi="Arial" w:cs="Arial"/>
          <w:color w:val="000000"/>
          <w:sz w:val="8"/>
          <w:szCs w:val="8"/>
        </w:rPr>
        <w:t>. Chapters 7 and 9, for example, present</w:t>
      </w:r>
      <w:r w:rsidRPr="009C11C5">
        <w:rPr>
          <w:rStyle w:val="apple-converted-space"/>
          <w:rFonts w:ascii="Arial" w:hAnsi="Arial" w:cs="Arial"/>
          <w:color w:val="000000"/>
          <w:sz w:val="8"/>
          <w:szCs w:val="8"/>
        </w:rPr>
        <w:t> </w:t>
      </w:r>
      <w:r w:rsidRPr="009C11C5">
        <w:t>alternative ways of engaging in security and defence practice.</w:t>
      </w:r>
      <w:r w:rsidRPr="009C11C5">
        <w:rPr>
          <w:rStyle w:val="apple-converted-space"/>
          <w:rFonts w:ascii="Arial" w:hAnsi="Arial" w:cs="Arial"/>
          <w:color w:val="000000"/>
          <w:sz w:val="8"/>
          <w:szCs w:val="8"/>
        </w:rPr>
        <w:t> </w:t>
      </w:r>
      <w:r w:rsidRPr="009C11C5">
        <w:rPr>
          <w:rFonts w:ascii="Arial" w:hAnsi="Arial" w:cs="Arial"/>
          <w:color w:val="000000"/>
          <w:sz w:val="8"/>
          <w:szCs w:val="8"/>
        </w:rPr>
        <w:t>Others (chapters 3, 4, 5, 6 and 8)</w:t>
      </w:r>
      <w:r w:rsidRPr="009C11C5">
        <w:rPr>
          <w:rStyle w:val="apple-converted-space"/>
          <w:rFonts w:ascii="Arial" w:hAnsi="Arial" w:cs="Arial"/>
          <w:color w:val="000000"/>
          <w:sz w:val="8"/>
          <w:szCs w:val="8"/>
        </w:rPr>
        <w:t> </w:t>
      </w:r>
      <w:r w:rsidRPr="009C11C5">
        <w:t>seek to alert policy-makers, academics and students to alternative theoretical possibilities which might better serve</w:t>
      </w:r>
      <w:r w:rsidRPr="009C11C5">
        <w:rPr>
          <w:rStyle w:val="apple-converted-space"/>
          <w:rFonts w:ascii="Arial" w:hAnsi="Arial" w:cs="Arial"/>
          <w:color w:val="000000"/>
          <w:sz w:val="8"/>
          <w:szCs w:val="8"/>
        </w:rPr>
        <w:t> </w:t>
      </w:r>
      <w:r w:rsidRPr="009C11C5">
        <w:rPr>
          <w:rFonts w:ascii="Arial" w:hAnsi="Arial" w:cs="Arial"/>
          <w:color w:val="000000"/>
          <w:sz w:val="8"/>
          <w:szCs w:val="8"/>
        </w:rPr>
        <w:t>an Australian</w:t>
      </w:r>
      <w:r w:rsidRPr="009C11C5">
        <w:rPr>
          <w:rStyle w:val="apple-converted-space"/>
          <w:rFonts w:ascii="Arial" w:hAnsi="Arial" w:cs="Arial"/>
          <w:color w:val="000000"/>
          <w:sz w:val="8"/>
          <w:szCs w:val="8"/>
        </w:rPr>
        <w:t> </w:t>
      </w:r>
      <w:r w:rsidRPr="009C11C5">
        <w:t>community pursuing security and prosperity in an uncertain world. All</w:t>
      </w:r>
      <w:r w:rsidRPr="009C11C5">
        <w:rPr>
          <w:rStyle w:val="apple-converted-space"/>
          <w:rFonts w:ascii="Arial" w:hAnsi="Arial" w:cs="Arial"/>
          <w:color w:val="000000"/>
          <w:sz w:val="24"/>
        </w:rPr>
        <w:t> </w:t>
      </w:r>
      <w:r w:rsidRPr="009C11C5">
        <w:rPr>
          <w:rFonts w:ascii="Arial" w:hAnsi="Arial" w:cs="Arial"/>
          <w:color w:val="000000"/>
          <w:sz w:val="8"/>
          <w:szCs w:val="8"/>
        </w:rPr>
        <w:t>chapters</w:t>
      </w:r>
      <w:r w:rsidRPr="009C11C5">
        <w:rPr>
          <w:rStyle w:val="apple-converted-space"/>
          <w:rFonts w:ascii="Arial" w:hAnsi="Arial" w:cs="Arial"/>
          <w:color w:val="000000"/>
          <w:sz w:val="8"/>
          <w:szCs w:val="8"/>
        </w:rPr>
        <w:t> </w:t>
      </w:r>
      <w:r w:rsidRPr="009C11C5">
        <w:t>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w:t>
      </w:r>
      <w:r w:rsidRPr="009C11C5">
        <w:rPr>
          <w:rStyle w:val="apple-converted-space"/>
          <w:rFonts w:ascii="Arial" w:hAnsi="Arial" w:cs="Arial"/>
          <w:color w:val="000000"/>
          <w:sz w:val="8"/>
          <w:szCs w:val="8"/>
        </w:rPr>
        <w:t> </w:t>
      </w:r>
      <w:r w:rsidRPr="009C11C5">
        <w:rPr>
          <w:rFonts w:ascii="Arial" w:hAnsi="Arial" w:cs="Arial"/>
          <w:color w:val="000000"/>
          <w:sz w:val="8"/>
          <w:szCs w:val="8"/>
        </w:rPr>
        <w:t>This is because, as noted earlier,</w:t>
      </w:r>
      <w:r w:rsidRPr="009C11C5">
        <w:rPr>
          <w:rStyle w:val="apple-converted-space"/>
          <w:rFonts w:ascii="Arial" w:hAnsi="Arial" w:cs="Arial"/>
          <w:color w:val="000000"/>
          <w:sz w:val="8"/>
          <w:szCs w:val="8"/>
        </w:rPr>
        <w:t> </w:t>
      </w:r>
      <w:r w:rsidRPr="009C11C5">
        <w:rPr>
          <w:rStyle w:val="StyleBoldUnderline"/>
        </w:rPr>
        <w:t>attention needs to be paid to the</w:t>
      </w:r>
      <w:r w:rsidRPr="009C11C5">
        <w:rPr>
          <w:rStyle w:val="apple-converted-space"/>
          <w:rFonts w:ascii="Arial" w:hAnsi="Arial" w:cs="Arial"/>
          <w:color w:val="000000"/>
          <w:sz w:val="24"/>
          <w:shd w:val="clear" w:color="auto" w:fill="00FFFF"/>
        </w:rPr>
        <w:t> </w:t>
      </w:r>
      <w:r w:rsidRPr="009C11C5">
        <w:t>words and the</w:t>
      </w:r>
      <w:r w:rsidRPr="009C11C5">
        <w:rPr>
          <w:rStyle w:val="apple-converted-space"/>
          <w:rFonts w:ascii="Arial" w:hAnsi="Arial" w:cs="Arial"/>
          <w:color w:val="000000"/>
          <w:sz w:val="24"/>
        </w:rPr>
        <w:t> </w:t>
      </w:r>
      <w:r w:rsidRPr="009C11C5">
        <w:rPr>
          <w:rStyle w:val="StyleBoldUnderline"/>
        </w:rPr>
        <w:t>thought processes of those being criticized</w:t>
      </w:r>
      <w:r w:rsidRPr="009C11C5">
        <w:rPr>
          <w:rFonts w:ascii="Arial" w:hAnsi="Arial" w:cs="Arial"/>
          <w:color w:val="000000"/>
          <w:sz w:val="8"/>
          <w:szCs w:val="8"/>
        </w:rPr>
        <w:t>. A close reading of</w:t>
      </w:r>
      <w:r w:rsidRPr="009C11C5">
        <w:rPr>
          <w:rStyle w:val="apple-converted-space"/>
          <w:rFonts w:ascii="Arial" w:hAnsi="Arial" w:cs="Arial"/>
          <w:color w:val="000000"/>
          <w:sz w:val="8"/>
          <w:szCs w:val="8"/>
          <w:shd w:val="clear" w:color="auto" w:fill="00FFFF"/>
        </w:rPr>
        <w:t> </w:t>
      </w:r>
      <w:r w:rsidRPr="009C11C5">
        <w:rPr>
          <w:rStyle w:val="StyleBoldUnderline"/>
        </w:rPr>
        <w:t>this</w:t>
      </w:r>
      <w:r w:rsidRPr="009C11C5">
        <w:rPr>
          <w:rStyle w:val="apple-converted-space"/>
          <w:rFonts w:ascii="Arial" w:hAnsi="Arial" w:cs="Arial"/>
          <w:color w:val="000000"/>
          <w:sz w:val="24"/>
          <w:shd w:val="clear" w:color="auto" w:fill="00FFFF"/>
        </w:rPr>
        <w:t> </w:t>
      </w:r>
      <w:r w:rsidRPr="009C11C5">
        <w:t>kind</w:t>
      </w:r>
      <w:r w:rsidRPr="009C11C5">
        <w:rPr>
          <w:rStyle w:val="apple-converted-space"/>
          <w:rFonts w:ascii="Arial" w:hAnsi="Arial" w:cs="Arial"/>
          <w:color w:val="000000"/>
          <w:sz w:val="24"/>
        </w:rPr>
        <w:t> </w:t>
      </w:r>
      <w:r w:rsidRPr="009C11C5">
        <w:rPr>
          <w:rStyle w:val="StyleBoldUnderline"/>
        </w:rPr>
        <w:t>draws attention to underlying assumptions,</w:t>
      </w:r>
      <w:r w:rsidRPr="009C11C5">
        <w:rPr>
          <w:rStyle w:val="apple-converted-space"/>
          <w:rFonts w:ascii="Arial" w:hAnsi="Arial" w:cs="Arial"/>
          <w:color w:val="000000"/>
          <w:sz w:val="24"/>
          <w:shd w:val="clear" w:color="auto" w:fill="00FFFF"/>
        </w:rPr>
        <w:t> </w:t>
      </w:r>
      <w:r w:rsidRPr="009C11C5">
        <w:t>showing</w:t>
      </w:r>
      <w:r w:rsidRPr="009C11C5">
        <w:rPr>
          <w:rStyle w:val="apple-converted-space"/>
          <w:rFonts w:ascii="Arial" w:hAnsi="Arial" w:cs="Arial"/>
          <w:color w:val="000000"/>
          <w:sz w:val="24"/>
        </w:rPr>
        <w:t> </w:t>
      </w:r>
      <w:r w:rsidRPr="009C11C5">
        <w:rPr>
          <w:rStyle w:val="StyleBoldUnderline"/>
        </w:rPr>
        <w:t>they need to be</w:t>
      </w:r>
      <w:r w:rsidRPr="009C11C5">
        <w:rPr>
          <w:rStyle w:val="apple-converted-space"/>
          <w:rFonts w:ascii="Arial" w:hAnsi="Arial" w:cs="Arial"/>
          <w:color w:val="000000"/>
          <w:sz w:val="24"/>
          <w:shd w:val="clear" w:color="auto" w:fill="00FFFF"/>
        </w:rPr>
        <w:t> </w:t>
      </w:r>
      <w:r w:rsidRPr="009C11C5">
        <w:t>recognized and</w:t>
      </w:r>
      <w:r w:rsidRPr="009C11C5">
        <w:rPr>
          <w:rStyle w:val="apple-converted-space"/>
          <w:rFonts w:ascii="Arial" w:hAnsi="Arial" w:cs="Arial"/>
          <w:color w:val="000000"/>
          <w:sz w:val="24"/>
        </w:rPr>
        <w:t> </w:t>
      </w:r>
      <w:r w:rsidRPr="009C11C5">
        <w:rPr>
          <w:rStyle w:val="StyleBoldUnderline"/>
        </w:rPr>
        <w:t>questioned. A sense of doubt</w:t>
      </w:r>
      <w:r w:rsidRPr="009C11C5">
        <w:rPr>
          <w:rStyle w:val="apple-converted-space"/>
          <w:rFonts w:ascii="Arial" w:hAnsi="Arial" w:cs="Arial"/>
          <w:color w:val="000000"/>
          <w:sz w:val="24"/>
          <w:shd w:val="clear" w:color="auto" w:fill="00FFFF"/>
        </w:rPr>
        <w:t> </w:t>
      </w:r>
      <w:r w:rsidRPr="009C11C5">
        <w:t>(in place of confident certainty)</w:t>
      </w:r>
      <w:r w:rsidRPr="009C11C5">
        <w:rPr>
          <w:rStyle w:val="apple-converted-space"/>
          <w:rFonts w:ascii="Arial" w:hAnsi="Arial" w:cs="Arial"/>
          <w:color w:val="000000"/>
          <w:sz w:val="24"/>
        </w:rPr>
        <w:t> </w:t>
      </w:r>
      <w:r w:rsidRPr="009C11C5">
        <w:rPr>
          <w:rStyle w:val="StyleBoldUnderline"/>
        </w:rPr>
        <w:t>is a necessary</w:t>
      </w:r>
      <w:r>
        <w:rPr>
          <w:rStyle w:val="apple-converted-space"/>
          <w:rFonts w:ascii="Arial" w:hAnsi="Arial" w:cs="Arial"/>
          <w:color w:val="000000"/>
          <w:sz w:val="24"/>
          <w:shd w:val="clear" w:color="auto" w:fill="00FFFF"/>
        </w:rPr>
        <w:t> </w:t>
      </w:r>
      <w:r w:rsidRPr="00141068">
        <w:rPr>
          <w:rStyle w:val="Emphasis"/>
          <w:highlight w:val="cyan"/>
        </w:rPr>
        <w:t>prelude to a genuine search for alternative policies.</w:t>
      </w:r>
      <w:r>
        <w:rPr>
          <w:rStyle w:val="apple-converted-space"/>
          <w:rFonts w:ascii="Arial" w:hAnsi="Arial" w:cs="Arial"/>
          <w:color w:val="000000"/>
          <w:sz w:val="24"/>
          <w:shd w:val="clear" w:color="auto" w:fill="00FFFF"/>
        </w:rPr>
        <w:t> </w:t>
      </w:r>
      <w:r w:rsidRPr="00141068">
        <w:rPr>
          <w:rStyle w:val="Emphasis"/>
          <w:highlight w:val="cyan"/>
        </w:rPr>
        <w:t>First comes an awareness</w:t>
      </w:r>
      <w:r>
        <w:rPr>
          <w:rStyle w:val="apple-converted-space"/>
          <w:rFonts w:ascii="Arial" w:hAnsi="Arial" w:cs="Arial"/>
          <w:i/>
          <w:iCs/>
          <w:color w:val="000000"/>
          <w:sz w:val="24"/>
          <w:shd w:val="clear" w:color="auto" w:fill="00FFFF"/>
        </w:rPr>
        <w:t> </w:t>
      </w:r>
      <w:r w:rsidRPr="00141068">
        <w:rPr>
          <w:rStyle w:val="Emphasis"/>
        </w:rPr>
        <w:t>of the need for new perspectives,</w:t>
      </w:r>
      <w:r>
        <w:rPr>
          <w:rStyle w:val="apple-converted-space"/>
          <w:rFonts w:ascii="Arial" w:hAnsi="Arial" w:cs="Arial"/>
          <w:i/>
          <w:iCs/>
          <w:color w:val="000000"/>
          <w:sz w:val="24"/>
          <w:shd w:val="clear" w:color="auto" w:fill="00FFFF"/>
        </w:rPr>
        <w:t> </w:t>
      </w:r>
      <w:r w:rsidRPr="00141068">
        <w:rPr>
          <w:rStyle w:val="Emphasis"/>
          <w:highlight w:val="cyan"/>
        </w:rPr>
        <w:t>then specific policies may follow.</w:t>
      </w:r>
      <w:r>
        <w:rPr>
          <w:rStyle w:val="apple-converted-space"/>
          <w:rFonts w:ascii="Arial" w:hAnsi="Arial" w:cs="Arial"/>
          <w:color w:val="000000"/>
          <w:sz w:val="8"/>
          <w:szCs w:val="8"/>
        </w:rPr>
        <w:t> </w:t>
      </w:r>
      <w:r>
        <w:rPr>
          <w:rFonts w:ascii="Arial" w:hAnsi="Arial" w:cs="Arial"/>
          <w:color w:val="000000"/>
          <w:sz w:val="8"/>
          <w:szCs w:val="8"/>
        </w:rPr>
        <w:t>As Jim George argues in the following chapter,</w:t>
      </w:r>
      <w:r>
        <w:rPr>
          <w:rStyle w:val="apple-converted-space"/>
          <w:rFonts w:ascii="Arial" w:hAnsi="Arial" w:cs="Arial"/>
          <w:color w:val="000000"/>
          <w:sz w:val="8"/>
          <w:szCs w:val="8"/>
        </w:rPr>
        <w:t> </w:t>
      </w:r>
      <w:r w:rsidRPr="00141068">
        <w:t>we need to look not so much at contending policies as they are made for us but at challenging ‘the discursive process which gives [favoured interpretations of “reality”] their meaning and which direct</w:t>
      </w:r>
      <w:r>
        <w:rPr>
          <w:rStyle w:val="apple-converted-space"/>
          <w:rFonts w:ascii="Arial" w:hAnsi="Arial" w:cs="Arial"/>
          <w:color w:val="000000"/>
          <w:sz w:val="8"/>
          <w:szCs w:val="8"/>
        </w:rPr>
        <w:t> </w:t>
      </w:r>
      <w:r>
        <w:rPr>
          <w:rFonts w:ascii="Arial" w:hAnsi="Arial" w:cs="Arial"/>
          <w:color w:val="000000"/>
          <w:sz w:val="8"/>
          <w:szCs w:val="8"/>
        </w:rPr>
        <w:t>[Australia’s</w:t>
      </w:r>
      <w:r w:rsidRPr="00141068">
        <w:t>] policy/analytical/military responses’. This process is not restricted to the small, official defence and security establishment huddled around</w:t>
      </w:r>
      <w:r>
        <w:rPr>
          <w:rStyle w:val="apple-converted-space"/>
          <w:rFonts w:ascii="Arial" w:hAnsi="Arial" w:cs="Arial"/>
          <w:color w:val="000000"/>
          <w:sz w:val="8"/>
          <w:szCs w:val="8"/>
        </w:rPr>
        <w:t> </w:t>
      </w:r>
      <w:r>
        <w:rPr>
          <w:rFonts w:ascii="Arial" w:hAnsi="Arial" w:cs="Arial"/>
          <w:color w:val="000000"/>
          <w:sz w:val="8"/>
          <w:szCs w:val="8"/>
        </w:rPr>
        <w:t>the US-Australian War Memorial in Canberra. It also encompasses much of Australia’s academic defence and security community located primarily though not exclusively within the Australian National University and the University College of the University of New South Wales.</w:t>
      </w:r>
      <w:r>
        <w:rPr>
          <w:rStyle w:val="apple-converted-space"/>
          <w:rFonts w:ascii="Arial" w:hAnsi="Arial" w:cs="Arial"/>
          <w:color w:val="000000"/>
          <w:sz w:val="8"/>
          <w:szCs w:val="8"/>
        </w:rPr>
        <w:t> </w:t>
      </w:r>
      <w:r w:rsidRPr="00141068">
        <w:t>These discursive processes</w:t>
      </w:r>
      <w:r>
        <w:rPr>
          <w:rStyle w:val="apple-converted-space"/>
          <w:rFonts w:ascii="Arial" w:hAnsi="Arial" w:cs="Arial"/>
          <w:color w:val="000000"/>
          <w:sz w:val="8"/>
          <w:szCs w:val="8"/>
        </w:rPr>
        <w:t> </w:t>
      </w:r>
      <w:r>
        <w:rPr>
          <w:rFonts w:ascii="Arial" w:hAnsi="Arial" w:cs="Arial"/>
          <w:color w:val="000000"/>
          <w:sz w:val="8"/>
          <w:szCs w:val="8"/>
        </w:rPr>
        <w:t>are examined in detail in subsequent chapters as authors</w:t>
      </w:r>
      <w:r>
        <w:rPr>
          <w:rStyle w:val="apple-converted-space"/>
          <w:rFonts w:ascii="Arial" w:hAnsi="Arial" w:cs="Arial"/>
          <w:color w:val="000000"/>
          <w:sz w:val="8"/>
          <w:szCs w:val="8"/>
        </w:rPr>
        <w:t> </w:t>
      </w:r>
      <w:r w:rsidRPr="00141068">
        <w:t>attempt to make sense of a politics of exclusion and closure which exercises disciplinary power</w:t>
      </w:r>
      <w:r>
        <w:rPr>
          <w:rStyle w:val="apple-converted-space"/>
          <w:rFonts w:ascii="Arial" w:hAnsi="Arial" w:cs="Arial"/>
          <w:color w:val="000000"/>
          <w:sz w:val="8"/>
          <w:szCs w:val="8"/>
        </w:rPr>
        <w:t> </w:t>
      </w:r>
      <w:r>
        <w:rPr>
          <w:rFonts w:ascii="Arial" w:hAnsi="Arial" w:cs="Arial"/>
          <w:color w:val="000000"/>
          <w:sz w:val="8"/>
          <w:szCs w:val="8"/>
        </w:rPr>
        <w:t>over Australia’s security community.</w:t>
      </w:r>
      <w:r>
        <w:rPr>
          <w:rStyle w:val="apple-converted-space"/>
          <w:rFonts w:ascii="Arial" w:hAnsi="Arial" w:cs="Arial"/>
          <w:color w:val="000000"/>
          <w:sz w:val="8"/>
          <w:szCs w:val="8"/>
        </w:rPr>
        <w:t> </w:t>
      </w:r>
      <w:r w:rsidRPr="00141068">
        <w:t>They also question the discourse of ‘regional security’, ‘security cooperation’, ‘peacekeeping’ and ‘alliance politics’</w:t>
      </w:r>
      <w:r>
        <w:rPr>
          <w:rStyle w:val="apple-converted-space"/>
          <w:rFonts w:ascii="Arial" w:hAnsi="Arial" w:cs="Arial"/>
          <w:color w:val="000000"/>
          <w:sz w:val="8"/>
          <w:szCs w:val="8"/>
        </w:rPr>
        <w:t> </w:t>
      </w:r>
      <w:r>
        <w:rPr>
          <w:rFonts w:ascii="Arial" w:hAnsi="Arial" w:cs="Arial"/>
          <w:color w:val="000000"/>
          <w:sz w:val="8"/>
          <w:szCs w:val="8"/>
        </w:rPr>
        <w:t>that are central to Australia’s official and academic security agenda in the 1990s.</w:t>
      </w:r>
      <w:r>
        <w:rPr>
          <w:rStyle w:val="apple-converted-space"/>
          <w:rFonts w:ascii="Arial" w:hAnsi="Arial" w:cs="Arial"/>
          <w:color w:val="000000"/>
          <w:sz w:val="8"/>
          <w:szCs w:val="8"/>
        </w:rPr>
        <w:t> </w:t>
      </w:r>
      <w:r w:rsidRPr="00141068">
        <w:t>This is seen as an important task especially when, as is revealed,</w:t>
      </w:r>
      <w:r>
        <w:rPr>
          <w:rStyle w:val="apple-converted-space"/>
          <w:rFonts w:ascii="Arial" w:hAnsi="Arial" w:cs="Arial"/>
          <w:color w:val="000000"/>
          <w:sz w:val="24"/>
        </w:rPr>
        <w:t> </w:t>
      </w:r>
      <w:r w:rsidRPr="00141068">
        <w:rPr>
          <w:rStyle w:val="StyleBoldUnderline"/>
          <w:highlight w:val="cyan"/>
        </w:rPr>
        <w:t>the discipline</w:t>
      </w:r>
      <w:r w:rsidRPr="00141068">
        <w:t>s</w:t>
      </w:r>
      <w:r>
        <w:rPr>
          <w:rStyle w:val="apple-converted-space"/>
          <w:rFonts w:ascii="Arial" w:hAnsi="Arial" w:cs="Arial"/>
          <w:color w:val="000000"/>
          <w:sz w:val="24"/>
        </w:rPr>
        <w:t> </w:t>
      </w:r>
      <w:r w:rsidRPr="00141068">
        <w:rPr>
          <w:rStyle w:val="StyleBoldUnderline"/>
          <w:highlight w:val="cyan"/>
        </w:rPr>
        <w:t>of I</w:t>
      </w:r>
      <w:r w:rsidRPr="00141068">
        <w:t>nternational</w:t>
      </w:r>
      <w:r>
        <w:rPr>
          <w:rStyle w:val="apple-converted-space"/>
          <w:rFonts w:ascii="Arial" w:hAnsi="Arial" w:cs="Arial"/>
          <w:color w:val="000000"/>
          <w:sz w:val="24"/>
        </w:rPr>
        <w:t> </w:t>
      </w:r>
      <w:r w:rsidRPr="00141068">
        <w:rPr>
          <w:rStyle w:val="StyleBoldUnderline"/>
          <w:highlight w:val="cyan"/>
        </w:rPr>
        <w:t>R</w:t>
      </w:r>
      <w:r w:rsidRPr="00141068">
        <w:t>elations and Strategic Studies are</w:t>
      </w:r>
      <w:r>
        <w:rPr>
          <w:rStyle w:val="apple-converted-space"/>
          <w:rFonts w:ascii="Arial" w:hAnsi="Arial" w:cs="Arial"/>
          <w:color w:val="000000"/>
          <w:sz w:val="24"/>
        </w:rPr>
        <w:t> </w:t>
      </w:r>
      <w:r w:rsidRPr="00141068">
        <w:rPr>
          <w:rStyle w:val="StyleBoldUnderline"/>
          <w:highlight w:val="cyan"/>
        </w:rPr>
        <w:t>under challenge</w:t>
      </w:r>
      <w:r>
        <w:rPr>
          <w:rStyle w:val="apple-converted-space"/>
          <w:rFonts w:ascii="Arial" w:hAnsi="Arial" w:cs="Arial"/>
          <w:color w:val="000000"/>
          <w:sz w:val="24"/>
        </w:rPr>
        <w:t> </w:t>
      </w:r>
      <w:r w:rsidRPr="00141068">
        <w:t>from critical and theoretical debates ranging across the social sciences and humanities</w:t>
      </w:r>
      <w:r w:rsidRPr="004E75B4">
        <w:t>;</w:t>
      </w:r>
      <w:r w:rsidRPr="004E75B4">
        <w:rPr>
          <w:rStyle w:val="apple-converted-space"/>
          <w:rFonts w:ascii="Arial" w:hAnsi="Arial" w:cs="Arial"/>
          <w:color w:val="000000"/>
          <w:sz w:val="24"/>
        </w:rPr>
        <w:t> </w:t>
      </w:r>
      <w:r w:rsidRPr="004E75B4">
        <w:rPr>
          <w:rStyle w:val="StyleBoldUnderline"/>
        </w:rPr>
        <w:t>debates that are nowhere to be found</w:t>
      </w:r>
      <w:r w:rsidRPr="004E75B4">
        <w:rPr>
          <w:rStyle w:val="apple-converted-space"/>
          <w:rFonts w:ascii="Arial" w:hAnsi="Arial" w:cs="Arial"/>
          <w:color w:val="000000"/>
          <w:sz w:val="8"/>
          <w:szCs w:val="8"/>
        </w:rPr>
        <w:t> </w:t>
      </w:r>
      <w:r w:rsidRPr="004E75B4">
        <w:rPr>
          <w:rFonts w:ascii="Arial" w:hAnsi="Arial" w:cs="Arial"/>
          <w:color w:val="000000"/>
          <w:sz w:val="8"/>
          <w:szCs w:val="8"/>
        </w:rPr>
        <w:t>in Australian defence and security studies. The chapters graphically illustrate how Australia’s</w:t>
      </w:r>
      <w:r w:rsidRPr="004E75B4">
        <w:rPr>
          <w:rStyle w:val="apple-converted-space"/>
          <w:rFonts w:ascii="Arial" w:hAnsi="Arial" w:cs="Arial"/>
          <w:color w:val="000000"/>
          <w:sz w:val="8"/>
          <w:szCs w:val="8"/>
        </w:rPr>
        <w:t> </w:t>
      </w:r>
      <w:r w:rsidRPr="004E75B4">
        <w:rPr>
          <w:rStyle w:val="StyleBoldUnderline"/>
        </w:rPr>
        <w:t>public policies</w:t>
      </w:r>
      <w:r w:rsidRPr="004E75B4">
        <w:rPr>
          <w:rStyle w:val="apple-converted-space"/>
          <w:rFonts w:ascii="Arial" w:hAnsi="Arial" w:cs="Arial"/>
          <w:color w:val="000000"/>
          <w:sz w:val="24"/>
          <w:shd w:val="clear" w:color="auto" w:fill="00FFFF"/>
        </w:rPr>
        <w:t> </w:t>
      </w:r>
      <w:r w:rsidRPr="004E75B4">
        <w:t>on defence and</w:t>
      </w:r>
      <w:r w:rsidRPr="00141068">
        <w:t xml:space="preserve"> security</w:t>
      </w:r>
      <w:r>
        <w:rPr>
          <w:rStyle w:val="apple-converted-space"/>
          <w:rFonts w:ascii="Arial" w:hAnsi="Arial" w:cs="Arial"/>
          <w:color w:val="000000"/>
          <w:sz w:val="24"/>
        </w:rPr>
        <w:t> </w:t>
      </w:r>
      <w:r w:rsidRPr="00141068">
        <w:rPr>
          <w:rStyle w:val="StyleBoldUnderline"/>
          <w:highlight w:val="cyan"/>
        </w:rPr>
        <w:t>are informed, underpinned and legitimised by a narrowly-based intellectual enterprise which draws strength from</w:t>
      </w:r>
      <w:r>
        <w:rPr>
          <w:rStyle w:val="apple-converted-space"/>
          <w:rFonts w:ascii="Arial" w:hAnsi="Arial" w:cs="Arial"/>
          <w:color w:val="000000"/>
          <w:sz w:val="24"/>
          <w:shd w:val="clear" w:color="auto" w:fill="00FFFF"/>
        </w:rPr>
        <w:t> </w:t>
      </w:r>
      <w:r w:rsidRPr="00141068">
        <w:t>contested concepts of</w:t>
      </w:r>
      <w:r>
        <w:rPr>
          <w:rStyle w:val="apple-converted-space"/>
          <w:rFonts w:ascii="Arial" w:hAnsi="Arial" w:cs="Arial"/>
          <w:color w:val="000000"/>
          <w:sz w:val="24"/>
        </w:rPr>
        <w:t> </w:t>
      </w:r>
      <w:r w:rsidRPr="00141068">
        <w:rPr>
          <w:rStyle w:val="StyleBoldUnderline"/>
          <w:highlight w:val="cyan"/>
        </w:rPr>
        <w:t>realism and liberalism, which</w:t>
      </w:r>
      <w:r>
        <w:rPr>
          <w:rStyle w:val="apple-converted-space"/>
          <w:rFonts w:ascii="Arial" w:hAnsi="Arial" w:cs="Arial"/>
          <w:color w:val="000000"/>
          <w:sz w:val="24"/>
          <w:shd w:val="clear" w:color="auto" w:fill="00FFFF"/>
        </w:rPr>
        <w:t> </w:t>
      </w:r>
      <w:r w:rsidRPr="00141068">
        <w:t>in turn</w:t>
      </w:r>
      <w:r>
        <w:rPr>
          <w:rStyle w:val="apple-converted-space"/>
          <w:rFonts w:ascii="Arial" w:hAnsi="Arial" w:cs="Arial"/>
          <w:color w:val="000000"/>
          <w:sz w:val="24"/>
        </w:rPr>
        <w:t> </w:t>
      </w:r>
      <w:r w:rsidRPr="00141068">
        <w:rPr>
          <w:rStyle w:val="StyleBoldUnderline"/>
          <w:highlight w:val="cyan"/>
        </w:rPr>
        <w:t>seek legitimacy through policy-making processes</w:t>
      </w:r>
      <w:r w:rsidRPr="00141068">
        <w:t>.</w:t>
      </w:r>
      <w:r>
        <w:rPr>
          <w:rFonts w:ascii="Arial" w:hAnsi="Arial" w:cs="Arial"/>
          <w:color w:val="000000"/>
          <w:sz w:val="8"/>
          <w:szCs w:val="8"/>
        </w:rPr>
        <w:t>Contributors ask whether Australia’s</w:t>
      </w:r>
      <w:r>
        <w:rPr>
          <w:rStyle w:val="apple-converted-space"/>
          <w:rFonts w:ascii="Arial" w:hAnsi="Arial" w:cs="Arial"/>
          <w:color w:val="000000"/>
          <w:sz w:val="8"/>
          <w:szCs w:val="8"/>
        </w:rPr>
        <w:t> </w:t>
      </w:r>
      <w:r>
        <w:noBreakHyphen/>
      </w:r>
    </w:p>
    <w:p w14:paraId="1561EB54" w14:textId="77777777" w:rsidR="009C11C5" w:rsidRDefault="009C11C5" w:rsidP="009C11C5">
      <w:pPr>
        <w:pStyle w:val="Heading4"/>
      </w:pPr>
      <w:r>
        <w:t>Education  – analyzing the reasons why we make decisions is key – serial policy failure demands the intervention of critique  </w:t>
      </w:r>
    </w:p>
    <w:p w14:paraId="688DAD69" w14:textId="77777777" w:rsidR="009C11C5" w:rsidRDefault="009C11C5" w:rsidP="009C11C5">
      <w:r w:rsidRPr="00141068">
        <w:rPr>
          <w:rStyle w:val="StyleStyleBold12pt"/>
        </w:rPr>
        <w:t>Dillon and Reid 2K</w:t>
      </w:r>
      <w:r w:rsidRPr="00141068">
        <w:t> [Global Governance, Liberal Peace, and Complex Emergency, By: Michael Dillon, Julian Reid, Alternatives: Global, Local, Political, 03043754, Jan-Mar 2000, Vol. 25, Issue 1]</w:t>
      </w:r>
    </w:p>
    <w:p w14:paraId="1E428251" w14:textId="77777777" w:rsidR="009C11C5" w:rsidRPr="00141068" w:rsidRDefault="009C11C5" w:rsidP="009C11C5">
      <w:r w:rsidRPr="00141068">
        <w:t>More specifically, where there is a policy problematic there is expertise, and where there is expertise there, too, a policy problematic will emerge. Such problematics are detailed and elaborated in terms of discrete forms of knowledge as well as interlocking policy domains.</w:t>
      </w:r>
      <w:r>
        <w:rPr>
          <w:rStyle w:val="apple-converted-space"/>
          <w:rFonts w:ascii="Arial" w:hAnsi="Arial" w:cs="Arial"/>
          <w:color w:val="000000"/>
          <w:sz w:val="16"/>
          <w:szCs w:val="16"/>
        </w:rPr>
        <w:t> </w:t>
      </w:r>
      <w:r w:rsidRPr="00141068">
        <w:t>Policy domains reify</w:t>
      </w:r>
      <w:r>
        <w:rPr>
          <w:rStyle w:val="apple-converted-space"/>
          <w:rFonts w:ascii="Arial" w:hAnsi="Arial" w:cs="Arial"/>
          <w:color w:val="000000"/>
          <w:sz w:val="24"/>
        </w:rPr>
        <w:t> </w:t>
      </w:r>
      <w:r w:rsidRPr="00141068">
        <w:t>the</w:t>
      </w:r>
      <w:r>
        <w:rPr>
          <w:rStyle w:val="apple-converted-space"/>
          <w:rFonts w:ascii="Arial" w:hAnsi="Arial" w:cs="Arial"/>
          <w:color w:val="000000"/>
          <w:sz w:val="16"/>
          <w:szCs w:val="16"/>
        </w:rPr>
        <w:t> </w:t>
      </w:r>
      <w:r w:rsidRPr="00141068">
        <w:t>problematization</w:t>
      </w:r>
      <w:r>
        <w:rPr>
          <w:rStyle w:val="apple-converted-space"/>
          <w:rFonts w:ascii="Arial" w:hAnsi="Arial" w:cs="Arial"/>
          <w:color w:val="000000"/>
          <w:sz w:val="16"/>
          <w:szCs w:val="16"/>
        </w:rPr>
        <w:t> </w:t>
      </w:r>
      <w:r w:rsidRPr="00141068">
        <w:t>of life in certain ways</w:t>
      </w:r>
      <w:r>
        <w:rPr>
          <w:rStyle w:val="apple-converted-space"/>
          <w:rFonts w:ascii="Arial" w:hAnsi="Arial" w:cs="Arial"/>
          <w:color w:val="000000"/>
          <w:sz w:val="16"/>
          <w:szCs w:val="16"/>
        </w:rPr>
        <w:t> </w:t>
      </w:r>
      <w:r w:rsidRPr="00141068">
        <w:t>by turning</w:t>
      </w:r>
      <w:r>
        <w:rPr>
          <w:rStyle w:val="apple-converted-space"/>
          <w:rFonts w:ascii="Arial" w:hAnsi="Arial" w:cs="Arial"/>
          <w:color w:val="000000"/>
          <w:sz w:val="16"/>
          <w:szCs w:val="16"/>
        </w:rPr>
        <w:t> </w:t>
      </w:r>
      <w:r w:rsidRPr="00141068">
        <w:t>these epistemically and politically</w:t>
      </w:r>
      <w:r>
        <w:rPr>
          <w:rStyle w:val="apple-converted-space"/>
          <w:rFonts w:ascii="Arial" w:hAnsi="Arial" w:cs="Arial"/>
          <w:color w:val="000000"/>
          <w:sz w:val="16"/>
          <w:szCs w:val="16"/>
        </w:rPr>
        <w:t> </w:t>
      </w:r>
      <w:r w:rsidRPr="00141068">
        <w:t>contestable orderings of life into "problems" that require</w:t>
      </w:r>
      <w:r>
        <w:rPr>
          <w:rStyle w:val="apple-converted-space"/>
          <w:rFonts w:ascii="Arial" w:hAnsi="Arial" w:cs="Arial"/>
          <w:color w:val="000000"/>
          <w:sz w:val="16"/>
          <w:szCs w:val="16"/>
        </w:rPr>
        <w:t> </w:t>
      </w:r>
      <w:r w:rsidRPr="00141068">
        <w:t>the</w:t>
      </w:r>
      <w:r>
        <w:rPr>
          <w:rStyle w:val="apple-converted-space"/>
          <w:rFonts w:ascii="Arial" w:hAnsi="Arial" w:cs="Arial"/>
          <w:color w:val="000000"/>
          <w:sz w:val="16"/>
          <w:szCs w:val="16"/>
        </w:rPr>
        <w:t> </w:t>
      </w:r>
      <w:r w:rsidRPr="00141068">
        <w:t>continuous attention of policy science and the continuous resolutions of policymakers.</w:t>
      </w:r>
      <w:r>
        <w:rPr>
          <w:rStyle w:val="apple-converted-space"/>
          <w:rFonts w:ascii="Arial" w:hAnsi="Arial" w:cs="Arial"/>
          <w:color w:val="000000"/>
          <w:sz w:val="16"/>
          <w:szCs w:val="16"/>
        </w:rPr>
        <w:t> </w:t>
      </w:r>
      <w:r w:rsidRPr="00141068">
        <w:t>Policy "actors" develop and compete on the basis of</w:t>
      </w:r>
      <w:r>
        <w:rPr>
          <w:rStyle w:val="apple-converted-space"/>
          <w:rFonts w:ascii="Arial" w:hAnsi="Arial" w:cs="Arial"/>
          <w:color w:val="000000"/>
          <w:sz w:val="16"/>
          <w:szCs w:val="16"/>
        </w:rPr>
        <w:t> </w:t>
      </w:r>
      <w:r w:rsidRPr="00141068">
        <w:t>the</w:t>
      </w:r>
      <w:r>
        <w:rPr>
          <w:rStyle w:val="apple-converted-space"/>
          <w:rFonts w:ascii="Arial" w:hAnsi="Arial" w:cs="Arial"/>
          <w:color w:val="000000"/>
          <w:sz w:val="16"/>
          <w:szCs w:val="16"/>
        </w:rPr>
        <w:t> </w:t>
      </w:r>
      <w:r w:rsidRPr="00141068">
        <w:t>expertise</w:t>
      </w:r>
      <w:r>
        <w:rPr>
          <w:rStyle w:val="apple-converted-space"/>
          <w:rFonts w:ascii="Arial" w:hAnsi="Arial" w:cs="Arial"/>
          <w:color w:val="000000"/>
          <w:sz w:val="16"/>
          <w:szCs w:val="16"/>
        </w:rPr>
        <w:t> </w:t>
      </w:r>
      <w:r w:rsidRPr="00141068">
        <w:t>that grows up around such problems or clusters of problems and their client populations. Here, too, we may also discover what might be called "epistemic entrepreneurs." Albeit</w:t>
      </w:r>
      <w:r>
        <w:rPr>
          <w:rStyle w:val="apple-converted-space"/>
          <w:rFonts w:ascii="Arial" w:hAnsi="Arial" w:cs="Arial"/>
          <w:color w:val="000000"/>
          <w:sz w:val="16"/>
          <w:szCs w:val="16"/>
        </w:rPr>
        <w:t> </w:t>
      </w:r>
      <w:r w:rsidRPr="00141068">
        <w:t>the market for discourse is prescribed and policed</w:t>
      </w:r>
      <w:r>
        <w:rPr>
          <w:rStyle w:val="apple-converted-space"/>
          <w:rFonts w:ascii="Arial" w:hAnsi="Arial" w:cs="Arial"/>
          <w:color w:val="000000"/>
          <w:sz w:val="16"/>
          <w:szCs w:val="16"/>
        </w:rPr>
        <w:t> </w:t>
      </w:r>
      <w:r w:rsidRPr="00141068">
        <w:t>in ways that Foucault indicated, bidding to formulate novel problematizations they seek to "sell" these, or otherwise have them officially adopted. In principle, there is no limit to the ways in which the management of population may be problematized. All aspects of human conduct, any encounter with life, is problematizable.</w:t>
      </w:r>
      <w:r>
        <w:rPr>
          <w:rStyle w:val="apple-converted-space"/>
          <w:rFonts w:ascii="Arial" w:hAnsi="Arial" w:cs="Arial"/>
          <w:color w:val="000000"/>
          <w:sz w:val="16"/>
          <w:szCs w:val="16"/>
        </w:rPr>
        <w:t> </w:t>
      </w:r>
      <w:r w:rsidRPr="00141068">
        <w:t>Any problematization is capable of becoming a policy problem. Governmentality thereby creates a market for policy, for science</w:t>
      </w:r>
      <w:r>
        <w:rPr>
          <w:rStyle w:val="apple-converted-space"/>
          <w:rFonts w:ascii="Arial" w:hAnsi="Arial" w:cs="Arial"/>
          <w:color w:val="000000"/>
          <w:sz w:val="16"/>
          <w:szCs w:val="16"/>
        </w:rPr>
        <w:t> </w:t>
      </w:r>
      <w:r w:rsidRPr="00141068">
        <w:t>and for policy science,</w:t>
      </w:r>
      <w:r>
        <w:rPr>
          <w:rStyle w:val="apple-converted-space"/>
          <w:rFonts w:ascii="Arial" w:hAnsi="Arial" w:cs="Arial"/>
          <w:color w:val="000000"/>
          <w:sz w:val="16"/>
          <w:szCs w:val="16"/>
        </w:rPr>
        <w:t> </w:t>
      </w:r>
      <w:r w:rsidRPr="00141068">
        <w:t>in which problematizations go looking for policy sponsors</w:t>
      </w:r>
      <w:r>
        <w:rPr>
          <w:rStyle w:val="apple-converted-space"/>
          <w:rFonts w:ascii="Arial" w:hAnsi="Arial" w:cs="Arial"/>
          <w:color w:val="000000"/>
          <w:sz w:val="24"/>
        </w:rPr>
        <w:t> </w:t>
      </w:r>
      <w:r w:rsidRPr="00141068">
        <w:t>while policy sponsors fiercely compete on behalf of their favored problematizations.</w:t>
      </w:r>
      <w:r>
        <w:rPr>
          <w:rStyle w:val="apple-converted-space"/>
          <w:rFonts w:ascii="Arial" w:hAnsi="Arial" w:cs="Arial"/>
          <w:color w:val="000000"/>
          <w:sz w:val="16"/>
          <w:szCs w:val="16"/>
        </w:rPr>
        <w:t> </w:t>
      </w:r>
      <w:r w:rsidRPr="00141068">
        <w:rPr>
          <w:rStyle w:val="StyleBoldUnderline"/>
          <w:highlight w:val="yellow"/>
        </w:rPr>
        <w:t>Reproblematization</w:t>
      </w:r>
      <w:r>
        <w:rPr>
          <w:rStyle w:val="apple-converted-space"/>
          <w:rFonts w:ascii="Arial" w:hAnsi="Arial" w:cs="Arial"/>
          <w:color w:val="000000"/>
          <w:sz w:val="16"/>
          <w:szCs w:val="16"/>
        </w:rPr>
        <w:t> </w:t>
      </w:r>
      <w:r w:rsidRPr="00141068">
        <w:t>of problems</w:t>
      </w:r>
      <w:r>
        <w:rPr>
          <w:rStyle w:val="apple-converted-space"/>
          <w:rFonts w:ascii="Arial" w:hAnsi="Arial" w:cs="Arial"/>
          <w:color w:val="000000"/>
          <w:sz w:val="16"/>
          <w:szCs w:val="16"/>
        </w:rPr>
        <w:t> </w:t>
      </w:r>
      <w:r w:rsidRPr="00141068">
        <w:rPr>
          <w:rStyle w:val="StyleBoldUnderline"/>
          <w:highlight w:val="yellow"/>
        </w:rPr>
        <w:t>is constrained by the</w:t>
      </w:r>
      <w:r>
        <w:rPr>
          <w:rStyle w:val="apple-converted-space"/>
          <w:rFonts w:ascii="Arial" w:hAnsi="Arial" w:cs="Arial"/>
          <w:color w:val="000000"/>
          <w:sz w:val="24"/>
        </w:rPr>
        <w:t> </w:t>
      </w:r>
      <w:r w:rsidRPr="00141068">
        <w:t>institutional and</w:t>
      </w:r>
      <w:r>
        <w:rPr>
          <w:rStyle w:val="apple-converted-space"/>
          <w:rFonts w:ascii="Arial" w:hAnsi="Arial" w:cs="Arial"/>
          <w:color w:val="000000"/>
          <w:sz w:val="24"/>
        </w:rPr>
        <w:t> </w:t>
      </w:r>
      <w:r w:rsidRPr="00141068">
        <w:rPr>
          <w:rStyle w:val="StyleBoldUnderline"/>
          <w:highlight w:val="yellow"/>
        </w:rPr>
        <w:t>ideological investments surrounding accepted "problems," and by the sheer difficulty of challenging the inescapable</w:t>
      </w:r>
      <w:r>
        <w:rPr>
          <w:rStyle w:val="apple-converted-space"/>
          <w:rFonts w:ascii="Arial" w:hAnsi="Arial" w:cs="Arial"/>
          <w:color w:val="000000"/>
          <w:sz w:val="24"/>
        </w:rPr>
        <w:t> </w:t>
      </w:r>
      <w:r w:rsidRPr="00141068">
        <w:t>ontological and</w:t>
      </w:r>
      <w:r>
        <w:rPr>
          <w:rStyle w:val="apple-converted-space"/>
          <w:rFonts w:ascii="Arial" w:hAnsi="Arial" w:cs="Arial"/>
          <w:color w:val="000000"/>
          <w:sz w:val="24"/>
        </w:rPr>
        <w:t> </w:t>
      </w:r>
      <w:r w:rsidRPr="00141068">
        <w:rPr>
          <w:rStyle w:val="StyleBoldUnderline"/>
          <w:highlight w:val="yellow"/>
        </w:rPr>
        <w:t>epistemological assumptions that go into their</w:t>
      </w:r>
      <w:r>
        <w:rPr>
          <w:rStyle w:val="apple-converted-space"/>
          <w:rFonts w:ascii="Arial" w:hAnsi="Arial" w:cs="Arial"/>
          <w:color w:val="000000"/>
          <w:sz w:val="24"/>
        </w:rPr>
        <w:t> </w:t>
      </w:r>
      <w:r w:rsidRPr="00141068">
        <w:t>very</w:t>
      </w:r>
      <w:r>
        <w:rPr>
          <w:rStyle w:val="apple-converted-space"/>
          <w:rFonts w:ascii="Arial" w:hAnsi="Arial" w:cs="Arial"/>
          <w:color w:val="000000"/>
          <w:sz w:val="24"/>
        </w:rPr>
        <w:t> </w:t>
      </w:r>
      <w:r w:rsidRPr="00141068">
        <w:rPr>
          <w:rStyle w:val="StyleBoldUnderline"/>
          <w:highlight w:val="yellow"/>
        </w:rPr>
        <w:t>formation</w:t>
      </w:r>
      <w:r w:rsidRPr="00141068">
        <w:t>.</w:t>
      </w:r>
      <w:r>
        <w:rPr>
          <w:rStyle w:val="apple-converted-space"/>
          <w:rFonts w:ascii="Arial" w:hAnsi="Arial" w:cs="Arial"/>
          <w:color w:val="000000"/>
          <w:sz w:val="16"/>
          <w:szCs w:val="16"/>
        </w:rPr>
        <w:t> </w:t>
      </w:r>
      <w:r w:rsidRPr="00141068">
        <w:t>There is nothing so fiercely contested as an epistemological or ontological assumption. And</w:t>
      </w:r>
      <w:r>
        <w:rPr>
          <w:rStyle w:val="apple-converted-space"/>
          <w:rFonts w:ascii="Arial" w:hAnsi="Arial" w:cs="Arial"/>
          <w:color w:val="000000"/>
          <w:sz w:val="16"/>
          <w:szCs w:val="16"/>
        </w:rPr>
        <w:t> </w:t>
      </w:r>
      <w:r w:rsidRPr="00141068">
        <w:t>there is nothing so fiercely ridiculed as the suggestion that</w:t>
      </w:r>
      <w:r>
        <w:rPr>
          <w:rStyle w:val="apple-converted-space"/>
          <w:rFonts w:ascii="Arial" w:hAnsi="Arial" w:cs="Arial"/>
          <w:color w:val="000000"/>
          <w:sz w:val="24"/>
        </w:rPr>
        <w:t> </w:t>
      </w:r>
      <w:r w:rsidRPr="00141068">
        <w:rPr>
          <w:rStyle w:val="StyleBoldUnderline"/>
          <w:highlight w:val="yellow"/>
        </w:rPr>
        <w:t>the real problem</w:t>
      </w:r>
      <w:r>
        <w:rPr>
          <w:rStyle w:val="apple-converted-space"/>
          <w:rFonts w:ascii="Arial" w:hAnsi="Arial" w:cs="Arial"/>
          <w:color w:val="000000"/>
          <w:sz w:val="24"/>
        </w:rPr>
        <w:t> </w:t>
      </w:r>
      <w:r w:rsidRPr="00141068">
        <w:t>with problematizations</w:t>
      </w:r>
      <w:r>
        <w:rPr>
          <w:rStyle w:val="apple-converted-space"/>
          <w:rFonts w:ascii="Arial" w:hAnsi="Arial" w:cs="Arial"/>
          <w:color w:val="000000"/>
          <w:sz w:val="24"/>
        </w:rPr>
        <w:t> </w:t>
      </w:r>
      <w:r w:rsidRPr="00141068">
        <w:rPr>
          <w:rStyle w:val="StyleBoldUnderline"/>
          <w:highlight w:val="yellow"/>
        </w:rPr>
        <w:t>exists</w:t>
      </w:r>
      <w:r>
        <w:rPr>
          <w:rStyle w:val="apple-converted-space"/>
          <w:rFonts w:ascii="Arial" w:hAnsi="Arial" w:cs="Arial"/>
          <w:color w:val="000000"/>
          <w:sz w:val="24"/>
        </w:rPr>
        <w:t> </w:t>
      </w:r>
      <w:r w:rsidRPr="00141068">
        <w:t>precisely</w:t>
      </w:r>
      <w:r>
        <w:rPr>
          <w:rStyle w:val="apple-converted-space"/>
          <w:rFonts w:ascii="Arial" w:hAnsi="Arial" w:cs="Arial"/>
          <w:color w:val="000000"/>
          <w:sz w:val="24"/>
        </w:rPr>
        <w:t> </w:t>
      </w:r>
      <w:r w:rsidRPr="00141068">
        <w:rPr>
          <w:rStyle w:val="StyleBoldUnderline"/>
          <w:highlight w:val="yellow"/>
        </w:rPr>
        <w:t>at the level of</w:t>
      </w:r>
      <w:r>
        <w:rPr>
          <w:rStyle w:val="apple-converted-space"/>
          <w:rFonts w:ascii="Arial" w:hAnsi="Arial" w:cs="Arial"/>
          <w:color w:val="000000"/>
          <w:sz w:val="16"/>
          <w:szCs w:val="16"/>
        </w:rPr>
        <w:t> </w:t>
      </w:r>
      <w:r w:rsidRPr="00141068">
        <w:t>such</w:t>
      </w:r>
      <w:r>
        <w:rPr>
          <w:rStyle w:val="apple-converted-space"/>
          <w:rFonts w:ascii="Arial" w:hAnsi="Arial" w:cs="Arial"/>
          <w:color w:val="000000"/>
          <w:sz w:val="16"/>
          <w:szCs w:val="16"/>
        </w:rPr>
        <w:t> </w:t>
      </w:r>
      <w:r w:rsidRPr="00141068">
        <w:rPr>
          <w:rStyle w:val="StyleBoldUnderline"/>
          <w:highlight w:val="yellow"/>
        </w:rPr>
        <w:t>assumption</w:t>
      </w:r>
      <w:r w:rsidRPr="00141068">
        <w:t>s.</w:t>
      </w:r>
      <w:r>
        <w:rPr>
          <w:rStyle w:val="apple-converted-space"/>
          <w:rFonts w:ascii="Arial" w:hAnsi="Arial" w:cs="Arial"/>
          <w:color w:val="000000"/>
          <w:sz w:val="16"/>
          <w:szCs w:val="16"/>
        </w:rPr>
        <w:t> </w:t>
      </w:r>
      <w:r w:rsidRPr="00141068">
        <w:t>Such "paralysis of analysis" is precisely what policymakers seek to avoid since they are compelled constantly to respond to circumstances over which they ordinarily have in fact both more and less control than they proclaim.</w:t>
      </w:r>
      <w:r>
        <w:rPr>
          <w:rStyle w:val="apple-converted-space"/>
          <w:rFonts w:ascii="Arial" w:hAnsi="Arial" w:cs="Arial"/>
          <w:color w:val="000000"/>
          <w:sz w:val="16"/>
          <w:szCs w:val="16"/>
        </w:rPr>
        <w:t> </w:t>
      </w:r>
      <w:r w:rsidRPr="00141068">
        <w:t>What they do not have is precisely the control that they want. Yet</w:t>
      </w:r>
      <w:r>
        <w:rPr>
          <w:rStyle w:val="apple-converted-space"/>
          <w:rFonts w:ascii="Arial" w:hAnsi="Arial" w:cs="Arial"/>
          <w:color w:val="000000"/>
          <w:sz w:val="24"/>
        </w:rPr>
        <w:t> </w:t>
      </w:r>
      <w:r w:rsidRPr="00141068">
        <w:rPr>
          <w:rStyle w:val="StyleBoldUnderline"/>
          <w:highlight w:val="yellow"/>
        </w:rPr>
        <w:t>serial policy failure</w:t>
      </w:r>
      <w:r w:rsidRPr="00141068">
        <w:t>--the fate and the fuel of all policy--</w:t>
      </w:r>
      <w:r w:rsidRPr="00141068">
        <w:rPr>
          <w:rStyle w:val="StyleBoldUnderline"/>
          <w:highlight w:val="yellow"/>
        </w:rPr>
        <w:t>compels them into a continuous search for the new analysis that will extract them from the aporias</w:t>
      </w:r>
      <w:r>
        <w:rPr>
          <w:rStyle w:val="apple-converted-space"/>
          <w:rFonts w:ascii="Arial" w:hAnsi="Arial" w:cs="Arial"/>
          <w:color w:val="000000"/>
          <w:sz w:val="24"/>
        </w:rPr>
        <w:t> </w:t>
      </w:r>
      <w:r w:rsidRPr="00141068">
        <w:t>in which they constantly find themselves enmeshed.[</w:t>
      </w:r>
      <w:r>
        <w:rPr>
          <w:rStyle w:val="apple-converted-space"/>
          <w:rFonts w:ascii="Arial" w:hAnsi="Arial" w:cs="Arial"/>
          <w:color w:val="000000"/>
          <w:sz w:val="16"/>
          <w:szCs w:val="16"/>
        </w:rPr>
        <w:t> </w:t>
      </w:r>
      <w:r w:rsidRPr="00141068">
        <w:t>35]</w:t>
      </w:r>
      <w:r>
        <w:rPr>
          <w:rStyle w:val="apple-converted-space"/>
          <w:rFonts w:ascii="Arial" w:hAnsi="Arial" w:cs="Arial"/>
          <w:color w:val="000000"/>
          <w:sz w:val="16"/>
          <w:szCs w:val="16"/>
        </w:rPr>
        <w:t> </w:t>
      </w:r>
      <w:r w:rsidRPr="00141068">
        <w:rPr>
          <w:rStyle w:val="StyleBoldUnderline"/>
          <w:highlight w:val="yellow"/>
        </w:rPr>
        <w:t>Serial policy failure is no simple shortcoming that science and policy</w:t>
      </w:r>
      <w:r w:rsidRPr="00141068">
        <w:t>--and policy science--</w:t>
      </w:r>
      <w:r w:rsidRPr="00141068">
        <w:rPr>
          <w:rStyle w:val="StyleBoldUnderline"/>
          <w:highlight w:val="yellow"/>
        </w:rPr>
        <w:t>will ultimately overcome. Serial policy failure is rooted in the</w:t>
      </w:r>
      <w:r>
        <w:rPr>
          <w:rStyle w:val="apple-converted-space"/>
          <w:rFonts w:ascii="Arial" w:hAnsi="Arial" w:cs="Arial"/>
          <w:color w:val="000000"/>
          <w:sz w:val="24"/>
        </w:rPr>
        <w:t> </w:t>
      </w:r>
      <w:r w:rsidRPr="00141068">
        <w:t>ontological and epistemological</w:t>
      </w:r>
      <w:r>
        <w:rPr>
          <w:rStyle w:val="apple-converted-space"/>
          <w:rFonts w:ascii="Arial" w:hAnsi="Arial" w:cs="Arial"/>
          <w:color w:val="000000"/>
          <w:sz w:val="24"/>
        </w:rPr>
        <w:t> </w:t>
      </w:r>
      <w:r w:rsidRPr="00141068">
        <w:rPr>
          <w:rStyle w:val="StyleBoldUnderline"/>
          <w:highlight w:val="yellow"/>
        </w:rPr>
        <w:t>assumptions that fashion the ways in which</w:t>
      </w:r>
      <w:r>
        <w:rPr>
          <w:rStyle w:val="apple-converted-space"/>
          <w:rFonts w:ascii="Arial" w:hAnsi="Arial" w:cs="Arial"/>
          <w:color w:val="000000"/>
          <w:sz w:val="24"/>
        </w:rPr>
        <w:t> </w:t>
      </w:r>
      <w:r w:rsidRPr="00141068">
        <w:t>global</w:t>
      </w:r>
      <w:r>
        <w:rPr>
          <w:rStyle w:val="apple-converted-space"/>
          <w:rFonts w:ascii="Arial" w:hAnsi="Arial" w:cs="Arial"/>
          <w:color w:val="000000"/>
          <w:sz w:val="24"/>
        </w:rPr>
        <w:t> </w:t>
      </w:r>
      <w:r w:rsidRPr="00141068">
        <w:rPr>
          <w:rStyle w:val="StyleBoldUnderline"/>
          <w:highlight w:val="yellow"/>
        </w:rPr>
        <w:t>governance promotes the</w:t>
      </w:r>
      <w:r>
        <w:rPr>
          <w:rStyle w:val="apple-converted-space"/>
          <w:rFonts w:ascii="Arial" w:hAnsi="Arial" w:cs="Arial"/>
          <w:color w:val="000000"/>
          <w:sz w:val="24"/>
        </w:rPr>
        <w:t> </w:t>
      </w:r>
      <w:r w:rsidRPr="00141068">
        <w:t>very</w:t>
      </w:r>
      <w:r>
        <w:rPr>
          <w:rStyle w:val="apple-converted-space"/>
          <w:rFonts w:ascii="Arial" w:hAnsi="Arial" w:cs="Arial"/>
          <w:color w:val="000000"/>
          <w:sz w:val="24"/>
        </w:rPr>
        <w:t> </w:t>
      </w:r>
      <w:r w:rsidRPr="00141068">
        <w:rPr>
          <w:rStyle w:val="StyleBoldUnderline"/>
          <w:highlight w:val="yellow"/>
        </w:rPr>
        <w:t>changes and unintended outcomes</w:t>
      </w:r>
      <w:r>
        <w:rPr>
          <w:rStyle w:val="apple-converted-space"/>
          <w:rFonts w:ascii="Arial" w:hAnsi="Arial" w:cs="Arial"/>
          <w:color w:val="000000"/>
          <w:sz w:val="24"/>
        </w:rPr>
        <w:t> </w:t>
      </w:r>
      <w:r w:rsidRPr="00141068">
        <w:t>that</w:t>
      </w:r>
      <w:r>
        <w:rPr>
          <w:rStyle w:val="apple-converted-space"/>
          <w:rFonts w:ascii="Arial" w:hAnsi="Arial" w:cs="Arial"/>
          <w:color w:val="000000"/>
          <w:sz w:val="24"/>
        </w:rPr>
        <w:t> </w:t>
      </w:r>
      <w:r w:rsidRPr="009C11C5">
        <w:rPr>
          <w:rStyle w:val="StyleBoldUnderline"/>
        </w:rPr>
        <w:t>it then serially reproblematizes in terms of policy failure</w:t>
      </w:r>
      <w:r w:rsidRPr="009C11C5">
        <w:t>. Thus, global</w:t>
      </w:r>
      <w:r w:rsidRPr="009C11C5">
        <w:rPr>
          <w:rStyle w:val="apple-converted-space"/>
          <w:rFonts w:ascii="Arial" w:hAnsi="Arial" w:cs="Arial"/>
          <w:color w:val="000000"/>
          <w:sz w:val="24"/>
        </w:rPr>
        <w:t> </w:t>
      </w:r>
      <w:r w:rsidRPr="009C11C5">
        <w:rPr>
          <w:rStyle w:val="StyleBoldUnderline"/>
        </w:rPr>
        <w:t>liberal governance is not a linear problem-solving process</w:t>
      </w:r>
      <w:r w:rsidRPr="009C11C5">
        <w:rPr>
          <w:rStyle w:val="apple-converted-space"/>
          <w:rFonts w:ascii="Arial" w:hAnsi="Arial" w:cs="Arial"/>
          <w:color w:val="000000"/>
          <w:sz w:val="24"/>
        </w:rPr>
        <w:t> </w:t>
      </w:r>
      <w:r w:rsidRPr="009C11C5">
        <w:t>committed to the resolution of objective policy problems simply by bringing better information and knowledge to bear upon them. A nonlinear economy of power/knowledge,</w:t>
      </w:r>
      <w:r w:rsidRPr="009C11C5">
        <w:rPr>
          <w:rStyle w:val="apple-converted-space"/>
          <w:rFonts w:ascii="Arial" w:hAnsi="Arial" w:cs="Arial"/>
          <w:color w:val="000000"/>
          <w:sz w:val="24"/>
        </w:rPr>
        <w:t> </w:t>
      </w:r>
      <w:r w:rsidRPr="009C11C5">
        <w:rPr>
          <w:rStyle w:val="StyleBoldUnderline"/>
        </w:rPr>
        <w:t>it deliberately installs socially specific and radically inequitable distributions of</w:t>
      </w:r>
      <w:r w:rsidRPr="009C11C5">
        <w:rPr>
          <w:rStyle w:val="apple-converted-space"/>
          <w:rFonts w:ascii="Arial" w:hAnsi="Arial" w:cs="Arial"/>
          <w:color w:val="000000"/>
          <w:sz w:val="24"/>
        </w:rPr>
        <w:t> </w:t>
      </w:r>
      <w:r w:rsidRPr="009C11C5">
        <w:t>wealth,</w:t>
      </w:r>
      <w:r w:rsidRPr="009C11C5">
        <w:rPr>
          <w:rStyle w:val="apple-converted-space"/>
          <w:rFonts w:ascii="Arial" w:hAnsi="Arial" w:cs="Arial"/>
          <w:color w:val="000000"/>
          <w:sz w:val="24"/>
        </w:rPr>
        <w:t> </w:t>
      </w:r>
      <w:r w:rsidRPr="009C11C5">
        <w:rPr>
          <w:rStyle w:val="StyleBoldUnderline"/>
        </w:rPr>
        <w:t>opportunity</w:t>
      </w:r>
      <w:r w:rsidRPr="009C11C5">
        <w:t>, and mortal danger</w:t>
      </w:r>
      <w:r w:rsidRPr="009C11C5">
        <w:rPr>
          <w:rStyle w:val="apple-converted-space"/>
          <w:rFonts w:ascii="Arial" w:hAnsi="Arial" w:cs="Arial"/>
          <w:color w:val="000000"/>
          <w:sz w:val="16"/>
          <w:szCs w:val="16"/>
        </w:rPr>
        <w:t> </w:t>
      </w:r>
      <w:r w:rsidRPr="009C11C5">
        <w:t>both locally and globally through the very detailed ways in which life is variously (policy) problematized by it. </w:t>
      </w:r>
      <w:r w:rsidRPr="009C11C5">
        <w:rPr>
          <w:rStyle w:val="apple-converted-space"/>
          <w:rFonts w:ascii="Arial" w:hAnsi="Arial" w:cs="Arial"/>
          <w:color w:val="000000"/>
          <w:sz w:val="24"/>
        </w:rPr>
        <w:t> </w:t>
      </w:r>
      <w:r w:rsidRPr="009C11C5">
        <w:t>In consequence,</w:t>
      </w:r>
      <w:r w:rsidRPr="009C11C5">
        <w:rPr>
          <w:rStyle w:val="apple-converted-space"/>
          <w:rFonts w:ascii="Arial" w:hAnsi="Arial" w:cs="Arial"/>
          <w:color w:val="000000"/>
          <w:sz w:val="24"/>
        </w:rPr>
        <w:t> </w:t>
      </w:r>
      <w:r w:rsidRPr="009C11C5">
        <w:t>thinking and acting politically is displaced by the institutional</w:t>
      </w:r>
      <w:r w:rsidRPr="009C11C5">
        <w:rPr>
          <w:rStyle w:val="apple-converted-space"/>
          <w:rFonts w:ascii="Arial" w:hAnsi="Arial" w:cs="Arial"/>
          <w:color w:val="000000"/>
          <w:sz w:val="24"/>
        </w:rPr>
        <w:t> </w:t>
      </w:r>
      <w:r w:rsidRPr="009C11C5">
        <w:t>and epistemic</w:t>
      </w:r>
      <w:r w:rsidRPr="009C11C5">
        <w:rPr>
          <w:rStyle w:val="apple-converted-space"/>
          <w:rFonts w:ascii="Arial" w:hAnsi="Arial" w:cs="Arial"/>
          <w:color w:val="000000"/>
          <w:sz w:val="24"/>
        </w:rPr>
        <w:t> </w:t>
      </w:r>
      <w:r w:rsidRPr="009C11C5">
        <w:t>rivalries that infuse its power/ knowledge networks,</w:t>
      </w:r>
      <w:r w:rsidRPr="009C11C5">
        <w:rPr>
          <w:rStyle w:val="apple-converted-space"/>
          <w:rFonts w:ascii="Arial" w:hAnsi="Arial" w:cs="Arial"/>
          <w:color w:val="000000"/>
          <w:sz w:val="24"/>
        </w:rPr>
        <w:t> </w:t>
      </w:r>
      <w:r w:rsidRPr="009C11C5">
        <w:t>and by the local conditions of application that govern the introduction of their policies. These now threaten to exhaust what “politics,” locally as well as globally, is about. It is here that the “emergence” characteristic of governance begins to make its appearance.</w:t>
      </w:r>
      <w:r w:rsidRPr="009C11C5">
        <w:rPr>
          <w:rStyle w:val="apple-converted-space"/>
          <w:rFonts w:ascii="Arial" w:hAnsi="Arial" w:cs="Arial"/>
          <w:color w:val="000000"/>
          <w:sz w:val="24"/>
        </w:rPr>
        <w:t> </w:t>
      </w:r>
      <w:r w:rsidRPr="009C11C5">
        <w:t>For</w:t>
      </w:r>
      <w:r w:rsidRPr="009C11C5">
        <w:rPr>
          <w:rStyle w:val="apple-converted-space"/>
          <w:rFonts w:ascii="Arial" w:hAnsi="Arial" w:cs="Arial"/>
          <w:color w:val="000000"/>
          <w:sz w:val="24"/>
        </w:rPr>
        <w:t> </w:t>
      </w:r>
      <w:r w:rsidRPr="009C11C5">
        <w:rPr>
          <w:rStyle w:val="StyleBoldUnderline"/>
        </w:rPr>
        <w:t>it is increasingly recognized</w:t>
      </w:r>
      <w:r w:rsidRPr="009C11C5">
        <w:rPr>
          <w:rStyle w:val="apple-converted-space"/>
          <w:rFonts w:ascii="Arial" w:hAnsi="Arial" w:cs="Arial"/>
          <w:color w:val="000000"/>
          <w:sz w:val="24"/>
        </w:rPr>
        <w:t> </w:t>
      </w:r>
      <w:r w:rsidRPr="009C11C5">
        <w:t>that</w:t>
      </w:r>
      <w:r w:rsidRPr="009C11C5">
        <w:rPr>
          <w:rStyle w:val="apple-converted-space"/>
          <w:rFonts w:ascii="Arial" w:hAnsi="Arial" w:cs="Arial"/>
          <w:color w:val="000000"/>
          <w:sz w:val="24"/>
        </w:rPr>
        <w:t> </w:t>
      </w:r>
      <w:r w:rsidRPr="009C11C5">
        <w:rPr>
          <w:rStyle w:val="StyleBoldUnderline"/>
        </w:rPr>
        <w:t>there are no definitive policy solutions to</w:t>
      </w:r>
      <w:r w:rsidRPr="009C11C5">
        <w:rPr>
          <w:rStyle w:val="apple-converted-space"/>
          <w:rFonts w:ascii="Arial" w:hAnsi="Arial" w:cs="Arial"/>
          <w:color w:val="000000"/>
          <w:sz w:val="24"/>
        </w:rPr>
        <w:t> </w:t>
      </w:r>
      <w:r w:rsidRPr="009C11C5">
        <w:t>objective</w:t>
      </w:r>
      <w:r w:rsidRPr="00141068">
        <w:t>, neat, discrete policy</w:t>
      </w:r>
      <w:r w:rsidRPr="00141068">
        <w:rPr>
          <w:rStyle w:val="StyleBoldUnderline"/>
          <w:highlight w:val="yellow"/>
        </w:rPr>
        <w:t>problems. The “subjects” of policy increasingly</w:t>
      </w:r>
      <w:r>
        <w:rPr>
          <w:rStyle w:val="apple-converted-space"/>
          <w:rFonts w:ascii="Arial" w:hAnsi="Arial" w:cs="Arial"/>
          <w:color w:val="000000"/>
          <w:sz w:val="24"/>
        </w:rPr>
        <w:t> </w:t>
      </w:r>
      <w:r w:rsidRPr="00141068">
        <w:t>also</w:t>
      </w:r>
      <w:r>
        <w:rPr>
          <w:rStyle w:val="apple-converted-space"/>
          <w:rFonts w:ascii="Arial" w:hAnsi="Arial" w:cs="Arial"/>
          <w:color w:val="000000"/>
          <w:sz w:val="24"/>
        </w:rPr>
        <w:t> </w:t>
      </w:r>
      <w:r w:rsidRPr="00141068">
        <w:rPr>
          <w:rStyle w:val="StyleBoldUnderline"/>
          <w:highlight w:val="yellow"/>
        </w:rPr>
        <w:t>become a matter of definition</w:t>
      </w:r>
      <w:r>
        <w:rPr>
          <w:rStyle w:val="apple-converted-space"/>
          <w:rFonts w:ascii="Arial" w:hAnsi="Arial" w:cs="Arial"/>
          <w:color w:val="000000"/>
          <w:sz w:val="24"/>
        </w:rPr>
        <w:t> </w:t>
      </w:r>
      <w:r w:rsidRPr="00141068">
        <w:t>as well,</w:t>
      </w:r>
      <w:r>
        <w:rPr>
          <w:rStyle w:val="apple-converted-space"/>
          <w:rFonts w:ascii="Arial" w:hAnsi="Arial" w:cs="Arial"/>
          <w:color w:val="000000"/>
          <w:sz w:val="24"/>
        </w:rPr>
        <w:t> </w:t>
      </w:r>
      <w:r w:rsidRPr="00141068">
        <w:rPr>
          <w:rStyle w:val="StyleBoldUnderline"/>
          <w:highlight w:val="yellow"/>
        </w:rPr>
        <w:t>since</w:t>
      </w:r>
      <w:r>
        <w:rPr>
          <w:rStyle w:val="apple-converted-space"/>
          <w:rFonts w:ascii="Arial" w:hAnsi="Arial" w:cs="Arial"/>
          <w:color w:val="000000"/>
          <w:sz w:val="24"/>
        </w:rPr>
        <w:t> </w:t>
      </w:r>
      <w:r w:rsidRPr="00141068">
        <w:t>the concept</w:t>
      </w:r>
      <w:r>
        <w:rPr>
          <w:rStyle w:val="apple-converted-space"/>
          <w:rFonts w:ascii="Arial" w:hAnsi="Arial" w:cs="Arial"/>
          <w:color w:val="000000"/>
          <w:sz w:val="24"/>
        </w:rPr>
        <w:t> </w:t>
      </w:r>
      <w:r w:rsidRPr="00141068">
        <w:rPr>
          <w:rStyle w:val="StyleBoldUnderline"/>
          <w:highlight w:val="yellow"/>
        </w:rPr>
        <w:t>population does not have a stable referent</w:t>
      </w:r>
      <w:r>
        <w:rPr>
          <w:rStyle w:val="apple-converted-space"/>
          <w:rFonts w:ascii="Arial" w:hAnsi="Arial" w:cs="Arial"/>
          <w:color w:val="000000"/>
          <w:sz w:val="24"/>
        </w:rPr>
        <w:t> </w:t>
      </w:r>
      <w:r w:rsidRPr="00141068">
        <w:t>either</w:t>
      </w:r>
      <w:r>
        <w:rPr>
          <w:rStyle w:val="apple-converted-space"/>
          <w:rFonts w:ascii="Arial" w:hAnsi="Arial" w:cs="Arial"/>
          <w:color w:val="000000"/>
          <w:sz w:val="24"/>
        </w:rPr>
        <w:t> </w:t>
      </w:r>
      <w:r w:rsidRPr="00141068">
        <w:rPr>
          <w:rStyle w:val="StyleBoldUnderline"/>
          <w:highlight w:val="yellow"/>
        </w:rPr>
        <w:t>and has</w:t>
      </w:r>
      <w:r>
        <w:rPr>
          <w:rStyle w:val="apple-converted-space"/>
          <w:rFonts w:ascii="Arial" w:hAnsi="Arial" w:cs="Arial"/>
          <w:color w:val="000000"/>
          <w:sz w:val="16"/>
          <w:szCs w:val="16"/>
        </w:rPr>
        <w:t> </w:t>
      </w:r>
      <w:r w:rsidRPr="00141068">
        <w:t>itself also</w:t>
      </w:r>
      <w:r>
        <w:rPr>
          <w:rStyle w:val="apple-converted-space"/>
          <w:rFonts w:ascii="Arial" w:hAnsi="Arial" w:cs="Arial"/>
          <w:color w:val="000000"/>
          <w:sz w:val="16"/>
          <w:szCs w:val="16"/>
        </w:rPr>
        <w:t> </w:t>
      </w:r>
      <w:r w:rsidRPr="00141068">
        <w:rPr>
          <w:rStyle w:val="StyleBoldUnderline"/>
          <w:highlight w:val="yellow"/>
        </w:rPr>
        <w:t>evolved in biophilosophical</w:t>
      </w:r>
      <w:r>
        <w:rPr>
          <w:rStyle w:val="apple-converted-space"/>
          <w:rFonts w:ascii="Arial" w:hAnsi="Arial" w:cs="Arial"/>
          <w:color w:val="000000"/>
          <w:sz w:val="16"/>
          <w:szCs w:val="16"/>
        </w:rPr>
        <w:t> </w:t>
      </w:r>
      <w:r w:rsidRPr="00141068">
        <w:t>and biomolecular as well as Foucauldian “biopower”</w:t>
      </w:r>
      <w:r>
        <w:rPr>
          <w:rStyle w:val="apple-converted-space"/>
          <w:rFonts w:ascii="Arial" w:hAnsi="Arial" w:cs="Arial"/>
          <w:color w:val="000000"/>
          <w:sz w:val="24"/>
        </w:rPr>
        <w:t> </w:t>
      </w:r>
      <w:r w:rsidRPr="00141068">
        <w:rPr>
          <w:rStyle w:val="StyleBoldUnderline"/>
          <w:highlight w:val="yellow"/>
        </w:rPr>
        <w:t>ways</w:t>
      </w:r>
      <w:r w:rsidRPr="00141068">
        <w:t>.</w:t>
      </w:r>
    </w:p>
    <w:p w14:paraId="3FC844C7" w14:textId="77777777" w:rsidR="009C11C5" w:rsidRPr="009C11C5" w:rsidRDefault="009C11C5" w:rsidP="009C11C5"/>
    <w:p w14:paraId="63A0D540" w14:textId="77777777" w:rsidR="009C11C5" w:rsidRDefault="009C11C5" w:rsidP="009C11C5">
      <w:pPr>
        <w:pStyle w:val="Heading4"/>
      </w:pPr>
      <w:r>
        <w:t xml:space="preserve">It’s try or die – we must take a step back to analyze scenarios for conflict – the alternative is feasible and solves the aff </w:t>
      </w:r>
    </w:p>
    <w:p w14:paraId="2C21D503" w14:textId="77777777" w:rsidR="009C11C5" w:rsidRDefault="009C11C5" w:rsidP="009C11C5">
      <w:r w:rsidRPr="00FF0728">
        <w:rPr>
          <w:rStyle w:val="StyleStyleBold12pt"/>
        </w:rPr>
        <w:t>Lal 08</w:t>
      </w:r>
      <w:r w:rsidRPr="00FF0728">
        <w:t xml:space="preserve"> (Prerna P., J.D. Candidate at George Washington Law School, Critical Security Studies, “Deconstructing the National Security </w:t>
      </w:r>
      <w:r w:rsidRPr="004A7652">
        <w:t xml:space="preserve">State: Towards a New Framework of Analysis,” POSC 4910: Senior Seminar, </w:t>
      </w:r>
      <w:hyperlink r:id="rId18" w:history="1">
        <w:r w:rsidRPr="004A7652">
          <w:t>http://prernalal.com/wp-content/uploads/2008/10/css-deconstructing-the-nat-sec-state.pdf</w:t>
        </w:r>
      </w:hyperlink>
      <w:r w:rsidRPr="004A7652">
        <w:t>) KENTUCKY</w:t>
      </w:r>
    </w:p>
    <w:p w14:paraId="28F5A8FC" w14:textId="77777777" w:rsidR="009C11C5" w:rsidRDefault="009C11C5" w:rsidP="009C11C5"/>
    <w:p w14:paraId="73609DAA" w14:textId="77777777" w:rsidR="009C11C5" w:rsidRPr="003C0124" w:rsidRDefault="009C11C5" w:rsidP="009C11C5">
      <w:pPr>
        <w:rPr>
          <w:rStyle w:val="Emphasis"/>
        </w:rPr>
      </w:pPr>
      <w:r w:rsidRPr="00EB0D6E">
        <w:rPr>
          <w:sz w:val="4"/>
          <w:szCs w:val="4"/>
        </w:rPr>
        <w:t>Four years later, amidst the deaths of countless many civilians, a soaring budget deficit, numerous accounts of human rights violations, and the continued rise of “terrorist” networks in many more countries, the “war on terror” is steadily losing support, yet the leaders of the United States continue to carpet bomb Middle-Eastern nations with no end in sight. Hence, it has become critically important to question and reassess the dominant articulation of security as presented by the national security state. This dominant articulation is realism, which has imposed an image of reality upon people that is unrealistic; an image that has been composed and constantly reconsidered, acting</w:t>
      </w:r>
      <w:r>
        <w:rPr>
          <w:sz w:val="4"/>
          <w:szCs w:val="4"/>
        </w:rPr>
        <w:t xml:space="preserve"> </w:t>
      </w:r>
      <w:r w:rsidRPr="00EB0D6E">
        <w:rPr>
          <w:sz w:val="4"/>
          <w:szCs w:val="4"/>
        </w:rPr>
        <w:t>as a tool for statist identity construction and economic elites. For the purpose of this paper, all mentions of realism from hereon refers to neo-realism, which is an ideology that presupposes the existence of objective truth and assumes that political conflict and war is a result of the anarchic nature of the international system, where nation-states have to constantly fight to defend their boundaries.</w:t>
      </w:r>
      <w:r>
        <w:t xml:space="preserve"> </w:t>
      </w:r>
      <w:r w:rsidRPr="00912CD4">
        <w:rPr>
          <w:rStyle w:val="StyleBoldUnderline"/>
          <w:highlight w:val="cyan"/>
        </w:rPr>
        <w:t>In a</w:t>
      </w:r>
      <w:r w:rsidRPr="00912CD4">
        <w:rPr>
          <w:rStyle w:val="StyleBoldUnderline"/>
        </w:rPr>
        <w:t>n increasingly</w:t>
      </w:r>
      <w:r w:rsidRPr="00F52076">
        <w:rPr>
          <w:rStyle w:val="StyleBoldUnderline"/>
          <w:highlight w:val="cyan"/>
        </w:rPr>
        <w:t xml:space="preserve"> complex world, </w:t>
      </w:r>
      <w:r w:rsidRPr="00912CD4">
        <w:rPr>
          <w:rStyle w:val="StyleBoldUnderline"/>
        </w:rPr>
        <w:t xml:space="preserve">filled </w:t>
      </w:r>
      <w:r w:rsidRPr="00912CD4">
        <w:rPr>
          <w:rStyle w:val="StyleBoldUnderline"/>
          <w:highlight w:val="cyan"/>
        </w:rPr>
        <w:t>with</w:t>
      </w:r>
      <w:r w:rsidRPr="00EB0D6E">
        <w:rPr>
          <w:rStyle w:val="StyleBoldUnderline"/>
        </w:rPr>
        <w:t xml:space="preserve"> a multitude of </w:t>
      </w:r>
      <w:r w:rsidRPr="00F52076">
        <w:rPr>
          <w:rStyle w:val="StyleBoldUnderline"/>
          <w:highlight w:val="cyan"/>
        </w:rPr>
        <w:t>different cultures</w:t>
      </w:r>
      <w:r w:rsidRPr="00EB0D6E">
        <w:rPr>
          <w:rStyle w:val="StyleBoldUnderline"/>
        </w:rPr>
        <w:t xml:space="preserve">, languages, </w:t>
      </w:r>
      <w:r w:rsidRPr="00F52076">
        <w:rPr>
          <w:rStyle w:val="StyleBoldUnderline"/>
          <w:highlight w:val="cyan"/>
        </w:rPr>
        <w:t xml:space="preserve">states and peoples, </w:t>
      </w:r>
      <w:r w:rsidRPr="00912CD4">
        <w:rPr>
          <w:rStyle w:val="StyleBoldUnderline"/>
        </w:rPr>
        <w:t>the</w:t>
      </w:r>
      <w:r w:rsidRPr="00F52076">
        <w:rPr>
          <w:rStyle w:val="StyleBoldUnderline"/>
          <w:highlight w:val="cyan"/>
        </w:rPr>
        <w:t xml:space="preserve"> traditional </w:t>
      </w:r>
      <w:r w:rsidRPr="00EB0D6E">
        <w:rPr>
          <w:rStyle w:val="StyleBoldUnderline"/>
        </w:rPr>
        <w:t xml:space="preserve">neo- realist </w:t>
      </w:r>
      <w:r w:rsidRPr="00F52076">
        <w:rPr>
          <w:rStyle w:val="StyleBoldUnderline"/>
          <w:highlight w:val="cyan"/>
        </w:rPr>
        <w:t>view of</w:t>
      </w:r>
      <w:r w:rsidRPr="00EB0D6E">
        <w:rPr>
          <w:rStyle w:val="StyleBoldUnderline"/>
        </w:rPr>
        <w:t xml:space="preserve"> national </w:t>
      </w:r>
      <w:r w:rsidRPr="00F52076">
        <w:rPr>
          <w:rStyle w:val="StyleBoldUnderline"/>
          <w:highlight w:val="cyan"/>
        </w:rPr>
        <w:t>security is problematic</w:t>
      </w:r>
      <w:r w:rsidRPr="00EB0D6E">
        <w:rPr>
          <w:rStyle w:val="StyleBoldUnderline"/>
        </w:rPr>
        <w:t>.</w:t>
      </w:r>
      <w:r>
        <w:rPr>
          <w:rStyle w:val="StyleBoldUnderline"/>
        </w:rPr>
        <w:t xml:space="preserve"> </w:t>
      </w:r>
      <w:r>
        <w:t xml:space="preserve">The problems with realism are many, starting with the fact that (neo)-realism is a misnomer for it is unrealistic and fails to grasp how the world really works. </w:t>
      </w:r>
      <w:r w:rsidRPr="00EB0D6E">
        <w:rPr>
          <w:rStyle w:val="StyleBoldUnderline"/>
        </w:rPr>
        <w:t>In fact</w:t>
      </w:r>
      <w:r w:rsidRPr="00912CD4">
        <w:rPr>
          <w:rStyle w:val="StyleBoldUnderline"/>
        </w:rPr>
        <w:t xml:space="preserve">, it is a problem </w:t>
      </w:r>
      <w:r w:rsidRPr="00F52076">
        <w:rPr>
          <w:rStyle w:val="StyleBoldUnderline"/>
          <w:highlight w:val="cyan"/>
        </w:rPr>
        <w:t>veiled as a problem-solver, wearing the false cloak of objectivity</w:t>
      </w:r>
      <w:r w:rsidRPr="00EB0D6E">
        <w:rPr>
          <w:rStyle w:val="StyleBoldUnderline"/>
        </w:rPr>
        <w:t xml:space="preserve"> and truth. It assumes that objective truth and knowledge exists independent of our minds; however, </w:t>
      </w:r>
      <w:r w:rsidRPr="004A7652">
        <w:rPr>
          <w:rStyle w:val="StyleBoldUnderline"/>
        </w:rPr>
        <w:t>the world</w:t>
      </w:r>
      <w:r w:rsidRPr="00912CD4">
        <w:rPr>
          <w:rStyle w:val="StyleBoldUnderline"/>
        </w:rPr>
        <w:t xml:space="preserve"> is not free from our perceptions</w:t>
      </w:r>
      <w:r w:rsidRPr="00912CD4">
        <w:t xml:space="preserve">. As Anais Nin (2005, 5) points out in Critical Security Studies and World Politics, “we do not see things as they are, we see things as we are.” In this case, the “we” are the rulers of the American nation-state, who tout realism as objective truth, in order to create a world more favorable to them. Those with an ideology of domination and an economic interest to dictate, define our reality in terms of their interests. </w:t>
      </w:r>
      <w:r w:rsidRPr="00912CD4">
        <w:rPr>
          <w:rStyle w:val="StyleBoldUnderline"/>
        </w:rPr>
        <w:t>In fact, the construction of this reality is so pervasive that we do not see realism as an ideology</w:t>
      </w:r>
      <w:r w:rsidRPr="00EB0D6E">
        <w:rPr>
          <w:rStyle w:val="StyleBoldUnderline"/>
        </w:rPr>
        <w:t>, but as a self-evident truth. To accept this constructed reality without questioning is dangerous, for all ideology serves a purpose, and in this case, neo- realism serves the purpose of the state and its elites.</w:t>
      </w:r>
      <w:r>
        <w:rPr>
          <w:rStyle w:val="StyleBoldUnderline"/>
        </w:rPr>
        <w:t xml:space="preserve"> </w:t>
      </w:r>
      <w:r>
        <w:t xml:space="preserve">Realism also has a narrow and statist agenda that fails to cope with the actual threats to human society. Kenneth Booth (2005, 7), a self-proclaimed fallen realist and head of the Department of International Relations at University of Wales, argues in Critical Security Studies and World Politics that realism offers a massive but narrow agenda, which is “based on the perceived interests of states (and </w:t>
      </w:r>
      <w:r w:rsidRPr="004A7652">
        <w:t xml:space="preserve">therefore of their elites); this so-called national interest is concerned with maximizing state security, maximizing economic well-being, and protecting the state’s way of life.” Moreover, </w:t>
      </w:r>
      <w:r w:rsidRPr="004A7652">
        <w:rPr>
          <w:rStyle w:val="StyleBoldUnderline"/>
        </w:rPr>
        <w:t>judging by the high levels of human insecurity that still exists in this world, it is safe to say that realism is a failure for it has empirically failed to deliver security. The threats to human security, which include war, disease, famines, crime, ethnic and religious persecution, violence against women, environmental degradation and so on, take a back-seat because realist notions of security are state-centric. This exclusive lens of international relations is downright regressive for it silences dissidents and</w:t>
      </w:r>
      <w:r w:rsidRPr="00EB0D6E">
        <w:rPr>
          <w:rStyle w:val="StyleBoldUnderline"/>
        </w:rPr>
        <w:t xml:space="preserve"> minority populations. Women, racial and ethnic minorities, progressives, the working class and their concerns are absent from the realist security agenda</w:t>
      </w:r>
      <w:r w:rsidRPr="00EB0D6E">
        <w:t>. Consequently,</w:t>
      </w:r>
      <w:r w:rsidRPr="003C0124">
        <w:rPr>
          <w:rStyle w:val="Emphasis"/>
        </w:rPr>
        <w:t xml:space="preserve"> </w:t>
      </w:r>
      <w:r w:rsidRPr="003C0124">
        <w:rPr>
          <w:rStyle w:val="Emphasis"/>
          <w:highlight w:val="cyan"/>
        </w:rPr>
        <w:t>an alternative view that questions the dominant paradigm</w:t>
      </w:r>
      <w:r w:rsidRPr="003C0124">
        <w:rPr>
          <w:rStyle w:val="Emphasis"/>
        </w:rPr>
        <w:t xml:space="preserve"> of realism and realist notions of security </w:t>
      </w:r>
      <w:r w:rsidRPr="003C0124">
        <w:rPr>
          <w:rStyle w:val="Emphasis"/>
          <w:highlight w:val="cyan"/>
        </w:rPr>
        <w:t xml:space="preserve">is desperately needed </w:t>
      </w:r>
      <w:r w:rsidRPr="003C0124">
        <w:rPr>
          <w:rStyle w:val="Emphasis"/>
        </w:rPr>
        <w:t>to provide for human security and emancipation</w:t>
      </w:r>
      <w:r>
        <w:t xml:space="preserve">. Methodology: Critical Security Studies The Critical Security Studies (CSS) approach to international relations challenges realism and performatively </w:t>
      </w:r>
      <w:r w:rsidRPr="00205E81">
        <w:t xml:space="preserve">proves that </w:t>
      </w:r>
      <w:r w:rsidRPr="00205E81">
        <w:rPr>
          <w:rStyle w:val="StyleBoldUnderline"/>
        </w:rPr>
        <w:t xml:space="preserve">security is a paradoxical, epistemologically flawed and ontologically unstable concept </w:t>
      </w:r>
      <w:r w:rsidRPr="00205E81">
        <w:rPr>
          <w:sz w:val="4"/>
          <w:szCs w:val="4"/>
        </w:rPr>
        <w:t xml:space="preserve">with no fixed definition. A branch of critical theory, CSS is a broad and diverse field with theorists ranging from critical realists to poststructuralists. However, it is united in its criticism of the neo-realist framework of security, which shall be presented later. Perhaps, Robert Cox (1981, 208) comes closest to discerning the difference between the “realist” problem-solving approach to international relations and critical theory in “Social Forces, States and World Orders: Beyond International Relations Theory,” when he states that the former takes “prevailing social and power relationships and the institutions into which they are organized...as the given framework of action,” while the latter “calls them into question by concerning itself with their origins and how and whether they might be in the process of changing.” </w:t>
      </w:r>
      <w:r w:rsidRPr="00205E81">
        <w:t xml:space="preserve">Thus, </w:t>
      </w:r>
      <w:r w:rsidRPr="00205E81">
        <w:rPr>
          <w:rStyle w:val="StyleBoldUnderline"/>
        </w:rPr>
        <w:t>Critical Security Studies is an unorthodox and questioning outlook to the dominant social and power structure, institutions, and ideologies.</w:t>
      </w:r>
      <w:r w:rsidRPr="00205E81">
        <w:t xml:space="preserve"> Another</w:t>
      </w:r>
      <w:r>
        <w:t xml:space="preserve"> component of critical theory that differs from realism is that critical theory recognizes “change, the openness of history, and the unfinished nature of the human experiment” (Booth 2005, 12). </w:t>
      </w:r>
      <w:r w:rsidRPr="00EB0D6E">
        <w:rPr>
          <w:rStyle w:val="StyleBoldUnderline"/>
        </w:rPr>
        <w:t xml:space="preserve">Therefore, while Critical Security Studies questions prevailing structures and attitudes, it is less concerned with alternatives and more concerned with a deeper understanding of security. </w:t>
      </w:r>
      <w:r w:rsidRPr="00F52076">
        <w:rPr>
          <w:rStyle w:val="StyleBoldUnderline"/>
          <w:highlight w:val="cyan"/>
        </w:rPr>
        <w:t xml:space="preserve">Some may reject critical theory </w:t>
      </w:r>
      <w:r w:rsidRPr="00205E81">
        <w:rPr>
          <w:rStyle w:val="StyleBoldUnderline"/>
        </w:rPr>
        <w:t xml:space="preserve">for </w:t>
      </w:r>
      <w:r w:rsidRPr="00912CD4">
        <w:rPr>
          <w:rStyle w:val="StyleBoldUnderline"/>
        </w:rPr>
        <w:t xml:space="preserve">advancing an unsatisfying and incomplete methodology </w:t>
      </w:r>
      <w:r w:rsidRPr="00F52076">
        <w:rPr>
          <w:rStyle w:val="StyleBoldUnderline"/>
          <w:highlight w:val="cyan"/>
        </w:rPr>
        <w:t xml:space="preserve">that may not </w:t>
      </w:r>
      <w:r w:rsidRPr="00912CD4">
        <w:rPr>
          <w:rStyle w:val="StyleBoldUnderline"/>
          <w:highlight w:val="cyan"/>
        </w:rPr>
        <w:t>be workable and policy</w:t>
      </w:r>
      <w:r w:rsidRPr="00F52076">
        <w:rPr>
          <w:rStyle w:val="StyleBoldUnderline"/>
          <w:highlight w:val="cyan"/>
        </w:rPr>
        <w:t>-oriented</w:t>
      </w:r>
      <w:r w:rsidRPr="00EB0D6E">
        <w:rPr>
          <w:rStyle w:val="StyleBoldUnderline"/>
        </w:rPr>
        <w:t>.</w:t>
      </w:r>
      <w:r>
        <w:t xml:space="preserve"> </w:t>
      </w:r>
      <w:r w:rsidRPr="00205E81">
        <w:rPr>
          <w:rStyle w:val="Emphasis"/>
        </w:rPr>
        <w:t>However</w:t>
      </w:r>
      <w:r w:rsidRPr="003C0124">
        <w:rPr>
          <w:rStyle w:val="Emphasis"/>
          <w:highlight w:val="cyan"/>
        </w:rPr>
        <w:t>,</w:t>
      </w:r>
      <w:r w:rsidRPr="00F52076">
        <w:rPr>
          <w:highlight w:val="cyan"/>
        </w:rPr>
        <w:t xml:space="preserve"> </w:t>
      </w:r>
      <w:r w:rsidRPr="003C0124">
        <w:rPr>
          <w:rStyle w:val="Emphasis"/>
          <w:highlight w:val="cyan"/>
        </w:rPr>
        <w:t xml:space="preserve">rejection and rethinking is the first step towards </w:t>
      </w:r>
      <w:r w:rsidRPr="003C0124">
        <w:rPr>
          <w:rStyle w:val="Emphasis"/>
        </w:rPr>
        <w:t xml:space="preserve">any structural </w:t>
      </w:r>
      <w:r w:rsidRPr="003C0124">
        <w:rPr>
          <w:rStyle w:val="Emphasis"/>
          <w:highlight w:val="cyan"/>
        </w:rPr>
        <w:t>change</w:t>
      </w:r>
      <w:r w:rsidRPr="003C0124">
        <w:rPr>
          <w:rStyle w:val="Emphasis"/>
        </w:rPr>
        <w:t xml:space="preserve">s. </w:t>
      </w:r>
      <w:r w:rsidRPr="003C0124">
        <w:rPr>
          <w:rStyle w:val="Emphasis"/>
          <w:highlight w:val="cyan"/>
        </w:rPr>
        <w:t xml:space="preserve">There is no point in advancing a </w:t>
      </w:r>
      <w:r w:rsidRPr="003C0124">
        <w:rPr>
          <w:rStyle w:val="Emphasis"/>
        </w:rPr>
        <w:t xml:space="preserve">completely </w:t>
      </w:r>
      <w:r w:rsidRPr="003C0124">
        <w:rPr>
          <w:rStyle w:val="Emphasis"/>
          <w:highlight w:val="cyan"/>
        </w:rPr>
        <w:t>alternative</w:t>
      </w:r>
      <w:r w:rsidRPr="003C0124">
        <w:rPr>
          <w:rStyle w:val="Emphasis"/>
        </w:rPr>
        <w:t xml:space="preserve"> framework of security </w:t>
      </w:r>
      <w:r w:rsidRPr="003C0124">
        <w:rPr>
          <w:rStyle w:val="Emphasis"/>
          <w:highlight w:val="cyan"/>
        </w:rPr>
        <w:t xml:space="preserve">without </w:t>
      </w:r>
      <w:r w:rsidRPr="004A7652">
        <w:rPr>
          <w:rStyle w:val="Emphasis"/>
        </w:rPr>
        <w:t xml:space="preserve">first changing mindsets by </w:t>
      </w:r>
      <w:r w:rsidRPr="003C0124">
        <w:rPr>
          <w:rStyle w:val="Emphasis"/>
          <w:highlight w:val="cyan"/>
        </w:rPr>
        <w:t xml:space="preserve">questioning the </w:t>
      </w:r>
      <w:r w:rsidRPr="003C0124">
        <w:rPr>
          <w:rStyle w:val="Emphasis"/>
        </w:rPr>
        <w:t xml:space="preserve">very </w:t>
      </w:r>
      <w:r w:rsidRPr="003C0124">
        <w:rPr>
          <w:rStyle w:val="Emphasis"/>
          <w:highlight w:val="cyan"/>
        </w:rPr>
        <w:t>nature of security</w:t>
      </w:r>
      <w:r>
        <w:t xml:space="preserve">. Furthermore, </w:t>
      </w:r>
      <w:r w:rsidRPr="003C0124">
        <w:rPr>
          <w:rStyle w:val="Emphasis"/>
          <w:highlight w:val="cyan"/>
        </w:rPr>
        <w:t xml:space="preserve">the </w:t>
      </w:r>
      <w:r w:rsidRPr="004A7652">
        <w:rPr>
          <w:rStyle w:val="Emphasis"/>
        </w:rPr>
        <w:t xml:space="preserve">very </w:t>
      </w:r>
      <w:r w:rsidRPr="003C0124">
        <w:rPr>
          <w:rStyle w:val="Emphasis"/>
          <w:highlight w:val="cyan"/>
        </w:rPr>
        <w:t>exercise of criticism presents us with a more realistic picture</w:t>
      </w:r>
      <w:r w:rsidRPr="00205E81">
        <w:rPr>
          <w:rStyle w:val="Emphasis"/>
        </w:rPr>
        <w:t xml:space="preserve"> of the world than the present ideology of security</w:t>
      </w:r>
      <w:r w:rsidRPr="003C0124">
        <w:rPr>
          <w:rStyle w:val="Emphasis"/>
        </w:rPr>
        <w:t xml:space="preserve"> as presented by the state (and its elites)</w:t>
      </w:r>
      <w:r>
        <w:t xml:space="preserve">. </w:t>
      </w:r>
      <w:r w:rsidRPr="00F52076">
        <w:rPr>
          <w:sz w:val="4"/>
          <w:szCs w:val="4"/>
        </w:rPr>
        <w:t>Even CSS theorists differ on how to construct alternative models of security, in order to provide for the ultimate goal of the CSS project: human emancipation.</w:t>
      </w:r>
      <w:r>
        <w:rPr>
          <w:sz w:val="4"/>
          <w:szCs w:val="4"/>
        </w:rPr>
        <w:t xml:space="preserve"> </w:t>
      </w:r>
      <w:r w:rsidRPr="00F52076">
        <w:rPr>
          <w:sz w:val="4"/>
          <w:szCs w:val="4"/>
        </w:rPr>
        <w:t>CSS scholars are divided into two distinct categories: wideners and deepeners. While wideners claim that the greatest threat to state survival is not military-based, but economic, social and environmental, deepeners focus on the question of whose security is threatened and whether the security project is better achieved with an individual or</w:t>
      </w:r>
      <w:r>
        <w:rPr>
          <w:sz w:val="4"/>
          <w:szCs w:val="4"/>
        </w:rPr>
        <w:t xml:space="preserve"> </w:t>
      </w:r>
      <w:r w:rsidRPr="00F52076">
        <w:rPr>
          <w:sz w:val="4"/>
          <w:szCs w:val="4"/>
        </w:rPr>
        <w:t>society-centered referent rather than the state (Krause 1996, 230). The two categories are not mutually-exclusive, and this paper will advance a concept of security that both widens and deepens the field of security studies. At the same time, it is impossible to achieve the end goal of human emancipation without questioning the existing oppressive power structures and institutions; hence, this paper will also take a poststructuralist outlook to the question of security and deconstruct the concept of the national security state, in addition to the flawed neo-realist notion of security.</w:t>
      </w:r>
      <w:r>
        <w:rPr>
          <w:sz w:val="4"/>
          <w:szCs w:val="4"/>
        </w:rPr>
        <w:t xml:space="preserve"> </w:t>
      </w:r>
      <w:r w:rsidRPr="00F52076">
        <w:rPr>
          <w:sz w:val="4"/>
          <w:szCs w:val="4"/>
        </w:rPr>
        <w:t>The [National] Security Dilemma</w:t>
      </w:r>
      <w:r>
        <w:rPr>
          <w:sz w:val="4"/>
          <w:szCs w:val="4"/>
        </w:rPr>
        <w:t xml:space="preserve"> </w:t>
      </w:r>
      <w:r w:rsidRPr="00F52076">
        <w:rPr>
          <w:sz w:val="4"/>
          <w:szCs w:val="4"/>
        </w:rPr>
        <w:t>Under the lens of critical theory, there are many problems with the current framework of national security. First, security is a paradox for the more we add to the national security agenda, the more we have to fear. As Barry Buzan (1991, 37) points out in People, States and Fear, the security paradox presents us with a cruel irony in that to be secure ultimately, would mean “being unable to escape.” Thus, to secure oneself, one would need to be trapped in a timeless state, for leaving this state would incur risks. The current neo-realist realization of national security is quite narrow and does not take into account threats to human welfare, health, social problems, and domestic sources of insecurity. However, in Security: A New Framework of Analysis, several CSS theorists put forward the case for widening the field of security studies and separating these into five different sectors under state control: military, politics, environment, society and economy (Buzan, De Wilde and Waever 1998, 21-23). But, since these wideners leave the referent object of security as the state, widening the field of security studies becomes even more troubling because it risks more state control over our lives, the militarization of social issues such as drugs and crime, which would further legitimize and justify state</w:t>
      </w:r>
      <w:r>
        <w:rPr>
          <w:sz w:val="4"/>
          <w:szCs w:val="4"/>
        </w:rPr>
        <w:t xml:space="preserve"> </w:t>
      </w:r>
      <w:r w:rsidRPr="00F52076">
        <w:rPr>
          <w:sz w:val="4"/>
          <w:szCs w:val="4"/>
        </w:rPr>
        <w:t>violence, leaving us all the more insecure.</w:t>
      </w:r>
      <w:r>
        <w:t xml:space="preserve"> Accordingly, it becomes clear that </w:t>
      </w:r>
      <w:r w:rsidRPr="003C0124">
        <w:rPr>
          <w:rStyle w:val="Emphasis"/>
          <w:highlight w:val="cyan"/>
        </w:rPr>
        <w:t>a mere re- definition of “security”</w:t>
      </w:r>
      <w:r w:rsidRPr="003C0124">
        <w:rPr>
          <w:rStyle w:val="Emphasis"/>
        </w:rPr>
        <w:t xml:space="preserve"> away from its current neo-realist framework </w:t>
      </w:r>
      <w:r w:rsidRPr="003C0124">
        <w:rPr>
          <w:rStyle w:val="Emphasis"/>
          <w:highlight w:val="cyan"/>
        </w:rPr>
        <w:t>does not solve</w:t>
      </w:r>
      <w:r w:rsidRPr="003C0124">
        <w:rPr>
          <w:rStyle w:val="Emphasis"/>
        </w:rPr>
        <w:t xml:space="preserve"> the </w:t>
      </w:r>
      <w:r w:rsidRPr="003C0124">
        <w:rPr>
          <w:rStyle w:val="Emphasis"/>
          <w:highlight w:val="cyan"/>
        </w:rPr>
        <w:t>security</w:t>
      </w:r>
      <w:r w:rsidRPr="003C0124">
        <w:rPr>
          <w:rStyle w:val="Emphasis"/>
        </w:rPr>
        <w:t xml:space="preserve"> dilemma </w:t>
      </w:r>
      <w:r w:rsidRPr="003C0124">
        <w:rPr>
          <w:rStyle w:val="Emphasis"/>
          <w:highlight w:val="cyan"/>
        </w:rPr>
        <w:t>if the referent object of security is left unchanged</w:t>
      </w:r>
      <w:r w:rsidRPr="00EB0D6E">
        <w:rPr>
          <w:rStyle w:val="StyleBoldUnderline"/>
        </w:rPr>
        <w:t xml:space="preserve">. This goes to prove that it is the state as the referent object that requires questioning in terms of its supposed provision of security rather than the problems with widening the field of security. </w:t>
      </w:r>
      <w:r w:rsidRPr="00205E81">
        <w:rPr>
          <w:rStyle w:val="StyleBoldUnderline"/>
        </w:rPr>
        <w:t>Without a state-centric concept of security, there would be no national security agenda left to widen, as our security concerns would be human-centered, hence, the paradox of security would dissipate</w:t>
      </w:r>
      <w:r w:rsidRPr="00205E81">
        <w:t xml:space="preserve">. A second part of </w:t>
      </w:r>
      <w:r w:rsidRPr="00205E81">
        <w:rPr>
          <w:rStyle w:val="StyleBoldUnderline"/>
        </w:rPr>
        <w:t>the security paradox is that security and insecurity are not binary opposites</w:t>
      </w:r>
      <w:r w:rsidRPr="00205E81">
        <w:t xml:space="preserve">. On a micro-level, if security is the state of being secure, than insecurity should be the state of not being secure. However, what we do feel secure about is neither part of the national security agenda nor a conscious thought or feeling. The state of being secure is thus, not conceptualized as an absence of insecurity. On a policymaking level, Robert Lipschutz (1995, 27), Associate Professor of Politics at University of California, Santa Cruz, notes in On Security that </w:t>
      </w:r>
      <w:r w:rsidRPr="00205E81">
        <w:rPr>
          <w:rStyle w:val="StyleBoldUnderline"/>
        </w:rPr>
        <w:t xml:space="preserve">our desire to achieve security through the acquisition of arms and a national missile “defense” system, serves to insecure those whom we label and treat as threats. </w:t>
      </w:r>
      <w:r w:rsidRPr="00205E81">
        <w:rPr>
          <w:rStyle w:val="Emphasis"/>
        </w:rPr>
        <w:t>This encourages the proliferation of weapons of mass destruction and offensive posturing by those we wish to secure ourselves against, causing us to feel more insecure as the end result of our search for security</w:t>
      </w:r>
      <w:r w:rsidRPr="00205E81">
        <w:t>. More recently, when George W. Bush included North Korea in his illogical “Axis of Evil” and named it as a threat to the United States, the peripheral state had no nuclear capability and would never have thought to use the threat of weapons of mass destruction to blackmail Western powers into giving aid. However, alarmed at the thought of being the next Afghanistan or Iraq, North Korea retaliated within a year by revealing its nuclear arsenal.</w:t>
      </w:r>
      <w:r>
        <w:t xml:space="preserve"> The United States watched helplessly as one more previously benign nation became a real security problem. As a consequence, imagined enemies become real threats due to the ongoing threat construction by the state, and this poses the security dilemma of creating self-fulfilling prophecies in the current framework of security. Our notion of security is what the state says it is, rather than what we feel it is. </w:t>
      </w:r>
      <w:r w:rsidRPr="00EB0D6E">
        <w:rPr>
          <w:rStyle w:val="StyleBoldUnderline"/>
        </w:rPr>
        <w:t>Yet</w:t>
      </w:r>
      <w:r w:rsidRPr="00FB5AE1">
        <w:rPr>
          <w:rStyle w:val="StyleBoldUnderline"/>
          <w:highlight w:val="cyan"/>
        </w:rPr>
        <w:t>, this</w:t>
      </w:r>
      <w:r w:rsidRPr="00EB0D6E">
        <w:rPr>
          <w:rStyle w:val="StyleBoldUnderline"/>
        </w:rPr>
        <w:t xml:space="preserve"> entrenched </w:t>
      </w:r>
      <w:r w:rsidRPr="00FB5AE1">
        <w:rPr>
          <w:rStyle w:val="StyleBoldUnderline"/>
          <w:highlight w:val="cyan"/>
        </w:rPr>
        <w:t>view of security is epistemologically flawed</w:t>
      </w:r>
      <w:r w:rsidRPr="00EB0D6E">
        <w:rPr>
          <w:rStyle w:val="StyleBoldUnderline"/>
        </w:rPr>
        <w:t>,</w:t>
      </w:r>
      <w:r>
        <w:t xml:space="preserve"> which is our second dilemma; </w:t>
      </w:r>
      <w:r w:rsidRPr="00EB0D6E">
        <w:rPr>
          <w:rStyle w:val="StyleBoldUnderline"/>
        </w:rPr>
        <w:t>meaning that our knowledge of security as it is defined is based in certain realist assumptions that do not hold up under scrutiny</w:t>
      </w:r>
      <w:r w:rsidRPr="004A7652">
        <w:rPr>
          <w:rStyle w:val="Emphasis"/>
        </w:rPr>
        <w:t>. Our perception of what and from whom we need to be secured is not based on the actual threats that exist, but on the threats that we are told to perceive by the state</w:t>
      </w:r>
      <w:r w:rsidRPr="004A7652">
        <w:t>. Thus, terrorists</w:t>
      </w:r>
      <w:r>
        <w:t xml:space="preserve">, drugs, illegal immigrants, “Third World” dictators, rogue states, blacks, non-Christians, and the Other, are considered as threats to the national security apparatus, and consequently, as threats to the individual American. </w:t>
      </w:r>
      <w:r w:rsidRPr="003C0124">
        <w:rPr>
          <w:rStyle w:val="Emphasis"/>
        </w:rPr>
        <w:t xml:space="preserve">This state </w:t>
      </w:r>
      <w:r w:rsidRPr="003C0124">
        <w:rPr>
          <w:rStyle w:val="Emphasis"/>
          <w:highlight w:val="cyan"/>
        </w:rPr>
        <w:t xml:space="preserve">construction of threats pervades our minds, </w:t>
      </w:r>
      <w:r w:rsidRPr="00205E81">
        <w:rPr>
          <w:rStyle w:val="Emphasis"/>
        </w:rPr>
        <w:t xml:space="preserve">causing a trickle-down effect </w:t>
      </w:r>
      <w:r w:rsidRPr="004A7652">
        <w:rPr>
          <w:rStyle w:val="Emphasis"/>
        </w:rPr>
        <w:t xml:space="preserve">that </w:t>
      </w:r>
      <w:r w:rsidRPr="003C0124">
        <w:rPr>
          <w:rStyle w:val="Emphasis"/>
          <w:highlight w:val="cyan"/>
        </w:rPr>
        <w:t xml:space="preserve">encourages a culture of fear, </w:t>
      </w:r>
      <w:r w:rsidRPr="004A7652">
        <w:rPr>
          <w:rStyle w:val="Emphasis"/>
          <w:highlight w:val="cyan"/>
        </w:rPr>
        <w:t>where</w:t>
      </w:r>
      <w:r w:rsidRPr="00205E81">
        <w:rPr>
          <w:rStyle w:val="Emphasis"/>
        </w:rPr>
        <w:t xml:space="preserve"> </w:t>
      </w:r>
      <w:r w:rsidRPr="004A7652">
        <w:rPr>
          <w:rStyle w:val="Emphasis"/>
        </w:rPr>
        <w:t>the only limit to the coming</w:t>
      </w:r>
      <w:r w:rsidRPr="00205E81">
        <w:rPr>
          <w:rStyle w:val="Emphasis"/>
        </w:rPr>
        <w:t xml:space="preserve"> </w:t>
      </w:r>
      <w:r w:rsidRPr="003C0124">
        <w:rPr>
          <w:rStyle w:val="Emphasis"/>
          <w:highlight w:val="cyan"/>
        </w:rPr>
        <w:t xml:space="preserve">danger is </w:t>
      </w:r>
      <w:r w:rsidRPr="00205E81">
        <w:rPr>
          <w:rStyle w:val="Emphasis"/>
        </w:rPr>
        <w:t xml:space="preserve">our </w:t>
      </w:r>
      <w:r w:rsidRPr="003C0124">
        <w:rPr>
          <w:rStyle w:val="Emphasis"/>
          <w:highlight w:val="cyan"/>
        </w:rPr>
        <w:t>imagination</w:t>
      </w:r>
      <w:r w:rsidRPr="003C0124">
        <w:rPr>
          <w:rStyle w:val="Emphasis"/>
        </w:rPr>
        <w:t>.</w:t>
      </w:r>
      <w:r>
        <w:t xml:space="preserve"> </w:t>
      </w:r>
      <w:r w:rsidRPr="00F52076">
        <w:rPr>
          <w:sz w:val="4"/>
          <w:szCs w:val="4"/>
        </w:rPr>
        <w:t>Lipschutz (2000, 44-45) concludes in After Authority: War, Peace, and Global Politics in the 21st Century, “the national security state is brought down to the level of the household, and each one arms itself against the security dilemma posed by its neighbor across the hedge of fence.” Lipschutz seems to be saying that it is national security that eventually encourages the creation of a dichotomy between the self and the Other in our everyday lives. Indeed, it is the discourse of security by the rulers and elites, which creates and sustains our bipolar mindset of the world.</w:t>
      </w:r>
      <w:r>
        <w:rPr>
          <w:sz w:val="4"/>
          <w:szCs w:val="4"/>
        </w:rPr>
        <w:t xml:space="preserve"> </w:t>
      </w:r>
      <w:r w:rsidRPr="00F52076">
        <w:rPr>
          <w:sz w:val="4"/>
          <w:szCs w:val="4"/>
        </w:rPr>
        <w:t>A final dilemma presented by the current security framework is that security is</w:t>
      </w:r>
      <w:r>
        <w:rPr>
          <w:sz w:val="4"/>
          <w:szCs w:val="4"/>
        </w:rPr>
        <w:t xml:space="preserve"> </w:t>
      </w:r>
      <w:r w:rsidRPr="00F52076">
        <w:rPr>
          <w:sz w:val="4"/>
          <w:szCs w:val="4"/>
        </w:rPr>
        <w:t>ontologically unstable, unable to exist on its own, requiring the creation of certain conditions and categories, specifically, the creation of the Other. James Der Derian (1995, 25), Associate Professor of Political Science at U Mass (Amherst), notes in On Security that we are taught to consider security as “an a priori argument that proves the existence and necessity of only one form of security because there currently happens to be a widespread belief in it.” Yet, national security is a highly unstable concept and changes over time, with the construction of new threats and enemies. Due to its unstable nature, security can then, be considered as a constant fluid that is constructed and re- defined by the discourse of the state and security elites. Ole Waever, a senior researcher at the Center for Peace and Conflict Research, contends that the very act of uttering “security” places it on the security agenda, thereby giving the state and its elite, power over the issue. In On Security, he notes that “in naming a certain development a security problem, the state can claim a special right, one that in the final instance, always be defined by the state and its elites” (1995, 55).</w:t>
      </w:r>
      <w:r w:rsidRPr="00FF0728">
        <w:t xml:space="preserve"> </w:t>
      </w:r>
      <w:r w:rsidRPr="00FB5AE1">
        <w:rPr>
          <w:sz w:val="4"/>
          <w:szCs w:val="4"/>
        </w:rPr>
        <w:t>This process is termed as “securitization,” which simply means treating an event or issue as a problem of national security rather than first questioning whether it should even be treated as a security issue. Such an act serves the interests of the state and its elites, starting with security discourse by the state, which constructs and perpetuates state identity and existence</w:t>
      </w:r>
      <w:r w:rsidRPr="00FF0728">
        <w:t>.</w:t>
      </w:r>
      <w:r>
        <w:t xml:space="preserve"> </w:t>
      </w:r>
      <w:r w:rsidRPr="00F52076">
        <w:rPr>
          <w:sz w:val="4"/>
          <w:szCs w:val="4"/>
        </w:rPr>
        <w:t>Purpose(s) of Securitization:</w:t>
      </w:r>
      <w:r>
        <w:rPr>
          <w:sz w:val="4"/>
          <w:szCs w:val="4"/>
        </w:rPr>
        <w:t xml:space="preserve"> </w:t>
      </w:r>
      <w:r w:rsidRPr="00F52076">
        <w:rPr>
          <w:sz w:val="4"/>
          <w:szCs w:val="4"/>
        </w:rPr>
        <w:t>(1) Identity Construction and the Preservation of the State Identity is not a stable and stationary concept; it is constantly redefined and</w:t>
      </w:r>
      <w:r>
        <w:rPr>
          <w:sz w:val="4"/>
          <w:szCs w:val="4"/>
        </w:rPr>
        <w:t xml:space="preserve"> </w:t>
      </w:r>
      <w:r w:rsidRPr="00F52076">
        <w:rPr>
          <w:sz w:val="4"/>
          <w:szCs w:val="4"/>
        </w:rPr>
        <w:t>reconstructed to meet new challenges and adapt to new events. It would be easier to draw a parallel between gender identity and state identity to exemplify this concept. Contrary</w:t>
      </w:r>
      <w:r>
        <w:rPr>
          <w:sz w:val="4"/>
          <w:szCs w:val="4"/>
        </w:rPr>
        <w:t xml:space="preserve"> </w:t>
      </w:r>
      <w:r w:rsidRPr="00F52076">
        <w:rPr>
          <w:sz w:val="4"/>
          <w:szCs w:val="4"/>
        </w:rPr>
        <w:t>to mainstream thought, gender identity is socially constructed and keeps changing throughout our lives. Comparably, the identity of the state is also in a constant state of flux. The state and its elites are involved in identity work when they place or take things off the national security agenda. And similarly to gender identity, which requires the presence of difference (masculine and feminine) in order for gender to have any meaning, the state requires the existence of the Other to build an identity for the self. This identity is a performative constitution, taking the shape of security discourse, and thus, the “constitution of identity is achieved through the inscription of boundaries that serve to demarcate an ‘inside’ from and ‘outside,’ a ‘self’ from an ‘other,’ a ‘domestic’ from a ‘foreign’ (Campbell 1998, 9). The state moves to eliminate the Other and claim sovereignty over the outside and the foreign. In doing so, the state gains power and control over foreign policy, and international relations becomes a field concerned with building boundaries instead of bridges. However, since the identity of the state is fluid, boundaries do change over time though the performative constitution of state identity, which occurs through security discourse.</w:t>
      </w:r>
      <w:r>
        <w:rPr>
          <w:sz w:val="4"/>
          <w:szCs w:val="4"/>
        </w:rPr>
        <w:t xml:space="preserve"> </w:t>
      </w:r>
      <w:r w:rsidRPr="00F52076">
        <w:rPr>
          <w:sz w:val="4"/>
          <w:szCs w:val="4"/>
        </w:rPr>
        <w:t>This positional identity construction will be examined in terms of the Cold War and Post-Cold War era, but it is important to note that the discourse of fear and danger, in order to construct state identity, is not new to the modern nation-state. David Campbell (1998, 49), Professor of International Politics at University of Newcastle in England, suggests in Writing Security that the discourse of danger by the state is as old as Christendom for “thinking that Western civilization was besieged by a horde of enemies (Turks, Jews, heretics, witches), the church saw the devil everywhere and encouraged guilt to such an extent that a culture of anxiety ensured.” Today, Turks, Jews, heretics</w:t>
      </w:r>
      <w:r>
        <w:rPr>
          <w:sz w:val="4"/>
          <w:szCs w:val="4"/>
        </w:rPr>
        <w:t xml:space="preserve"> </w:t>
      </w:r>
      <w:r w:rsidRPr="00F52076">
        <w:rPr>
          <w:sz w:val="4"/>
          <w:szCs w:val="4"/>
        </w:rPr>
        <w:t xml:space="preserve">and witches have simply been replaced with rogue nations, “Arab terrorists,” communists, and “Third World” dictators through security discourse. </w:t>
      </w:r>
      <w:r>
        <w:t>After the fall of Christendom, danger has become the new God of Western civilization, and according to Campbell (1998, 48</w:t>
      </w:r>
      <w:r w:rsidRPr="00EB0D6E">
        <w:rPr>
          <w:rStyle w:val="StyleBoldUnderline"/>
        </w:rPr>
        <w:t>), the discourse of threat construction provides a “new theology of truth...about who and what we are by highlighting who or what ‘we’ are not, and what ‘we’ have to fear.”</w:t>
      </w:r>
      <w:r>
        <w:t xml:space="preserve"> </w:t>
      </w:r>
      <w:r w:rsidRPr="00EB0D6E">
        <w:rPr>
          <w:rStyle w:val="StyleBoldUnderline"/>
        </w:rPr>
        <w:t xml:space="preserve">This demonstrates the inherent unstable nature of security as defined by the national security state, and the never-ending construction of identity through the otherization of difference. </w:t>
      </w:r>
      <w:r w:rsidRPr="00FB5AE1">
        <w:rPr>
          <w:rStyle w:val="StyleBoldUnderline"/>
          <w:highlight w:val="cyan"/>
        </w:rPr>
        <w:t>Instead of celebrating</w:t>
      </w:r>
      <w:r w:rsidRPr="00EB0D6E">
        <w:rPr>
          <w:rStyle w:val="StyleBoldUnderline"/>
        </w:rPr>
        <w:t xml:space="preserve"> our </w:t>
      </w:r>
      <w:r w:rsidRPr="004A7652">
        <w:rPr>
          <w:rStyle w:val="StyleBoldUnderline"/>
        </w:rPr>
        <w:t xml:space="preserve">different </w:t>
      </w:r>
      <w:r w:rsidRPr="00FB5AE1">
        <w:rPr>
          <w:rStyle w:val="StyleBoldUnderline"/>
          <w:highlight w:val="cyan"/>
        </w:rPr>
        <w:t xml:space="preserve">identities </w:t>
      </w:r>
      <w:r w:rsidRPr="00EB0D6E">
        <w:rPr>
          <w:rStyle w:val="StyleBoldUnderline"/>
        </w:rPr>
        <w:t xml:space="preserve">and bridging the gaps present in international relations, </w:t>
      </w:r>
      <w:r w:rsidRPr="00FB5AE1">
        <w:rPr>
          <w:rStyle w:val="StyleBoldUnderline"/>
          <w:highlight w:val="cyan"/>
        </w:rPr>
        <w:t xml:space="preserve">the national security state has </w:t>
      </w:r>
      <w:r w:rsidRPr="00205E81">
        <w:rPr>
          <w:rStyle w:val="StyleBoldUnderline"/>
        </w:rPr>
        <w:t>drawn boundaries by constructing an identity</w:t>
      </w:r>
      <w:r w:rsidRPr="00FB5AE1">
        <w:rPr>
          <w:rStyle w:val="StyleBoldUnderline"/>
          <w:highlight w:val="cyan"/>
        </w:rPr>
        <w:t xml:space="preserve"> </w:t>
      </w:r>
      <w:r w:rsidRPr="00205E81">
        <w:rPr>
          <w:rStyle w:val="StyleBoldUnderline"/>
        </w:rPr>
        <w:t xml:space="preserve">in </w:t>
      </w:r>
      <w:r w:rsidRPr="00FB5AE1">
        <w:rPr>
          <w:rStyle w:val="StyleBoldUnderline"/>
          <w:highlight w:val="cyan"/>
        </w:rPr>
        <w:t xml:space="preserve">opposition to the Other. The Cold War </w:t>
      </w:r>
      <w:r w:rsidRPr="00205E81">
        <w:rPr>
          <w:rStyle w:val="StyleBoldUnderline"/>
        </w:rPr>
        <w:t xml:space="preserve">serves as the classic example of statist identity construction through the creation of the Other, which created more insecurity than security for the entire world. </w:t>
      </w:r>
      <w:r w:rsidRPr="00205E81">
        <w:rPr>
          <w:sz w:val="4"/>
          <w:szCs w:val="4"/>
        </w:rPr>
        <w:t>After the fall of Hitler and the Axis powers, the United States emerged as a superpower, along with the Soviet Union, which had been a key ally in the war. Due to the neo-realist obsession with an ordered world operating under the assumption that states exist in an anarchic system, the United States formulated an identity of the self that was opposed to disorder and incivility. Out of the Cold War discourse of the Other came the national security state, which was defined by the National Security Act of 1947 (Der Derian 1992, 76), a measure that Truman regretted signing by the time he left office. This national security state found an enemy in the Soviet Union, and created the Other in order to stabilize the self and guarantee its existence. In NSC-68, the United States admitted that even without the threat of Soviet communism, it would still pursue policies designed to shape the world in a more orderly manner (Campbell 1998, 30-31), probably referring to a more capitalist economic order. The Cold War that ensued between the two superpowers became coded as a struggle between good and evil, civilized and barbaric, freedom-loving and totalitarian. Suddenly, the threat of communism was equated to the ruthless and fascist Nazi regime, and communism was “un-American,” as demonstrated by the oppressive activities of the House Un-American Activities Committee (HUAC). The search for national security created insecurity for a large number of Americans who were labeled as communists and Soviet-sympathizers, blacklisted and lost their jobs. The identity construction by the American statecraft in opposition to Soviet communism did serve the interests of the elite. Issues such as employment, childcare, women’s rights, universal healthcare, and equal wages were characterized as evil and foreign by being associated with communism and the Soviet Union (Campbell 1998, 140). These domestic issues caused vast human insecurity in the United States, and the Cold War search for security caused insecurity throughout the entire world. It is important to note that the Soviet Union was never a military threat to the United States. This is not to say that the USSR lacked military capability, but that its ability to cause severe damage to the United States was not recognized (and encouraged) until it was construed as the Other. To secure the self from the threat of the Other, the two superpowers engaged in a massive arms buildup, which almost resulted in nuclear annihilation during the Cuban Missile Crisis. Furthermore, they fought proxy wars in underdeveloped countries, destroying millions of lives and infrastructure. The end result of this face-off was a vast amount of human insecurity, the proliferation of weapons of mass destruction and our existing bipolar mindset of the world. Even today, what constitutes of American is unclear; however, what unites Americans is the threat of what is defined as “un-American” by the national security apparatus. In the Post-September 11 era, identity construction by the American state in terms of us vs. them discourse continues to pervade our consciousness. The threat of a nuclear winter never did materialize, but it seems to have deep frozen the minds of our policymakers, and no amount of thawing makes any difference. George W. Bush is so infected with the “Cold War of the mind” that he keeps coughing up redundant phrases like “they hate freedom,” and “either you are with us or you are with the terrorists," which usually happens every time he stumbles and cannot find anything else in his frozen brain. In a press release after the ‘terrorist’ attack in Bali, Bush stated that “those of us who love freedom must work together to do everything we can to disrupt, deny and bring to justice these people who have no soul, no conscience, people that hate freedom” (U.S. Department of State 2002, Bureau of East Asian and Pacific Affairs). Who in their right mind hates freedom?! Then, in his State of the Union address this year, Bush maintained that “the United States has no right, no desire, and no intention to impose our form of government on anyone else. That is one of the main differences between us and our enemies” (U.S. Department of State 2005, Democracy). In all of these cases, the enemy is ill-defined and unknown, simply functioning as an opposition against whom the American state can construct an identity. Additionally, the enemy or the Other is outside the border, and not within, as is represented by “we have to face terrorists abroad so we do not have to fight them here at home.” It is preposterous to think that Americans cannot be terrorists or engage in terrorism, and yet the state ensures us that “we” are peace- loving, free and civil while “they” are constructed as uncivilized, soulless, inhumane, barbaric and oppressive. While functioning as identity construction for the state, this discourse of security also legitimizes state violence in favor of elitist interests. (2) National Security is an Elite Tool National security serves as a function of elite security rather than human security. We have already discussed Waever’s theory on how elites securitize an event or issue through speech acts, and as a result, gain power and resources over an issue. This (national security) speech act also works to create insecurity for the human population. The apartheid regime in South Africa is a classic example of how national security is structured around elite security, while making the majority of the South African population and neighboring</w:t>
      </w:r>
      <w:r w:rsidRPr="00FB5AE1">
        <w:rPr>
          <w:sz w:val="4"/>
          <w:szCs w:val="4"/>
        </w:rPr>
        <w:t xml:space="preserve"> nations feel insecure. During the Cold War, national security for the apartheid regime was tied to a portrayal of South Africa as a threatened and unstable state, requiring the constant support of Western powers (Booth and Vale 1997, 335), including the acquisition of nuclear arms from the United States. The black liberation movement in South Africa was characterized as Communist, although the only “ideology” that the movement adhered to was human rights and freedom. The minority white elites simply used the fear of communism to build up a military state and wage war against the majority African population, who were excluded from power. The neighboring states saw South Africa as an all too powerful state with offensive posturing, and thus the security of the apartheid regime translated into insecurity for the surrounding states and the majority of the South African population. In the United States, the securitization of energy policy and the subsequent occupation of Middle East countries has served elite interests while making us all the more insecure. The invasion and subsequent occupation of Afghanistan demonstrates how the national security state works for the economic gain and security of power elites. There was no humane reason to go to war with Afghanistan, but post 9-11, the national security state build up the case for invading and colonizing the country. Not even a single terrorist involved in the September 11 attacks was from Afghanistan. In fact, the United States had helped to prop up the Taliban regime and Osama bin Laden by training and giving them arms in the 1970s to fight against the USSR. In doing so, the United States placed an authoritarian government in power, which was bad news for most Afghans, and especially women. In the weeks leading up to the war, we heard a lot of PR from the White House on the inhumane treatment of women in Afghanistan, including how women were “banned from working, flogged for wearing makeup, even executed for invented sins” (Flanders 2001, 36). Here is another case in point of positional identity construction by the national security state: we uphold women’s rights everywhere and they oppress their own women; it is what they do. The images of helpless and needy women in burkhas and hijabs required that the chauvinistic and patriarchal, (in addition to ethnocentric), security state liberate them from the oppressive conditions. Almost overnight, the anti-abortion and anti-sexual rights George Bush becomes a feminist and makes the case for war by touting the oppression of women by the Taliban. In this case, the outright lie helps in winning overwhelming support for a war that is really being waged for ulterior elitist motives. The war against Afghanistan had everything to do with Big Oil and America’s geopolitical interest in dominating the oil-rich regions of Central Asia and the Middle- East, having very little to do with any security threat posed by the Taliban or Saddam Hussein. Thus, along with Afghanistan, President Bush had a massive number of troops deployed in Uzbekistan, Kyrgyzstan and Georgia within a few weeks of 9-11, all of which have rich oil reserves worth up to an estimated $4 trillion (Klevemen 2004, 11). This made oil companies such as Unocal happy as they had been fruitlessly trying for years to reach an agreement with the Taliban on building an oil pipeline through Afghanistan. Then, within the first few months of overthrowing the Taliban, President Karzai of Afghanistan, a former Unocal advisor, agreed to the long-planned building of a $3.2 billion oil pipeline running from Turkmenistan through Afghanistan, all the way into the Indian Ocean (Klevemen 2004, 11). Therefore, while Americans are still paying almost $3 at the pump and the number of American soldiers dead is increasing steadily, Big Oil is getting ready to make billions at the expense of human security. The “war against terror” has created massive insecurity for people in the Middle- East and all parts of the world. Al Qaeda networks have proliferated to dozens more countries. While people and soldiers in the thousands are losing their lives in this supposed “war on terror,” millions in the United States are terrorized by the expansion of the national security state. The Bill of Rights has become a victim of state terrorism, as the American statecraft locks up people for an indefinite period without due process of law. The state has been given the green light to perform strip-searches at our ports of entry, and here, race has become a proxy for criminality. Suppression of information and academic freedom, in addition to unauthorized wiretaps has become the law of the land. One would think that the insecurity caused to the American people and to the state apparatus through the blowbacks of hegemony, characterized by 9-11, would de- legitimize the state. Paradoxically, it is the creation of insecurity that stabilizes the state and guarantees its existence. Here, we find the greatest paradox of the state as the provider of security. The tate has always been considered as the primary provider of security and this has been the basis of its existence. However, if the state succeeds in achieving security, it would cease to exist. Hence, Campbell (1998; 13) concludes that “the constant articulation of danger through foreign policy is thus not a threat to a state’s identity or existence: it is its condition of possibility.” Instead of hurting the state or its legitimacy as we might think by default, actual threats and the discourse of danger from the outside help to propel the state and safeguard its existence. Thus, paradoxically, insecurity secures the state! September 11 serves as the perfect example of a state that was struck with a terrible atrocity from outside, and yet, instead of disintegrating, the state gained more power and control over our lives. Indeed, the leader of the most powerful nation of the world would never have won re-election (or rather, be elected for the first time) without the help of this catastrophic event. However, while the state is being secured, it is human security that is sacrificed. In the final analysis then, since national security is diametrically opposed to human security, the state must be dislodged as the primary referent object of security. Deconstructing the [National Security] State Throughout this paper, we have seen cases of how national security is an antonym for human security. With this essential realization, Booth (2005, 33) gives three reasons for why the state should not be the referent object of security: “states are unreliable as primary referents because while some are in the business of security some are not; even those which are producers of security represent the mans and not the ends; and states are too diverse in their character to serve as the basis for a comprehensive theory of security.” Additionally, the cases of South Africa and Afghanistan prove how the national ecurity state is merely an elite tool, which causes human insecurity at home and abroad. The state treats security as a problem that comes from the outside, rather than as a problem that can arise from domestic issues. The end result of state-centric security is that humans are alienated from discussions about their own security and welfare. The most compelling reason is provided by Hayward Akler (2005, 191) in Critical Security Studies and World Politics, in which he states that “economic collapse, political oppression, scarcity, overpopulation, ethnic rivalry, the destruction of nature, terrorism, crime and disease provide more serious threats to the well-being of individuals and the interest of nations.” Thus, to millions of people, it is not the existence of the Other across the border that poses a security problem, but their own state that is a threat to security. The question that arises next is how to put critical theory into practice and deconstruct the national security </w:t>
      </w:r>
      <w:r w:rsidRPr="00205E81">
        <w:rPr>
          <w:sz w:val="4"/>
          <w:szCs w:val="4"/>
        </w:rPr>
        <w:t xml:space="preserve">state. </w:t>
      </w:r>
      <w:r w:rsidRPr="00205E81">
        <w:rPr>
          <w:rStyle w:val="StyleBoldUnderline"/>
        </w:rPr>
        <w:t>Critical theory does not offer simple one-shot solutions</w:t>
      </w:r>
      <w:r w:rsidRPr="00205E81">
        <w:t xml:space="preserve"> to the problems created by the neo-realist state and elitist conception of security. </w:t>
      </w:r>
      <w:r w:rsidRPr="00205E81">
        <w:rPr>
          <w:rStyle w:val="StyleBoldUnderline"/>
        </w:rPr>
        <w:t xml:space="preserve">To give simple answers would be a performative contradiction, especially after criticizing realism for being intellectually rigid for believing in objective truth. </w:t>
      </w:r>
      <w:r w:rsidRPr="00205E81">
        <w:t>In other w</w:t>
      </w:r>
      <w:r w:rsidRPr="00FF0728">
        <w:t>ords</w:t>
      </w:r>
      <w:r w:rsidRPr="003C0124">
        <w:rPr>
          <w:rStyle w:val="Emphasis"/>
        </w:rPr>
        <w:t xml:space="preserve">, there </w:t>
      </w:r>
      <w:r w:rsidRPr="003C0124">
        <w:rPr>
          <w:rStyle w:val="Emphasis"/>
          <w:highlight w:val="cyan"/>
        </w:rPr>
        <w:t>are no alternatives; just alternative modes of understanding.</w:t>
      </w:r>
      <w:r w:rsidRPr="003C0124">
        <w:rPr>
          <w:rStyle w:val="Emphasis"/>
        </w:rPr>
        <w:t xml:space="preserve"> However</w:t>
      </w:r>
      <w:r w:rsidRPr="00FF0728">
        <w:t xml:space="preserve">, using the poststructuralist Foucaultian analysis that discourse is power, </w:t>
      </w:r>
      <w:r w:rsidRPr="003C0124">
        <w:rPr>
          <w:rStyle w:val="Emphasis"/>
          <w:highlight w:val="cyan"/>
        </w:rPr>
        <w:t xml:space="preserve">we can move towards deconstructing the </w:t>
      </w:r>
      <w:r w:rsidRPr="003C0124">
        <w:rPr>
          <w:rStyle w:val="Emphasis"/>
        </w:rPr>
        <w:t xml:space="preserve">power of the </w:t>
      </w:r>
      <w:r w:rsidRPr="003C0124">
        <w:rPr>
          <w:rStyle w:val="Emphasis"/>
          <w:highlight w:val="cyan"/>
        </w:rPr>
        <w:t>state</w:t>
      </w:r>
      <w:r w:rsidRPr="00F52076">
        <w:rPr>
          <w:rStyle w:val="StyleBoldUnderline"/>
        </w:rPr>
        <w:t xml:space="preserve"> and elites to securitize using their own tool: discourse. The elites who control the meaning of security and define it in terms that are appropriate to their interests hold tremendous power in the national security state.</w:t>
      </w:r>
      <w:r w:rsidRPr="00FF0728">
        <w:t xml:space="preserve"> As Foucault astutely observed, “</w:t>
      </w:r>
      <w:r w:rsidRPr="00F52076">
        <w:rPr>
          <w:rStyle w:val="StyleBoldUnderline"/>
        </w:rPr>
        <w:t>the exercise of power is always deeply entwined with the production of knowledge and discourse” (Dalby 1998, 4). For too long, language has been used against us to create our</w:t>
      </w:r>
      <w:r>
        <w:rPr>
          <w:rStyle w:val="StyleBoldUnderline"/>
        </w:rPr>
        <w:t xml:space="preserve"> </w:t>
      </w:r>
      <w:r w:rsidRPr="00F52076">
        <w:rPr>
          <w:rStyle w:val="StyleBoldUnderline"/>
        </w:rPr>
        <w:t>reality, thereby obfuscating our lens of the world, depriving us from an objective search for truth and knowledge.</w:t>
      </w:r>
      <w:r>
        <w:t xml:space="preserve"> The history of colonized people shows how the construction of language defined and justified their oppressed status. In a way, we are colonized through discursive practices and subjected to the reality that the state wants us to see. However, definitions belong to the definer, and it is high time that we questioned and defined our own reality. Thus, </w:t>
      </w:r>
      <w:r w:rsidRPr="00FB5AE1">
        <w:rPr>
          <w:rStyle w:val="StyleBoldUnderline"/>
          <w:highlight w:val="cyan"/>
        </w:rPr>
        <w:t xml:space="preserve">citizen action is critical </w:t>
      </w:r>
      <w:r w:rsidRPr="00205E81">
        <w:rPr>
          <w:rStyle w:val="StyleBoldUnderline"/>
        </w:rPr>
        <w:t>to questioning and deconstructing the national security state and taking away its power to define our security</w:t>
      </w:r>
      <w:r w:rsidRPr="00205E81">
        <w:t>. In On</w:t>
      </w:r>
      <w:r w:rsidRPr="00F52076">
        <w:t xml:space="preserve"> Security, Pearl Alice Marsh (1995, 126) advances the idea of </w:t>
      </w:r>
      <w:r w:rsidRPr="00FB5AE1">
        <w:rPr>
          <w:rStyle w:val="StyleBoldUnderline"/>
          <w:highlight w:val="cyan"/>
        </w:rPr>
        <w:t xml:space="preserve">a grassroots statecraft </w:t>
      </w:r>
      <w:r w:rsidRPr="00F52076">
        <w:rPr>
          <w:rStyle w:val="StyleBoldUnderline"/>
        </w:rPr>
        <w:t>that is defined as “</w:t>
      </w:r>
      <w:r w:rsidRPr="00FB5AE1">
        <w:rPr>
          <w:rStyle w:val="StyleBoldUnderline"/>
          <w:highlight w:val="cyan"/>
        </w:rPr>
        <w:t xml:space="preserve">challenging </w:t>
      </w:r>
      <w:r w:rsidRPr="00F52076">
        <w:rPr>
          <w:rStyle w:val="StyleBoldUnderline"/>
        </w:rPr>
        <w:t xml:space="preserve">foreign </w:t>
      </w:r>
      <w:r w:rsidRPr="00FB5AE1">
        <w:rPr>
          <w:rStyle w:val="StyleBoldUnderline"/>
          <w:highlight w:val="cyan"/>
        </w:rPr>
        <w:t xml:space="preserve">policy </w:t>
      </w:r>
      <w:r w:rsidRPr="00F52076">
        <w:rPr>
          <w:rStyle w:val="StyleBoldUnderline"/>
        </w:rPr>
        <w:t xml:space="preserve">of government </w:t>
      </w:r>
      <w:r w:rsidRPr="00FB5AE1">
        <w:rPr>
          <w:rStyle w:val="StyleBoldUnderline"/>
          <w:highlight w:val="cyan"/>
        </w:rPr>
        <w:t>through contending</w:t>
      </w:r>
      <w:r w:rsidRPr="00F52076">
        <w:rPr>
          <w:rStyle w:val="StyleBoldUnderline"/>
        </w:rPr>
        <w:t xml:space="preserve"> discursive and </w:t>
      </w:r>
      <w:r w:rsidRPr="00FB5AE1">
        <w:rPr>
          <w:rStyle w:val="StyleBoldUnderline"/>
          <w:highlight w:val="cyan"/>
        </w:rPr>
        <w:t>speech acts</w:t>
      </w:r>
      <w:r w:rsidRPr="00F52076">
        <w:rPr>
          <w:rStyle w:val="StyleBoldUnderline"/>
        </w:rPr>
        <w:t>.”</w:t>
      </w:r>
      <w:r>
        <w:t xml:space="preserve"> This calls for pitting the values of civil society against the state establishment and challenging the American statecraft’s freedom to cast issues and events in a security or militarized </w:t>
      </w:r>
      <w:r w:rsidRPr="00FB5AE1">
        <w:t xml:space="preserve">framework. </w:t>
      </w:r>
      <w:r w:rsidRPr="00FB5AE1">
        <w:rPr>
          <w:rStyle w:val="StyleBoldUnderline"/>
        </w:rPr>
        <w:t xml:space="preserve">The United States has not always been a national security state and neither does it have to </w:t>
      </w:r>
      <w:r w:rsidRPr="009C11C5">
        <w:rPr>
          <w:rStyle w:val="StyleBoldUnderline"/>
        </w:rPr>
        <w:t>maintain that hegemonic and oppressive status in order to exist.</w:t>
      </w:r>
      <w:r w:rsidRPr="009C11C5">
        <w:t xml:space="preserve"> It is critical to remember that </w:t>
      </w:r>
      <w:r w:rsidRPr="009C11C5">
        <w:rPr>
          <w:rStyle w:val="StyleBoldUnderline"/>
        </w:rPr>
        <w:t>fundamental changes in our institutions and structures of power do not occur from the top; they originate from the bottom. History is case in point. Citizen action was critical to ending the Red Scare and the Vietnam War</w:t>
      </w:r>
      <w:r w:rsidRPr="009C11C5">
        <w:t xml:space="preserve">, as the American people realized the ludicrousness of framing Vietnam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w:t>
      </w:r>
      <w:r w:rsidRPr="009C11C5">
        <w:rPr>
          <w:rStyle w:val="StyleBoldUnderline"/>
        </w:rPr>
        <w:t xml:space="preserve">Thus, grassroots citizen action performatively makes individuals the referent subject of security as people would call for the demilitarization and desecuritization of issues that are contrary and irrelevant to human security. </w:t>
      </w:r>
      <w:r w:rsidRPr="009C11C5">
        <w:rPr>
          <w:rStyle w:val="Emphasis"/>
        </w:rPr>
        <w:t>There is hope for the future and practical application of critical theory in international relations</w:t>
      </w:r>
      <w:r w:rsidRPr="009C11C5">
        <w:t xml:space="preserve">. As Robert Lipschutz (2000, 61) concludes in After Authority: War, Peace, and Global Politics in the 21st Century, “it was the existence of the Other across the border that gave national security its power and authority; it is the disappearance of the border that has vanquished that power.” Britain, France and Germany set aside their historical enmities and became part of a European community, which has formed a new collective identity and security across borders. Cold War rivals that almost annihilated the world are now friends in the “war against terror.” </w:t>
      </w:r>
      <w:r w:rsidRPr="009C11C5">
        <w:rPr>
          <w:rStyle w:val="Emphasis"/>
        </w:rPr>
        <w:t>The apartheid regime in South Africa did collapse eventually.</w:t>
      </w:r>
      <w:r w:rsidRPr="009C11C5">
        <w:t xml:space="preserve"> In the past two years, India and Pakistan have been moving towards a more peaceful future that also includes fighting the “war against terror” together. While nation-states that were previously hostile to each other have united to be hostile towards other states, it is not overly idealist to suggest that with each new friendship and alliance, there is one less foe and one less Other. </w:t>
      </w:r>
      <w:r w:rsidRPr="009C11C5">
        <w:rPr>
          <w:rStyle w:val="StyleBoldUnderline"/>
        </w:rPr>
        <w:t>The world is not stable and stagnant, existing in an anarchic, nasty and brutish framework in which states have to endlessly bargain for their self-interest, as realists would like us to believe. On the contrary, international relations and the boundaries constructed by the state are subject to change and ever-transitioning, which presents a compelling case for critical theory as a more realistic framework through which we can view international relations.</w:t>
      </w:r>
      <w:r w:rsidRPr="00F52076">
        <w:rPr>
          <w:rStyle w:val="StyleBoldUnderline"/>
        </w:rPr>
        <w:t xml:space="preserve"> </w:t>
      </w:r>
      <w:r w:rsidRPr="003C0124">
        <w:rPr>
          <w:rStyle w:val="Emphasis"/>
        </w:rPr>
        <w:t>Therefore, our ultimate search for security does not lie in securing the state from the threat of the enemy across the border, but in removing the state as the referent object of security and moving towards human emancipation.</w:t>
      </w:r>
    </w:p>
    <w:p w14:paraId="5C8D85F5" w14:textId="77777777" w:rsidR="009C11C5" w:rsidRPr="00F52076" w:rsidRDefault="009C11C5" w:rsidP="009C11C5"/>
    <w:p w14:paraId="3BBE9BDB" w14:textId="0CD9D2D7" w:rsidR="00AD43A1" w:rsidRPr="00AD43A1" w:rsidRDefault="00AD43A1" w:rsidP="00176741"/>
    <w:sectPr w:rsidR="00AD43A1" w:rsidRPr="00AD43A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964B42" w:rsidRDefault="00964B42" w:rsidP="00E46E7E">
      <w:r>
        <w:separator/>
      </w:r>
    </w:p>
  </w:endnote>
  <w:endnote w:type="continuationSeparator" w:id="0">
    <w:p w14:paraId="691DB3E6" w14:textId="77777777" w:rsidR="00964B42" w:rsidRDefault="00964B4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964B42" w:rsidRDefault="00964B42" w:rsidP="00E46E7E">
      <w:r>
        <w:separator/>
      </w:r>
    </w:p>
  </w:footnote>
  <w:footnote w:type="continuationSeparator" w:id="0">
    <w:p w14:paraId="4C8076F5" w14:textId="77777777" w:rsidR="00964B42" w:rsidRDefault="00964B42" w:rsidP="00E46E7E">
      <w:r>
        <w:continuationSeparator/>
      </w:r>
    </w:p>
  </w:footnote>
  <w:footnote w:id="1">
    <w:p w14:paraId="35787B11" w14:textId="77777777" w:rsidR="0050191F" w:rsidRDefault="0050191F" w:rsidP="0050191F">
      <w:pPr>
        <w:pStyle w:val="FootnoteText"/>
        <w:jc w:val="both"/>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C34"/>
    <w:multiLevelType w:val="hybridMultilevel"/>
    <w:tmpl w:val="4AD2E61C"/>
    <w:lvl w:ilvl="0" w:tplc="C35C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B1E7DF3"/>
    <w:multiLevelType w:val="hybridMultilevel"/>
    <w:tmpl w:val="7DA8F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ED6E4A"/>
    <w:multiLevelType w:val="hybridMultilevel"/>
    <w:tmpl w:val="65200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D557F2F"/>
    <w:multiLevelType w:val="hybridMultilevel"/>
    <w:tmpl w:val="A6A488DE"/>
    <w:lvl w:ilvl="0" w:tplc="20D044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F02B32"/>
    <w:multiLevelType w:val="hybridMultilevel"/>
    <w:tmpl w:val="47F2A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7"/>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76741"/>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B3188"/>
    <w:rsid w:val="004B3DB3"/>
    <w:rsid w:val="004C63B5"/>
    <w:rsid w:val="004D461E"/>
    <w:rsid w:val="004E75B4"/>
    <w:rsid w:val="0050191F"/>
    <w:rsid w:val="00517479"/>
    <w:rsid w:val="00557BFF"/>
    <w:rsid w:val="005A0BE5"/>
    <w:rsid w:val="005C0E1F"/>
    <w:rsid w:val="005E0D2B"/>
    <w:rsid w:val="005E1473"/>
    <w:rsid w:val="005E2C99"/>
    <w:rsid w:val="00672258"/>
    <w:rsid w:val="0067575B"/>
    <w:rsid w:val="00680BB6"/>
    <w:rsid w:val="00692C26"/>
    <w:rsid w:val="00697D60"/>
    <w:rsid w:val="006F2D3D"/>
    <w:rsid w:val="00700835"/>
    <w:rsid w:val="00726F87"/>
    <w:rsid w:val="007333B9"/>
    <w:rsid w:val="007730C2"/>
    <w:rsid w:val="00791B7D"/>
    <w:rsid w:val="007A3515"/>
    <w:rsid w:val="007A3D29"/>
    <w:rsid w:val="007D7924"/>
    <w:rsid w:val="007E470C"/>
    <w:rsid w:val="007E5F71"/>
    <w:rsid w:val="00821415"/>
    <w:rsid w:val="0083768F"/>
    <w:rsid w:val="00890C5D"/>
    <w:rsid w:val="008C0C1D"/>
    <w:rsid w:val="0091595A"/>
    <w:rsid w:val="009165EA"/>
    <w:rsid w:val="00964B42"/>
    <w:rsid w:val="009829F2"/>
    <w:rsid w:val="00993F61"/>
    <w:rsid w:val="009B0746"/>
    <w:rsid w:val="009C11C5"/>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D43A1"/>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8246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normal card text,bold underline"/>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qFormat/>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customStyle="1" w:styleId="apple-converted-space">
    <w:name w:val="apple-converted-space"/>
    <w:rsid w:val="009C11C5"/>
  </w:style>
  <w:style w:type="paragraph" w:customStyle="1" w:styleId="citenon-bold">
    <w:name w:val="cite non-bold"/>
    <w:basedOn w:val="Normal"/>
    <w:link w:val="citenon-boldChar"/>
    <w:rsid w:val="009C11C5"/>
    <w:rPr>
      <w:rFonts w:ascii="Calibri" w:eastAsia="Times New Roman" w:hAnsi="Calibri"/>
      <w:sz w:val="16"/>
      <w:szCs w:val="20"/>
    </w:rPr>
  </w:style>
  <w:style w:type="character" w:customStyle="1" w:styleId="citenon-boldChar">
    <w:name w:val="cite non-bold Char"/>
    <w:link w:val="citenon-bold"/>
    <w:locked/>
    <w:rsid w:val="009C11C5"/>
    <w:rPr>
      <w:rFonts w:ascii="Calibri" w:eastAsia="Times New Roman" w:hAnsi="Calibri" w:cs="Times New Roman"/>
      <w:sz w:val="16"/>
      <w:szCs w:val="20"/>
    </w:rPr>
  </w:style>
  <w:style w:type="paragraph" w:styleId="FootnoteText">
    <w:name w:val="footnote text"/>
    <w:basedOn w:val="Normal"/>
    <w:link w:val="FootnoteTextChar"/>
    <w:rsid w:val="00964B42"/>
    <w:rPr>
      <w:rFonts w:eastAsia="Times New Roman"/>
      <w:sz w:val="24"/>
      <w:szCs w:val="20"/>
      <w:lang w:val="en-GB"/>
    </w:rPr>
  </w:style>
  <w:style w:type="character" w:customStyle="1" w:styleId="FootnoteTextChar">
    <w:name w:val="Footnote Text Char"/>
    <w:basedOn w:val="DefaultParagraphFont"/>
    <w:link w:val="FootnoteText"/>
    <w:rsid w:val="00964B42"/>
    <w:rPr>
      <w:rFonts w:ascii="Times New Roman" w:eastAsia="Times New Roman" w:hAnsi="Times New Roman" w:cs="Times New Roman"/>
      <w:szCs w:val="20"/>
      <w:lang w:val="en-GB"/>
    </w:rPr>
  </w:style>
  <w:style w:type="character" w:styleId="FootnoteReference">
    <w:name w:val="footnote reference"/>
    <w:rsid w:val="00964B42"/>
    <w:rPr>
      <w:vertAlign w:val="superscript"/>
    </w:rPr>
  </w:style>
  <w:style w:type="paragraph" w:customStyle="1" w:styleId="cardtext">
    <w:name w:val="card text"/>
    <w:basedOn w:val="Normal"/>
    <w:link w:val="cardtextChar"/>
    <w:qFormat/>
    <w:rsid w:val="00964B42"/>
    <w:pPr>
      <w:ind w:left="288" w:right="288"/>
    </w:pPr>
    <w:rPr>
      <w:rFonts w:eastAsia="Calibri"/>
      <w:sz w:val="20"/>
      <w:szCs w:val="22"/>
    </w:rPr>
  </w:style>
  <w:style w:type="character" w:customStyle="1" w:styleId="cardtextChar">
    <w:name w:val="card text Char"/>
    <w:link w:val="cardtext"/>
    <w:rsid w:val="00964B42"/>
    <w:rPr>
      <w:rFonts w:ascii="Times New Roman" w:eastAsia="Calibri" w:hAnsi="Times New Roman" w:cs="Times New Roman"/>
      <w:sz w:val="20"/>
      <w:szCs w:val="22"/>
    </w:rPr>
  </w:style>
  <w:style w:type="paragraph" w:styleId="NormalWeb">
    <w:name w:val="Normal (Web)"/>
    <w:basedOn w:val="Normal"/>
    <w:uiPriority w:val="99"/>
    <w:semiHidden/>
    <w:unhideWhenUsed/>
    <w:rsid w:val="00964B42"/>
    <w:pPr>
      <w:spacing w:before="100" w:beforeAutospacing="1" w:after="100" w:afterAutospacing="1"/>
    </w:pPr>
    <w:rPr>
      <w:rFonts w:ascii="Times" w:hAnsi="Times"/>
      <w:sz w:val="20"/>
      <w:szCs w:val="20"/>
    </w:rPr>
  </w:style>
  <w:style w:type="character" w:customStyle="1" w:styleId="TitleChar">
    <w:name w:val="Title Char"/>
    <w:aliases w:val="Bold Underlined Char,UNDERLINE Char,Cites and Cards Char"/>
    <w:link w:val="Title"/>
    <w:uiPriority w:val="6"/>
    <w:qFormat/>
    <w:rsid w:val="0050191F"/>
    <w:rPr>
      <w:rFonts w:ascii="Arial Narrow" w:hAnsi="Arial Narrow"/>
      <w:u w:val="thick"/>
    </w:rPr>
  </w:style>
  <w:style w:type="paragraph" w:styleId="Title">
    <w:name w:val="Title"/>
    <w:aliases w:val="Bold Underlined,UNDERLINE,Cites and Cards"/>
    <w:basedOn w:val="Normal"/>
    <w:next w:val="Normal"/>
    <w:link w:val="TitleChar"/>
    <w:uiPriority w:val="6"/>
    <w:qFormat/>
    <w:rsid w:val="0050191F"/>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50191F"/>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 2"/>
    <w:basedOn w:val="Normal"/>
    <w:link w:val="Style2Char"/>
    <w:qFormat/>
    <w:rsid w:val="0050191F"/>
    <w:pPr>
      <w:ind w:left="432"/>
    </w:pPr>
    <w:rPr>
      <w:rFonts w:ascii="Georgia" w:eastAsia="Times New Roman" w:hAnsi="Georgia"/>
      <w:sz w:val="20"/>
      <w:szCs w:val="20"/>
      <w:u w:val="single"/>
      <w:lang w:val="x-none" w:eastAsia="x-none"/>
    </w:rPr>
  </w:style>
  <w:style w:type="character" w:customStyle="1" w:styleId="Style2Char">
    <w:name w:val="Style 2 Char"/>
    <w:link w:val="Style2"/>
    <w:rsid w:val="0050191F"/>
    <w:rPr>
      <w:rFonts w:ascii="Georgia" w:eastAsia="Times New Roman" w:hAnsi="Georgia" w:cs="Times New Roman"/>
      <w:sz w:val="20"/>
      <w:szCs w:val="20"/>
      <w:u w:val="single"/>
      <w:lang w:val="x-none" w:eastAsia="x-none"/>
    </w:rPr>
  </w:style>
  <w:style w:type="character" w:customStyle="1" w:styleId="Author-Date">
    <w:name w:val="Author-Date"/>
    <w:qFormat/>
    <w:rsid w:val="0050191F"/>
    <w:rPr>
      <w:b/>
      <w:bCs w:val="0"/>
      <w:sz w:val="24"/>
    </w:rPr>
  </w:style>
  <w:style w:type="paragraph" w:customStyle="1" w:styleId="H4Tag">
    <w:name w:val="H4 Tag"/>
    <w:basedOn w:val="Normal"/>
    <w:next w:val="Normal"/>
    <w:qFormat/>
    <w:rsid w:val="0050191F"/>
    <w:pPr>
      <w:keepNext/>
      <w:keepLines/>
      <w:spacing w:before="200"/>
      <w:jc w:val="both"/>
      <w:outlineLvl w:val="3"/>
    </w:pPr>
    <w:rPr>
      <w:rFonts w:ascii="Calibri" w:eastAsiaTheme="majorEastAsia" w:hAnsi="Calibri" w:cstheme="majorBidi"/>
      <w:b/>
      <w:bCs/>
      <w:sz w:val="26"/>
      <w:szCs w:val="22"/>
    </w:rPr>
  </w:style>
  <w:style w:type="paragraph" w:customStyle="1" w:styleId="HotRoute">
    <w:name w:val="Hot Route"/>
    <w:link w:val="HotRouteChar"/>
    <w:qFormat/>
    <w:rsid w:val="0050191F"/>
    <w:pPr>
      <w:ind w:left="144"/>
    </w:pPr>
    <w:rPr>
      <w:rFonts w:ascii="Helvetica Neue" w:eastAsia="Cambria" w:hAnsi="Helvetica Neue" w:cs="Times New Roman"/>
      <w:sz w:val="12"/>
    </w:rPr>
  </w:style>
  <w:style w:type="character" w:customStyle="1" w:styleId="HotRouteChar">
    <w:name w:val="Hot Route Char"/>
    <w:link w:val="HotRoute"/>
    <w:rsid w:val="0050191F"/>
    <w:rPr>
      <w:rFonts w:ascii="Helvetica Neue" w:eastAsia="Cambria" w:hAnsi="Helvetica Neue" w:cs="Times New Roman"/>
      <w:sz w:val="12"/>
    </w:rPr>
  </w:style>
  <w:style w:type="paragraph" w:customStyle="1" w:styleId="Tagtemplate">
    <w:name w:val="Tagtemplate"/>
    <w:basedOn w:val="Normal"/>
    <w:link w:val="TagtemplateChar"/>
    <w:autoRedefine/>
    <w:qFormat/>
    <w:rsid w:val="0050191F"/>
    <w:pPr>
      <w:keepNext/>
      <w:keepLines/>
    </w:pPr>
    <w:rPr>
      <w:rFonts w:ascii="Arial" w:eastAsia="Calibri" w:hAnsi="Arial"/>
      <w:b/>
      <w:sz w:val="24"/>
      <w:szCs w:val="22"/>
    </w:rPr>
  </w:style>
  <w:style w:type="character" w:customStyle="1" w:styleId="TagtemplateChar">
    <w:name w:val="Tagtemplate Char"/>
    <w:link w:val="Tagtemplate"/>
    <w:rsid w:val="0050191F"/>
    <w:rPr>
      <w:rFonts w:ascii="Arial" w:eastAsia="Calibri" w:hAnsi="Arial" w:cs="Times New Roman"/>
      <w:b/>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normal card text,bold underline"/>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qFormat/>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customStyle="1" w:styleId="apple-converted-space">
    <w:name w:val="apple-converted-space"/>
    <w:rsid w:val="009C11C5"/>
  </w:style>
  <w:style w:type="paragraph" w:customStyle="1" w:styleId="citenon-bold">
    <w:name w:val="cite non-bold"/>
    <w:basedOn w:val="Normal"/>
    <w:link w:val="citenon-boldChar"/>
    <w:rsid w:val="009C11C5"/>
    <w:rPr>
      <w:rFonts w:ascii="Calibri" w:eastAsia="Times New Roman" w:hAnsi="Calibri"/>
      <w:sz w:val="16"/>
      <w:szCs w:val="20"/>
    </w:rPr>
  </w:style>
  <w:style w:type="character" w:customStyle="1" w:styleId="citenon-boldChar">
    <w:name w:val="cite non-bold Char"/>
    <w:link w:val="citenon-bold"/>
    <w:locked/>
    <w:rsid w:val="009C11C5"/>
    <w:rPr>
      <w:rFonts w:ascii="Calibri" w:eastAsia="Times New Roman" w:hAnsi="Calibri" w:cs="Times New Roman"/>
      <w:sz w:val="16"/>
      <w:szCs w:val="20"/>
    </w:rPr>
  </w:style>
  <w:style w:type="paragraph" w:styleId="FootnoteText">
    <w:name w:val="footnote text"/>
    <w:basedOn w:val="Normal"/>
    <w:link w:val="FootnoteTextChar"/>
    <w:rsid w:val="00964B42"/>
    <w:rPr>
      <w:rFonts w:eastAsia="Times New Roman"/>
      <w:sz w:val="24"/>
      <w:szCs w:val="20"/>
      <w:lang w:val="en-GB"/>
    </w:rPr>
  </w:style>
  <w:style w:type="character" w:customStyle="1" w:styleId="FootnoteTextChar">
    <w:name w:val="Footnote Text Char"/>
    <w:basedOn w:val="DefaultParagraphFont"/>
    <w:link w:val="FootnoteText"/>
    <w:rsid w:val="00964B42"/>
    <w:rPr>
      <w:rFonts w:ascii="Times New Roman" w:eastAsia="Times New Roman" w:hAnsi="Times New Roman" w:cs="Times New Roman"/>
      <w:szCs w:val="20"/>
      <w:lang w:val="en-GB"/>
    </w:rPr>
  </w:style>
  <w:style w:type="character" w:styleId="FootnoteReference">
    <w:name w:val="footnote reference"/>
    <w:rsid w:val="00964B42"/>
    <w:rPr>
      <w:vertAlign w:val="superscript"/>
    </w:rPr>
  </w:style>
  <w:style w:type="paragraph" w:customStyle="1" w:styleId="cardtext">
    <w:name w:val="card text"/>
    <w:basedOn w:val="Normal"/>
    <w:link w:val="cardtextChar"/>
    <w:qFormat/>
    <w:rsid w:val="00964B42"/>
    <w:pPr>
      <w:ind w:left="288" w:right="288"/>
    </w:pPr>
    <w:rPr>
      <w:rFonts w:eastAsia="Calibri"/>
      <w:sz w:val="20"/>
      <w:szCs w:val="22"/>
    </w:rPr>
  </w:style>
  <w:style w:type="character" w:customStyle="1" w:styleId="cardtextChar">
    <w:name w:val="card text Char"/>
    <w:link w:val="cardtext"/>
    <w:rsid w:val="00964B42"/>
    <w:rPr>
      <w:rFonts w:ascii="Times New Roman" w:eastAsia="Calibri" w:hAnsi="Times New Roman" w:cs="Times New Roman"/>
      <w:sz w:val="20"/>
      <w:szCs w:val="22"/>
    </w:rPr>
  </w:style>
  <w:style w:type="paragraph" w:styleId="NormalWeb">
    <w:name w:val="Normal (Web)"/>
    <w:basedOn w:val="Normal"/>
    <w:uiPriority w:val="99"/>
    <w:semiHidden/>
    <w:unhideWhenUsed/>
    <w:rsid w:val="00964B42"/>
    <w:pPr>
      <w:spacing w:before="100" w:beforeAutospacing="1" w:after="100" w:afterAutospacing="1"/>
    </w:pPr>
    <w:rPr>
      <w:rFonts w:ascii="Times" w:hAnsi="Times"/>
      <w:sz w:val="20"/>
      <w:szCs w:val="20"/>
    </w:rPr>
  </w:style>
  <w:style w:type="character" w:customStyle="1" w:styleId="TitleChar">
    <w:name w:val="Title Char"/>
    <w:aliases w:val="Bold Underlined Char,UNDERLINE Char,Cites and Cards Char"/>
    <w:link w:val="Title"/>
    <w:uiPriority w:val="6"/>
    <w:qFormat/>
    <w:rsid w:val="0050191F"/>
    <w:rPr>
      <w:rFonts w:ascii="Arial Narrow" w:hAnsi="Arial Narrow"/>
      <w:u w:val="thick"/>
    </w:rPr>
  </w:style>
  <w:style w:type="paragraph" w:styleId="Title">
    <w:name w:val="Title"/>
    <w:aliases w:val="Bold Underlined,UNDERLINE,Cites and Cards"/>
    <w:basedOn w:val="Normal"/>
    <w:next w:val="Normal"/>
    <w:link w:val="TitleChar"/>
    <w:uiPriority w:val="6"/>
    <w:qFormat/>
    <w:rsid w:val="0050191F"/>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50191F"/>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 2"/>
    <w:basedOn w:val="Normal"/>
    <w:link w:val="Style2Char"/>
    <w:qFormat/>
    <w:rsid w:val="0050191F"/>
    <w:pPr>
      <w:ind w:left="432"/>
    </w:pPr>
    <w:rPr>
      <w:rFonts w:ascii="Georgia" w:eastAsia="Times New Roman" w:hAnsi="Georgia"/>
      <w:sz w:val="20"/>
      <w:szCs w:val="20"/>
      <w:u w:val="single"/>
      <w:lang w:val="x-none" w:eastAsia="x-none"/>
    </w:rPr>
  </w:style>
  <w:style w:type="character" w:customStyle="1" w:styleId="Style2Char">
    <w:name w:val="Style 2 Char"/>
    <w:link w:val="Style2"/>
    <w:rsid w:val="0050191F"/>
    <w:rPr>
      <w:rFonts w:ascii="Georgia" w:eastAsia="Times New Roman" w:hAnsi="Georgia" w:cs="Times New Roman"/>
      <w:sz w:val="20"/>
      <w:szCs w:val="20"/>
      <w:u w:val="single"/>
      <w:lang w:val="x-none" w:eastAsia="x-none"/>
    </w:rPr>
  </w:style>
  <w:style w:type="character" w:customStyle="1" w:styleId="Author-Date">
    <w:name w:val="Author-Date"/>
    <w:qFormat/>
    <w:rsid w:val="0050191F"/>
    <w:rPr>
      <w:b/>
      <w:bCs w:val="0"/>
      <w:sz w:val="24"/>
    </w:rPr>
  </w:style>
  <w:style w:type="paragraph" w:customStyle="1" w:styleId="H4Tag">
    <w:name w:val="H4 Tag"/>
    <w:basedOn w:val="Normal"/>
    <w:next w:val="Normal"/>
    <w:qFormat/>
    <w:rsid w:val="0050191F"/>
    <w:pPr>
      <w:keepNext/>
      <w:keepLines/>
      <w:spacing w:before="200"/>
      <w:jc w:val="both"/>
      <w:outlineLvl w:val="3"/>
    </w:pPr>
    <w:rPr>
      <w:rFonts w:ascii="Calibri" w:eastAsiaTheme="majorEastAsia" w:hAnsi="Calibri" w:cstheme="majorBidi"/>
      <w:b/>
      <w:bCs/>
      <w:sz w:val="26"/>
      <w:szCs w:val="22"/>
    </w:rPr>
  </w:style>
  <w:style w:type="paragraph" w:customStyle="1" w:styleId="HotRoute">
    <w:name w:val="Hot Route"/>
    <w:link w:val="HotRouteChar"/>
    <w:qFormat/>
    <w:rsid w:val="0050191F"/>
    <w:pPr>
      <w:ind w:left="144"/>
    </w:pPr>
    <w:rPr>
      <w:rFonts w:ascii="Helvetica Neue" w:eastAsia="Cambria" w:hAnsi="Helvetica Neue" w:cs="Times New Roman"/>
      <w:sz w:val="12"/>
    </w:rPr>
  </w:style>
  <w:style w:type="character" w:customStyle="1" w:styleId="HotRouteChar">
    <w:name w:val="Hot Route Char"/>
    <w:link w:val="HotRoute"/>
    <w:rsid w:val="0050191F"/>
    <w:rPr>
      <w:rFonts w:ascii="Helvetica Neue" w:eastAsia="Cambria" w:hAnsi="Helvetica Neue" w:cs="Times New Roman"/>
      <w:sz w:val="12"/>
    </w:rPr>
  </w:style>
  <w:style w:type="paragraph" w:customStyle="1" w:styleId="Tagtemplate">
    <w:name w:val="Tagtemplate"/>
    <w:basedOn w:val="Normal"/>
    <w:link w:val="TagtemplateChar"/>
    <w:autoRedefine/>
    <w:qFormat/>
    <w:rsid w:val="0050191F"/>
    <w:pPr>
      <w:keepNext/>
      <w:keepLines/>
    </w:pPr>
    <w:rPr>
      <w:rFonts w:ascii="Arial" w:eastAsia="Calibri" w:hAnsi="Arial"/>
      <w:b/>
      <w:sz w:val="24"/>
      <w:szCs w:val="22"/>
    </w:rPr>
  </w:style>
  <w:style w:type="character" w:customStyle="1" w:styleId="TagtemplateChar">
    <w:name w:val="Tagtemplate Char"/>
    <w:link w:val="Tagtemplate"/>
    <w:rsid w:val="0050191F"/>
    <w:rPr>
      <w:rFonts w:ascii="Arial" w:eastAsia="Calibri" w:hAnsi="Arial" w:cs="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9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olanchart.com/article8774-chinas-moves-on-cuba-need-to-be-stopped.html" TargetMode="External"/><Relationship Id="rId20" Type="http://schemas.openxmlformats.org/officeDocument/2006/relationships/theme" Target="theme/theme1.xml"/><Relationship Id="rId10" Type="http://schemas.openxmlformats.org/officeDocument/2006/relationships/hyperlink" Target="http://english.epochtimes.com/news/5-8-5/30975.html" TargetMode="External"/><Relationship Id="rId11" Type="http://schemas.openxmlformats.org/officeDocument/2006/relationships/hyperlink" Target="http://english.epochtimes.com/news/5-8-5/30975.html" TargetMode="External"/><Relationship Id="rId12" Type="http://schemas.openxmlformats.org/officeDocument/2006/relationships/hyperlink" Target="http://prernalal.com/wp-content/uploads/2008/10/css-deconstructing-the-nat-sec-state.pdf" TargetMode="External"/><Relationship Id="rId13" Type="http://schemas.openxmlformats.org/officeDocument/2006/relationships/hyperlink" Target="http://thehavananote.com/2013/02/secretary_kerry_will_he_or_wont_he_take_cuba" TargetMode="External"/><Relationship Id="rId14" Type="http://schemas.openxmlformats.org/officeDocument/2006/relationships/hyperlink" Target="http://rt.com/business/cuba-two-currency-system-economy-579/" TargetMode="External"/><Relationship Id="rId15" Type="http://schemas.openxmlformats.org/officeDocument/2006/relationships/hyperlink" Target="http://www.lifesite.net/waronfamily/Population_Control/Inherentracism.pdf" TargetMode="External"/><Relationship Id="rId16" Type="http://schemas.openxmlformats.org/officeDocument/2006/relationships/hyperlink" Target="http://latinamericanstudies.org/us-cuba/southcom.htm" TargetMode="External"/><Relationship Id="rId17" Type="http://schemas.openxmlformats.org/officeDocument/2006/relationships/hyperlink" Target="http://www.c3headlines.com/are-coral-reefs-dying/" TargetMode="External"/><Relationship Id="rId18" Type="http://schemas.openxmlformats.org/officeDocument/2006/relationships/hyperlink" Target="http://prernalal.com/wp-content/uploads/2008/10/css-deconstructing-the-nat-sec-state.pdf"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jazeera.com/news/asia-pacific/2012/07/20127753808513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45</Pages>
  <Words>38490</Words>
  <Characters>219399</Characters>
  <Application>Microsoft Macintosh Word</Application>
  <DocSecurity>0</DocSecurity>
  <Lines>1828</Lines>
  <Paragraphs>514</Paragraphs>
  <ScaleCrop>false</ScaleCrop>
  <Company>Whitman College</Company>
  <LinksUpToDate>false</LinksUpToDate>
  <CharactersWithSpaces>257375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2013-11-03T14:49:00Z</dcterms:created>
  <dcterms:modified xsi:type="dcterms:W3CDTF">2013-11-03T14:49:00Z</dcterms:modified>
</cp:coreProperties>
</file>