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01DA7" w14:textId="77777777" w:rsidR="00114AE3" w:rsidRPr="00114AE3" w:rsidRDefault="00114AE3" w:rsidP="00114AE3">
      <w:pPr>
        <w:pStyle w:val="Heading2"/>
        <w:rPr>
          <w:rFonts w:ascii="Times New Roman" w:hAnsi="Times New Roman" w:cs="Times New Roman"/>
        </w:rPr>
      </w:pPr>
      <w:r w:rsidRPr="00114AE3">
        <w:rPr>
          <w:rFonts w:ascii="Times New Roman" w:hAnsi="Times New Roman" w:cs="Times New Roman"/>
        </w:rPr>
        <w:t>1AC</w:t>
      </w:r>
    </w:p>
    <w:p w14:paraId="4B3E5940" w14:textId="77777777" w:rsidR="00114AE3" w:rsidRPr="00114AE3" w:rsidRDefault="00114AE3" w:rsidP="00114AE3">
      <w:pPr>
        <w:rPr>
          <w:rStyle w:val="StyleStyleBold12pt"/>
        </w:rPr>
      </w:pPr>
      <w:r w:rsidRPr="00114AE3">
        <w:rPr>
          <w:rStyle w:val="StyleStyleBold12pt"/>
        </w:rPr>
        <w:t>You know the drill – Border jazz</w:t>
      </w:r>
    </w:p>
    <w:p w14:paraId="31F2BC59" w14:textId="77777777" w:rsidR="00114AE3" w:rsidRPr="00114AE3" w:rsidRDefault="00114AE3" w:rsidP="00114AE3">
      <w:pPr>
        <w:pStyle w:val="Heading2"/>
        <w:rPr>
          <w:rFonts w:ascii="Times New Roman" w:hAnsi="Times New Roman" w:cs="Times New Roman"/>
        </w:rPr>
      </w:pPr>
    </w:p>
    <w:p w14:paraId="483082D7" w14:textId="77777777" w:rsidR="00114AE3" w:rsidRPr="00114AE3" w:rsidRDefault="00114AE3" w:rsidP="00114AE3">
      <w:pPr>
        <w:pStyle w:val="Heading2"/>
        <w:rPr>
          <w:rFonts w:ascii="Times New Roman" w:hAnsi="Times New Roman" w:cs="Times New Roman"/>
        </w:rPr>
      </w:pPr>
      <w:r w:rsidRPr="00114AE3">
        <w:rPr>
          <w:rFonts w:ascii="Times New Roman" w:hAnsi="Times New Roman" w:cs="Times New Roman"/>
        </w:rPr>
        <w:t>2A</w:t>
      </w:r>
      <w:bookmarkStart w:id="0" w:name="_GoBack"/>
      <w:bookmarkEnd w:id="0"/>
      <w:r w:rsidRPr="00114AE3">
        <w:rPr>
          <w:rFonts w:ascii="Times New Roman" w:hAnsi="Times New Roman" w:cs="Times New Roman"/>
        </w:rPr>
        <w:t>C AT T – Trade Promotion</w:t>
      </w:r>
    </w:p>
    <w:p w14:paraId="08184A26" w14:textId="77777777" w:rsidR="00114AE3" w:rsidRPr="00114AE3" w:rsidRDefault="00114AE3" w:rsidP="00114AE3">
      <w:pPr>
        <w:rPr>
          <w:rStyle w:val="StyleStyleBold12pt"/>
        </w:rPr>
      </w:pPr>
      <w:r w:rsidRPr="00114AE3">
        <w:rPr>
          <w:rStyle w:val="StyleStyleBold12pt"/>
        </w:rPr>
        <w:t>We meet – the aff is a structural linkage and increase trade promotion</w:t>
      </w:r>
    </w:p>
    <w:p w14:paraId="26E157B1" w14:textId="77777777" w:rsidR="00114AE3" w:rsidRPr="00114AE3" w:rsidRDefault="00114AE3" w:rsidP="00114AE3">
      <w:r w:rsidRPr="00114AE3">
        <w:rPr>
          <w:rStyle w:val="StyleStyleBold12pt"/>
        </w:rPr>
        <w:t xml:space="preserve">Gephardt 2002 </w:t>
      </w:r>
      <w:r w:rsidRPr="00114AE3">
        <w:t xml:space="preserve">Richard A. Gephardt (D-Mo) was the House Democratic Leader. CENTER FOR Latin American Studies UC Berkeley “Progressive Economic Engagement with Mexico and the World” </w:t>
      </w:r>
      <w:proofErr w:type="gramStart"/>
      <w:r w:rsidRPr="00114AE3">
        <w:t>Winter</w:t>
      </w:r>
      <w:proofErr w:type="gramEnd"/>
      <w:r w:rsidRPr="00114AE3">
        <w:t xml:space="preserve"> http://clas.berkeley.edu/Publications/Review/pdf/newswinter02.pdf</w:t>
      </w:r>
    </w:p>
    <w:p w14:paraId="2DEDEA82" w14:textId="77777777" w:rsidR="00114AE3" w:rsidRPr="00114AE3" w:rsidRDefault="00114AE3" w:rsidP="00114AE3">
      <w:r w:rsidRPr="00114AE3">
        <w:t xml:space="preserve">Everybody agrees that as we enter the 21st century, the global economy requires the </w:t>
      </w:r>
    </w:p>
    <w:p w14:paraId="1B4A4276" w14:textId="77777777" w:rsidR="00114AE3" w:rsidRPr="00114AE3" w:rsidRDefault="00114AE3" w:rsidP="00114AE3">
      <w:r w:rsidRPr="00114AE3">
        <w:t>AND</w:t>
      </w:r>
    </w:p>
    <w:p w14:paraId="0AE47C6A" w14:textId="77777777" w:rsidR="00114AE3" w:rsidRPr="00114AE3" w:rsidRDefault="00114AE3" w:rsidP="00114AE3">
      <w:r w:rsidRPr="00114AE3">
        <w:t xml:space="preserve">, </w:t>
      </w:r>
      <w:proofErr w:type="gramStart"/>
      <w:r w:rsidRPr="00114AE3">
        <w:t>health</w:t>
      </w:r>
      <w:proofErr w:type="gramEnd"/>
      <w:r w:rsidRPr="00114AE3">
        <w:t>, and transportation infrastructure must also be improved at the border.</w:t>
      </w:r>
    </w:p>
    <w:p w14:paraId="7A85B649" w14:textId="77777777" w:rsidR="00114AE3" w:rsidRPr="00114AE3" w:rsidRDefault="00114AE3" w:rsidP="00114AE3">
      <w:pPr>
        <w:rPr>
          <w:rStyle w:val="StyleStyleBold12pt"/>
        </w:rPr>
      </w:pPr>
    </w:p>
    <w:p w14:paraId="76AF0F2B" w14:textId="77777777" w:rsidR="00114AE3" w:rsidRPr="00114AE3" w:rsidRDefault="00114AE3" w:rsidP="00114AE3">
      <w:r w:rsidRPr="00114AE3">
        <w:rPr>
          <w:rStyle w:val="StyleStyleBold12pt"/>
        </w:rPr>
        <w:t>C/I – economic engagement is expanding economic ties</w:t>
      </w:r>
      <w:r w:rsidRPr="00114AE3">
        <w:br/>
      </w:r>
      <w:proofErr w:type="spellStart"/>
      <w:r w:rsidRPr="00114AE3">
        <w:rPr>
          <w:rStyle w:val="StyleStyleBold12pt"/>
        </w:rPr>
        <w:t>Kahler</w:t>
      </w:r>
      <w:proofErr w:type="spellEnd"/>
      <w:r w:rsidRPr="00114AE3">
        <w:rPr>
          <w:rStyle w:val="StyleStyleBold12pt"/>
        </w:rPr>
        <w:t xml:space="preserve"> 4</w:t>
      </w:r>
      <w:r w:rsidRPr="00114AE3">
        <w:t xml:space="preserve"> – Miles </w:t>
      </w:r>
      <w:proofErr w:type="spellStart"/>
      <w:r w:rsidRPr="00114AE3">
        <w:t>Kahler</w:t>
      </w:r>
      <w:proofErr w:type="spellEnd"/>
      <w:r w:rsidRPr="00114AE3">
        <w:t xml:space="preserve">, Graduate School of International Relations and Pacific Studies at the University of California, San Diego, and Scott L. </w:t>
      </w:r>
      <w:proofErr w:type="spellStart"/>
      <w:r w:rsidRPr="00114AE3">
        <w:t>Kastner</w:t>
      </w:r>
      <w:proofErr w:type="spellEnd"/>
      <w:r w:rsidRPr="00114AE3">
        <w:t xml:space="preserve"> Department of Government and Politics University of Maryland, “Strategic Uses of Economic Interdependence: Engagement Policies in South Korea, Singapore, and Taiwan”, November, </w:t>
      </w:r>
      <w:hyperlink r:id="rId8" w:history="1">
        <w:r w:rsidRPr="00114AE3">
          <w:t>http://www.bsos.umd.edu/gvpt/kastner/KahlerKastner.doc</w:t>
        </w:r>
      </w:hyperlink>
    </w:p>
    <w:p w14:paraId="34E5E02E" w14:textId="77777777" w:rsidR="00114AE3" w:rsidRPr="00114AE3" w:rsidRDefault="00114AE3" w:rsidP="00114AE3">
      <w:r w:rsidRPr="00114AE3">
        <w:t xml:space="preserve">Economic engagement—a policy of deliberately expanding economic ties with an adversary in order </w:t>
      </w:r>
    </w:p>
    <w:p w14:paraId="71D60C6A" w14:textId="77777777" w:rsidR="00114AE3" w:rsidRPr="00114AE3" w:rsidRDefault="00114AE3" w:rsidP="00114AE3">
      <w:r w:rsidRPr="00114AE3">
        <w:t>AND</w:t>
      </w:r>
    </w:p>
    <w:p w14:paraId="3BA73831" w14:textId="77777777" w:rsidR="00114AE3" w:rsidRPr="00114AE3" w:rsidRDefault="00114AE3" w:rsidP="00114AE3">
      <w:proofErr w:type="gramStart"/>
      <w:r w:rsidRPr="00114AE3">
        <w:t>power</w:t>
      </w:r>
      <w:proofErr w:type="gramEnd"/>
      <w:r w:rsidRPr="00114AE3">
        <w:t xml:space="preserve"> politics; instead, it may be more widespread than previously recognized.</w:t>
      </w:r>
    </w:p>
    <w:p w14:paraId="6ECD5641" w14:textId="12B3B552" w:rsidR="00114AE3" w:rsidRPr="00114AE3" w:rsidRDefault="00114AE3" w:rsidP="00114AE3">
      <w:pPr>
        <w:pStyle w:val="Heading2"/>
        <w:rPr>
          <w:rStyle w:val="StyleStyleBold12pt"/>
          <w:rFonts w:ascii="Times New Roman" w:hAnsi="Times New Roman" w:cs="Times New Roman"/>
          <w:b/>
          <w:sz w:val="44"/>
          <w:u w:val="double"/>
        </w:rPr>
      </w:pPr>
      <w:r w:rsidRPr="00114AE3">
        <w:rPr>
          <w:rFonts w:ascii="Times New Roman" w:hAnsi="Times New Roman" w:cs="Times New Roman"/>
        </w:rPr>
        <w:t>2AC AT Kritik</w:t>
      </w:r>
    </w:p>
    <w:p w14:paraId="56730029" w14:textId="77777777" w:rsidR="00114AE3" w:rsidRPr="00114AE3" w:rsidRDefault="00114AE3" w:rsidP="00114AE3">
      <w:pPr>
        <w:rPr>
          <w:rStyle w:val="StyleStyleBold12pt"/>
        </w:rPr>
      </w:pPr>
      <w:r w:rsidRPr="00114AE3">
        <w:rPr>
          <w:rStyle w:val="StyleStyleBold12pt"/>
        </w:rPr>
        <w:t>Consequentialism first – moral absolutism reproduces evil</w:t>
      </w:r>
    </w:p>
    <w:p w14:paraId="14DA0B2D" w14:textId="77777777" w:rsidR="00114AE3" w:rsidRPr="00114AE3" w:rsidRDefault="00114AE3" w:rsidP="00114AE3">
      <w:pPr>
        <w:rPr>
          <w:sz w:val="16"/>
        </w:rPr>
      </w:pPr>
      <w:r w:rsidRPr="00114AE3">
        <w:rPr>
          <w:rStyle w:val="StyleStyleBold12pt"/>
        </w:rPr>
        <w:t>Isaac 2</w:t>
      </w:r>
      <w:r w:rsidRPr="00114AE3">
        <w:rPr>
          <w:sz w:val="16"/>
        </w:rPr>
        <w:t xml:space="preserve"> – </w:t>
      </w:r>
      <w:r w:rsidRPr="00114AE3">
        <w:t xml:space="preserve">(Jeffrey, Professor of </w:t>
      </w:r>
      <w:proofErr w:type="spellStart"/>
      <w:r w:rsidRPr="00114AE3">
        <w:t>PoliSci</w:t>
      </w:r>
      <w:proofErr w:type="spellEnd"/>
      <w:r w:rsidRPr="00114AE3">
        <w:t xml:space="preserve"> @ Indiana-Bloomington, Director of the Center for the Study of Democracy and Public Life, PhD Yale, “Ends, Means, and Politics,” Dissent Magazine </w:t>
      </w:r>
      <w:proofErr w:type="spellStart"/>
      <w:r w:rsidRPr="00114AE3">
        <w:t>Vol</w:t>
      </w:r>
      <w:proofErr w:type="spellEnd"/>
      <w:r w:rsidRPr="00114AE3">
        <w:t xml:space="preserve"> 49 Issue 2)</w:t>
      </w:r>
    </w:p>
    <w:p w14:paraId="0BEB6E81" w14:textId="77777777" w:rsidR="00114AE3" w:rsidRPr="00114AE3" w:rsidRDefault="00114AE3" w:rsidP="00114AE3">
      <w:r w:rsidRPr="00114AE3">
        <w:t xml:space="preserve">As a result, the most important political questions are simply not asked. It </w:t>
      </w:r>
    </w:p>
    <w:p w14:paraId="61FB0455" w14:textId="77777777" w:rsidR="00114AE3" w:rsidRPr="00114AE3" w:rsidRDefault="00114AE3" w:rsidP="00114AE3">
      <w:r w:rsidRPr="00114AE3">
        <w:t>AND</w:t>
      </w:r>
    </w:p>
    <w:p w14:paraId="75E216EE" w14:textId="77777777" w:rsidR="00114AE3" w:rsidRPr="00114AE3" w:rsidRDefault="00114AE3" w:rsidP="00114AE3">
      <w:proofErr w:type="gramStart"/>
      <w:r w:rsidRPr="00114AE3">
        <w:t>not</w:t>
      </w:r>
      <w:proofErr w:type="gramEnd"/>
      <w:r w:rsidRPr="00114AE3">
        <w:t xml:space="preserve"> true believers. It promotes arrogance. And it undermines political effectiveness.</w:t>
      </w:r>
    </w:p>
    <w:p w14:paraId="7D96916F" w14:textId="77777777" w:rsidR="00114AE3" w:rsidRPr="00114AE3" w:rsidRDefault="00114AE3" w:rsidP="00114AE3">
      <w:pPr>
        <w:rPr>
          <w:rStyle w:val="StyleStyleBold12pt"/>
        </w:rPr>
      </w:pPr>
    </w:p>
    <w:p w14:paraId="14563B99" w14:textId="77777777" w:rsidR="00114AE3" w:rsidRPr="00114AE3" w:rsidRDefault="00114AE3" w:rsidP="00114AE3">
      <w:pPr>
        <w:rPr>
          <w:rStyle w:val="StyleStyleBold12pt"/>
        </w:rPr>
      </w:pPr>
      <w:r w:rsidRPr="00114AE3">
        <w:rPr>
          <w:rStyle w:val="StyleStyleBold12pt"/>
        </w:rPr>
        <w:t xml:space="preserve">All environmental factors getting better </w:t>
      </w:r>
    </w:p>
    <w:p w14:paraId="4B392231" w14:textId="77777777" w:rsidR="00114AE3" w:rsidRPr="00114AE3" w:rsidRDefault="00114AE3" w:rsidP="00114AE3">
      <w:proofErr w:type="spellStart"/>
      <w:r w:rsidRPr="00114AE3">
        <w:rPr>
          <w:rStyle w:val="StyleStyleBold12pt"/>
        </w:rPr>
        <w:t>Lomberg</w:t>
      </w:r>
      <w:proofErr w:type="spellEnd"/>
      <w:r w:rsidRPr="00114AE3">
        <w:rPr>
          <w:rStyle w:val="StyleStyleBold12pt"/>
        </w:rPr>
        <w:t xml:space="preserve"> 10</w:t>
      </w:r>
      <w:r w:rsidRPr="00114AE3">
        <w:t>—</w:t>
      </w:r>
      <w:proofErr w:type="spellStart"/>
      <w:r w:rsidRPr="00114AE3">
        <w:t>Ph.D</w:t>
      </w:r>
      <w:proofErr w:type="spellEnd"/>
      <w:r w:rsidRPr="00114AE3">
        <w:t xml:space="preserve"> in pol science (4/21, Bjorn Earth Day: Smile, don't shudder; Ignore doomsday environmentalists. Things aren't so bad. And if rich countries would worry about the right things, all the better, USA Today, LexisNexis)</w:t>
      </w:r>
    </w:p>
    <w:p w14:paraId="69E181D2" w14:textId="77777777" w:rsidR="00114AE3" w:rsidRPr="00114AE3" w:rsidRDefault="00114AE3" w:rsidP="00114AE3">
      <w:r w:rsidRPr="00114AE3">
        <w:t xml:space="preserve">Given all the talk of impending catastrophe, this may come as a surprise, </w:t>
      </w:r>
    </w:p>
    <w:p w14:paraId="0B3E5532" w14:textId="77777777" w:rsidR="00114AE3" w:rsidRPr="00114AE3" w:rsidRDefault="00114AE3" w:rsidP="00114AE3">
      <w:r w:rsidRPr="00114AE3">
        <w:t>AND</w:t>
      </w:r>
    </w:p>
    <w:p w14:paraId="715714F6" w14:textId="77777777" w:rsidR="00114AE3" w:rsidRPr="00114AE3" w:rsidRDefault="00114AE3" w:rsidP="00114AE3">
      <w:proofErr w:type="gramStart"/>
      <w:r w:rsidRPr="00114AE3">
        <w:t>data</w:t>
      </w:r>
      <w:proofErr w:type="gramEnd"/>
      <w:r w:rsidRPr="00114AE3">
        <w:t xml:space="preserve"> showed us that many key environmental measures were indeed getting better. ,</w:t>
      </w:r>
    </w:p>
    <w:p w14:paraId="34CC0B3E" w14:textId="77777777" w:rsidR="00114AE3" w:rsidRPr="00114AE3" w:rsidRDefault="00114AE3" w:rsidP="00114AE3">
      <w:pPr>
        <w:rPr>
          <w:rStyle w:val="StyleStyleBold12pt"/>
        </w:rPr>
      </w:pPr>
    </w:p>
    <w:p w14:paraId="12D81654" w14:textId="77777777" w:rsidR="00114AE3" w:rsidRPr="00114AE3" w:rsidRDefault="00114AE3" w:rsidP="00114AE3">
      <w:pPr>
        <w:rPr>
          <w:rStyle w:val="StyleStyleBold12pt"/>
        </w:rPr>
      </w:pPr>
      <w:r w:rsidRPr="00114AE3">
        <w:rPr>
          <w:rStyle w:val="StyleStyleBold12pt"/>
        </w:rPr>
        <w:t>Ontology is inevitable and not first</w:t>
      </w:r>
    </w:p>
    <w:p w14:paraId="06DD4EF7" w14:textId="77777777" w:rsidR="00114AE3" w:rsidRPr="00114AE3" w:rsidRDefault="00114AE3" w:rsidP="00114AE3">
      <w:r w:rsidRPr="00114AE3">
        <w:rPr>
          <w:rStyle w:val="StyleStyleBold12pt"/>
        </w:rPr>
        <w:t>Gathman 9</w:t>
      </w:r>
      <w:r w:rsidRPr="00114AE3">
        <w:t xml:space="preserve"> </w:t>
      </w:r>
      <w:hyperlink r:id="rId9" w:history="1">
        <w:r w:rsidRPr="00114AE3">
          <w:t>http://limitedinc.blogspot.com/2009/10/dialectics-of-diddling.html</w:t>
        </w:r>
      </w:hyperlink>
      <w:r w:rsidRPr="00114AE3">
        <w:t xml:space="preserve"> Professional editor, translator, publishes pieces in salon.com and Austin Chronicle</w:t>
      </w:r>
    </w:p>
    <w:p w14:paraId="732B00EA" w14:textId="77777777" w:rsidR="00114AE3" w:rsidRPr="00114AE3" w:rsidRDefault="00114AE3" w:rsidP="00114AE3">
      <w:r w:rsidRPr="00114AE3">
        <w:t xml:space="preserve">IT – and I will interrupt the continuity of this post in the very first </w:t>
      </w:r>
    </w:p>
    <w:p w14:paraId="53CF1122" w14:textId="77777777" w:rsidR="00114AE3" w:rsidRPr="00114AE3" w:rsidRDefault="00114AE3" w:rsidP="00114AE3">
      <w:r w:rsidRPr="00114AE3">
        <w:t>AND</w:t>
      </w:r>
    </w:p>
    <w:p w14:paraId="49D13691" w14:textId="77777777" w:rsidR="00114AE3" w:rsidRPr="00114AE3" w:rsidRDefault="00114AE3" w:rsidP="00114AE3">
      <w:proofErr w:type="gramStart"/>
      <w:r w:rsidRPr="00114AE3">
        <w:t>a</w:t>
      </w:r>
      <w:proofErr w:type="gramEnd"/>
      <w:r w:rsidRPr="00114AE3">
        <w:t xml:space="preserve"> privileged metaphor for the other. There's nothing more political than this.</w:t>
      </w:r>
    </w:p>
    <w:p w14:paraId="7A27441F" w14:textId="77777777" w:rsidR="00114AE3" w:rsidRPr="00114AE3" w:rsidRDefault="00114AE3" w:rsidP="00114AE3">
      <w:pPr>
        <w:rPr>
          <w:rStyle w:val="StyleStyleBold12pt"/>
        </w:rPr>
      </w:pPr>
    </w:p>
    <w:p w14:paraId="4F6D453C" w14:textId="77777777" w:rsidR="00114AE3" w:rsidRPr="00114AE3" w:rsidRDefault="00114AE3" w:rsidP="00114AE3">
      <w:pPr>
        <w:rPr>
          <w:rStyle w:val="StyleStyleBold12pt"/>
        </w:rPr>
      </w:pPr>
      <w:r w:rsidRPr="00114AE3">
        <w:rPr>
          <w:rStyle w:val="StyleStyleBold12pt"/>
        </w:rPr>
        <w:t xml:space="preserve">Alt can’t </w:t>
      </w:r>
      <w:proofErr w:type="gramStart"/>
      <w:r w:rsidRPr="00114AE3">
        <w:rPr>
          <w:rStyle w:val="StyleStyleBold12pt"/>
        </w:rPr>
        <w:t>effect</w:t>
      </w:r>
      <w:proofErr w:type="gramEnd"/>
      <w:r w:rsidRPr="00114AE3">
        <w:rPr>
          <w:rStyle w:val="StyleStyleBold12pt"/>
        </w:rPr>
        <w:t xml:space="preserve"> reality – it makes it impossible </w:t>
      </w:r>
    </w:p>
    <w:p w14:paraId="2E05DEE6" w14:textId="77777777" w:rsidR="00114AE3" w:rsidRPr="00114AE3" w:rsidRDefault="00114AE3" w:rsidP="00114AE3">
      <w:r w:rsidRPr="00114AE3">
        <w:rPr>
          <w:rStyle w:val="StyleStyleBold12pt"/>
        </w:rPr>
        <w:t>Zimmerman</w:t>
      </w:r>
      <w:r w:rsidRPr="00114AE3">
        <w:t xml:space="preserve">, professor of philosophy – Tulane University, </w:t>
      </w:r>
      <w:r w:rsidRPr="00114AE3">
        <w:rPr>
          <w:rStyle w:val="CiteChar"/>
          <w:rFonts w:ascii="Times New Roman" w:hAnsi="Times New Roman"/>
        </w:rPr>
        <w:t>‘</w:t>
      </w:r>
      <w:r w:rsidRPr="00114AE3">
        <w:rPr>
          <w:rStyle w:val="StyleStyleBold12pt"/>
        </w:rPr>
        <w:t>90</w:t>
      </w:r>
    </w:p>
    <w:p w14:paraId="3244D7B3" w14:textId="77777777" w:rsidR="00114AE3" w:rsidRPr="00114AE3" w:rsidRDefault="00114AE3" w:rsidP="00114AE3">
      <w:r w:rsidRPr="00114AE3">
        <w:t>(Michael E, Confrontation with Modernity p. 265-266)</w:t>
      </w:r>
    </w:p>
    <w:p w14:paraId="1613C612" w14:textId="77777777" w:rsidR="00114AE3" w:rsidRPr="00114AE3" w:rsidRDefault="00114AE3" w:rsidP="00114AE3">
      <w:r w:rsidRPr="00114AE3">
        <w:t>As I mentioned above, much of deconstruction is in fact motivated by a (</w:t>
      </w:r>
    </w:p>
    <w:p w14:paraId="0FA2646D" w14:textId="77777777" w:rsidR="00114AE3" w:rsidRPr="00114AE3" w:rsidRDefault="00114AE3" w:rsidP="00114AE3">
      <w:r w:rsidRPr="00114AE3">
        <w:t>AND</w:t>
      </w:r>
    </w:p>
    <w:p w14:paraId="63F372CD" w14:textId="77777777" w:rsidR="00114AE3" w:rsidRPr="00114AE3" w:rsidRDefault="00114AE3" w:rsidP="00114AE3">
      <w:proofErr w:type="gramStart"/>
      <w:r w:rsidRPr="00114AE3">
        <w:t>to</w:t>
      </w:r>
      <w:proofErr w:type="gramEnd"/>
      <w:r w:rsidRPr="00114AE3">
        <w:t xml:space="preserve"> which humans are incapable of resisting and developing alternatives to that disclosure.</w:t>
      </w:r>
    </w:p>
    <w:p w14:paraId="0D880E13" w14:textId="77777777" w:rsidR="00114AE3" w:rsidRPr="00114AE3" w:rsidRDefault="00114AE3" w:rsidP="00114AE3">
      <w:pPr>
        <w:rPr>
          <w:rStyle w:val="StyleBoldUnderline"/>
        </w:rPr>
      </w:pPr>
    </w:p>
    <w:p w14:paraId="37909C16" w14:textId="77777777" w:rsidR="00114AE3" w:rsidRPr="00114AE3" w:rsidRDefault="00114AE3" w:rsidP="00114AE3">
      <w:pPr>
        <w:rPr>
          <w:rStyle w:val="StyleStyleBold12pt"/>
        </w:rPr>
      </w:pPr>
      <w:r w:rsidRPr="00114AE3">
        <w:rPr>
          <w:rStyle w:val="StyleStyleBold12pt"/>
        </w:rPr>
        <w:t>Technological thought has been socialized, internalized, and can’t be eradicated</w:t>
      </w:r>
    </w:p>
    <w:p w14:paraId="41C0BFC6" w14:textId="77777777" w:rsidR="00114AE3" w:rsidRPr="00114AE3" w:rsidRDefault="00114AE3" w:rsidP="00114AE3">
      <w:r w:rsidRPr="00114AE3">
        <w:rPr>
          <w:rStyle w:val="StyleStyleBold12pt"/>
        </w:rPr>
        <w:t>Leach 3</w:t>
      </w:r>
      <w:r w:rsidRPr="00114AE3">
        <w:t xml:space="preserve">, date page modified (Neil, Professor at the University of Southern California, “Forget Heidegger”, August 15, </w:t>
      </w:r>
      <w:hyperlink r:id="rId10" w:history="1">
        <w:r w:rsidRPr="00114AE3">
          <w:t>http://www.china-designer.com/magazine/leach/txt1.htm</w:t>
        </w:r>
      </w:hyperlink>
      <w:r w:rsidRPr="00114AE3">
        <w:t>)</w:t>
      </w:r>
    </w:p>
    <w:p w14:paraId="1A89E939" w14:textId="77777777" w:rsidR="00114AE3" w:rsidRPr="00114AE3" w:rsidRDefault="00114AE3" w:rsidP="00114AE3">
      <w:proofErr w:type="spellStart"/>
      <w:r w:rsidRPr="00114AE3">
        <w:t>Adorno's</w:t>
      </w:r>
      <w:proofErr w:type="spellEnd"/>
      <w:r w:rsidRPr="00114AE3">
        <w:t xml:space="preserve"> further example of the car reveals how the technological has come to </w:t>
      </w:r>
      <w:proofErr w:type="spellStart"/>
      <w:r w:rsidRPr="00114AE3">
        <w:t>colonise</w:t>
      </w:r>
      <w:proofErr w:type="spellEnd"/>
      <w:r w:rsidRPr="00114AE3">
        <w:t xml:space="preserve"> our </w:t>
      </w:r>
    </w:p>
    <w:p w14:paraId="37C4DE77" w14:textId="77777777" w:rsidR="00114AE3" w:rsidRPr="00114AE3" w:rsidRDefault="00114AE3" w:rsidP="00114AE3">
      <w:r w:rsidRPr="00114AE3">
        <w:t>AND</w:t>
      </w:r>
    </w:p>
    <w:p w14:paraId="02B284AF" w14:textId="417A7A54" w:rsidR="00114AE3" w:rsidRPr="00114AE3" w:rsidRDefault="00114AE3" w:rsidP="00114AE3">
      <w:proofErr w:type="gramStart"/>
      <w:r w:rsidRPr="00114AE3">
        <w:t>past</w:t>
      </w:r>
      <w:proofErr w:type="gramEnd"/>
      <w:r w:rsidRPr="00114AE3">
        <w:t>. It is time, perhaps, to forget Heidegger.</w:t>
      </w:r>
    </w:p>
    <w:p w14:paraId="1598E313" w14:textId="77777777" w:rsidR="00114AE3" w:rsidRPr="00114AE3" w:rsidRDefault="00114AE3" w:rsidP="00114AE3"/>
    <w:p w14:paraId="254C1DE8" w14:textId="77777777" w:rsidR="00114AE3" w:rsidRPr="00114AE3" w:rsidRDefault="00114AE3" w:rsidP="00114AE3">
      <w:pPr>
        <w:rPr>
          <w:rStyle w:val="StyleStyleBold12pt"/>
        </w:rPr>
      </w:pPr>
      <w:r w:rsidRPr="00114AE3">
        <w:rPr>
          <w:rStyle w:val="StyleStyleBold12pt"/>
        </w:rPr>
        <w:t>Life is always good and even if its not you should stay alive because there is still value</w:t>
      </w:r>
    </w:p>
    <w:p w14:paraId="74241B21" w14:textId="77777777" w:rsidR="00114AE3" w:rsidRPr="00114AE3" w:rsidRDefault="00114AE3" w:rsidP="00114AE3">
      <w:proofErr w:type="spellStart"/>
      <w:r w:rsidRPr="00114AE3">
        <w:t>Torbjörn</w:t>
      </w:r>
      <w:proofErr w:type="spellEnd"/>
      <w:r w:rsidRPr="00114AE3">
        <w:t xml:space="preserve"> </w:t>
      </w:r>
      <w:proofErr w:type="spellStart"/>
      <w:r w:rsidRPr="00114AE3">
        <w:rPr>
          <w:rStyle w:val="StyleStyleBold12pt"/>
        </w:rPr>
        <w:t>Tännsjö</w:t>
      </w:r>
      <w:proofErr w:type="spellEnd"/>
      <w:r w:rsidRPr="00114AE3">
        <w:rPr>
          <w:rStyle w:val="StyleStyleBold12pt"/>
        </w:rPr>
        <w:t xml:space="preserve"> 11</w:t>
      </w:r>
      <w:r w:rsidRPr="00114AE3">
        <w:t xml:space="preserve">, the </w:t>
      </w:r>
      <w:proofErr w:type="spellStart"/>
      <w:r w:rsidRPr="00114AE3">
        <w:t>Kristian</w:t>
      </w:r>
      <w:proofErr w:type="spellEnd"/>
      <w:r w:rsidRPr="00114AE3">
        <w:t xml:space="preserve"> </w:t>
      </w:r>
      <w:proofErr w:type="spellStart"/>
      <w:r w:rsidRPr="00114AE3">
        <w:t>Claëson</w:t>
      </w:r>
      <w:proofErr w:type="spellEnd"/>
      <w:r w:rsidRPr="00114AE3">
        <w:t xml:space="preserve"> Professor of Practical Philosophy at Stockholm University, 2011, “Shalt Thou Sometimes Murder? On the Ethics of Killing,” online: http://people.su.se/~jolso/HS-texter/shaltthou.pdf</w:t>
      </w:r>
    </w:p>
    <w:p w14:paraId="2831B6A1" w14:textId="77777777" w:rsidR="00114AE3" w:rsidRPr="00114AE3" w:rsidRDefault="00114AE3" w:rsidP="00114AE3">
      <w:r w:rsidRPr="00114AE3">
        <w:t xml:space="preserve">I suppose it is correct to say that, if Schopenhauer is right, if </w:t>
      </w:r>
    </w:p>
    <w:p w14:paraId="1637F8DC" w14:textId="77777777" w:rsidR="00114AE3" w:rsidRPr="00114AE3" w:rsidRDefault="00114AE3" w:rsidP="00114AE3">
      <w:r w:rsidRPr="00114AE3">
        <w:t>AND</w:t>
      </w:r>
    </w:p>
    <w:p w14:paraId="7C52D680" w14:textId="77777777" w:rsidR="00114AE3" w:rsidRPr="00114AE3" w:rsidRDefault="00114AE3" w:rsidP="00114AE3">
      <w:proofErr w:type="gramStart"/>
      <w:r w:rsidRPr="00114AE3">
        <w:t>suffering</w:t>
      </w:r>
      <w:proofErr w:type="gramEnd"/>
      <w:r w:rsidRPr="00114AE3">
        <w:t xml:space="preserve"> (in their lives) than I avoid (in my life).</w:t>
      </w:r>
    </w:p>
    <w:p w14:paraId="2D0A3113" w14:textId="11AD53F4" w:rsidR="00114AE3" w:rsidRPr="00114AE3" w:rsidRDefault="00114AE3" w:rsidP="00114AE3">
      <w:pPr>
        <w:pStyle w:val="Heading2"/>
        <w:rPr>
          <w:rStyle w:val="StyleStyleBold12pt"/>
          <w:rFonts w:ascii="Times New Roman" w:hAnsi="Times New Roman" w:cs="Times New Roman"/>
          <w:b/>
          <w:sz w:val="44"/>
          <w:u w:val="double"/>
        </w:rPr>
      </w:pPr>
      <w:r w:rsidRPr="00114AE3">
        <w:rPr>
          <w:rFonts w:ascii="Times New Roman" w:hAnsi="Times New Roman" w:cs="Times New Roman"/>
        </w:rPr>
        <w:t>2AC AT California CP</w:t>
      </w:r>
    </w:p>
    <w:p w14:paraId="7B095E2C" w14:textId="77777777" w:rsidR="00114AE3" w:rsidRPr="00114AE3" w:rsidRDefault="00114AE3" w:rsidP="00114AE3">
      <w:pPr>
        <w:rPr>
          <w:rStyle w:val="StyleStyleBold12pt"/>
        </w:rPr>
      </w:pPr>
      <w:r w:rsidRPr="00114AE3">
        <w:rPr>
          <w:rStyle w:val="StyleStyleBold12pt"/>
        </w:rPr>
        <w:t>Federal engagement is key to effective border management</w:t>
      </w:r>
    </w:p>
    <w:p w14:paraId="316EA7A2" w14:textId="77777777" w:rsidR="00114AE3" w:rsidRPr="00114AE3" w:rsidRDefault="00114AE3" w:rsidP="00114AE3">
      <w:r w:rsidRPr="00114AE3">
        <w:rPr>
          <w:rStyle w:val="StyleStyleBold12pt"/>
        </w:rPr>
        <w:t>Woodrow Wilson Center 09</w:t>
      </w:r>
      <w:r w:rsidRPr="00114AE3">
        <w:t xml:space="preserve">, Woodrow Wilson International Center for Scholars, Mexico Institute, “THE UNITED STATES AND MEXICO: Towards a Strategic Partnership,” </w:t>
      </w:r>
      <w:hyperlink r:id="rId11" w:history="1">
        <w:r w:rsidRPr="00114AE3">
          <w:t>http://www.wilsoncenter.org/sites/default/files/The%20U.S.%20and%20Mexico.%20Towards%20a%20Strategic%20Partnership.pdf</w:t>
        </w:r>
      </w:hyperlink>
    </w:p>
    <w:p w14:paraId="7D21D02F" w14:textId="77777777" w:rsidR="00114AE3" w:rsidRPr="00114AE3" w:rsidRDefault="00114AE3" w:rsidP="00114AE3">
      <w:r w:rsidRPr="00114AE3">
        <w:t xml:space="preserve">The Obama administration and the incoming Congress have the opportunity to raise the level of </w:t>
      </w:r>
    </w:p>
    <w:p w14:paraId="153C8F37" w14:textId="77777777" w:rsidR="00114AE3" w:rsidRPr="00114AE3" w:rsidRDefault="00114AE3" w:rsidP="00114AE3">
      <w:r w:rsidRPr="00114AE3">
        <w:t>AND</w:t>
      </w:r>
    </w:p>
    <w:p w14:paraId="4F4EF96F" w14:textId="77777777" w:rsidR="00114AE3" w:rsidRPr="00114AE3" w:rsidRDefault="00114AE3" w:rsidP="00114AE3">
      <w:proofErr w:type="gramStart"/>
      <w:r w:rsidRPr="00114AE3">
        <w:t>engagement</w:t>
      </w:r>
      <w:proofErr w:type="gramEnd"/>
      <w:r w:rsidRPr="00114AE3">
        <w:t>: security cooperation, economic integration, immigration, and border management.</w:t>
      </w:r>
    </w:p>
    <w:p w14:paraId="6919D2A8" w14:textId="77777777" w:rsidR="00114AE3" w:rsidRPr="00114AE3" w:rsidRDefault="00114AE3" w:rsidP="00114AE3">
      <w:pPr>
        <w:rPr>
          <w:rStyle w:val="StyleStyleBold12pt"/>
        </w:rPr>
      </w:pPr>
    </w:p>
    <w:p w14:paraId="1EB3748A" w14:textId="77777777" w:rsidR="00114AE3" w:rsidRPr="00114AE3" w:rsidRDefault="00114AE3" w:rsidP="00114AE3">
      <w:pPr>
        <w:rPr>
          <w:rStyle w:val="StyleStyleBold12pt"/>
        </w:rPr>
      </w:pPr>
      <w:r w:rsidRPr="00114AE3">
        <w:rPr>
          <w:rStyle w:val="StyleStyleBold12pt"/>
        </w:rPr>
        <w:t xml:space="preserve">Counterplan kills relations – it causes inconsistency </w:t>
      </w:r>
    </w:p>
    <w:p w14:paraId="658A8F1F" w14:textId="77777777" w:rsidR="00114AE3" w:rsidRPr="00114AE3" w:rsidRDefault="00114AE3" w:rsidP="00114AE3">
      <w:r w:rsidRPr="00114AE3">
        <w:rPr>
          <w:rStyle w:val="StyleStyleBold12pt"/>
        </w:rPr>
        <w:t>DeLisle 2K</w:t>
      </w:r>
      <w:r w:rsidRPr="00114AE3">
        <w:t xml:space="preserve"> Jacques DeLisle is Professor of Law at the University of Pennsylvania Law School and Senior Fellow at FPRI. “Foreign Affairs, Federalism, and Well-Meaning Mischief: A Constitutional Close Shave on Massachusetts’s Burma Law,” July 15, 2000 The Chinese Puzzle of Taiwan’s Status,” appeared in the Winter 2000 issue of </w:t>
      </w:r>
      <w:proofErr w:type="spellStart"/>
      <w:r w:rsidRPr="00114AE3">
        <w:t>Orbis</w:t>
      </w:r>
      <w:proofErr w:type="spellEnd"/>
      <w:r w:rsidRPr="00114AE3">
        <w:t xml:space="preserve">, FPRI’s quarterly journal of world affairs. </w:t>
      </w:r>
      <w:hyperlink r:id="rId12" w:history="1">
        <w:r w:rsidRPr="00114AE3">
          <w:t>http://www.fpri.org/enotes/20000715.law.delisle.massburmalaw.html</w:t>
        </w:r>
      </w:hyperlink>
      <w:r w:rsidRPr="00114AE3">
        <w:t xml:space="preserve">, </w:t>
      </w:r>
    </w:p>
    <w:p w14:paraId="0FA192EC" w14:textId="77777777" w:rsidR="00114AE3" w:rsidRPr="00114AE3" w:rsidRDefault="00114AE3" w:rsidP="00114AE3">
      <w:r w:rsidRPr="00114AE3">
        <w:t xml:space="preserve">As this litany of problems suggests, the kind of incoherence that the progeny of </w:t>
      </w:r>
    </w:p>
    <w:p w14:paraId="448E2879" w14:textId="77777777" w:rsidR="00114AE3" w:rsidRPr="00114AE3" w:rsidRDefault="00114AE3" w:rsidP="00114AE3">
      <w:r w:rsidRPr="00114AE3">
        <w:t>AND</w:t>
      </w:r>
    </w:p>
    <w:p w14:paraId="1CB38167" w14:textId="77777777" w:rsidR="00114AE3" w:rsidRPr="00114AE3" w:rsidRDefault="00114AE3" w:rsidP="00114AE3">
      <w:proofErr w:type="gramStart"/>
      <w:r w:rsidRPr="00114AE3">
        <w:t>of</w:t>
      </w:r>
      <w:proofErr w:type="gramEnd"/>
      <w:r w:rsidRPr="00114AE3">
        <w:t xml:space="preserve"> domestic democracy, but they can be a Frankenstein’s laboratory for foreign relations</w:t>
      </w:r>
    </w:p>
    <w:p w14:paraId="6C402818" w14:textId="77777777" w:rsidR="00114AE3" w:rsidRPr="00114AE3" w:rsidRDefault="00114AE3" w:rsidP="00114AE3">
      <w:pPr>
        <w:rPr>
          <w:rStyle w:val="StyleStyleBold12pt"/>
        </w:rPr>
      </w:pPr>
    </w:p>
    <w:p w14:paraId="744F106F" w14:textId="77777777" w:rsidR="00114AE3" w:rsidRPr="00114AE3" w:rsidRDefault="00114AE3" w:rsidP="00114AE3">
      <w:pPr>
        <w:rPr>
          <w:rStyle w:val="StyleStyleBold12pt"/>
        </w:rPr>
      </w:pPr>
      <w:r w:rsidRPr="00114AE3">
        <w:rPr>
          <w:rStyle w:val="StyleStyleBold12pt"/>
        </w:rPr>
        <w:t>States can’t manage without federal coordination</w:t>
      </w:r>
    </w:p>
    <w:p w14:paraId="18366BF0" w14:textId="77777777" w:rsidR="00114AE3" w:rsidRPr="00114AE3" w:rsidRDefault="00114AE3" w:rsidP="00114AE3">
      <w:r w:rsidRPr="00114AE3">
        <w:rPr>
          <w:rStyle w:val="StyleStyleBold12pt"/>
        </w:rPr>
        <w:t>Corless 12</w:t>
      </w:r>
      <w:r w:rsidRPr="00114AE3">
        <w:rPr>
          <w:b/>
        </w:rPr>
        <w:t xml:space="preserve"> </w:t>
      </w:r>
      <w:r w:rsidRPr="00114AE3">
        <w:t>Campaign Director, Transportation for America, former California director and national campaign manager for the Surface Transportation Policy Project (James, May 23, “Local Voters Need a Partner,” http://transportation.nationaljournal.com/2012/05/not-waiting-for-the-feds.php#2211941)</w:t>
      </w:r>
    </w:p>
    <w:p w14:paraId="7AD7822B" w14:textId="77777777" w:rsidR="00114AE3" w:rsidRPr="00114AE3" w:rsidRDefault="00114AE3" w:rsidP="00114AE3">
      <w:r w:rsidRPr="00114AE3">
        <w:t xml:space="preserve">Absent strong federal leadership, states, cities and local communities are indeed stepping out </w:t>
      </w:r>
    </w:p>
    <w:p w14:paraId="38A99D5D" w14:textId="77777777" w:rsidR="00114AE3" w:rsidRPr="00114AE3" w:rsidRDefault="00114AE3" w:rsidP="00114AE3">
      <w:r w:rsidRPr="00114AE3">
        <w:t>AND</w:t>
      </w:r>
    </w:p>
    <w:p w14:paraId="5E06C86F" w14:textId="77777777" w:rsidR="00114AE3" w:rsidRPr="00114AE3" w:rsidRDefault="00114AE3" w:rsidP="00114AE3">
      <w:proofErr w:type="gramStart"/>
      <w:r w:rsidRPr="00114AE3">
        <w:t>aren’t</w:t>
      </w:r>
      <w:proofErr w:type="gramEnd"/>
      <w:r w:rsidRPr="00114AE3">
        <w:t xml:space="preserve"> pressing for “devolution,” they’re simply looking for a dance partner. </w:t>
      </w:r>
    </w:p>
    <w:p w14:paraId="45442763" w14:textId="77777777" w:rsidR="00114AE3" w:rsidRPr="00114AE3" w:rsidRDefault="00114AE3" w:rsidP="00114AE3">
      <w:r w:rsidRPr="00114AE3">
        <w:t xml:space="preserve">Doesn’t solve the aff — Trade – states don’t have the power to solve the entirety of the aff – not enough buying or selling power – requires national </w:t>
      </w:r>
      <w:proofErr w:type="spellStart"/>
      <w:r w:rsidRPr="00114AE3">
        <w:t>lcooperation</w:t>
      </w:r>
      <w:proofErr w:type="spellEnd"/>
      <w:r w:rsidRPr="00114AE3">
        <w:t xml:space="preserve"> – states can’t do this on a large scale – Manufacturing – our aff relies on border congestion, states can’t solve – </w:t>
      </w:r>
    </w:p>
    <w:p w14:paraId="6FB984DD" w14:textId="77777777" w:rsidR="00114AE3" w:rsidRPr="00114AE3" w:rsidRDefault="00114AE3" w:rsidP="00114AE3">
      <w:pPr>
        <w:rPr>
          <w:rStyle w:val="StyleStyleBold12pt"/>
        </w:rPr>
      </w:pPr>
    </w:p>
    <w:p w14:paraId="3B2AF6FD" w14:textId="77777777" w:rsidR="00114AE3" w:rsidRPr="00114AE3" w:rsidRDefault="00114AE3" w:rsidP="00114AE3">
      <w:pPr>
        <w:rPr>
          <w:rStyle w:val="StyleStyleBold12pt"/>
        </w:rPr>
      </w:pPr>
      <w:r w:rsidRPr="00114AE3">
        <w:rPr>
          <w:rStyle w:val="StyleStyleBold12pt"/>
        </w:rPr>
        <w:t>Fed key to delegate funding – California proves – it’s a jurisdiction matter</w:t>
      </w:r>
    </w:p>
    <w:p w14:paraId="7A52268B" w14:textId="77777777" w:rsidR="00114AE3" w:rsidRPr="00114AE3" w:rsidRDefault="00114AE3" w:rsidP="00114AE3">
      <w:r w:rsidRPr="00114AE3">
        <w:rPr>
          <w:rStyle w:val="StyleStyleBold12pt"/>
        </w:rPr>
        <w:t>CAL 13</w:t>
      </w:r>
      <w:r w:rsidRPr="00114AE3">
        <w:t xml:space="preserve"> (California Legislature, 5/1/13, “Assembly Joint Resolution No. 4—Relative to the United States-Mexico border.</w:t>
      </w:r>
      <w:proofErr w:type="gramStart"/>
      <w:r w:rsidRPr="00114AE3">
        <w:t>”,</w:t>
      </w:r>
      <w:proofErr w:type="gramEnd"/>
      <w:r w:rsidRPr="00114AE3">
        <w:fldChar w:fldCharType="begin"/>
      </w:r>
      <w:r w:rsidRPr="00114AE3">
        <w:instrText xml:space="preserve"> HYPERLINK "http://www.leginfo.ca.gov/pub/13-14/bill/asm/ab_0001-0050/ajr_4_bill_20130501_chaptered.htm" </w:instrText>
      </w:r>
      <w:r w:rsidRPr="00114AE3">
        <w:fldChar w:fldCharType="separate"/>
      </w:r>
      <w:r w:rsidRPr="00114AE3">
        <w:t>http://www.leginfo.ca.gov/pub/13-14/bill/asm/ab_0001-0050/ajr_4_bill_20130501_chaptered.htm</w:t>
      </w:r>
      <w:r w:rsidRPr="00114AE3">
        <w:fldChar w:fldCharType="end"/>
      </w:r>
      <w:r w:rsidRPr="00114AE3">
        <w:t>, AW)</w:t>
      </w:r>
    </w:p>
    <w:p w14:paraId="3C9D8C25" w14:textId="77777777" w:rsidR="00114AE3" w:rsidRPr="00114AE3" w:rsidRDefault="00114AE3" w:rsidP="00114AE3">
      <w:r w:rsidRPr="00114AE3">
        <w:t xml:space="preserve">AJR 4, </w:t>
      </w:r>
      <w:proofErr w:type="spellStart"/>
      <w:r w:rsidRPr="00114AE3">
        <w:t>Hueso</w:t>
      </w:r>
      <w:proofErr w:type="spellEnd"/>
      <w:r w:rsidRPr="00114AE3">
        <w:t xml:space="preserve">. </w:t>
      </w:r>
      <w:proofErr w:type="gramStart"/>
      <w:r w:rsidRPr="00114AE3">
        <w:t>The United States-Mexico border.</w:t>
      </w:r>
      <w:proofErr w:type="gramEnd"/>
      <w:r w:rsidRPr="00114AE3">
        <w:t xml:space="preserve"> This measure would </w:t>
      </w:r>
    </w:p>
    <w:p w14:paraId="031645C8" w14:textId="77777777" w:rsidR="00114AE3" w:rsidRPr="00114AE3" w:rsidRDefault="00114AE3" w:rsidP="00114AE3">
      <w:r w:rsidRPr="00114AE3">
        <w:t>AND</w:t>
      </w:r>
    </w:p>
    <w:p w14:paraId="6333D2F0" w14:textId="52B8AC0D" w:rsidR="00114AE3" w:rsidRPr="00114AE3" w:rsidRDefault="00114AE3" w:rsidP="00114AE3">
      <w:pPr>
        <w:rPr>
          <w:rStyle w:val="StyleStyleBold12pt"/>
          <w:b w:val="0"/>
          <w:sz w:val="18"/>
        </w:rPr>
      </w:pPr>
      <w:proofErr w:type="gramStart"/>
      <w:r w:rsidRPr="00114AE3">
        <w:t>each</w:t>
      </w:r>
      <w:proofErr w:type="gramEnd"/>
      <w:r w:rsidRPr="00114AE3">
        <w:t xml:space="preserve"> Senator and Representative from California in the Congress of the United States.</w:t>
      </w:r>
    </w:p>
    <w:p w14:paraId="56303207" w14:textId="77777777" w:rsidR="00114AE3" w:rsidRPr="00114AE3" w:rsidRDefault="00114AE3" w:rsidP="00114AE3">
      <w:pPr>
        <w:pStyle w:val="Heading2"/>
        <w:rPr>
          <w:rFonts w:ascii="Times New Roman" w:hAnsi="Times New Roman" w:cs="Times New Roman"/>
        </w:rPr>
      </w:pPr>
      <w:r w:rsidRPr="00114AE3">
        <w:rPr>
          <w:rFonts w:ascii="Times New Roman" w:hAnsi="Times New Roman" w:cs="Times New Roman"/>
        </w:rPr>
        <w:t>2AC AT Politics</w:t>
      </w:r>
    </w:p>
    <w:p w14:paraId="11FC2584" w14:textId="77777777" w:rsidR="00114AE3" w:rsidRPr="00114AE3" w:rsidRDefault="00114AE3" w:rsidP="00114AE3">
      <w:pPr>
        <w:rPr>
          <w:rStyle w:val="StyleStyleBold12pt"/>
        </w:rPr>
      </w:pPr>
      <w:r w:rsidRPr="00114AE3">
        <w:rPr>
          <w:rStyle w:val="StyleStyleBold12pt"/>
        </w:rPr>
        <w:t>No impact and the industry is resilient</w:t>
      </w:r>
    </w:p>
    <w:p w14:paraId="1137ECCF" w14:textId="77777777" w:rsidR="00114AE3" w:rsidRPr="00114AE3" w:rsidRDefault="00114AE3" w:rsidP="00114AE3">
      <w:r w:rsidRPr="00114AE3">
        <w:t xml:space="preserve">Vic </w:t>
      </w:r>
      <w:r w:rsidRPr="00114AE3">
        <w:rPr>
          <w:rStyle w:val="StyleStyleBold12pt"/>
        </w:rPr>
        <w:t>Shao</w:t>
      </w:r>
      <w:r w:rsidRPr="00114AE3">
        <w:t xml:space="preserve">, Chief Executive Officer of Green Charge Networks, an energy storage startup based in Silicon Valley, </w:t>
      </w:r>
      <w:r w:rsidRPr="00114AE3">
        <w:rPr>
          <w:rStyle w:val="StyleStyleBold12pt"/>
        </w:rPr>
        <w:t>14</w:t>
      </w:r>
      <w:r w:rsidRPr="00114AE3">
        <w:t xml:space="preserve"> [“Vic is Chief Executive Officer of Green Charge Networks, an energy storage startup based in Silicon Valley, </w:t>
      </w:r>
      <w:proofErr w:type="spellStart"/>
      <w:r w:rsidRPr="00114AE3">
        <w:t>jan</w:t>
      </w:r>
      <w:proofErr w:type="spellEnd"/>
      <w:r w:rsidRPr="00114AE3">
        <w:t xml:space="preserve"> 11, http://www.care2.com/greenliving/5-reasons-the-cleantech-industry-is-stronger-than-ever.html#ixzz2xN748IW3]</w:t>
      </w:r>
    </w:p>
    <w:p w14:paraId="298468FD" w14:textId="77777777" w:rsidR="00114AE3" w:rsidRPr="00114AE3" w:rsidRDefault="00114AE3" w:rsidP="00114AE3">
      <w:r w:rsidRPr="00114AE3">
        <w:t xml:space="preserve">As a </w:t>
      </w:r>
      <w:proofErr w:type="spellStart"/>
      <w:r w:rsidRPr="00114AE3">
        <w:t>cleantech</w:t>
      </w:r>
      <w:proofErr w:type="spellEnd"/>
      <w:r w:rsidRPr="00114AE3">
        <w:t xml:space="preserve"> CEO who has received $12M in funding from the US Department </w:t>
      </w:r>
    </w:p>
    <w:p w14:paraId="57BC76B1" w14:textId="77777777" w:rsidR="00114AE3" w:rsidRPr="00114AE3" w:rsidRDefault="00114AE3" w:rsidP="00114AE3">
      <w:r w:rsidRPr="00114AE3">
        <w:t>AND</w:t>
      </w:r>
    </w:p>
    <w:p w14:paraId="74225AC2" w14:textId="77777777" w:rsidR="00114AE3" w:rsidRPr="00114AE3" w:rsidRDefault="00114AE3" w:rsidP="00114AE3">
      <w:proofErr w:type="gramStart"/>
      <w:r w:rsidRPr="00114AE3">
        <w:t>with</w:t>
      </w:r>
      <w:proofErr w:type="gramEnd"/>
      <w:r w:rsidRPr="00114AE3">
        <w:t xml:space="preserve"> new technology, it’s clear that the </w:t>
      </w:r>
      <w:proofErr w:type="spellStart"/>
      <w:r w:rsidRPr="00114AE3">
        <w:t>cleantech</w:t>
      </w:r>
      <w:proofErr w:type="spellEnd"/>
      <w:r w:rsidRPr="00114AE3">
        <w:t xml:space="preserve"> industry isn’t going anywhere.</w:t>
      </w:r>
    </w:p>
    <w:p w14:paraId="6500CB58" w14:textId="77777777" w:rsidR="00114AE3" w:rsidRPr="00114AE3" w:rsidRDefault="00114AE3" w:rsidP="00114AE3">
      <w:pPr>
        <w:rPr>
          <w:rStyle w:val="StyleStyleBold12pt"/>
        </w:rPr>
      </w:pPr>
    </w:p>
    <w:p w14:paraId="6A85ED5F" w14:textId="77777777" w:rsidR="00114AE3" w:rsidRPr="00114AE3" w:rsidRDefault="00114AE3" w:rsidP="00114AE3">
      <w:pPr>
        <w:rPr>
          <w:rStyle w:val="StyleStyleBold12pt"/>
        </w:rPr>
      </w:pPr>
      <w:r w:rsidRPr="00114AE3">
        <w:rPr>
          <w:rStyle w:val="StyleStyleBold12pt"/>
        </w:rPr>
        <w:t>Patent lobbies are huge – block legislation</w:t>
      </w:r>
    </w:p>
    <w:p w14:paraId="2EF03FC3" w14:textId="77777777" w:rsidR="00114AE3" w:rsidRPr="00114AE3" w:rsidRDefault="00114AE3" w:rsidP="00114AE3">
      <w:r w:rsidRPr="00114AE3">
        <w:t xml:space="preserve">William </w:t>
      </w:r>
      <w:r w:rsidRPr="00114AE3">
        <w:rPr>
          <w:rStyle w:val="StyleStyleBold12pt"/>
        </w:rPr>
        <w:t>Neilson</w:t>
      </w:r>
      <w:r w:rsidRPr="00114AE3">
        <w:t xml:space="preserve"> Jr., Political writer, </w:t>
      </w:r>
      <w:r w:rsidRPr="00114AE3">
        <w:rPr>
          <w:rStyle w:val="StyleStyleBold12pt"/>
        </w:rPr>
        <w:t>4/16</w:t>
      </w:r>
      <w:r w:rsidRPr="00114AE3">
        <w:t xml:space="preserve"> [“Lobbyists continue to cut down any productive patent reform,” http://www.androidauthority.com/patent-reform-368922/]</w:t>
      </w:r>
    </w:p>
    <w:p w14:paraId="51CAE50B" w14:textId="77777777" w:rsidR="00114AE3" w:rsidRPr="00114AE3" w:rsidRDefault="00114AE3" w:rsidP="00114AE3">
      <w:r w:rsidRPr="00114AE3">
        <w:t xml:space="preserve">Last year, mega patent-troll Intellectual Ventures opened up shop in Washington, </w:t>
      </w:r>
    </w:p>
    <w:p w14:paraId="6FC1C297" w14:textId="77777777" w:rsidR="00114AE3" w:rsidRPr="00114AE3" w:rsidRDefault="00114AE3" w:rsidP="00114AE3">
      <w:r w:rsidRPr="00114AE3">
        <w:t>AND</w:t>
      </w:r>
    </w:p>
    <w:p w14:paraId="775314C3" w14:textId="77777777" w:rsidR="00114AE3" w:rsidRPr="00114AE3" w:rsidRDefault="00114AE3" w:rsidP="00114AE3">
      <w:proofErr w:type="gramStart"/>
      <w:r w:rsidRPr="00114AE3">
        <w:t>been</w:t>
      </w:r>
      <w:proofErr w:type="gramEnd"/>
      <w:r w:rsidRPr="00114AE3">
        <w:t xml:space="preserve"> lobbying them for years with high pay and little work to achieve.</w:t>
      </w:r>
    </w:p>
    <w:p w14:paraId="49506B0F" w14:textId="77777777" w:rsidR="00114AE3" w:rsidRPr="00114AE3" w:rsidRDefault="00114AE3" w:rsidP="00114AE3"/>
    <w:p w14:paraId="2D27FFC8" w14:textId="77777777" w:rsidR="00114AE3" w:rsidRPr="00114AE3" w:rsidRDefault="00114AE3" w:rsidP="00114AE3">
      <w:pPr>
        <w:rPr>
          <w:rStyle w:val="StyleStyleBold12pt"/>
        </w:rPr>
      </w:pPr>
      <w:r w:rsidRPr="00114AE3">
        <w:rPr>
          <w:rStyle w:val="StyleStyleBold12pt"/>
        </w:rPr>
        <w:t xml:space="preserve">Pol cap isn’t key – it passed the </w:t>
      </w:r>
      <w:proofErr w:type="gramStart"/>
      <w:r w:rsidRPr="00114AE3">
        <w:rPr>
          <w:rStyle w:val="StyleStyleBold12pt"/>
        </w:rPr>
        <w:t>House which means Obama</w:t>
      </w:r>
      <w:proofErr w:type="gramEnd"/>
      <w:r w:rsidRPr="00114AE3">
        <w:rPr>
          <w:rStyle w:val="StyleStyleBold12pt"/>
        </w:rPr>
        <w:t xml:space="preserve"> is irrelevant</w:t>
      </w:r>
    </w:p>
    <w:p w14:paraId="728C739F" w14:textId="77777777" w:rsidR="00114AE3" w:rsidRPr="00114AE3" w:rsidRDefault="00114AE3" w:rsidP="00114AE3">
      <w:r w:rsidRPr="00114AE3">
        <w:t xml:space="preserve">Alex </w:t>
      </w:r>
      <w:r w:rsidRPr="00114AE3">
        <w:rPr>
          <w:rStyle w:val="StyleStyleBold12pt"/>
        </w:rPr>
        <w:t>Wilhelm</w:t>
      </w:r>
      <w:r w:rsidRPr="00114AE3">
        <w:t xml:space="preserve">, political writer, </w:t>
      </w:r>
      <w:r w:rsidRPr="00114AE3">
        <w:rPr>
          <w:rStyle w:val="StyleStyleBold12pt"/>
        </w:rPr>
        <w:t>4/9</w:t>
      </w:r>
      <w:r w:rsidRPr="00114AE3">
        <w:t xml:space="preserve"> [“Senate Patent Reform Bill Delayed Yet Again,” http://techcrunch.com/2014/04/09/senate-patent-reform-bill-delayed-yet-again/]</w:t>
      </w:r>
    </w:p>
    <w:p w14:paraId="113C7E0B" w14:textId="77777777" w:rsidR="00114AE3" w:rsidRPr="00114AE3" w:rsidRDefault="00114AE3" w:rsidP="00114AE3">
      <w:r w:rsidRPr="00114AE3">
        <w:t>A bi-partisan Senate bill aimed at curbing abuse of the U.S</w:t>
      </w:r>
    </w:p>
    <w:p w14:paraId="58BC3965" w14:textId="77777777" w:rsidR="00114AE3" w:rsidRPr="00114AE3" w:rsidRDefault="00114AE3" w:rsidP="00114AE3">
      <w:r w:rsidRPr="00114AE3">
        <w:t>AND</w:t>
      </w:r>
    </w:p>
    <w:p w14:paraId="47F2C9E2" w14:textId="77777777" w:rsidR="00114AE3" w:rsidRPr="00114AE3" w:rsidRDefault="00114AE3" w:rsidP="00114AE3">
      <w:proofErr w:type="gramStart"/>
      <w:r w:rsidRPr="00114AE3">
        <w:t>parties</w:t>
      </w:r>
      <w:proofErr w:type="gramEnd"/>
      <w:r w:rsidRPr="00114AE3">
        <w:t>, barring complication, the act could clear committee by early May.</w:t>
      </w:r>
    </w:p>
    <w:p w14:paraId="4837B60C" w14:textId="77777777" w:rsidR="00114AE3" w:rsidRPr="00114AE3" w:rsidRDefault="00114AE3" w:rsidP="00114AE3">
      <w:pPr>
        <w:rPr>
          <w:rStyle w:val="StyleStyleBold12pt"/>
        </w:rPr>
      </w:pPr>
    </w:p>
    <w:p w14:paraId="1C4FC720" w14:textId="77777777" w:rsidR="00114AE3" w:rsidRPr="00114AE3" w:rsidRDefault="00114AE3" w:rsidP="00114AE3">
      <w:pPr>
        <w:rPr>
          <w:rStyle w:val="StyleStyleBold12pt"/>
        </w:rPr>
      </w:pPr>
      <w:r w:rsidRPr="00114AE3">
        <w:rPr>
          <w:rStyle w:val="StyleStyleBold12pt"/>
        </w:rPr>
        <w:t>Midterm season is here early – nothing will pass</w:t>
      </w:r>
    </w:p>
    <w:p w14:paraId="3B96C528" w14:textId="77777777" w:rsidR="00114AE3" w:rsidRPr="00114AE3" w:rsidRDefault="00114AE3" w:rsidP="00114AE3">
      <w:r w:rsidRPr="00114AE3">
        <w:t xml:space="preserve">Tim </w:t>
      </w:r>
      <w:proofErr w:type="spellStart"/>
      <w:r w:rsidRPr="00114AE3">
        <w:rPr>
          <w:rStyle w:val="StyleStyleBold12pt"/>
        </w:rPr>
        <w:t>Mak</w:t>
      </w:r>
      <w:proofErr w:type="spellEnd"/>
      <w:r w:rsidRPr="00114AE3">
        <w:t xml:space="preserve">, Congressional Correspondent, </w:t>
      </w:r>
      <w:r w:rsidRPr="00114AE3">
        <w:rPr>
          <w:rStyle w:val="StyleStyleBold12pt"/>
        </w:rPr>
        <w:t>4/25</w:t>
      </w:r>
      <w:r w:rsidRPr="00114AE3">
        <w:t xml:space="preserve"> [“Congress kicks back as campaign politics takes over,” http://washingtonexaminer.com/congress-kicks-back-as-campaign-politics-takes-over/article/2547687]</w:t>
      </w:r>
    </w:p>
    <w:p w14:paraId="221661A8" w14:textId="77777777" w:rsidR="00114AE3" w:rsidRPr="00114AE3" w:rsidRDefault="00114AE3" w:rsidP="00114AE3">
      <w:r w:rsidRPr="00114AE3">
        <w:t>Congress has entered an early hibernation period</w:t>
      </w:r>
      <w:proofErr w:type="gramStart"/>
      <w:r w:rsidRPr="00114AE3">
        <w:t>.¶</w:t>
      </w:r>
      <w:proofErr w:type="gramEnd"/>
      <w:r w:rsidRPr="00114AE3">
        <w:t xml:space="preserve"> Between now and Election Day in November</w:t>
      </w:r>
    </w:p>
    <w:p w14:paraId="4FAD2081" w14:textId="77777777" w:rsidR="00114AE3" w:rsidRPr="00114AE3" w:rsidRDefault="00114AE3" w:rsidP="00114AE3">
      <w:r w:rsidRPr="00114AE3">
        <w:t>AND</w:t>
      </w:r>
    </w:p>
    <w:p w14:paraId="3FC4D0BA" w14:textId="77777777" w:rsidR="00114AE3" w:rsidRPr="00114AE3" w:rsidRDefault="00114AE3" w:rsidP="00114AE3">
      <w:proofErr w:type="gramStart"/>
      <w:r w:rsidRPr="00114AE3">
        <w:t>anticipate</w:t>
      </w:r>
      <w:proofErr w:type="gramEnd"/>
      <w:r w:rsidRPr="00114AE3">
        <w:t xml:space="preserve"> happening for the rest of the year? Not a whole lot.”</w:t>
      </w:r>
    </w:p>
    <w:p w14:paraId="7C883D91" w14:textId="77777777" w:rsidR="00114AE3" w:rsidRPr="00114AE3" w:rsidRDefault="00114AE3" w:rsidP="00114AE3">
      <w:pPr>
        <w:rPr>
          <w:rStyle w:val="StyleStyleBold12pt"/>
        </w:rPr>
      </w:pPr>
    </w:p>
    <w:p w14:paraId="11AEE741" w14:textId="77777777" w:rsidR="00114AE3" w:rsidRPr="00114AE3" w:rsidRDefault="00114AE3" w:rsidP="00114AE3">
      <w:pPr>
        <w:rPr>
          <w:rStyle w:val="StyleStyleBold12pt"/>
        </w:rPr>
      </w:pPr>
      <w:r w:rsidRPr="00114AE3">
        <w:rPr>
          <w:rStyle w:val="StyleStyleBold12pt"/>
        </w:rPr>
        <w:t>Winners win and PC isn’t key</w:t>
      </w:r>
    </w:p>
    <w:p w14:paraId="7DEA5A96" w14:textId="77777777" w:rsidR="00114AE3" w:rsidRPr="00114AE3" w:rsidRDefault="00114AE3" w:rsidP="00114AE3">
      <w:r w:rsidRPr="00114AE3">
        <w:rPr>
          <w:rStyle w:val="StyleStyleBold12pt"/>
        </w:rPr>
        <w:t>Hirsh 13</w:t>
      </w:r>
      <w:r w:rsidRPr="00114AE3">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22A2329E" w14:textId="77777777" w:rsidR="00114AE3" w:rsidRPr="00114AE3" w:rsidRDefault="00114AE3" w:rsidP="00114AE3">
      <w:r w:rsidRPr="00114AE3">
        <w:t xml:space="preserve">But the abrupt emergence of the immigration and gun control issues illustrates how suddenly shifts </w:t>
      </w:r>
    </w:p>
    <w:p w14:paraId="437C9045" w14:textId="77777777" w:rsidR="00114AE3" w:rsidRPr="00114AE3" w:rsidRDefault="00114AE3" w:rsidP="00114AE3">
      <w:r w:rsidRPr="00114AE3">
        <w:t>AND</w:t>
      </w:r>
    </w:p>
    <w:p w14:paraId="1CB77BBD" w14:textId="77777777" w:rsidR="00114AE3" w:rsidRPr="00114AE3" w:rsidRDefault="00114AE3" w:rsidP="00114AE3">
      <w:proofErr w:type="gramStart"/>
      <w:r w:rsidRPr="00114AE3">
        <w:t>change</w:t>
      </w:r>
      <w:proofErr w:type="gramEnd"/>
      <w:r w:rsidRPr="00114AE3">
        <w:t xml:space="preserve"> positions to get on the winning side. It’s a bandwagon effect.”</w:t>
      </w:r>
    </w:p>
    <w:p w14:paraId="4612BEE0" w14:textId="77777777" w:rsidR="00114AE3" w:rsidRPr="00114AE3" w:rsidRDefault="00114AE3" w:rsidP="00114AE3">
      <w:pPr>
        <w:rPr>
          <w:rStyle w:val="StyleStyleBold12pt"/>
        </w:rPr>
      </w:pPr>
    </w:p>
    <w:p w14:paraId="58318093" w14:textId="77777777" w:rsidR="00114AE3" w:rsidRPr="00114AE3" w:rsidRDefault="00114AE3" w:rsidP="00114AE3">
      <w:pPr>
        <w:rPr>
          <w:rStyle w:val="StyleStyleBold12pt"/>
        </w:rPr>
      </w:pPr>
      <w:r w:rsidRPr="00114AE3">
        <w:rPr>
          <w:rStyle w:val="StyleStyleBold12pt"/>
        </w:rPr>
        <w:t>Obama doesn’t push the plan</w:t>
      </w:r>
    </w:p>
    <w:p w14:paraId="7E1E6223" w14:textId="77777777" w:rsidR="00114AE3" w:rsidRPr="00114AE3" w:rsidRDefault="00114AE3" w:rsidP="00114AE3">
      <w:r w:rsidRPr="00114AE3">
        <w:rPr>
          <w:rStyle w:val="StyleStyleBold12pt"/>
        </w:rPr>
        <w:t>Combs</w:t>
      </w:r>
      <w:r w:rsidRPr="00114AE3">
        <w:rPr>
          <w:rStyle w:val="StyleStyleBold12pt"/>
          <w:sz w:val="28"/>
        </w:rPr>
        <w:t xml:space="preserve"> </w:t>
      </w:r>
      <w:r w:rsidRPr="00114AE3">
        <w:rPr>
          <w:rStyle w:val="StyleStyleBold12pt"/>
        </w:rPr>
        <w:t xml:space="preserve">1 </w:t>
      </w:r>
      <w:r w:rsidRPr="00114AE3">
        <w:t>Window on State Government - Susan Combs, Texas Comptroller of Public Accounts 2001 State Functions at the Texas-Mexico Border and Cross-Border Transportation http://www.window.state.tx.us/specialrpt/border/sfatb2.html</w:t>
      </w:r>
    </w:p>
    <w:p w14:paraId="6EA7D7A4" w14:textId="77777777" w:rsidR="00114AE3" w:rsidRPr="00114AE3" w:rsidRDefault="00114AE3" w:rsidP="00114AE3">
      <w:r w:rsidRPr="00114AE3">
        <w:t xml:space="preserve">II. Responsibilities of Governmental Agencies and Private Entities at the Texas-Mexico Border </w:t>
      </w:r>
    </w:p>
    <w:p w14:paraId="3808A364" w14:textId="77777777" w:rsidR="00114AE3" w:rsidRPr="00114AE3" w:rsidRDefault="00114AE3" w:rsidP="00114AE3">
      <w:r w:rsidRPr="00114AE3">
        <w:t>AND</w:t>
      </w:r>
    </w:p>
    <w:p w14:paraId="3E711410" w14:textId="77777777" w:rsidR="00114AE3" w:rsidRPr="00114AE3" w:rsidRDefault="00114AE3" w:rsidP="00114AE3">
      <w:proofErr w:type="gramStart"/>
      <w:r w:rsidRPr="00114AE3">
        <w:t>inspections</w:t>
      </w:r>
      <w:proofErr w:type="gramEnd"/>
      <w:r w:rsidRPr="00114AE3">
        <w:t xml:space="preserve"> include more detailed reviews of cargo documentation, cargo, and drivers.</w:t>
      </w:r>
    </w:p>
    <w:p w14:paraId="6E89E818" w14:textId="77777777" w:rsidR="00114AE3" w:rsidRPr="00114AE3" w:rsidRDefault="00114AE3" w:rsidP="00114AE3">
      <w:pPr>
        <w:rPr>
          <w:rStyle w:val="StyleStyleBold12pt"/>
        </w:rPr>
      </w:pPr>
    </w:p>
    <w:p w14:paraId="3B99C1C0" w14:textId="77777777" w:rsidR="00114AE3" w:rsidRPr="00114AE3" w:rsidRDefault="00114AE3" w:rsidP="00114AE3">
      <w:pPr>
        <w:rPr>
          <w:rStyle w:val="StyleStyleBold12pt"/>
        </w:rPr>
      </w:pPr>
      <w:r w:rsidRPr="00114AE3">
        <w:rPr>
          <w:rStyle w:val="StyleStyleBold12pt"/>
        </w:rPr>
        <w:t xml:space="preserve">PC not real </w:t>
      </w:r>
    </w:p>
    <w:p w14:paraId="14AAC549" w14:textId="77777777" w:rsidR="00114AE3" w:rsidRPr="00114AE3" w:rsidRDefault="00114AE3" w:rsidP="00114AE3">
      <w:r w:rsidRPr="00114AE3">
        <w:rPr>
          <w:rStyle w:val="StyleStyleBold12pt"/>
        </w:rPr>
        <w:t>Edwards 9</w:t>
      </w:r>
      <w:r w:rsidRPr="00114AE3">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765F2F86" w14:textId="77777777" w:rsidR="00114AE3" w:rsidRPr="00114AE3" w:rsidRDefault="00114AE3" w:rsidP="00114AE3">
      <w:r w:rsidRPr="00114AE3">
        <w:t>Even presidents who appeared to dominate Congress were actually facilitators rather than directors of change</w:t>
      </w:r>
    </w:p>
    <w:p w14:paraId="3CAF15C0" w14:textId="77777777" w:rsidR="00114AE3" w:rsidRPr="00114AE3" w:rsidRDefault="00114AE3" w:rsidP="00114AE3">
      <w:r w:rsidRPr="00114AE3">
        <w:t>AND</w:t>
      </w:r>
    </w:p>
    <w:p w14:paraId="23E23A26" w14:textId="77777777" w:rsidR="00114AE3" w:rsidRPr="00114AE3" w:rsidRDefault="00114AE3" w:rsidP="00114AE3">
      <w:proofErr w:type="gramStart"/>
      <w:r w:rsidRPr="00114AE3">
        <w:t>to</w:t>
      </w:r>
      <w:proofErr w:type="gramEnd"/>
      <w:r w:rsidRPr="00114AE3">
        <w:t xml:space="preserve"> issue, it will almost always be a minority in each chamber.</w:t>
      </w:r>
    </w:p>
    <w:p w14:paraId="00E0851E" w14:textId="77777777" w:rsidR="00114AE3" w:rsidRPr="00114AE3" w:rsidRDefault="00114AE3" w:rsidP="00114AE3">
      <w:pPr>
        <w:rPr>
          <w:rStyle w:val="StyleStyleBold12pt"/>
        </w:rPr>
      </w:pPr>
    </w:p>
    <w:p w14:paraId="405F713E" w14:textId="77777777" w:rsidR="00114AE3" w:rsidRPr="00114AE3" w:rsidRDefault="00114AE3" w:rsidP="00114AE3">
      <w:pPr>
        <w:rPr>
          <w:rStyle w:val="StyleStyleBold12pt"/>
        </w:rPr>
      </w:pPr>
      <w:r w:rsidRPr="00114AE3">
        <w:rPr>
          <w:rStyle w:val="StyleStyleBold12pt"/>
        </w:rPr>
        <w:t>Improving POE’s has bipartisan agreement</w:t>
      </w:r>
    </w:p>
    <w:p w14:paraId="28882AD9" w14:textId="77777777" w:rsidR="00114AE3" w:rsidRPr="00114AE3" w:rsidRDefault="00114AE3" w:rsidP="00114AE3">
      <w:r w:rsidRPr="00114AE3">
        <w:rPr>
          <w:rStyle w:val="StyleStyleBold12pt"/>
        </w:rPr>
        <w:t>Ramos 13</w:t>
      </w:r>
      <w:r w:rsidRPr="00114AE3">
        <w:rPr>
          <w:rStyle w:val="StyleStyleBold12pt"/>
          <w:sz w:val="28"/>
        </w:rPr>
        <w:t xml:space="preserve"> </w:t>
      </w:r>
      <w:r w:rsidRPr="00114AE3">
        <w:t>(</w:t>
      </w:r>
      <w:proofErr w:type="spellStart"/>
      <w:r w:rsidRPr="00114AE3">
        <w:t>Kristian</w:t>
      </w:r>
      <w:proofErr w:type="spellEnd"/>
      <w:r w:rsidRPr="00114AE3">
        <w:t xml:space="preserve"> Ramos is New Democracy Network’s Policy Director of the 21st Century Border Initiative,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14:paraId="0AE0852D" w14:textId="77777777" w:rsidR="00114AE3" w:rsidRPr="00114AE3" w:rsidRDefault="00114AE3" w:rsidP="00114AE3">
      <w:r w:rsidRPr="00114AE3">
        <w:t>Key policies and infrastructure can either help or hinder this enormous economic exchange. Forty</w:t>
      </w:r>
    </w:p>
    <w:p w14:paraId="6261C79E" w14:textId="77777777" w:rsidR="00114AE3" w:rsidRPr="00114AE3" w:rsidRDefault="00114AE3" w:rsidP="00114AE3">
      <w:r w:rsidRPr="00114AE3">
        <w:t>AND</w:t>
      </w:r>
    </w:p>
    <w:p w14:paraId="5C33E20C" w14:textId="77777777" w:rsidR="00114AE3" w:rsidRPr="00114AE3" w:rsidRDefault="00114AE3" w:rsidP="00114AE3">
      <w:proofErr w:type="gramStart"/>
      <w:r w:rsidRPr="00114AE3">
        <w:t>number</w:t>
      </w:r>
      <w:proofErr w:type="gramEnd"/>
      <w:r w:rsidRPr="00114AE3">
        <w:t xml:space="preserve"> one or number two trading partner, multiplying jobs in both countries. </w:t>
      </w:r>
    </w:p>
    <w:p w14:paraId="4D73C48B" w14:textId="77777777" w:rsidR="00114AE3" w:rsidRPr="00114AE3" w:rsidRDefault="00114AE3" w:rsidP="00114AE3"/>
    <w:p w14:paraId="6D47EEB2" w14:textId="77777777" w:rsidR="00114AE3" w:rsidRPr="00114AE3" w:rsidRDefault="00114AE3" w:rsidP="00114AE3">
      <w:pPr>
        <w:rPr>
          <w:rStyle w:val="StyleStyleBold12pt"/>
        </w:rPr>
      </w:pPr>
      <w:r w:rsidRPr="00114AE3">
        <w:rPr>
          <w:rStyle w:val="StyleStyleBold12pt"/>
        </w:rPr>
        <w:t>Group support</w:t>
      </w:r>
    </w:p>
    <w:p w14:paraId="7B9D1992" w14:textId="77777777" w:rsidR="00114AE3" w:rsidRPr="00114AE3" w:rsidRDefault="00114AE3" w:rsidP="00114AE3">
      <w:r w:rsidRPr="00114AE3">
        <w:rPr>
          <w:rStyle w:val="StyleStyleBold12pt"/>
        </w:rPr>
        <w:t>BH 10</w:t>
      </w:r>
      <w:r w:rsidRPr="00114AE3">
        <w:t xml:space="preserve"> (“Senators: U.S. Must Invest in Infrastructure, Personnel at International Bridges” http://www.cornyn.senate.gov/public/index.cfm</w:t>
      </w:r>
      <w:proofErr w:type="gramStart"/>
      <w:r w:rsidRPr="00114AE3">
        <w:t>?p</w:t>
      </w:r>
      <w:proofErr w:type="gramEnd"/>
      <w:r w:rsidRPr="00114AE3">
        <w:t>=InNews&amp;ContentRecord_id=8fca6ad8-c12f-4b06-82fe-fad0ccbc76c4)</w:t>
      </w:r>
    </w:p>
    <w:p w14:paraId="54EB006E" w14:textId="77777777" w:rsidR="00114AE3" w:rsidRPr="00114AE3" w:rsidRDefault="00114AE3" w:rsidP="00114AE3">
      <w:r w:rsidRPr="00114AE3">
        <w:t xml:space="preserve">The state’s members of the U.S. House of Representatives have lobbied unsuccessfully </w:t>
      </w:r>
    </w:p>
    <w:p w14:paraId="567C68AE" w14:textId="77777777" w:rsidR="00114AE3" w:rsidRPr="00114AE3" w:rsidRDefault="00114AE3" w:rsidP="00114AE3">
      <w:r w:rsidRPr="00114AE3">
        <w:t>AND</w:t>
      </w:r>
    </w:p>
    <w:p w14:paraId="1B0F8048" w14:textId="39216F54" w:rsidR="00114AE3" w:rsidRPr="00114AE3" w:rsidRDefault="00114AE3" w:rsidP="00114AE3">
      <w:pPr>
        <w:rPr>
          <w:rStyle w:val="StyleStyleBold12pt"/>
          <w:b w:val="0"/>
          <w:sz w:val="18"/>
        </w:rPr>
      </w:pPr>
      <w:proofErr w:type="gramStart"/>
      <w:r w:rsidRPr="00114AE3">
        <w:t>we</w:t>
      </w:r>
      <w:proofErr w:type="gramEnd"/>
      <w:r w:rsidRPr="00114AE3">
        <w:t xml:space="preserve"> were fine at the ports, but that was a false assumption.”</w:t>
      </w:r>
    </w:p>
    <w:p w14:paraId="20D2B6EC" w14:textId="77777777" w:rsidR="00114AE3" w:rsidRPr="00114AE3" w:rsidRDefault="00114AE3" w:rsidP="00114AE3">
      <w:pPr>
        <w:pStyle w:val="H2Hat"/>
        <w:rPr>
          <w:rFonts w:cs="Times New Roman"/>
        </w:rPr>
      </w:pPr>
      <w:r w:rsidRPr="00114AE3">
        <w:rPr>
          <w:rFonts w:cs="Times New Roman"/>
        </w:rPr>
        <w:t>2AC AT Pemex Reform</w:t>
      </w:r>
    </w:p>
    <w:p w14:paraId="4EC0361A" w14:textId="77777777" w:rsidR="00114AE3" w:rsidRPr="00114AE3" w:rsidRDefault="00114AE3" w:rsidP="00114AE3">
      <w:pPr>
        <w:rPr>
          <w:rStyle w:val="StyleStyleBold12pt"/>
        </w:rPr>
      </w:pPr>
      <w:r w:rsidRPr="00114AE3">
        <w:rPr>
          <w:rStyle w:val="StyleStyleBold12pt"/>
        </w:rPr>
        <w:t>No impact</w:t>
      </w:r>
    </w:p>
    <w:p w14:paraId="3EE87064" w14:textId="77777777" w:rsidR="00114AE3" w:rsidRPr="00114AE3" w:rsidRDefault="00114AE3" w:rsidP="00114AE3">
      <w:r w:rsidRPr="00114AE3">
        <w:t xml:space="preserve">Dr. </w:t>
      </w:r>
      <w:proofErr w:type="spellStart"/>
      <w:r w:rsidRPr="00114AE3">
        <w:t>Khatchik</w:t>
      </w:r>
      <w:proofErr w:type="spellEnd"/>
      <w:r w:rsidRPr="00114AE3">
        <w:t xml:space="preserve"> Der </w:t>
      </w:r>
      <w:proofErr w:type="spellStart"/>
      <w:r w:rsidRPr="00114AE3">
        <w:rPr>
          <w:rStyle w:val="StyleStyleBold12pt"/>
        </w:rPr>
        <w:t>Ghoukassian</w:t>
      </w:r>
      <w:proofErr w:type="spellEnd"/>
      <w:r w:rsidRPr="00114AE3">
        <w:t xml:space="preserve"> is a Professor of International Relations at the Universidad de San Andres, Buenos Aires, Argentina; Visiting Professor at the American University of Armenia, Yerevan, Republic of Armenia, Summer </w:t>
      </w:r>
      <w:r w:rsidRPr="00114AE3">
        <w:rPr>
          <w:rStyle w:val="StyleStyleBold12pt"/>
        </w:rPr>
        <w:t xml:space="preserve">2008.  </w:t>
      </w:r>
      <w:r w:rsidRPr="00114AE3">
        <w:t>http://www.humansecuritygateway.com/documents/CRIA_Caucasus-CentralAsia_Instability_NewImperialPeriphery.pdf</w:t>
      </w:r>
    </w:p>
    <w:p w14:paraId="762C8A36" w14:textId="77777777" w:rsidR="00114AE3" w:rsidRPr="00114AE3" w:rsidRDefault="00114AE3" w:rsidP="00114AE3">
      <w:r w:rsidRPr="00114AE3">
        <w:t xml:space="preserve">Galbraith’s metaphor, for instance, is useful to highlight some features of the current </w:t>
      </w:r>
    </w:p>
    <w:p w14:paraId="25BF2A50" w14:textId="77777777" w:rsidR="00114AE3" w:rsidRPr="00114AE3" w:rsidRDefault="00114AE3" w:rsidP="00114AE3">
      <w:r w:rsidRPr="00114AE3">
        <w:t>AND</w:t>
      </w:r>
    </w:p>
    <w:p w14:paraId="31C6F9BC" w14:textId="77777777" w:rsidR="00114AE3" w:rsidRPr="00114AE3" w:rsidRDefault="00114AE3" w:rsidP="00114AE3">
      <w:proofErr w:type="gramStart"/>
      <w:r w:rsidRPr="00114AE3">
        <w:t>with</w:t>
      </w:r>
      <w:proofErr w:type="gramEnd"/>
      <w:r w:rsidRPr="00114AE3">
        <w:t xml:space="preserve"> overseeing Latin America) in formulating threat perceptions and making the recommendations.</w:t>
      </w:r>
    </w:p>
    <w:p w14:paraId="39675D64" w14:textId="77777777" w:rsidR="00114AE3" w:rsidRPr="00114AE3" w:rsidRDefault="00114AE3" w:rsidP="00114AE3">
      <w:pPr>
        <w:rPr>
          <w:rStyle w:val="StyleStyleBold12pt"/>
        </w:rPr>
      </w:pPr>
    </w:p>
    <w:p w14:paraId="4D7692BB" w14:textId="77777777" w:rsidR="00114AE3" w:rsidRPr="00114AE3" w:rsidRDefault="00114AE3" w:rsidP="00114AE3">
      <w:pPr>
        <w:rPr>
          <w:rStyle w:val="StyleStyleBold12pt"/>
        </w:rPr>
      </w:pPr>
      <w:r w:rsidRPr="00114AE3">
        <w:rPr>
          <w:rStyle w:val="StyleStyleBold12pt"/>
        </w:rPr>
        <w:t>New requirements made means PEMEX won’t sign on – no risk it passes</w:t>
      </w:r>
    </w:p>
    <w:p w14:paraId="58E7DBC3" w14:textId="77777777" w:rsidR="00114AE3" w:rsidRPr="00114AE3" w:rsidRDefault="00114AE3" w:rsidP="00114AE3">
      <w:r w:rsidRPr="00114AE3">
        <w:rPr>
          <w:rStyle w:val="StyleStyleBold12pt"/>
        </w:rPr>
        <w:t>MSN 14</w:t>
      </w:r>
      <w:r w:rsidRPr="00114AE3">
        <w:t xml:space="preserve"> (Microsoft Network Money, News Center, “Mexico energy reform won't force Pemex into contracts – lawmakers”, </w:t>
      </w:r>
      <w:hyperlink r:id="rId13" w:history="1">
        <w:r w:rsidRPr="00114AE3">
          <w:t>http://money.msn.com/business-news/article.aspx?feed=OBR&amp;date=20140219&amp;id=17365619</w:t>
        </w:r>
      </w:hyperlink>
      <w:r w:rsidRPr="00114AE3">
        <w:t>, ZS)</w:t>
      </w:r>
    </w:p>
    <w:p w14:paraId="51E69AC9" w14:textId="77777777" w:rsidR="00114AE3" w:rsidRPr="00114AE3" w:rsidRDefault="00114AE3" w:rsidP="00114AE3">
      <w:r w:rsidRPr="00114AE3">
        <w:t xml:space="preserve">The keenly awaited fine print that will flesh out a landmark Mexican energy reform will </w:t>
      </w:r>
    </w:p>
    <w:p w14:paraId="16CCEDC9" w14:textId="77777777" w:rsidR="00114AE3" w:rsidRPr="00114AE3" w:rsidRDefault="00114AE3" w:rsidP="00114AE3">
      <w:r w:rsidRPr="00114AE3">
        <w:t>AND</w:t>
      </w:r>
    </w:p>
    <w:p w14:paraId="4ECAE68D" w14:textId="77777777" w:rsidR="00114AE3" w:rsidRPr="00114AE3" w:rsidRDefault="00114AE3" w:rsidP="00114AE3">
      <w:proofErr w:type="gramStart"/>
      <w:r w:rsidRPr="00114AE3">
        <w:t>private</w:t>
      </w:r>
      <w:proofErr w:type="gramEnd"/>
      <w:r w:rsidRPr="00114AE3">
        <w:t xml:space="preserve"> or foreign energy companies, will likely not be considered until September.</w:t>
      </w:r>
    </w:p>
    <w:p w14:paraId="58FB8158" w14:textId="77777777" w:rsidR="00114AE3" w:rsidRPr="00114AE3" w:rsidRDefault="00114AE3" w:rsidP="00114AE3"/>
    <w:p w14:paraId="439DE9CE" w14:textId="77777777" w:rsidR="00114AE3" w:rsidRPr="00114AE3" w:rsidRDefault="00114AE3" w:rsidP="00114AE3">
      <w:pPr>
        <w:rPr>
          <w:rStyle w:val="StyleStyleBold12pt"/>
        </w:rPr>
      </w:pPr>
      <w:r w:rsidRPr="00114AE3">
        <w:rPr>
          <w:rStyle w:val="StyleStyleBold12pt"/>
        </w:rPr>
        <w:t>Secondary reform fails – no bidding</w:t>
      </w:r>
    </w:p>
    <w:p w14:paraId="1C1F5FB3" w14:textId="77777777" w:rsidR="00114AE3" w:rsidRPr="00114AE3" w:rsidRDefault="00114AE3" w:rsidP="00114AE3">
      <w:r w:rsidRPr="00114AE3">
        <w:rPr>
          <w:rStyle w:val="StyleStyleBold12pt"/>
        </w:rPr>
        <w:t>Boman 14</w:t>
      </w:r>
      <w:r w:rsidRPr="00114AE3">
        <w:t xml:space="preserve"> (Karen, Staff Writer for </w:t>
      </w:r>
      <w:proofErr w:type="spellStart"/>
      <w:r w:rsidRPr="00114AE3">
        <w:t>Rigzone</w:t>
      </w:r>
      <w:proofErr w:type="spellEnd"/>
      <w:r w:rsidRPr="00114AE3">
        <w:t xml:space="preserve"> “Passing Mexican Energy Reform 'Easy Part' of Process”, http://www.rigzone.com/news/oil_gas/a/131313/Passing_Mexican_Energy_Reform_Easy_Part_of_Process/</w:t>
      </w:r>
      <w:proofErr w:type="gramStart"/>
      <w:r w:rsidRPr="00114AE3">
        <w:t>?all</w:t>
      </w:r>
      <w:proofErr w:type="gramEnd"/>
      <w:r w:rsidRPr="00114AE3">
        <w:t>=HG2)</w:t>
      </w:r>
    </w:p>
    <w:p w14:paraId="7BE57CF7" w14:textId="77777777" w:rsidR="00114AE3" w:rsidRPr="00114AE3" w:rsidRDefault="00114AE3" w:rsidP="00114AE3">
      <w:r w:rsidRPr="00114AE3">
        <w:t xml:space="preserve">Mexico will likely get it right in terms of forming secondary legislation, </w:t>
      </w:r>
    </w:p>
    <w:p w14:paraId="1F37C4C8" w14:textId="3984DD10" w:rsidR="00114AE3" w:rsidRPr="00114AE3" w:rsidRDefault="00114AE3" w:rsidP="00114AE3">
      <w:r w:rsidRPr="00114AE3">
        <w:t>AND</w:t>
      </w:r>
    </w:p>
    <w:p w14:paraId="7AA72406" w14:textId="2DF8072B" w:rsidR="00114AE3" w:rsidRPr="00114AE3" w:rsidRDefault="00114AE3" w:rsidP="00114AE3">
      <w:proofErr w:type="gramStart"/>
      <w:r w:rsidRPr="00114AE3">
        <w:t>regulators</w:t>
      </w:r>
      <w:proofErr w:type="gramEnd"/>
      <w:r w:rsidRPr="00114AE3">
        <w:t xml:space="preserve"> and regulations in place,” said Wood. </w:t>
      </w:r>
    </w:p>
    <w:p w14:paraId="791DFDC0" w14:textId="77777777" w:rsidR="00114AE3" w:rsidRPr="00114AE3" w:rsidRDefault="00114AE3" w:rsidP="00114AE3">
      <w:pPr>
        <w:rPr>
          <w:sz w:val="16"/>
        </w:rPr>
      </w:pPr>
    </w:p>
    <w:p w14:paraId="0E9CAD75" w14:textId="77777777" w:rsidR="00114AE3" w:rsidRPr="00114AE3" w:rsidRDefault="00114AE3" w:rsidP="00114AE3">
      <w:pPr>
        <w:rPr>
          <w:rStyle w:val="StyleStyleBold12pt"/>
        </w:rPr>
      </w:pPr>
      <w:r w:rsidRPr="00114AE3">
        <w:rPr>
          <w:rStyle w:val="StyleStyleBold12pt"/>
        </w:rPr>
        <w:t>No chance of success – overwhelming opposition – also no risk Nieto’s key</w:t>
      </w:r>
    </w:p>
    <w:p w14:paraId="2BB71AFA" w14:textId="77777777" w:rsidR="00114AE3" w:rsidRPr="00114AE3" w:rsidRDefault="00114AE3" w:rsidP="00114AE3">
      <w:pPr>
        <w:rPr>
          <w:b/>
          <w:sz w:val="24"/>
        </w:rPr>
      </w:pPr>
      <w:proofErr w:type="spellStart"/>
      <w:r w:rsidRPr="00114AE3">
        <w:rPr>
          <w:rStyle w:val="StyleStyleBold12pt"/>
        </w:rPr>
        <w:t>Booton</w:t>
      </w:r>
      <w:proofErr w:type="spellEnd"/>
      <w:r w:rsidRPr="00114AE3">
        <w:rPr>
          <w:rStyle w:val="StyleStyleBold12pt"/>
        </w:rPr>
        <w:t xml:space="preserve"> 4/11 </w:t>
      </w:r>
      <w:r w:rsidRPr="00114AE3">
        <w:t xml:space="preserve">Jennifer </w:t>
      </w:r>
      <w:proofErr w:type="spellStart"/>
      <w:r w:rsidRPr="00114AE3">
        <w:t>Booton</w:t>
      </w:r>
      <w:proofErr w:type="spellEnd"/>
      <w:r w:rsidRPr="00114AE3">
        <w:t xml:space="preserve"> FOX Business, April 11, 2014, (“Challenges Loom Despite 'Vast Opportunities' for Mexican Oil”, </w:t>
      </w:r>
      <w:hyperlink r:id="rId14" w:history="1">
        <w:r w:rsidRPr="00114AE3">
          <w:t>http://www.foxbusiness.com/industries/2014/04/11/despite-vast-opportunities-for-oil-in-mexico-challenges-loom/</w:t>
        </w:r>
      </w:hyperlink>
      <w:r w:rsidRPr="00114AE3">
        <w:t>, AW)</w:t>
      </w:r>
    </w:p>
    <w:p w14:paraId="2A92A883" w14:textId="77777777" w:rsidR="00114AE3" w:rsidRPr="00114AE3" w:rsidRDefault="00114AE3" w:rsidP="00114AE3">
      <w:r w:rsidRPr="00114AE3">
        <w:t xml:space="preserve">As Mexico works to denationalize its oil and gas market after seven decades, billions </w:t>
      </w:r>
    </w:p>
    <w:p w14:paraId="57576C33" w14:textId="77777777" w:rsidR="00114AE3" w:rsidRPr="00114AE3" w:rsidRDefault="00114AE3" w:rsidP="00114AE3">
      <w:r w:rsidRPr="00114AE3">
        <w:t>AND</w:t>
      </w:r>
    </w:p>
    <w:p w14:paraId="4FDECCB9" w14:textId="77777777" w:rsidR="00114AE3" w:rsidRPr="00114AE3" w:rsidRDefault="00114AE3" w:rsidP="00114AE3">
      <w:proofErr w:type="gramStart"/>
      <w:r w:rsidRPr="00114AE3">
        <w:t>detailed</w:t>
      </w:r>
      <w:proofErr w:type="gramEnd"/>
      <w:r w:rsidRPr="00114AE3">
        <w:t xml:space="preserve"> framework for the reform is expected to be announced later this month. </w:t>
      </w:r>
    </w:p>
    <w:p w14:paraId="12A3111E" w14:textId="7E3AB906" w:rsidR="00114AE3" w:rsidRPr="00114AE3" w:rsidRDefault="00114AE3" w:rsidP="00114AE3">
      <w:pPr>
        <w:pStyle w:val="H2Hat"/>
        <w:rPr>
          <w:rStyle w:val="StyleStyleBold12pt"/>
          <w:rFonts w:cs="Times New Roman"/>
          <w:b/>
          <w:sz w:val="44"/>
          <w:u w:val="double"/>
        </w:rPr>
      </w:pPr>
      <w:r w:rsidRPr="00114AE3">
        <w:rPr>
          <w:rFonts w:cs="Times New Roman"/>
        </w:rPr>
        <w:t>2AC AT Mexican Politics</w:t>
      </w:r>
    </w:p>
    <w:p w14:paraId="14D464D9" w14:textId="77777777" w:rsidR="00114AE3" w:rsidRPr="00114AE3" w:rsidRDefault="00114AE3" w:rsidP="00114AE3">
      <w:pPr>
        <w:rPr>
          <w:rStyle w:val="StyleStyleBold12pt"/>
        </w:rPr>
      </w:pPr>
      <w:r w:rsidRPr="00114AE3">
        <w:rPr>
          <w:rStyle w:val="StyleStyleBold12pt"/>
        </w:rPr>
        <w:t>Increasing cooperation popular among most Mexican voters</w:t>
      </w:r>
    </w:p>
    <w:p w14:paraId="332D8E1B" w14:textId="77777777" w:rsidR="00114AE3" w:rsidRPr="00114AE3" w:rsidRDefault="00114AE3" w:rsidP="00114AE3">
      <w:pPr>
        <w:rPr>
          <w:b/>
          <w:sz w:val="24"/>
        </w:rPr>
      </w:pPr>
      <w:r w:rsidRPr="00114AE3">
        <w:rPr>
          <w:rStyle w:val="StyleStyleBold12pt"/>
        </w:rPr>
        <w:t xml:space="preserve">Taylor 12 </w:t>
      </w:r>
      <w:r w:rsidRPr="00114AE3">
        <w:t>(Guy Taylor, the Washington Times State Department correspondent, whose work was supported by the Pulitzer Center on Crisis Reporting and the Fund For Investigative Journalism, Charismatic front-runner in Mexican presidential race vows shift on drugs, trade, 4/17/12, http://www.washingtontimes.com/news/2012/apr/17/trade-top-priority-for-mexican-front-runner/)</w:t>
      </w:r>
    </w:p>
    <w:p w14:paraId="75B18144" w14:textId="77777777" w:rsidR="00114AE3" w:rsidRPr="00114AE3" w:rsidRDefault="00114AE3" w:rsidP="00114AE3">
      <w:r w:rsidRPr="00114AE3">
        <w:t xml:space="preserve">The front-runner in Mexico’s presidential race has attracted throngs of supporters among elite </w:t>
      </w:r>
    </w:p>
    <w:p w14:paraId="35B8F747" w14:textId="77777777" w:rsidR="00114AE3" w:rsidRPr="00114AE3" w:rsidRDefault="00114AE3" w:rsidP="00114AE3">
      <w:r w:rsidRPr="00114AE3">
        <w:t>AND</w:t>
      </w:r>
    </w:p>
    <w:p w14:paraId="13F33616" w14:textId="77777777" w:rsidR="00114AE3" w:rsidRPr="00114AE3" w:rsidRDefault="00114AE3" w:rsidP="00114AE3">
      <w:r w:rsidRPr="00114AE3">
        <w:t>States and Canada, but especially with the United States,” he said.</w:t>
      </w:r>
    </w:p>
    <w:p w14:paraId="138F3FF3" w14:textId="77777777" w:rsidR="00114AE3" w:rsidRPr="00114AE3" w:rsidRDefault="00114AE3" w:rsidP="00114AE3">
      <w:pPr>
        <w:rPr>
          <w:rStyle w:val="StyleStyleBold12pt"/>
        </w:rPr>
      </w:pPr>
    </w:p>
    <w:p w14:paraId="7994FE47" w14:textId="77777777" w:rsidR="00114AE3" w:rsidRPr="00114AE3" w:rsidRDefault="00114AE3" w:rsidP="00114AE3">
      <w:pPr>
        <w:rPr>
          <w:rStyle w:val="StyleStyleBold12pt"/>
        </w:rPr>
      </w:pPr>
      <w:r w:rsidRPr="00114AE3">
        <w:rPr>
          <w:rStyle w:val="StyleStyleBold12pt"/>
        </w:rPr>
        <w:t>No political capital left to push</w:t>
      </w:r>
    </w:p>
    <w:p w14:paraId="63EBE20D" w14:textId="77777777" w:rsidR="00114AE3" w:rsidRPr="00114AE3" w:rsidRDefault="00114AE3" w:rsidP="00114AE3">
      <w:r w:rsidRPr="00114AE3">
        <w:rPr>
          <w:rStyle w:val="StyleStyleBold12pt"/>
        </w:rPr>
        <w:t>Avalos 12</w:t>
      </w:r>
      <w:r w:rsidRPr="00114AE3">
        <w:rPr>
          <w:b/>
        </w:rPr>
        <w:t xml:space="preserve"> </w:t>
      </w:r>
      <w:r w:rsidRPr="00114AE3">
        <w:t xml:space="preserve">(Jorge Ramos </w:t>
      </w:r>
      <w:proofErr w:type="spellStart"/>
      <w:r w:rsidRPr="00114AE3">
        <w:t>Ávalos</w:t>
      </w:r>
      <w:proofErr w:type="spellEnd"/>
      <w:r w:rsidRPr="00114AE3">
        <w:t xml:space="preserve"> is a Mexican journalist, anchor for </w:t>
      </w:r>
      <w:proofErr w:type="spellStart"/>
      <w:r w:rsidRPr="00114AE3">
        <w:t>Noticiero</w:t>
      </w:r>
      <w:proofErr w:type="spellEnd"/>
      <w:r w:rsidRPr="00114AE3">
        <w:t xml:space="preserve"> Univision and host of the Sunday morning news talk show Al </w:t>
      </w:r>
      <w:proofErr w:type="spellStart"/>
      <w:r w:rsidRPr="00114AE3">
        <w:t>Punto</w:t>
      </w:r>
      <w:proofErr w:type="spellEnd"/>
      <w:r w:rsidRPr="00114AE3">
        <w:t>, “A Credibility Crisis for Mexico’s New President,” November 21, 2012, http://jorgeramos.com/en/a-credibility-crisis-for-mexicos-new-president)</w:t>
      </w:r>
    </w:p>
    <w:p w14:paraId="6B4BFB17" w14:textId="77777777" w:rsidR="00114AE3" w:rsidRPr="00114AE3" w:rsidRDefault="00114AE3" w:rsidP="00114AE3">
      <w:r w:rsidRPr="00114AE3">
        <w:t xml:space="preserve">Enrique Pena Nieto is facing a credibility problem: Millions of Mexicans remain convinced that </w:t>
      </w:r>
    </w:p>
    <w:p w14:paraId="5CEC908C" w14:textId="77777777" w:rsidR="00114AE3" w:rsidRPr="00114AE3" w:rsidRDefault="00114AE3" w:rsidP="00114AE3">
      <w:r w:rsidRPr="00114AE3">
        <w:t>AND</w:t>
      </w:r>
    </w:p>
    <w:p w14:paraId="7A7239FA" w14:textId="77777777" w:rsidR="00114AE3" w:rsidRPr="00114AE3" w:rsidRDefault="00114AE3" w:rsidP="00114AE3">
      <w:proofErr w:type="gramStart"/>
      <w:r w:rsidRPr="00114AE3">
        <w:t>the</w:t>
      </w:r>
      <w:proofErr w:type="gramEnd"/>
      <w:r w:rsidRPr="00114AE3">
        <w:t xml:space="preserve"> evidence, that Mexico had held “a free and authentic election.”</w:t>
      </w:r>
    </w:p>
    <w:p w14:paraId="0B2713F9" w14:textId="77777777" w:rsidR="00114AE3" w:rsidRPr="00114AE3" w:rsidRDefault="00114AE3" w:rsidP="00114AE3">
      <w:pPr>
        <w:rPr>
          <w:rStyle w:val="StyleStyleBold12pt"/>
        </w:rPr>
      </w:pPr>
    </w:p>
    <w:p w14:paraId="7535FD83" w14:textId="77777777" w:rsidR="00114AE3" w:rsidRPr="00114AE3" w:rsidRDefault="00114AE3" w:rsidP="00114AE3">
      <w:pPr>
        <w:rPr>
          <w:rStyle w:val="StyleStyleBold12pt"/>
        </w:rPr>
      </w:pPr>
      <w:r w:rsidRPr="00114AE3">
        <w:rPr>
          <w:rStyle w:val="StyleStyleBold12pt"/>
        </w:rPr>
        <w:t>Declining economy kills Nieto’s credibility – plan’s key to solve</w:t>
      </w:r>
    </w:p>
    <w:p w14:paraId="334B846D" w14:textId="77777777" w:rsidR="00114AE3" w:rsidRPr="00114AE3" w:rsidRDefault="00114AE3" w:rsidP="00114AE3">
      <w:pPr>
        <w:rPr>
          <w:rStyle w:val="StyleStyleBold12pt"/>
        </w:rPr>
      </w:pPr>
      <w:r w:rsidRPr="00114AE3">
        <w:rPr>
          <w:rStyle w:val="StyleStyleBold12pt"/>
        </w:rPr>
        <w:t xml:space="preserve">AP 12/9 </w:t>
      </w:r>
      <w:r w:rsidRPr="00114AE3">
        <w:t xml:space="preserve">(Associated Press via Huffington Post International News Service, “Enrique Pena Nieto's Approval Ratings Drop In His First Year”, </w:t>
      </w:r>
      <w:hyperlink r:id="rId15" w:history="1">
        <w:r w:rsidRPr="00114AE3">
          <w:t>http://www.huffingtonpost.com/2013/12/10/enrique-pena-nieto-approval-ratings_n_4421276.html</w:t>
        </w:r>
      </w:hyperlink>
      <w:r w:rsidRPr="00114AE3">
        <w:t>, ZS)</w:t>
      </w:r>
    </w:p>
    <w:p w14:paraId="73240A8F" w14:textId="77777777" w:rsidR="00114AE3" w:rsidRPr="00114AE3" w:rsidRDefault="00114AE3" w:rsidP="00114AE3">
      <w:r w:rsidRPr="00114AE3">
        <w:t xml:space="preserve">MEXICO CITY (AP) — A poll in Mexico says approval for President Enrique </w:t>
      </w:r>
    </w:p>
    <w:p w14:paraId="48B5FC4C" w14:textId="77777777" w:rsidR="00114AE3" w:rsidRPr="00114AE3" w:rsidRDefault="00114AE3" w:rsidP="00114AE3">
      <w:r w:rsidRPr="00114AE3">
        <w:t>AND</w:t>
      </w:r>
    </w:p>
    <w:p w14:paraId="089CBC44" w14:textId="77777777" w:rsidR="00114AE3" w:rsidRPr="00114AE3" w:rsidRDefault="00114AE3" w:rsidP="00114AE3">
      <w:proofErr w:type="gramStart"/>
      <w:r w:rsidRPr="00114AE3">
        <w:t>been</w:t>
      </w:r>
      <w:proofErr w:type="gramEnd"/>
      <w:r w:rsidRPr="00114AE3">
        <w:t xml:space="preserve"> governing. The error margin was plus or minus three percentage points.</w:t>
      </w:r>
    </w:p>
    <w:p w14:paraId="7FEF2935" w14:textId="77777777" w:rsidR="00114AE3" w:rsidRPr="00114AE3" w:rsidRDefault="00114AE3" w:rsidP="00114AE3">
      <w:pPr>
        <w:rPr>
          <w:rStyle w:val="StyleStyleBold12pt"/>
        </w:rPr>
      </w:pPr>
    </w:p>
    <w:p w14:paraId="150CD26A" w14:textId="77777777" w:rsidR="00114AE3" w:rsidRPr="00114AE3" w:rsidRDefault="00114AE3" w:rsidP="00114AE3">
      <w:pPr>
        <w:rPr>
          <w:rStyle w:val="StyleStyleBold12pt"/>
        </w:rPr>
      </w:pPr>
      <w:r w:rsidRPr="00114AE3">
        <w:rPr>
          <w:rStyle w:val="StyleStyleBold12pt"/>
        </w:rPr>
        <w:t>No risk of a link – Nieto is already commited to rebalancing the relationship</w:t>
      </w:r>
    </w:p>
    <w:p w14:paraId="27F0DF3C" w14:textId="77777777" w:rsidR="00114AE3" w:rsidRPr="00114AE3" w:rsidRDefault="00114AE3" w:rsidP="00114AE3">
      <w:r w:rsidRPr="00114AE3">
        <w:rPr>
          <w:rStyle w:val="StyleStyleBold12pt"/>
        </w:rPr>
        <w:t>Wilson 13</w:t>
      </w:r>
      <w:r w:rsidRPr="00114AE3">
        <w:t xml:space="preserve"> (Christopher Wilson, Associate at the Mexico Institute of the Woodrow Wilson Center, Scholars, “A U.S.-Mexico Economic Alliance: Policy Options for a Competitive Region”, </w:t>
      </w:r>
      <w:hyperlink r:id="rId16" w:history="1">
        <w:r w:rsidRPr="00114AE3">
          <w:t>http://www.wilsoncenter.org/sites/default/files/new_ideas_us_mexico_relations.pdf</w:t>
        </w:r>
      </w:hyperlink>
      <w:r w:rsidRPr="00114AE3">
        <w:t>, ZS)</w:t>
      </w:r>
    </w:p>
    <w:p w14:paraId="5EB0D983" w14:textId="77777777" w:rsidR="00114AE3" w:rsidRPr="00114AE3" w:rsidRDefault="00114AE3" w:rsidP="00114AE3">
      <w:r w:rsidRPr="00114AE3">
        <w:t xml:space="preserve">As President Obama begins his second term he is met by a new president and </w:t>
      </w:r>
    </w:p>
    <w:p w14:paraId="419552D4" w14:textId="77777777" w:rsidR="00114AE3" w:rsidRPr="00114AE3" w:rsidRDefault="00114AE3" w:rsidP="00114AE3">
      <w:r w:rsidRPr="00114AE3">
        <w:t>AND</w:t>
      </w:r>
    </w:p>
    <w:p w14:paraId="1897597F" w14:textId="77777777" w:rsidR="00114AE3" w:rsidRPr="00114AE3" w:rsidRDefault="00114AE3" w:rsidP="00114AE3">
      <w:proofErr w:type="gramStart"/>
      <w:r w:rsidRPr="00114AE3">
        <w:t>framework</w:t>
      </w:r>
      <w:proofErr w:type="gramEnd"/>
      <w:r w:rsidRPr="00114AE3">
        <w:t xml:space="preserve"> of shared responsibility that characterized the relationship for the past six years. </w:t>
      </w:r>
    </w:p>
    <w:p w14:paraId="015125BF" w14:textId="77777777" w:rsidR="00114AE3" w:rsidRPr="00114AE3" w:rsidRDefault="00114AE3" w:rsidP="00114AE3">
      <w:pPr>
        <w:pStyle w:val="Heading2"/>
        <w:rPr>
          <w:rFonts w:ascii="Times New Roman" w:hAnsi="Times New Roman" w:cs="Times New Roman"/>
        </w:rPr>
      </w:pPr>
    </w:p>
    <w:p w14:paraId="2121C43D" w14:textId="77777777" w:rsidR="00114AE3" w:rsidRPr="00114AE3" w:rsidRDefault="00114AE3" w:rsidP="00114AE3">
      <w:pPr>
        <w:pStyle w:val="Heading2"/>
        <w:rPr>
          <w:rFonts w:ascii="Times New Roman" w:hAnsi="Times New Roman" w:cs="Times New Roman"/>
        </w:rPr>
      </w:pPr>
      <w:r w:rsidRPr="00114AE3">
        <w:rPr>
          <w:rFonts w:ascii="Times New Roman" w:hAnsi="Times New Roman" w:cs="Times New Roman"/>
        </w:rPr>
        <w:t>1AR Kritik</w:t>
      </w:r>
    </w:p>
    <w:p w14:paraId="27722650" w14:textId="77777777" w:rsidR="00114AE3" w:rsidRPr="00114AE3" w:rsidRDefault="00114AE3" w:rsidP="00114AE3">
      <w:pPr>
        <w:rPr>
          <w:rStyle w:val="StyleStyleBold12pt"/>
        </w:rPr>
      </w:pPr>
      <w:r w:rsidRPr="00114AE3">
        <w:rPr>
          <w:rStyle w:val="StyleStyleBold12pt"/>
        </w:rPr>
        <w:t>Environment doesn't cause extinction</w:t>
      </w:r>
    </w:p>
    <w:p w14:paraId="61349B59" w14:textId="77777777" w:rsidR="00114AE3" w:rsidRPr="00114AE3" w:rsidRDefault="00114AE3" w:rsidP="00114AE3">
      <w:pPr>
        <w:rPr>
          <w:b/>
          <w:sz w:val="24"/>
        </w:rPr>
      </w:pPr>
      <w:r w:rsidRPr="00114AE3">
        <w:rPr>
          <w:rStyle w:val="StyleStyleBold12pt"/>
        </w:rPr>
        <w:t xml:space="preserve">Science Daily 13 </w:t>
      </w:r>
      <w:r w:rsidRPr="00114AE3">
        <w:t>Science Daily, Citing research by Barry Brook, Professor at the University of Adelaide, leading environmental scientist, holding the Sir Hubert Wilkins Chair of Climate Change at the School of Earth and Environmental Sciences, and is also Director of Climate Science at the University of Adelaide’s Environment Institute, author of 3 books and over 250 scholarly articles, February 28, 2013, "Global Tipping Point Not Backed by Science, Experts Argue", http://www.sciencedaily.com/releases/2013/02/130228093412.htm</w:t>
      </w:r>
    </w:p>
    <w:p w14:paraId="3A388414" w14:textId="77777777" w:rsidR="00114AE3" w:rsidRPr="00114AE3" w:rsidRDefault="00114AE3" w:rsidP="00114AE3">
      <w:r w:rsidRPr="00114AE3">
        <w:t xml:space="preserve">A group of international ecological scientists led by the University of Adelaide have rejected a </w:t>
      </w:r>
    </w:p>
    <w:p w14:paraId="252FD43A" w14:textId="77777777" w:rsidR="00114AE3" w:rsidRPr="00114AE3" w:rsidRDefault="00114AE3" w:rsidP="00114AE3">
      <w:r w:rsidRPr="00114AE3">
        <w:t>AND</w:t>
      </w:r>
    </w:p>
    <w:p w14:paraId="36ED6A32" w14:textId="77777777" w:rsidR="00114AE3" w:rsidRPr="00114AE3" w:rsidRDefault="00114AE3" w:rsidP="00114AE3">
      <w:proofErr w:type="gramStart"/>
      <w:r w:rsidRPr="00114AE3">
        <w:t>biodiversity</w:t>
      </w:r>
      <w:proofErr w:type="gramEnd"/>
      <w:r w:rsidRPr="00114AE3">
        <w:t xml:space="preserve"> loss ‒ and found they were unlikely to induce global tipping points.</w:t>
      </w:r>
    </w:p>
    <w:p w14:paraId="4D0FD1B0" w14:textId="77777777" w:rsidR="00114AE3" w:rsidRPr="00114AE3" w:rsidRDefault="00114AE3" w:rsidP="00114AE3">
      <w:pPr>
        <w:pStyle w:val="Heading2"/>
        <w:rPr>
          <w:rFonts w:ascii="Times New Roman" w:hAnsi="Times New Roman" w:cs="Times New Roman"/>
        </w:rPr>
      </w:pPr>
      <w:r w:rsidRPr="00114AE3">
        <w:rPr>
          <w:rFonts w:ascii="Times New Roman" w:hAnsi="Times New Roman" w:cs="Times New Roman"/>
        </w:rPr>
        <w:t>1AR Politics Impact</w:t>
      </w:r>
    </w:p>
    <w:p w14:paraId="72EC1863" w14:textId="77777777" w:rsidR="00114AE3" w:rsidRPr="00114AE3" w:rsidRDefault="00114AE3" w:rsidP="00114AE3">
      <w:pPr>
        <w:rPr>
          <w:rStyle w:val="StyleStyleBold12pt"/>
        </w:rPr>
      </w:pPr>
      <w:r w:rsidRPr="00114AE3">
        <w:rPr>
          <w:rStyle w:val="StyleStyleBold12pt"/>
        </w:rPr>
        <w:t xml:space="preserve">Economic interdependence can’t solve war </w:t>
      </w:r>
    </w:p>
    <w:p w14:paraId="66708ACB" w14:textId="77777777" w:rsidR="00114AE3" w:rsidRPr="00114AE3" w:rsidRDefault="00114AE3" w:rsidP="00114AE3">
      <w:pPr>
        <w:rPr>
          <w:sz w:val="16"/>
          <w:szCs w:val="20"/>
        </w:rPr>
      </w:pPr>
      <w:r w:rsidRPr="00114AE3">
        <w:rPr>
          <w:rStyle w:val="StyleStyleBold12pt"/>
        </w:rPr>
        <w:t>Jervis ‘2</w:t>
      </w:r>
      <w:r w:rsidRPr="00114AE3">
        <w:rPr>
          <w:rStyle w:val="StyleTimesNewRoman12ptBold"/>
        </w:rPr>
        <w:t xml:space="preserve"> </w:t>
      </w:r>
      <w:r w:rsidRPr="00114AE3">
        <w:t>(Adlai E. Stevenson Professor of International Politics, Columbia University, 2002 (Robert, “Theories of War in an Era of Leading Power Peace”. American Political Science Review 96:1–14.)</w:t>
      </w:r>
    </w:p>
    <w:p w14:paraId="06897F44" w14:textId="77777777" w:rsidR="00114AE3" w:rsidRPr="00114AE3" w:rsidRDefault="00114AE3" w:rsidP="00114AE3">
      <w:r w:rsidRPr="00114AE3">
        <w:t xml:space="preserve">There are four general arguments against the pacific influence of interdependence. First, it </w:t>
      </w:r>
    </w:p>
    <w:p w14:paraId="63E40E4C" w14:textId="77777777" w:rsidR="00114AE3" w:rsidRPr="00114AE3" w:rsidRDefault="00114AE3" w:rsidP="00114AE3">
      <w:r w:rsidRPr="00114AE3">
        <w:t>AND</w:t>
      </w:r>
    </w:p>
    <w:p w14:paraId="3F055519" w14:textId="77777777" w:rsidR="00114AE3" w:rsidRPr="00114AE3" w:rsidRDefault="00114AE3" w:rsidP="00114AE3">
      <w:proofErr w:type="gramStart"/>
      <w:r w:rsidRPr="00114AE3">
        <w:t>be</w:t>
      </w:r>
      <w:proofErr w:type="gramEnd"/>
      <w:r w:rsidRPr="00114AE3">
        <w:t>- fore could be a product of expectations of future good relations.</w:t>
      </w:r>
    </w:p>
    <w:p w14:paraId="4A9E719B" w14:textId="77777777" w:rsidR="00114AE3" w:rsidRPr="00114AE3" w:rsidRDefault="00114AE3" w:rsidP="00114AE3">
      <w:pPr>
        <w:pStyle w:val="Heading2"/>
        <w:rPr>
          <w:rFonts w:ascii="Times New Roman" w:hAnsi="Times New Roman" w:cs="Times New Roman"/>
        </w:rPr>
      </w:pPr>
      <w:r w:rsidRPr="00114AE3">
        <w:rPr>
          <w:rFonts w:ascii="Times New Roman" w:hAnsi="Times New Roman" w:cs="Times New Roman"/>
        </w:rPr>
        <w:t>1AR Warming</w:t>
      </w:r>
    </w:p>
    <w:p w14:paraId="3B7912C3" w14:textId="77777777" w:rsidR="00114AE3" w:rsidRPr="00114AE3" w:rsidRDefault="00114AE3" w:rsidP="00114AE3">
      <w:pPr>
        <w:rPr>
          <w:rStyle w:val="StyleStyleBold12pt"/>
        </w:rPr>
      </w:pPr>
      <w:r w:rsidRPr="00114AE3">
        <w:rPr>
          <w:rStyle w:val="StyleStyleBold12pt"/>
        </w:rPr>
        <w:t xml:space="preserve">No extinction – adaption solves – they don’t get new </w:t>
      </w:r>
      <w:proofErr w:type="gramStart"/>
      <w:r w:rsidRPr="00114AE3">
        <w:rPr>
          <w:rStyle w:val="StyleStyleBold12pt"/>
        </w:rPr>
        <w:t>ev</w:t>
      </w:r>
      <w:proofErr w:type="gramEnd"/>
      <w:r w:rsidRPr="00114AE3">
        <w:rPr>
          <w:rStyle w:val="StyleStyleBold12pt"/>
        </w:rPr>
        <w:t xml:space="preserve"> – since this wasn’t in the 1nc and rewards 1nr sandbagging</w:t>
      </w:r>
    </w:p>
    <w:p w14:paraId="2ED1994F" w14:textId="77777777" w:rsidR="00114AE3" w:rsidRPr="00114AE3" w:rsidRDefault="00114AE3" w:rsidP="00114AE3">
      <w:proofErr w:type="spellStart"/>
      <w:r w:rsidRPr="00114AE3">
        <w:rPr>
          <w:rStyle w:val="StyleStyleBold12pt"/>
        </w:rPr>
        <w:t>Lomborg</w:t>
      </w:r>
      <w:proofErr w:type="spellEnd"/>
      <w:r w:rsidRPr="00114AE3">
        <w:rPr>
          <w:rStyle w:val="StyleStyleBold12pt"/>
        </w:rPr>
        <w:t xml:space="preserve"> ‘8</w:t>
      </w:r>
      <w:r w:rsidRPr="00114AE3">
        <w:t xml:space="preserve"> (Director of the Copenhagen Consensus Center and adjunct professor at the Copenhagen Business School, Bjorn, “Warming warnings get overheated”, The Guardian, 8/15, </w:t>
      </w:r>
      <w:hyperlink r:id="rId17" w:history="1">
        <w:r w:rsidRPr="00114AE3">
          <w:t>http://www.guardian.co.uk/commentisfree/2008/aug/15/carbonemissions.climatechange</w:t>
        </w:r>
      </w:hyperlink>
      <w:r w:rsidRPr="00114AE3">
        <w:t>)</w:t>
      </w:r>
    </w:p>
    <w:p w14:paraId="39F336B4" w14:textId="77777777" w:rsidR="00114AE3" w:rsidRPr="00114AE3" w:rsidRDefault="00114AE3" w:rsidP="00114AE3">
      <w:r w:rsidRPr="00114AE3">
        <w:t>***GREEN**** -------- ****BOTH IF READING TICKELL*****</w:t>
      </w:r>
    </w:p>
    <w:p w14:paraId="42866A69" w14:textId="77777777" w:rsidR="00114AE3" w:rsidRPr="00114AE3" w:rsidRDefault="00114AE3" w:rsidP="00114AE3">
      <w:r w:rsidRPr="00114AE3">
        <w:t>These alarmist predictions are becoming quite bizarre, and could be dismissed as sociological oddities</w:t>
      </w:r>
    </w:p>
    <w:p w14:paraId="39AD21E0" w14:textId="77777777" w:rsidR="00114AE3" w:rsidRPr="00114AE3" w:rsidRDefault="00114AE3" w:rsidP="00114AE3">
      <w:r w:rsidRPr="00114AE3">
        <w:t>AND</w:t>
      </w:r>
    </w:p>
    <w:p w14:paraId="41F95F26" w14:textId="77777777" w:rsidR="00114AE3" w:rsidRPr="00114AE3" w:rsidRDefault="00114AE3" w:rsidP="00114AE3">
      <w:proofErr w:type="gramStart"/>
      <w:r w:rsidRPr="00114AE3">
        <w:t>to</w:t>
      </w:r>
      <w:proofErr w:type="gramEnd"/>
      <w:r w:rsidRPr="00114AE3">
        <w:t xml:space="preserve"> be 1,700% richer by the end of this century. </w:t>
      </w:r>
    </w:p>
    <w:p w14:paraId="16C4074E" w14:textId="77777777" w:rsidR="00114AE3" w:rsidRPr="00114AE3" w:rsidRDefault="00114AE3" w:rsidP="00114AE3"/>
    <w:p w14:paraId="7958EE49" w14:textId="77777777" w:rsidR="00114AE3" w:rsidRPr="00114AE3" w:rsidRDefault="00114AE3" w:rsidP="00114AE3"/>
    <w:p w14:paraId="63BA5423" w14:textId="77777777" w:rsidR="00114AE3" w:rsidRPr="00114AE3" w:rsidRDefault="00114AE3" w:rsidP="00114AE3"/>
    <w:p w14:paraId="63FFC232" w14:textId="77777777" w:rsidR="00626536" w:rsidRPr="00114AE3" w:rsidRDefault="00626536" w:rsidP="00626536"/>
    <w:sectPr w:rsidR="00626536" w:rsidRPr="00114AE3" w:rsidSect="009E67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225EA8" w:rsidRDefault="00225EA8" w:rsidP="00E46E7E">
      <w:r>
        <w:separator/>
      </w:r>
    </w:p>
  </w:endnote>
  <w:endnote w:type="continuationSeparator" w:id="0">
    <w:p w14:paraId="78916690" w14:textId="77777777" w:rsidR="00225EA8" w:rsidRDefault="00225EA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225EA8" w:rsidRDefault="00225EA8" w:rsidP="00E46E7E">
      <w:r>
        <w:separator/>
      </w:r>
    </w:p>
  </w:footnote>
  <w:footnote w:type="continuationSeparator" w:id="0">
    <w:p w14:paraId="4AB0F1BD" w14:textId="77777777" w:rsidR="00225EA8" w:rsidRDefault="00225EA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E8371B5"/>
    <w:multiLevelType w:val="hybridMultilevel"/>
    <w:tmpl w:val="169A8698"/>
    <w:lvl w:ilvl="0" w:tplc="CE88E01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9"/>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27D6F"/>
    <w:rsid w:val="000336F9"/>
    <w:rsid w:val="000752BA"/>
    <w:rsid w:val="000A6035"/>
    <w:rsid w:val="000A653A"/>
    <w:rsid w:val="000C16B3"/>
    <w:rsid w:val="000F27AD"/>
    <w:rsid w:val="000F3CDB"/>
    <w:rsid w:val="000F6FCE"/>
    <w:rsid w:val="00114AE3"/>
    <w:rsid w:val="00121444"/>
    <w:rsid w:val="00125ABD"/>
    <w:rsid w:val="001408C0"/>
    <w:rsid w:val="00142055"/>
    <w:rsid w:val="00143FD7"/>
    <w:rsid w:val="001463FB"/>
    <w:rsid w:val="00155D5F"/>
    <w:rsid w:val="001600E3"/>
    <w:rsid w:val="00186DB7"/>
    <w:rsid w:val="001B10E4"/>
    <w:rsid w:val="001C1171"/>
    <w:rsid w:val="001D7626"/>
    <w:rsid w:val="001F1C4B"/>
    <w:rsid w:val="0021151D"/>
    <w:rsid w:val="00212FA1"/>
    <w:rsid w:val="00225EA8"/>
    <w:rsid w:val="0024781F"/>
    <w:rsid w:val="002613DA"/>
    <w:rsid w:val="002858E0"/>
    <w:rsid w:val="002A564F"/>
    <w:rsid w:val="002B6353"/>
    <w:rsid w:val="002B68C8"/>
    <w:rsid w:val="002C4708"/>
    <w:rsid w:val="002D3173"/>
    <w:rsid w:val="002D7FE6"/>
    <w:rsid w:val="002F35F4"/>
    <w:rsid w:val="002F3E28"/>
    <w:rsid w:val="002F40E6"/>
    <w:rsid w:val="00303E5B"/>
    <w:rsid w:val="00313226"/>
    <w:rsid w:val="0031425E"/>
    <w:rsid w:val="00325059"/>
    <w:rsid w:val="00336440"/>
    <w:rsid w:val="00357719"/>
    <w:rsid w:val="00367753"/>
    <w:rsid w:val="00374144"/>
    <w:rsid w:val="00381C91"/>
    <w:rsid w:val="00382B0E"/>
    <w:rsid w:val="00385B3D"/>
    <w:rsid w:val="0039573E"/>
    <w:rsid w:val="00395CD7"/>
    <w:rsid w:val="003A0B34"/>
    <w:rsid w:val="003B3EC7"/>
    <w:rsid w:val="003D7947"/>
    <w:rsid w:val="003F3684"/>
    <w:rsid w:val="003F42AF"/>
    <w:rsid w:val="00407E6D"/>
    <w:rsid w:val="00412F6D"/>
    <w:rsid w:val="00417A9C"/>
    <w:rsid w:val="00422EEE"/>
    <w:rsid w:val="0042635A"/>
    <w:rsid w:val="00430A34"/>
    <w:rsid w:val="00437D24"/>
    <w:rsid w:val="00437E46"/>
    <w:rsid w:val="00441C5B"/>
    <w:rsid w:val="0046152E"/>
    <w:rsid w:val="00466B6F"/>
    <w:rsid w:val="004B3188"/>
    <w:rsid w:val="004B3DB3"/>
    <w:rsid w:val="004B7B08"/>
    <w:rsid w:val="004C3349"/>
    <w:rsid w:val="004C63B5"/>
    <w:rsid w:val="004D461E"/>
    <w:rsid w:val="004E6226"/>
    <w:rsid w:val="005078DF"/>
    <w:rsid w:val="00517479"/>
    <w:rsid w:val="00544938"/>
    <w:rsid w:val="00567009"/>
    <w:rsid w:val="00591376"/>
    <w:rsid w:val="005A0BE5"/>
    <w:rsid w:val="005B074B"/>
    <w:rsid w:val="005C0E1F"/>
    <w:rsid w:val="005E0D2B"/>
    <w:rsid w:val="005E2C99"/>
    <w:rsid w:val="00601A7D"/>
    <w:rsid w:val="006059BF"/>
    <w:rsid w:val="00626536"/>
    <w:rsid w:val="00672258"/>
    <w:rsid w:val="0067575B"/>
    <w:rsid w:val="00692C26"/>
    <w:rsid w:val="006938ED"/>
    <w:rsid w:val="006A1C80"/>
    <w:rsid w:val="006C45B4"/>
    <w:rsid w:val="006C7AD5"/>
    <w:rsid w:val="006F2D3D"/>
    <w:rsid w:val="00700835"/>
    <w:rsid w:val="00706102"/>
    <w:rsid w:val="00726F87"/>
    <w:rsid w:val="007333B9"/>
    <w:rsid w:val="007676F3"/>
    <w:rsid w:val="007860F9"/>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7BE"/>
    <w:rsid w:val="009E691A"/>
    <w:rsid w:val="009F2F3F"/>
    <w:rsid w:val="00A07075"/>
    <w:rsid w:val="00A074CB"/>
    <w:rsid w:val="00A174D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BF09EC"/>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74526"/>
    <w:rsid w:val="00D811EC"/>
    <w:rsid w:val="00D81480"/>
    <w:rsid w:val="00D93B27"/>
    <w:rsid w:val="00DA2E40"/>
    <w:rsid w:val="00DA5BF8"/>
    <w:rsid w:val="00DB783F"/>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27058"/>
    <w:rsid w:val="00F45F2E"/>
    <w:rsid w:val="00F50EA5"/>
    <w:rsid w:val="00F55EB6"/>
    <w:rsid w:val="00F71100"/>
    <w:rsid w:val="00F74728"/>
    <w:rsid w:val="00F90FFB"/>
    <w:rsid w:val="00FA538E"/>
    <w:rsid w:val="00FC7A29"/>
    <w:rsid w:val="00FD50BA"/>
    <w:rsid w:val="00FE1E9F"/>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26536"/>
    <w:rPr>
      <w:rFonts w:ascii="Times New Roman" w:hAnsi="Times New Roman" w:cs="Times New Roman"/>
      <w:sz w:val="18"/>
    </w:rPr>
  </w:style>
  <w:style w:type="paragraph" w:styleId="Heading1">
    <w:name w:val="heading 1"/>
    <w:aliases w:val="Pocket"/>
    <w:basedOn w:val="Normal"/>
    <w:next w:val="Normal"/>
    <w:link w:val="Heading1Char"/>
    <w:uiPriority w:val="9"/>
    <w:qFormat/>
    <w:rsid w:val="006265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2653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62653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62653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uiPriority w:val="7"/>
    <w:qFormat/>
    <w:rsid w:val="0062653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62653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2653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rsid w:val="0062653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26536"/>
    <w:rPr>
      <w:rFonts w:asciiTheme="majorHAnsi" w:eastAsiaTheme="majorEastAsia" w:hAnsiTheme="majorHAnsi" w:cstheme="majorBidi"/>
      <w:b/>
      <w:bCs/>
      <w:iCs/>
      <w:sz w:val="26"/>
    </w:rPr>
  </w:style>
  <w:style w:type="paragraph" w:styleId="NoSpacing">
    <w:name w:val="No Spacing"/>
    <w:uiPriority w:val="1"/>
    <w:rsid w:val="0062653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62653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626536"/>
    <w:rPr>
      <w:b w:val="0"/>
      <w:sz w:val="22"/>
      <w:u w:val="single"/>
    </w:rPr>
  </w:style>
  <w:style w:type="paragraph" w:styleId="DocumentMap">
    <w:name w:val="Document Map"/>
    <w:basedOn w:val="Normal"/>
    <w:link w:val="DocumentMapChar"/>
    <w:uiPriority w:val="99"/>
    <w:semiHidden/>
    <w:unhideWhenUsed/>
    <w:rsid w:val="00626536"/>
    <w:rPr>
      <w:rFonts w:ascii="Lucida Grande" w:hAnsi="Lucida Grande" w:cs="Lucida Grande"/>
    </w:rPr>
  </w:style>
  <w:style w:type="character" w:customStyle="1" w:styleId="DocumentMapChar">
    <w:name w:val="Document Map Char"/>
    <w:basedOn w:val="DefaultParagraphFont"/>
    <w:link w:val="DocumentMap"/>
    <w:uiPriority w:val="99"/>
    <w:semiHidden/>
    <w:rsid w:val="00626536"/>
    <w:rPr>
      <w:rFonts w:ascii="Lucida Grande" w:hAnsi="Lucida Grande" w:cs="Lucida Grande"/>
      <w:sz w:val="18"/>
    </w:rPr>
  </w:style>
  <w:style w:type="paragraph" w:styleId="ListParagraph">
    <w:name w:val="List Paragraph"/>
    <w:aliases w:val="6 font"/>
    <w:basedOn w:val="Normal"/>
    <w:uiPriority w:val="34"/>
    <w:rsid w:val="00626536"/>
    <w:pPr>
      <w:ind w:left="720"/>
      <w:contextualSpacing/>
    </w:pPr>
  </w:style>
  <w:style w:type="paragraph" w:styleId="Header">
    <w:name w:val="header"/>
    <w:basedOn w:val="Normal"/>
    <w:link w:val="HeaderChar"/>
    <w:uiPriority w:val="99"/>
    <w:unhideWhenUsed/>
    <w:rsid w:val="00626536"/>
    <w:pPr>
      <w:tabs>
        <w:tab w:val="center" w:pos="4320"/>
        <w:tab w:val="right" w:pos="8640"/>
      </w:tabs>
    </w:pPr>
  </w:style>
  <w:style w:type="character" w:customStyle="1" w:styleId="HeaderChar">
    <w:name w:val="Header Char"/>
    <w:basedOn w:val="DefaultParagraphFont"/>
    <w:link w:val="Header"/>
    <w:uiPriority w:val="99"/>
    <w:rsid w:val="00626536"/>
    <w:rPr>
      <w:rFonts w:ascii="Times New Roman" w:hAnsi="Times New Roman" w:cs="Times New Roman"/>
      <w:sz w:val="18"/>
    </w:rPr>
  </w:style>
  <w:style w:type="paragraph" w:styleId="Footer">
    <w:name w:val="footer"/>
    <w:basedOn w:val="Normal"/>
    <w:link w:val="FooterChar"/>
    <w:uiPriority w:val="99"/>
    <w:unhideWhenUsed/>
    <w:rsid w:val="00626536"/>
    <w:pPr>
      <w:tabs>
        <w:tab w:val="center" w:pos="4320"/>
        <w:tab w:val="right" w:pos="8640"/>
      </w:tabs>
    </w:pPr>
  </w:style>
  <w:style w:type="character" w:customStyle="1" w:styleId="FooterChar">
    <w:name w:val="Footer Char"/>
    <w:basedOn w:val="DefaultParagraphFont"/>
    <w:link w:val="Footer"/>
    <w:uiPriority w:val="99"/>
    <w:rsid w:val="00626536"/>
    <w:rPr>
      <w:rFonts w:ascii="Times New Roman" w:hAnsi="Times New Roman" w:cs="Times New Roman"/>
      <w:sz w:val="18"/>
    </w:rPr>
  </w:style>
  <w:style w:type="character" w:styleId="PageNumber">
    <w:name w:val="page number"/>
    <w:basedOn w:val="DefaultParagraphFont"/>
    <w:uiPriority w:val="99"/>
    <w:semiHidden/>
    <w:unhideWhenUsed/>
    <w:rsid w:val="00626536"/>
  </w:style>
  <w:style w:type="character" w:styleId="Hyperlink">
    <w:name w:val="Hyperlink"/>
    <w:aliases w:val="heading 1 (block title),Important,Read,Card Text,Internet Link"/>
    <w:basedOn w:val="DefaultParagraphFont"/>
    <w:uiPriority w:val="99"/>
    <w:unhideWhenUsed/>
    <w:rsid w:val="0062653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eastAsiaTheme="majorEastAsia" w:cstheme="majorBidi"/>
      <w:b/>
      <w:bCs/>
      <w:sz w:val="26"/>
      <w:szCs w:val="22"/>
    </w:rPr>
  </w:style>
  <w:style w:type="paragraph" w:customStyle="1" w:styleId="card">
    <w:name w:val="card"/>
    <w:basedOn w:val="Normal"/>
    <w:next w:val="Normal"/>
    <w:link w:val="cardChar"/>
    <w:qFormat/>
    <w:rsid w:val="00601A7D"/>
    <w:pPr>
      <w:ind w:left="288" w:right="288"/>
    </w:pPr>
    <w:rPr>
      <w:rFonts w:eastAsia="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eastAsia="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eastAsiaTheme="minorHAnsi"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eastAsiaTheme="minorHAnsi"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eastAsiaTheme="minorHAnsi"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character" w:styleId="PlaceholderText">
    <w:name w:val="Placeholder Text"/>
    <w:basedOn w:val="DefaultParagraphFont"/>
    <w:uiPriority w:val="99"/>
    <w:semiHidden/>
    <w:rsid w:val="00430A34"/>
    <w:rPr>
      <w:color w:val="808080"/>
    </w:rPr>
  </w:style>
  <w:style w:type="paragraph" w:customStyle="1" w:styleId="CitationCharChar">
    <w:name w:val="Citation Char Char"/>
    <w:basedOn w:val="Normal"/>
    <w:uiPriority w:val="6"/>
    <w:rsid w:val="00430A34"/>
    <w:pPr>
      <w:ind w:left="1440" w:right="1440"/>
    </w:pPr>
    <w:rPr>
      <w:rFonts w:ascii="Calibri" w:eastAsiaTheme="minorHAnsi" w:hAnsi="Calibri" w:cstheme="minorBidi"/>
      <w:bCs/>
      <w:sz w:val="22"/>
      <w:szCs w:val="22"/>
      <w:u w:val="single"/>
    </w:rPr>
  </w:style>
  <w:style w:type="paragraph" w:customStyle="1" w:styleId="TagText">
    <w:name w:val="TagText"/>
    <w:basedOn w:val="Normal"/>
    <w:qFormat/>
    <w:rsid w:val="007860F9"/>
    <w:pPr>
      <w:spacing w:before="200"/>
    </w:pPr>
    <w:rPr>
      <w:rFonts w:ascii="Arial" w:hAnsi="Arial" w:cstheme="minorBidi"/>
      <w:b/>
      <w:sz w:val="24"/>
    </w:rPr>
  </w:style>
  <w:style w:type="paragraph" w:customStyle="1" w:styleId="textbold">
    <w:name w:val="text bold"/>
    <w:basedOn w:val="Normal"/>
    <w:link w:val="underline"/>
    <w:rsid w:val="00437E46"/>
    <w:pPr>
      <w:ind w:left="720"/>
      <w:jc w:val="both"/>
    </w:pPr>
    <w:rPr>
      <w:rFonts w:cstheme="minorBidi"/>
      <w:sz w:val="22"/>
      <w:u w:val="single"/>
    </w:rPr>
  </w:style>
  <w:style w:type="character" w:customStyle="1" w:styleId="TitleChar">
    <w:name w:val="Title Char"/>
    <w:aliases w:val="Bold Underlined Char,UNDERLINE Char,Cites and Cards Char"/>
    <w:link w:val="Title"/>
    <w:uiPriority w:val="6"/>
    <w:qFormat/>
    <w:rsid w:val="006C7AD5"/>
    <w:rPr>
      <w:rFonts w:ascii="Arial Narrow" w:hAnsi="Arial Narrow"/>
      <w:u w:val="thick"/>
    </w:rPr>
  </w:style>
  <w:style w:type="paragraph" w:styleId="Title">
    <w:name w:val="Title"/>
    <w:aliases w:val="Bold Underlined,UNDERLINE,Cites and Cards"/>
    <w:basedOn w:val="Normal"/>
    <w:next w:val="Normal"/>
    <w:link w:val="TitleChar"/>
    <w:uiPriority w:val="6"/>
    <w:qFormat/>
    <w:rsid w:val="006C7AD5"/>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6C7AD5"/>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Char Char Char Char1 Char Char,Char Char Char Char1 Char Char1, Char Char Char Char1 Char,Heading 2 Char Char,Taglines Char Char, Cha,Heading 2 Char Char Char Char Char1,Heading 2 Char2 Char Char1,Heading 2 Char1 Char Char Char2"/>
    <w:qFormat/>
    <w:rsid w:val="006C7AD5"/>
    <w:rPr>
      <w:rFonts w:ascii="Arial Narrow" w:eastAsia="Calibri" w:hAnsi="Arial Narrow"/>
      <w:b/>
      <w:sz w:val="24"/>
      <w:szCs w:val="22"/>
      <w:u w:val="thick"/>
    </w:rPr>
  </w:style>
  <w:style w:type="character" w:customStyle="1" w:styleId="StyleTimesNewRoman12ptBold">
    <w:name w:val="Style Times New Roman 12 pt Bold"/>
    <w:rsid w:val="00626536"/>
    <w:rPr>
      <w:rFonts w:ascii="Times New Roman" w:hAnsi="Times New Roman"/>
      <w:b/>
      <w:bCs/>
      <w:sz w:val="24"/>
    </w:rPr>
  </w:style>
  <w:style w:type="character" w:styleId="CommentReference">
    <w:name w:val="annotation reference"/>
    <w:basedOn w:val="DefaultParagraphFont"/>
    <w:uiPriority w:val="99"/>
    <w:semiHidden/>
    <w:unhideWhenUsed/>
    <w:rsid w:val="00114AE3"/>
    <w:rPr>
      <w:sz w:val="18"/>
      <w:szCs w:val="18"/>
    </w:rPr>
  </w:style>
  <w:style w:type="paragraph" w:styleId="CommentText">
    <w:name w:val="annotation text"/>
    <w:basedOn w:val="Normal"/>
    <w:link w:val="CommentTextChar"/>
    <w:uiPriority w:val="99"/>
    <w:semiHidden/>
    <w:unhideWhenUsed/>
    <w:rsid w:val="00114AE3"/>
    <w:rPr>
      <w:sz w:val="24"/>
    </w:rPr>
  </w:style>
  <w:style w:type="character" w:customStyle="1" w:styleId="CommentTextChar">
    <w:name w:val="Comment Text Char"/>
    <w:basedOn w:val="DefaultParagraphFont"/>
    <w:link w:val="CommentText"/>
    <w:uiPriority w:val="99"/>
    <w:semiHidden/>
    <w:rsid w:val="00114AE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14AE3"/>
    <w:rPr>
      <w:b/>
      <w:bCs/>
      <w:sz w:val="20"/>
      <w:szCs w:val="20"/>
    </w:rPr>
  </w:style>
  <w:style w:type="character" w:customStyle="1" w:styleId="CommentSubjectChar">
    <w:name w:val="Comment Subject Char"/>
    <w:basedOn w:val="CommentTextChar"/>
    <w:link w:val="CommentSubject"/>
    <w:uiPriority w:val="99"/>
    <w:semiHidden/>
    <w:rsid w:val="00114AE3"/>
    <w:rPr>
      <w:rFonts w:ascii="Times New Roman" w:hAnsi="Times New Roman" w:cs="Times New Roman"/>
      <w:b/>
      <w:bCs/>
      <w:sz w:val="20"/>
      <w:szCs w:val="20"/>
    </w:rPr>
  </w:style>
  <w:style w:type="paragraph" w:styleId="Revision">
    <w:name w:val="Revision"/>
    <w:hidden/>
    <w:uiPriority w:val="99"/>
    <w:semiHidden/>
    <w:rsid w:val="00114AE3"/>
    <w:rPr>
      <w:rFonts w:ascii="Times New Roman" w:hAnsi="Times New Roman" w:cs="Times New Roman"/>
      <w:sz w:val="18"/>
    </w:rPr>
  </w:style>
  <w:style w:type="paragraph" w:styleId="BalloonText">
    <w:name w:val="Balloon Text"/>
    <w:basedOn w:val="Normal"/>
    <w:link w:val="BalloonTextChar"/>
    <w:uiPriority w:val="99"/>
    <w:semiHidden/>
    <w:unhideWhenUsed/>
    <w:rsid w:val="00114AE3"/>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114AE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26536"/>
    <w:rPr>
      <w:rFonts w:ascii="Times New Roman" w:hAnsi="Times New Roman" w:cs="Times New Roman"/>
      <w:sz w:val="18"/>
    </w:rPr>
  </w:style>
  <w:style w:type="paragraph" w:styleId="Heading1">
    <w:name w:val="heading 1"/>
    <w:aliases w:val="Pocket"/>
    <w:basedOn w:val="Normal"/>
    <w:next w:val="Normal"/>
    <w:link w:val="Heading1Char"/>
    <w:uiPriority w:val="9"/>
    <w:qFormat/>
    <w:rsid w:val="006265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2653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62653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62653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uiPriority w:val="7"/>
    <w:qFormat/>
    <w:rsid w:val="0062653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62653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2653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rsid w:val="0062653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26536"/>
    <w:rPr>
      <w:rFonts w:asciiTheme="majorHAnsi" w:eastAsiaTheme="majorEastAsia" w:hAnsiTheme="majorHAnsi" w:cstheme="majorBidi"/>
      <w:b/>
      <w:bCs/>
      <w:iCs/>
      <w:sz w:val="26"/>
    </w:rPr>
  </w:style>
  <w:style w:type="paragraph" w:styleId="NoSpacing">
    <w:name w:val="No Spacing"/>
    <w:uiPriority w:val="1"/>
    <w:rsid w:val="0062653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62653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626536"/>
    <w:rPr>
      <w:b w:val="0"/>
      <w:sz w:val="22"/>
      <w:u w:val="single"/>
    </w:rPr>
  </w:style>
  <w:style w:type="paragraph" w:styleId="DocumentMap">
    <w:name w:val="Document Map"/>
    <w:basedOn w:val="Normal"/>
    <w:link w:val="DocumentMapChar"/>
    <w:uiPriority w:val="99"/>
    <w:semiHidden/>
    <w:unhideWhenUsed/>
    <w:rsid w:val="00626536"/>
    <w:rPr>
      <w:rFonts w:ascii="Lucida Grande" w:hAnsi="Lucida Grande" w:cs="Lucida Grande"/>
    </w:rPr>
  </w:style>
  <w:style w:type="character" w:customStyle="1" w:styleId="DocumentMapChar">
    <w:name w:val="Document Map Char"/>
    <w:basedOn w:val="DefaultParagraphFont"/>
    <w:link w:val="DocumentMap"/>
    <w:uiPriority w:val="99"/>
    <w:semiHidden/>
    <w:rsid w:val="00626536"/>
    <w:rPr>
      <w:rFonts w:ascii="Lucida Grande" w:hAnsi="Lucida Grande" w:cs="Lucida Grande"/>
      <w:sz w:val="18"/>
    </w:rPr>
  </w:style>
  <w:style w:type="paragraph" w:styleId="ListParagraph">
    <w:name w:val="List Paragraph"/>
    <w:aliases w:val="6 font"/>
    <w:basedOn w:val="Normal"/>
    <w:uiPriority w:val="34"/>
    <w:rsid w:val="00626536"/>
    <w:pPr>
      <w:ind w:left="720"/>
      <w:contextualSpacing/>
    </w:pPr>
  </w:style>
  <w:style w:type="paragraph" w:styleId="Header">
    <w:name w:val="header"/>
    <w:basedOn w:val="Normal"/>
    <w:link w:val="HeaderChar"/>
    <w:uiPriority w:val="99"/>
    <w:unhideWhenUsed/>
    <w:rsid w:val="00626536"/>
    <w:pPr>
      <w:tabs>
        <w:tab w:val="center" w:pos="4320"/>
        <w:tab w:val="right" w:pos="8640"/>
      </w:tabs>
    </w:pPr>
  </w:style>
  <w:style w:type="character" w:customStyle="1" w:styleId="HeaderChar">
    <w:name w:val="Header Char"/>
    <w:basedOn w:val="DefaultParagraphFont"/>
    <w:link w:val="Header"/>
    <w:uiPriority w:val="99"/>
    <w:rsid w:val="00626536"/>
    <w:rPr>
      <w:rFonts w:ascii="Times New Roman" w:hAnsi="Times New Roman" w:cs="Times New Roman"/>
      <w:sz w:val="18"/>
    </w:rPr>
  </w:style>
  <w:style w:type="paragraph" w:styleId="Footer">
    <w:name w:val="footer"/>
    <w:basedOn w:val="Normal"/>
    <w:link w:val="FooterChar"/>
    <w:uiPriority w:val="99"/>
    <w:unhideWhenUsed/>
    <w:rsid w:val="00626536"/>
    <w:pPr>
      <w:tabs>
        <w:tab w:val="center" w:pos="4320"/>
        <w:tab w:val="right" w:pos="8640"/>
      </w:tabs>
    </w:pPr>
  </w:style>
  <w:style w:type="character" w:customStyle="1" w:styleId="FooterChar">
    <w:name w:val="Footer Char"/>
    <w:basedOn w:val="DefaultParagraphFont"/>
    <w:link w:val="Footer"/>
    <w:uiPriority w:val="99"/>
    <w:rsid w:val="00626536"/>
    <w:rPr>
      <w:rFonts w:ascii="Times New Roman" w:hAnsi="Times New Roman" w:cs="Times New Roman"/>
      <w:sz w:val="18"/>
    </w:rPr>
  </w:style>
  <w:style w:type="character" w:styleId="PageNumber">
    <w:name w:val="page number"/>
    <w:basedOn w:val="DefaultParagraphFont"/>
    <w:uiPriority w:val="99"/>
    <w:semiHidden/>
    <w:unhideWhenUsed/>
    <w:rsid w:val="00626536"/>
  </w:style>
  <w:style w:type="character" w:styleId="Hyperlink">
    <w:name w:val="Hyperlink"/>
    <w:aliases w:val="heading 1 (block title),Important,Read,Card Text,Internet Link"/>
    <w:basedOn w:val="DefaultParagraphFont"/>
    <w:uiPriority w:val="99"/>
    <w:unhideWhenUsed/>
    <w:rsid w:val="0062653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eastAsiaTheme="majorEastAsia" w:cstheme="majorBidi"/>
      <w:b/>
      <w:bCs/>
      <w:sz w:val="26"/>
      <w:szCs w:val="22"/>
    </w:rPr>
  </w:style>
  <w:style w:type="paragraph" w:customStyle="1" w:styleId="card">
    <w:name w:val="card"/>
    <w:basedOn w:val="Normal"/>
    <w:next w:val="Normal"/>
    <w:link w:val="cardChar"/>
    <w:qFormat/>
    <w:rsid w:val="00601A7D"/>
    <w:pPr>
      <w:ind w:left="288" w:right="288"/>
    </w:pPr>
    <w:rPr>
      <w:rFonts w:eastAsia="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eastAsia="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eastAsiaTheme="minorHAnsi"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eastAsiaTheme="minorHAnsi"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eastAsiaTheme="minorHAnsi"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character" w:styleId="PlaceholderText">
    <w:name w:val="Placeholder Text"/>
    <w:basedOn w:val="DefaultParagraphFont"/>
    <w:uiPriority w:val="99"/>
    <w:semiHidden/>
    <w:rsid w:val="00430A34"/>
    <w:rPr>
      <w:color w:val="808080"/>
    </w:rPr>
  </w:style>
  <w:style w:type="paragraph" w:customStyle="1" w:styleId="CitationCharChar">
    <w:name w:val="Citation Char Char"/>
    <w:basedOn w:val="Normal"/>
    <w:uiPriority w:val="6"/>
    <w:rsid w:val="00430A34"/>
    <w:pPr>
      <w:ind w:left="1440" w:right="1440"/>
    </w:pPr>
    <w:rPr>
      <w:rFonts w:ascii="Calibri" w:eastAsiaTheme="minorHAnsi" w:hAnsi="Calibri" w:cstheme="minorBidi"/>
      <w:bCs/>
      <w:sz w:val="22"/>
      <w:szCs w:val="22"/>
      <w:u w:val="single"/>
    </w:rPr>
  </w:style>
  <w:style w:type="paragraph" w:customStyle="1" w:styleId="TagText">
    <w:name w:val="TagText"/>
    <w:basedOn w:val="Normal"/>
    <w:qFormat/>
    <w:rsid w:val="007860F9"/>
    <w:pPr>
      <w:spacing w:before="200"/>
    </w:pPr>
    <w:rPr>
      <w:rFonts w:ascii="Arial" w:hAnsi="Arial" w:cstheme="minorBidi"/>
      <w:b/>
      <w:sz w:val="24"/>
    </w:rPr>
  </w:style>
  <w:style w:type="paragraph" w:customStyle="1" w:styleId="textbold">
    <w:name w:val="text bold"/>
    <w:basedOn w:val="Normal"/>
    <w:link w:val="underline"/>
    <w:rsid w:val="00437E46"/>
    <w:pPr>
      <w:ind w:left="720"/>
      <w:jc w:val="both"/>
    </w:pPr>
    <w:rPr>
      <w:rFonts w:cstheme="minorBidi"/>
      <w:sz w:val="22"/>
      <w:u w:val="single"/>
    </w:rPr>
  </w:style>
  <w:style w:type="character" w:customStyle="1" w:styleId="TitleChar">
    <w:name w:val="Title Char"/>
    <w:aliases w:val="Bold Underlined Char,UNDERLINE Char,Cites and Cards Char"/>
    <w:link w:val="Title"/>
    <w:uiPriority w:val="6"/>
    <w:qFormat/>
    <w:rsid w:val="006C7AD5"/>
    <w:rPr>
      <w:rFonts w:ascii="Arial Narrow" w:hAnsi="Arial Narrow"/>
      <w:u w:val="thick"/>
    </w:rPr>
  </w:style>
  <w:style w:type="paragraph" w:styleId="Title">
    <w:name w:val="Title"/>
    <w:aliases w:val="Bold Underlined,UNDERLINE,Cites and Cards"/>
    <w:basedOn w:val="Normal"/>
    <w:next w:val="Normal"/>
    <w:link w:val="TitleChar"/>
    <w:uiPriority w:val="6"/>
    <w:qFormat/>
    <w:rsid w:val="006C7AD5"/>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6C7AD5"/>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Char Char Char Char1 Char Char,Char Char Char Char1 Char Char1, Char Char Char Char1 Char,Heading 2 Char Char,Taglines Char Char, Cha,Heading 2 Char Char Char Char Char1,Heading 2 Char2 Char Char1,Heading 2 Char1 Char Char Char2"/>
    <w:qFormat/>
    <w:rsid w:val="006C7AD5"/>
    <w:rPr>
      <w:rFonts w:ascii="Arial Narrow" w:eastAsia="Calibri" w:hAnsi="Arial Narrow"/>
      <w:b/>
      <w:sz w:val="24"/>
      <w:szCs w:val="22"/>
      <w:u w:val="thick"/>
    </w:rPr>
  </w:style>
  <w:style w:type="character" w:customStyle="1" w:styleId="StyleTimesNewRoman12ptBold">
    <w:name w:val="Style Times New Roman 12 pt Bold"/>
    <w:rsid w:val="00626536"/>
    <w:rPr>
      <w:rFonts w:ascii="Times New Roman" w:hAnsi="Times New Roman"/>
      <w:b/>
      <w:bCs/>
      <w:sz w:val="24"/>
    </w:rPr>
  </w:style>
  <w:style w:type="character" w:styleId="CommentReference">
    <w:name w:val="annotation reference"/>
    <w:basedOn w:val="DefaultParagraphFont"/>
    <w:uiPriority w:val="99"/>
    <w:semiHidden/>
    <w:unhideWhenUsed/>
    <w:rsid w:val="00114AE3"/>
    <w:rPr>
      <w:sz w:val="18"/>
      <w:szCs w:val="18"/>
    </w:rPr>
  </w:style>
  <w:style w:type="paragraph" w:styleId="CommentText">
    <w:name w:val="annotation text"/>
    <w:basedOn w:val="Normal"/>
    <w:link w:val="CommentTextChar"/>
    <w:uiPriority w:val="99"/>
    <w:semiHidden/>
    <w:unhideWhenUsed/>
    <w:rsid w:val="00114AE3"/>
    <w:rPr>
      <w:sz w:val="24"/>
    </w:rPr>
  </w:style>
  <w:style w:type="character" w:customStyle="1" w:styleId="CommentTextChar">
    <w:name w:val="Comment Text Char"/>
    <w:basedOn w:val="DefaultParagraphFont"/>
    <w:link w:val="CommentText"/>
    <w:uiPriority w:val="99"/>
    <w:semiHidden/>
    <w:rsid w:val="00114AE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14AE3"/>
    <w:rPr>
      <w:b/>
      <w:bCs/>
      <w:sz w:val="20"/>
      <w:szCs w:val="20"/>
    </w:rPr>
  </w:style>
  <w:style w:type="character" w:customStyle="1" w:styleId="CommentSubjectChar">
    <w:name w:val="Comment Subject Char"/>
    <w:basedOn w:val="CommentTextChar"/>
    <w:link w:val="CommentSubject"/>
    <w:uiPriority w:val="99"/>
    <w:semiHidden/>
    <w:rsid w:val="00114AE3"/>
    <w:rPr>
      <w:rFonts w:ascii="Times New Roman" w:hAnsi="Times New Roman" w:cs="Times New Roman"/>
      <w:b/>
      <w:bCs/>
      <w:sz w:val="20"/>
      <w:szCs w:val="20"/>
    </w:rPr>
  </w:style>
  <w:style w:type="paragraph" w:styleId="Revision">
    <w:name w:val="Revision"/>
    <w:hidden/>
    <w:uiPriority w:val="99"/>
    <w:semiHidden/>
    <w:rsid w:val="00114AE3"/>
    <w:rPr>
      <w:rFonts w:ascii="Times New Roman" w:hAnsi="Times New Roman" w:cs="Times New Roman"/>
      <w:sz w:val="18"/>
    </w:rPr>
  </w:style>
  <w:style w:type="paragraph" w:styleId="BalloonText">
    <w:name w:val="Balloon Text"/>
    <w:basedOn w:val="Normal"/>
    <w:link w:val="BalloonTextChar"/>
    <w:uiPriority w:val="99"/>
    <w:semiHidden/>
    <w:unhideWhenUsed/>
    <w:rsid w:val="00114AE3"/>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114A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358461602">
      <w:bodyDiv w:val="1"/>
      <w:marLeft w:val="0"/>
      <w:marRight w:val="0"/>
      <w:marTop w:val="0"/>
      <w:marBottom w:val="0"/>
      <w:divBdr>
        <w:top w:val="none" w:sz="0" w:space="0" w:color="auto"/>
        <w:left w:val="none" w:sz="0" w:space="0" w:color="auto"/>
        <w:bottom w:val="none" w:sz="0" w:space="0" w:color="auto"/>
        <w:right w:val="none" w:sz="0" w:space="0" w:color="auto"/>
      </w:divBdr>
      <w:divsChild>
        <w:div w:id="817920067">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lsoncenter.org/sites/default/files/The%20U.S.%20and%20Mexico.%20Towards%20a%20Strategic%20Partnership.pdf" TargetMode="External"/><Relationship Id="rId12" Type="http://schemas.openxmlformats.org/officeDocument/2006/relationships/hyperlink" Target="http://www.fpri.org/enotes/20000715.law.delisle.massburmalaw.html" TargetMode="External"/><Relationship Id="rId13" Type="http://schemas.openxmlformats.org/officeDocument/2006/relationships/hyperlink" Target="http://money.msn.com/business-news/article.aspx?feed=OBR&amp;date=20140219&amp;id=17365619" TargetMode="External"/><Relationship Id="rId14" Type="http://schemas.openxmlformats.org/officeDocument/2006/relationships/hyperlink" Target="http://www.foxbusiness.com/industries/2014/04/11/despite-vast-opportunities-for-oil-in-mexico-challenges-loom/" TargetMode="External"/><Relationship Id="rId15" Type="http://schemas.openxmlformats.org/officeDocument/2006/relationships/hyperlink" Target="http://www.huffingtonpost.com/2013/12/10/enrique-pena-nieto-approval-ratings_n_4421276.html" TargetMode="External"/><Relationship Id="rId16" Type="http://schemas.openxmlformats.org/officeDocument/2006/relationships/hyperlink" Target="http://www.wilsoncenter.org/sites/default/files/new_ideas_us_mexico_relations.pdf" TargetMode="External"/><Relationship Id="rId17" Type="http://schemas.openxmlformats.org/officeDocument/2006/relationships/hyperlink" Target="http://www.guardian.co.uk/commentisfree/2008/aug/15/carbonemissions.climatechang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sos.umd.edu/gvpt/kastner/KahlerKastner.doc" TargetMode="External"/><Relationship Id="rId9" Type="http://schemas.openxmlformats.org/officeDocument/2006/relationships/hyperlink" Target="http://limitedinc.blogspot.com/2009/10/dialectics-of-diddling.html" TargetMode="External"/><Relationship Id="rId10" Type="http://schemas.openxmlformats.org/officeDocument/2006/relationships/hyperlink" Target="http://www.china-designer.com/magazine/leach/txt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13</Pages>
  <Words>2570</Words>
  <Characters>14649</Characters>
  <Application>Microsoft Macintosh Word</Application>
  <DocSecurity>0</DocSecurity>
  <Lines>122</Lines>
  <Paragraphs>34</Paragraphs>
  <ScaleCrop>false</ScaleCrop>
  <Company>Whitman College</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2014-04-27T18:46:00Z</dcterms:created>
  <dcterms:modified xsi:type="dcterms:W3CDTF">2014-04-27T18:46:00Z</dcterms:modified>
</cp:coreProperties>
</file>