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F98EE7" w14:textId="77777777" w:rsidR="00360EE1" w:rsidRPr="00360EE1" w:rsidRDefault="00360EE1" w:rsidP="00360EE1">
      <w:pPr>
        <w:pStyle w:val="Heading2"/>
        <w:rPr>
          <w:rFonts w:ascii="Times New Roman" w:hAnsi="Times New Roman" w:cs="Times New Roman"/>
        </w:rPr>
      </w:pPr>
      <w:r w:rsidRPr="00360EE1">
        <w:rPr>
          <w:rFonts w:ascii="Times New Roman" w:hAnsi="Times New Roman" w:cs="Times New Roman"/>
        </w:rPr>
        <w:t>1AC</w:t>
      </w:r>
    </w:p>
    <w:p w14:paraId="10EC11CE" w14:textId="77777777" w:rsidR="00360EE1" w:rsidRPr="00360EE1" w:rsidRDefault="00360EE1" w:rsidP="00360EE1">
      <w:pPr>
        <w:rPr>
          <w:rStyle w:val="StyleStyleBold12pt"/>
          <w:rFonts w:ascii="Times New Roman" w:hAnsi="Times New Roman"/>
        </w:rPr>
      </w:pPr>
      <w:r w:rsidRPr="00360EE1">
        <w:rPr>
          <w:rStyle w:val="StyleStyleBold12pt"/>
          <w:rFonts w:ascii="Times New Roman" w:hAnsi="Times New Roman"/>
        </w:rPr>
        <w:t>Border infrastructure – New plan text –</w:t>
      </w:r>
    </w:p>
    <w:p w14:paraId="4B73D62A" w14:textId="77777777" w:rsidR="00360EE1" w:rsidRPr="00360EE1" w:rsidRDefault="00360EE1" w:rsidP="00360EE1">
      <w:pPr>
        <w:rPr>
          <w:rStyle w:val="StyleStyleBold12pt"/>
          <w:rFonts w:ascii="Times New Roman" w:hAnsi="Times New Roman"/>
        </w:rPr>
      </w:pPr>
    </w:p>
    <w:p w14:paraId="35EBEA4A" w14:textId="77777777" w:rsidR="00360EE1" w:rsidRPr="00360EE1" w:rsidRDefault="00360EE1" w:rsidP="00360EE1">
      <w:pPr>
        <w:rPr>
          <w:rStyle w:val="StyleStyleBold12pt"/>
          <w:rFonts w:ascii="Times New Roman" w:hAnsi="Times New Roman"/>
        </w:rPr>
      </w:pPr>
      <w:r w:rsidRPr="00360EE1">
        <w:rPr>
          <w:rStyle w:val="StyleStyleBold12pt"/>
          <w:rFonts w:ascii="Times New Roman" w:hAnsi="Times New Roman"/>
        </w:rPr>
        <w:t>The United States federal government should facilitate necessary improvements in efficiency and necessary reductions in congestion at ports of entry along the U.S.-Mexico border.</w:t>
      </w:r>
    </w:p>
    <w:p w14:paraId="3687FB57" w14:textId="77777777" w:rsidR="00360EE1" w:rsidRPr="00360EE1" w:rsidRDefault="00360EE1" w:rsidP="00360EE1">
      <w:pPr>
        <w:pStyle w:val="Heading2"/>
        <w:rPr>
          <w:rFonts w:ascii="Times New Roman" w:hAnsi="Times New Roman" w:cs="Times New Roman"/>
        </w:rPr>
      </w:pPr>
      <w:bookmarkStart w:id="0" w:name="_GoBack"/>
      <w:bookmarkEnd w:id="0"/>
    </w:p>
    <w:p w14:paraId="28259484" w14:textId="35926038" w:rsidR="00360EE1" w:rsidRPr="00360EE1" w:rsidRDefault="00360EE1" w:rsidP="00360EE1">
      <w:pPr>
        <w:pStyle w:val="Heading2"/>
        <w:rPr>
          <w:rStyle w:val="StyleStyleBold12pt"/>
          <w:rFonts w:ascii="Times New Roman" w:hAnsi="Times New Roman" w:cs="Times New Roman"/>
          <w:b/>
          <w:sz w:val="44"/>
          <w:u w:val="double"/>
        </w:rPr>
      </w:pPr>
      <w:r w:rsidRPr="00360EE1">
        <w:rPr>
          <w:rFonts w:ascii="Times New Roman" w:hAnsi="Times New Roman" w:cs="Times New Roman"/>
        </w:rPr>
        <w:t>2AC AT T-Increase</w:t>
      </w:r>
    </w:p>
    <w:p w14:paraId="44BF5E13" w14:textId="77777777" w:rsidR="00360EE1" w:rsidRPr="00360EE1" w:rsidRDefault="00360EE1" w:rsidP="00360EE1">
      <w:pPr>
        <w:rPr>
          <w:rStyle w:val="StyleStyleBold12pt"/>
          <w:rFonts w:ascii="Times New Roman" w:hAnsi="Times New Roman"/>
        </w:rPr>
      </w:pPr>
      <w:r w:rsidRPr="00360EE1">
        <w:rPr>
          <w:rStyle w:val="StyleStyleBold12pt"/>
          <w:rFonts w:ascii="Times New Roman" w:hAnsi="Times New Roman"/>
        </w:rPr>
        <w:t>C/I – Increase requires pre-existence</w:t>
      </w:r>
    </w:p>
    <w:p w14:paraId="7C88DBBC" w14:textId="77777777" w:rsidR="00360EE1" w:rsidRPr="00360EE1" w:rsidRDefault="00360EE1" w:rsidP="00360EE1">
      <w:pPr>
        <w:rPr>
          <w:rFonts w:ascii="Times New Roman" w:hAnsi="Times New Roman"/>
          <w:color w:val="000000"/>
        </w:rPr>
      </w:pPr>
      <w:r w:rsidRPr="00360EE1">
        <w:rPr>
          <w:rStyle w:val="StyleStyleBold12pt"/>
          <w:rFonts w:ascii="Times New Roman" w:hAnsi="Times New Roman"/>
        </w:rPr>
        <w:t>Buckley 6</w:t>
      </w:r>
      <w:r w:rsidRPr="00360EE1">
        <w:rPr>
          <w:rFonts w:ascii="Times New Roman" w:hAnsi="Times New Roman"/>
          <w:color w:val="000000"/>
        </w:rPr>
        <w:t xml:space="preserve"> (Jeremiah, Attorney, Amicus Curiae Brief, Safeco Ins. Co. of America et al v. Charles Burr et al, </w:t>
      </w:r>
      <w:hyperlink r:id="rId8" w:history="1">
        <w:r w:rsidRPr="00360EE1">
          <w:rPr>
            <w:rFonts w:ascii="Times New Roman" w:hAnsi="Times New Roman"/>
            <w:color w:val="000000"/>
          </w:rPr>
          <w:t>http://supreme.lp.findlaw.com/supreme_court/briefs/06-84/06-84.mer.ami.mica.pdf</w:t>
        </w:r>
      </w:hyperlink>
      <w:r w:rsidRPr="00360EE1">
        <w:rPr>
          <w:rFonts w:ascii="Times New Roman" w:hAnsi="Times New Roman"/>
          <w:color w:val="000000"/>
        </w:rPr>
        <w:t>)</w:t>
      </w:r>
    </w:p>
    <w:p w14:paraId="2962BD86" w14:textId="77777777" w:rsidR="00360EE1" w:rsidRPr="00360EE1" w:rsidRDefault="00360EE1" w:rsidP="00360EE1">
      <w:pPr>
        <w:rPr>
          <w:rFonts w:ascii="Times New Roman" w:hAnsi="Times New Roman"/>
        </w:rPr>
      </w:pPr>
      <w:r w:rsidRPr="00360EE1">
        <w:rPr>
          <w:rFonts w:ascii="Times New Roman" w:hAnsi="Times New Roman"/>
        </w:rPr>
        <w:t xml:space="preserve">First, the court said that the ordinary meaning of the word “increase” </w:t>
      </w:r>
    </w:p>
    <w:p w14:paraId="4C0D8BD4" w14:textId="77777777" w:rsidR="00360EE1" w:rsidRPr="00360EE1" w:rsidRDefault="00360EE1" w:rsidP="00360EE1">
      <w:pPr>
        <w:rPr>
          <w:rFonts w:ascii="Times New Roman" w:hAnsi="Times New Roman"/>
        </w:rPr>
      </w:pPr>
      <w:r w:rsidRPr="00360EE1">
        <w:rPr>
          <w:rFonts w:ascii="Times New Roman" w:hAnsi="Times New Roman"/>
        </w:rPr>
        <w:t>AND</w:t>
      </w:r>
    </w:p>
    <w:p w14:paraId="3EBA2F2A" w14:textId="77777777" w:rsidR="00360EE1" w:rsidRPr="00360EE1" w:rsidRDefault="00360EE1" w:rsidP="00360EE1">
      <w:pPr>
        <w:rPr>
          <w:rFonts w:ascii="Times New Roman" w:hAnsi="Times New Roman"/>
        </w:rPr>
      </w:pPr>
      <w:proofErr w:type="gramStart"/>
      <w:r w:rsidRPr="00360EE1">
        <w:rPr>
          <w:rFonts w:ascii="Times New Roman" w:hAnsi="Times New Roman"/>
        </w:rPr>
        <w:t>a</w:t>
      </w:r>
      <w:proofErr w:type="gramEnd"/>
      <w:r w:rsidRPr="00360EE1">
        <w:rPr>
          <w:rFonts w:ascii="Times New Roman" w:hAnsi="Times New Roman"/>
        </w:rPr>
        <w:t xml:space="preserve"> phrase gathers meaning from the words around it”) (citation omitted). </w:t>
      </w:r>
    </w:p>
    <w:p w14:paraId="0B3F7AA2" w14:textId="3A785645" w:rsidR="00360EE1" w:rsidRPr="00360EE1" w:rsidRDefault="00360EE1" w:rsidP="00360EE1">
      <w:pPr>
        <w:pStyle w:val="Heading2"/>
        <w:rPr>
          <w:rStyle w:val="StyleStyleBold12pt"/>
          <w:rFonts w:ascii="Times New Roman" w:hAnsi="Times New Roman" w:cs="Times New Roman"/>
          <w:b/>
          <w:sz w:val="44"/>
          <w:u w:val="double"/>
        </w:rPr>
      </w:pPr>
      <w:r w:rsidRPr="00360EE1">
        <w:rPr>
          <w:rFonts w:ascii="Times New Roman" w:hAnsi="Times New Roman" w:cs="Times New Roman"/>
        </w:rPr>
        <w:t>2AC AT Renewables QPQ</w:t>
      </w:r>
    </w:p>
    <w:p w14:paraId="1D50534C" w14:textId="77777777" w:rsidR="00360EE1" w:rsidRPr="00360EE1" w:rsidRDefault="00360EE1" w:rsidP="00360EE1">
      <w:pPr>
        <w:rPr>
          <w:rStyle w:val="StyleStyleBold12pt"/>
          <w:rFonts w:ascii="Times New Roman" w:hAnsi="Times New Roman"/>
        </w:rPr>
      </w:pPr>
      <w:r w:rsidRPr="00360EE1">
        <w:rPr>
          <w:rStyle w:val="StyleStyleBold12pt"/>
          <w:rFonts w:ascii="Times New Roman" w:hAnsi="Times New Roman"/>
        </w:rPr>
        <w:t xml:space="preserve">Certainty key – without it, border delays and investment decline are inevitable </w:t>
      </w:r>
    </w:p>
    <w:p w14:paraId="2D985829" w14:textId="77777777" w:rsidR="00360EE1" w:rsidRPr="00360EE1" w:rsidRDefault="00360EE1" w:rsidP="00360EE1">
      <w:pPr>
        <w:rPr>
          <w:rFonts w:ascii="Times New Roman" w:hAnsi="Times New Roman"/>
        </w:rPr>
      </w:pPr>
      <w:r w:rsidRPr="00360EE1">
        <w:rPr>
          <w:rStyle w:val="StyleStyleBold12pt"/>
          <w:rFonts w:ascii="Times New Roman" w:hAnsi="Times New Roman"/>
        </w:rPr>
        <w:t>Chamber of Commerce 11</w:t>
      </w:r>
      <w:r w:rsidRPr="00360EE1">
        <w:rPr>
          <w:rFonts w:ascii="Times New Roman" w:hAnsi="Times New Roman"/>
        </w:rPr>
        <w:t xml:space="preserve"> (“Steps to a 21st Century U.S.-Mexico Border”</w:t>
      </w:r>
    </w:p>
    <w:p w14:paraId="487AF6A9" w14:textId="77777777" w:rsidR="00360EE1" w:rsidRPr="00360EE1" w:rsidRDefault="00360EE1" w:rsidP="00360EE1">
      <w:pPr>
        <w:rPr>
          <w:rFonts w:ascii="Times New Roman" w:hAnsi="Times New Roman"/>
        </w:rPr>
      </w:pPr>
      <w:hyperlink r:id="rId9" w:history="1">
        <w:r w:rsidRPr="00360EE1">
          <w:rPr>
            <w:rFonts w:ascii="Times New Roman" w:hAnsi="Times New Roman"/>
          </w:rPr>
          <w:t>http://www.uschamber.com/sites/default/files/reports/2011_us_mexico_report.pdf</w:t>
        </w:r>
      </w:hyperlink>
      <w:proofErr w:type="gramStart"/>
      <w:r w:rsidRPr="00360EE1">
        <w:rPr>
          <w:rFonts w:ascii="Times New Roman" w:hAnsi="Times New Roman"/>
        </w:rPr>
        <w:t xml:space="preserve"> )</w:t>
      </w:r>
      <w:proofErr w:type="gramEnd"/>
    </w:p>
    <w:p w14:paraId="30557C19" w14:textId="77777777" w:rsidR="00360EE1" w:rsidRPr="00360EE1" w:rsidRDefault="00360EE1" w:rsidP="00360EE1">
      <w:pPr>
        <w:rPr>
          <w:rFonts w:ascii="Times New Roman" w:hAnsi="Times New Roman"/>
        </w:rPr>
      </w:pPr>
      <w:r w:rsidRPr="00360EE1">
        <w:rPr>
          <w:rFonts w:ascii="Times New Roman" w:hAnsi="Times New Roman"/>
        </w:rPr>
        <w:t xml:space="preserve">Businesses rely on just-in-time inventory management and depend on predictability and </w:t>
      </w:r>
    </w:p>
    <w:p w14:paraId="5A86A897" w14:textId="77777777" w:rsidR="00360EE1" w:rsidRPr="00360EE1" w:rsidRDefault="00360EE1" w:rsidP="00360EE1">
      <w:pPr>
        <w:rPr>
          <w:rFonts w:ascii="Times New Roman" w:hAnsi="Times New Roman"/>
        </w:rPr>
      </w:pPr>
      <w:r w:rsidRPr="00360EE1">
        <w:rPr>
          <w:rFonts w:ascii="Times New Roman" w:hAnsi="Times New Roman"/>
        </w:rPr>
        <w:t>AND</w:t>
      </w:r>
    </w:p>
    <w:p w14:paraId="7AFE9D11" w14:textId="77777777" w:rsidR="00360EE1" w:rsidRPr="00360EE1" w:rsidRDefault="00360EE1" w:rsidP="00360EE1">
      <w:pPr>
        <w:rPr>
          <w:rFonts w:ascii="Times New Roman" w:hAnsi="Times New Roman"/>
        </w:rPr>
      </w:pPr>
      <w:proofErr w:type="gramStart"/>
      <w:r w:rsidRPr="00360EE1">
        <w:rPr>
          <w:rFonts w:ascii="Times New Roman" w:hAnsi="Times New Roman"/>
        </w:rPr>
        <w:t>face</w:t>
      </w:r>
      <w:proofErr w:type="gramEnd"/>
      <w:r w:rsidRPr="00360EE1">
        <w:rPr>
          <w:rFonts w:ascii="Times New Roman" w:hAnsi="Times New Roman"/>
        </w:rPr>
        <w:t xml:space="preserve"> regulators in reforming policy; however, more needs to be done.</w:t>
      </w:r>
    </w:p>
    <w:p w14:paraId="14DC8AD1" w14:textId="77777777" w:rsidR="00360EE1" w:rsidRPr="00360EE1" w:rsidRDefault="00360EE1" w:rsidP="00360EE1">
      <w:pPr>
        <w:rPr>
          <w:rStyle w:val="StyleStyleBold12pt"/>
          <w:rFonts w:ascii="Times New Roman" w:hAnsi="Times New Roman"/>
        </w:rPr>
      </w:pPr>
    </w:p>
    <w:p w14:paraId="6BC62E4B" w14:textId="77777777" w:rsidR="00360EE1" w:rsidRPr="00360EE1" w:rsidRDefault="00360EE1" w:rsidP="00360EE1">
      <w:pPr>
        <w:rPr>
          <w:rStyle w:val="StyleStyleBold12pt"/>
          <w:rFonts w:ascii="Times New Roman" w:hAnsi="Times New Roman"/>
        </w:rPr>
      </w:pPr>
      <w:r w:rsidRPr="00360EE1">
        <w:rPr>
          <w:rStyle w:val="StyleStyleBold12pt"/>
          <w:rFonts w:ascii="Times New Roman" w:hAnsi="Times New Roman"/>
        </w:rPr>
        <w:t>Conditions fail – perceived as bullying</w:t>
      </w:r>
    </w:p>
    <w:p w14:paraId="2CEAE031" w14:textId="77777777" w:rsidR="00360EE1" w:rsidRPr="00360EE1" w:rsidRDefault="00360EE1" w:rsidP="00360EE1">
      <w:pPr>
        <w:rPr>
          <w:rFonts w:ascii="Times New Roman" w:hAnsi="Times New Roman"/>
          <w:b/>
          <w:sz w:val="24"/>
        </w:rPr>
      </w:pPr>
      <w:r w:rsidRPr="00360EE1">
        <w:rPr>
          <w:rStyle w:val="StyleStyleBold12pt"/>
          <w:rFonts w:ascii="Times New Roman" w:hAnsi="Times New Roman"/>
        </w:rPr>
        <w:t xml:space="preserve">Barnes 11 </w:t>
      </w:r>
      <w:r w:rsidRPr="00360EE1">
        <w:rPr>
          <w:rFonts w:ascii="Times New Roman" w:hAnsi="Times New Roman"/>
        </w:rPr>
        <w:t>Joe Barnes, the Bonner Means Baker Fellow at the James A. Baker III Institute for Public Policy</w:t>
      </w:r>
      <w:proofErr w:type="gramStart"/>
      <w:r w:rsidRPr="00360EE1">
        <w:rPr>
          <w:rFonts w:ascii="Times New Roman" w:hAnsi="Times New Roman"/>
        </w:rPr>
        <w:t>, written</w:t>
      </w:r>
      <w:proofErr w:type="gramEnd"/>
      <w:r w:rsidRPr="00360EE1">
        <w:rPr>
          <w:rFonts w:ascii="Times New Roman" w:hAnsi="Times New Roman"/>
        </w:rPr>
        <w:t xml:space="preserve"> extensively on international economics, with a focus on the geopolitics of energy, April 29, 2011, “The Future of Oil in Mexico”, </w:t>
      </w:r>
      <w:hyperlink r:id="rId10" w:history="1">
        <w:r w:rsidRPr="00360EE1">
          <w:rPr>
            <w:rFonts w:ascii="Times New Roman" w:hAnsi="Times New Roman"/>
          </w:rPr>
          <w:t>http://bakerinstitute.org/publications/EF-pub-BarnesBilateral-04292011.pdf</w:t>
        </w:r>
      </w:hyperlink>
      <w:r w:rsidRPr="00360EE1">
        <w:rPr>
          <w:rFonts w:ascii="Times New Roman" w:hAnsi="Times New Roman"/>
        </w:rPr>
        <w:t>.</w:t>
      </w:r>
    </w:p>
    <w:p w14:paraId="49A795D6" w14:textId="77777777" w:rsidR="00360EE1" w:rsidRPr="00360EE1" w:rsidRDefault="00360EE1" w:rsidP="00360EE1">
      <w:pPr>
        <w:rPr>
          <w:rFonts w:ascii="Times New Roman" w:hAnsi="Times New Roman"/>
        </w:rPr>
      </w:pPr>
      <w:r w:rsidRPr="00360EE1">
        <w:rPr>
          <w:rFonts w:ascii="Times New Roman" w:hAnsi="Times New Roman"/>
        </w:rPr>
        <w:t xml:space="preserve">Nonetheless, the ability of the United States to encourage reform is severely limited. </w:t>
      </w:r>
    </w:p>
    <w:p w14:paraId="3D2C0B02" w14:textId="77777777" w:rsidR="00360EE1" w:rsidRPr="00360EE1" w:rsidRDefault="00360EE1" w:rsidP="00360EE1">
      <w:pPr>
        <w:rPr>
          <w:rFonts w:ascii="Times New Roman" w:hAnsi="Times New Roman"/>
        </w:rPr>
      </w:pPr>
      <w:r w:rsidRPr="00360EE1">
        <w:rPr>
          <w:rFonts w:ascii="Times New Roman" w:hAnsi="Times New Roman"/>
        </w:rPr>
        <w:t>AND</w:t>
      </w:r>
    </w:p>
    <w:p w14:paraId="5DAF2484" w14:textId="77777777" w:rsidR="00360EE1" w:rsidRPr="00360EE1" w:rsidRDefault="00360EE1" w:rsidP="00360EE1">
      <w:pPr>
        <w:rPr>
          <w:rFonts w:ascii="Times New Roman" w:hAnsi="Times New Roman"/>
        </w:rPr>
      </w:pPr>
      <w:proofErr w:type="gramStart"/>
      <w:r w:rsidRPr="00360EE1">
        <w:rPr>
          <w:rFonts w:ascii="Times New Roman" w:hAnsi="Times New Roman"/>
        </w:rPr>
        <w:t>spluttering</w:t>
      </w:r>
      <w:proofErr w:type="gramEnd"/>
      <w:r w:rsidRPr="00360EE1">
        <w:rPr>
          <w:rFonts w:ascii="Times New Roman" w:hAnsi="Times New Roman"/>
        </w:rPr>
        <w:t xml:space="preserve"> about the Second Amendment to the U.S. Constitution.37</w:t>
      </w:r>
    </w:p>
    <w:p w14:paraId="5CCF0C29" w14:textId="77777777" w:rsidR="00360EE1" w:rsidRPr="00360EE1" w:rsidRDefault="00360EE1" w:rsidP="00360EE1">
      <w:pPr>
        <w:rPr>
          <w:rStyle w:val="StyleStyleBold12pt"/>
          <w:rFonts w:ascii="Times New Roman" w:hAnsi="Times New Roman"/>
        </w:rPr>
      </w:pPr>
    </w:p>
    <w:p w14:paraId="0E126E4B" w14:textId="77777777" w:rsidR="00360EE1" w:rsidRPr="00360EE1" w:rsidRDefault="00360EE1" w:rsidP="00360EE1">
      <w:pPr>
        <w:rPr>
          <w:rStyle w:val="StyleStyleBold12pt"/>
          <w:rFonts w:ascii="Times New Roman" w:hAnsi="Times New Roman"/>
        </w:rPr>
      </w:pPr>
      <w:r w:rsidRPr="00360EE1">
        <w:rPr>
          <w:rStyle w:val="StyleStyleBold12pt"/>
          <w:rFonts w:ascii="Times New Roman" w:hAnsi="Times New Roman"/>
        </w:rPr>
        <w:t>Renewables can’t solve warming – they supplement, not replace, dirty energy</w:t>
      </w:r>
    </w:p>
    <w:p w14:paraId="741DEE36" w14:textId="77777777" w:rsidR="00360EE1" w:rsidRPr="00360EE1" w:rsidRDefault="00360EE1" w:rsidP="00360EE1">
      <w:pPr>
        <w:rPr>
          <w:rFonts w:ascii="Times New Roman" w:hAnsi="Times New Roman"/>
        </w:rPr>
      </w:pPr>
      <w:r w:rsidRPr="00360EE1">
        <w:rPr>
          <w:rStyle w:val="StyleStyleBold12pt"/>
          <w:rFonts w:ascii="Times New Roman" w:hAnsi="Times New Roman"/>
        </w:rPr>
        <w:t>Angus 12</w:t>
      </w:r>
      <w:r w:rsidRPr="00360EE1">
        <w:rPr>
          <w:rFonts w:ascii="Times New Roman" w:hAnsi="Times New Roman"/>
          <w:b/>
        </w:rPr>
        <w:t xml:space="preserve"> </w:t>
      </w:r>
      <w:r w:rsidRPr="00360EE1">
        <w:rPr>
          <w:rFonts w:ascii="Times New Roman" w:hAnsi="Times New Roman"/>
          <w:szCs w:val="16"/>
        </w:rPr>
        <w:t xml:space="preserve">– </w:t>
      </w:r>
      <w:proofErr w:type="spellStart"/>
      <w:r w:rsidRPr="00360EE1">
        <w:rPr>
          <w:rFonts w:ascii="Times New Roman" w:hAnsi="Times New Roman"/>
          <w:szCs w:val="16"/>
        </w:rPr>
        <w:t>ecosocialist</w:t>
      </w:r>
      <w:proofErr w:type="spellEnd"/>
      <w:r w:rsidRPr="00360EE1">
        <w:rPr>
          <w:rFonts w:ascii="Times New Roman" w:hAnsi="Times New Roman"/>
          <w:szCs w:val="16"/>
        </w:rPr>
        <w:t xml:space="preserve"> advocate, citing an extensive study by Richard York, professor at the University of Oregon with an MS in Environmental Studies from Bemidji State University (Iran, “Green energy won’t save the earth without social change”, 3/21/12; &lt; http://climateandcapitalism.com/2012/03/21/green-energy-alone-wont-save-the-earth/&gt;)</w:t>
      </w:r>
    </w:p>
    <w:p w14:paraId="3B488BF2" w14:textId="77777777" w:rsidR="00360EE1" w:rsidRPr="00360EE1" w:rsidRDefault="00360EE1" w:rsidP="00360EE1">
      <w:pPr>
        <w:rPr>
          <w:rFonts w:ascii="Times New Roman" w:hAnsi="Times New Roman"/>
        </w:rPr>
      </w:pPr>
      <w:r w:rsidRPr="00360EE1">
        <w:rPr>
          <w:rFonts w:ascii="Times New Roman" w:hAnsi="Times New Roman"/>
        </w:rPr>
        <w:t xml:space="preserve">The most popular techno-fix for global warming is green energy. If energy </w:t>
      </w:r>
    </w:p>
    <w:p w14:paraId="692DA657" w14:textId="77777777" w:rsidR="00360EE1" w:rsidRPr="00360EE1" w:rsidRDefault="00360EE1" w:rsidP="00360EE1">
      <w:pPr>
        <w:rPr>
          <w:rFonts w:ascii="Times New Roman" w:hAnsi="Times New Roman"/>
        </w:rPr>
      </w:pPr>
      <w:r w:rsidRPr="00360EE1">
        <w:rPr>
          <w:rFonts w:ascii="Times New Roman" w:hAnsi="Times New Roman"/>
        </w:rPr>
        <w:t>AND</w:t>
      </w:r>
    </w:p>
    <w:p w14:paraId="1753593C" w14:textId="77777777" w:rsidR="00360EE1" w:rsidRPr="00360EE1" w:rsidRDefault="00360EE1" w:rsidP="00360EE1">
      <w:pPr>
        <w:rPr>
          <w:rFonts w:ascii="Times New Roman" w:hAnsi="Times New Roman"/>
        </w:rPr>
      </w:pPr>
      <w:proofErr w:type="gramStart"/>
      <w:r w:rsidRPr="00360EE1">
        <w:rPr>
          <w:rFonts w:ascii="Times New Roman" w:hAnsi="Times New Roman"/>
        </w:rPr>
        <w:t>ignore</w:t>
      </w:r>
      <w:proofErr w:type="gramEnd"/>
      <w:r w:rsidRPr="00360EE1">
        <w:rPr>
          <w:rFonts w:ascii="Times New Roman" w:hAnsi="Times New Roman"/>
        </w:rPr>
        <w:t xml:space="preserve"> the inherent destructiveness of the current system of unsustainable development – capitalism.”</w:t>
      </w:r>
    </w:p>
    <w:p w14:paraId="39AE9E7F" w14:textId="77777777" w:rsidR="00360EE1" w:rsidRPr="00360EE1" w:rsidRDefault="00360EE1" w:rsidP="00360EE1">
      <w:pPr>
        <w:rPr>
          <w:rStyle w:val="StyleStyleBold12pt"/>
          <w:rFonts w:ascii="Times New Roman" w:hAnsi="Times New Roman"/>
        </w:rPr>
      </w:pPr>
    </w:p>
    <w:p w14:paraId="7B0343C7" w14:textId="77777777" w:rsidR="00360EE1" w:rsidRPr="00360EE1" w:rsidRDefault="00360EE1" w:rsidP="00360EE1">
      <w:pPr>
        <w:rPr>
          <w:rStyle w:val="StyleStyleBold12pt"/>
          <w:rFonts w:ascii="Times New Roman" w:hAnsi="Times New Roman"/>
        </w:rPr>
      </w:pPr>
      <w:r w:rsidRPr="00360EE1">
        <w:rPr>
          <w:rStyle w:val="StyleStyleBold12pt"/>
          <w:rFonts w:ascii="Times New Roman" w:hAnsi="Times New Roman"/>
        </w:rPr>
        <w:t xml:space="preserve">No impact---mitigation and adaptation will solve---no tipping point or “1% risk” args </w:t>
      </w:r>
    </w:p>
    <w:p w14:paraId="474C1ABC" w14:textId="77777777" w:rsidR="00360EE1" w:rsidRPr="00360EE1" w:rsidRDefault="00360EE1" w:rsidP="00360EE1">
      <w:pPr>
        <w:rPr>
          <w:rFonts w:ascii="Times New Roman" w:hAnsi="Times New Roman"/>
        </w:rPr>
      </w:pPr>
      <w:r w:rsidRPr="00360EE1">
        <w:rPr>
          <w:rFonts w:ascii="Times New Roman" w:hAnsi="Times New Roman"/>
        </w:rPr>
        <w:t xml:space="preserve">Robert O. </w:t>
      </w:r>
      <w:r w:rsidRPr="00360EE1">
        <w:rPr>
          <w:rStyle w:val="StyleStyleBold12pt"/>
          <w:rFonts w:ascii="Times New Roman" w:hAnsi="Times New Roman"/>
        </w:rPr>
        <w:t>Mendelsohn 9</w:t>
      </w:r>
      <w:r w:rsidRPr="00360EE1">
        <w:rPr>
          <w:rFonts w:ascii="Times New Roman" w:hAnsi="Times New Roman"/>
        </w:rPr>
        <w:t>, the Edwin Weyerhaeuser Davis Professor, Yale School of Forestry and Environmental Studies, Yale University, June 2009, “Climate Change and Economic Growth,” online: http://www.growthcommission.org/storage/cgdev/documents/gcwp060web.pdf</w:t>
      </w:r>
    </w:p>
    <w:p w14:paraId="4DAA786F" w14:textId="77777777" w:rsidR="00360EE1" w:rsidRPr="00360EE1" w:rsidRDefault="00360EE1" w:rsidP="00360EE1">
      <w:pPr>
        <w:rPr>
          <w:rFonts w:ascii="Times New Roman" w:hAnsi="Times New Roman"/>
        </w:rPr>
      </w:pPr>
      <w:r w:rsidRPr="00360EE1">
        <w:rPr>
          <w:rFonts w:ascii="Times New Roman" w:hAnsi="Times New Roman"/>
        </w:rPr>
        <w:t xml:space="preserve">The heart of the debate about climate change comes from a number of warnings from </w:t>
      </w:r>
    </w:p>
    <w:p w14:paraId="1FDB27DF" w14:textId="77777777" w:rsidR="00360EE1" w:rsidRPr="00360EE1" w:rsidRDefault="00360EE1" w:rsidP="00360EE1">
      <w:pPr>
        <w:rPr>
          <w:rFonts w:ascii="Times New Roman" w:hAnsi="Times New Roman"/>
        </w:rPr>
      </w:pPr>
      <w:r w:rsidRPr="00360EE1">
        <w:rPr>
          <w:rFonts w:ascii="Times New Roman" w:hAnsi="Times New Roman"/>
        </w:rPr>
        <w:t>AND</w:t>
      </w:r>
    </w:p>
    <w:p w14:paraId="35955EEB" w14:textId="77777777" w:rsidR="00360EE1" w:rsidRPr="00360EE1" w:rsidRDefault="00360EE1" w:rsidP="00360EE1">
      <w:pPr>
        <w:rPr>
          <w:rFonts w:ascii="Times New Roman" w:hAnsi="Times New Roman"/>
        </w:rPr>
      </w:pPr>
      <w:proofErr w:type="gramStart"/>
      <w:r w:rsidRPr="00360EE1">
        <w:rPr>
          <w:rFonts w:ascii="Times New Roman" w:hAnsi="Times New Roman"/>
        </w:rPr>
        <w:t>economic</w:t>
      </w:r>
      <w:proofErr w:type="gramEnd"/>
      <w:r w:rsidRPr="00360EE1">
        <w:rPr>
          <w:rFonts w:ascii="Times New Roman" w:hAnsi="Times New Roman"/>
        </w:rPr>
        <w:t xml:space="preserve"> growth and well</w:t>
      </w:r>
      <w:r w:rsidRPr="00360EE1">
        <w:rPr>
          <w:rFonts w:ascii="Academy Engraved LET" w:hAnsi="Academy Engraved LET" w:cs="Academy Engraved LET"/>
        </w:rPr>
        <w:t>‐</w:t>
      </w:r>
      <w:r w:rsidRPr="00360EE1">
        <w:rPr>
          <w:rFonts w:ascii="Times New Roman" w:hAnsi="Times New Roman"/>
        </w:rPr>
        <w:t>being may be at risk (Stern 2006).</w:t>
      </w:r>
    </w:p>
    <w:p w14:paraId="3E672D18" w14:textId="77777777" w:rsidR="00360EE1" w:rsidRPr="00360EE1" w:rsidRDefault="00360EE1" w:rsidP="00360EE1">
      <w:pPr>
        <w:rPr>
          <w:rFonts w:ascii="Times New Roman" w:hAnsi="Times New Roman"/>
        </w:rPr>
      </w:pPr>
      <w:r w:rsidRPr="00360EE1">
        <w:rPr>
          <w:rFonts w:ascii="Times New Roman" w:hAnsi="Times New Roman"/>
        </w:rPr>
        <w:t xml:space="preserve">These statements are largely alarmist and misleading. Although climate change is a serious problem </w:t>
      </w:r>
    </w:p>
    <w:p w14:paraId="1739D5C0" w14:textId="77777777" w:rsidR="00360EE1" w:rsidRPr="00360EE1" w:rsidRDefault="00360EE1" w:rsidP="00360EE1">
      <w:pPr>
        <w:rPr>
          <w:rFonts w:ascii="Times New Roman" w:hAnsi="Times New Roman"/>
        </w:rPr>
      </w:pPr>
      <w:r w:rsidRPr="00360EE1">
        <w:rPr>
          <w:rFonts w:ascii="Times New Roman" w:hAnsi="Times New Roman"/>
        </w:rPr>
        <w:t>AND</w:t>
      </w:r>
    </w:p>
    <w:p w14:paraId="20C9ED09" w14:textId="77777777" w:rsidR="00360EE1" w:rsidRPr="00360EE1" w:rsidRDefault="00360EE1" w:rsidP="00360EE1">
      <w:pPr>
        <w:rPr>
          <w:rFonts w:ascii="Times New Roman" w:hAnsi="Times New Roman"/>
        </w:rPr>
      </w:pPr>
      <w:proofErr w:type="gramStart"/>
      <w:r w:rsidRPr="00360EE1">
        <w:rPr>
          <w:rFonts w:ascii="Times New Roman" w:hAnsi="Times New Roman"/>
        </w:rPr>
        <w:t>range</w:t>
      </w:r>
      <w:proofErr w:type="gramEnd"/>
      <w:r w:rsidRPr="00360EE1">
        <w:rPr>
          <w:rFonts w:ascii="Times New Roman" w:hAnsi="Times New Roman"/>
        </w:rPr>
        <w:t xml:space="preserve"> climate risks. What is needed are long</w:t>
      </w:r>
      <w:proofErr w:type="gramStart"/>
      <w:r w:rsidRPr="00360EE1">
        <w:rPr>
          <w:rFonts w:ascii="Academy Engraved LET" w:hAnsi="Academy Engraved LET" w:cs="Academy Engraved LET"/>
        </w:rPr>
        <w:t>‐</w:t>
      </w:r>
      <w:r w:rsidRPr="00360EE1">
        <w:rPr>
          <w:rFonts w:ascii="Times New Roman" w:hAnsi="Times New Roman"/>
        </w:rPr>
        <w:t>run balanced</w:t>
      </w:r>
      <w:proofErr w:type="gramEnd"/>
      <w:r w:rsidRPr="00360EE1">
        <w:rPr>
          <w:rFonts w:ascii="Times New Roman" w:hAnsi="Times New Roman"/>
        </w:rPr>
        <w:t xml:space="preserve"> responses.</w:t>
      </w:r>
    </w:p>
    <w:p w14:paraId="30C53997" w14:textId="1E63A4CE" w:rsidR="00360EE1" w:rsidRPr="00360EE1" w:rsidRDefault="00360EE1" w:rsidP="00360EE1">
      <w:pPr>
        <w:pStyle w:val="H2Hat"/>
        <w:rPr>
          <w:rStyle w:val="StyleStyleBold12pt"/>
          <w:rFonts w:cs="Times New Roman"/>
          <w:b/>
          <w:sz w:val="44"/>
          <w:u w:val="double"/>
        </w:rPr>
      </w:pPr>
      <w:r w:rsidRPr="00360EE1">
        <w:rPr>
          <w:rFonts w:cs="Times New Roman"/>
        </w:rPr>
        <w:t>2AC AT Neoliberalism</w:t>
      </w:r>
    </w:p>
    <w:p w14:paraId="193F2C53" w14:textId="77777777" w:rsidR="00360EE1" w:rsidRPr="00360EE1" w:rsidRDefault="00360EE1" w:rsidP="00360EE1">
      <w:pPr>
        <w:rPr>
          <w:rStyle w:val="StyleStyleBold12pt"/>
          <w:rFonts w:ascii="Times New Roman" w:hAnsi="Times New Roman"/>
        </w:rPr>
      </w:pPr>
      <w:r w:rsidRPr="00360EE1">
        <w:rPr>
          <w:rStyle w:val="StyleStyleBold12pt"/>
          <w:rFonts w:ascii="Times New Roman" w:hAnsi="Times New Roman"/>
        </w:rPr>
        <w:t>Neoliberalism is inevitable and sustainable</w:t>
      </w:r>
    </w:p>
    <w:p w14:paraId="27943728" w14:textId="77777777" w:rsidR="00360EE1" w:rsidRPr="00360EE1" w:rsidRDefault="00360EE1" w:rsidP="00360EE1">
      <w:pPr>
        <w:rPr>
          <w:rFonts w:ascii="Times New Roman" w:hAnsi="Times New Roman"/>
          <w:sz w:val="12"/>
        </w:rPr>
      </w:pPr>
      <w:r w:rsidRPr="00360EE1">
        <w:rPr>
          <w:rStyle w:val="StyleStyleBold12pt"/>
          <w:rFonts w:ascii="Times New Roman" w:hAnsi="Times New Roman"/>
        </w:rPr>
        <w:t>Peck 2</w:t>
      </w:r>
      <w:r w:rsidRPr="00360EE1">
        <w:rPr>
          <w:rFonts w:ascii="Times New Roman" w:hAnsi="Times New Roman"/>
          <w:sz w:val="12"/>
        </w:rPr>
        <w:t xml:space="preserve"> </w:t>
      </w:r>
      <w:r w:rsidRPr="00360EE1">
        <w:rPr>
          <w:rFonts w:ascii="Times New Roman" w:hAnsi="Times New Roman"/>
        </w:rPr>
        <w:t xml:space="preserve">Canada Research Chair in Urban &amp; Regional Political Economy and Professor of Geography, University of British Columbia. </w:t>
      </w:r>
      <w:proofErr w:type="gramStart"/>
      <w:r w:rsidRPr="00360EE1">
        <w:rPr>
          <w:rFonts w:ascii="Times New Roman" w:hAnsi="Times New Roman"/>
        </w:rPr>
        <w:t>Former Honorary Professorial Fellow, School of Environment and Development, University of Manchester.</w:t>
      </w:r>
      <w:proofErr w:type="gramEnd"/>
      <w:r w:rsidRPr="00360EE1">
        <w:rPr>
          <w:rFonts w:ascii="Times New Roman" w:hAnsi="Times New Roman"/>
        </w:rPr>
        <w:t xml:space="preserve"> </w:t>
      </w:r>
      <w:proofErr w:type="gramStart"/>
      <w:r w:rsidRPr="00360EE1">
        <w:rPr>
          <w:rFonts w:ascii="Times New Roman" w:hAnsi="Times New Roman"/>
        </w:rPr>
        <w:t>PhD in Geography.</w:t>
      </w:r>
      <w:proofErr w:type="gramEnd"/>
      <w:r w:rsidRPr="00360EE1">
        <w:rPr>
          <w:rFonts w:ascii="Times New Roman" w:hAnsi="Times New Roman"/>
        </w:rPr>
        <w:t xml:space="preserve"> </w:t>
      </w:r>
      <w:proofErr w:type="gramStart"/>
      <w:r w:rsidRPr="00360EE1">
        <w:rPr>
          <w:rFonts w:ascii="Times New Roman" w:hAnsi="Times New Roman"/>
        </w:rPr>
        <w:t xml:space="preserve">AND—Adam </w:t>
      </w:r>
      <w:proofErr w:type="spellStart"/>
      <w:r w:rsidRPr="00360EE1">
        <w:rPr>
          <w:rFonts w:ascii="Times New Roman" w:hAnsi="Times New Roman"/>
        </w:rPr>
        <w:t>Tickell</w:t>
      </w:r>
      <w:proofErr w:type="spellEnd"/>
      <w:r w:rsidRPr="00360EE1">
        <w:rPr>
          <w:rFonts w:ascii="Times New Roman" w:hAnsi="Times New Roman"/>
        </w:rPr>
        <w:t>—Professor of Geography, University of Bristol.</w:t>
      </w:r>
      <w:proofErr w:type="gramEnd"/>
      <w:r w:rsidRPr="00360EE1">
        <w:rPr>
          <w:rFonts w:ascii="Times New Roman" w:hAnsi="Times New Roman"/>
        </w:rPr>
        <w:t xml:space="preserve"> PhD (Jamie, Neoliberalizing space, Antipode 34 (3): 380-404)</w:t>
      </w:r>
    </w:p>
    <w:p w14:paraId="7C14CC8C" w14:textId="77777777" w:rsidR="00360EE1" w:rsidRPr="00360EE1" w:rsidRDefault="00360EE1" w:rsidP="00360EE1">
      <w:pPr>
        <w:rPr>
          <w:rFonts w:ascii="Times New Roman" w:hAnsi="Times New Roman"/>
        </w:rPr>
      </w:pPr>
      <w:r w:rsidRPr="00360EE1">
        <w:rPr>
          <w:rFonts w:ascii="Times New Roman" w:hAnsi="Times New Roman"/>
        </w:rPr>
        <w:t xml:space="preserve">In many respects, it would be tempting to conclude with </w:t>
      </w:r>
      <w:proofErr w:type="gramStart"/>
      <w:r w:rsidRPr="00360EE1">
        <w:rPr>
          <w:rFonts w:ascii="Times New Roman" w:hAnsi="Times New Roman"/>
        </w:rPr>
        <w:t>a</w:t>
      </w:r>
      <w:proofErr w:type="gramEnd"/>
      <w:r w:rsidRPr="00360EE1">
        <w:rPr>
          <w:rFonts w:ascii="Times New Roman" w:hAnsi="Times New Roman"/>
        </w:rPr>
        <w:t xml:space="preserve"> Ideological reading of </w:t>
      </w:r>
    </w:p>
    <w:p w14:paraId="44F820F4" w14:textId="77777777" w:rsidR="00360EE1" w:rsidRPr="00360EE1" w:rsidRDefault="00360EE1" w:rsidP="00360EE1">
      <w:pPr>
        <w:rPr>
          <w:rFonts w:ascii="Times New Roman" w:hAnsi="Times New Roman"/>
        </w:rPr>
      </w:pPr>
      <w:r w:rsidRPr="00360EE1">
        <w:rPr>
          <w:rFonts w:ascii="Times New Roman" w:hAnsi="Times New Roman"/>
        </w:rPr>
        <w:t>AND</w:t>
      </w:r>
    </w:p>
    <w:p w14:paraId="7E15017C" w14:textId="77777777" w:rsidR="00360EE1" w:rsidRPr="00360EE1" w:rsidRDefault="00360EE1" w:rsidP="00360EE1">
      <w:pPr>
        <w:rPr>
          <w:rFonts w:ascii="Times New Roman" w:hAnsi="Times New Roman"/>
        </w:rPr>
      </w:pPr>
      <w:proofErr w:type="gramStart"/>
      <w:r w:rsidRPr="00360EE1">
        <w:rPr>
          <w:rFonts w:ascii="Times New Roman" w:hAnsi="Times New Roman"/>
        </w:rPr>
        <w:t>the</w:t>
      </w:r>
      <w:proofErr w:type="gramEnd"/>
      <w:r w:rsidRPr="00360EE1">
        <w:rPr>
          <w:rFonts w:ascii="Times New Roman" w:hAnsi="Times New Roman"/>
        </w:rPr>
        <w:t xml:space="preserve"> resistance movement may have the capacity to hold a mirror to the process</w:t>
      </w:r>
    </w:p>
    <w:p w14:paraId="7BCC4081" w14:textId="77777777" w:rsidR="00360EE1" w:rsidRPr="00360EE1" w:rsidRDefault="00360EE1" w:rsidP="00360EE1">
      <w:pPr>
        <w:rPr>
          <w:rStyle w:val="StyleStyleBold12pt"/>
          <w:rFonts w:ascii="Times New Roman" w:hAnsi="Times New Roman"/>
        </w:rPr>
      </w:pPr>
    </w:p>
    <w:p w14:paraId="65D39A75" w14:textId="77777777" w:rsidR="00360EE1" w:rsidRPr="00360EE1" w:rsidRDefault="00360EE1" w:rsidP="00360EE1">
      <w:pPr>
        <w:rPr>
          <w:rStyle w:val="StyleStyleBold12pt"/>
          <w:rFonts w:ascii="Times New Roman" w:hAnsi="Times New Roman"/>
        </w:rPr>
      </w:pPr>
      <w:r w:rsidRPr="00360EE1">
        <w:rPr>
          <w:rStyle w:val="StyleStyleBold12pt"/>
          <w:rFonts w:ascii="Times New Roman" w:hAnsi="Times New Roman"/>
        </w:rPr>
        <w:t>Neoliberalism is key to maintain the free market, the value of an individual, and free trade</w:t>
      </w:r>
    </w:p>
    <w:p w14:paraId="01D9759D" w14:textId="77777777" w:rsidR="00360EE1" w:rsidRPr="00360EE1" w:rsidRDefault="00360EE1" w:rsidP="00360EE1">
      <w:pPr>
        <w:rPr>
          <w:rFonts w:ascii="Times New Roman" w:hAnsi="Times New Roman"/>
        </w:rPr>
      </w:pPr>
      <w:proofErr w:type="spellStart"/>
      <w:r w:rsidRPr="00360EE1">
        <w:rPr>
          <w:rStyle w:val="StyleStyleBold12pt"/>
          <w:rFonts w:ascii="Times New Roman" w:hAnsi="Times New Roman"/>
        </w:rPr>
        <w:t>Olssen</w:t>
      </w:r>
      <w:proofErr w:type="spellEnd"/>
      <w:r w:rsidRPr="00360EE1">
        <w:rPr>
          <w:rStyle w:val="StyleStyleBold12pt"/>
          <w:rFonts w:ascii="Times New Roman" w:hAnsi="Times New Roman"/>
        </w:rPr>
        <w:t xml:space="preserve"> 5</w:t>
      </w:r>
      <w:r w:rsidRPr="00360EE1">
        <w:rPr>
          <w:rFonts w:ascii="Times New Roman" w:hAnsi="Times New Roman"/>
        </w:rPr>
        <w:t xml:space="preserve"> -- Professor of Political Theory and Education (May 2005, Mark </w:t>
      </w:r>
      <w:proofErr w:type="spellStart"/>
      <w:r w:rsidRPr="00360EE1">
        <w:rPr>
          <w:rFonts w:ascii="Times New Roman" w:hAnsi="Times New Roman"/>
        </w:rPr>
        <w:t>Olssen</w:t>
      </w:r>
      <w:proofErr w:type="spellEnd"/>
      <w:r w:rsidRPr="00360EE1">
        <w:rPr>
          <w:rFonts w:ascii="Times New Roman" w:hAnsi="Times New Roman"/>
        </w:rPr>
        <w:t xml:space="preserve">, Professor of Political Theory and Education, PhD Political Studies, and Michael A. Peters, Ph.D. Philosophy of Education, M.A., Philosophy, Professor Educational Policy Studies, Adjunct Professor School of </w:t>
      </w:r>
      <w:proofErr w:type="spellStart"/>
      <w:r w:rsidRPr="00360EE1">
        <w:rPr>
          <w:rFonts w:ascii="Times New Roman" w:hAnsi="Times New Roman"/>
        </w:rPr>
        <w:t>Foriegn</w:t>
      </w:r>
      <w:proofErr w:type="spellEnd"/>
      <w:r w:rsidRPr="00360EE1">
        <w:rPr>
          <w:rFonts w:ascii="Times New Roman" w:hAnsi="Times New Roman"/>
        </w:rPr>
        <w:t xml:space="preserve"> Studies, Journal of Education Policy, Vol. 20, No. 3, pp. 313–345, “Neoliberalism, higher education and the knowledge economy: from the free market to knowledge capitalism,” </w:t>
      </w:r>
      <w:proofErr w:type="spellStart"/>
      <w:r w:rsidRPr="00360EE1">
        <w:rPr>
          <w:rFonts w:ascii="Times New Roman" w:hAnsi="Times New Roman"/>
        </w:rPr>
        <w:t>ebscohost</w:t>
      </w:r>
      <w:proofErr w:type="spellEnd"/>
      <w:r w:rsidRPr="00360EE1">
        <w:rPr>
          <w:rFonts w:ascii="Times New Roman" w:hAnsi="Times New Roman"/>
        </w:rPr>
        <w:t>)</w:t>
      </w:r>
    </w:p>
    <w:p w14:paraId="0E81CC39" w14:textId="77777777" w:rsidR="00360EE1" w:rsidRPr="00360EE1" w:rsidRDefault="00360EE1" w:rsidP="00360EE1">
      <w:pPr>
        <w:rPr>
          <w:rFonts w:ascii="Times New Roman" w:hAnsi="Times New Roman"/>
        </w:rPr>
      </w:pPr>
      <w:r w:rsidRPr="00360EE1">
        <w:rPr>
          <w:rFonts w:ascii="Times New Roman" w:hAnsi="Times New Roman"/>
        </w:rPr>
        <w:t xml:space="preserve"> Within higher education neoliberalism has introduced a new mode of regulation or form of </w:t>
      </w:r>
    </w:p>
    <w:p w14:paraId="2484656D" w14:textId="77777777" w:rsidR="00360EE1" w:rsidRPr="00360EE1" w:rsidRDefault="00360EE1" w:rsidP="00360EE1">
      <w:pPr>
        <w:rPr>
          <w:rFonts w:ascii="Times New Roman" w:hAnsi="Times New Roman"/>
        </w:rPr>
      </w:pPr>
      <w:r w:rsidRPr="00360EE1">
        <w:rPr>
          <w:rFonts w:ascii="Times New Roman" w:hAnsi="Times New Roman"/>
        </w:rPr>
        <w:t>AND</w:t>
      </w:r>
    </w:p>
    <w:p w14:paraId="0633D25B" w14:textId="77777777" w:rsidR="00360EE1" w:rsidRPr="00360EE1" w:rsidRDefault="00360EE1" w:rsidP="00360EE1">
      <w:pPr>
        <w:rPr>
          <w:rFonts w:ascii="Times New Roman" w:hAnsi="Times New Roman"/>
        </w:rPr>
      </w:pPr>
      <w:proofErr w:type="gramStart"/>
      <w:r w:rsidRPr="00360EE1">
        <w:rPr>
          <w:rFonts w:ascii="Times New Roman" w:hAnsi="Times New Roman"/>
        </w:rPr>
        <w:t>as</w:t>
      </w:r>
      <w:proofErr w:type="gramEnd"/>
      <w:r w:rsidRPr="00360EE1">
        <w:rPr>
          <w:rFonts w:ascii="Times New Roman" w:hAnsi="Times New Roman"/>
        </w:rPr>
        <w:t xml:space="preserve"> well as the maintenance of floating exchange rates and ‘open’ economies.</w:t>
      </w:r>
    </w:p>
    <w:p w14:paraId="4CCD37AB" w14:textId="77777777" w:rsidR="00360EE1" w:rsidRPr="00360EE1" w:rsidRDefault="00360EE1" w:rsidP="00360EE1">
      <w:pPr>
        <w:rPr>
          <w:rStyle w:val="StyleStyleBold12pt"/>
          <w:rFonts w:ascii="Times New Roman" w:hAnsi="Times New Roman"/>
        </w:rPr>
      </w:pPr>
    </w:p>
    <w:p w14:paraId="77DD70C3" w14:textId="77777777" w:rsidR="00360EE1" w:rsidRPr="00360EE1" w:rsidRDefault="00360EE1" w:rsidP="00360EE1">
      <w:pPr>
        <w:rPr>
          <w:rStyle w:val="StyleStyleBold12pt"/>
          <w:rFonts w:ascii="Times New Roman" w:hAnsi="Times New Roman"/>
        </w:rPr>
      </w:pPr>
      <w:r w:rsidRPr="00360EE1">
        <w:rPr>
          <w:rStyle w:val="StyleStyleBold12pt"/>
          <w:rFonts w:ascii="Times New Roman" w:hAnsi="Times New Roman"/>
        </w:rPr>
        <w:t xml:space="preserve">Growth empirically shields the environment </w:t>
      </w:r>
    </w:p>
    <w:p w14:paraId="053BDA49" w14:textId="77777777" w:rsidR="00360EE1" w:rsidRPr="00360EE1" w:rsidRDefault="00360EE1" w:rsidP="00360EE1">
      <w:pPr>
        <w:rPr>
          <w:rFonts w:ascii="Times New Roman" w:hAnsi="Times New Roman"/>
          <w:b/>
          <w:sz w:val="24"/>
        </w:rPr>
      </w:pPr>
      <w:proofErr w:type="spellStart"/>
      <w:r w:rsidRPr="00360EE1">
        <w:rPr>
          <w:rStyle w:val="StyleStyleBold12pt"/>
          <w:rFonts w:ascii="Times New Roman" w:hAnsi="Times New Roman"/>
        </w:rPr>
        <w:t>Norberg</w:t>
      </w:r>
      <w:proofErr w:type="spellEnd"/>
      <w:r w:rsidRPr="00360EE1">
        <w:rPr>
          <w:rStyle w:val="StyleStyleBold12pt"/>
          <w:rFonts w:ascii="Times New Roman" w:hAnsi="Times New Roman"/>
        </w:rPr>
        <w:t xml:space="preserve"> 3 </w:t>
      </w:r>
      <w:r w:rsidRPr="00360EE1">
        <w:rPr>
          <w:rFonts w:ascii="Times New Roman" w:hAnsi="Times New Roman"/>
        </w:rPr>
        <w:t xml:space="preserve">Johan </w:t>
      </w:r>
      <w:proofErr w:type="spellStart"/>
      <w:r w:rsidRPr="00360EE1">
        <w:rPr>
          <w:rFonts w:ascii="Times New Roman" w:hAnsi="Times New Roman"/>
        </w:rPr>
        <w:t>Norberg</w:t>
      </w:r>
      <w:proofErr w:type="spellEnd"/>
      <w:r w:rsidRPr="00360EE1">
        <w:rPr>
          <w:rFonts w:ascii="Times New Roman" w:hAnsi="Times New Roman"/>
        </w:rPr>
        <w:t xml:space="preserve">, MA in History Fellow at </w:t>
      </w:r>
      <w:proofErr w:type="spellStart"/>
      <w:r w:rsidRPr="00360EE1">
        <w:rPr>
          <w:rFonts w:ascii="Times New Roman" w:hAnsi="Times New Roman"/>
        </w:rPr>
        <w:t>Timbro</w:t>
      </w:r>
      <w:proofErr w:type="spellEnd"/>
      <w:r w:rsidRPr="00360EE1">
        <w:rPr>
          <w:rFonts w:ascii="Times New Roman" w:hAnsi="Times New Roman"/>
        </w:rPr>
        <w:t>, MA with a focus in economics and philosophy, In Defense of Global Capitalism, p. 225-237</w:t>
      </w:r>
    </w:p>
    <w:p w14:paraId="6431D64B" w14:textId="77777777" w:rsidR="00360EE1" w:rsidRPr="00360EE1" w:rsidRDefault="00360EE1" w:rsidP="00360EE1">
      <w:pPr>
        <w:rPr>
          <w:rFonts w:ascii="Times New Roman" w:hAnsi="Times New Roman"/>
        </w:rPr>
      </w:pPr>
      <w:r w:rsidRPr="00360EE1">
        <w:rPr>
          <w:rFonts w:ascii="Times New Roman" w:hAnsi="Times New Roman"/>
        </w:rPr>
        <w:t xml:space="preserve">All over the world, economic progress and growth are moving hand in hand with </w:t>
      </w:r>
    </w:p>
    <w:p w14:paraId="66F6E8CA" w14:textId="77777777" w:rsidR="00360EE1" w:rsidRPr="00360EE1" w:rsidRDefault="00360EE1" w:rsidP="00360EE1">
      <w:pPr>
        <w:rPr>
          <w:rFonts w:ascii="Times New Roman" w:hAnsi="Times New Roman"/>
        </w:rPr>
      </w:pPr>
      <w:r w:rsidRPr="00360EE1">
        <w:rPr>
          <w:rFonts w:ascii="Times New Roman" w:hAnsi="Times New Roman"/>
        </w:rPr>
        <w:t>AND</w:t>
      </w:r>
    </w:p>
    <w:p w14:paraId="294D7CA7" w14:textId="77777777" w:rsidR="00360EE1" w:rsidRPr="00360EE1" w:rsidRDefault="00360EE1" w:rsidP="00360EE1">
      <w:pPr>
        <w:rPr>
          <w:rFonts w:ascii="Times New Roman" w:hAnsi="Times New Roman"/>
        </w:rPr>
      </w:pPr>
      <w:proofErr w:type="gramStart"/>
      <w:r w:rsidRPr="00360EE1">
        <w:rPr>
          <w:rFonts w:ascii="Times New Roman" w:hAnsi="Times New Roman"/>
        </w:rPr>
        <w:t>more</w:t>
      </w:r>
      <w:proofErr w:type="gramEnd"/>
      <w:r w:rsidRPr="00360EE1">
        <w:rPr>
          <w:rFonts w:ascii="Times New Roman" w:hAnsi="Times New Roman"/>
        </w:rPr>
        <w:t xml:space="preserve"> investments they get, the better control they gain over air pollution. </w:t>
      </w:r>
    </w:p>
    <w:p w14:paraId="1CB3E265" w14:textId="77777777" w:rsidR="00360EE1" w:rsidRPr="00360EE1" w:rsidRDefault="00360EE1" w:rsidP="00360EE1">
      <w:pPr>
        <w:rPr>
          <w:rStyle w:val="StyleStyleBold12pt"/>
          <w:rFonts w:ascii="Times New Roman" w:hAnsi="Times New Roman"/>
        </w:rPr>
      </w:pPr>
    </w:p>
    <w:p w14:paraId="3C00FA5C" w14:textId="77777777" w:rsidR="00360EE1" w:rsidRPr="00360EE1" w:rsidRDefault="00360EE1" w:rsidP="00360EE1">
      <w:pPr>
        <w:rPr>
          <w:rFonts w:ascii="Times New Roman" w:hAnsi="Times New Roman"/>
          <w:b/>
          <w:sz w:val="24"/>
        </w:rPr>
      </w:pPr>
      <w:r w:rsidRPr="00360EE1">
        <w:rPr>
          <w:rStyle w:val="StyleStyleBold12pt"/>
          <w:rFonts w:ascii="Times New Roman" w:hAnsi="Times New Roman"/>
        </w:rPr>
        <w:t>Transition wars – causes extinction and guts alt solvency</w:t>
      </w:r>
    </w:p>
    <w:p w14:paraId="0C9161B5" w14:textId="77777777" w:rsidR="00360EE1" w:rsidRPr="00360EE1" w:rsidRDefault="00360EE1" w:rsidP="00360EE1">
      <w:pPr>
        <w:rPr>
          <w:rFonts w:ascii="Times New Roman" w:hAnsi="Times New Roman"/>
          <w:sz w:val="24"/>
        </w:rPr>
      </w:pPr>
      <w:r w:rsidRPr="00360EE1">
        <w:rPr>
          <w:rStyle w:val="StyleStyleBold12pt"/>
          <w:rFonts w:ascii="Times New Roman" w:hAnsi="Times New Roman"/>
        </w:rPr>
        <w:t>Barnhizer 6</w:t>
      </w:r>
      <w:r w:rsidRPr="00360EE1">
        <w:rPr>
          <w:rFonts w:ascii="Times New Roman" w:hAnsi="Times New Roman"/>
          <w:sz w:val="24"/>
        </w:rPr>
        <w:t xml:space="preserve"> </w:t>
      </w:r>
      <w:r w:rsidRPr="00360EE1">
        <w:rPr>
          <w:rFonts w:ascii="Times New Roman" w:hAnsi="Times New Roman"/>
        </w:rPr>
        <w:t xml:space="preserve">(Emeritus Professor at Cleveland State University’s Cleveland-Marshall College of Law, David, “Waking from Sustainability's "Impossible Dream": The </w:t>
      </w:r>
      <w:proofErr w:type="spellStart"/>
      <w:r w:rsidRPr="00360EE1">
        <w:rPr>
          <w:rFonts w:ascii="Times New Roman" w:hAnsi="Times New Roman"/>
        </w:rPr>
        <w:t>Decisionmaking</w:t>
      </w:r>
      <w:proofErr w:type="spellEnd"/>
      <w:r w:rsidRPr="00360EE1">
        <w:rPr>
          <w:rFonts w:ascii="Times New Roman" w:hAnsi="Times New Roman"/>
        </w:rPr>
        <w:t xml:space="preserve"> Realities of Business and Government,” Georgetown International Environmental Law Review, 18 Geo. Int'l </w:t>
      </w:r>
      <w:proofErr w:type="spellStart"/>
      <w:r w:rsidRPr="00360EE1">
        <w:rPr>
          <w:rFonts w:ascii="Times New Roman" w:hAnsi="Times New Roman"/>
        </w:rPr>
        <w:t>Envtl</w:t>
      </w:r>
      <w:proofErr w:type="spellEnd"/>
      <w:r w:rsidRPr="00360EE1">
        <w:rPr>
          <w:rFonts w:ascii="Times New Roman" w:hAnsi="Times New Roman"/>
        </w:rPr>
        <w:t>. L. Rev. 595)</w:t>
      </w:r>
    </w:p>
    <w:p w14:paraId="405E1EC4" w14:textId="77777777" w:rsidR="00360EE1" w:rsidRPr="00360EE1" w:rsidRDefault="00360EE1" w:rsidP="00360EE1">
      <w:pPr>
        <w:rPr>
          <w:rFonts w:ascii="Times New Roman" w:hAnsi="Times New Roman"/>
        </w:rPr>
      </w:pPr>
      <w:r w:rsidRPr="00360EE1">
        <w:rPr>
          <w:rFonts w:ascii="Times New Roman" w:hAnsi="Times New Roman"/>
        </w:rPr>
        <w:t xml:space="preserve">The scale of social needs, including the need for expanded productive activity, has </w:t>
      </w:r>
    </w:p>
    <w:p w14:paraId="75CF2003" w14:textId="77777777" w:rsidR="00360EE1" w:rsidRPr="00360EE1" w:rsidRDefault="00360EE1" w:rsidP="00360EE1">
      <w:pPr>
        <w:rPr>
          <w:rFonts w:ascii="Times New Roman" w:hAnsi="Times New Roman"/>
        </w:rPr>
      </w:pPr>
      <w:r w:rsidRPr="00360EE1">
        <w:rPr>
          <w:rFonts w:ascii="Times New Roman" w:hAnsi="Times New Roman"/>
        </w:rPr>
        <w:t>AND</w:t>
      </w:r>
    </w:p>
    <w:p w14:paraId="260C18FD" w14:textId="77777777" w:rsidR="00360EE1" w:rsidRPr="00360EE1" w:rsidRDefault="00360EE1" w:rsidP="00360EE1">
      <w:pPr>
        <w:rPr>
          <w:rFonts w:ascii="Times New Roman" w:hAnsi="Times New Roman"/>
        </w:rPr>
      </w:pPr>
      <w:proofErr w:type="gramStart"/>
      <w:r w:rsidRPr="00360EE1">
        <w:rPr>
          <w:rFonts w:ascii="Times New Roman" w:hAnsi="Times New Roman"/>
        </w:rPr>
        <w:t>social</w:t>
      </w:r>
      <w:proofErr w:type="gramEnd"/>
      <w:r w:rsidRPr="00360EE1">
        <w:rPr>
          <w:rFonts w:ascii="Times New Roman" w:hAnsi="Times New Roman"/>
        </w:rPr>
        <w:t xml:space="preserve"> justice while avoiding and mitigating the most destructive consequences of our behavior. </w:t>
      </w:r>
    </w:p>
    <w:p w14:paraId="39276C2A" w14:textId="77777777" w:rsidR="00360EE1" w:rsidRPr="00360EE1" w:rsidRDefault="00360EE1" w:rsidP="00360EE1">
      <w:pPr>
        <w:rPr>
          <w:rStyle w:val="StyleStyleBold12pt"/>
          <w:rFonts w:ascii="Times New Roman" w:hAnsi="Times New Roman"/>
        </w:rPr>
      </w:pPr>
    </w:p>
    <w:p w14:paraId="386D6153" w14:textId="77777777" w:rsidR="00360EE1" w:rsidRPr="00360EE1" w:rsidRDefault="00360EE1" w:rsidP="00360EE1">
      <w:pPr>
        <w:rPr>
          <w:rStyle w:val="StyleStyleBold12pt"/>
          <w:rFonts w:ascii="Times New Roman" w:hAnsi="Times New Roman"/>
        </w:rPr>
      </w:pPr>
      <w:r w:rsidRPr="00360EE1">
        <w:rPr>
          <w:rStyle w:val="StyleStyleBold12pt"/>
          <w:rFonts w:ascii="Times New Roman" w:hAnsi="Times New Roman"/>
        </w:rPr>
        <w:t>Alt fails in more cooperate further exacerbating neoliberalism</w:t>
      </w:r>
    </w:p>
    <w:p w14:paraId="573B6D5D" w14:textId="77777777" w:rsidR="00360EE1" w:rsidRPr="00360EE1" w:rsidRDefault="00360EE1" w:rsidP="00360EE1">
      <w:pPr>
        <w:rPr>
          <w:rFonts w:ascii="Times New Roman" w:hAnsi="Times New Roman"/>
        </w:rPr>
      </w:pPr>
      <w:r w:rsidRPr="00360EE1">
        <w:rPr>
          <w:rStyle w:val="StyleStyleBold12pt"/>
          <w:rFonts w:ascii="Times New Roman" w:hAnsi="Times New Roman"/>
        </w:rPr>
        <w:t>Legrain 2K</w:t>
      </w:r>
      <w:r w:rsidRPr="00360EE1">
        <w:rPr>
          <w:rFonts w:ascii="Times New Roman" w:hAnsi="Times New Roman"/>
        </w:rPr>
        <w:t xml:space="preserve"> (</w:t>
      </w:r>
      <w:proofErr w:type="spellStart"/>
      <w:r w:rsidRPr="00360EE1">
        <w:rPr>
          <w:rFonts w:ascii="Times New Roman" w:hAnsi="Times New Roman"/>
        </w:rPr>
        <w:t>Phillipe</w:t>
      </w:r>
      <w:proofErr w:type="spellEnd"/>
      <w:r w:rsidRPr="00360EE1">
        <w:rPr>
          <w:rFonts w:ascii="Times New Roman" w:hAnsi="Times New Roman"/>
        </w:rPr>
        <w:t xml:space="preserve"> Legrain, special adviser to the WTO director general Mike Moore, 2000, The WTO: Boon or Bane for the Developing World, p. http://www.focusweb.org/publications/2000/The%20WTOThe%20WTO-Boon%20or%20Bane%20for%20the%20Developing%20World.htm)</w:t>
      </w:r>
    </w:p>
    <w:p w14:paraId="1DDF7C2D" w14:textId="77777777" w:rsidR="00360EE1" w:rsidRPr="00360EE1" w:rsidRDefault="00360EE1" w:rsidP="00360EE1">
      <w:pPr>
        <w:rPr>
          <w:rFonts w:ascii="Times New Roman" w:hAnsi="Times New Roman"/>
        </w:rPr>
      </w:pPr>
      <w:r w:rsidRPr="00360EE1">
        <w:rPr>
          <w:rFonts w:ascii="Times New Roman" w:hAnsi="Times New Roman"/>
        </w:rPr>
        <w:t xml:space="preserve">A convincing case for the WTO’s abolition must show two things. First, that </w:t>
      </w:r>
    </w:p>
    <w:p w14:paraId="21AB99B3" w14:textId="77777777" w:rsidR="00360EE1" w:rsidRPr="00360EE1" w:rsidRDefault="00360EE1" w:rsidP="00360EE1">
      <w:pPr>
        <w:rPr>
          <w:rFonts w:ascii="Times New Roman" w:hAnsi="Times New Roman"/>
        </w:rPr>
      </w:pPr>
      <w:r w:rsidRPr="00360EE1">
        <w:rPr>
          <w:rFonts w:ascii="Times New Roman" w:hAnsi="Times New Roman"/>
        </w:rPr>
        <w:t>AND</w:t>
      </w:r>
    </w:p>
    <w:p w14:paraId="1F1DFDDF" w14:textId="6FB62A0E" w:rsidR="00360EE1" w:rsidRPr="00360EE1" w:rsidRDefault="00360EE1" w:rsidP="00360EE1">
      <w:pPr>
        <w:rPr>
          <w:rFonts w:ascii="Times New Roman" w:hAnsi="Times New Roman"/>
        </w:rPr>
      </w:pPr>
      <w:proofErr w:type="gramStart"/>
      <w:r w:rsidRPr="00360EE1">
        <w:rPr>
          <w:rFonts w:ascii="Times New Roman" w:hAnsi="Times New Roman"/>
        </w:rPr>
        <w:t>poorest</w:t>
      </w:r>
      <w:proofErr w:type="gramEnd"/>
      <w:r w:rsidRPr="00360EE1">
        <w:rPr>
          <w:rFonts w:ascii="Times New Roman" w:hAnsi="Times New Roman"/>
        </w:rPr>
        <w:t xml:space="preserve"> South Koreans today are much richer than their counterparts 30 years ago. </w:t>
      </w:r>
    </w:p>
    <w:p w14:paraId="46899E8A" w14:textId="1A893FDC" w:rsidR="00360EE1" w:rsidRPr="00360EE1" w:rsidRDefault="00360EE1" w:rsidP="00360EE1">
      <w:pPr>
        <w:pStyle w:val="H2Hat"/>
        <w:rPr>
          <w:rStyle w:val="StyleStyleBold12pt"/>
          <w:rFonts w:cs="Times New Roman"/>
          <w:b/>
          <w:sz w:val="44"/>
          <w:u w:val="double"/>
        </w:rPr>
      </w:pPr>
      <w:r w:rsidRPr="00360EE1">
        <w:rPr>
          <w:rFonts w:cs="Times New Roman"/>
        </w:rPr>
        <w:t>2AC AT Politics</w:t>
      </w:r>
    </w:p>
    <w:p w14:paraId="2893FB50" w14:textId="77777777" w:rsidR="00360EE1" w:rsidRPr="00360EE1" w:rsidRDefault="00360EE1" w:rsidP="00360EE1">
      <w:pPr>
        <w:rPr>
          <w:rStyle w:val="StyleStyleBold12pt"/>
          <w:rFonts w:ascii="Times New Roman" w:hAnsi="Times New Roman"/>
        </w:rPr>
      </w:pPr>
      <w:r w:rsidRPr="00360EE1">
        <w:rPr>
          <w:rStyle w:val="StyleStyleBold12pt"/>
          <w:rFonts w:ascii="Times New Roman" w:hAnsi="Times New Roman"/>
        </w:rPr>
        <w:t>No impact – patent trolls are hype – best studies on the issue</w:t>
      </w:r>
    </w:p>
    <w:p w14:paraId="501CE41C" w14:textId="77777777" w:rsidR="00360EE1" w:rsidRPr="00360EE1" w:rsidRDefault="00360EE1" w:rsidP="00360EE1">
      <w:pPr>
        <w:rPr>
          <w:rFonts w:ascii="Times New Roman" w:hAnsi="Times New Roman"/>
        </w:rPr>
      </w:pPr>
      <w:r w:rsidRPr="00360EE1">
        <w:rPr>
          <w:rStyle w:val="StyleStyleBold12pt"/>
          <w:rFonts w:ascii="Times New Roman" w:hAnsi="Times New Roman"/>
        </w:rPr>
        <w:t>Merritt</w:t>
      </w:r>
      <w:r w:rsidRPr="00360EE1">
        <w:rPr>
          <w:rFonts w:ascii="Times New Roman" w:hAnsi="Times New Roman"/>
        </w:rPr>
        <w:t xml:space="preserve">, EE Times, </w:t>
      </w:r>
      <w:r w:rsidRPr="00360EE1">
        <w:rPr>
          <w:rStyle w:val="StyleStyleBold12pt"/>
          <w:rFonts w:ascii="Times New Roman" w:hAnsi="Times New Roman"/>
        </w:rPr>
        <w:t>3-12</w:t>
      </w:r>
      <w:r w:rsidRPr="00360EE1">
        <w:rPr>
          <w:rFonts w:ascii="Times New Roman" w:hAnsi="Times New Roman"/>
        </w:rPr>
        <w:t>-14 Rick, “Patent Data Missing in Troll Debate” http://www.eetimes.com/document.asp</w:t>
      </w:r>
      <w:proofErr w:type="gramStart"/>
      <w:r w:rsidRPr="00360EE1">
        <w:rPr>
          <w:rFonts w:ascii="Times New Roman" w:hAnsi="Times New Roman"/>
        </w:rPr>
        <w:t>?doc</w:t>
      </w:r>
      <w:proofErr w:type="gramEnd"/>
      <w:r w:rsidRPr="00360EE1">
        <w:rPr>
          <w:rFonts w:ascii="Times New Roman" w:hAnsi="Times New Roman"/>
        </w:rPr>
        <w:t>_id=1321364and_mc=MP_IW_EDT_STUB, accessed 3-15-14</w:t>
      </w:r>
    </w:p>
    <w:p w14:paraId="7F67DAEA" w14:textId="77777777" w:rsidR="00360EE1" w:rsidRPr="00360EE1" w:rsidRDefault="00360EE1" w:rsidP="00360EE1">
      <w:pPr>
        <w:rPr>
          <w:rFonts w:ascii="Times New Roman" w:hAnsi="Times New Roman"/>
        </w:rPr>
      </w:pPr>
      <w:r w:rsidRPr="00360EE1">
        <w:rPr>
          <w:rFonts w:ascii="Times New Roman" w:hAnsi="Times New Roman"/>
        </w:rPr>
        <w:t xml:space="preserve">While the US Congress debates legislation aimed at addressing a troubling increase in patent infringement </w:t>
      </w:r>
    </w:p>
    <w:p w14:paraId="4E462D8E" w14:textId="77777777" w:rsidR="00360EE1" w:rsidRPr="00360EE1" w:rsidRDefault="00360EE1" w:rsidP="00360EE1">
      <w:pPr>
        <w:rPr>
          <w:rFonts w:ascii="Times New Roman" w:hAnsi="Times New Roman"/>
        </w:rPr>
      </w:pPr>
      <w:r w:rsidRPr="00360EE1">
        <w:rPr>
          <w:rFonts w:ascii="Times New Roman" w:hAnsi="Times New Roman"/>
        </w:rPr>
        <w:t>AND</w:t>
      </w:r>
    </w:p>
    <w:p w14:paraId="754E85D0" w14:textId="77777777" w:rsidR="00360EE1" w:rsidRPr="00360EE1" w:rsidRDefault="00360EE1" w:rsidP="00360EE1">
      <w:pPr>
        <w:rPr>
          <w:rFonts w:ascii="Times New Roman" w:hAnsi="Times New Roman"/>
        </w:rPr>
      </w:pPr>
      <w:proofErr w:type="gramStart"/>
      <w:r w:rsidRPr="00360EE1">
        <w:rPr>
          <w:rFonts w:ascii="Times New Roman" w:hAnsi="Times New Roman"/>
        </w:rPr>
        <w:t>the</w:t>
      </w:r>
      <w:proofErr w:type="gramEnd"/>
      <w:r w:rsidRPr="00360EE1">
        <w:rPr>
          <w:rFonts w:ascii="Times New Roman" w:hAnsi="Times New Roman"/>
        </w:rPr>
        <w:t xml:space="preserve"> litigant -- rather than the type of patent -- may be misplaced.</w:t>
      </w:r>
    </w:p>
    <w:p w14:paraId="6070659C" w14:textId="77777777" w:rsidR="00360EE1" w:rsidRPr="00360EE1" w:rsidRDefault="00360EE1" w:rsidP="00360EE1">
      <w:pPr>
        <w:rPr>
          <w:rStyle w:val="StyleStyleBold12pt"/>
          <w:rFonts w:ascii="Times New Roman" w:hAnsi="Times New Roman"/>
        </w:rPr>
      </w:pPr>
    </w:p>
    <w:p w14:paraId="52F704FC" w14:textId="77777777" w:rsidR="00360EE1" w:rsidRPr="00360EE1" w:rsidRDefault="00360EE1" w:rsidP="00360EE1">
      <w:pPr>
        <w:rPr>
          <w:rStyle w:val="StyleStyleBold12pt"/>
          <w:rFonts w:ascii="Times New Roman" w:hAnsi="Times New Roman"/>
        </w:rPr>
      </w:pPr>
      <w:r w:rsidRPr="00360EE1">
        <w:rPr>
          <w:rStyle w:val="StyleStyleBold12pt"/>
          <w:rFonts w:ascii="Times New Roman" w:hAnsi="Times New Roman"/>
        </w:rPr>
        <w:t>Patent lobbies are huge – block legislation</w:t>
      </w:r>
    </w:p>
    <w:p w14:paraId="6987264A" w14:textId="77777777" w:rsidR="00360EE1" w:rsidRPr="00360EE1" w:rsidRDefault="00360EE1" w:rsidP="00360EE1">
      <w:pPr>
        <w:rPr>
          <w:rFonts w:ascii="Times New Roman" w:hAnsi="Times New Roman"/>
        </w:rPr>
      </w:pPr>
      <w:r w:rsidRPr="00360EE1">
        <w:rPr>
          <w:rFonts w:ascii="Times New Roman" w:hAnsi="Times New Roman"/>
        </w:rPr>
        <w:t xml:space="preserve">William </w:t>
      </w:r>
      <w:r w:rsidRPr="00360EE1">
        <w:rPr>
          <w:rStyle w:val="StyleStyleBold12pt"/>
          <w:rFonts w:ascii="Times New Roman" w:hAnsi="Times New Roman"/>
        </w:rPr>
        <w:t>Neilson</w:t>
      </w:r>
      <w:r w:rsidRPr="00360EE1">
        <w:rPr>
          <w:rFonts w:ascii="Times New Roman" w:hAnsi="Times New Roman"/>
        </w:rPr>
        <w:t xml:space="preserve"> Jr., Political writer, </w:t>
      </w:r>
      <w:r w:rsidRPr="00360EE1">
        <w:rPr>
          <w:rStyle w:val="StyleStyleBold12pt"/>
          <w:rFonts w:ascii="Times New Roman" w:hAnsi="Times New Roman"/>
        </w:rPr>
        <w:t>4/16</w:t>
      </w:r>
      <w:r w:rsidRPr="00360EE1">
        <w:rPr>
          <w:rFonts w:ascii="Times New Roman" w:hAnsi="Times New Roman"/>
        </w:rPr>
        <w:t xml:space="preserve"> [“Lobbyists continue to cut down any productive patent reform,” http://www.androidauthority.com/patent-reform-368922/]</w:t>
      </w:r>
    </w:p>
    <w:p w14:paraId="00D4D08F" w14:textId="77777777" w:rsidR="00360EE1" w:rsidRPr="00360EE1" w:rsidRDefault="00360EE1" w:rsidP="00360EE1">
      <w:pPr>
        <w:rPr>
          <w:rFonts w:ascii="Times New Roman" w:hAnsi="Times New Roman"/>
        </w:rPr>
      </w:pPr>
      <w:r w:rsidRPr="00360EE1">
        <w:rPr>
          <w:rFonts w:ascii="Times New Roman" w:hAnsi="Times New Roman"/>
        </w:rPr>
        <w:t xml:space="preserve">Last year, mega patent-troll Intellectual Ventures opened up shop in Washington, </w:t>
      </w:r>
    </w:p>
    <w:p w14:paraId="7F51B219" w14:textId="77777777" w:rsidR="00360EE1" w:rsidRPr="00360EE1" w:rsidRDefault="00360EE1" w:rsidP="00360EE1">
      <w:pPr>
        <w:rPr>
          <w:rFonts w:ascii="Times New Roman" w:hAnsi="Times New Roman"/>
        </w:rPr>
      </w:pPr>
      <w:r w:rsidRPr="00360EE1">
        <w:rPr>
          <w:rFonts w:ascii="Times New Roman" w:hAnsi="Times New Roman"/>
        </w:rPr>
        <w:t>AND</w:t>
      </w:r>
    </w:p>
    <w:p w14:paraId="7C2A531A" w14:textId="77777777" w:rsidR="00360EE1" w:rsidRPr="00360EE1" w:rsidRDefault="00360EE1" w:rsidP="00360EE1">
      <w:pPr>
        <w:rPr>
          <w:rFonts w:ascii="Times New Roman" w:hAnsi="Times New Roman"/>
        </w:rPr>
      </w:pPr>
      <w:proofErr w:type="gramStart"/>
      <w:r w:rsidRPr="00360EE1">
        <w:rPr>
          <w:rFonts w:ascii="Times New Roman" w:hAnsi="Times New Roman"/>
        </w:rPr>
        <w:t>been</w:t>
      </w:r>
      <w:proofErr w:type="gramEnd"/>
      <w:r w:rsidRPr="00360EE1">
        <w:rPr>
          <w:rFonts w:ascii="Times New Roman" w:hAnsi="Times New Roman"/>
        </w:rPr>
        <w:t xml:space="preserve"> lobbying them for years with high pay and little work to achieve.</w:t>
      </w:r>
    </w:p>
    <w:p w14:paraId="7EC31915" w14:textId="77777777" w:rsidR="00360EE1" w:rsidRPr="00360EE1" w:rsidRDefault="00360EE1" w:rsidP="00360EE1">
      <w:pPr>
        <w:rPr>
          <w:rStyle w:val="StyleStyleBold12pt"/>
          <w:rFonts w:ascii="Times New Roman" w:hAnsi="Times New Roman"/>
        </w:rPr>
      </w:pPr>
    </w:p>
    <w:p w14:paraId="1DA63896" w14:textId="77777777" w:rsidR="00360EE1" w:rsidRPr="00360EE1" w:rsidRDefault="00360EE1" w:rsidP="00360EE1">
      <w:pPr>
        <w:rPr>
          <w:rStyle w:val="StyleStyleBold12pt"/>
          <w:rFonts w:ascii="Times New Roman" w:hAnsi="Times New Roman"/>
        </w:rPr>
      </w:pPr>
      <w:r w:rsidRPr="00360EE1">
        <w:rPr>
          <w:rStyle w:val="StyleStyleBold12pt"/>
          <w:rFonts w:ascii="Times New Roman" w:hAnsi="Times New Roman"/>
        </w:rPr>
        <w:t>Midterm season is here early – nothing will pass</w:t>
      </w:r>
    </w:p>
    <w:p w14:paraId="0CD59302" w14:textId="77777777" w:rsidR="00360EE1" w:rsidRPr="00360EE1" w:rsidRDefault="00360EE1" w:rsidP="00360EE1">
      <w:pPr>
        <w:rPr>
          <w:rFonts w:ascii="Times New Roman" w:hAnsi="Times New Roman"/>
        </w:rPr>
      </w:pPr>
      <w:r w:rsidRPr="00360EE1">
        <w:rPr>
          <w:rFonts w:ascii="Times New Roman" w:hAnsi="Times New Roman"/>
        </w:rPr>
        <w:t xml:space="preserve">Tim </w:t>
      </w:r>
      <w:proofErr w:type="spellStart"/>
      <w:r w:rsidRPr="00360EE1">
        <w:rPr>
          <w:rStyle w:val="StyleStyleBold12pt"/>
          <w:rFonts w:ascii="Times New Roman" w:hAnsi="Times New Roman"/>
        </w:rPr>
        <w:t>Mak</w:t>
      </w:r>
      <w:proofErr w:type="spellEnd"/>
      <w:r w:rsidRPr="00360EE1">
        <w:rPr>
          <w:rFonts w:ascii="Times New Roman" w:hAnsi="Times New Roman"/>
        </w:rPr>
        <w:t xml:space="preserve">, Congressional Correspondent, </w:t>
      </w:r>
      <w:r w:rsidRPr="00360EE1">
        <w:rPr>
          <w:rStyle w:val="StyleStyleBold12pt"/>
          <w:rFonts w:ascii="Times New Roman" w:hAnsi="Times New Roman"/>
        </w:rPr>
        <w:t>4/25</w:t>
      </w:r>
      <w:r w:rsidRPr="00360EE1">
        <w:rPr>
          <w:rFonts w:ascii="Times New Roman" w:hAnsi="Times New Roman"/>
        </w:rPr>
        <w:t xml:space="preserve"> [“Congress kicks back as campaign politics takes over,” http://washingtonexaminer.com/congress-kicks-back-as-campaign-politics-takes-over/article/2547687]</w:t>
      </w:r>
    </w:p>
    <w:p w14:paraId="78757643" w14:textId="77777777" w:rsidR="00360EE1" w:rsidRPr="00360EE1" w:rsidRDefault="00360EE1" w:rsidP="00360EE1">
      <w:pPr>
        <w:rPr>
          <w:rFonts w:ascii="Times New Roman" w:hAnsi="Times New Roman"/>
        </w:rPr>
      </w:pPr>
      <w:r w:rsidRPr="00360EE1">
        <w:rPr>
          <w:rFonts w:ascii="Times New Roman" w:hAnsi="Times New Roman"/>
        </w:rPr>
        <w:t>Congress has entered an early hibernation period</w:t>
      </w:r>
      <w:proofErr w:type="gramStart"/>
      <w:r w:rsidRPr="00360EE1">
        <w:rPr>
          <w:rFonts w:ascii="Times New Roman" w:hAnsi="Times New Roman"/>
        </w:rPr>
        <w:t>.¶</w:t>
      </w:r>
      <w:proofErr w:type="gramEnd"/>
      <w:r w:rsidRPr="00360EE1">
        <w:rPr>
          <w:rFonts w:ascii="Times New Roman" w:hAnsi="Times New Roman"/>
        </w:rPr>
        <w:t xml:space="preserve"> Between now and Election Day in November</w:t>
      </w:r>
    </w:p>
    <w:p w14:paraId="4D46CD91" w14:textId="77777777" w:rsidR="00360EE1" w:rsidRPr="00360EE1" w:rsidRDefault="00360EE1" w:rsidP="00360EE1">
      <w:pPr>
        <w:rPr>
          <w:rFonts w:ascii="Times New Roman" w:hAnsi="Times New Roman"/>
        </w:rPr>
      </w:pPr>
      <w:r w:rsidRPr="00360EE1">
        <w:rPr>
          <w:rFonts w:ascii="Times New Roman" w:hAnsi="Times New Roman"/>
        </w:rPr>
        <w:t>AND</w:t>
      </w:r>
    </w:p>
    <w:p w14:paraId="30491CCD" w14:textId="77777777" w:rsidR="00360EE1" w:rsidRPr="00360EE1" w:rsidRDefault="00360EE1" w:rsidP="00360EE1">
      <w:pPr>
        <w:rPr>
          <w:rFonts w:ascii="Times New Roman" w:hAnsi="Times New Roman"/>
        </w:rPr>
      </w:pPr>
      <w:proofErr w:type="gramStart"/>
      <w:r w:rsidRPr="00360EE1">
        <w:rPr>
          <w:rFonts w:ascii="Times New Roman" w:hAnsi="Times New Roman"/>
        </w:rPr>
        <w:t>anticipate</w:t>
      </w:r>
      <w:proofErr w:type="gramEnd"/>
      <w:r w:rsidRPr="00360EE1">
        <w:rPr>
          <w:rFonts w:ascii="Times New Roman" w:hAnsi="Times New Roman"/>
        </w:rPr>
        <w:t xml:space="preserve"> happening for the rest of the year? Not a whole lot.”</w:t>
      </w:r>
    </w:p>
    <w:p w14:paraId="7FE2B83D" w14:textId="77777777" w:rsidR="00360EE1" w:rsidRPr="00360EE1" w:rsidRDefault="00360EE1" w:rsidP="00360EE1">
      <w:pPr>
        <w:rPr>
          <w:rStyle w:val="StyleStyleBold12pt"/>
          <w:rFonts w:ascii="Times New Roman" w:hAnsi="Times New Roman"/>
        </w:rPr>
      </w:pPr>
    </w:p>
    <w:p w14:paraId="37C2FF36" w14:textId="77777777" w:rsidR="00360EE1" w:rsidRPr="00360EE1" w:rsidRDefault="00360EE1" w:rsidP="00360EE1">
      <w:pPr>
        <w:rPr>
          <w:rStyle w:val="StyleStyleBold12pt"/>
          <w:rFonts w:ascii="Times New Roman" w:hAnsi="Times New Roman"/>
        </w:rPr>
      </w:pPr>
      <w:r w:rsidRPr="00360EE1">
        <w:rPr>
          <w:rStyle w:val="StyleStyleBold12pt"/>
          <w:rFonts w:ascii="Times New Roman" w:hAnsi="Times New Roman"/>
        </w:rPr>
        <w:t>Sentencing bills are being fought over by Obama and congress right now</w:t>
      </w:r>
    </w:p>
    <w:p w14:paraId="4EC5889E" w14:textId="77777777" w:rsidR="00360EE1" w:rsidRPr="00360EE1" w:rsidRDefault="00360EE1" w:rsidP="00360EE1">
      <w:pPr>
        <w:rPr>
          <w:rFonts w:ascii="Times New Roman" w:hAnsi="Times New Roman"/>
        </w:rPr>
      </w:pPr>
      <w:r w:rsidRPr="00360EE1">
        <w:rPr>
          <w:rFonts w:ascii="Times New Roman" w:hAnsi="Times New Roman"/>
        </w:rPr>
        <w:t xml:space="preserve">Katie </w:t>
      </w:r>
      <w:proofErr w:type="spellStart"/>
      <w:r w:rsidRPr="00360EE1">
        <w:rPr>
          <w:rStyle w:val="StyleStyleBold12pt"/>
          <w:rFonts w:ascii="Times New Roman" w:hAnsi="Times New Roman"/>
        </w:rPr>
        <w:t>Zezima</w:t>
      </w:r>
      <w:proofErr w:type="spellEnd"/>
      <w:r w:rsidRPr="00360EE1">
        <w:rPr>
          <w:rFonts w:ascii="Times New Roman" w:hAnsi="Times New Roman"/>
        </w:rPr>
        <w:t xml:space="preserve"> covers the White House for Post Politics and The Fix, </w:t>
      </w:r>
      <w:r w:rsidRPr="00360EE1">
        <w:rPr>
          <w:rStyle w:val="StyleStyleBold12pt"/>
          <w:rFonts w:ascii="Times New Roman" w:hAnsi="Times New Roman"/>
        </w:rPr>
        <w:t>4/24</w:t>
      </w:r>
      <w:r w:rsidRPr="00360EE1">
        <w:rPr>
          <w:rFonts w:ascii="Times New Roman" w:hAnsi="Times New Roman"/>
        </w:rPr>
        <w:t xml:space="preserve"> [“Congress was all for sentencing reform — until Obama got involved,” http://www.washingtonpost.com/blogs/the-fix/wp/2014/04/24/congress-was-all-for-sentencing-reform-until-obama-got-involved/]</w:t>
      </w:r>
    </w:p>
    <w:p w14:paraId="0B16F29D" w14:textId="77777777" w:rsidR="00360EE1" w:rsidRPr="00360EE1" w:rsidRDefault="00360EE1" w:rsidP="00360EE1">
      <w:pPr>
        <w:rPr>
          <w:rFonts w:ascii="Times New Roman" w:hAnsi="Times New Roman"/>
        </w:rPr>
      </w:pPr>
      <w:r w:rsidRPr="00360EE1">
        <w:rPr>
          <w:rFonts w:ascii="Times New Roman" w:hAnsi="Times New Roman"/>
        </w:rPr>
        <w:t xml:space="preserve">As we discussed earlier this week, the politics of marijuana make for some strange </w:t>
      </w:r>
    </w:p>
    <w:p w14:paraId="0A662304" w14:textId="77777777" w:rsidR="00360EE1" w:rsidRPr="00360EE1" w:rsidRDefault="00360EE1" w:rsidP="00360EE1">
      <w:pPr>
        <w:rPr>
          <w:rFonts w:ascii="Times New Roman" w:hAnsi="Times New Roman"/>
        </w:rPr>
      </w:pPr>
      <w:r w:rsidRPr="00360EE1">
        <w:rPr>
          <w:rFonts w:ascii="Times New Roman" w:hAnsi="Times New Roman"/>
        </w:rPr>
        <w:t>AND</w:t>
      </w:r>
    </w:p>
    <w:p w14:paraId="0B5A09DA" w14:textId="77777777" w:rsidR="00360EE1" w:rsidRPr="00360EE1" w:rsidRDefault="00360EE1" w:rsidP="00360EE1">
      <w:pPr>
        <w:rPr>
          <w:rFonts w:ascii="Times New Roman" w:hAnsi="Times New Roman"/>
        </w:rPr>
      </w:pPr>
      <w:proofErr w:type="gramStart"/>
      <w:r w:rsidRPr="00360EE1">
        <w:rPr>
          <w:rFonts w:ascii="Times New Roman" w:hAnsi="Times New Roman"/>
        </w:rPr>
        <w:t>bill</w:t>
      </w:r>
      <w:proofErr w:type="gramEnd"/>
      <w:r w:rsidRPr="00360EE1">
        <w:rPr>
          <w:rFonts w:ascii="Times New Roman" w:hAnsi="Times New Roman"/>
        </w:rPr>
        <w:t>, think's the announcement is another example of an administration that overreaches.</w:t>
      </w:r>
    </w:p>
    <w:p w14:paraId="1838A8EB" w14:textId="77777777" w:rsidR="00360EE1" w:rsidRPr="00360EE1" w:rsidRDefault="00360EE1" w:rsidP="00360EE1">
      <w:pPr>
        <w:rPr>
          <w:rStyle w:val="StyleStyleBold12pt"/>
          <w:rFonts w:ascii="Times New Roman" w:hAnsi="Times New Roman"/>
        </w:rPr>
      </w:pPr>
    </w:p>
    <w:p w14:paraId="50B5061A" w14:textId="77777777" w:rsidR="00360EE1" w:rsidRPr="00360EE1" w:rsidRDefault="00360EE1" w:rsidP="00360EE1">
      <w:pPr>
        <w:rPr>
          <w:rStyle w:val="StyleStyleBold12pt"/>
          <w:rFonts w:ascii="Times New Roman" w:hAnsi="Times New Roman"/>
        </w:rPr>
      </w:pPr>
      <w:r w:rsidRPr="00360EE1">
        <w:rPr>
          <w:rStyle w:val="StyleStyleBold12pt"/>
          <w:rFonts w:ascii="Times New Roman" w:hAnsi="Times New Roman"/>
        </w:rPr>
        <w:t>Winners win and PC isn’t key</w:t>
      </w:r>
    </w:p>
    <w:p w14:paraId="4BB7FF44" w14:textId="77777777" w:rsidR="00360EE1" w:rsidRPr="00360EE1" w:rsidRDefault="00360EE1" w:rsidP="00360EE1">
      <w:pPr>
        <w:rPr>
          <w:rFonts w:ascii="Times New Roman" w:hAnsi="Times New Roman"/>
        </w:rPr>
      </w:pPr>
      <w:r w:rsidRPr="00360EE1">
        <w:rPr>
          <w:rStyle w:val="StyleStyleBold12pt"/>
          <w:rFonts w:ascii="Times New Roman" w:hAnsi="Times New Roman"/>
        </w:rPr>
        <w:t>Hirsh 13</w:t>
      </w:r>
      <w:r w:rsidRPr="00360EE1">
        <w:rPr>
          <w:rFonts w:ascii="Times New Roman" w:hAnsi="Times New Roman"/>
        </w:rPr>
        <w:t xml:space="preserve"> (Michael, Chief correspondent for National Journal, Previously served as the senior editor and national economics correspondent for Newsweek, Overseas Press Club award for best magazine reporting from abroad in 2001 and for Newsweek’s coverage of the war on terror which also won a National Magazine Award, There’s No Such Thing as Political Capital, http://www.nationaljournal.com/magazine/there-s-no-such-thing-as-political-capital-20130207)</w:t>
      </w:r>
    </w:p>
    <w:p w14:paraId="6CC8BC27" w14:textId="77777777" w:rsidR="00360EE1" w:rsidRPr="00360EE1" w:rsidRDefault="00360EE1" w:rsidP="00360EE1">
      <w:pPr>
        <w:rPr>
          <w:rFonts w:ascii="Times New Roman" w:hAnsi="Times New Roman"/>
        </w:rPr>
      </w:pPr>
      <w:r w:rsidRPr="00360EE1">
        <w:rPr>
          <w:rFonts w:ascii="Times New Roman" w:hAnsi="Times New Roman"/>
        </w:rPr>
        <w:t xml:space="preserve">But the abrupt emergence of the immigration and gun control issues illustrates how suddenly shifts </w:t>
      </w:r>
    </w:p>
    <w:p w14:paraId="6BE705F2" w14:textId="77777777" w:rsidR="00360EE1" w:rsidRPr="00360EE1" w:rsidRDefault="00360EE1" w:rsidP="00360EE1">
      <w:pPr>
        <w:rPr>
          <w:rFonts w:ascii="Times New Roman" w:hAnsi="Times New Roman"/>
        </w:rPr>
      </w:pPr>
      <w:r w:rsidRPr="00360EE1">
        <w:rPr>
          <w:rFonts w:ascii="Times New Roman" w:hAnsi="Times New Roman"/>
        </w:rPr>
        <w:t>AND</w:t>
      </w:r>
    </w:p>
    <w:p w14:paraId="18DC16C4" w14:textId="77777777" w:rsidR="00360EE1" w:rsidRPr="00360EE1" w:rsidRDefault="00360EE1" w:rsidP="00360EE1">
      <w:pPr>
        <w:rPr>
          <w:rFonts w:ascii="Times New Roman" w:hAnsi="Times New Roman"/>
        </w:rPr>
      </w:pPr>
      <w:proofErr w:type="gramStart"/>
      <w:r w:rsidRPr="00360EE1">
        <w:rPr>
          <w:rFonts w:ascii="Times New Roman" w:hAnsi="Times New Roman"/>
        </w:rPr>
        <w:t>change</w:t>
      </w:r>
      <w:proofErr w:type="gramEnd"/>
      <w:r w:rsidRPr="00360EE1">
        <w:rPr>
          <w:rFonts w:ascii="Times New Roman" w:hAnsi="Times New Roman"/>
        </w:rPr>
        <w:t xml:space="preserve"> positions to get on the winning side. It’s a bandwagon effect.”</w:t>
      </w:r>
    </w:p>
    <w:p w14:paraId="4E622ECD" w14:textId="77777777" w:rsidR="00360EE1" w:rsidRPr="00360EE1" w:rsidRDefault="00360EE1" w:rsidP="00360EE1">
      <w:pPr>
        <w:rPr>
          <w:rStyle w:val="StyleStyleBold12pt"/>
          <w:rFonts w:ascii="Times New Roman" w:hAnsi="Times New Roman"/>
        </w:rPr>
      </w:pPr>
    </w:p>
    <w:p w14:paraId="27AA40E5" w14:textId="77777777" w:rsidR="00360EE1" w:rsidRPr="00360EE1" w:rsidRDefault="00360EE1" w:rsidP="00360EE1">
      <w:pPr>
        <w:rPr>
          <w:rStyle w:val="StyleStyleBold12pt"/>
          <w:rFonts w:ascii="Times New Roman" w:hAnsi="Times New Roman"/>
        </w:rPr>
      </w:pPr>
      <w:r w:rsidRPr="00360EE1">
        <w:rPr>
          <w:rStyle w:val="StyleStyleBold12pt"/>
          <w:rFonts w:ascii="Times New Roman" w:hAnsi="Times New Roman"/>
        </w:rPr>
        <w:t>Obama doesn’t push the plan</w:t>
      </w:r>
    </w:p>
    <w:p w14:paraId="4988638A" w14:textId="77777777" w:rsidR="00360EE1" w:rsidRPr="00360EE1" w:rsidRDefault="00360EE1" w:rsidP="00360EE1">
      <w:pPr>
        <w:rPr>
          <w:rFonts w:ascii="Times New Roman" w:hAnsi="Times New Roman"/>
        </w:rPr>
      </w:pPr>
      <w:r w:rsidRPr="00360EE1">
        <w:rPr>
          <w:rStyle w:val="StyleStyleBold12pt"/>
          <w:rFonts w:ascii="Times New Roman" w:hAnsi="Times New Roman"/>
        </w:rPr>
        <w:t>Combs</w:t>
      </w:r>
      <w:r w:rsidRPr="00360EE1">
        <w:rPr>
          <w:rStyle w:val="StyleStyleBold12pt"/>
          <w:rFonts w:ascii="Times New Roman" w:hAnsi="Times New Roman"/>
          <w:sz w:val="28"/>
        </w:rPr>
        <w:t xml:space="preserve"> </w:t>
      </w:r>
      <w:r w:rsidRPr="00360EE1">
        <w:rPr>
          <w:rStyle w:val="StyleStyleBold12pt"/>
          <w:rFonts w:ascii="Times New Roman" w:hAnsi="Times New Roman"/>
        </w:rPr>
        <w:t xml:space="preserve">1 </w:t>
      </w:r>
      <w:r w:rsidRPr="00360EE1">
        <w:rPr>
          <w:rFonts w:ascii="Times New Roman" w:hAnsi="Times New Roman"/>
        </w:rPr>
        <w:t>Window on State Government - Susan Combs, Texas Comptroller of Public Accounts 2001 State Functions at the Texas-Mexico Border and Cross-Border Transportation http://www.window.state.tx.us/specialrpt/border/sfatb2.html</w:t>
      </w:r>
    </w:p>
    <w:p w14:paraId="105F7084" w14:textId="77777777" w:rsidR="00360EE1" w:rsidRPr="00360EE1" w:rsidRDefault="00360EE1" w:rsidP="00360EE1">
      <w:pPr>
        <w:rPr>
          <w:rFonts w:ascii="Times New Roman" w:hAnsi="Times New Roman"/>
        </w:rPr>
      </w:pPr>
      <w:r w:rsidRPr="00360EE1">
        <w:rPr>
          <w:rFonts w:ascii="Times New Roman" w:hAnsi="Times New Roman"/>
        </w:rPr>
        <w:t xml:space="preserve">II. Responsibilities of Governmental Agencies and Private Entities at the Texas-Mexico Border </w:t>
      </w:r>
    </w:p>
    <w:p w14:paraId="386C2117" w14:textId="77777777" w:rsidR="00360EE1" w:rsidRPr="00360EE1" w:rsidRDefault="00360EE1" w:rsidP="00360EE1">
      <w:pPr>
        <w:rPr>
          <w:rFonts w:ascii="Times New Roman" w:hAnsi="Times New Roman"/>
        </w:rPr>
      </w:pPr>
      <w:r w:rsidRPr="00360EE1">
        <w:rPr>
          <w:rFonts w:ascii="Times New Roman" w:hAnsi="Times New Roman"/>
        </w:rPr>
        <w:t>AND</w:t>
      </w:r>
    </w:p>
    <w:p w14:paraId="273E3E7B" w14:textId="77777777" w:rsidR="00360EE1" w:rsidRPr="00360EE1" w:rsidRDefault="00360EE1" w:rsidP="00360EE1">
      <w:pPr>
        <w:rPr>
          <w:rFonts w:ascii="Times New Roman" w:hAnsi="Times New Roman"/>
        </w:rPr>
      </w:pPr>
      <w:proofErr w:type="gramStart"/>
      <w:r w:rsidRPr="00360EE1">
        <w:rPr>
          <w:rFonts w:ascii="Times New Roman" w:hAnsi="Times New Roman"/>
        </w:rPr>
        <w:t>inspections</w:t>
      </w:r>
      <w:proofErr w:type="gramEnd"/>
      <w:r w:rsidRPr="00360EE1">
        <w:rPr>
          <w:rFonts w:ascii="Times New Roman" w:hAnsi="Times New Roman"/>
        </w:rPr>
        <w:t xml:space="preserve"> include more detailed reviews of cargo documentation, cargo, and drivers.</w:t>
      </w:r>
    </w:p>
    <w:p w14:paraId="1828EC95" w14:textId="77777777" w:rsidR="00360EE1" w:rsidRPr="00360EE1" w:rsidRDefault="00360EE1" w:rsidP="00360EE1">
      <w:pPr>
        <w:rPr>
          <w:rStyle w:val="StyleStyleBold12pt"/>
          <w:rFonts w:ascii="Times New Roman" w:hAnsi="Times New Roman"/>
        </w:rPr>
      </w:pPr>
    </w:p>
    <w:p w14:paraId="7508E0C0" w14:textId="77777777" w:rsidR="00360EE1" w:rsidRPr="00360EE1" w:rsidRDefault="00360EE1" w:rsidP="00360EE1">
      <w:pPr>
        <w:rPr>
          <w:rStyle w:val="StyleStyleBold12pt"/>
          <w:rFonts w:ascii="Times New Roman" w:hAnsi="Times New Roman"/>
        </w:rPr>
      </w:pPr>
      <w:r w:rsidRPr="00360EE1">
        <w:rPr>
          <w:rStyle w:val="StyleStyleBold12pt"/>
          <w:rFonts w:ascii="Times New Roman" w:hAnsi="Times New Roman"/>
        </w:rPr>
        <w:t xml:space="preserve">PC not real </w:t>
      </w:r>
    </w:p>
    <w:p w14:paraId="70A310AC" w14:textId="77777777" w:rsidR="00360EE1" w:rsidRPr="00360EE1" w:rsidRDefault="00360EE1" w:rsidP="00360EE1">
      <w:pPr>
        <w:rPr>
          <w:rFonts w:ascii="Times New Roman" w:hAnsi="Times New Roman"/>
        </w:rPr>
      </w:pPr>
      <w:r w:rsidRPr="00360EE1">
        <w:rPr>
          <w:rStyle w:val="StyleStyleBold12pt"/>
          <w:rFonts w:ascii="Times New Roman" w:hAnsi="Times New Roman"/>
        </w:rPr>
        <w:t>Edwards 9</w:t>
      </w:r>
      <w:r w:rsidRPr="00360EE1">
        <w:rPr>
          <w:rFonts w:ascii="Times New Roman" w:hAnsi="Times New Roman"/>
        </w:rPr>
        <w:t xml:space="preserve"> Distinguished Professor of Political Science at Texas A&amp;M University, holds the George and Julia Blucher Jordan Chair in Presidential Studies and has served as the Olin Professor of American Government at Oxford [George, “The Strategic President”, Printed by the Princeton University Press, pg. 149-150]</w:t>
      </w:r>
    </w:p>
    <w:p w14:paraId="3AC3781E" w14:textId="77777777" w:rsidR="00360EE1" w:rsidRPr="00360EE1" w:rsidRDefault="00360EE1" w:rsidP="00360EE1">
      <w:pPr>
        <w:rPr>
          <w:rFonts w:ascii="Times New Roman" w:hAnsi="Times New Roman"/>
        </w:rPr>
      </w:pPr>
      <w:r w:rsidRPr="00360EE1">
        <w:rPr>
          <w:rFonts w:ascii="Times New Roman" w:hAnsi="Times New Roman"/>
        </w:rPr>
        <w:t>Even presidents who appeared to dominate Congress were actually facilitators rather than directors of change</w:t>
      </w:r>
    </w:p>
    <w:p w14:paraId="77E3E472" w14:textId="77777777" w:rsidR="00360EE1" w:rsidRPr="00360EE1" w:rsidRDefault="00360EE1" w:rsidP="00360EE1">
      <w:pPr>
        <w:rPr>
          <w:rFonts w:ascii="Times New Roman" w:hAnsi="Times New Roman"/>
        </w:rPr>
      </w:pPr>
      <w:r w:rsidRPr="00360EE1">
        <w:rPr>
          <w:rFonts w:ascii="Times New Roman" w:hAnsi="Times New Roman"/>
        </w:rPr>
        <w:t>AND</w:t>
      </w:r>
    </w:p>
    <w:p w14:paraId="7CBFE98A" w14:textId="77777777" w:rsidR="00360EE1" w:rsidRPr="00360EE1" w:rsidRDefault="00360EE1" w:rsidP="00360EE1">
      <w:pPr>
        <w:rPr>
          <w:rFonts w:ascii="Times New Roman" w:hAnsi="Times New Roman"/>
        </w:rPr>
      </w:pPr>
      <w:proofErr w:type="gramStart"/>
      <w:r w:rsidRPr="00360EE1">
        <w:rPr>
          <w:rFonts w:ascii="Times New Roman" w:hAnsi="Times New Roman"/>
        </w:rPr>
        <w:t>to</w:t>
      </w:r>
      <w:proofErr w:type="gramEnd"/>
      <w:r w:rsidRPr="00360EE1">
        <w:rPr>
          <w:rFonts w:ascii="Times New Roman" w:hAnsi="Times New Roman"/>
        </w:rPr>
        <w:t xml:space="preserve"> issue, it will almost always be a minority in each chamber.</w:t>
      </w:r>
    </w:p>
    <w:p w14:paraId="02ED9F24" w14:textId="77777777" w:rsidR="00360EE1" w:rsidRPr="00360EE1" w:rsidRDefault="00360EE1" w:rsidP="00360EE1">
      <w:pPr>
        <w:rPr>
          <w:rStyle w:val="StyleStyleBold12pt"/>
          <w:rFonts w:ascii="Times New Roman" w:hAnsi="Times New Roman"/>
        </w:rPr>
      </w:pPr>
    </w:p>
    <w:p w14:paraId="70FECDC4" w14:textId="77777777" w:rsidR="00360EE1" w:rsidRPr="00360EE1" w:rsidRDefault="00360EE1" w:rsidP="00360EE1">
      <w:pPr>
        <w:rPr>
          <w:rStyle w:val="StyleStyleBold12pt"/>
          <w:rFonts w:ascii="Times New Roman" w:hAnsi="Times New Roman"/>
        </w:rPr>
      </w:pPr>
      <w:r w:rsidRPr="00360EE1">
        <w:rPr>
          <w:rStyle w:val="StyleStyleBold12pt"/>
          <w:rFonts w:ascii="Times New Roman" w:hAnsi="Times New Roman"/>
        </w:rPr>
        <w:t>Improving POE’s has bipartisan agreement</w:t>
      </w:r>
    </w:p>
    <w:p w14:paraId="7A28C00E" w14:textId="77777777" w:rsidR="00360EE1" w:rsidRPr="00360EE1" w:rsidRDefault="00360EE1" w:rsidP="00360EE1">
      <w:pPr>
        <w:rPr>
          <w:rFonts w:ascii="Times New Roman" w:hAnsi="Times New Roman"/>
        </w:rPr>
      </w:pPr>
      <w:r w:rsidRPr="00360EE1">
        <w:rPr>
          <w:rStyle w:val="StyleStyleBold12pt"/>
          <w:rFonts w:ascii="Times New Roman" w:hAnsi="Times New Roman"/>
        </w:rPr>
        <w:t>Ramos 13</w:t>
      </w:r>
      <w:r w:rsidRPr="00360EE1">
        <w:rPr>
          <w:rStyle w:val="StyleStyleBold12pt"/>
          <w:rFonts w:ascii="Times New Roman" w:hAnsi="Times New Roman"/>
          <w:sz w:val="28"/>
        </w:rPr>
        <w:t xml:space="preserve"> </w:t>
      </w:r>
      <w:r w:rsidRPr="00360EE1">
        <w:rPr>
          <w:rFonts w:ascii="Times New Roman" w:hAnsi="Times New Roman"/>
        </w:rPr>
        <w:t>(</w:t>
      </w:r>
      <w:proofErr w:type="spellStart"/>
      <w:r w:rsidRPr="00360EE1">
        <w:rPr>
          <w:rFonts w:ascii="Times New Roman" w:hAnsi="Times New Roman"/>
        </w:rPr>
        <w:t>Kristian</w:t>
      </w:r>
      <w:proofErr w:type="spellEnd"/>
      <w:r w:rsidRPr="00360EE1">
        <w:rPr>
          <w:rFonts w:ascii="Times New Roman" w:hAnsi="Times New Roman"/>
        </w:rPr>
        <w:t xml:space="preserve"> Ramos is New Democracy Network’s Policy Director of the 21st Century Border Initiative, “Realizing the Strategic National Value of our Trade, Tourism and Ports of Entry with Mexico” The New Policy Institute is the educational affiliate of the NDN, a think tank based in Washington, DC. May 2013 http://ndn.org/sites/default/files/blog_files/NPI%20U%20S%20-Mexico%20Trade%20Tourism%20POE%20Report_0.pdf)</w:t>
      </w:r>
    </w:p>
    <w:p w14:paraId="085CC091" w14:textId="77777777" w:rsidR="00360EE1" w:rsidRPr="00360EE1" w:rsidRDefault="00360EE1" w:rsidP="00360EE1">
      <w:pPr>
        <w:rPr>
          <w:rFonts w:ascii="Times New Roman" w:hAnsi="Times New Roman"/>
        </w:rPr>
      </w:pPr>
      <w:r w:rsidRPr="00360EE1">
        <w:rPr>
          <w:rFonts w:ascii="Times New Roman" w:hAnsi="Times New Roman"/>
        </w:rPr>
        <w:t>Key policies and infrastructure can either help or hinder this enormous economic exchange. Forty</w:t>
      </w:r>
    </w:p>
    <w:p w14:paraId="6954284E" w14:textId="77777777" w:rsidR="00360EE1" w:rsidRPr="00360EE1" w:rsidRDefault="00360EE1" w:rsidP="00360EE1">
      <w:pPr>
        <w:rPr>
          <w:rFonts w:ascii="Times New Roman" w:hAnsi="Times New Roman"/>
        </w:rPr>
      </w:pPr>
      <w:r w:rsidRPr="00360EE1">
        <w:rPr>
          <w:rFonts w:ascii="Times New Roman" w:hAnsi="Times New Roman"/>
        </w:rPr>
        <w:t>AND</w:t>
      </w:r>
    </w:p>
    <w:p w14:paraId="5C9B29ED" w14:textId="77777777" w:rsidR="00360EE1" w:rsidRPr="00360EE1" w:rsidRDefault="00360EE1" w:rsidP="00360EE1">
      <w:pPr>
        <w:rPr>
          <w:rFonts w:ascii="Times New Roman" w:hAnsi="Times New Roman"/>
        </w:rPr>
      </w:pPr>
      <w:proofErr w:type="gramStart"/>
      <w:r w:rsidRPr="00360EE1">
        <w:rPr>
          <w:rFonts w:ascii="Times New Roman" w:hAnsi="Times New Roman"/>
        </w:rPr>
        <w:t>number</w:t>
      </w:r>
      <w:proofErr w:type="gramEnd"/>
      <w:r w:rsidRPr="00360EE1">
        <w:rPr>
          <w:rFonts w:ascii="Times New Roman" w:hAnsi="Times New Roman"/>
        </w:rPr>
        <w:t xml:space="preserve"> one or number two trading partner, multiplying jobs in both countries. </w:t>
      </w:r>
    </w:p>
    <w:p w14:paraId="47A45106" w14:textId="77777777" w:rsidR="00360EE1" w:rsidRPr="00360EE1" w:rsidRDefault="00360EE1" w:rsidP="00360EE1">
      <w:pPr>
        <w:rPr>
          <w:rFonts w:ascii="Times New Roman" w:hAnsi="Times New Roman"/>
        </w:rPr>
      </w:pPr>
    </w:p>
    <w:p w14:paraId="05C52A8D" w14:textId="77777777" w:rsidR="00360EE1" w:rsidRPr="00360EE1" w:rsidRDefault="00360EE1" w:rsidP="00360EE1">
      <w:pPr>
        <w:rPr>
          <w:rStyle w:val="StyleStyleBold12pt"/>
          <w:rFonts w:ascii="Times New Roman" w:hAnsi="Times New Roman"/>
        </w:rPr>
      </w:pPr>
      <w:r w:rsidRPr="00360EE1">
        <w:rPr>
          <w:rStyle w:val="StyleStyleBold12pt"/>
          <w:rFonts w:ascii="Times New Roman" w:hAnsi="Times New Roman"/>
        </w:rPr>
        <w:t>Group support</w:t>
      </w:r>
    </w:p>
    <w:p w14:paraId="77FE0EC1" w14:textId="77777777" w:rsidR="00360EE1" w:rsidRPr="00360EE1" w:rsidRDefault="00360EE1" w:rsidP="00360EE1">
      <w:pPr>
        <w:rPr>
          <w:rFonts w:ascii="Times New Roman" w:hAnsi="Times New Roman"/>
        </w:rPr>
      </w:pPr>
      <w:r w:rsidRPr="00360EE1">
        <w:rPr>
          <w:rStyle w:val="StyleStyleBold12pt"/>
          <w:rFonts w:ascii="Times New Roman" w:hAnsi="Times New Roman"/>
        </w:rPr>
        <w:t>BH 10</w:t>
      </w:r>
      <w:r w:rsidRPr="00360EE1">
        <w:rPr>
          <w:rFonts w:ascii="Times New Roman" w:hAnsi="Times New Roman"/>
        </w:rPr>
        <w:t xml:space="preserve"> (“Senators: U.S. Must Invest in Infrastructure, Personnel at International Bridges” http://www.cornyn.senate.gov/public/index.cfm</w:t>
      </w:r>
      <w:proofErr w:type="gramStart"/>
      <w:r w:rsidRPr="00360EE1">
        <w:rPr>
          <w:rFonts w:ascii="Times New Roman" w:hAnsi="Times New Roman"/>
        </w:rPr>
        <w:t>?p</w:t>
      </w:r>
      <w:proofErr w:type="gramEnd"/>
      <w:r w:rsidRPr="00360EE1">
        <w:rPr>
          <w:rFonts w:ascii="Times New Roman" w:hAnsi="Times New Roman"/>
        </w:rPr>
        <w:t>=InNews&amp;ContentRecord_id=8fca6ad8-c12f-4b06-82fe-fad0ccbc76c4)</w:t>
      </w:r>
    </w:p>
    <w:p w14:paraId="6888F068" w14:textId="77777777" w:rsidR="00360EE1" w:rsidRPr="00360EE1" w:rsidRDefault="00360EE1" w:rsidP="00360EE1">
      <w:pPr>
        <w:rPr>
          <w:rFonts w:ascii="Times New Roman" w:hAnsi="Times New Roman"/>
        </w:rPr>
      </w:pPr>
      <w:r w:rsidRPr="00360EE1">
        <w:rPr>
          <w:rFonts w:ascii="Times New Roman" w:hAnsi="Times New Roman"/>
        </w:rPr>
        <w:t xml:space="preserve">The state’s members of the U.S. House of Representatives have lobbied unsuccessfully </w:t>
      </w:r>
    </w:p>
    <w:p w14:paraId="687BAE01" w14:textId="77777777" w:rsidR="00360EE1" w:rsidRPr="00360EE1" w:rsidRDefault="00360EE1" w:rsidP="00360EE1">
      <w:pPr>
        <w:rPr>
          <w:rFonts w:ascii="Times New Roman" w:hAnsi="Times New Roman"/>
        </w:rPr>
      </w:pPr>
      <w:r w:rsidRPr="00360EE1">
        <w:rPr>
          <w:rFonts w:ascii="Times New Roman" w:hAnsi="Times New Roman"/>
        </w:rPr>
        <w:t>AND</w:t>
      </w:r>
    </w:p>
    <w:p w14:paraId="0B2DAEB9" w14:textId="667B12B3" w:rsidR="00360EE1" w:rsidRPr="00360EE1" w:rsidRDefault="00360EE1" w:rsidP="00360EE1">
      <w:pPr>
        <w:rPr>
          <w:rStyle w:val="StyleStyleBold12pt"/>
          <w:rFonts w:ascii="Times New Roman" w:hAnsi="Times New Roman"/>
          <w:b w:val="0"/>
          <w:sz w:val="18"/>
        </w:rPr>
      </w:pPr>
      <w:proofErr w:type="gramStart"/>
      <w:r w:rsidRPr="00360EE1">
        <w:rPr>
          <w:rFonts w:ascii="Times New Roman" w:hAnsi="Times New Roman"/>
        </w:rPr>
        <w:t>we</w:t>
      </w:r>
      <w:proofErr w:type="gramEnd"/>
      <w:r w:rsidRPr="00360EE1">
        <w:rPr>
          <w:rFonts w:ascii="Times New Roman" w:hAnsi="Times New Roman"/>
        </w:rPr>
        <w:t xml:space="preserve"> were fine at the ports, but that was a false assumption.”</w:t>
      </w:r>
    </w:p>
    <w:p w14:paraId="4E7EFF39" w14:textId="77777777" w:rsidR="00360EE1" w:rsidRPr="00360EE1" w:rsidRDefault="00360EE1" w:rsidP="00360EE1">
      <w:pPr>
        <w:pStyle w:val="H2Hat"/>
        <w:rPr>
          <w:rFonts w:cs="Times New Roman"/>
        </w:rPr>
      </w:pPr>
      <w:r w:rsidRPr="00360EE1">
        <w:rPr>
          <w:rFonts w:cs="Times New Roman"/>
        </w:rPr>
        <w:t>2AC Agriculture</w:t>
      </w:r>
    </w:p>
    <w:p w14:paraId="79121721" w14:textId="77777777" w:rsidR="00360EE1" w:rsidRPr="00360EE1" w:rsidRDefault="00360EE1" w:rsidP="00360EE1">
      <w:pPr>
        <w:rPr>
          <w:rStyle w:val="StyleStyleBold12pt"/>
          <w:rFonts w:ascii="Times New Roman" w:hAnsi="Times New Roman"/>
        </w:rPr>
      </w:pPr>
      <w:r w:rsidRPr="00360EE1">
        <w:rPr>
          <w:rStyle w:val="StyleStyleBold12pt"/>
          <w:rFonts w:ascii="Times New Roman" w:hAnsi="Times New Roman"/>
        </w:rPr>
        <w:t>Plan is key to the agricultural industry and food security</w:t>
      </w:r>
    </w:p>
    <w:p w14:paraId="460E3CA2" w14:textId="77777777" w:rsidR="00360EE1" w:rsidRPr="00360EE1" w:rsidRDefault="00360EE1" w:rsidP="00360EE1">
      <w:pPr>
        <w:rPr>
          <w:rFonts w:ascii="Times New Roman" w:hAnsi="Times New Roman"/>
        </w:rPr>
      </w:pPr>
      <w:r w:rsidRPr="00360EE1">
        <w:rPr>
          <w:rStyle w:val="StyleStyleBold12pt"/>
          <w:rFonts w:ascii="Times New Roman" w:hAnsi="Times New Roman"/>
        </w:rPr>
        <w:t>CoC</w:t>
      </w:r>
      <w:r w:rsidRPr="00360EE1">
        <w:rPr>
          <w:rFonts w:ascii="Times New Roman" w:hAnsi="Times New Roman"/>
        </w:rPr>
        <w:t xml:space="preserve"> </w:t>
      </w:r>
      <w:r w:rsidRPr="00360EE1">
        <w:rPr>
          <w:rStyle w:val="StyleStyleBold12pt"/>
          <w:rFonts w:ascii="Times New Roman" w:hAnsi="Times New Roman"/>
        </w:rPr>
        <w:t>12</w:t>
      </w:r>
      <w:r w:rsidRPr="00360EE1">
        <w:rPr>
          <w:rFonts w:ascii="Times New Roman" w:hAnsi="Times New Roman"/>
        </w:rPr>
        <w:t xml:space="preserve"> (United States Chamber of Commerce, “ENHANCING THE U.S.–MEXICO ECONOMIC PARTNERSHIP” http://www.uschamber.com/sites/default/files/reports/1204EnhancingtheUS-MexicoEconomicPartnership.pdf 4-24-12)</w:t>
      </w:r>
    </w:p>
    <w:p w14:paraId="2B38DF35" w14:textId="77777777" w:rsidR="00360EE1" w:rsidRPr="00360EE1" w:rsidRDefault="00360EE1" w:rsidP="00360EE1">
      <w:pPr>
        <w:rPr>
          <w:rFonts w:ascii="Times New Roman" w:hAnsi="Times New Roman"/>
        </w:rPr>
      </w:pPr>
      <w:r w:rsidRPr="00360EE1">
        <w:rPr>
          <w:rFonts w:ascii="Times New Roman" w:hAnsi="Times New Roman"/>
        </w:rPr>
        <w:t xml:space="preserve">In both markets, consumers and producers </w:t>
      </w:r>
      <w:proofErr w:type="gramStart"/>
      <w:r w:rsidRPr="00360EE1">
        <w:rPr>
          <w:rFonts w:ascii="Times New Roman" w:hAnsi="Times New Roman"/>
        </w:rPr>
        <w:t>alike</w:t>
      </w:r>
      <w:proofErr w:type="gramEnd"/>
      <w:r w:rsidRPr="00360EE1">
        <w:rPr>
          <w:rFonts w:ascii="Times New Roman" w:hAnsi="Times New Roman"/>
        </w:rPr>
        <w:t xml:space="preserve"> benefit from access to the other’s agricultural </w:t>
      </w:r>
    </w:p>
    <w:p w14:paraId="3FD7AB40" w14:textId="77777777" w:rsidR="00360EE1" w:rsidRPr="00360EE1" w:rsidRDefault="00360EE1" w:rsidP="00360EE1">
      <w:pPr>
        <w:rPr>
          <w:rFonts w:ascii="Times New Roman" w:hAnsi="Times New Roman"/>
        </w:rPr>
      </w:pPr>
      <w:r w:rsidRPr="00360EE1">
        <w:rPr>
          <w:rFonts w:ascii="Times New Roman" w:hAnsi="Times New Roman"/>
        </w:rPr>
        <w:t>AND</w:t>
      </w:r>
    </w:p>
    <w:p w14:paraId="4FD19C87" w14:textId="77777777" w:rsidR="00360EE1" w:rsidRPr="00360EE1" w:rsidRDefault="00360EE1" w:rsidP="00360EE1">
      <w:pPr>
        <w:rPr>
          <w:rFonts w:ascii="Times New Roman" w:hAnsi="Times New Roman"/>
        </w:rPr>
      </w:pPr>
      <w:proofErr w:type="gramStart"/>
      <w:r w:rsidRPr="00360EE1">
        <w:rPr>
          <w:rFonts w:ascii="Times New Roman" w:hAnsi="Times New Roman"/>
        </w:rPr>
        <w:t>more</w:t>
      </w:r>
      <w:proofErr w:type="gramEnd"/>
      <w:r w:rsidRPr="00360EE1">
        <w:rPr>
          <w:rFonts w:ascii="Times New Roman" w:hAnsi="Times New Roman"/>
        </w:rPr>
        <w:t xml:space="preserve"> reliable access to safe food at better prices, quality, and reliability</w:t>
      </w:r>
    </w:p>
    <w:p w14:paraId="376EBE8F" w14:textId="77777777" w:rsidR="00360EE1" w:rsidRPr="00360EE1" w:rsidRDefault="00360EE1" w:rsidP="00360EE1">
      <w:pPr>
        <w:rPr>
          <w:rFonts w:ascii="Times New Roman" w:hAnsi="Times New Roman"/>
        </w:rPr>
      </w:pPr>
    </w:p>
    <w:p w14:paraId="2E9153C9" w14:textId="77777777" w:rsidR="00360EE1" w:rsidRPr="00360EE1" w:rsidRDefault="00360EE1" w:rsidP="00360EE1">
      <w:pPr>
        <w:rPr>
          <w:rStyle w:val="StyleStyleBold12pt"/>
          <w:rFonts w:ascii="Times New Roman" w:hAnsi="Times New Roman"/>
        </w:rPr>
      </w:pPr>
      <w:r w:rsidRPr="00360EE1">
        <w:rPr>
          <w:rStyle w:val="StyleStyleBold12pt"/>
          <w:rFonts w:ascii="Times New Roman" w:hAnsi="Times New Roman"/>
        </w:rPr>
        <w:t>Global nuclear conflict</w:t>
      </w:r>
    </w:p>
    <w:p w14:paraId="184805B6" w14:textId="77777777" w:rsidR="00360EE1" w:rsidRPr="00360EE1" w:rsidRDefault="00360EE1" w:rsidP="00360EE1">
      <w:pPr>
        <w:rPr>
          <w:rFonts w:ascii="Times New Roman" w:hAnsi="Times New Roman"/>
        </w:rPr>
      </w:pPr>
      <w:r w:rsidRPr="00360EE1">
        <w:rPr>
          <w:rStyle w:val="StyleStyleBold12pt"/>
          <w:rFonts w:ascii="Times New Roman" w:hAnsi="Times New Roman"/>
        </w:rPr>
        <w:t>Xie et al 6</w:t>
      </w:r>
      <w:r w:rsidRPr="00360EE1">
        <w:rPr>
          <w:rFonts w:ascii="Times New Roman" w:hAnsi="Times New Roman"/>
          <w:b/>
        </w:rPr>
        <w:t xml:space="preserve"> </w:t>
      </w:r>
      <w:r w:rsidRPr="00360EE1">
        <w:rPr>
          <w:rFonts w:ascii="Times New Roman" w:hAnsi="Times New Roman"/>
        </w:rPr>
        <w:t xml:space="preserve">(Wenyu, Prof. Phil. @ Shandong U., </w:t>
      </w:r>
      <w:proofErr w:type="spellStart"/>
      <w:r w:rsidRPr="00360EE1">
        <w:rPr>
          <w:rFonts w:ascii="Times New Roman" w:hAnsi="Times New Roman"/>
        </w:rPr>
        <w:t>Zhihe</w:t>
      </w:r>
      <w:proofErr w:type="spellEnd"/>
      <w:r w:rsidRPr="00360EE1">
        <w:rPr>
          <w:rFonts w:ascii="Times New Roman" w:hAnsi="Times New Roman"/>
        </w:rPr>
        <w:t xml:space="preserve"> Wang, Prof. @ School of Phil. And Soc. Sci. @ Beijing Normal U., and George E. </w:t>
      </w:r>
      <w:proofErr w:type="spellStart"/>
      <w:r w:rsidRPr="00360EE1">
        <w:rPr>
          <w:rFonts w:ascii="Times New Roman" w:hAnsi="Times New Roman"/>
        </w:rPr>
        <w:t>Derfer</w:t>
      </w:r>
      <w:proofErr w:type="spellEnd"/>
      <w:r w:rsidRPr="00360EE1">
        <w:rPr>
          <w:rFonts w:ascii="Times New Roman" w:hAnsi="Times New Roman"/>
        </w:rPr>
        <w:t xml:space="preserve">, School of Philosophy and the Social Sciences, and George E. </w:t>
      </w:r>
      <w:proofErr w:type="spellStart"/>
      <w:r w:rsidRPr="00360EE1">
        <w:rPr>
          <w:rFonts w:ascii="Times New Roman" w:hAnsi="Times New Roman"/>
        </w:rPr>
        <w:t>Derfer</w:t>
      </w:r>
      <w:proofErr w:type="spellEnd"/>
      <w:r w:rsidRPr="00360EE1">
        <w:rPr>
          <w:rFonts w:ascii="Times New Roman" w:hAnsi="Times New Roman"/>
        </w:rPr>
        <w:t>, Prof. Emeritus @ Cal. Poly. Pomona, “Whitehead and China: Relevance and Relationship”)</w:t>
      </w:r>
    </w:p>
    <w:p w14:paraId="1E0FD9BB" w14:textId="77777777" w:rsidR="00360EE1" w:rsidRPr="00360EE1" w:rsidRDefault="00360EE1" w:rsidP="00360EE1">
      <w:pPr>
        <w:rPr>
          <w:rFonts w:ascii="Times New Roman" w:hAnsi="Times New Roman"/>
        </w:rPr>
      </w:pPr>
      <w:bookmarkStart w:id="1" w:name="_Toc292573254"/>
      <w:r w:rsidRPr="00360EE1">
        <w:rPr>
          <w:rFonts w:ascii="Times New Roman" w:hAnsi="Times New Roman"/>
        </w:rPr>
        <w:t>The threats posed by</w:t>
      </w:r>
      <w:bookmarkEnd w:id="1"/>
      <w:r w:rsidRPr="00360EE1">
        <w:rPr>
          <w:rFonts w:ascii="Times New Roman" w:hAnsi="Times New Roman"/>
        </w:rPr>
        <w:t xml:space="preserve"> war, imperialism, nuclear weapons, and terrorism are, </w:t>
      </w:r>
    </w:p>
    <w:p w14:paraId="6120A0C4" w14:textId="77777777" w:rsidR="00360EE1" w:rsidRPr="00360EE1" w:rsidRDefault="00360EE1" w:rsidP="00360EE1">
      <w:pPr>
        <w:rPr>
          <w:rFonts w:ascii="Times New Roman" w:hAnsi="Times New Roman"/>
        </w:rPr>
      </w:pPr>
      <w:r w:rsidRPr="00360EE1">
        <w:rPr>
          <w:rFonts w:ascii="Times New Roman" w:hAnsi="Times New Roman"/>
        </w:rPr>
        <w:t>AND</w:t>
      </w:r>
    </w:p>
    <w:p w14:paraId="3BC46422" w14:textId="77777777" w:rsidR="00360EE1" w:rsidRPr="00360EE1" w:rsidRDefault="00360EE1" w:rsidP="00360EE1">
      <w:pPr>
        <w:rPr>
          <w:rFonts w:ascii="Times New Roman" w:hAnsi="Times New Roman"/>
        </w:rPr>
      </w:pPr>
      <w:proofErr w:type="gramStart"/>
      <w:r w:rsidRPr="00360EE1">
        <w:rPr>
          <w:rFonts w:ascii="Times New Roman" w:hAnsi="Times New Roman"/>
        </w:rPr>
        <w:t>with</w:t>
      </w:r>
      <w:proofErr w:type="gramEnd"/>
      <w:r w:rsidRPr="00360EE1">
        <w:rPr>
          <w:rFonts w:ascii="Times New Roman" w:hAnsi="Times New Roman"/>
        </w:rPr>
        <w:t xml:space="preserve"> hatred of imperialism combined with </w:t>
      </w:r>
      <w:proofErr w:type="spellStart"/>
      <w:r w:rsidRPr="00360EE1">
        <w:rPr>
          <w:rFonts w:ascii="Times New Roman" w:hAnsi="Times New Roman"/>
        </w:rPr>
        <w:t>nuclearism</w:t>
      </w:r>
      <w:proofErr w:type="spellEnd"/>
      <w:r w:rsidRPr="00360EE1">
        <w:rPr>
          <w:rFonts w:ascii="Times New Roman" w:hAnsi="Times New Roman"/>
        </w:rPr>
        <w:t xml:space="preserve"> makes for a very volatile mixture.</w:t>
      </w:r>
    </w:p>
    <w:p w14:paraId="36C2EEE6" w14:textId="56097C35" w:rsidR="00360EE1" w:rsidRPr="00360EE1" w:rsidRDefault="00360EE1" w:rsidP="00360EE1">
      <w:pPr>
        <w:pStyle w:val="H2Hat"/>
        <w:rPr>
          <w:rStyle w:val="StyleStyleBold12pt"/>
          <w:rFonts w:cs="Times New Roman"/>
          <w:b/>
          <w:sz w:val="44"/>
          <w:u w:val="double"/>
        </w:rPr>
      </w:pPr>
      <w:r w:rsidRPr="00360EE1">
        <w:rPr>
          <w:rFonts w:cs="Times New Roman"/>
        </w:rPr>
        <w:t>2AC AT Mexico Politics</w:t>
      </w:r>
    </w:p>
    <w:p w14:paraId="6F53D028" w14:textId="7648EB62" w:rsidR="00360EE1" w:rsidRPr="00360EE1" w:rsidRDefault="00360EE1" w:rsidP="00360EE1">
      <w:pPr>
        <w:rPr>
          <w:rStyle w:val="StyleStyleBold12pt"/>
          <w:rFonts w:ascii="Times New Roman" w:hAnsi="Times New Roman"/>
        </w:rPr>
      </w:pPr>
      <w:r w:rsidRPr="00360EE1">
        <w:rPr>
          <w:rStyle w:val="StyleStyleBold12pt"/>
          <w:rFonts w:ascii="Times New Roman" w:hAnsi="Times New Roman"/>
        </w:rPr>
        <w:t>No impact to d</w:t>
      </w:r>
      <w:r w:rsidRPr="00360EE1">
        <w:rPr>
          <w:rStyle w:val="StyleStyleBold12pt"/>
          <w:rFonts w:ascii="Times New Roman" w:hAnsi="Times New Roman"/>
        </w:rPr>
        <w:t>ependence – countries cooperate</w:t>
      </w:r>
    </w:p>
    <w:p w14:paraId="7D65903B" w14:textId="77777777" w:rsidR="00360EE1" w:rsidRPr="00360EE1" w:rsidRDefault="00360EE1" w:rsidP="00360EE1">
      <w:pPr>
        <w:rPr>
          <w:rFonts w:ascii="Times New Roman" w:hAnsi="Times New Roman"/>
        </w:rPr>
      </w:pPr>
      <w:r w:rsidRPr="00360EE1">
        <w:rPr>
          <w:rStyle w:val="StyleStyleBold12pt"/>
          <w:rFonts w:ascii="Times New Roman" w:hAnsi="Times New Roman"/>
        </w:rPr>
        <w:t>Jaffe 8</w:t>
      </w:r>
      <w:r w:rsidRPr="00360EE1">
        <w:rPr>
          <w:rFonts w:ascii="Times New Roman" w:hAnsi="Times New Roman"/>
        </w:rPr>
        <w:t xml:space="preserve"> </w:t>
      </w:r>
      <w:r w:rsidRPr="00360EE1">
        <w:rPr>
          <w:rFonts w:ascii="Times New Roman" w:hAnsi="Times New Roman"/>
          <w:sz w:val="16"/>
          <w:szCs w:val="16"/>
        </w:rPr>
        <w:t>[Amy Myers Jaffe is the Wallace S. Wilson Fellow for Energy Studies at the James A. Baker III Institute for Public Policy at Rice University, “ Opportunity, not War,” Survival | vol. 50 no. 4 | August–September 2008 | pp. 61–82]</w:t>
      </w:r>
    </w:p>
    <w:p w14:paraId="3C5B1175" w14:textId="77777777" w:rsidR="00360EE1" w:rsidRPr="00360EE1" w:rsidRDefault="00360EE1" w:rsidP="00360EE1">
      <w:pPr>
        <w:rPr>
          <w:rFonts w:ascii="Times New Roman" w:hAnsi="Times New Roman"/>
        </w:rPr>
      </w:pPr>
      <w:r w:rsidRPr="00360EE1">
        <w:rPr>
          <w:rFonts w:ascii="Times New Roman" w:hAnsi="Times New Roman"/>
        </w:rPr>
        <w:t xml:space="preserve">We’ve heard the argument before: scarcity of future oil supplies is a danger to </w:t>
      </w:r>
    </w:p>
    <w:p w14:paraId="0CB9903F" w14:textId="77777777" w:rsidR="00360EE1" w:rsidRPr="00360EE1" w:rsidRDefault="00360EE1" w:rsidP="00360EE1">
      <w:pPr>
        <w:rPr>
          <w:rFonts w:ascii="Times New Roman" w:hAnsi="Times New Roman"/>
        </w:rPr>
      </w:pPr>
      <w:r w:rsidRPr="00360EE1">
        <w:rPr>
          <w:rFonts w:ascii="Times New Roman" w:hAnsi="Times New Roman"/>
        </w:rPr>
        <w:t>AND</w:t>
      </w:r>
    </w:p>
    <w:p w14:paraId="45DF7317" w14:textId="77777777" w:rsidR="00360EE1" w:rsidRPr="00360EE1" w:rsidRDefault="00360EE1" w:rsidP="00360EE1">
      <w:pPr>
        <w:rPr>
          <w:rFonts w:ascii="Times New Roman" w:hAnsi="Times New Roman"/>
        </w:rPr>
      </w:pPr>
      <w:proofErr w:type="gramStart"/>
      <w:r w:rsidRPr="00360EE1">
        <w:rPr>
          <w:rFonts w:ascii="Times New Roman" w:hAnsi="Times New Roman"/>
        </w:rPr>
        <w:t>in</w:t>
      </w:r>
      <w:proofErr w:type="gramEnd"/>
      <w:r w:rsidRPr="00360EE1">
        <w:rPr>
          <w:rFonts w:ascii="Times New Roman" w:hAnsi="Times New Roman"/>
        </w:rPr>
        <w:t xml:space="preserve"> ‘The Impending Oil Shock’ is whether this time will be different.</w:t>
      </w:r>
    </w:p>
    <w:p w14:paraId="284F07A8" w14:textId="77777777" w:rsidR="00360EE1" w:rsidRPr="00360EE1" w:rsidRDefault="00360EE1" w:rsidP="00360EE1">
      <w:pPr>
        <w:rPr>
          <w:rStyle w:val="StyleStyleBold12pt"/>
          <w:rFonts w:ascii="Times New Roman" w:hAnsi="Times New Roman"/>
        </w:rPr>
      </w:pPr>
    </w:p>
    <w:p w14:paraId="7AE58AC0" w14:textId="77777777" w:rsidR="00360EE1" w:rsidRPr="00360EE1" w:rsidRDefault="00360EE1" w:rsidP="00360EE1">
      <w:pPr>
        <w:rPr>
          <w:rStyle w:val="StyleStyleBold12pt"/>
          <w:rFonts w:ascii="Times New Roman" w:hAnsi="Times New Roman"/>
        </w:rPr>
      </w:pPr>
      <w:r w:rsidRPr="00360EE1">
        <w:rPr>
          <w:rStyle w:val="StyleStyleBold12pt"/>
          <w:rFonts w:ascii="Times New Roman" w:hAnsi="Times New Roman"/>
        </w:rPr>
        <w:t>LNG Boom solves dependence</w:t>
      </w:r>
    </w:p>
    <w:p w14:paraId="5308D5F8" w14:textId="77777777" w:rsidR="00360EE1" w:rsidRPr="00360EE1" w:rsidRDefault="00360EE1" w:rsidP="00360EE1">
      <w:pPr>
        <w:rPr>
          <w:rFonts w:ascii="Times New Roman" w:hAnsi="Times New Roman"/>
        </w:rPr>
      </w:pPr>
      <w:r w:rsidRPr="00360EE1">
        <w:rPr>
          <w:rFonts w:ascii="Times New Roman" w:hAnsi="Times New Roman"/>
        </w:rPr>
        <w:t xml:space="preserve">Meghan </w:t>
      </w:r>
      <w:r w:rsidRPr="00360EE1">
        <w:rPr>
          <w:rStyle w:val="StyleStyleBold12pt"/>
          <w:rFonts w:ascii="Times New Roman" w:hAnsi="Times New Roman"/>
        </w:rPr>
        <w:t>Foley</w:t>
      </w:r>
      <w:r w:rsidRPr="00360EE1">
        <w:rPr>
          <w:rFonts w:ascii="Times New Roman" w:hAnsi="Times New Roman"/>
        </w:rPr>
        <w:t xml:space="preserve">, </w:t>
      </w:r>
      <w:r w:rsidRPr="00360EE1">
        <w:rPr>
          <w:rStyle w:val="StyleStyleBold12pt"/>
          <w:rFonts w:ascii="Times New Roman" w:hAnsi="Times New Roman"/>
        </w:rPr>
        <w:t>8/25</w:t>
      </w:r>
      <w:r w:rsidRPr="00360EE1">
        <w:rPr>
          <w:rFonts w:ascii="Times New Roman" w:hAnsi="Times New Roman"/>
        </w:rPr>
        <w:t>/13, USA Today, http://www.usatoday.com/story/money/business/2013/08/25/natural-gas-boom-overkill/2692767/</w:t>
      </w:r>
    </w:p>
    <w:p w14:paraId="15056C6E" w14:textId="688C9D83" w:rsidR="00360EE1" w:rsidRPr="00360EE1" w:rsidRDefault="00360EE1" w:rsidP="00360EE1">
      <w:pPr>
        <w:rPr>
          <w:rFonts w:ascii="Times New Roman" w:hAnsi="Times New Roman"/>
        </w:rPr>
      </w:pPr>
      <w:r w:rsidRPr="00360EE1">
        <w:rPr>
          <w:rFonts w:ascii="Times New Roman" w:hAnsi="Times New Roman"/>
        </w:rPr>
        <w:t xml:space="preserve">Natural gas was first a boon for domestic energy </w:t>
      </w:r>
    </w:p>
    <w:p w14:paraId="75838AB8" w14:textId="526DB6C5" w:rsidR="00360EE1" w:rsidRPr="00360EE1" w:rsidRDefault="00360EE1" w:rsidP="00360EE1">
      <w:pPr>
        <w:rPr>
          <w:rFonts w:ascii="Times New Roman" w:hAnsi="Times New Roman"/>
        </w:rPr>
      </w:pPr>
      <w:r w:rsidRPr="00360EE1">
        <w:rPr>
          <w:rFonts w:ascii="Times New Roman" w:hAnsi="Times New Roman"/>
        </w:rPr>
        <w:t>AND</w:t>
      </w:r>
    </w:p>
    <w:p w14:paraId="24EF408C" w14:textId="32D5326E" w:rsidR="00360EE1" w:rsidRPr="00360EE1" w:rsidRDefault="00360EE1" w:rsidP="00360EE1">
      <w:pPr>
        <w:rPr>
          <w:rFonts w:ascii="Times New Roman" w:hAnsi="Times New Roman"/>
        </w:rPr>
      </w:pPr>
      <w:proofErr w:type="gramStart"/>
      <w:r w:rsidRPr="00360EE1">
        <w:rPr>
          <w:rFonts w:ascii="Times New Roman" w:hAnsi="Times New Roman"/>
        </w:rPr>
        <w:t>produces</w:t>
      </w:r>
      <w:proofErr w:type="gramEnd"/>
      <w:r w:rsidRPr="00360EE1">
        <w:rPr>
          <w:rFonts w:ascii="Times New Roman" w:hAnsi="Times New Roman"/>
        </w:rPr>
        <w:t xml:space="preserve"> more natural gas than it can use.</w:t>
      </w:r>
    </w:p>
    <w:p w14:paraId="098BFFB9" w14:textId="77777777" w:rsidR="00360EE1" w:rsidRPr="00360EE1" w:rsidRDefault="00360EE1" w:rsidP="00360EE1">
      <w:pPr>
        <w:rPr>
          <w:rStyle w:val="StyleStyleBold12pt"/>
          <w:rFonts w:ascii="Times New Roman" w:hAnsi="Times New Roman"/>
        </w:rPr>
      </w:pPr>
    </w:p>
    <w:p w14:paraId="5ADE0CE9" w14:textId="77777777" w:rsidR="00360EE1" w:rsidRPr="00360EE1" w:rsidRDefault="00360EE1" w:rsidP="00360EE1">
      <w:pPr>
        <w:rPr>
          <w:rStyle w:val="StyleStyleBold12pt"/>
          <w:rFonts w:ascii="Times New Roman" w:hAnsi="Times New Roman"/>
        </w:rPr>
      </w:pPr>
      <w:r w:rsidRPr="00360EE1">
        <w:rPr>
          <w:rStyle w:val="StyleStyleBold12pt"/>
          <w:rFonts w:ascii="Times New Roman" w:hAnsi="Times New Roman"/>
        </w:rPr>
        <w:t>Won’t pass – tons of thumpers</w:t>
      </w:r>
    </w:p>
    <w:p w14:paraId="13A22309" w14:textId="77777777" w:rsidR="00360EE1" w:rsidRPr="00360EE1" w:rsidRDefault="00360EE1" w:rsidP="00360EE1">
      <w:pPr>
        <w:rPr>
          <w:rStyle w:val="StyleStyleBold12pt"/>
          <w:rFonts w:ascii="Times New Roman" w:hAnsi="Times New Roman"/>
        </w:rPr>
      </w:pPr>
      <w:r w:rsidRPr="00360EE1">
        <w:rPr>
          <w:rStyle w:val="StyleStyleBold12pt"/>
          <w:rFonts w:ascii="Times New Roman" w:hAnsi="Times New Roman"/>
        </w:rPr>
        <w:t>Reuters 4/26</w:t>
      </w:r>
    </w:p>
    <w:p w14:paraId="4E26C252" w14:textId="77777777" w:rsidR="00360EE1" w:rsidRPr="00360EE1" w:rsidRDefault="00360EE1" w:rsidP="00360EE1">
      <w:pPr>
        <w:rPr>
          <w:rFonts w:ascii="Times New Roman" w:hAnsi="Times New Roman"/>
        </w:rPr>
      </w:pPr>
      <w:r w:rsidRPr="00360EE1">
        <w:rPr>
          <w:rFonts w:ascii="Times New Roman" w:hAnsi="Times New Roman"/>
        </w:rPr>
        <w:t xml:space="preserve">Reuters, 4/26/14, (“Competition bill passes Mexico's Senate, easing legislative logjam”, </w:t>
      </w:r>
      <w:hyperlink r:id="rId11" w:history="1">
        <w:r w:rsidRPr="00360EE1">
          <w:rPr>
            <w:rFonts w:ascii="Times New Roman" w:hAnsi="Times New Roman"/>
          </w:rPr>
          <w:t>http://uk.reuters.com/article/2014/04/26/mexico-reforms-idUKL2N0NI01F20140426</w:t>
        </w:r>
      </w:hyperlink>
      <w:r w:rsidRPr="00360EE1">
        <w:rPr>
          <w:rFonts w:ascii="Times New Roman" w:hAnsi="Times New Roman"/>
        </w:rPr>
        <w:t>, AW)</w:t>
      </w:r>
    </w:p>
    <w:p w14:paraId="3FF9AA84" w14:textId="3638DE4F" w:rsidR="00360EE1" w:rsidRPr="00360EE1" w:rsidRDefault="00360EE1" w:rsidP="00360EE1">
      <w:pPr>
        <w:rPr>
          <w:rFonts w:ascii="Times New Roman" w:hAnsi="Times New Roman"/>
        </w:rPr>
      </w:pPr>
      <w:r w:rsidRPr="00360EE1">
        <w:rPr>
          <w:rFonts w:ascii="Times New Roman" w:hAnsi="Times New Roman"/>
        </w:rPr>
        <w:t xml:space="preserve">Lawmakers face a legislative logjam that includes </w:t>
      </w:r>
    </w:p>
    <w:p w14:paraId="2A5CF263" w14:textId="4ACB9682" w:rsidR="00360EE1" w:rsidRPr="00360EE1" w:rsidRDefault="00360EE1" w:rsidP="00360EE1">
      <w:pPr>
        <w:rPr>
          <w:rFonts w:ascii="Times New Roman" w:hAnsi="Times New Roman"/>
        </w:rPr>
      </w:pPr>
      <w:r w:rsidRPr="00360EE1">
        <w:rPr>
          <w:rFonts w:ascii="Times New Roman" w:hAnsi="Times New Roman"/>
        </w:rPr>
        <w:t>AND</w:t>
      </w:r>
    </w:p>
    <w:p w14:paraId="680F64EA" w14:textId="3638DE4F" w:rsidR="00360EE1" w:rsidRPr="00360EE1" w:rsidRDefault="00360EE1" w:rsidP="00360EE1">
      <w:pPr>
        <w:rPr>
          <w:rFonts w:ascii="Times New Roman" w:hAnsi="Times New Roman"/>
        </w:rPr>
      </w:pPr>
      <w:proofErr w:type="gramStart"/>
      <w:r w:rsidRPr="00360EE1">
        <w:rPr>
          <w:rFonts w:ascii="Times New Roman" w:hAnsi="Times New Roman"/>
        </w:rPr>
        <w:t>reform</w:t>
      </w:r>
      <w:proofErr w:type="gramEnd"/>
      <w:r w:rsidRPr="00360EE1">
        <w:rPr>
          <w:rFonts w:ascii="Times New Roman" w:hAnsi="Times New Roman"/>
        </w:rPr>
        <w:t xml:space="preserve"> before the oil sector overhaul can pass.</w:t>
      </w:r>
    </w:p>
    <w:p w14:paraId="319F527B" w14:textId="77777777" w:rsidR="00360EE1" w:rsidRPr="00360EE1" w:rsidRDefault="00360EE1" w:rsidP="00360EE1">
      <w:pPr>
        <w:rPr>
          <w:rStyle w:val="StyleStyleBold12pt"/>
          <w:rFonts w:ascii="Times New Roman" w:hAnsi="Times New Roman"/>
        </w:rPr>
      </w:pPr>
    </w:p>
    <w:p w14:paraId="482BFA9F" w14:textId="77777777" w:rsidR="00360EE1" w:rsidRPr="00360EE1" w:rsidRDefault="00360EE1" w:rsidP="00360EE1">
      <w:pPr>
        <w:rPr>
          <w:rStyle w:val="StyleStyleBold12pt"/>
          <w:rFonts w:ascii="Times New Roman" w:hAnsi="Times New Roman"/>
        </w:rPr>
      </w:pPr>
      <w:r w:rsidRPr="00360EE1">
        <w:rPr>
          <w:rStyle w:val="StyleStyleBold12pt"/>
          <w:rFonts w:ascii="Times New Roman" w:hAnsi="Times New Roman"/>
        </w:rPr>
        <w:t>New requirements made means PEMEX won’t sign on – no risk it passes</w:t>
      </w:r>
    </w:p>
    <w:p w14:paraId="5A3A799B" w14:textId="77777777" w:rsidR="00360EE1" w:rsidRPr="00360EE1" w:rsidRDefault="00360EE1" w:rsidP="00360EE1">
      <w:pPr>
        <w:rPr>
          <w:rFonts w:ascii="Times New Roman" w:hAnsi="Times New Roman"/>
        </w:rPr>
      </w:pPr>
      <w:r w:rsidRPr="00360EE1">
        <w:rPr>
          <w:rStyle w:val="StyleStyleBold12pt"/>
          <w:rFonts w:ascii="Times New Roman" w:hAnsi="Times New Roman"/>
        </w:rPr>
        <w:t>MSN 14</w:t>
      </w:r>
      <w:r w:rsidRPr="00360EE1">
        <w:rPr>
          <w:rFonts w:ascii="Times New Roman" w:hAnsi="Times New Roman"/>
        </w:rPr>
        <w:t xml:space="preserve"> (Microsoft Network Money, News Center, “Mexico energy reform won't force Pemex into contracts – lawmakers”, </w:t>
      </w:r>
      <w:hyperlink r:id="rId12" w:history="1">
        <w:r w:rsidRPr="00360EE1">
          <w:rPr>
            <w:rFonts w:ascii="Times New Roman" w:hAnsi="Times New Roman"/>
          </w:rPr>
          <w:t>http://money.msn.com/business-news/article.aspx?feed=OBR&amp;date=20140219&amp;id=17365619</w:t>
        </w:r>
      </w:hyperlink>
      <w:r w:rsidRPr="00360EE1">
        <w:rPr>
          <w:rFonts w:ascii="Times New Roman" w:hAnsi="Times New Roman"/>
        </w:rPr>
        <w:t>, ZS)</w:t>
      </w:r>
    </w:p>
    <w:p w14:paraId="105812F7" w14:textId="77777777" w:rsidR="00360EE1" w:rsidRPr="00360EE1" w:rsidRDefault="00360EE1" w:rsidP="00360EE1">
      <w:pPr>
        <w:rPr>
          <w:rFonts w:ascii="Times New Roman" w:hAnsi="Times New Roman"/>
        </w:rPr>
      </w:pPr>
      <w:r w:rsidRPr="00360EE1">
        <w:rPr>
          <w:rFonts w:ascii="Times New Roman" w:hAnsi="Times New Roman"/>
        </w:rPr>
        <w:t xml:space="preserve">The keenly awaited fine print that will flesh out a landmark Mexican energy reform will </w:t>
      </w:r>
    </w:p>
    <w:p w14:paraId="1DDC578A" w14:textId="77777777" w:rsidR="00360EE1" w:rsidRPr="00360EE1" w:rsidRDefault="00360EE1" w:rsidP="00360EE1">
      <w:pPr>
        <w:rPr>
          <w:rFonts w:ascii="Times New Roman" w:hAnsi="Times New Roman"/>
        </w:rPr>
      </w:pPr>
      <w:r w:rsidRPr="00360EE1">
        <w:rPr>
          <w:rFonts w:ascii="Times New Roman" w:hAnsi="Times New Roman"/>
        </w:rPr>
        <w:t>AND</w:t>
      </w:r>
    </w:p>
    <w:p w14:paraId="2916F963" w14:textId="77777777" w:rsidR="00360EE1" w:rsidRPr="00360EE1" w:rsidRDefault="00360EE1" w:rsidP="00360EE1">
      <w:pPr>
        <w:rPr>
          <w:rFonts w:ascii="Times New Roman" w:hAnsi="Times New Roman"/>
        </w:rPr>
      </w:pPr>
      <w:proofErr w:type="gramStart"/>
      <w:r w:rsidRPr="00360EE1">
        <w:rPr>
          <w:rFonts w:ascii="Times New Roman" w:hAnsi="Times New Roman"/>
        </w:rPr>
        <w:t>private</w:t>
      </w:r>
      <w:proofErr w:type="gramEnd"/>
      <w:r w:rsidRPr="00360EE1">
        <w:rPr>
          <w:rFonts w:ascii="Times New Roman" w:hAnsi="Times New Roman"/>
        </w:rPr>
        <w:t xml:space="preserve"> or foreign energy companies, will likely not be considered until September.</w:t>
      </w:r>
    </w:p>
    <w:p w14:paraId="0FBC9215" w14:textId="77777777" w:rsidR="00360EE1" w:rsidRPr="00360EE1" w:rsidRDefault="00360EE1" w:rsidP="00360EE1">
      <w:pPr>
        <w:rPr>
          <w:rStyle w:val="StyleStyleBold12pt"/>
          <w:rFonts w:ascii="Times New Roman" w:hAnsi="Times New Roman"/>
        </w:rPr>
      </w:pPr>
    </w:p>
    <w:p w14:paraId="503CE0EE" w14:textId="77777777" w:rsidR="00360EE1" w:rsidRPr="00360EE1" w:rsidRDefault="00360EE1" w:rsidP="00360EE1">
      <w:pPr>
        <w:rPr>
          <w:rStyle w:val="StyleStyleBold12pt"/>
          <w:rFonts w:ascii="Times New Roman" w:hAnsi="Times New Roman"/>
        </w:rPr>
      </w:pPr>
      <w:r w:rsidRPr="00360EE1">
        <w:rPr>
          <w:rStyle w:val="StyleStyleBold12pt"/>
          <w:rFonts w:ascii="Times New Roman" w:hAnsi="Times New Roman"/>
        </w:rPr>
        <w:t>Increasing cooperation popular among most Mexican voters</w:t>
      </w:r>
    </w:p>
    <w:p w14:paraId="4A8DF83B" w14:textId="77777777" w:rsidR="00360EE1" w:rsidRPr="00360EE1" w:rsidRDefault="00360EE1" w:rsidP="00360EE1">
      <w:pPr>
        <w:rPr>
          <w:rFonts w:ascii="Times New Roman" w:hAnsi="Times New Roman"/>
          <w:b/>
          <w:sz w:val="24"/>
        </w:rPr>
      </w:pPr>
      <w:r w:rsidRPr="00360EE1">
        <w:rPr>
          <w:rStyle w:val="StyleStyleBold12pt"/>
          <w:rFonts w:ascii="Times New Roman" w:hAnsi="Times New Roman"/>
        </w:rPr>
        <w:t xml:space="preserve">Taylor 12 </w:t>
      </w:r>
      <w:r w:rsidRPr="00360EE1">
        <w:rPr>
          <w:rFonts w:ascii="Times New Roman" w:hAnsi="Times New Roman"/>
        </w:rPr>
        <w:t>(Guy Taylor, the Washington Times State Department correspondent, whose work was supported by the Pulitzer Center on Crisis Reporting and the Fund For Investigative Journalism, Charismatic front-runner in Mexican presidential race vows shift on drugs, trade, 4/17/12, http://www.washingtontimes.com/news/2012/apr/17/trade-top-priority-for-mexican-front-runner/)</w:t>
      </w:r>
    </w:p>
    <w:p w14:paraId="4378CD3E" w14:textId="77777777" w:rsidR="00360EE1" w:rsidRPr="00360EE1" w:rsidRDefault="00360EE1" w:rsidP="00360EE1">
      <w:pPr>
        <w:rPr>
          <w:rFonts w:ascii="Times New Roman" w:hAnsi="Times New Roman"/>
        </w:rPr>
      </w:pPr>
      <w:r w:rsidRPr="00360EE1">
        <w:rPr>
          <w:rFonts w:ascii="Times New Roman" w:hAnsi="Times New Roman"/>
        </w:rPr>
        <w:t xml:space="preserve">The front-runner in Mexico’s presidential race has attracted throngs of supporters among elite </w:t>
      </w:r>
    </w:p>
    <w:p w14:paraId="0C66AD40" w14:textId="77777777" w:rsidR="00360EE1" w:rsidRPr="00360EE1" w:rsidRDefault="00360EE1" w:rsidP="00360EE1">
      <w:pPr>
        <w:rPr>
          <w:rFonts w:ascii="Times New Roman" w:hAnsi="Times New Roman"/>
        </w:rPr>
      </w:pPr>
      <w:r w:rsidRPr="00360EE1">
        <w:rPr>
          <w:rFonts w:ascii="Times New Roman" w:hAnsi="Times New Roman"/>
        </w:rPr>
        <w:t>AND</w:t>
      </w:r>
    </w:p>
    <w:p w14:paraId="5A112F0A" w14:textId="77777777" w:rsidR="00360EE1" w:rsidRPr="00360EE1" w:rsidRDefault="00360EE1" w:rsidP="00360EE1">
      <w:pPr>
        <w:rPr>
          <w:rFonts w:ascii="Times New Roman" w:hAnsi="Times New Roman"/>
        </w:rPr>
      </w:pPr>
      <w:r w:rsidRPr="00360EE1">
        <w:rPr>
          <w:rFonts w:ascii="Times New Roman" w:hAnsi="Times New Roman"/>
        </w:rPr>
        <w:t>States and Canada, but especially with the United States,” he said.</w:t>
      </w:r>
    </w:p>
    <w:p w14:paraId="18BD8CDA" w14:textId="77777777" w:rsidR="00360EE1" w:rsidRPr="00360EE1" w:rsidRDefault="00360EE1" w:rsidP="00360EE1">
      <w:pPr>
        <w:rPr>
          <w:rStyle w:val="StyleStyleBold12pt"/>
          <w:rFonts w:ascii="Times New Roman" w:hAnsi="Times New Roman"/>
        </w:rPr>
      </w:pPr>
    </w:p>
    <w:p w14:paraId="3AD15845" w14:textId="77777777" w:rsidR="00360EE1" w:rsidRPr="00360EE1" w:rsidRDefault="00360EE1" w:rsidP="00360EE1">
      <w:pPr>
        <w:rPr>
          <w:rStyle w:val="StyleStyleBold12pt"/>
          <w:rFonts w:ascii="Times New Roman" w:hAnsi="Times New Roman"/>
        </w:rPr>
      </w:pPr>
      <w:r w:rsidRPr="00360EE1">
        <w:rPr>
          <w:rStyle w:val="StyleStyleBold12pt"/>
          <w:rFonts w:ascii="Times New Roman" w:hAnsi="Times New Roman"/>
        </w:rPr>
        <w:t>No political capital left to push</w:t>
      </w:r>
    </w:p>
    <w:p w14:paraId="0C341713" w14:textId="77777777" w:rsidR="00360EE1" w:rsidRPr="00360EE1" w:rsidRDefault="00360EE1" w:rsidP="00360EE1">
      <w:pPr>
        <w:rPr>
          <w:rFonts w:ascii="Times New Roman" w:hAnsi="Times New Roman"/>
        </w:rPr>
      </w:pPr>
      <w:r w:rsidRPr="00360EE1">
        <w:rPr>
          <w:rStyle w:val="StyleStyleBold12pt"/>
          <w:rFonts w:ascii="Times New Roman" w:hAnsi="Times New Roman"/>
        </w:rPr>
        <w:t>Avalos 12</w:t>
      </w:r>
      <w:r w:rsidRPr="00360EE1">
        <w:rPr>
          <w:rFonts w:ascii="Times New Roman" w:hAnsi="Times New Roman"/>
          <w:b/>
        </w:rPr>
        <w:t xml:space="preserve"> </w:t>
      </w:r>
      <w:r w:rsidRPr="00360EE1">
        <w:rPr>
          <w:rFonts w:ascii="Times New Roman" w:hAnsi="Times New Roman"/>
        </w:rPr>
        <w:t xml:space="preserve">(Jorge Ramos </w:t>
      </w:r>
      <w:proofErr w:type="spellStart"/>
      <w:r w:rsidRPr="00360EE1">
        <w:rPr>
          <w:rFonts w:ascii="Times New Roman" w:hAnsi="Times New Roman"/>
        </w:rPr>
        <w:t>Ávalos</w:t>
      </w:r>
      <w:proofErr w:type="spellEnd"/>
      <w:r w:rsidRPr="00360EE1">
        <w:rPr>
          <w:rFonts w:ascii="Times New Roman" w:hAnsi="Times New Roman"/>
        </w:rPr>
        <w:t xml:space="preserve"> is a Mexican journalist, anchor for </w:t>
      </w:r>
      <w:proofErr w:type="spellStart"/>
      <w:r w:rsidRPr="00360EE1">
        <w:rPr>
          <w:rFonts w:ascii="Times New Roman" w:hAnsi="Times New Roman"/>
        </w:rPr>
        <w:t>Noticiero</w:t>
      </w:r>
      <w:proofErr w:type="spellEnd"/>
      <w:r w:rsidRPr="00360EE1">
        <w:rPr>
          <w:rFonts w:ascii="Times New Roman" w:hAnsi="Times New Roman"/>
        </w:rPr>
        <w:t xml:space="preserve"> Univision and host of the Sunday morning news talk show Al </w:t>
      </w:r>
      <w:proofErr w:type="spellStart"/>
      <w:r w:rsidRPr="00360EE1">
        <w:rPr>
          <w:rFonts w:ascii="Times New Roman" w:hAnsi="Times New Roman"/>
        </w:rPr>
        <w:t>Punto</w:t>
      </w:r>
      <w:proofErr w:type="spellEnd"/>
      <w:r w:rsidRPr="00360EE1">
        <w:rPr>
          <w:rFonts w:ascii="Times New Roman" w:hAnsi="Times New Roman"/>
        </w:rPr>
        <w:t>, “A Credibility Crisis for Mexico’s New President,” November 21, 2012, http://jorgeramos.com/en/a-credibility-crisis-for-mexicos-new-president)</w:t>
      </w:r>
    </w:p>
    <w:p w14:paraId="4565FCBC" w14:textId="77777777" w:rsidR="00360EE1" w:rsidRPr="00360EE1" w:rsidRDefault="00360EE1" w:rsidP="00360EE1">
      <w:pPr>
        <w:rPr>
          <w:rFonts w:ascii="Times New Roman" w:hAnsi="Times New Roman"/>
        </w:rPr>
      </w:pPr>
      <w:r w:rsidRPr="00360EE1">
        <w:rPr>
          <w:rFonts w:ascii="Times New Roman" w:hAnsi="Times New Roman"/>
        </w:rPr>
        <w:t xml:space="preserve">Enrique Pena Nieto is facing a credibility problem: Millions of Mexicans remain convinced that </w:t>
      </w:r>
    </w:p>
    <w:p w14:paraId="749D810D" w14:textId="77777777" w:rsidR="00360EE1" w:rsidRPr="00360EE1" w:rsidRDefault="00360EE1" w:rsidP="00360EE1">
      <w:pPr>
        <w:rPr>
          <w:rFonts w:ascii="Times New Roman" w:hAnsi="Times New Roman"/>
        </w:rPr>
      </w:pPr>
      <w:r w:rsidRPr="00360EE1">
        <w:rPr>
          <w:rFonts w:ascii="Times New Roman" w:hAnsi="Times New Roman"/>
        </w:rPr>
        <w:t>AND</w:t>
      </w:r>
    </w:p>
    <w:p w14:paraId="596CB7DF" w14:textId="77777777" w:rsidR="00360EE1" w:rsidRPr="00360EE1" w:rsidRDefault="00360EE1" w:rsidP="00360EE1">
      <w:pPr>
        <w:rPr>
          <w:rFonts w:ascii="Times New Roman" w:hAnsi="Times New Roman"/>
        </w:rPr>
      </w:pPr>
      <w:proofErr w:type="gramStart"/>
      <w:r w:rsidRPr="00360EE1">
        <w:rPr>
          <w:rFonts w:ascii="Times New Roman" w:hAnsi="Times New Roman"/>
        </w:rPr>
        <w:t>the</w:t>
      </w:r>
      <w:proofErr w:type="gramEnd"/>
      <w:r w:rsidRPr="00360EE1">
        <w:rPr>
          <w:rFonts w:ascii="Times New Roman" w:hAnsi="Times New Roman"/>
        </w:rPr>
        <w:t xml:space="preserve"> evidence, that Mexico had held “a free and authentic election.”</w:t>
      </w:r>
    </w:p>
    <w:p w14:paraId="3AD6D26F" w14:textId="77777777" w:rsidR="00360EE1" w:rsidRPr="00360EE1" w:rsidRDefault="00360EE1" w:rsidP="00360EE1">
      <w:pPr>
        <w:rPr>
          <w:rStyle w:val="StyleStyleBold12pt"/>
          <w:rFonts w:ascii="Times New Roman" w:hAnsi="Times New Roman"/>
        </w:rPr>
      </w:pPr>
    </w:p>
    <w:p w14:paraId="5E53BFCB" w14:textId="77777777" w:rsidR="00360EE1" w:rsidRPr="00360EE1" w:rsidRDefault="00360EE1" w:rsidP="00360EE1">
      <w:pPr>
        <w:rPr>
          <w:rStyle w:val="StyleStyleBold12pt"/>
          <w:rFonts w:ascii="Times New Roman" w:hAnsi="Times New Roman"/>
        </w:rPr>
      </w:pPr>
      <w:r w:rsidRPr="00360EE1">
        <w:rPr>
          <w:rStyle w:val="StyleStyleBold12pt"/>
          <w:rFonts w:ascii="Times New Roman" w:hAnsi="Times New Roman"/>
        </w:rPr>
        <w:t>Declining economy kills Nieto’s credibility – plan’s key to solve</w:t>
      </w:r>
    </w:p>
    <w:p w14:paraId="4DF1B5EC" w14:textId="77777777" w:rsidR="00360EE1" w:rsidRPr="00360EE1" w:rsidRDefault="00360EE1" w:rsidP="00360EE1">
      <w:pPr>
        <w:rPr>
          <w:rStyle w:val="StyleStyleBold12pt"/>
          <w:rFonts w:ascii="Times New Roman" w:hAnsi="Times New Roman"/>
        </w:rPr>
      </w:pPr>
      <w:r w:rsidRPr="00360EE1">
        <w:rPr>
          <w:rStyle w:val="StyleStyleBold12pt"/>
          <w:rFonts w:ascii="Times New Roman" w:hAnsi="Times New Roman"/>
        </w:rPr>
        <w:t xml:space="preserve">AP 12/9 </w:t>
      </w:r>
      <w:r w:rsidRPr="00360EE1">
        <w:rPr>
          <w:rFonts w:ascii="Times New Roman" w:hAnsi="Times New Roman"/>
        </w:rPr>
        <w:t xml:space="preserve">(Associated Press via Huffington Post International News Service, “Enrique Pena Nieto's Approval Ratings Drop In His First Year”, </w:t>
      </w:r>
      <w:hyperlink r:id="rId13" w:history="1">
        <w:r w:rsidRPr="00360EE1">
          <w:rPr>
            <w:rFonts w:ascii="Times New Roman" w:hAnsi="Times New Roman"/>
          </w:rPr>
          <w:t>http://www.huffingtonpost.com/2013/12/10/enrique-pena-nieto-approval-ratings_n_4421276.html</w:t>
        </w:r>
      </w:hyperlink>
      <w:r w:rsidRPr="00360EE1">
        <w:rPr>
          <w:rFonts w:ascii="Times New Roman" w:hAnsi="Times New Roman"/>
        </w:rPr>
        <w:t>, ZS)</w:t>
      </w:r>
    </w:p>
    <w:p w14:paraId="4CDCFD25" w14:textId="77777777" w:rsidR="00360EE1" w:rsidRPr="00360EE1" w:rsidRDefault="00360EE1" w:rsidP="00360EE1">
      <w:pPr>
        <w:rPr>
          <w:rFonts w:ascii="Times New Roman" w:hAnsi="Times New Roman"/>
        </w:rPr>
      </w:pPr>
      <w:r w:rsidRPr="00360EE1">
        <w:rPr>
          <w:rFonts w:ascii="Times New Roman" w:hAnsi="Times New Roman"/>
        </w:rPr>
        <w:t xml:space="preserve">MEXICO CITY (AP) — A poll in Mexico says approval for President Enrique </w:t>
      </w:r>
    </w:p>
    <w:p w14:paraId="54E8492F" w14:textId="77777777" w:rsidR="00360EE1" w:rsidRPr="00360EE1" w:rsidRDefault="00360EE1" w:rsidP="00360EE1">
      <w:pPr>
        <w:rPr>
          <w:rFonts w:ascii="Times New Roman" w:hAnsi="Times New Roman"/>
        </w:rPr>
      </w:pPr>
      <w:r w:rsidRPr="00360EE1">
        <w:rPr>
          <w:rFonts w:ascii="Times New Roman" w:hAnsi="Times New Roman"/>
        </w:rPr>
        <w:t>AND</w:t>
      </w:r>
    </w:p>
    <w:p w14:paraId="00F1B54C" w14:textId="7F59CB32" w:rsidR="00360EE1" w:rsidRPr="00360EE1" w:rsidRDefault="00360EE1" w:rsidP="00360EE1">
      <w:pPr>
        <w:rPr>
          <w:rStyle w:val="StyleStyleBold12pt"/>
          <w:rFonts w:ascii="Times New Roman" w:hAnsi="Times New Roman"/>
          <w:b w:val="0"/>
          <w:sz w:val="18"/>
        </w:rPr>
      </w:pPr>
      <w:proofErr w:type="gramStart"/>
      <w:r w:rsidRPr="00360EE1">
        <w:rPr>
          <w:rFonts w:ascii="Times New Roman" w:hAnsi="Times New Roman"/>
        </w:rPr>
        <w:t>been</w:t>
      </w:r>
      <w:proofErr w:type="gramEnd"/>
      <w:r w:rsidRPr="00360EE1">
        <w:rPr>
          <w:rFonts w:ascii="Times New Roman" w:hAnsi="Times New Roman"/>
        </w:rPr>
        <w:t xml:space="preserve"> governing. The error margin was plus or minus three percentage points.</w:t>
      </w:r>
    </w:p>
    <w:p w14:paraId="53C4DA42" w14:textId="77777777" w:rsidR="00360EE1" w:rsidRPr="00360EE1" w:rsidRDefault="00360EE1" w:rsidP="00360EE1">
      <w:pPr>
        <w:pStyle w:val="Heading2"/>
        <w:rPr>
          <w:rFonts w:ascii="Times New Roman" w:hAnsi="Times New Roman" w:cs="Times New Roman"/>
        </w:rPr>
      </w:pPr>
    </w:p>
    <w:p w14:paraId="41F5F1EA" w14:textId="71D8789E" w:rsidR="00360EE1" w:rsidRPr="00360EE1" w:rsidRDefault="00360EE1" w:rsidP="00360EE1">
      <w:pPr>
        <w:pStyle w:val="Heading2"/>
        <w:rPr>
          <w:rFonts w:ascii="Times New Roman" w:hAnsi="Times New Roman" w:cs="Times New Roman"/>
        </w:rPr>
      </w:pPr>
      <w:r w:rsidRPr="00360EE1">
        <w:rPr>
          <w:rFonts w:ascii="Times New Roman" w:hAnsi="Times New Roman" w:cs="Times New Roman"/>
        </w:rPr>
        <w:t xml:space="preserve">1AR </w:t>
      </w:r>
      <w:r w:rsidRPr="00360EE1">
        <w:rPr>
          <w:rFonts w:ascii="Times New Roman" w:hAnsi="Times New Roman" w:cs="Times New Roman"/>
        </w:rPr>
        <w:t>Definitions</w:t>
      </w:r>
    </w:p>
    <w:p w14:paraId="134E7E72" w14:textId="77777777" w:rsidR="00360EE1" w:rsidRPr="00360EE1" w:rsidRDefault="00360EE1" w:rsidP="00360EE1">
      <w:pPr>
        <w:rPr>
          <w:rStyle w:val="StyleStyleBold12pt"/>
          <w:rFonts w:ascii="Times New Roman" w:hAnsi="Times New Roman"/>
        </w:rPr>
      </w:pPr>
      <w:r w:rsidRPr="00360EE1">
        <w:rPr>
          <w:rStyle w:val="StyleStyleBold12pt"/>
          <w:rFonts w:ascii="Times New Roman" w:hAnsi="Times New Roman"/>
        </w:rPr>
        <w:t>“Should” is distinct from “must”- it allows exceptions</w:t>
      </w:r>
    </w:p>
    <w:p w14:paraId="45558620" w14:textId="77777777" w:rsidR="00360EE1" w:rsidRPr="00360EE1" w:rsidRDefault="00360EE1" w:rsidP="00360EE1">
      <w:pPr>
        <w:rPr>
          <w:rFonts w:ascii="Times New Roman" w:hAnsi="Times New Roman"/>
          <w:b/>
          <w:sz w:val="24"/>
        </w:rPr>
      </w:pPr>
      <w:proofErr w:type="spellStart"/>
      <w:r w:rsidRPr="00360EE1">
        <w:rPr>
          <w:rFonts w:ascii="Times New Roman" w:hAnsi="Times New Roman"/>
          <w:b/>
          <w:sz w:val="24"/>
        </w:rPr>
        <w:t>Franzel</w:t>
      </w:r>
      <w:proofErr w:type="spellEnd"/>
      <w:r w:rsidRPr="00360EE1">
        <w:rPr>
          <w:rFonts w:ascii="Times New Roman" w:hAnsi="Times New Roman"/>
        </w:rPr>
        <w:t>, GAO Financial Management and Assurance director,</w:t>
      </w:r>
      <w:r w:rsidRPr="00360EE1">
        <w:rPr>
          <w:rFonts w:ascii="Times New Roman" w:hAnsi="Times New Roman"/>
          <w:b/>
          <w:sz w:val="24"/>
        </w:rPr>
        <w:t xml:space="preserve"> 8 </w:t>
      </w:r>
    </w:p>
    <w:p w14:paraId="7D0741A1" w14:textId="77777777" w:rsidR="00360EE1" w:rsidRPr="00360EE1" w:rsidRDefault="00360EE1" w:rsidP="00360EE1">
      <w:pPr>
        <w:rPr>
          <w:rFonts w:ascii="Times New Roman" w:hAnsi="Times New Roman"/>
        </w:rPr>
      </w:pPr>
      <w:r w:rsidRPr="00360EE1">
        <w:rPr>
          <w:rFonts w:ascii="Times New Roman" w:hAnsi="Times New Roman"/>
        </w:rPr>
        <w:t>(Jeanette M., US Government Accountability Office, "Exposure Draft of Proposed Changes to the International Standards for the Professional Practice of Internal Auditing," 3-31-2008, www.gao.gov/govaud/cl_iia080331.pdf)</w:t>
      </w:r>
    </w:p>
    <w:p w14:paraId="1A6DACAF" w14:textId="77777777" w:rsidR="00360EE1" w:rsidRPr="00360EE1" w:rsidRDefault="00360EE1" w:rsidP="00360EE1">
      <w:pPr>
        <w:rPr>
          <w:rFonts w:ascii="Times New Roman" w:hAnsi="Times New Roman"/>
        </w:rPr>
      </w:pPr>
      <w:r w:rsidRPr="00360EE1">
        <w:rPr>
          <w:rFonts w:ascii="Times New Roman" w:hAnsi="Times New Roman"/>
        </w:rPr>
        <w:t xml:space="preserve">The second sentence of the “must” definition used in the exposure draft instructions </w:t>
      </w:r>
    </w:p>
    <w:p w14:paraId="7C867E54" w14:textId="77777777" w:rsidR="00360EE1" w:rsidRPr="00360EE1" w:rsidRDefault="00360EE1" w:rsidP="00360EE1">
      <w:pPr>
        <w:rPr>
          <w:rFonts w:ascii="Times New Roman" w:hAnsi="Times New Roman"/>
        </w:rPr>
      </w:pPr>
      <w:r w:rsidRPr="00360EE1">
        <w:rPr>
          <w:rFonts w:ascii="Times New Roman" w:hAnsi="Times New Roman"/>
        </w:rPr>
        <w:t>AND</w:t>
      </w:r>
    </w:p>
    <w:p w14:paraId="4EA944AA" w14:textId="77777777" w:rsidR="00360EE1" w:rsidRPr="00360EE1" w:rsidRDefault="00360EE1" w:rsidP="00360EE1">
      <w:pPr>
        <w:rPr>
          <w:rFonts w:ascii="Times New Roman" w:hAnsi="Times New Roman"/>
        </w:rPr>
      </w:pPr>
      <w:proofErr w:type="gramStart"/>
      <w:r w:rsidRPr="00360EE1">
        <w:rPr>
          <w:rFonts w:ascii="Times New Roman" w:hAnsi="Times New Roman"/>
        </w:rPr>
        <w:t>the</w:t>
      </w:r>
      <w:proofErr w:type="gramEnd"/>
      <w:r w:rsidRPr="00360EE1">
        <w:rPr>
          <w:rFonts w:ascii="Times New Roman" w:hAnsi="Times New Roman"/>
        </w:rPr>
        <w:t xml:space="preserve"> procedure; if so, “should” is the appropriate word.</w:t>
      </w:r>
    </w:p>
    <w:p w14:paraId="4EBC1A2E" w14:textId="77777777" w:rsidR="00360EE1" w:rsidRPr="00360EE1" w:rsidRDefault="00360EE1" w:rsidP="00360EE1">
      <w:pPr>
        <w:rPr>
          <w:rStyle w:val="StyleStyleBold12pt"/>
          <w:rFonts w:ascii="Times New Roman" w:hAnsi="Times New Roman"/>
        </w:rPr>
      </w:pPr>
    </w:p>
    <w:p w14:paraId="21452A2F" w14:textId="77777777" w:rsidR="00360EE1" w:rsidRPr="00360EE1" w:rsidRDefault="00360EE1" w:rsidP="00360EE1">
      <w:pPr>
        <w:rPr>
          <w:rStyle w:val="StyleStyleBold12pt"/>
          <w:rFonts w:ascii="Times New Roman" w:hAnsi="Times New Roman"/>
        </w:rPr>
      </w:pPr>
      <w:r w:rsidRPr="00360EE1">
        <w:rPr>
          <w:rStyle w:val="StyleStyleBold12pt"/>
          <w:rFonts w:ascii="Times New Roman" w:hAnsi="Times New Roman"/>
        </w:rPr>
        <w:t>Substantially” means to large extent</w:t>
      </w:r>
    </w:p>
    <w:p w14:paraId="75700DE2" w14:textId="77777777" w:rsidR="00360EE1" w:rsidRPr="00360EE1" w:rsidRDefault="00360EE1" w:rsidP="00360EE1">
      <w:pPr>
        <w:rPr>
          <w:rFonts w:ascii="Times New Roman" w:hAnsi="Times New Roman"/>
          <w:b/>
          <w:sz w:val="24"/>
        </w:rPr>
      </w:pPr>
      <w:r w:rsidRPr="00360EE1">
        <w:rPr>
          <w:rFonts w:ascii="Times New Roman" w:hAnsi="Times New Roman"/>
          <w:b/>
          <w:sz w:val="24"/>
        </w:rPr>
        <w:t xml:space="preserve">Merriam-Webster, 2002 </w:t>
      </w:r>
    </w:p>
    <w:p w14:paraId="66D19BDF" w14:textId="77777777" w:rsidR="00360EE1" w:rsidRPr="00360EE1" w:rsidRDefault="00360EE1" w:rsidP="00360EE1">
      <w:pPr>
        <w:rPr>
          <w:rFonts w:ascii="Times New Roman" w:hAnsi="Times New Roman"/>
        </w:rPr>
      </w:pPr>
      <w:r w:rsidRPr="00360EE1">
        <w:rPr>
          <w:rFonts w:ascii="Times New Roman" w:hAnsi="Times New Roman"/>
        </w:rPr>
        <w:t xml:space="preserve">(Merriam-Webster’s Collegiate Dictionary Tenth Edition </w:t>
      </w:r>
      <w:hyperlink r:id="rId14" w:history="1">
        <w:r w:rsidRPr="00360EE1">
          <w:rPr>
            <w:rFonts w:ascii="Times New Roman" w:hAnsi="Times New Roman"/>
          </w:rPr>
          <w:t>http://www.m-w.com/cgi-bin/dictionary</w:t>
        </w:r>
      </w:hyperlink>
      <w:r w:rsidRPr="00360EE1">
        <w:rPr>
          <w:rFonts w:ascii="Times New Roman" w:hAnsi="Times New Roman"/>
        </w:rPr>
        <w:t>)</w:t>
      </w:r>
    </w:p>
    <w:p w14:paraId="1255B51F" w14:textId="77777777" w:rsidR="00360EE1" w:rsidRPr="00360EE1" w:rsidRDefault="00360EE1" w:rsidP="00360EE1">
      <w:pPr>
        <w:rPr>
          <w:rFonts w:ascii="Times New Roman" w:hAnsi="Times New Roman"/>
        </w:rPr>
      </w:pPr>
      <w:r w:rsidRPr="00360EE1">
        <w:rPr>
          <w:rFonts w:ascii="Times New Roman" w:hAnsi="Times New Roman"/>
        </w:rPr>
        <w:t>To a great extent or degree</w:t>
      </w:r>
    </w:p>
    <w:p w14:paraId="7D122A71" w14:textId="77777777" w:rsidR="00360EE1" w:rsidRPr="00360EE1" w:rsidRDefault="00360EE1" w:rsidP="00360EE1">
      <w:pPr>
        <w:rPr>
          <w:rFonts w:ascii="Times New Roman" w:hAnsi="Times New Roman"/>
        </w:rPr>
      </w:pPr>
    </w:p>
    <w:p w14:paraId="3CF33C7E" w14:textId="77777777" w:rsidR="00360EE1" w:rsidRPr="00360EE1" w:rsidRDefault="00360EE1" w:rsidP="00360EE1">
      <w:pPr>
        <w:rPr>
          <w:rStyle w:val="StyleStyleBold12pt"/>
          <w:rFonts w:ascii="Times New Roman" w:hAnsi="Times New Roman"/>
        </w:rPr>
      </w:pPr>
      <w:r w:rsidRPr="00360EE1">
        <w:rPr>
          <w:rStyle w:val="StyleStyleBold12pt"/>
          <w:rFonts w:ascii="Times New Roman" w:hAnsi="Times New Roman"/>
        </w:rPr>
        <w:t>Resolved means by vote</w:t>
      </w:r>
    </w:p>
    <w:p w14:paraId="5A6488F6" w14:textId="77777777" w:rsidR="00360EE1" w:rsidRPr="00360EE1" w:rsidRDefault="00360EE1" w:rsidP="00360EE1">
      <w:pPr>
        <w:rPr>
          <w:rFonts w:ascii="Times New Roman" w:hAnsi="Times New Roman"/>
          <w:b/>
          <w:sz w:val="24"/>
        </w:rPr>
      </w:pPr>
      <w:r w:rsidRPr="00360EE1">
        <w:rPr>
          <w:rFonts w:ascii="Times New Roman" w:hAnsi="Times New Roman"/>
          <w:b/>
          <w:sz w:val="24"/>
        </w:rPr>
        <w:t>Webster’s 1998</w:t>
      </w:r>
    </w:p>
    <w:p w14:paraId="5DE72161" w14:textId="77777777" w:rsidR="00360EE1" w:rsidRPr="00360EE1" w:rsidRDefault="00360EE1" w:rsidP="00360EE1">
      <w:pPr>
        <w:rPr>
          <w:rFonts w:ascii="Times New Roman" w:hAnsi="Times New Roman"/>
        </w:rPr>
      </w:pPr>
      <w:r w:rsidRPr="00360EE1">
        <w:rPr>
          <w:rFonts w:ascii="Times New Roman" w:hAnsi="Times New Roman"/>
        </w:rPr>
        <w:t>Webster’s Revised Unabridged Dictionary, 1998  (dictionary.com)</w:t>
      </w:r>
    </w:p>
    <w:p w14:paraId="5EFA47A6" w14:textId="77777777" w:rsidR="00360EE1" w:rsidRPr="00360EE1" w:rsidRDefault="00360EE1" w:rsidP="00360EE1">
      <w:pPr>
        <w:rPr>
          <w:rFonts w:ascii="Times New Roman" w:hAnsi="Times New Roman"/>
        </w:rPr>
      </w:pPr>
      <w:r w:rsidRPr="00360EE1">
        <w:rPr>
          <w:rFonts w:ascii="Times New Roman" w:hAnsi="Times New Roman"/>
        </w:rPr>
        <w:t>Resolved: 5. To express, as an opinion or determination, by resolution and vote</w:t>
      </w:r>
    </w:p>
    <w:p w14:paraId="63698CF3" w14:textId="635120F0" w:rsidR="00360EE1" w:rsidRPr="00360EE1" w:rsidRDefault="00360EE1" w:rsidP="00360EE1">
      <w:pPr>
        <w:rPr>
          <w:rFonts w:ascii="Times New Roman" w:hAnsi="Times New Roman"/>
        </w:rPr>
      </w:pPr>
      <w:r w:rsidRPr="00360EE1">
        <w:rPr>
          <w:rFonts w:ascii="Times New Roman" w:hAnsi="Times New Roman"/>
        </w:rPr>
        <w:t>AND</w:t>
      </w:r>
    </w:p>
    <w:p w14:paraId="06F8622E" w14:textId="3A698F26" w:rsidR="00360EE1" w:rsidRPr="00360EE1" w:rsidRDefault="00360EE1" w:rsidP="00360EE1">
      <w:pPr>
        <w:rPr>
          <w:rFonts w:ascii="Times New Roman" w:hAnsi="Times New Roman"/>
        </w:rPr>
      </w:pPr>
      <w:proofErr w:type="gramStart"/>
      <w:r w:rsidRPr="00360EE1">
        <w:rPr>
          <w:rFonts w:ascii="Times New Roman" w:hAnsi="Times New Roman"/>
        </w:rPr>
        <w:t>should</w:t>
      </w:r>
      <w:proofErr w:type="gramEnd"/>
      <w:r w:rsidRPr="00360EE1">
        <w:rPr>
          <w:rFonts w:ascii="Times New Roman" w:hAnsi="Times New Roman"/>
        </w:rPr>
        <w:t xml:space="preserve"> be </w:t>
      </w:r>
      <w:proofErr w:type="spellStart"/>
      <w:r w:rsidRPr="00360EE1">
        <w:rPr>
          <w:rFonts w:ascii="Times New Roman" w:hAnsi="Times New Roman"/>
        </w:rPr>
        <w:t>apropriated</w:t>
      </w:r>
      <w:proofErr w:type="spellEnd"/>
      <w:r w:rsidRPr="00360EE1">
        <w:rPr>
          <w:rFonts w:ascii="Times New Roman" w:hAnsi="Times New Roman"/>
        </w:rPr>
        <w:t xml:space="preserve"> (or, to appropriate no money).</w:t>
      </w:r>
    </w:p>
    <w:p w14:paraId="01DB2D52" w14:textId="77777777" w:rsidR="00360EE1" w:rsidRPr="00360EE1" w:rsidRDefault="00360EE1" w:rsidP="00360EE1">
      <w:pPr>
        <w:rPr>
          <w:rFonts w:ascii="Times New Roman" w:hAnsi="Times New Roman"/>
        </w:rPr>
      </w:pPr>
    </w:p>
    <w:p w14:paraId="50665584" w14:textId="77777777" w:rsidR="00360EE1" w:rsidRPr="00360EE1" w:rsidRDefault="00360EE1" w:rsidP="00360EE1">
      <w:pPr>
        <w:rPr>
          <w:rStyle w:val="StyleStyleBold12pt"/>
          <w:rFonts w:ascii="Times New Roman" w:hAnsi="Times New Roman"/>
        </w:rPr>
      </w:pPr>
      <w:r w:rsidRPr="00360EE1">
        <w:rPr>
          <w:rStyle w:val="StyleStyleBold12pt"/>
          <w:rFonts w:ascii="Times New Roman" w:hAnsi="Times New Roman"/>
        </w:rPr>
        <w:t>Counter-interpretation—both conditional and unconditional engagement are topical</w:t>
      </w:r>
    </w:p>
    <w:p w14:paraId="00EB81AD" w14:textId="77777777" w:rsidR="00360EE1" w:rsidRPr="00360EE1" w:rsidRDefault="00360EE1" w:rsidP="00360EE1">
      <w:pPr>
        <w:rPr>
          <w:rStyle w:val="StyleStyleBold12pt"/>
          <w:rFonts w:ascii="Times New Roman" w:hAnsi="Times New Roman"/>
        </w:rPr>
      </w:pPr>
      <w:r w:rsidRPr="00360EE1">
        <w:rPr>
          <w:rStyle w:val="StyleStyleBold12pt"/>
          <w:rFonts w:ascii="Times New Roman" w:hAnsi="Times New Roman"/>
        </w:rPr>
        <w:t>Haass 2K</w:t>
      </w:r>
      <w:r w:rsidRPr="00360EE1">
        <w:rPr>
          <w:rFonts w:ascii="Times New Roman" w:hAnsi="Times New Roman"/>
        </w:rPr>
        <w:t xml:space="preserve"> (Richard Haass, Vice President and Director of Foreign Policy Studies at the Brookings Institution, “Engaging Problem Countries”, June 2000, </w:t>
      </w:r>
      <w:hyperlink r:id="rId15" w:history="1">
        <w:r w:rsidRPr="00360EE1">
          <w:rPr>
            <w:rFonts w:ascii="Times New Roman" w:hAnsi="Times New Roman"/>
          </w:rPr>
          <w:t>http://dspace.cigilibrary.org/jspui/bitstream/123456789/18245/1/Engaging%20Problem%20Countries.pdf</w:t>
        </w:r>
      </w:hyperlink>
      <w:r w:rsidRPr="00360EE1">
        <w:rPr>
          <w:rFonts w:ascii="Times New Roman" w:hAnsi="Times New Roman"/>
        </w:rPr>
        <w:t>, ZS)</w:t>
      </w:r>
    </w:p>
    <w:p w14:paraId="65DA705C" w14:textId="77777777" w:rsidR="00360EE1" w:rsidRPr="00360EE1" w:rsidRDefault="00360EE1" w:rsidP="00360EE1">
      <w:pPr>
        <w:rPr>
          <w:rFonts w:ascii="Times New Roman" w:hAnsi="Times New Roman"/>
        </w:rPr>
      </w:pPr>
      <w:r w:rsidRPr="00360EE1">
        <w:rPr>
          <w:rFonts w:ascii="Times New Roman" w:hAnsi="Times New Roman"/>
        </w:rPr>
        <w:t xml:space="preserve">Engagement as a policy is not merely the antithesis of isolation. Rather, it </w:t>
      </w:r>
    </w:p>
    <w:p w14:paraId="08156134" w14:textId="77777777" w:rsidR="00360EE1" w:rsidRPr="00360EE1" w:rsidRDefault="00360EE1" w:rsidP="00360EE1">
      <w:pPr>
        <w:rPr>
          <w:rFonts w:ascii="Times New Roman" w:hAnsi="Times New Roman"/>
        </w:rPr>
      </w:pPr>
      <w:r w:rsidRPr="00360EE1">
        <w:rPr>
          <w:rFonts w:ascii="Times New Roman" w:hAnsi="Times New Roman"/>
        </w:rPr>
        <w:t>AND</w:t>
      </w:r>
    </w:p>
    <w:p w14:paraId="373EB66C" w14:textId="77777777" w:rsidR="00360EE1" w:rsidRPr="00360EE1" w:rsidRDefault="00360EE1" w:rsidP="00360EE1">
      <w:pPr>
        <w:rPr>
          <w:rFonts w:ascii="Times New Roman" w:hAnsi="Times New Roman"/>
        </w:rPr>
      </w:pPr>
      <w:proofErr w:type="gramStart"/>
      <w:r w:rsidRPr="00360EE1">
        <w:rPr>
          <w:rFonts w:ascii="Times New Roman" w:hAnsi="Times New Roman"/>
        </w:rPr>
        <w:t>promoting</w:t>
      </w:r>
      <w:proofErr w:type="gramEnd"/>
      <w:r w:rsidRPr="00360EE1">
        <w:rPr>
          <w:rFonts w:ascii="Times New Roman" w:hAnsi="Times New Roman"/>
        </w:rPr>
        <w:t xml:space="preserve"> civil society in hopes of creating an environment more conducive to reform.</w:t>
      </w:r>
    </w:p>
    <w:p w14:paraId="7BE91F5A" w14:textId="77777777" w:rsidR="00360EE1" w:rsidRPr="00360EE1" w:rsidRDefault="00360EE1" w:rsidP="00360EE1">
      <w:pPr>
        <w:pStyle w:val="Heading2"/>
        <w:rPr>
          <w:rFonts w:ascii="Times New Roman" w:hAnsi="Times New Roman" w:cs="Times New Roman"/>
        </w:rPr>
      </w:pPr>
      <w:r w:rsidRPr="00360EE1">
        <w:rPr>
          <w:rFonts w:ascii="Times New Roman" w:hAnsi="Times New Roman" w:cs="Times New Roman"/>
        </w:rPr>
        <w:t>1AR Warming</w:t>
      </w:r>
    </w:p>
    <w:p w14:paraId="3964C2E5" w14:textId="77777777" w:rsidR="00360EE1" w:rsidRPr="00360EE1" w:rsidRDefault="00360EE1" w:rsidP="00360EE1">
      <w:pPr>
        <w:rPr>
          <w:rStyle w:val="StyleStyleBold12pt"/>
          <w:rFonts w:ascii="Times New Roman" w:hAnsi="Times New Roman"/>
        </w:rPr>
      </w:pPr>
      <w:r w:rsidRPr="00360EE1">
        <w:rPr>
          <w:rStyle w:val="StyleStyleBold12pt"/>
          <w:rFonts w:ascii="Times New Roman" w:hAnsi="Times New Roman"/>
        </w:rPr>
        <w:t>Impossible to cut emissions – no modeling or momentum</w:t>
      </w:r>
    </w:p>
    <w:p w14:paraId="6995A720" w14:textId="77777777" w:rsidR="00360EE1" w:rsidRPr="00360EE1" w:rsidRDefault="00360EE1" w:rsidP="00360EE1">
      <w:pPr>
        <w:rPr>
          <w:rFonts w:ascii="Times New Roman" w:hAnsi="Times New Roman"/>
        </w:rPr>
      </w:pPr>
      <w:r w:rsidRPr="00360EE1">
        <w:rPr>
          <w:rStyle w:val="StyleStyleBold12pt"/>
          <w:rFonts w:ascii="Times New Roman" w:hAnsi="Times New Roman"/>
        </w:rPr>
        <w:t>Mead 10</w:t>
      </w:r>
      <w:r w:rsidRPr="00360EE1">
        <w:rPr>
          <w:rFonts w:ascii="Times New Roman" w:hAnsi="Times New Roman"/>
        </w:rPr>
        <w:t xml:space="preserve"> (Walter Russell, senior fellow for U.S. foreign policy at the Council on Foreign Relations, The Death of Global Warming, February 1, </w:t>
      </w:r>
      <w:hyperlink r:id="rId16" w:history="1">
        <w:r w:rsidRPr="00360EE1">
          <w:rPr>
            <w:rFonts w:ascii="Times New Roman" w:hAnsi="Times New Roman"/>
          </w:rPr>
          <w:t>http://blogs.the-american-interest.com/wrm/2010/02/01/the-death-of-global-warming/</w:t>
        </w:r>
      </w:hyperlink>
      <w:r w:rsidRPr="00360EE1">
        <w:rPr>
          <w:rFonts w:ascii="Times New Roman" w:hAnsi="Times New Roman"/>
        </w:rPr>
        <w:t>)</w:t>
      </w:r>
    </w:p>
    <w:p w14:paraId="2D3971F5" w14:textId="77777777" w:rsidR="00360EE1" w:rsidRPr="00360EE1" w:rsidRDefault="00360EE1" w:rsidP="00360EE1">
      <w:pPr>
        <w:rPr>
          <w:rFonts w:ascii="Times New Roman" w:hAnsi="Times New Roman"/>
        </w:rPr>
      </w:pPr>
      <w:r w:rsidRPr="00360EE1">
        <w:rPr>
          <w:rFonts w:ascii="Times New Roman" w:hAnsi="Times New Roman"/>
        </w:rPr>
        <w:t xml:space="preserve">The global warming movement as we have known it is dead. Its health had </w:t>
      </w:r>
    </w:p>
    <w:p w14:paraId="0FD59D19" w14:textId="77777777" w:rsidR="00360EE1" w:rsidRPr="00360EE1" w:rsidRDefault="00360EE1" w:rsidP="00360EE1">
      <w:pPr>
        <w:rPr>
          <w:rFonts w:ascii="Times New Roman" w:hAnsi="Times New Roman"/>
        </w:rPr>
      </w:pPr>
      <w:r w:rsidRPr="00360EE1">
        <w:rPr>
          <w:rFonts w:ascii="Times New Roman" w:hAnsi="Times New Roman"/>
        </w:rPr>
        <w:t>AND</w:t>
      </w:r>
    </w:p>
    <w:p w14:paraId="20B6EECB" w14:textId="7EA57739" w:rsidR="00360EE1" w:rsidRPr="00360EE1" w:rsidRDefault="00360EE1" w:rsidP="00360EE1">
      <w:pPr>
        <w:rPr>
          <w:rFonts w:ascii="Times New Roman" w:hAnsi="Times New Roman"/>
        </w:rPr>
      </w:pPr>
      <w:proofErr w:type="gramStart"/>
      <w:r w:rsidRPr="00360EE1">
        <w:rPr>
          <w:rFonts w:ascii="Times New Roman" w:hAnsi="Times New Roman"/>
        </w:rPr>
        <w:t>the</w:t>
      </w:r>
      <w:proofErr w:type="gramEnd"/>
      <w:r w:rsidRPr="00360EE1">
        <w:rPr>
          <w:rFonts w:ascii="Times New Roman" w:hAnsi="Times New Roman"/>
        </w:rPr>
        <w:t xml:space="preserve"> UN has a comprehensive written collection of promised actions, he says.”</w:t>
      </w:r>
    </w:p>
    <w:p w14:paraId="24F3AA5B" w14:textId="77777777" w:rsidR="00360EE1" w:rsidRPr="00360EE1" w:rsidRDefault="00360EE1" w:rsidP="00360EE1">
      <w:pPr>
        <w:pStyle w:val="Heading2"/>
        <w:rPr>
          <w:rFonts w:ascii="Times New Roman" w:hAnsi="Times New Roman" w:cs="Times New Roman"/>
        </w:rPr>
      </w:pPr>
      <w:r w:rsidRPr="00360EE1">
        <w:rPr>
          <w:rFonts w:ascii="Times New Roman" w:hAnsi="Times New Roman" w:cs="Times New Roman"/>
        </w:rPr>
        <w:t>1AR Midterms</w:t>
      </w:r>
    </w:p>
    <w:p w14:paraId="32DB18E9" w14:textId="77777777" w:rsidR="00360EE1" w:rsidRPr="00360EE1" w:rsidRDefault="00360EE1" w:rsidP="00360EE1">
      <w:pPr>
        <w:rPr>
          <w:rStyle w:val="StyleStyleBold12pt"/>
          <w:rFonts w:ascii="Times New Roman" w:hAnsi="Times New Roman"/>
        </w:rPr>
      </w:pPr>
      <w:r w:rsidRPr="00360EE1">
        <w:rPr>
          <w:rStyle w:val="StyleStyleBold12pt"/>
          <w:rFonts w:ascii="Times New Roman" w:hAnsi="Times New Roman"/>
        </w:rPr>
        <w:t>Their conception of pol cap is false – republican gridlock stops everything from passing</w:t>
      </w:r>
    </w:p>
    <w:p w14:paraId="1A5770CC" w14:textId="77777777" w:rsidR="00360EE1" w:rsidRPr="00360EE1" w:rsidRDefault="00360EE1" w:rsidP="00360EE1">
      <w:pPr>
        <w:rPr>
          <w:rFonts w:ascii="Times New Roman" w:hAnsi="Times New Roman"/>
        </w:rPr>
      </w:pPr>
      <w:r w:rsidRPr="00360EE1">
        <w:rPr>
          <w:rFonts w:ascii="Times New Roman" w:hAnsi="Times New Roman"/>
        </w:rPr>
        <w:t xml:space="preserve">Paul </w:t>
      </w:r>
      <w:r w:rsidRPr="00360EE1">
        <w:rPr>
          <w:rStyle w:val="StyleStyleBold12pt"/>
          <w:rFonts w:ascii="Times New Roman" w:hAnsi="Times New Roman"/>
        </w:rPr>
        <w:t>Waldman</w:t>
      </w:r>
      <w:r w:rsidRPr="00360EE1">
        <w:rPr>
          <w:rFonts w:ascii="Times New Roman" w:hAnsi="Times New Roman"/>
        </w:rPr>
        <w:t xml:space="preserve">, senior political analyst, </w:t>
      </w:r>
      <w:r w:rsidRPr="00360EE1">
        <w:rPr>
          <w:rStyle w:val="StyleStyleBold12pt"/>
          <w:rFonts w:ascii="Times New Roman" w:hAnsi="Times New Roman"/>
        </w:rPr>
        <w:t>4/10</w:t>
      </w:r>
      <w:r w:rsidRPr="00360EE1">
        <w:rPr>
          <w:rFonts w:ascii="Times New Roman" w:hAnsi="Times New Roman"/>
        </w:rPr>
        <w:t xml:space="preserve"> [“Why Barack Obama can’t be LBJ,” http://www.washingtonpost.com/blogs/plum-line/wp/2014/04/10/why-barack-obama-cant-be-lbj/]</w:t>
      </w:r>
    </w:p>
    <w:p w14:paraId="278F06E5" w14:textId="77777777" w:rsidR="00360EE1" w:rsidRPr="00360EE1" w:rsidRDefault="00360EE1" w:rsidP="00360EE1">
      <w:pPr>
        <w:rPr>
          <w:rFonts w:ascii="Times New Roman" w:hAnsi="Times New Roman"/>
        </w:rPr>
      </w:pPr>
      <w:r w:rsidRPr="00360EE1">
        <w:rPr>
          <w:rFonts w:ascii="Times New Roman" w:hAnsi="Times New Roman"/>
        </w:rPr>
        <w:t xml:space="preserve">By now, Barack Obama is probably fed up with comparisons to Lyndon Johnson. </w:t>
      </w:r>
    </w:p>
    <w:p w14:paraId="35084F4A" w14:textId="77777777" w:rsidR="00360EE1" w:rsidRPr="00360EE1" w:rsidRDefault="00360EE1" w:rsidP="00360EE1">
      <w:pPr>
        <w:rPr>
          <w:rFonts w:ascii="Times New Roman" w:hAnsi="Times New Roman"/>
        </w:rPr>
      </w:pPr>
      <w:r w:rsidRPr="00360EE1">
        <w:rPr>
          <w:rFonts w:ascii="Times New Roman" w:hAnsi="Times New Roman"/>
        </w:rPr>
        <w:t>AND</w:t>
      </w:r>
    </w:p>
    <w:p w14:paraId="1AD6AA65" w14:textId="77777777" w:rsidR="00360EE1" w:rsidRPr="00360EE1" w:rsidRDefault="00360EE1" w:rsidP="00360EE1">
      <w:pPr>
        <w:rPr>
          <w:rFonts w:ascii="Times New Roman" w:hAnsi="Times New Roman"/>
        </w:rPr>
      </w:pPr>
      <w:proofErr w:type="gramStart"/>
      <w:r w:rsidRPr="00360EE1">
        <w:rPr>
          <w:rFonts w:ascii="Times New Roman" w:hAnsi="Times New Roman"/>
        </w:rPr>
        <w:t>but</w:t>
      </w:r>
      <w:proofErr w:type="gramEnd"/>
      <w:r w:rsidRPr="00360EE1">
        <w:rPr>
          <w:rFonts w:ascii="Times New Roman" w:hAnsi="Times New Roman"/>
        </w:rPr>
        <w:t xml:space="preserve"> each has to be judged on the realities of his own time.</w:t>
      </w:r>
    </w:p>
    <w:p w14:paraId="3853965F" w14:textId="77777777" w:rsidR="00360EE1" w:rsidRPr="00360EE1" w:rsidRDefault="00360EE1" w:rsidP="00360EE1">
      <w:pPr>
        <w:pStyle w:val="Heading2"/>
        <w:rPr>
          <w:rFonts w:ascii="Times New Roman" w:hAnsi="Times New Roman" w:cs="Times New Roman"/>
        </w:rPr>
      </w:pPr>
    </w:p>
    <w:p w14:paraId="79BC7E65" w14:textId="77777777" w:rsidR="00360EE1" w:rsidRPr="00360EE1" w:rsidRDefault="00360EE1" w:rsidP="00360EE1">
      <w:pPr>
        <w:rPr>
          <w:rFonts w:ascii="Times New Roman" w:hAnsi="Times New Roman"/>
        </w:rPr>
      </w:pPr>
    </w:p>
    <w:p w14:paraId="319E7774" w14:textId="77777777" w:rsidR="007E405A" w:rsidRPr="00360EE1" w:rsidRDefault="007E405A" w:rsidP="007E405A">
      <w:pPr>
        <w:pStyle w:val="Heading2"/>
        <w:rPr>
          <w:rFonts w:ascii="Times New Roman" w:hAnsi="Times New Roman" w:cs="Times New Roman"/>
        </w:rPr>
      </w:pPr>
    </w:p>
    <w:sectPr w:rsidR="007E405A" w:rsidRPr="00360EE1" w:rsidSect="009E67BE">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B1099B" w14:textId="77777777" w:rsidR="00177F08" w:rsidRDefault="00177F08" w:rsidP="00E46E7E">
      <w:r>
        <w:separator/>
      </w:r>
    </w:p>
  </w:endnote>
  <w:endnote w:type="continuationSeparator" w:id="0">
    <w:p w14:paraId="78916690" w14:textId="77777777" w:rsidR="00177F08" w:rsidRDefault="00177F08"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003" w:usb1="00000000" w:usb2="00000000" w:usb3="00000000" w:csb0="00000001" w:csb1="00000000"/>
  </w:font>
  <w:font w:name="ＭＳ Ｐ明朝">
    <w:charset w:val="4E"/>
    <w:family w:val="auto"/>
    <w:pitch w:val="variable"/>
    <w:sig w:usb0="E00002FF" w:usb1="6AC7FDFB" w:usb2="00000012" w:usb3="00000000" w:csb0="0002009F" w:csb1="00000000"/>
  </w:font>
  <w:font w:name="ＭＳ Ｐ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Academy Engraved LET">
    <w:panose1 w:val="02000000000000000000"/>
    <w:charset w:val="00"/>
    <w:family w:val="auto"/>
    <w:pitch w:val="variable"/>
    <w:sig w:usb0="8000007F" w:usb1="4000000A"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6EC013" w14:textId="77777777" w:rsidR="00177F08" w:rsidRDefault="00177F08" w:rsidP="00E46E7E">
      <w:r>
        <w:separator/>
      </w:r>
    </w:p>
  </w:footnote>
  <w:footnote w:type="continuationSeparator" w:id="0">
    <w:p w14:paraId="4AB0F1BD" w14:textId="77777777" w:rsidR="00177F08" w:rsidRDefault="00177F08"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A2066"/>
    <w:multiLevelType w:val="hybridMultilevel"/>
    <w:tmpl w:val="42EEE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702A594E"/>
    <w:multiLevelType w:val="hybridMultilevel"/>
    <w:tmpl w:val="E74830BE"/>
    <w:lvl w:ilvl="0" w:tplc="0FE2C1FE">
      <w:start w:val="19"/>
      <w:numFmt w:val="bullet"/>
      <w:lvlText w:val="-"/>
      <w:lvlJc w:val="left"/>
      <w:pPr>
        <w:ind w:left="720" w:hanging="360"/>
      </w:pPr>
      <w:rPr>
        <w:rFonts w:ascii="Georgia" w:eastAsiaTheme="minorEastAsia"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C9211B"/>
    <w:multiLevelType w:val="hybridMultilevel"/>
    <w:tmpl w:val="2554714A"/>
    <w:lvl w:ilvl="0" w:tplc="25A6D224">
      <w:start w:val="2"/>
      <w:numFmt w:val="bullet"/>
      <w:lvlText w:val="-"/>
      <w:lvlJc w:val="left"/>
      <w:pPr>
        <w:ind w:left="720" w:hanging="360"/>
      </w:pPr>
      <w:rPr>
        <w:rFonts w:ascii="Georgia" w:eastAsiaTheme="minorEastAsia"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9A44B1"/>
    <w:multiLevelType w:val="hybridMultilevel"/>
    <w:tmpl w:val="DC66B24C"/>
    <w:lvl w:ilvl="0" w:tplc="34064782">
      <w:start w:val="19"/>
      <w:numFmt w:val="bullet"/>
      <w:lvlText w:val="-"/>
      <w:lvlJc w:val="left"/>
      <w:pPr>
        <w:ind w:left="720" w:hanging="360"/>
      </w:pPr>
      <w:rPr>
        <w:rFonts w:ascii="Georgia" w:eastAsiaTheme="minorEastAsia"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A01F1C"/>
    <w:multiLevelType w:val="hybridMultilevel"/>
    <w:tmpl w:val="1B027E16"/>
    <w:lvl w:ilvl="0" w:tplc="041A9DE6">
      <w:start w:val="19"/>
      <w:numFmt w:val="bullet"/>
      <w:lvlText w:val="-"/>
      <w:lvlJc w:val="left"/>
      <w:pPr>
        <w:ind w:left="720" w:hanging="360"/>
      </w:pPr>
      <w:rPr>
        <w:rFonts w:ascii="Georgia" w:eastAsiaTheme="minorEastAsia"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 w:numId="6">
    <w:abstractNumId w:val="8"/>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FFB"/>
    <w:rsid w:val="0001058B"/>
    <w:rsid w:val="000140EC"/>
    <w:rsid w:val="00016A35"/>
    <w:rsid w:val="00027D6F"/>
    <w:rsid w:val="000336F9"/>
    <w:rsid w:val="000752BA"/>
    <w:rsid w:val="000A653A"/>
    <w:rsid w:val="000C16B3"/>
    <w:rsid w:val="000F27AD"/>
    <w:rsid w:val="000F3CDB"/>
    <w:rsid w:val="000F6FCE"/>
    <w:rsid w:val="00121444"/>
    <w:rsid w:val="00125ABD"/>
    <w:rsid w:val="001408C0"/>
    <w:rsid w:val="00142055"/>
    <w:rsid w:val="00143FD7"/>
    <w:rsid w:val="001463FB"/>
    <w:rsid w:val="00155D5F"/>
    <w:rsid w:val="001600E3"/>
    <w:rsid w:val="00177F08"/>
    <w:rsid w:val="00186DB7"/>
    <w:rsid w:val="001B10E4"/>
    <w:rsid w:val="001C1171"/>
    <w:rsid w:val="001D7626"/>
    <w:rsid w:val="001F1C4B"/>
    <w:rsid w:val="0021151D"/>
    <w:rsid w:val="00212FA1"/>
    <w:rsid w:val="0024781F"/>
    <w:rsid w:val="002613DA"/>
    <w:rsid w:val="002858E0"/>
    <w:rsid w:val="002A564F"/>
    <w:rsid w:val="002B6353"/>
    <w:rsid w:val="002B68C8"/>
    <w:rsid w:val="002C4708"/>
    <w:rsid w:val="002D3173"/>
    <w:rsid w:val="002D7FE6"/>
    <w:rsid w:val="002F35F4"/>
    <w:rsid w:val="002F3E28"/>
    <w:rsid w:val="002F40E6"/>
    <w:rsid w:val="00303E5B"/>
    <w:rsid w:val="00313226"/>
    <w:rsid w:val="0031425E"/>
    <w:rsid w:val="00325059"/>
    <w:rsid w:val="00333CEA"/>
    <w:rsid w:val="00336440"/>
    <w:rsid w:val="00357719"/>
    <w:rsid w:val="00360EE1"/>
    <w:rsid w:val="00367753"/>
    <w:rsid w:val="00374144"/>
    <w:rsid w:val="00381C91"/>
    <w:rsid w:val="00382B0E"/>
    <w:rsid w:val="00385B3D"/>
    <w:rsid w:val="0039573E"/>
    <w:rsid w:val="00395CD7"/>
    <w:rsid w:val="003A0B34"/>
    <w:rsid w:val="003B3EC7"/>
    <w:rsid w:val="003D7947"/>
    <w:rsid w:val="003F3684"/>
    <w:rsid w:val="003F42AF"/>
    <w:rsid w:val="00407E6D"/>
    <w:rsid w:val="00412F6D"/>
    <w:rsid w:val="00417A9C"/>
    <w:rsid w:val="00422EEE"/>
    <w:rsid w:val="0042635A"/>
    <w:rsid w:val="00437D24"/>
    <w:rsid w:val="00441C5B"/>
    <w:rsid w:val="0046152E"/>
    <w:rsid w:val="00466B6F"/>
    <w:rsid w:val="004B3188"/>
    <w:rsid w:val="004B3DB3"/>
    <w:rsid w:val="004B7B08"/>
    <w:rsid w:val="004C3349"/>
    <w:rsid w:val="004C63B5"/>
    <w:rsid w:val="004D461E"/>
    <w:rsid w:val="004E6226"/>
    <w:rsid w:val="005078DF"/>
    <w:rsid w:val="00517479"/>
    <w:rsid w:val="00544938"/>
    <w:rsid w:val="00581F20"/>
    <w:rsid w:val="00591376"/>
    <w:rsid w:val="005A0BE5"/>
    <w:rsid w:val="005B074B"/>
    <w:rsid w:val="005C0E1F"/>
    <w:rsid w:val="005E0D2B"/>
    <w:rsid w:val="005E2C99"/>
    <w:rsid w:val="00601A7D"/>
    <w:rsid w:val="006059BF"/>
    <w:rsid w:val="00672258"/>
    <w:rsid w:val="0067575B"/>
    <w:rsid w:val="00692C26"/>
    <w:rsid w:val="006938ED"/>
    <w:rsid w:val="006A1C80"/>
    <w:rsid w:val="006F2D3D"/>
    <w:rsid w:val="00700835"/>
    <w:rsid w:val="00706102"/>
    <w:rsid w:val="00726F87"/>
    <w:rsid w:val="007333B9"/>
    <w:rsid w:val="007676F3"/>
    <w:rsid w:val="00791B7D"/>
    <w:rsid w:val="007A3515"/>
    <w:rsid w:val="007D7924"/>
    <w:rsid w:val="007E405A"/>
    <w:rsid w:val="007E470C"/>
    <w:rsid w:val="007E5F71"/>
    <w:rsid w:val="00804082"/>
    <w:rsid w:val="00821415"/>
    <w:rsid w:val="00821B0B"/>
    <w:rsid w:val="0083768F"/>
    <w:rsid w:val="00865703"/>
    <w:rsid w:val="00904DCE"/>
    <w:rsid w:val="00907F15"/>
    <w:rsid w:val="0091595A"/>
    <w:rsid w:val="009165EA"/>
    <w:rsid w:val="009263C4"/>
    <w:rsid w:val="009610A2"/>
    <w:rsid w:val="009829F2"/>
    <w:rsid w:val="00993F61"/>
    <w:rsid w:val="009A440B"/>
    <w:rsid w:val="009B0746"/>
    <w:rsid w:val="009C198B"/>
    <w:rsid w:val="009D207E"/>
    <w:rsid w:val="009E5822"/>
    <w:rsid w:val="009E67BE"/>
    <w:rsid w:val="009E691A"/>
    <w:rsid w:val="009F2F3F"/>
    <w:rsid w:val="00A07075"/>
    <w:rsid w:val="00A074CB"/>
    <w:rsid w:val="00A174DB"/>
    <w:rsid w:val="00A35F46"/>
    <w:rsid w:val="00A369C4"/>
    <w:rsid w:val="00A47986"/>
    <w:rsid w:val="00A647ED"/>
    <w:rsid w:val="00A905B3"/>
    <w:rsid w:val="00A91A24"/>
    <w:rsid w:val="00AC0582"/>
    <w:rsid w:val="00AC0E99"/>
    <w:rsid w:val="00AD7112"/>
    <w:rsid w:val="00AF1E67"/>
    <w:rsid w:val="00AF5046"/>
    <w:rsid w:val="00AF70D4"/>
    <w:rsid w:val="00B169A1"/>
    <w:rsid w:val="00B227A5"/>
    <w:rsid w:val="00B33E0C"/>
    <w:rsid w:val="00B45FE9"/>
    <w:rsid w:val="00B4737E"/>
    <w:rsid w:val="00B55D49"/>
    <w:rsid w:val="00B65E97"/>
    <w:rsid w:val="00B84180"/>
    <w:rsid w:val="00BB624F"/>
    <w:rsid w:val="00BC213E"/>
    <w:rsid w:val="00BD0BC0"/>
    <w:rsid w:val="00BE63EA"/>
    <w:rsid w:val="00BF09EC"/>
    <w:rsid w:val="00C36EC7"/>
    <w:rsid w:val="00C42A3C"/>
    <w:rsid w:val="00C711B0"/>
    <w:rsid w:val="00CA4FD2"/>
    <w:rsid w:val="00CC221B"/>
    <w:rsid w:val="00CD2C6D"/>
    <w:rsid w:val="00CF1A0F"/>
    <w:rsid w:val="00D06FEA"/>
    <w:rsid w:val="00D2462A"/>
    <w:rsid w:val="00D36252"/>
    <w:rsid w:val="00D4330B"/>
    <w:rsid w:val="00D460F1"/>
    <w:rsid w:val="00D51B44"/>
    <w:rsid w:val="00D6085D"/>
    <w:rsid w:val="00D60DB8"/>
    <w:rsid w:val="00D66D57"/>
    <w:rsid w:val="00D74526"/>
    <w:rsid w:val="00D811EC"/>
    <w:rsid w:val="00D81480"/>
    <w:rsid w:val="00D93B27"/>
    <w:rsid w:val="00DA2E40"/>
    <w:rsid w:val="00DA5BF8"/>
    <w:rsid w:val="00DB783F"/>
    <w:rsid w:val="00DC0DB7"/>
    <w:rsid w:val="00DC71AA"/>
    <w:rsid w:val="00DD2FAB"/>
    <w:rsid w:val="00DE627C"/>
    <w:rsid w:val="00DF1850"/>
    <w:rsid w:val="00DF1E82"/>
    <w:rsid w:val="00E35562"/>
    <w:rsid w:val="00E46E7E"/>
    <w:rsid w:val="00E6263F"/>
    <w:rsid w:val="00E95631"/>
    <w:rsid w:val="00EB2470"/>
    <w:rsid w:val="00EB7FB8"/>
    <w:rsid w:val="00EC1DEC"/>
    <w:rsid w:val="00EC527E"/>
    <w:rsid w:val="00EF51D4"/>
    <w:rsid w:val="00EF6003"/>
    <w:rsid w:val="00F1173B"/>
    <w:rsid w:val="00F201E4"/>
    <w:rsid w:val="00F236F7"/>
    <w:rsid w:val="00F27058"/>
    <w:rsid w:val="00F45F2E"/>
    <w:rsid w:val="00F50EA5"/>
    <w:rsid w:val="00F55EB6"/>
    <w:rsid w:val="00F71100"/>
    <w:rsid w:val="00F74728"/>
    <w:rsid w:val="00F90FFB"/>
    <w:rsid w:val="00FA538E"/>
    <w:rsid w:val="00FC7A29"/>
    <w:rsid w:val="00FD50BA"/>
    <w:rsid w:val="00FE1E9F"/>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1DCCC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1B10E4"/>
    <w:rPr>
      <w:rFonts w:ascii="Georgia" w:hAnsi="Georgia" w:cs="Times New Roman"/>
      <w:sz w:val="18"/>
    </w:rPr>
  </w:style>
  <w:style w:type="paragraph" w:styleId="Heading1">
    <w:name w:val="heading 1"/>
    <w:aliases w:val="Pocket"/>
    <w:basedOn w:val="Normal"/>
    <w:next w:val="Normal"/>
    <w:link w:val="Heading1Char"/>
    <w:uiPriority w:val="9"/>
    <w:qFormat/>
    <w:rsid w:val="00A35F4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A35F46"/>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iPriority w:val="3"/>
    <w:unhideWhenUsed/>
    <w:qFormat/>
    <w:rsid w:val="00A35F46"/>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ta"/>
    <w:basedOn w:val="Normal"/>
    <w:next w:val="Normal"/>
    <w:link w:val="Heading4Char"/>
    <w:uiPriority w:val="9"/>
    <w:unhideWhenUsed/>
    <w:qFormat/>
    <w:rsid w:val="00A35F46"/>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tag2,Size 10,emphasis in card,Evidence,Minimized,minimized,Highlighted,CD Card,ED - Tag,Underlined,emphasis,Emphasis!!,Bold Underline,small,Qualifications,normal card text,Shrunk,bold underline,qualifications in card,qualifications,Box,Style1"/>
    <w:basedOn w:val="DefaultParagraphFont"/>
    <w:uiPriority w:val="7"/>
    <w:qFormat/>
    <w:rsid w:val="00A35F46"/>
    <w:rPr>
      <w:rFonts w:ascii="Georgia" w:hAnsi="Georgia" w:cs="Times New Roman"/>
      <w:b/>
      <w:i w:val="0"/>
      <w:iCs/>
      <w:sz w:val="22"/>
      <w:u w:val="single"/>
      <w:bdr w:val="none" w:sz="0" w:space="0" w:color="auto"/>
    </w:rPr>
  </w:style>
  <w:style w:type="character" w:customStyle="1" w:styleId="Heading1Char">
    <w:name w:val="Heading 1 Char"/>
    <w:aliases w:val="Pocket Char"/>
    <w:basedOn w:val="DefaultParagraphFont"/>
    <w:link w:val="Heading1"/>
    <w:uiPriority w:val="9"/>
    <w:rsid w:val="00A35F46"/>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A35F46"/>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uiPriority w:val="3"/>
    <w:qFormat/>
    <w:rsid w:val="00A35F46"/>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9"/>
    <w:qFormat/>
    <w:rsid w:val="00A35F46"/>
    <w:rPr>
      <w:rFonts w:asciiTheme="majorHAnsi" w:eastAsiaTheme="majorEastAsia" w:hAnsiTheme="majorHAnsi" w:cstheme="majorBidi"/>
      <w:b/>
      <w:bCs/>
      <w:iCs/>
      <w:sz w:val="26"/>
    </w:rPr>
  </w:style>
  <w:style w:type="paragraph" w:styleId="NoSpacing">
    <w:name w:val="No Spacing"/>
    <w:uiPriority w:val="1"/>
    <w:rsid w:val="00A35F46"/>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Style 13 pt Bold,tag + 12 pt,Not..."/>
    <w:basedOn w:val="DefaultParagraphFont"/>
    <w:uiPriority w:val="5"/>
    <w:qFormat/>
    <w:rsid w:val="00A35F46"/>
    <w:rPr>
      <w:b/>
      <w:sz w:val="24"/>
      <w:u w:val="none"/>
    </w:rPr>
  </w:style>
  <w:style w:type="character" w:customStyle="1" w:styleId="StyleBoldUnderline">
    <w:name w:val="Style Bold Underline"/>
    <w:aliases w:val="Underline,Intense Emphasis1,Style,apple-style-span + 6 pt,Bold,Kern at 16 pt,Intense Emphasis11,Intense Emphasis111,Intense Emphasis2,Intense Emphasis1111,Intense Emphasis3,Intense Emphasis11111,Intense Emphasis4,HHeading 3 + 12 pt"/>
    <w:basedOn w:val="DefaultParagraphFont"/>
    <w:uiPriority w:val="1"/>
    <w:qFormat/>
    <w:rsid w:val="00A35F46"/>
    <w:rPr>
      <w:b w:val="0"/>
      <w:sz w:val="22"/>
      <w:u w:val="single"/>
    </w:rPr>
  </w:style>
  <w:style w:type="paragraph" w:styleId="DocumentMap">
    <w:name w:val="Document Map"/>
    <w:basedOn w:val="Normal"/>
    <w:link w:val="DocumentMapChar"/>
    <w:uiPriority w:val="99"/>
    <w:semiHidden/>
    <w:unhideWhenUsed/>
    <w:rsid w:val="00A35F46"/>
    <w:rPr>
      <w:rFonts w:ascii="Lucida Grande" w:hAnsi="Lucida Grande" w:cs="Lucida Grande"/>
    </w:rPr>
  </w:style>
  <w:style w:type="character" w:customStyle="1" w:styleId="DocumentMapChar">
    <w:name w:val="Document Map Char"/>
    <w:basedOn w:val="DefaultParagraphFont"/>
    <w:link w:val="DocumentMap"/>
    <w:uiPriority w:val="99"/>
    <w:semiHidden/>
    <w:rsid w:val="00A35F46"/>
    <w:rPr>
      <w:rFonts w:ascii="Lucida Grande" w:hAnsi="Lucida Grande" w:cs="Lucida Grande"/>
      <w:sz w:val="18"/>
    </w:rPr>
  </w:style>
  <w:style w:type="paragraph" w:styleId="ListParagraph">
    <w:name w:val="List Paragraph"/>
    <w:basedOn w:val="Normal"/>
    <w:uiPriority w:val="34"/>
    <w:rsid w:val="00A35F46"/>
    <w:pPr>
      <w:ind w:left="720"/>
      <w:contextualSpacing/>
    </w:pPr>
  </w:style>
  <w:style w:type="paragraph" w:styleId="Header">
    <w:name w:val="header"/>
    <w:basedOn w:val="Normal"/>
    <w:link w:val="HeaderChar"/>
    <w:uiPriority w:val="99"/>
    <w:unhideWhenUsed/>
    <w:rsid w:val="00A35F46"/>
    <w:pPr>
      <w:tabs>
        <w:tab w:val="center" w:pos="4320"/>
        <w:tab w:val="right" w:pos="8640"/>
      </w:tabs>
    </w:pPr>
  </w:style>
  <w:style w:type="character" w:customStyle="1" w:styleId="HeaderChar">
    <w:name w:val="Header Char"/>
    <w:basedOn w:val="DefaultParagraphFont"/>
    <w:link w:val="Header"/>
    <w:uiPriority w:val="99"/>
    <w:rsid w:val="00A35F46"/>
    <w:rPr>
      <w:rFonts w:ascii="Georgia" w:hAnsi="Georgia" w:cs="Times New Roman"/>
      <w:sz w:val="18"/>
    </w:rPr>
  </w:style>
  <w:style w:type="paragraph" w:styleId="Footer">
    <w:name w:val="footer"/>
    <w:basedOn w:val="Normal"/>
    <w:link w:val="FooterChar"/>
    <w:uiPriority w:val="99"/>
    <w:unhideWhenUsed/>
    <w:rsid w:val="00A35F46"/>
    <w:pPr>
      <w:tabs>
        <w:tab w:val="center" w:pos="4320"/>
        <w:tab w:val="right" w:pos="8640"/>
      </w:tabs>
    </w:pPr>
  </w:style>
  <w:style w:type="character" w:customStyle="1" w:styleId="FooterChar">
    <w:name w:val="Footer Char"/>
    <w:basedOn w:val="DefaultParagraphFont"/>
    <w:link w:val="Footer"/>
    <w:uiPriority w:val="99"/>
    <w:rsid w:val="00A35F46"/>
    <w:rPr>
      <w:rFonts w:ascii="Georgia" w:hAnsi="Georgia" w:cs="Times New Roman"/>
      <w:sz w:val="18"/>
    </w:rPr>
  </w:style>
  <w:style w:type="character" w:styleId="PageNumber">
    <w:name w:val="page number"/>
    <w:basedOn w:val="DefaultParagraphFont"/>
    <w:uiPriority w:val="99"/>
    <w:semiHidden/>
    <w:unhideWhenUsed/>
    <w:rsid w:val="00A35F46"/>
  </w:style>
  <w:style w:type="character" w:styleId="Hyperlink">
    <w:name w:val="Hyperlink"/>
    <w:aliases w:val="heading 1 (block title),Card Text,Read,Important,Internet Link,Analytic Text"/>
    <w:basedOn w:val="DefaultParagraphFont"/>
    <w:uiPriority w:val="99"/>
    <w:unhideWhenUsed/>
    <w:rsid w:val="00A35F46"/>
    <w:rPr>
      <w:color w:val="0000FF" w:themeColor="hyperlink"/>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unhideWhenUsed/>
    <w:rsid w:val="00BD0BC0"/>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BD0BC0"/>
  </w:style>
  <w:style w:type="character" w:customStyle="1" w:styleId="wikiexternallink">
    <w:name w:val="wikiexternallink"/>
    <w:basedOn w:val="DefaultParagraphFont"/>
    <w:rsid w:val="00BD0BC0"/>
  </w:style>
  <w:style w:type="character" w:customStyle="1" w:styleId="wikigeneratedlinkcontent">
    <w:name w:val="wikigeneratedlinkcontent"/>
    <w:basedOn w:val="DefaultParagraphFont"/>
    <w:rsid w:val="00BD0BC0"/>
  </w:style>
  <w:style w:type="character" w:styleId="Strong">
    <w:name w:val="Strong"/>
    <w:basedOn w:val="DefaultParagraphFont"/>
    <w:uiPriority w:val="22"/>
    <w:qFormat/>
    <w:rsid w:val="00BD0BC0"/>
    <w:rPr>
      <w:b/>
      <w:bCs/>
    </w:rPr>
  </w:style>
  <w:style w:type="paragraph" w:customStyle="1" w:styleId="H4Tag">
    <w:name w:val="H4 Tag"/>
    <w:basedOn w:val="Normal"/>
    <w:next w:val="Normal"/>
    <w:qFormat/>
    <w:rsid w:val="00125ABD"/>
    <w:pPr>
      <w:keepNext/>
      <w:keepLines/>
      <w:spacing w:before="200"/>
      <w:jc w:val="both"/>
      <w:outlineLvl w:val="3"/>
    </w:pPr>
    <w:rPr>
      <w:rFonts w:ascii="Times New Roman" w:eastAsiaTheme="majorEastAsia" w:hAnsi="Times New Roman" w:cstheme="majorBidi"/>
      <w:b/>
      <w:bCs/>
      <w:sz w:val="26"/>
      <w:szCs w:val="22"/>
    </w:rPr>
  </w:style>
  <w:style w:type="paragraph" w:customStyle="1" w:styleId="card">
    <w:name w:val="card"/>
    <w:basedOn w:val="Normal"/>
    <w:next w:val="Normal"/>
    <w:link w:val="cardChar"/>
    <w:qFormat/>
    <w:rsid w:val="00601A7D"/>
    <w:pPr>
      <w:ind w:left="288" w:right="288"/>
    </w:pPr>
    <w:rPr>
      <w:rFonts w:ascii="Times New Roman" w:eastAsia="Times New Roman" w:hAnsi="Times New Roman"/>
      <w:sz w:val="16"/>
    </w:rPr>
  </w:style>
  <w:style w:type="character" w:customStyle="1" w:styleId="cardChar">
    <w:name w:val="card Char"/>
    <w:link w:val="card"/>
    <w:rsid w:val="00601A7D"/>
    <w:rPr>
      <w:rFonts w:ascii="Times New Roman" w:eastAsia="Times New Roman" w:hAnsi="Times New Roman" w:cs="Times New Roman"/>
      <w:sz w:val="16"/>
    </w:rPr>
  </w:style>
  <w:style w:type="paragraph" w:customStyle="1" w:styleId="tag">
    <w:name w:val="tag"/>
    <w:basedOn w:val="Normal"/>
    <w:next w:val="Normal"/>
    <w:link w:val="tagChar"/>
    <w:qFormat/>
    <w:rsid w:val="009A440B"/>
    <w:rPr>
      <w:rFonts w:ascii="Times New Roman" w:eastAsia="Times New Roman" w:hAnsi="Times New Roman"/>
      <w:b/>
      <w:sz w:val="22"/>
      <w:szCs w:val="20"/>
    </w:rPr>
  </w:style>
  <w:style w:type="character" w:customStyle="1" w:styleId="tagChar">
    <w:name w:val="tag Char"/>
    <w:basedOn w:val="DefaultParagraphFont"/>
    <w:link w:val="tag"/>
    <w:rsid w:val="009A440B"/>
    <w:rPr>
      <w:rFonts w:ascii="Times New Roman" w:eastAsia="Times New Roman" w:hAnsi="Times New Roman" w:cs="Times New Roman"/>
      <w:b/>
      <w:sz w:val="22"/>
      <w:szCs w:val="20"/>
    </w:rPr>
  </w:style>
  <w:style w:type="character" w:customStyle="1" w:styleId="underline">
    <w:name w:val="underline"/>
    <w:basedOn w:val="DefaultParagraphFont"/>
    <w:link w:val="textbold"/>
    <w:qFormat/>
    <w:rsid w:val="009A440B"/>
    <w:rPr>
      <w:rFonts w:ascii="Times New Roman" w:hAnsi="Times New Roman"/>
      <w:sz w:val="22"/>
      <w:u w:val="single"/>
    </w:rPr>
  </w:style>
  <w:style w:type="character" w:customStyle="1" w:styleId="Heading3Char1">
    <w:name w:val="Heading 3 Char1"/>
    <w:aliases w:val="Block Char1,Heading 3 Char Char Char1,Char Char Char1,Char Char Char Char Char Char Char Char1,Char Char2,Citation Char1,Tag Char Char Char1,Bold Cite Char,Cite 1 Char1,Read Char Char1,Heading 3 Char1 Char Char Char1,Read Char Ch Char1"/>
    <w:basedOn w:val="DefaultParagraphFont"/>
    <w:uiPriority w:val="6"/>
    <w:semiHidden/>
    <w:qFormat/>
    <w:rsid w:val="00381C91"/>
    <w:rPr>
      <w:b w:val="0"/>
      <w:bCs/>
      <w:sz w:val="20"/>
      <w:u w:val="single"/>
    </w:rPr>
  </w:style>
  <w:style w:type="paragraph" w:customStyle="1" w:styleId="cardtext">
    <w:name w:val="card text"/>
    <w:basedOn w:val="Normal"/>
    <w:link w:val="cardtextChar"/>
    <w:qFormat/>
    <w:rsid w:val="00381C91"/>
    <w:pPr>
      <w:ind w:left="288" w:right="288"/>
    </w:pPr>
    <w:rPr>
      <w:rFonts w:ascii="Times New Roman" w:eastAsiaTheme="minorHAnsi" w:hAnsi="Times New Roman" w:cs="Calibri"/>
      <w:sz w:val="22"/>
      <w:szCs w:val="22"/>
    </w:rPr>
  </w:style>
  <w:style w:type="character" w:customStyle="1" w:styleId="cardtextChar">
    <w:name w:val="card text Char"/>
    <w:basedOn w:val="DefaultParagraphFont"/>
    <w:link w:val="cardtext"/>
    <w:rsid w:val="00381C91"/>
    <w:rPr>
      <w:rFonts w:ascii="Times New Roman" w:eastAsiaTheme="minorHAnsi" w:hAnsi="Times New Roman" w:cs="Calibri"/>
      <w:sz w:val="22"/>
      <w:szCs w:val="22"/>
    </w:rPr>
  </w:style>
  <w:style w:type="character" w:styleId="HTMLCite">
    <w:name w:val="HTML Cite"/>
    <w:uiPriority w:val="99"/>
    <w:rsid w:val="00381C91"/>
    <w:rPr>
      <w:i/>
      <w:iCs/>
    </w:rPr>
  </w:style>
  <w:style w:type="character" w:customStyle="1" w:styleId="slug-pub-date">
    <w:name w:val="slug-pub-date"/>
    <w:basedOn w:val="DefaultParagraphFont"/>
    <w:rsid w:val="00381C91"/>
  </w:style>
  <w:style w:type="character" w:customStyle="1" w:styleId="slug-vol">
    <w:name w:val="slug-vol"/>
    <w:basedOn w:val="DefaultParagraphFont"/>
    <w:rsid w:val="00381C91"/>
  </w:style>
  <w:style w:type="character" w:customStyle="1" w:styleId="slug-issue">
    <w:name w:val="slug-issue"/>
    <w:basedOn w:val="DefaultParagraphFont"/>
    <w:rsid w:val="00381C91"/>
  </w:style>
  <w:style w:type="character" w:customStyle="1" w:styleId="slug-pages">
    <w:name w:val="slug-pages"/>
    <w:basedOn w:val="DefaultParagraphFont"/>
    <w:rsid w:val="00381C91"/>
  </w:style>
  <w:style w:type="paragraph" w:customStyle="1" w:styleId="PocketHeading1">
    <w:name w:val="Pocket Heading 1"/>
    <w:basedOn w:val="Normal"/>
    <w:next w:val="Normal"/>
    <w:qFormat/>
    <w:rsid w:val="009E67BE"/>
    <w:pPr>
      <w:keepNext/>
      <w:keepLines/>
      <w:pageBreakBefore/>
      <w:framePr w:hSpace="187" w:vSpace="187" w:wrap="notBeside" w:vAnchor="text" w:hAnchor="page" w:xAlign="center" w:y="1"/>
      <w:pBdr>
        <w:top w:val="thinThickSmallGap" w:sz="24" w:space="1" w:color="auto"/>
        <w:left w:val="thinThickSmallGap" w:sz="24" w:space="4" w:color="auto"/>
        <w:bottom w:val="thickThinSmallGap" w:sz="24" w:space="1" w:color="auto"/>
        <w:right w:val="thickThinSmallGap" w:sz="24" w:space="4" w:color="auto"/>
      </w:pBdr>
      <w:spacing w:before="480"/>
      <w:jc w:val="center"/>
      <w:outlineLvl w:val="0"/>
    </w:pPr>
    <w:rPr>
      <w:rFonts w:ascii="Times New Roman" w:eastAsiaTheme="minorHAnsi" w:hAnsi="Times New Roman" w:cstheme="minorBidi"/>
      <w:b/>
      <w:sz w:val="52"/>
      <w:szCs w:val="22"/>
    </w:rPr>
  </w:style>
  <w:style w:type="paragraph" w:customStyle="1" w:styleId="H2Hat">
    <w:name w:val="H2 Hat"/>
    <w:basedOn w:val="Normal"/>
    <w:next w:val="Normal"/>
    <w:autoRedefine/>
    <w:qFormat/>
    <w:rsid w:val="009E67BE"/>
    <w:pPr>
      <w:keepNext/>
      <w:keepLines/>
      <w:pageBreakBefore/>
      <w:spacing w:before="480"/>
      <w:jc w:val="center"/>
      <w:outlineLvl w:val="1"/>
    </w:pPr>
    <w:rPr>
      <w:rFonts w:ascii="Times New Roman" w:eastAsiaTheme="minorHAnsi" w:hAnsi="Times New Roman" w:cstheme="minorBidi"/>
      <w:b/>
      <w:sz w:val="44"/>
      <w:szCs w:val="22"/>
      <w:u w:val="double"/>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9E67BE"/>
    <w:rPr>
      <w:rFonts w:ascii="Times" w:hAnsi="Times" w:cs="Times New Roman"/>
      <w:sz w:val="20"/>
      <w:szCs w:val="20"/>
    </w:rPr>
  </w:style>
  <w:style w:type="paragraph" w:customStyle="1" w:styleId="citenon-bold">
    <w:name w:val="cite non-bold"/>
    <w:basedOn w:val="Normal"/>
    <w:rsid w:val="009E67BE"/>
    <w:rPr>
      <w:rFonts w:eastAsia="Times New Roman"/>
      <w:sz w:val="16"/>
      <w:szCs w:val="20"/>
    </w:rPr>
  </w:style>
  <w:style w:type="paragraph" w:customStyle="1" w:styleId="textbold">
    <w:name w:val="text bold"/>
    <w:basedOn w:val="Normal"/>
    <w:link w:val="underline"/>
    <w:qFormat/>
    <w:rsid w:val="00BB624F"/>
    <w:pPr>
      <w:ind w:left="720"/>
      <w:jc w:val="both"/>
    </w:pPr>
    <w:rPr>
      <w:rFonts w:ascii="Times New Roman" w:hAnsi="Times New Roman" w:cstheme="minorBidi"/>
      <w:sz w:val="22"/>
      <w:u w:val="single"/>
    </w:rPr>
  </w:style>
  <w:style w:type="paragraph" w:customStyle="1" w:styleId="TagText">
    <w:name w:val="TagText"/>
    <w:basedOn w:val="Normal"/>
    <w:qFormat/>
    <w:rsid w:val="00BB624F"/>
    <w:pPr>
      <w:spacing w:before="200"/>
    </w:pPr>
    <w:rPr>
      <w:rFonts w:ascii="Arial" w:hAnsi="Arial" w:cstheme="minorBidi"/>
      <w:b/>
      <w:sz w:val="24"/>
    </w:rPr>
  </w:style>
  <w:style w:type="character" w:styleId="IntenseEmphasis">
    <w:name w:val="Intense Emphasis"/>
    <w:aliases w:val="Style Underline,Title Char2,Heading 3 Char Char Char Char Char,Citation Char Char Char Char Char,Citation Char1 Char Char Char,9.5 pt"/>
    <w:basedOn w:val="DefaultParagraphFont"/>
    <w:uiPriority w:val="1"/>
    <w:qFormat/>
    <w:rsid w:val="00F236F7"/>
    <w:rPr>
      <w:b w:val="0"/>
      <w:bCs/>
      <w:sz w:val="22"/>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1B10E4"/>
    <w:rPr>
      <w:rFonts w:ascii="Georgia" w:hAnsi="Georgia" w:cs="Times New Roman"/>
      <w:sz w:val="18"/>
    </w:rPr>
  </w:style>
  <w:style w:type="paragraph" w:styleId="Heading1">
    <w:name w:val="heading 1"/>
    <w:aliases w:val="Pocket"/>
    <w:basedOn w:val="Normal"/>
    <w:next w:val="Normal"/>
    <w:link w:val="Heading1Char"/>
    <w:uiPriority w:val="9"/>
    <w:qFormat/>
    <w:rsid w:val="00A35F4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A35F46"/>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iPriority w:val="3"/>
    <w:unhideWhenUsed/>
    <w:qFormat/>
    <w:rsid w:val="00A35F46"/>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ta"/>
    <w:basedOn w:val="Normal"/>
    <w:next w:val="Normal"/>
    <w:link w:val="Heading4Char"/>
    <w:uiPriority w:val="9"/>
    <w:unhideWhenUsed/>
    <w:qFormat/>
    <w:rsid w:val="00A35F46"/>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tag2,Size 10,emphasis in card,Evidence,Minimized,minimized,Highlighted,CD Card,ED - Tag,Underlined,emphasis,Emphasis!!,Bold Underline,small,Qualifications,normal card text,Shrunk,bold underline,qualifications in card,qualifications,Box,Style1"/>
    <w:basedOn w:val="DefaultParagraphFont"/>
    <w:uiPriority w:val="7"/>
    <w:qFormat/>
    <w:rsid w:val="00A35F46"/>
    <w:rPr>
      <w:rFonts w:ascii="Georgia" w:hAnsi="Georgia" w:cs="Times New Roman"/>
      <w:b/>
      <w:i w:val="0"/>
      <w:iCs/>
      <w:sz w:val="22"/>
      <w:u w:val="single"/>
      <w:bdr w:val="none" w:sz="0" w:space="0" w:color="auto"/>
    </w:rPr>
  </w:style>
  <w:style w:type="character" w:customStyle="1" w:styleId="Heading1Char">
    <w:name w:val="Heading 1 Char"/>
    <w:aliases w:val="Pocket Char"/>
    <w:basedOn w:val="DefaultParagraphFont"/>
    <w:link w:val="Heading1"/>
    <w:uiPriority w:val="9"/>
    <w:rsid w:val="00A35F46"/>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A35F46"/>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uiPriority w:val="3"/>
    <w:qFormat/>
    <w:rsid w:val="00A35F46"/>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9"/>
    <w:qFormat/>
    <w:rsid w:val="00A35F46"/>
    <w:rPr>
      <w:rFonts w:asciiTheme="majorHAnsi" w:eastAsiaTheme="majorEastAsia" w:hAnsiTheme="majorHAnsi" w:cstheme="majorBidi"/>
      <w:b/>
      <w:bCs/>
      <w:iCs/>
      <w:sz w:val="26"/>
    </w:rPr>
  </w:style>
  <w:style w:type="paragraph" w:styleId="NoSpacing">
    <w:name w:val="No Spacing"/>
    <w:uiPriority w:val="1"/>
    <w:rsid w:val="00A35F46"/>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Style 13 pt Bold,tag + 12 pt,Not..."/>
    <w:basedOn w:val="DefaultParagraphFont"/>
    <w:uiPriority w:val="5"/>
    <w:qFormat/>
    <w:rsid w:val="00A35F46"/>
    <w:rPr>
      <w:b/>
      <w:sz w:val="24"/>
      <w:u w:val="none"/>
    </w:rPr>
  </w:style>
  <w:style w:type="character" w:customStyle="1" w:styleId="StyleBoldUnderline">
    <w:name w:val="Style Bold Underline"/>
    <w:aliases w:val="Underline,Intense Emphasis1,Style,apple-style-span + 6 pt,Bold,Kern at 16 pt,Intense Emphasis11,Intense Emphasis111,Intense Emphasis2,Intense Emphasis1111,Intense Emphasis3,Intense Emphasis11111,Intense Emphasis4,HHeading 3 + 12 pt"/>
    <w:basedOn w:val="DefaultParagraphFont"/>
    <w:uiPriority w:val="1"/>
    <w:qFormat/>
    <w:rsid w:val="00A35F46"/>
    <w:rPr>
      <w:b w:val="0"/>
      <w:sz w:val="22"/>
      <w:u w:val="single"/>
    </w:rPr>
  </w:style>
  <w:style w:type="paragraph" w:styleId="DocumentMap">
    <w:name w:val="Document Map"/>
    <w:basedOn w:val="Normal"/>
    <w:link w:val="DocumentMapChar"/>
    <w:uiPriority w:val="99"/>
    <w:semiHidden/>
    <w:unhideWhenUsed/>
    <w:rsid w:val="00A35F46"/>
    <w:rPr>
      <w:rFonts w:ascii="Lucida Grande" w:hAnsi="Lucida Grande" w:cs="Lucida Grande"/>
    </w:rPr>
  </w:style>
  <w:style w:type="character" w:customStyle="1" w:styleId="DocumentMapChar">
    <w:name w:val="Document Map Char"/>
    <w:basedOn w:val="DefaultParagraphFont"/>
    <w:link w:val="DocumentMap"/>
    <w:uiPriority w:val="99"/>
    <w:semiHidden/>
    <w:rsid w:val="00A35F46"/>
    <w:rPr>
      <w:rFonts w:ascii="Lucida Grande" w:hAnsi="Lucida Grande" w:cs="Lucida Grande"/>
      <w:sz w:val="18"/>
    </w:rPr>
  </w:style>
  <w:style w:type="paragraph" w:styleId="ListParagraph">
    <w:name w:val="List Paragraph"/>
    <w:basedOn w:val="Normal"/>
    <w:uiPriority w:val="34"/>
    <w:rsid w:val="00A35F46"/>
    <w:pPr>
      <w:ind w:left="720"/>
      <w:contextualSpacing/>
    </w:pPr>
  </w:style>
  <w:style w:type="paragraph" w:styleId="Header">
    <w:name w:val="header"/>
    <w:basedOn w:val="Normal"/>
    <w:link w:val="HeaderChar"/>
    <w:uiPriority w:val="99"/>
    <w:unhideWhenUsed/>
    <w:rsid w:val="00A35F46"/>
    <w:pPr>
      <w:tabs>
        <w:tab w:val="center" w:pos="4320"/>
        <w:tab w:val="right" w:pos="8640"/>
      </w:tabs>
    </w:pPr>
  </w:style>
  <w:style w:type="character" w:customStyle="1" w:styleId="HeaderChar">
    <w:name w:val="Header Char"/>
    <w:basedOn w:val="DefaultParagraphFont"/>
    <w:link w:val="Header"/>
    <w:uiPriority w:val="99"/>
    <w:rsid w:val="00A35F46"/>
    <w:rPr>
      <w:rFonts w:ascii="Georgia" w:hAnsi="Georgia" w:cs="Times New Roman"/>
      <w:sz w:val="18"/>
    </w:rPr>
  </w:style>
  <w:style w:type="paragraph" w:styleId="Footer">
    <w:name w:val="footer"/>
    <w:basedOn w:val="Normal"/>
    <w:link w:val="FooterChar"/>
    <w:uiPriority w:val="99"/>
    <w:unhideWhenUsed/>
    <w:rsid w:val="00A35F46"/>
    <w:pPr>
      <w:tabs>
        <w:tab w:val="center" w:pos="4320"/>
        <w:tab w:val="right" w:pos="8640"/>
      </w:tabs>
    </w:pPr>
  </w:style>
  <w:style w:type="character" w:customStyle="1" w:styleId="FooterChar">
    <w:name w:val="Footer Char"/>
    <w:basedOn w:val="DefaultParagraphFont"/>
    <w:link w:val="Footer"/>
    <w:uiPriority w:val="99"/>
    <w:rsid w:val="00A35F46"/>
    <w:rPr>
      <w:rFonts w:ascii="Georgia" w:hAnsi="Georgia" w:cs="Times New Roman"/>
      <w:sz w:val="18"/>
    </w:rPr>
  </w:style>
  <w:style w:type="character" w:styleId="PageNumber">
    <w:name w:val="page number"/>
    <w:basedOn w:val="DefaultParagraphFont"/>
    <w:uiPriority w:val="99"/>
    <w:semiHidden/>
    <w:unhideWhenUsed/>
    <w:rsid w:val="00A35F46"/>
  </w:style>
  <w:style w:type="character" w:styleId="Hyperlink">
    <w:name w:val="Hyperlink"/>
    <w:aliases w:val="heading 1 (block title),Card Text,Read,Important,Internet Link,Analytic Text"/>
    <w:basedOn w:val="DefaultParagraphFont"/>
    <w:uiPriority w:val="99"/>
    <w:unhideWhenUsed/>
    <w:rsid w:val="00A35F46"/>
    <w:rPr>
      <w:color w:val="0000FF" w:themeColor="hyperlink"/>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unhideWhenUsed/>
    <w:rsid w:val="00BD0BC0"/>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BD0BC0"/>
  </w:style>
  <w:style w:type="character" w:customStyle="1" w:styleId="wikiexternallink">
    <w:name w:val="wikiexternallink"/>
    <w:basedOn w:val="DefaultParagraphFont"/>
    <w:rsid w:val="00BD0BC0"/>
  </w:style>
  <w:style w:type="character" w:customStyle="1" w:styleId="wikigeneratedlinkcontent">
    <w:name w:val="wikigeneratedlinkcontent"/>
    <w:basedOn w:val="DefaultParagraphFont"/>
    <w:rsid w:val="00BD0BC0"/>
  </w:style>
  <w:style w:type="character" w:styleId="Strong">
    <w:name w:val="Strong"/>
    <w:basedOn w:val="DefaultParagraphFont"/>
    <w:uiPriority w:val="22"/>
    <w:qFormat/>
    <w:rsid w:val="00BD0BC0"/>
    <w:rPr>
      <w:b/>
      <w:bCs/>
    </w:rPr>
  </w:style>
  <w:style w:type="paragraph" w:customStyle="1" w:styleId="H4Tag">
    <w:name w:val="H4 Tag"/>
    <w:basedOn w:val="Normal"/>
    <w:next w:val="Normal"/>
    <w:qFormat/>
    <w:rsid w:val="00125ABD"/>
    <w:pPr>
      <w:keepNext/>
      <w:keepLines/>
      <w:spacing w:before="200"/>
      <w:jc w:val="both"/>
      <w:outlineLvl w:val="3"/>
    </w:pPr>
    <w:rPr>
      <w:rFonts w:ascii="Times New Roman" w:eastAsiaTheme="majorEastAsia" w:hAnsi="Times New Roman" w:cstheme="majorBidi"/>
      <w:b/>
      <w:bCs/>
      <w:sz w:val="26"/>
      <w:szCs w:val="22"/>
    </w:rPr>
  </w:style>
  <w:style w:type="paragraph" w:customStyle="1" w:styleId="card">
    <w:name w:val="card"/>
    <w:basedOn w:val="Normal"/>
    <w:next w:val="Normal"/>
    <w:link w:val="cardChar"/>
    <w:qFormat/>
    <w:rsid w:val="00601A7D"/>
    <w:pPr>
      <w:ind w:left="288" w:right="288"/>
    </w:pPr>
    <w:rPr>
      <w:rFonts w:ascii="Times New Roman" w:eastAsia="Times New Roman" w:hAnsi="Times New Roman"/>
      <w:sz w:val="16"/>
    </w:rPr>
  </w:style>
  <w:style w:type="character" w:customStyle="1" w:styleId="cardChar">
    <w:name w:val="card Char"/>
    <w:link w:val="card"/>
    <w:rsid w:val="00601A7D"/>
    <w:rPr>
      <w:rFonts w:ascii="Times New Roman" w:eastAsia="Times New Roman" w:hAnsi="Times New Roman" w:cs="Times New Roman"/>
      <w:sz w:val="16"/>
    </w:rPr>
  </w:style>
  <w:style w:type="paragraph" w:customStyle="1" w:styleId="tag">
    <w:name w:val="tag"/>
    <w:basedOn w:val="Normal"/>
    <w:next w:val="Normal"/>
    <w:link w:val="tagChar"/>
    <w:qFormat/>
    <w:rsid w:val="009A440B"/>
    <w:rPr>
      <w:rFonts w:ascii="Times New Roman" w:eastAsia="Times New Roman" w:hAnsi="Times New Roman"/>
      <w:b/>
      <w:sz w:val="22"/>
      <w:szCs w:val="20"/>
    </w:rPr>
  </w:style>
  <w:style w:type="character" w:customStyle="1" w:styleId="tagChar">
    <w:name w:val="tag Char"/>
    <w:basedOn w:val="DefaultParagraphFont"/>
    <w:link w:val="tag"/>
    <w:rsid w:val="009A440B"/>
    <w:rPr>
      <w:rFonts w:ascii="Times New Roman" w:eastAsia="Times New Roman" w:hAnsi="Times New Roman" w:cs="Times New Roman"/>
      <w:b/>
      <w:sz w:val="22"/>
      <w:szCs w:val="20"/>
    </w:rPr>
  </w:style>
  <w:style w:type="character" w:customStyle="1" w:styleId="underline">
    <w:name w:val="underline"/>
    <w:basedOn w:val="DefaultParagraphFont"/>
    <w:link w:val="textbold"/>
    <w:qFormat/>
    <w:rsid w:val="009A440B"/>
    <w:rPr>
      <w:rFonts w:ascii="Times New Roman" w:hAnsi="Times New Roman"/>
      <w:sz w:val="22"/>
      <w:u w:val="single"/>
    </w:rPr>
  </w:style>
  <w:style w:type="character" w:customStyle="1" w:styleId="Heading3Char1">
    <w:name w:val="Heading 3 Char1"/>
    <w:aliases w:val="Block Char1,Heading 3 Char Char Char1,Char Char Char1,Char Char Char Char Char Char Char Char1,Char Char2,Citation Char1,Tag Char Char Char1,Bold Cite Char,Cite 1 Char1,Read Char Char1,Heading 3 Char1 Char Char Char1,Read Char Ch Char1"/>
    <w:basedOn w:val="DefaultParagraphFont"/>
    <w:uiPriority w:val="6"/>
    <w:semiHidden/>
    <w:qFormat/>
    <w:rsid w:val="00381C91"/>
    <w:rPr>
      <w:b w:val="0"/>
      <w:bCs/>
      <w:sz w:val="20"/>
      <w:u w:val="single"/>
    </w:rPr>
  </w:style>
  <w:style w:type="paragraph" w:customStyle="1" w:styleId="cardtext">
    <w:name w:val="card text"/>
    <w:basedOn w:val="Normal"/>
    <w:link w:val="cardtextChar"/>
    <w:qFormat/>
    <w:rsid w:val="00381C91"/>
    <w:pPr>
      <w:ind w:left="288" w:right="288"/>
    </w:pPr>
    <w:rPr>
      <w:rFonts w:ascii="Times New Roman" w:eastAsiaTheme="minorHAnsi" w:hAnsi="Times New Roman" w:cs="Calibri"/>
      <w:sz w:val="22"/>
      <w:szCs w:val="22"/>
    </w:rPr>
  </w:style>
  <w:style w:type="character" w:customStyle="1" w:styleId="cardtextChar">
    <w:name w:val="card text Char"/>
    <w:basedOn w:val="DefaultParagraphFont"/>
    <w:link w:val="cardtext"/>
    <w:rsid w:val="00381C91"/>
    <w:rPr>
      <w:rFonts w:ascii="Times New Roman" w:eastAsiaTheme="minorHAnsi" w:hAnsi="Times New Roman" w:cs="Calibri"/>
      <w:sz w:val="22"/>
      <w:szCs w:val="22"/>
    </w:rPr>
  </w:style>
  <w:style w:type="character" w:styleId="HTMLCite">
    <w:name w:val="HTML Cite"/>
    <w:uiPriority w:val="99"/>
    <w:rsid w:val="00381C91"/>
    <w:rPr>
      <w:i/>
      <w:iCs/>
    </w:rPr>
  </w:style>
  <w:style w:type="character" w:customStyle="1" w:styleId="slug-pub-date">
    <w:name w:val="slug-pub-date"/>
    <w:basedOn w:val="DefaultParagraphFont"/>
    <w:rsid w:val="00381C91"/>
  </w:style>
  <w:style w:type="character" w:customStyle="1" w:styleId="slug-vol">
    <w:name w:val="slug-vol"/>
    <w:basedOn w:val="DefaultParagraphFont"/>
    <w:rsid w:val="00381C91"/>
  </w:style>
  <w:style w:type="character" w:customStyle="1" w:styleId="slug-issue">
    <w:name w:val="slug-issue"/>
    <w:basedOn w:val="DefaultParagraphFont"/>
    <w:rsid w:val="00381C91"/>
  </w:style>
  <w:style w:type="character" w:customStyle="1" w:styleId="slug-pages">
    <w:name w:val="slug-pages"/>
    <w:basedOn w:val="DefaultParagraphFont"/>
    <w:rsid w:val="00381C91"/>
  </w:style>
  <w:style w:type="paragraph" w:customStyle="1" w:styleId="PocketHeading1">
    <w:name w:val="Pocket Heading 1"/>
    <w:basedOn w:val="Normal"/>
    <w:next w:val="Normal"/>
    <w:qFormat/>
    <w:rsid w:val="009E67BE"/>
    <w:pPr>
      <w:keepNext/>
      <w:keepLines/>
      <w:pageBreakBefore/>
      <w:framePr w:hSpace="187" w:vSpace="187" w:wrap="notBeside" w:vAnchor="text" w:hAnchor="page" w:xAlign="center" w:y="1"/>
      <w:pBdr>
        <w:top w:val="thinThickSmallGap" w:sz="24" w:space="1" w:color="auto"/>
        <w:left w:val="thinThickSmallGap" w:sz="24" w:space="4" w:color="auto"/>
        <w:bottom w:val="thickThinSmallGap" w:sz="24" w:space="1" w:color="auto"/>
        <w:right w:val="thickThinSmallGap" w:sz="24" w:space="4" w:color="auto"/>
      </w:pBdr>
      <w:spacing w:before="480"/>
      <w:jc w:val="center"/>
      <w:outlineLvl w:val="0"/>
    </w:pPr>
    <w:rPr>
      <w:rFonts w:ascii="Times New Roman" w:eastAsiaTheme="minorHAnsi" w:hAnsi="Times New Roman" w:cstheme="minorBidi"/>
      <w:b/>
      <w:sz w:val="52"/>
      <w:szCs w:val="22"/>
    </w:rPr>
  </w:style>
  <w:style w:type="paragraph" w:customStyle="1" w:styleId="H2Hat">
    <w:name w:val="H2 Hat"/>
    <w:basedOn w:val="Normal"/>
    <w:next w:val="Normal"/>
    <w:autoRedefine/>
    <w:qFormat/>
    <w:rsid w:val="009E67BE"/>
    <w:pPr>
      <w:keepNext/>
      <w:keepLines/>
      <w:pageBreakBefore/>
      <w:spacing w:before="480"/>
      <w:jc w:val="center"/>
      <w:outlineLvl w:val="1"/>
    </w:pPr>
    <w:rPr>
      <w:rFonts w:ascii="Times New Roman" w:eastAsiaTheme="minorHAnsi" w:hAnsi="Times New Roman" w:cstheme="minorBidi"/>
      <w:b/>
      <w:sz w:val="44"/>
      <w:szCs w:val="22"/>
      <w:u w:val="double"/>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9E67BE"/>
    <w:rPr>
      <w:rFonts w:ascii="Times" w:hAnsi="Times" w:cs="Times New Roman"/>
      <w:sz w:val="20"/>
      <w:szCs w:val="20"/>
    </w:rPr>
  </w:style>
  <w:style w:type="paragraph" w:customStyle="1" w:styleId="citenon-bold">
    <w:name w:val="cite non-bold"/>
    <w:basedOn w:val="Normal"/>
    <w:rsid w:val="009E67BE"/>
    <w:rPr>
      <w:rFonts w:eastAsia="Times New Roman"/>
      <w:sz w:val="16"/>
      <w:szCs w:val="20"/>
    </w:rPr>
  </w:style>
  <w:style w:type="paragraph" w:customStyle="1" w:styleId="textbold">
    <w:name w:val="text bold"/>
    <w:basedOn w:val="Normal"/>
    <w:link w:val="underline"/>
    <w:qFormat/>
    <w:rsid w:val="00BB624F"/>
    <w:pPr>
      <w:ind w:left="720"/>
      <w:jc w:val="both"/>
    </w:pPr>
    <w:rPr>
      <w:rFonts w:ascii="Times New Roman" w:hAnsi="Times New Roman" w:cstheme="minorBidi"/>
      <w:sz w:val="22"/>
      <w:u w:val="single"/>
    </w:rPr>
  </w:style>
  <w:style w:type="paragraph" w:customStyle="1" w:styleId="TagText">
    <w:name w:val="TagText"/>
    <w:basedOn w:val="Normal"/>
    <w:qFormat/>
    <w:rsid w:val="00BB624F"/>
    <w:pPr>
      <w:spacing w:before="200"/>
    </w:pPr>
    <w:rPr>
      <w:rFonts w:ascii="Arial" w:hAnsi="Arial" w:cstheme="minorBidi"/>
      <w:b/>
      <w:sz w:val="24"/>
    </w:rPr>
  </w:style>
  <w:style w:type="character" w:styleId="IntenseEmphasis">
    <w:name w:val="Intense Emphasis"/>
    <w:aliases w:val="Style Underline,Title Char2,Heading 3 Char Char Char Char Char,Citation Char Char Char Char Char,Citation Char1 Char Char Char,9.5 pt"/>
    <w:basedOn w:val="DefaultParagraphFont"/>
    <w:uiPriority w:val="1"/>
    <w:qFormat/>
    <w:rsid w:val="00F236F7"/>
    <w:rPr>
      <w:b w:val="0"/>
      <w:bCs/>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67785">
      <w:bodyDiv w:val="1"/>
      <w:marLeft w:val="0"/>
      <w:marRight w:val="0"/>
      <w:marTop w:val="0"/>
      <w:marBottom w:val="0"/>
      <w:divBdr>
        <w:top w:val="none" w:sz="0" w:space="0" w:color="auto"/>
        <w:left w:val="none" w:sz="0" w:space="0" w:color="auto"/>
        <w:bottom w:val="none" w:sz="0" w:space="0" w:color="auto"/>
        <w:right w:val="none" w:sz="0" w:space="0" w:color="auto"/>
      </w:divBdr>
    </w:div>
    <w:div w:id="147787138">
      <w:bodyDiv w:val="1"/>
      <w:marLeft w:val="0"/>
      <w:marRight w:val="0"/>
      <w:marTop w:val="0"/>
      <w:marBottom w:val="0"/>
      <w:divBdr>
        <w:top w:val="none" w:sz="0" w:space="0" w:color="auto"/>
        <w:left w:val="none" w:sz="0" w:space="0" w:color="auto"/>
        <w:bottom w:val="none" w:sz="0" w:space="0" w:color="auto"/>
        <w:right w:val="none" w:sz="0" w:space="0" w:color="auto"/>
      </w:divBdr>
    </w:div>
    <w:div w:id="388384223">
      <w:bodyDiv w:val="1"/>
      <w:marLeft w:val="0"/>
      <w:marRight w:val="0"/>
      <w:marTop w:val="0"/>
      <w:marBottom w:val="0"/>
      <w:divBdr>
        <w:top w:val="none" w:sz="0" w:space="0" w:color="auto"/>
        <w:left w:val="none" w:sz="0" w:space="0" w:color="auto"/>
        <w:bottom w:val="none" w:sz="0" w:space="0" w:color="auto"/>
        <w:right w:val="none" w:sz="0" w:space="0" w:color="auto"/>
      </w:divBdr>
    </w:div>
    <w:div w:id="437257988">
      <w:bodyDiv w:val="1"/>
      <w:marLeft w:val="0"/>
      <w:marRight w:val="0"/>
      <w:marTop w:val="0"/>
      <w:marBottom w:val="0"/>
      <w:divBdr>
        <w:top w:val="none" w:sz="0" w:space="0" w:color="auto"/>
        <w:left w:val="none" w:sz="0" w:space="0" w:color="auto"/>
        <w:bottom w:val="none" w:sz="0" w:space="0" w:color="auto"/>
        <w:right w:val="none" w:sz="0" w:space="0" w:color="auto"/>
      </w:divBdr>
    </w:div>
    <w:div w:id="710688704">
      <w:bodyDiv w:val="1"/>
      <w:marLeft w:val="0"/>
      <w:marRight w:val="0"/>
      <w:marTop w:val="0"/>
      <w:marBottom w:val="0"/>
      <w:divBdr>
        <w:top w:val="none" w:sz="0" w:space="0" w:color="auto"/>
        <w:left w:val="none" w:sz="0" w:space="0" w:color="auto"/>
        <w:bottom w:val="none" w:sz="0" w:space="0" w:color="auto"/>
        <w:right w:val="none" w:sz="0" w:space="0" w:color="auto"/>
      </w:divBdr>
    </w:div>
    <w:div w:id="982008608">
      <w:bodyDiv w:val="1"/>
      <w:marLeft w:val="0"/>
      <w:marRight w:val="0"/>
      <w:marTop w:val="0"/>
      <w:marBottom w:val="0"/>
      <w:divBdr>
        <w:top w:val="none" w:sz="0" w:space="0" w:color="auto"/>
        <w:left w:val="none" w:sz="0" w:space="0" w:color="auto"/>
        <w:bottom w:val="none" w:sz="0" w:space="0" w:color="auto"/>
        <w:right w:val="none" w:sz="0" w:space="0" w:color="auto"/>
      </w:divBdr>
      <w:divsChild>
        <w:div w:id="1905793124">
          <w:marLeft w:val="0"/>
          <w:marRight w:val="0"/>
          <w:marTop w:val="0"/>
          <w:marBottom w:val="0"/>
          <w:divBdr>
            <w:top w:val="none" w:sz="0" w:space="0" w:color="auto"/>
            <w:left w:val="none" w:sz="0" w:space="0" w:color="auto"/>
            <w:bottom w:val="none" w:sz="0" w:space="0" w:color="auto"/>
            <w:right w:val="none" w:sz="0" w:space="0" w:color="auto"/>
          </w:divBdr>
        </w:div>
      </w:divsChild>
    </w:div>
    <w:div w:id="1017542824">
      <w:bodyDiv w:val="1"/>
      <w:marLeft w:val="0"/>
      <w:marRight w:val="0"/>
      <w:marTop w:val="0"/>
      <w:marBottom w:val="0"/>
      <w:divBdr>
        <w:top w:val="none" w:sz="0" w:space="0" w:color="auto"/>
        <w:left w:val="none" w:sz="0" w:space="0" w:color="auto"/>
        <w:bottom w:val="none" w:sz="0" w:space="0" w:color="auto"/>
        <w:right w:val="none" w:sz="0" w:space="0" w:color="auto"/>
      </w:divBdr>
    </w:div>
    <w:div w:id="1182628221">
      <w:bodyDiv w:val="1"/>
      <w:marLeft w:val="0"/>
      <w:marRight w:val="0"/>
      <w:marTop w:val="0"/>
      <w:marBottom w:val="0"/>
      <w:divBdr>
        <w:top w:val="none" w:sz="0" w:space="0" w:color="auto"/>
        <w:left w:val="none" w:sz="0" w:space="0" w:color="auto"/>
        <w:bottom w:val="none" w:sz="0" w:space="0" w:color="auto"/>
        <w:right w:val="none" w:sz="0" w:space="0" w:color="auto"/>
      </w:divBdr>
    </w:div>
    <w:div w:id="1260217681">
      <w:bodyDiv w:val="1"/>
      <w:marLeft w:val="0"/>
      <w:marRight w:val="0"/>
      <w:marTop w:val="0"/>
      <w:marBottom w:val="0"/>
      <w:divBdr>
        <w:top w:val="none" w:sz="0" w:space="0" w:color="auto"/>
        <w:left w:val="none" w:sz="0" w:space="0" w:color="auto"/>
        <w:bottom w:val="none" w:sz="0" w:space="0" w:color="auto"/>
        <w:right w:val="none" w:sz="0" w:space="0" w:color="auto"/>
      </w:divBdr>
    </w:div>
    <w:div w:id="1330258092">
      <w:bodyDiv w:val="1"/>
      <w:marLeft w:val="0"/>
      <w:marRight w:val="0"/>
      <w:marTop w:val="0"/>
      <w:marBottom w:val="0"/>
      <w:divBdr>
        <w:top w:val="none" w:sz="0" w:space="0" w:color="auto"/>
        <w:left w:val="none" w:sz="0" w:space="0" w:color="auto"/>
        <w:bottom w:val="none" w:sz="0" w:space="0" w:color="auto"/>
        <w:right w:val="none" w:sz="0" w:space="0" w:color="auto"/>
      </w:divBdr>
      <w:divsChild>
        <w:div w:id="1025446854">
          <w:marLeft w:val="0"/>
          <w:marRight w:val="0"/>
          <w:marTop w:val="0"/>
          <w:marBottom w:val="0"/>
          <w:divBdr>
            <w:top w:val="none" w:sz="0" w:space="0" w:color="auto"/>
            <w:left w:val="none" w:sz="0" w:space="0" w:color="auto"/>
            <w:bottom w:val="none" w:sz="0" w:space="0" w:color="auto"/>
            <w:right w:val="none" w:sz="0" w:space="0" w:color="auto"/>
          </w:divBdr>
          <w:divsChild>
            <w:div w:id="1875387546">
              <w:marLeft w:val="0"/>
              <w:marRight w:val="0"/>
              <w:marTop w:val="0"/>
              <w:marBottom w:val="0"/>
              <w:divBdr>
                <w:top w:val="none" w:sz="0" w:space="0" w:color="auto"/>
                <w:left w:val="none" w:sz="0" w:space="0" w:color="auto"/>
                <w:bottom w:val="none" w:sz="0" w:space="0" w:color="auto"/>
                <w:right w:val="none" w:sz="0" w:space="0" w:color="auto"/>
              </w:divBdr>
            </w:div>
          </w:divsChild>
        </w:div>
        <w:div w:id="835418636">
          <w:marLeft w:val="0"/>
          <w:marRight w:val="0"/>
          <w:marTop w:val="0"/>
          <w:marBottom w:val="0"/>
          <w:divBdr>
            <w:top w:val="none" w:sz="0" w:space="0" w:color="auto"/>
            <w:left w:val="none" w:sz="0" w:space="0" w:color="auto"/>
            <w:bottom w:val="none" w:sz="0" w:space="0" w:color="auto"/>
            <w:right w:val="none" w:sz="0" w:space="0" w:color="auto"/>
          </w:divBdr>
        </w:div>
      </w:divsChild>
    </w:div>
    <w:div w:id="1358461602">
      <w:bodyDiv w:val="1"/>
      <w:marLeft w:val="0"/>
      <w:marRight w:val="0"/>
      <w:marTop w:val="0"/>
      <w:marBottom w:val="0"/>
      <w:divBdr>
        <w:top w:val="none" w:sz="0" w:space="0" w:color="auto"/>
        <w:left w:val="none" w:sz="0" w:space="0" w:color="auto"/>
        <w:bottom w:val="none" w:sz="0" w:space="0" w:color="auto"/>
        <w:right w:val="none" w:sz="0" w:space="0" w:color="auto"/>
      </w:divBdr>
      <w:divsChild>
        <w:div w:id="817920067">
          <w:marLeft w:val="0"/>
          <w:marRight w:val="0"/>
          <w:marTop w:val="0"/>
          <w:marBottom w:val="0"/>
          <w:divBdr>
            <w:top w:val="none" w:sz="0" w:space="0" w:color="auto"/>
            <w:left w:val="none" w:sz="0" w:space="0" w:color="auto"/>
            <w:bottom w:val="none" w:sz="0" w:space="0" w:color="auto"/>
            <w:right w:val="none" w:sz="0" w:space="0" w:color="auto"/>
          </w:divBdr>
        </w:div>
      </w:divsChild>
    </w:div>
    <w:div w:id="1563370849">
      <w:bodyDiv w:val="1"/>
      <w:marLeft w:val="0"/>
      <w:marRight w:val="0"/>
      <w:marTop w:val="0"/>
      <w:marBottom w:val="0"/>
      <w:divBdr>
        <w:top w:val="none" w:sz="0" w:space="0" w:color="auto"/>
        <w:left w:val="none" w:sz="0" w:space="0" w:color="auto"/>
        <w:bottom w:val="none" w:sz="0" w:space="0" w:color="auto"/>
        <w:right w:val="none" w:sz="0" w:space="0" w:color="auto"/>
      </w:divBdr>
      <w:divsChild>
        <w:div w:id="94230197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uk.reuters.com/article/2014/04/26/mexico-reforms-idUKL2N0NI01F20140426" TargetMode="External"/><Relationship Id="rId12" Type="http://schemas.openxmlformats.org/officeDocument/2006/relationships/hyperlink" Target="http://money.msn.com/business-news/article.aspx?feed=OBR&amp;date=20140219&amp;id=17365619" TargetMode="External"/><Relationship Id="rId13" Type="http://schemas.openxmlformats.org/officeDocument/2006/relationships/hyperlink" Target="http://www.huffingtonpost.com/2013/12/10/enrique-pena-nieto-approval-ratings_n_4421276.html" TargetMode="External"/><Relationship Id="rId14" Type="http://schemas.openxmlformats.org/officeDocument/2006/relationships/hyperlink" Target="http://www.m-w.com/cgi-bin/dictionary" TargetMode="External"/><Relationship Id="rId15" Type="http://schemas.openxmlformats.org/officeDocument/2006/relationships/hyperlink" Target="http://dspace.cigilibrary.org/jspui/bitstream/123456789/18245/1/Engaging%20Problem%20Countries.pdf" TargetMode="External"/><Relationship Id="rId16" Type="http://schemas.openxmlformats.org/officeDocument/2006/relationships/hyperlink" Target="http://blogs.the-american-interest.com/wrm/2010/02/01/the-death-of-global-warming/"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upreme.lp.findlaw.com/supreme_court/briefs/06-84/06-84.mer.ami.mica.pdf" TargetMode="External"/><Relationship Id="rId9" Type="http://schemas.openxmlformats.org/officeDocument/2006/relationships/hyperlink" Target="http://www.uschamber.com/sites/default/files/reports/2011_us_mexico_report.pdf" TargetMode="External"/><Relationship Id="rId10" Type="http://schemas.openxmlformats.org/officeDocument/2006/relationships/hyperlink" Target="http://bakerinstitute.org/publications/EF-pub-BarnesBilateral-0429201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106uss13:Users:zashaikh16: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华文新魏"/>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3</TotalTime>
  <Pages>16</Pages>
  <Words>2533</Words>
  <Characters>14444</Characters>
  <Application>Microsoft Macintosh Word</Application>
  <DocSecurity>0</DocSecurity>
  <Lines>120</Lines>
  <Paragraphs>33</Paragraphs>
  <ScaleCrop>false</ScaleCrop>
  <Company>Whitman College</Company>
  <LinksUpToDate>false</LinksUpToDate>
  <CharactersWithSpaces>16944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2014-04-26T20:18:00Z</dcterms:created>
  <dcterms:modified xsi:type="dcterms:W3CDTF">2014-04-26T20:18:00Z</dcterms:modified>
</cp:coreProperties>
</file>