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6312A" w14:textId="77777777" w:rsidR="0059752A" w:rsidRPr="0059752A" w:rsidRDefault="0059752A" w:rsidP="0059752A">
      <w:pPr>
        <w:pStyle w:val="H2Hat"/>
      </w:pPr>
      <w:bookmarkStart w:id="0" w:name="_GoBack"/>
      <w:r w:rsidRPr="0059752A">
        <w:t>1AC</w:t>
      </w:r>
    </w:p>
    <w:p w14:paraId="4C790581" w14:textId="77777777" w:rsidR="0059752A" w:rsidRPr="0059752A" w:rsidRDefault="0059752A" w:rsidP="0059752A">
      <w:pPr>
        <w:rPr>
          <w:rStyle w:val="StyleStyleBold12pt"/>
        </w:rPr>
      </w:pPr>
      <w:r w:rsidRPr="0059752A">
        <w:rPr>
          <w:rStyle w:val="StyleStyleBold12pt"/>
        </w:rPr>
        <w:t>Woodward Quarters</w:t>
      </w:r>
    </w:p>
    <w:p w14:paraId="59D4F942" w14:textId="77777777" w:rsidR="0059752A" w:rsidRPr="0059752A" w:rsidRDefault="0059752A" w:rsidP="0059752A">
      <w:pPr>
        <w:pStyle w:val="H2Hat"/>
      </w:pPr>
    </w:p>
    <w:p w14:paraId="4EDD1E6C" w14:textId="1B4F67B7" w:rsidR="0059752A" w:rsidRPr="0059752A" w:rsidRDefault="0059752A" w:rsidP="0059752A">
      <w:pPr>
        <w:pStyle w:val="H2Hat"/>
        <w:rPr>
          <w:rStyle w:val="StyleStyleBold12pt"/>
          <w:b/>
          <w:sz w:val="44"/>
          <w:u w:val="double"/>
        </w:rPr>
      </w:pPr>
      <w:r w:rsidRPr="0059752A">
        <w:t>2AC AT Tax Credit CP</w:t>
      </w:r>
    </w:p>
    <w:p w14:paraId="13E4F4EC" w14:textId="77777777" w:rsidR="0059752A" w:rsidRPr="0059752A" w:rsidRDefault="0059752A" w:rsidP="0059752A">
      <w:pPr>
        <w:rPr>
          <w:rStyle w:val="StyleStyleBold12pt"/>
        </w:rPr>
      </w:pPr>
      <w:r w:rsidRPr="0059752A">
        <w:rPr>
          <w:rStyle w:val="StyleStyleBold12pt"/>
        </w:rPr>
        <w:t>Private funding is inefficient</w:t>
      </w:r>
    </w:p>
    <w:p w14:paraId="5194B37C" w14:textId="77777777" w:rsidR="0059752A" w:rsidRPr="0059752A" w:rsidRDefault="0059752A" w:rsidP="0059752A">
      <w:r w:rsidRPr="0059752A">
        <w:rPr>
          <w:rStyle w:val="StyleStyleBold12pt"/>
        </w:rPr>
        <w:t>Woodrow Wilson Center 09</w:t>
      </w:r>
      <w:r w:rsidRPr="0059752A">
        <w:t xml:space="preserve">, Woodrow Wilson International Center for Scholars, Mexico Institute, “THE UNITED STATES AND MEXICO: Towards a Strategic Partnership,” </w:t>
      </w:r>
      <w:hyperlink r:id="rId8" w:history="1">
        <w:r w:rsidRPr="0059752A">
          <w:t>http://www.wilsoncenter.org/sites/default/files/The%20U.S.%20and%20Mexico.%20Towards%20a%20Strategic%20Partnership.pdf</w:t>
        </w:r>
      </w:hyperlink>
    </w:p>
    <w:p w14:paraId="50B68D43" w14:textId="77777777" w:rsidR="0059752A" w:rsidRPr="0059752A" w:rsidRDefault="0059752A" w:rsidP="0059752A">
      <w:r w:rsidRPr="0059752A">
        <w:t xml:space="preserve">The Obama administration and the incoming Congress have the opportunity to raise the level of </w:t>
      </w:r>
    </w:p>
    <w:p w14:paraId="06562ECA" w14:textId="77777777" w:rsidR="0059752A" w:rsidRPr="0059752A" w:rsidRDefault="0059752A" w:rsidP="0059752A">
      <w:r w:rsidRPr="0059752A">
        <w:t>AND</w:t>
      </w:r>
    </w:p>
    <w:p w14:paraId="334DC0FE" w14:textId="77777777" w:rsidR="0059752A" w:rsidRPr="0059752A" w:rsidRDefault="0059752A" w:rsidP="0059752A">
      <w:proofErr w:type="gramStart"/>
      <w:r w:rsidRPr="0059752A">
        <w:t>engagement</w:t>
      </w:r>
      <w:proofErr w:type="gramEnd"/>
      <w:r w:rsidRPr="0059752A">
        <w:t>: security cooperation, economic integration, immigration, and border management.</w:t>
      </w:r>
    </w:p>
    <w:p w14:paraId="14C556F8" w14:textId="77777777" w:rsidR="0059752A" w:rsidRPr="0059752A" w:rsidRDefault="0059752A" w:rsidP="0059752A">
      <w:pPr>
        <w:rPr>
          <w:rStyle w:val="StyleStyleBold12pt"/>
        </w:rPr>
      </w:pPr>
    </w:p>
    <w:p w14:paraId="71A62BC0" w14:textId="77777777" w:rsidR="0059752A" w:rsidRPr="0059752A" w:rsidRDefault="0059752A" w:rsidP="0059752A">
      <w:pPr>
        <w:rPr>
          <w:rStyle w:val="StyleStyleBold12pt"/>
        </w:rPr>
      </w:pPr>
      <w:r w:rsidRPr="0059752A">
        <w:rPr>
          <w:rStyle w:val="StyleStyleBold12pt"/>
        </w:rPr>
        <w:t>Monopolies disad – lack of experience kills solvency</w:t>
      </w:r>
    </w:p>
    <w:p w14:paraId="0EE965C8" w14:textId="77777777" w:rsidR="0059752A" w:rsidRPr="0059752A" w:rsidRDefault="0059752A" w:rsidP="0059752A">
      <w:r w:rsidRPr="0059752A">
        <w:rPr>
          <w:rStyle w:val="StyleStyleBold12pt"/>
        </w:rPr>
        <w:t>Glaeser 10</w:t>
      </w:r>
      <w:r w:rsidRPr="0059752A">
        <w:rPr>
          <w:b/>
          <w:sz w:val="16"/>
        </w:rPr>
        <w:t xml:space="preserve"> </w:t>
      </w:r>
      <w:r w:rsidRPr="0059752A">
        <w:t>Economics professor at Harvard (Edward, “Right-Turn Signal: Privatizing Our Way out of Traffic,” 9/28/10, http://economix.blogs.nytimes.com/2010/09/28/right-turn-signal-privatizing-our-way-out-of-traffic/)</w:t>
      </w:r>
    </w:p>
    <w:p w14:paraId="2AF2550B" w14:textId="77777777" w:rsidR="0059752A" w:rsidRPr="0059752A" w:rsidRDefault="0059752A" w:rsidP="0059752A">
      <w:r w:rsidRPr="0059752A">
        <w:t>But markets are not perfect and private provision has its own pitfalls. In transportation</w:t>
      </w:r>
    </w:p>
    <w:p w14:paraId="2DB540FE" w14:textId="77777777" w:rsidR="0059752A" w:rsidRPr="0059752A" w:rsidRDefault="0059752A" w:rsidP="0059752A">
      <w:r w:rsidRPr="0059752A">
        <w:t>AND</w:t>
      </w:r>
    </w:p>
    <w:p w14:paraId="1D8B1A61" w14:textId="77777777" w:rsidR="0059752A" w:rsidRPr="0059752A" w:rsidRDefault="0059752A" w:rsidP="0059752A">
      <w:proofErr w:type="gramStart"/>
      <w:r w:rsidRPr="0059752A">
        <w:t>incremental</w:t>
      </w:r>
      <w:proofErr w:type="gramEnd"/>
      <w:r w:rsidRPr="0059752A">
        <w:t xml:space="preserve"> process of trying things out will provide information and build public support.</w:t>
      </w:r>
    </w:p>
    <w:p w14:paraId="7138C564" w14:textId="77777777" w:rsidR="0059752A" w:rsidRPr="0059752A" w:rsidRDefault="0059752A" w:rsidP="0059752A">
      <w:pPr>
        <w:rPr>
          <w:rStyle w:val="StyleStyleBold12pt"/>
        </w:rPr>
      </w:pPr>
    </w:p>
    <w:p w14:paraId="29F9727C" w14:textId="77777777" w:rsidR="0059752A" w:rsidRPr="0059752A" w:rsidRDefault="0059752A" w:rsidP="0059752A">
      <w:pPr>
        <w:rPr>
          <w:rStyle w:val="StyleStyleBold12pt"/>
        </w:rPr>
      </w:pPr>
      <w:r w:rsidRPr="0059752A">
        <w:rPr>
          <w:rStyle w:val="StyleStyleBold12pt"/>
        </w:rPr>
        <w:t>Not cost effective – only the case solves</w:t>
      </w:r>
    </w:p>
    <w:p w14:paraId="61A9BAEA" w14:textId="77777777" w:rsidR="0059752A" w:rsidRPr="0059752A" w:rsidRDefault="0059752A" w:rsidP="0059752A">
      <w:r w:rsidRPr="0059752A">
        <w:rPr>
          <w:rStyle w:val="StyleStyleBold12pt"/>
        </w:rPr>
        <w:t>Engel et al 6</w:t>
      </w:r>
      <w:r w:rsidRPr="0059752A">
        <w:t xml:space="preserve"> Professor of economics at Yale University (Eduardo, “Privatizing Highways in the United States”, Review of Industrial Organization, 2006, </w:t>
      </w:r>
      <w:proofErr w:type="spellStart"/>
      <w:r w:rsidRPr="0059752A">
        <w:t>ProQuest</w:t>
      </w:r>
      <w:proofErr w:type="spellEnd"/>
      <w:r w:rsidRPr="0059752A">
        <w:t>)</w:t>
      </w:r>
    </w:p>
    <w:p w14:paraId="477481DE" w14:textId="77777777" w:rsidR="0059752A" w:rsidRPr="0059752A" w:rsidRDefault="0059752A" w:rsidP="0059752A">
      <w:r w:rsidRPr="0059752A">
        <w:t xml:space="preserve">A major problem with highway concessions throughout the world has been that contract renegotiations, </w:t>
      </w:r>
    </w:p>
    <w:p w14:paraId="5BA6F9D6" w14:textId="77777777" w:rsidR="0059752A" w:rsidRPr="0059752A" w:rsidRDefault="0059752A" w:rsidP="0059752A">
      <w:r w:rsidRPr="0059752A">
        <w:t>AND</w:t>
      </w:r>
    </w:p>
    <w:p w14:paraId="2FCB7EEE" w14:textId="77777777" w:rsidR="0059752A" w:rsidRPr="0059752A" w:rsidRDefault="0059752A" w:rsidP="0059752A">
      <w:proofErr w:type="gramStart"/>
      <w:r w:rsidRPr="0059752A">
        <w:t>be</w:t>
      </w:r>
      <w:proofErr w:type="gramEnd"/>
      <w:r w:rsidRPr="0059752A">
        <w:t xml:space="preserve"> efficient and to be cautious in assessing the profitability of the project.</w:t>
      </w:r>
    </w:p>
    <w:p w14:paraId="0046DA76" w14:textId="3A4C4713" w:rsidR="0059752A" w:rsidRPr="0059752A" w:rsidRDefault="0059752A" w:rsidP="0059752A">
      <w:pPr>
        <w:pStyle w:val="H2Hat"/>
        <w:rPr>
          <w:rStyle w:val="StyleStyleBold12pt"/>
          <w:b/>
          <w:sz w:val="44"/>
          <w:u w:val="double"/>
        </w:rPr>
      </w:pPr>
      <w:r w:rsidRPr="0059752A">
        <w:t>2AC AT SPP Counterplan</w:t>
      </w:r>
    </w:p>
    <w:p w14:paraId="393794DE" w14:textId="77777777" w:rsidR="0059752A" w:rsidRPr="0059752A" w:rsidRDefault="0059752A" w:rsidP="0059752A">
      <w:pPr>
        <w:rPr>
          <w:rStyle w:val="StyleStyleBold12pt"/>
        </w:rPr>
      </w:pPr>
      <w:r w:rsidRPr="0059752A">
        <w:rPr>
          <w:rStyle w:val="StyleStyleBold12pt"/>
        </w:rPr>
        <w:t>Cplan fails – too many priorities</w:t>
      </w:r>
    </w:p>
    <w:p w14:paraId="2456E4BD" w14:textId="77777777" w:rsidR="0059752A" w:rsidRPr="0059752A" w:rsidRDefault="0059752A" w:rsidP="0059752A">
      <w:r w:rsidRPr="0059752A">
        <w:rPr>
          <w:rStyle w:val="StyleStyleBold12pt"/>
        </w:rPr>
        <w:t>NOII 06</w:t>
      </w:r>
      <w:r w:rsidRPr="0059752A">
        <w:t>, No One is Illegal - Vancouver, 2006, http://noii-van.resist.ca/?page_id=102</w:t>
      </w:r>
    </w:p>
    <w:p w14:paraId="3491F197" w14:textId="77777777" w:rsidR="0059752A" w:rsidRPr="0059752A" w:rsidRDefault="0059752A" w:rsidP="0059752A">
      <w:r w:rsidRPr="0059752A">
        <w:t xml:space="preserve">The aim of the SPP is to harmonize over 300 common areas of legislation and </w:t>
      </w:r>
    </w:p>
    <w:p w14:paraId="5DEDF9E8" w14:textId="77777777" w:rsidR="0059752A" w:rsidRPr="0059752A" w:rsidRDefault="0059752A" w:rsidP="0059752A">
      <w:r w:rsidRPr="0059752A">
        <w:t>AND</w:t>
      </w:r>
    </w:p>
    <w:p w14:paraId="0D992123" w14:textId="77777777" w:rsidR="0059752A" w:rsidRPr="0059752A" w:rsidRDefault="0059752A" w:rsidP="0059752A">
      <w:proofErr w:type="spellStart"/>
      <w:proofErr w:type="gramStart"/>
      <w:r w:rsidRPr="0059752A">
        <w:t>metres</w:t>
      </w:r>
      <w:proofErr w:type="spellEnd"/>
      <w:proofErr w:type="gramEnd"/>
      <w:r w:rsidRPr="0059752A">
        <w:t xml:space="preserve"> corridor </w:t>
      </w:r>
      <w:proofErr w:type="spellStart"/>
      <w:r w:rsidRPr="0059752A">
        <w:t>ncluding</w:t>
      </w:r>
      <w:proofErr w:type="spellEnd"/>
      <w:r w:rsidRPr="0059752A">
        <w:t xml:space="preserve"> rail lines and pipelines from Mexico to the Canadian border.</w:t>
      </w:r>
    </w:p>
    <w:p w14:paraId="1EE52C15" w14:textId="77777777" w:rsidR="0059752A" w:rsidRPr="0059752A" w:rsidRDefault="0059752A" w:rsidP="0059752A">
      <w:pPr>
        <w:rPr>
          <w:rStyle w:val="StyleStyleBold12pt"/>
        </w:rPr>
      </w:pPr>
    </w:p>
    <w:p w14:paraId="58D8DD0C" w14:textId="77777777" w:rsidR="0059752A" w:rsidRPr="0059752A" w:rsidRDefault="0059752A" w:rsidP="0059752A">
      <w:pPr>
        <w:rPr>
          <w:rStyle w:val="StyleStyleBold12pt"/>
        </w:rPr>
      </w:pPr>
      <w:r w:rsidRPr="0059752A">
        <w:rPr>
          <w:rStyle w:val="StyleStyleBold12pt"/>
        </w:rPr>
        <w:t>Manufacturing is key to the pharmaceutical industry</w:t>
      </w:r>
    </w:p>
    <w:p w14:paraId="12A4F0C6" w14:textId="77777777" w:rsidR="0059752A" w:rsidRPr="0059752A" w:rsidRDefault="0059752A" w:rsidP="0059752A">
      <w:pPr>
        <w:rPr>
          <w:rFonts w:eastAsia="Times New Roman"/>
          <w:b/>
          <w:sz w:val="20"/>
        </w:rPr>
      </w:pPr>
      <w:r w:rsidRPr="0059752A">
        <w:rPr>
          <w:rStyle w:val="StyleStyleBold12pt"/>
        </w:rPr>
        <w:t>Swezey 11</w:t>
      </w:r>
      <w:r w:rsidRPr="0059752A">
        <w:rPr>
          <w:rFonts w:eastAsia="Times New Roman"/>
          <w:b/>
          <w:sz w:val="20"/>
        </w:rPr>
        <w:t xml:space="preserve"> </w:t>
      </w:r>
      <w:r w:rsidRPr="0059752A">
        <w:t>(Project Director for Breakthrough Institute where he works as an energy and climate policy analyst Devon, 2011, “Manufacturing Growth Advanced Manufacturing and the Future of the American Economy,” http://thebreakthrough.org/blog/BTI_Third_Way_Idea_Brief_-_Manufacturing_Growth_. pdf)</w:t>
      </w:r>
    </w:p>
    <w:p w14:paraId="5CB5A67B" w14:textId="77777777" w:rsidR="0059752A" w:rsidRPr="0059752A" w:rsidRDefault="0059752A" w:rsidP="0059752A">
      <w:r w:rsidRPr="0059752A">
        <w:t xml:space="preserve">New manufacturing thrives on and drives innovation. Manufacturing is a core component of the </w:t>
      </w:r>
    </w:p>
    <w:p w14:paraId="3FC0B29F" w14:textId="77777777" w:rsidR="0059752A" w:rsidRPr="0059752A" w:rsidRDefault="0059752A" w:rsidP="0059752A">
      <w:r w:rsidRPr="0059752A">
        <w:t>AND</w:t>
      </w:r>
    </w:p>
    <w:p w14:paraId="5E9153DA" w14:textId="77777777" w:rsidR="0059752A" w:rsidRPr="0059752A" w:rsidRDefault="0059752A" w:rsidP="0059752A">
      <w:proofErr w:type="gramStart"/>
      <w:r w:rsidRPr="0059752A">
        <w:t>and</w:t>
      </w:r>
      <w:proofErr w:type="gramEnd"/>
      <w:r w:rsidRPr="0059752A">
        <w:t xml:space="preserve"> manufacturing. This opens new possibilities for product development and manufacturing. 12</w:t>
      </w:r>
    </w:p>
    <w:p w14:paraId="084AC716" w14:textId="77777777" w:rsidR="0059752A" w:rsidRPr="0059752A" w:rsidRDefault="0059752A" w:rsidP="0059752A"/>
    <w:p w14:paraId="37C45841" w14:textId="77777777" w:rsidR="0059752A" w:rsidRPr="0059752A" w:rsidRDefault="0059752A" w:rsidP="0059752A">
      <w:pPr>
        <w:rPr>
          <w:rStyle w:val="StyleStyleBold12pt"/>
        </w:rPr>
      </w:pPr>
      <w:r w:rsidRPr="0059752A">
        <w:rPr>
          <w:rStyle w:val="StyleStyleBold12pt"/>
        </w:rPr>
        <w:t>Pharmaceutical advancements solve disease</w:t>
      </w:r>
    </w:p>
    <w:p w14:paraId="027A9779" w14:textId="77777777" w:rsidR="0059752A" w:rsidRPr="0059752A" w:rsidRDefault="0059752A" w:rsidP="0059752A">
      <w:r w:rsidRPr="0059752A">
        <w:rPr>
          <w:rStyle w:val="StyleStyleBold12pt"/>
        </w:rPr>
        <w:t>Farber 2</w:t>
      </w:r>
      <w:r w:rsidRPr="0059752A">
        <w:rPr>
          <w:sz w:val="20"/>
        </w:rPr>
        <w:t xml:space="preserve"> </w:t>
      </w:r>
      <w:r w:rsidRPr="0059752A">
        <w:t>[Since its founding in 1947, Dana-Farber has been committed to providing cancer patients with the best treatment available today while developing tomorrow's cures through cutting-edge research. Research into rare disease leads to discovery of six new breast cancer-susceptibility genes, June 13, http://www.dana-farber.org/abo/news/press/061302b.asp]</w:t>
      </w:r>
    </w:p>
    <w:p w14:paraId="3411B8FA" w14:textId="77777777" w:rsidR="0059752A" w:rsidRPr="0059752A" w:rsidRDefault="0059752A" w:rsidP="0059752A">
      <w:r w:rsidRPr="0059752A">
        <w:t xml:space="preserve">A decade of research into one of the world's least-known diseases has resulted </w:t>
      </w:r>
    </w:p>
    <w:p w14:paraId="26F21542" w14:textId="77777777" w:rsidR="0059752A" w:rsidRPr="0059752A" w:rsidRDefault="0059752A" w:rsidP="0059752A">
      <w:r w:rsidRPr="0059752A">
        <w:t>AND</w:t>
      </w:r>
    </w:p>
    <w:p w14:paraId="30264591" w14:textId="77777777" w:rsidR="0059752A" w:rsidRPr="0059752A" w:rsidRDefault="0059752A" w:rsidP="0059752A">
      <w:proofErr w:type="gramStart"/>
      <w:r w:rsidRPr="0059752A">
        <w:t>diagnosis</w:t>
      </w:r>
      <w:proofErr w:type="gramEnd"/>
      <w:r w:rsidRPr="0059752A">
        <w:t xml:space="preserve"> and treatment for people with far more common diseases," D'Andrea explains. </w:t>
      </w:r>
    </w:p>
    <w:p w14:paraId="4747952E" w14:textId="77777777" w:rsidR="0059752A" w:rsidRPr="0059752A" w:rsidRDefault="0059752A" w:rsidP="0059752A">
      <w:pPr>
        <w:rPr>
          <w:rStyle w:val="StyleStyleBold12pt"/>
        </w:rPr>
      </w:pPr>
    </w:p>
    <w:p w14:paraId="2032E6D2" w14:textId="77777777" w:rsidR="0059752A" w:rsidRPr="0059752A" w:rsidRDefault="0059752A" w:rsidP="0059752A">
      <w:pPr>
        <w:rPr>
          <w:rStyle w:val="StyleStyleBold12pt"/>
        </w:rPr>
      </w:pPr>
      <w:r w:rsidRPr="0059752A">
        <w:rPr>
          <w:rStyle w:val="StyleStyleBold12pt"/>
        </w:rPr>
        <w:t xml:space="preserve">Pandemic disease causes extinction </w:t>
      </w:r>
    </w:p>
    <w:p w14:paraId="5BCDC959" w14:textId="77777777" w:rsidR="0059752A" w:rsidRPr="0059752A" w:rsidRDefault="0059752A" w:rsidP="0059752A">
      <w:pPr>
        <w:rPr>
          <w:sz w:val="14"/>
        </w:rPr>
      </w:pPr>
      <w:r w:rsidRPr="0059752A">
        <w:rPr>
          <w:rStyle w:val="StyleStyleBold12pt"/>
        </w:rPr>
        <w:t>Yu 9</w:t>
      </w:r>
      <w:r w:rsidRPr="0059752A">
        <w:t xml:space="preserve"> (Dartmouth Undergraduate Journal of Science Victoria, Human Extinction: The Uncertainty of Our Fate, 22 May 2009, http://dujs.dartmouth.edu/spring-2009/human-extinction-the-uncertainty-of-our-fate)</w:t>
      </w:r>
    </w:p>
    <w:p w14:paraId="00B24AFB" w14:textId="77777777" w:rsidR="0059752A" w:rsidRPr="0059752A" w:rsidRDefault="0059752A" w:rsidP="0059752A">
      <w:r w:rsidRPr="0059752A">
        <w:t xml:space="preserve">A pandemic will kill off all humans. In the past, humans have indeed </w:t>
      </w:r>
    </w:p>
    <w:p w14:paraId="52F32506" w14:textId="77777777" w:rsidR="0059752A" w:rsidRPr="0059752A" w:rsidRDefault="0059752A" w:rsidP="0059752A">
      <w:r w:rsidRPr="0059752A">
        <w:t>AND</w:t>
      </w:r>
    </w:p>
    <w:p w14:paraId="3635DBEE" w14:textId="356D39B9" w:rsidR="0059752A" w:rsidRPr="0059752A" w:rsidRDefault="0059752A" w:rsidP="0059752A">
      <w:pPr>
        <w:rPr>
          <w:rStyle w:val="StyleStyleBold12pt"/>
          <w:b w:val="0"/>
          <w:sz w:val="18"/>
        </w:rPr>
      </w:pPr>
      <w:proofErr w:type="gramStart"/>
      <w:r w:rsidRPr="0059752A">
        <w:t>could</w:t>
      </w:r>
      <w:proofErr w:type="gramEnd"/>
      <w:r w:rsidRPr="0059752A">
        <w:t xml:space="preserve"> only infect birds — into a human-viable strain (10).</w:t>
      </w:r>
    </w:p>
    <w:p w14:paraId="4B430836" w14:textId="77777777" w:rsidR="0059752A" w:rsidRPr="0059752A" w:rsidRDefault="0059752A" w:rsidP="0059752A">
      <w:pPr>
        <w:pStyle w:val="H2Hat"/>
      </w:pPr>
      <w:r w:rsidRPr="0059752A">
        <w:t>2AC AT Patent Reform</w:t>
      </w:r>
    </w:p>
    <w:p w14:paraId="659ED5C8" w14:textId="77777777" w:rsidR="0059752A" w:rsidRPr="0059752A" w:rsidRDefault="0059752A" w:rsidP="0059752A">
      <w:pPr>
        <w:rPr>
          <w:rStyle w:val="StyleStyleBold12pt"/>
        </w:rPr>
      </w:pPr>
      <w:r w:rsidRPr="0059752A">
        <w:rPr>
          <w:rStyle w:val="StyleStyleBold12pt"/>
        </w:rPr>
        <w:t>Patent reform has lost all support – low chance of passage</w:t>
      </w:r>
    </w:p>
    <w:p w14:paraId="197C5584" w14:textId="77777777" w:rsidR="0059752A" w:rsidRPr="0059752A" w:rsidRDefault="0059752A" w:rsidP="0059752A">
      <w:r w:rsidRPr="0059752A">
        <w:t xml:space="preserve">Dustin </w:t>
      </w:r>
      <w:proofErr w:type="spellStart"/>
      <w:r w:rsidRPr="0059752A">
        <w:rPr>
          <w:rStyle w:val="StyleStyleBold12pt"/>
        </w:rPr>
        <w:t>Volz</w:t>
      </w:r>
      <w:proofErr w:type="spellEnd"/>
      <w:r w:rsidRPr="0059752A">
        <w:t xml:space="preserve">, political writer, </w:t>
      </w:r>
      <w:r w:rsidRPr="0059752A">
        <w:rPr>
          <w:rStyle w:val="StyleStyleBold12pt"/>
        </w:rPr>
        <w:t>4/8</w:t>
      </w:r>
      <w:r w:rsidRPr="0059752A">
        <w:t xml:space="preserve"> [“The Fellowship of the Patent Troll Hunters Is Breaking,” http://www.nationaljournal.com/tech/the-fellowship-of-the-patent-troll-hunters-is-breaking-20140408]</w:t>
      </w:r>
    </w:p>
    <w:p w14:paraId="51E96618" w14:textId="77777777" w:rsidR="0059752A" w:rsidRPr="0059752A" w:rsidRDefault="0059752A" w:rsidP="0059752A">
      <w:r w:rsidRPr="0059752A">
        <w:t>Just weeks ago, a formidable Senate coalition appeared ready to pounce on patent-</w:t>
      </w:r>
    </w:p>
    <w:p w14:paraId="01FE88F4" w14:textId="77777777" w:rsidR="0059752A" w:rsidRPr="0059752A" w:rsidRDefault="0059752A" w:rsidP="0059752A">
      <w:r w:rsidRPr="0059752A">
        <w:t>AND</w:t>
      </w:r>
    </w:p>
    <w:p w14:paraId="1CD8B124" w14:textId="77777777" w:rsidR="0059752A" w:rsidRPr="0059752A" w:rsidRDefault="0059752A" w:rsidP="0059752A">
      <w:proofErr w:type="gramStart"/>
      <w:r w:rsidRPr="0059752A">
        <w:t>getting</w:t>
      </w:r>
      <w:proofErr w:type="gramEnd"/>
      <w:r w:rsidRPr="0059752A">
        <w:t xml:space="preserve"> axed—or ensure certain measures don't see the light of day.</w:t>
      </w:r>
    </w:p>
    <w:p w14:paraId="401063E8" w14:textId="77777777" w:rsidR="0059752A" w:rsidRPr="0059752A" w:rsidRDefault="0059752A" w:rsidP="0059752A"/>
    <w:p w14:paraId="4FD5A41B" w14:textId="77777777" w:rsidR="0059752A" w:rsidRPr="0059752A" w:rsidRDefault="0059752A" w:rsidP="0059752A">
      <w:pPr>
        <w:rPr>
          <w:rStyle w:val="StyleStyleBold12pt"/>
        </w:rPr>
      </w:pPr>
      <w:r w:rsidRPr="0059752A">
        <w:rPr>
          <w:rStyle w:val="StyleStyleBold12pt"/>
        </w:rPr>
        <w:t>Not a priority and Obama’s not key</w:t>
      </w:r>
    </w:p>
    <w:p w14:paraId="52057E11" w14:textId="77777777" w:rsidR="0059752A" w:rsidRPr="0059752A" w:rsidRDefault="0059752A" w:rsidP="0059752A">
      <w:r w:rsidRPr="0059752A">
        <w:rPr>
          <w:rStyle w:val="StyleStyleBold12pt"/>
        </w:rPr>
        <w:t>National Journal 3/28</w:t>
      </w:r>
      <w:r w:rsidRPr="0059752A">
        <w:t xml:space="preserve"> [Alex Brown, Brendan </w:t>
      </w:r>
      <w:proofErr w:type="spellStart"/>
      <w:r w:rsidRPr="0059752A">
        <w:t>Sasso</w:t>
      </w:r>
      <w:proofErr w:type="spellEnd"/>
      <w:r w:rsidRPr="0059752A">
        <w:t xml:space="preserve">, Laura Ryan and Dustin </w:t>
      </w:r>
      <w:proofErr w:type="spellStart"/>
      <w:r w:rsidRPr="0059752A">
        <w:t>Volz</w:t>
      </w:r>
      <w:proofErr w:type="spellEnd"/>
      <w:r w:rsidRPr="0059752A">
        <w:t>, “Patent Action Delayed and the FCC’s Tech is Outdated,” http://www.nationaljournal.com/tech-edge/patent-action-delayed-and-the-fcc-s-tech-is-outdated-20140328]</w:t>
      </w:r>
    </w:p>
    <w:p w14:paraId="37C23F59" w14:textId="77777777" w:rsidR="0059752A" w:rsidRPr="0059752A" w:rsidRDefault="0059752A" w:rsidP="0059752A">
      <w:r w:rsidRPr="0059752A">
        <w:t xml:space="preserve">TODAY'S TOP PARAGRAPH: The Senate Judiciary expectedly punted on taking up patent reform on </w:t>
      </w:r>
    </w:p>
    <w:p w14:paraId="320505C3" w14:textId="77777777" w:rsidR="0059752A" w:rsidRPr="0059752A" w:rsidRDefault="0059752A" w:rsidP="0059752A">
      <w:r w:rsidRPr="0059752A">
        <w:t>AND</w:t>
      </w:r>
    </w:p>
    <w:p w14:paraId="05BAC7CF" w14:textId="77777777" w:rsidR="0059752A" w:rsidRPr="0059752A" w:rsidRDefault="0059752A" w:rsidP="0059752A">
      <w:proofErr w:type="gramStart"/>
      <w:r w:rsidRPr="0059752A">
        <w:t>for</w:t>
      </w:r>
      <w:proofErr w:type="gramEnd"/>
      <w:r w:rsidRPr="0059752A">
        <w:t xml:space="preserve"> his part, said he would continue fighting for the controversial measure.</w:t>
      </w:r>
    </w:p>
    <w:p w14:paraId="69900BFD" w14:textId="77777777" w:rsidR="0059752A" w:rsidRPr="0059752A" w:rsidRDefault="0059752A" w:rsidP="0059752A"/>
    <w:p w14:paraId="5628E72A" w14:textId="77777777" w:rsidR="0059752A" w:rsidRPr="0059752A" w:rsidRDefault="0059752A" w:rsidP="0059752A">
      <w:pPr>
        <w:rPr>
          <w:rStyle w:val="StyleStyleBold12pt"/>
        </w:rPr>
      </w:pPr>
      <w:r w:rsidRPr="0059752A">
        <w:rPr>
          <w:rStyle w:val="StyleStyleBold12pt"/>
        </w:rPr>
        <w:t>The impact doesn’t happen for 20 years and the squo solves</w:t>
      </w:r>
    </w:p>
    <w:p w14:paraId="7A391291" w14:textId="77777777" w:rsidR="0059752A" w:rsidRPr="0059752A" w:rsidRDefault="0059752A" w:rsidP="0059752A">
      <w:r w:rsidRPr="0059752A">
        <w:t xml:space="preserve">David </w:t>
      </w:r>
      <w:proofErr w:type="spellStart"/>
      <w:r w:rsidRPr="0059752A">
        <w:rPr>
          <w:rStyle w:val="StyleStyleBold12pt"/>
        </w:rPr>
        <w:t>Kravets</w:t>
      </w:r>
      <w:proofErr w:type="spellEnd"/>
      <w:r w:rsidRPr="0059752A">
        <w:t xml:space="preserve">, Senior Staff Writer, </w:t>
      </w:r>
      <w:r w:rsidRPr="0059752A">
        <w:rPr>
          <w:rStyle w:val="StyleStyleBold12pt"/>
        </w:rPr>
        <w:t>3/20</w:t>
      </w:r>
      <w:r w:rsidRPr="0059752A">
        <w:t xml:space="preserve"> [“History Will Remember Obama as the Great Slayer of Patent Trolls,” http://www.wired.com/threatlevel/2014/03/obama-legacy-patent-trolls/]</w:t>
      </w:r>
    </w:p>
    <w:p w14:paraId="7A8A3C7C" w14:textId="77777777" w:rsidR="0059752A" w:rsidRPr="0059752A" w:rsidRDefault="0059752A" w:rsidP="0059752A">
      <w:r w:rsidRPr="0059752A">
        <w:t xml:space="preserve">One of President Barack Obama’s biggest legacies will be his healthcare plan. Another, </w:t>
      </w:r>
    </w:p>
    <w:p w14:paraId="243F4BF9" w14:textId="77777777" w:rsidR="0059752A" w:rsidRPr="0059752A" w:rsidRDefault="0059752A" w:rsidP="0059752A">
      <w:r w:rsidRPr="0059752A">
        <w:t>AND</w:t>
      </w:r>
    </w:p>
    <w:p w14:paraId="2B524ABA" w14:textId="77777777" w:rsidR="0059752A" w:rsidRPr="0059752A" w:rsidRDefault="0059752A" w:rsidP="0059752A">
      <w:proofErr w:type="gramStart"/>
      <w:r w:rsidRPr="0059752A">
        <w:t>an</w:t>
      </w:r>
      <w:proofErr w:type="gramEnd"/>
      <w:r w:rsidRPr="0059752A">
        <w:t xml:space="preserve"> invention, like restaurants offering Wi-Fi access to their diners.</w:t>
      </w:r>
    </w:p>
    <w:p w14:paraId="0F098F0D" w14:textId="77777777" w:rsidR="0059752A" w:rsidRPr="0059752A" w:rsidRDefault="0059752A" w:rsidP="0059752A">
      <w:pPr>
        <w:pStyle w:val="H2Hat"/>
      </w:pPr>
      <w:r w:rsidRPr="0059752A">
        <w:t>2AC AT Clean Tech Scenario</w:t>
      </w:r>
    </w:p>
    <w:p w14:paraId="7CC19227" w14:textId="77777777" w:rsidR="0059752A" w:rsidRPr="0059752A" w:rsidRDefault="0059752A" w:rsidP="0059752A">
      <w:pPr>
        <w:rPr>
          <w:rStyle w:val="StyleStyleBold12pt"/>
        </w:rPr>
      </w:pPr>
      <w:r w:rsidRPr="0059752A">
        <w:rPr>
          <w:rStyle w:val="StyleStyleBold12pt"/>
        </w:rPr>
        <w:t>No impact and no risk of collapse</w:t>
      </w:r>
    </w:p>
    <w:p w14:paraId="2910D75C" w14:textId="77777777" w:rsidR="0059752A" w:rsidRPr="0059752A" w:rsidRDefault="0059752A" w:rsidP="0059752A">
      <w:r w:rsidRPr="0059752A">
        <w:t xml:space="preserve">Vic </w:t>
      </w:r>
      <w:r w:rsidRPr="0059752A">
        <w:rPr>
          <w:rStyle w:val="StyleStyleBold12pt"/>
        </w:rPr>
        <w:t>Shao</w:t>
      </w:r>
      <w:r w:rsidRPr="0059752A">
        <w:t xml:space="preserve">, Chief Executive Officer of Green Charge Networks, an energy storage startup based in Silicon Valley, </w:t>
      </w:r>
      <w:r w:rsidRPr="0059752A">
        <w:rPr>
          <w:rStyle w:val="StyleStyleBold12pt"/>
        </w:rPr>
        <w:t>14</w:t>
      </w:r>
      <w:r w:rsidRPr="0059752A">
        <w:t xml:space="preserve"> [“Vic is Chief Executive Officer of Green Charge Networks, an energy storage startup based in Silicon Valley, </w:t>
      </w:r>
      <w:proofErr w:type="spellStart"/>
      <w:r w:rsidRPr="0059752A">
        <w:t>jan</w:t>
      </w:r>
      <w:proofErr w:type="spellEnd"/>
      <w:r w:rsidRPr="0059752A">
        <w:t xml:space="preserve"> 11, http://www.care2.com/greenliving/5-reasons-the-cleantech-industry-is-stronger-than-ever.html#ixzz2xN748IW3]</w:t>
      </w:r>
    </w:p>
    <w:p w14:paraId="06229B33" w14:textId="77777777" w:rsidR="0059752A" w:rsidRPr="0059752A" w:rsidRDefault="0059752A" w:rsidP="0059752A">
      <w:r w:rsidRPr="0059752A">
        <w:t xml:space="preserve">As a </w:t>
      </w:r>
      <w:proofErr w:type="spellStart"/>
      <w:r w:rsidRPr="0059752A">
        <w:t>cleantech</w:t>
      </w:r>
      <w:proofErr w:type="spellEnd"/>
      <w:r w:rsidRPr="0059752A">
        <w:t xml:space="preserve"> CEO who has received $12M in funding from the US Department </w:t>
      </w:r>
    </w:p>
    <w:p w14:paraId="78A89E88" w14:textId="77777777" w:rsidR="0059752A" w:rsidRPr="0059752A" w:rsidRDefault="0059752A" w:rsidP="0059752A">
      <w:r w:rsidRPr="0059752A">
        <w:t>AND</w:t>
      </w:r>
    </w:p>
    <w:p w14:paraId="77D6D1A5" w14:textId="77777777" w:rsidR="0059752A" w:rsidRPr="0059752A" w:rsidRDefault="0059752A" w:rsidP="0059752A">
      <w:proofErr w:type="gramStart"/>
      <w:r w:rsidRPr="0059752A">
        <w:t>with</w:t>
      </w:r>
      <w:proofErr w:type="gramEnd"/>
      <w:r w:rsidRPr="0059752A">
        <w:t xml:space="preserve"> new technology, it’s clear that the </w:t>
      </w:r>
      <w:proofErr w:type="spellStart"/>
      <w:r w:rsidRPr="0059752A">
        <w:t>cleantech</w:t>
      </w:r>
      <w:proofErr w:type="spellEnd"/>
      <w:r w:rsidRPr="0059752A">
        <w:t xml:space="preserve"> industry isn’t going anywhere.</w:t>
      </w:r>
    </w:p>
    <w:p w14:paraId="0735AC18" w14:textId="77777777" w:rsidR="0059752A" w:rsidRPr="0059752A" w:rsidRDefault="0059752A" w:rsidP="0059752A">
      <w:pPr>
        <w:pStyle w:val="H2Hat"/>
      </w:pPr>
      <w:r w:rsidRPr="0059752A">
        <w:t>2AC AT Politics</w:t>
      </w:r>
    </w:p>
    <w:p w14:paraId="3117BFA7" w14:textId="77777777" w:rsidR="0059752A" w:rsidRPr="0059752A" w:rsidRDefault="0059752A" w:rsidP="0059752A">
      <w:pPr>
        <w:rPr>
          <w:rStyle w:val="StyleStyleBold12pt"/>
        </w:rPr>
      </w:pPr>
      <w:r w:rsidRPr="0059752A">
        <w:rPr>
          <w:rStyle w:val="StyleStyleBold12pt"/>
        </w:rPr>
        <w:t>Winners win and PC isn’t key</w:t>
      </w:r>
    </w:p>
    <w:p w14:paraId="77204693" w14:textId="77777777" w:rsidR="0059752A" w:rsidRPr="0059752A" w:rsidRDefault="0059752A" w:rsidP="0059752A">
      <w:r w:rsidRPr="0059752A">
        <w:rPr>
          <w:rStyle w:val="StyleStyleBold12pt"/>
        </w:rPr>
        <w:t>Hirsh 13</w:t>
      </w:r>
      <w:r w:rsidRPr="0059752A">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2C407E99" w14:textId="77777777" w:rsidR="0059752A" w:rsidRPr="0059752A" w:rsidRDefault="0059752A" w:rsidP="0059752A">
      <w:r w:rsidRPr="0059752A">
        <w:t xml:space="preserve">But the abrupt emergence of the immigration and gun control issues illustrates how suddenly shifts </w:t>
      </w:r>
    </w:p>
    <w:p w14:paraId="41457D89" w14:textId="77777777" w:rsidR="0059752A" w:rsidRPr="0059752A" w:rsidRDefault="0059752A" w:rsidP="0059752A">
      <w:r w:rsidRPr="0059752A">
        <w:t>AND</w:t>
      </w:r>
    </w:p>
    <w:p w14:paraId="21EDD553" w14:textId="77777777" w:rsidR="0059752A" w:rsidRPr="0059752A" w:rsidRDefault="0059752A" w:rsidP="0059752A">
      <w:proofErr w:type="gramStart"/>
      <w:r w:rsidRPr="0059752A">
        <w:t>change</w:t>
      </w:r>
      <w:proofErr w:type="gramEnd"/>
      <w:r w:rsidRPr="0059752A">
        <w:t xml:space="preserve"> positions to get on the winning side. It’s a bandwagon effect.”</w:t>
      </w:r>
    </w:p>
    <w:p w14:paraId="3C1DA1DA" w14:textId="77777777" w:rsidR="0059752A" w:rsidRPr="0059752A" w:rsidRDefault="0059752A" w:rsidP="0059752A">
      <w:pPr>
        <w:rPr>
          <w:rStyle w:val="StyleStyleBold12pt"/>
        </w:rPr>
      </w:pPr>
    </w:p>
    <w:p w14:paraId="57D6F3B9" w14:textId="77777777" w:rsidR="0059752A" w:rsidRPr="0059752A" w:rsidRDefault="0059752A" w:rsidP="0059752A">
      <w:pPr>
        <w:rPr>
          <w:rStyle w:val="StyleStyleBold12pt"/>
        </w:rPr>
      </w:pPr>
      <w:r w:rsidRPr="0059752A">
        <w:rPr>
          <w:rStyle w:val="StyleStyleBold12pt"/>
        </w:rPr>
        <w:t>Obama doesn’t push the plan</w:t>
      </w:r>
    </w:p>
    <w:p w14:paraId="6C50DDA4" w14:textId="77777777" w:rsidR="0059752A" w:rsidRPr="0059752A" w:rsidRDefault="0059752A" w:rsidP="0059752A">
      <w:r w:rsidRPr="0059752A">
        <w:rPr>
          <w:rStyle w:val="StyleStyleBold12pt"/>
        </w:rPr>
        <w:t>Combs</w:t>
      </w:r>
      <w:r w:rsidRPr="0059752A">
        <w:rPr>
          <w:rStyle w:val="StyleStyleBold12pt"/>
          <w:sz w:val="28"/>
        </w:rPr>
        <w:t xml:space="preserve"> </w:t>
      </w:r>
      <w:r w:rsidRPr="0059752A">
        <w:rPr>
          <w:rStyle w:val="StyleStyleBold12pt"/>
        </w:rPr>
        <w:t xml:space="preserve">1 </w:t>
      </w:r>
      <w:r w:rsidRPr="0059752A">
        <w:t>Window on State Government - Susan Combs, Texas Comptroller of Public Accounts 2001 State Functions at the Texas-Mexico Border and Cross-Border Transportation http://www.window.state.tx.us/specialrpt/border/sfatb2.html</w:t>
      </w:r>
    </w:p>
    <w:p w14:paraId="7553C9D2" w14:textId="77777777" w:rsidR="0059752A" w:rsidRPr="0059752A" w:rsidRDefault="0059752A" w:rsidP="0059752A">
      <w:r w:rsidRPr="0059752A">
        <w:t xml:space="preserve">II. Responsibilities of Governmental Agencies and Private Entities at the Texas-Mexico Border </w:t>
      </w:r>
    </w:p>
    <w:p w14:paraId="2A727733" w14:textId="77777777" w:rsidR="0059752A" w:rsidRPr="0059752A" w:rsidRDefault="0059752A" w:rsidP="0059752A">
      <w:r w:rsidRPr="0059752A">
        <w:t>AND</w:t>
      </w:r>
    </w:p>
    <w:p w14:paraId="0453A763" w14:textId="77777777" w:rsidR="0059752A" w:rsidRPr="0059752A" w:rsidRDefault="0059752A" w:rsidP="0059752A">
      <w:proofErr w:type="gramStart"/>
      <w:r w:rsidRPr="0059752A">
        <w:t>inspections</w:t>
      </w:r>
      <w:proofErr w:type="gramEnd"/>
      <w:r w:rsidRPr="0059752A">
        <w:t xml:space="preserve"> include more detailed reviews of cargo documentation, cargo, and drivers.</w:t>
      </w:r>
    </w:p>
    <w:p w14:paraId="6D9019C5" w14:textId="77777777" w:rsidR="0059752A" w:rsidRPr="0059752A" w:rsidRDefault="0059752A" w:rsidP="0059752A">
      <w:pPr>
        <w:rPr>
          <w:rStyle w:val="StyleStyleBold12pt"/>
        </w:rPr>
      </w:pPr>
    </w:p>
    <w:p w14:paraId="4C398DE1" w14:textId="77777777" w:rsidR="0059752A" w:rsidRPr="0059752A" w:rsidRDefault="0059752A" w:rsidP="0059752A">
      <w:pPr>
        <w:rPr>
          <w:rStyle w:val="StyleStyleBold12pt"/>
        </w:rPr>
      </w:pPr>
      <w:r w:rsidRPr="0059752A">
        <w:rPr>
          <w:rStyle w:val="StyleStyleBold12pt"/>
        </w:rPr>
        <w:t xml:space="preserve">PC not real </w:t>
      </w:r>
    </w:p>
    <w:p w14:paraId="5704DF8E" w14:textId="77777777" w:rsidR="0059752A" w:rsidRPr="0059752A" w:rsidRDefault="0059752A" w:rsidP="0059752A">
      <w:r w:rsidRPr="0059752A">
        <w:rPr>
          <w:rStyle w:val="StyleStyleBold12pt"/>
        </w:rPr>
        <w:t>Edwards 9</w:t>
      </w:r>
      <w:r w:rsidRPr="0059752A">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71013D39" w14:textId="77777777" w:rsidR="0059752A" w:rsidRPr="0059752A" w:rsidRDefault="0059752A" w:rsidP="0059752A">
      <w:r w:rsidRPr="0059752A">
        <w:t>Even presidents who appeared to dominate Congress were actually facilitators rather than directors of change</w:t>
      </w:r>
    </w:p>
    <w:p w14:paraId="5796B076" w14:textId="77777777" w:rsidR="0059752A" w:rsidRPr="0059752A" w:rsidRDefault="0059752A" w:rsidP="0059752A">
      <w:r w:rsidRPr="0059752A">
        <w:t>AND</w:t>
      </w:r>
    </w:p>
    <w:p w14:paraId="4AFC8957" w14:textId="77777777" w:rsidR="0059752A" w:rsidRPr="0059752A" w:rsidRDefault="0059752A" w:rsidP="0059752A">
      <w:proofErr w:type="gramStart"/>
      <w:r w:rsidRPr="0059752A">
        <w:t>to</w:t>
      </w:r>
      <w:proofErr w:type="gramEnd"/>
      <w:r w:rsidRPr="0059752A">
        <w:t xml:space="preserve"> issue, it will almost always be a minority in each chamber.</w:t>
      </w:r>
    </w:p>
    <w:p w14:paraId="60C58C26" w14:textId="77777777" w:rsidR="0059752A" w:rsidRPr="0059752A" w:rsidRDefault="0059752A" w:rsidP="0059752A">
      <w:pPr>
        <w:rPr>
          <w:rStyle w:val="StyleStyleBold12pt"/>
        </w:rPr>
      </w:pPr>
    </w:p>
    <w:p w14:paraId="159E7163" w14:textId="77777777" w:rsidR="0059752A" w:rsidRPr="0059752A" w:rsidRDefault="0059752A" w:rsidP="0059752A">
      <w:pPr>
        <w:rPr>
          <w:rStyle w:val="StyleStyleBold12pt"/>
        </w:rPr>
      </w:pPr>
      <w:r w:rsidRPr="0059752A">
        <w:rPr>
          <w:rStyle w:val="StyleStyleBold12pt"/>
        </w:rPr>
        <w:t>Improving POE’s has bipartisan agreement</w:t>
      </w:r>
    </w:p>
    <w:p w14:paraId="7A70A5CC" w14:textId="77777777" w:rsidR="0059752A" w:rsidRPr="0059752A" w:rsidRDefault="0059752A" w:rsidP="0059752A">
      <w:r w:rsidRPr="0059752A">
        <w:rPr>
          <w:rStyle w:val="StyleStyleBold12pt"/>
        </w:rPr>
        <w:t>Ramos 13</w:t>
      </w:r>
      <w:r w:rsidRPr="0059752A">
        <w:rPr>
          <w:rStyle w:val="StyleStyleBold12pt"/>
          <w:sz w:val="28"/>
        </w:rPr>
        <w:t xml:space="preserve"> </w:t>
      </w:r>
      <w:r w:rsidRPr="0059752A">
        <w:t>(</w:t>
      </w:r>
      <w:proofErr w:type="spellStart"/>
      <w:r w:rsidRPr="0059752A">
        <w:t>Kristian</w:t>
      </w:r>
      <w:proofErr w:type="spellEnd"/>
      <w:r w:rsidRPr="0059752A">
        <w:t xml:space="preserve">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4E958436" w14:textId="77777777" w:rsidR="0059752A" w:rsidRPr="0059752A" w:rsidRDefault="0059752A" w:rsidP="0059752A">
      <w:r w:rsidRPr="0059752A">
        <w:t>Key policies and infrastructure can either help or hinder this enormous economic exchange. Forty</w:t>
      </w:r>
    </w:p>
    <w:p w14:paraId="58FDE442" w14:textId="77777777" w:rsidR="0059752A" w:rsidRPr="0059752A" w:rsidRDefault="0059752A" w:rsidP="0059752A">
      <w:r w:rsidRPr="0059752A">
        <w:t>AND</w:t>
      </w:r>
    </w:p>
    <w:p w14:paraId="1F2A8D3F" w14:textId="77777777" w:rsidR="0059752A" w:rsidRPr="0059752A" w:rsidRDefault="0059752A" w:rsidP="0059752A">
      <w:proofErr w:type="gramStart"/>
      <w:r w:rsidRPr="0059752A">
        <w:t>number</w:t>
      </w:r>
      <w:proofErr w:type="gramEnd"/>
      <w:r w:rsidRPr="0059752A">
        <w:t xml:space="preserve"> one or number two trading partner, multiplying jobs in both countries. </w:t>
      </w:r>
    </w:p>
    <w:p w14:paraId="3E79787D" w14:textId="77777777" w:rsidR="0059752A" w:rsidRPr="0059752A" w:rsidRDefault="0059752A" w:rsidP="0059752A"/>
    <w:p w14:paraId="55101BA4" w14:textId="77777777" w:rsidR="0059752A" w:rsidRPr="0059752A" w:rsidRDefault="0059752A" w:rsidP="0059752A">
      <w:pPr>
        <w:rPr>
          <w:rStyle w:val="StyleStyleBold12pt"/>
        </w:rPr>
      </w:pPr>
      <w:r w:rsidRPr="0059752A">
        <w:rPr>
          <w:rStyle w:val="StyleStyleBold12pt"/>
        </w:rPr>
        <w:t>Group support</w:t>
      </w:r>
    </w:p>
    <w:p w14:paraId="66014050" w14:textId="77777777" w:rsidR="0059752A" w:rsidRPr="0059752A" w:rsidRDefault="0059752A" w:rsidP="0059752A">
      <w:r w:rsidRPr="0059752A">
        <w:rPr>
          <w:rStyle w:val="StyleStyleBold12pt"/>
        </w:rPr>
        <w:t>BH 10</w:t>
      </w:r>
      <w:r w:rsidRPr="0059752A">
        <w:t xml:space="preserve"> (“Senators: U.S. Must Invest in Infrastructure, Personnel at International Bridges” http://www.cornyn.senate.gov/public/index.cfm</w:t>
      </w:r>
      <w:proofErr w:type="gramStart"/>
      <w:r w:rsidRPr="0059752A">
        <w:t>?p</w:t>
      </w:r>
      <w:proofErr w:type="gramEnd"/>
      <w:r w:rsidRPr="0059752A">
        <w:t>=InNews&amp;ContentRecord_id=8fca6ad8-c12f-4b06-82fe-fad0ccbc76c4)</w:t>
      </w:r>
    </w:p>
    <w:p w14:paraId="590D1FD1" w14:textId="77777777" w:rsidR="0059752A" w:rsidRPr="0059752A" w:rsidRDefault="0059752A" w:rsidP="0059752A">
      <w:r w:rsidRPr="0059752A">
        <w:t xml:space="preserve">The state’s members of the U.S. House of Representatives have lobbied unsuccessfully </w:t>
      </w:r>
    </w:p>
    <w:p w14:paraId="678A7E33" w14:textId="77777777" w:rsidR="0059752A" w:rsidRPr="0059752A" w:rsidRDefault="0059752A" w:rsidP="0059752A">
      <w:r w:rsidRPr="0059752A">
        <w:t>AND</w:t>
      </w:r>
    </w:p>
    <w:p w14:paraId="0A316E3F" w14:textId="53AE9AAA" w:rsidR="0059752A" w:rsidRPr="0059752A" w:rsidRDefault="0059752A" w:rsidP="0059752A">
      <w:pPr>
        <w:rPr>
          <w:rStyle w:val="StyleStyleBold12pt"/>
          <w:b w:val="0"/>
          <w:sz w:val="18"/>
        </w:rPr>
      </w:pPr>
      <w:proofErr w:type="gramStart"/>
      <w:r w:rsidRPr="0059752A">
        <w:t>we</w:t>
      </w:r>
      <w:proofErr w:type="gramEnd"/>
      <w:r w:rsidRPr="0059752A">
        <w:t xml:space="preserve"> were fine at the ports, but that was a false assumption.”</w:t>
      </w:r>
    </w:p>
    <w:p w14:paraId="4AD6E6BA" w14:textId="77777777" w:rsidR="0059752A" w:rsidRPr="0059752A" w:rsidRDefault="0059752A" w:rsidP="0059752A">
      <w:pPr>
        <w:pStyle w:val="Heading2"/>
        <w:rPr>
          <w:rFonts w:ascii="Times New Roman" w:hAnsi="Times New Roman" w:cs="Times New Roman"/>
        </w:rPr>
      </w:pPr>
      <w:r w:rsidRPr="0059752A">
        <w:rPr>
          <w:rFonts w:ascii="Times New Roman" w:hAnsi="Times New Roman" w:cs="Times New Roman"/>
        </w:rPr>
        <w:t>2AC AT China Power</w:t>
      </w:r>
    </w:p>
    <w:p w14:paraId="315E4730" w14:textId="77777777" w:rsidR="0059752A" w:rsidRPr="0059752A" w:rsidRDefault="0059752A" w:rsidP="0059752A">
      <w:pPr>
        <w:rPr>
          <w:rStyle w:val="StyleStyleBold12pt"/>
        </w:rPr>
      </w:pPr>
      <w:r w:rsidRPr="0059752A">
        <w:rPr>
          <w:rStyle w:val="StyleStyleBold12pt"/>
        </w:rPr>
        <w:t>No impact</w:t>
      </w:r>
    </w:p>
    <w:p w14:paraId="08DDB935" w14:textId="77777777" w:rsidR="0059752A" w:rsidRPr="0059752A" w:rsidRDefault="0059752A" w:rsidP="0059752A">
      <w:r w:rsidRPr="0059752A">
        <w:rPr>
          <w:rStyle w:val="StyleStyleBold12pt"/>
        </w:rPr>
        <w:t>Kurlantzick 07</w:t>
      </w:r>
      <w:r w:rsidRPr="0059752A">
        <w:t>, visiting scholar in the Carnegie Endowment’s China Program, (Joshua, Charm Offensive: How China's Soft Power is Transforming the World. p. 113-114)</w:t>
      </w:r>
    </w:p>
    <w:p w14:paraId="3D16E5A5" w14:textId="77777777" w:rsidR="0059752A" w:rsidRPr="0059752A" w:rsidRDefault="0059752A" w:rsidP="0059752A">
      <w:r w:rsidRPr="0059752A">
        <w:t xml:space="preserve">Eventually, China's warm image may recede. One reason why the United States evokes </w:t>
      </w:r>
    </w:p>
    <w:p w14:paraId="3274B80B" w14:textId="77777777" w:rsidR="0059752A" w:rsidRPr="0059752A" w:rsidRDefault="0059752A" w:rsidP="0059752A">
      <w:r w:rsidRPr="0059752A">
        <w:t>AND</w:t>
      </w:r>
    </w:p>
    <w:p w14:paraId="42C55450" w14:textId="77777777" w:rsidR="0059752A" w:rsidRPr="0059752A" w:rsidRDefault="0059752A" w:rsidP="0059752A">
      <w:proofErr w:type="gramStart"/>
      <w:r w:rsidRPr="0059752A">
        <w:t>of</w:t>
      </w:r>
      <w:proofErr w:type="gramEnd"/>
      <w:r w:rsidRPr="0059752A">
        <w:t xml:space="preserve"> ancient Korean kingdoms were not independent but rather subordinate to Chinese dynasties. </w:t>
      </w:r>
    </w:p>
    <w:p w14:paraId="23066940" w14:textId="6C705448" w:rsidR="0059752A" w:rsidRPr="0059752A" w:rsidRDefault="0059752A" w:rsidP="0059752A">
      <w:pPr>
        <w:pStyle w:val="H2Hat"/>
        <w:rPr>
          <w:rStyle w:val="StyleStyleBold12pt"/>
          <w:b/>
          <w:sz w:val="44"/>
          <w:u w:val="double"/>
        </w:rPr>
      </w:pPr>
      <w:r w:rsidRPr="0059752A">
        <w:t>2AC AT China</w:t>
      </w:r>
    </w:p>
    <w:p w14:paraId="48009424" w14:textId="77777777" w:rsidR="0059752A" w:rsidRPr="0059752A" w:rsidRDefault="0059752A" w:rsidP="0059752A">
      <w:pPr>
        <w:rPr>
          <w:rStyle w:val="StyleStyleBold12pt"/>
        </w:rPr>
      </w:pPr>
      <w:r w:rsidRPr="0059752A">
        <w:rPr>
          <w:rStyle w:val="StyleStyleBold12pt"/>
        </w:rPr>
        <w:t>America inevitable</w:t>
      </w:r>
    </w:p>
    <w:p w14:paraId="59400563" w14:textId="77777777" w:rsidR="0059752A" w:rsidRPr="0059752A" w:rsidRDefault="0059752A" w:rsidP="0059752A">
      <w:pPr>
        <w:rPr>
          <w:rStyle w:val="StyleStyleBold12pt"/>
          <w:b w:val="0"/>
          <w:sz w:val="18"/>
        </w:rPr>
      </w:pPr>
      <w:r w:rsidRPr="0059752A">
        <w:rPr>
          <w:rStyle w:val="StyleStyleBold12pt"/>
        </w:rPr>
        <w:t xml:space="preserve">Valencia 13 </w:t>
      </w:r>
      <w:r w:rsidRPr="0059752A">
        <w:t xml:space="preserve">(Robert Valencia, writer for World Policy, “US and China: The Fight for Latin America”, 6/24/13, </w:t>
      </w:r>
      <w:hyperlink r:id="rId9" w:history="1">
        <w:r w:rsidRPr="0059752A">
          <w:t>http://www.worldpolicy.org/blog/2013/06/24/us-and-china-fight-latin-america</w:t>
        </w:r>
      </w:hyperlink>
      <w:r w:rsidRPr="0059752A">
        <w:t>, ZS)</w:t>
      </w:r>
    </w:p>
    <w:p w14:paraId="081B9EC7" w14:textId="77777777" w:rsidR="0059752A" w:rsidRPr="0059752A" w:rsidRDefault="0059752A" w:rsidP="0059752A">
      <w:r w:rsidRPr="0059752A">
        <w:t>The United States hasn’t lost Latin America, and is unlikely to lose it completely</w:t>
      </w:r>
    </w:p>
    <w:p w14:paraId="26A6FCC8" w14:textId="77777777" w:rsidR="0059752A" w:rsidRPr="0059752A" w:rsidRDefault="0059752A" w:rsidP="0059752A">
      <w:r w:rsidRPr="0059752A">
        <w:t>AND</w:t>
      </w:r>
    </w:p>
    <w:p w14:paraId="6F3C38E1" w14:textId="77777777" w:rsidR="0059752A" w:rsidRPr="0059752A" w:rsidRDefault="0059752A" w:rsidP="0059752A">
      <w:proofErr w:type="gramStart"/>
      <w:r w:rsidRPr="0059752A">
        <w:t>heavily</w:t>
      </w:r>
      <w:proofErr w:type="gramEnd"/>
      <w:r w:rsidRPr="0059752A">
        <w:t xml:space="preserve"> on the war on terror, often ignoring issues in Latin America.</w:t>
      </w:r>
    </w:p>
    <w:p w14:paraId="745F00BA" w14:textId="77777777" w:rsidR="0059752A" w:rsidRPr="0059752A" w:rsidRDefault="0059752A" w:rsidP="0059752A">
      <w:pPr>
        <w:rPr>
          <w:rStyle w:val="StyleStyleBold12pt"/>
        </w:rPr>
      </w:pPr>
    </w:p>
    <w:p w14:paraId="7BABDC79" w14:textId="77777777" w:rsidR="0059752A" w:rsidRPr="0059752A" w:rsidRDefault="0059752A" w:rsidP="0059752A">
      <w:pPr>
        <w:rPr>
          <w:rStyle w:val="StyleStyleBold12pt"/>
        </w:rPr>
      </w:pPr>
      <w:r w:rsidRPr="0059752A">
        <w:rPr>
          <w:rStyle w:val="StyleStyleBold12pt"/>
        </w:rPr>
        <w:t>Relation’s non-existent</w:t>
      </w:r>
    </w:p>
    <w:p w14:paraId="0B36065F" w14:textId="77777777" w:rsidR="0059752A" w:rsidRPr="0059752A" w:rsidRDefault="0059752A" w:rsidP="0059752A">
      <w:r w:rsidRPr="0059752A">
        <w:rPr>
          <w:rStyle w:val="StyleStyleBold12pt"/>
        </w:rPr>
        <w:t>Devonshire-Ellis 13</w:t>
      </w:r>
      <w:r w:rsidRPr="0059752A">
        <w:rPr>
          <w:rStyle w:val="StyleStyleBold12pt"/>
          <w:sz w:val="28"/>
        </w:rPr>
        <w:t xml:space="preserve"> </w:t>
      </w:r>
      <w:r w:rsidRPr="0059752A">
        <w:t xml:space="preserve">Chris principal and founding partner of </w:t>
      </w:r>
      <w:proofErr w:type="spellStart"/>
      <w:r w:rsidRPr="0059752A">
        <w:t>Dezan</w:t>
      </w:r>
      <w:proofErr w:type="spellEnd"/>
      <w:r w:rsidRPr="0059752A">
        <w:t xml:space="preserve"> </w:t>
      </w:r>
      <w:proofErr w:type="spellStart"/>
      <w:r w:rsidRPr="0059752A">
        <w:t>Shira</w:t>
      </w:r>
      <w:proofErr w:type="spellEnd"/>
      <w:r w:rsidRPr="0059752A">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10" w:anchor="sthash.3CaRooza.dpuf" w:history="1">
        <w:r w:rsidRPr="0059752A">
          <w:t>http://www.china-briefing.com/news/2013/06/07/china-mexico-talk-of-strategic-partnership-deal-but-much-remains-to-be-done.html#sthash.3CaRooza.dpuf</w:t>
        </w:r>
      </w:hyperlink>
    </w:p>
    <w:p w14:paraId="329F1A18" w14:textId="77777777" w:rsidR="0059752A" w:rsidRPr="0059752A" w:rsidRDefault="0059752A" w:rsidP="0059752A">
      <w:r w:rsidRPr="0059752A">
        <w:t xml:space="preserve">These sorts of meetings, in my opinion, are an excuse for political grandstanding </w:t>
      </w:r>
    </w:p>
    <w:p w14:paraId="1CB8CB4F" w14:textId="77777777" w:rsidR="0059752A" w:rsidRPr="0059752A" w:rsidRDefault="0059752A" w:rsidP="0059752A">
      <w:r w:rsidRPr="0059752A">
        <w:t>AND</w:t>
      </w:r>
    </w:p>
    <w:p w14:paraId="785C5F33" w14:textId="77777777" w:rsidR="0059752A" w:rsidRPr="0059752A" w:rsidRDefault="0059752A" w:rsidP="0059752A">
      <w:proofErr w:type="gramStart"/>
      <w:r w:rsidRPr="0059752A">
        <w:t>tax</w:t>
      </w:r>
      <w:proofErr w:type="gramEnd"/>
      <w:r w:rsidRPr="0059752A">
        <w:t xml:space="preserve"> code is unattractive to them compared with lower rates back in China.</w:t>
      </w:r>
    </w:p>
    <w:p w14:paraId="7EE0ED17" w14:textId="77777777" w:rsidR="0059752A" w:rsidRPr="0059752A" w:rsidRDefault="0059752A" w:rsidP="0059752A">
      <w:pPr>
        <w:rPr>
          <w:rStyle w:val="StyleStyleBold12pt"/>
        </w:rPr>
      </w:pPr>
    </w:p>
    <w:p w14:paraId="15F47DEC" w14:textId="77777777" w:rsidR="0059752A" w:rsidRPr="0059752A" w:rsidRDefault="0059752A" w:rsidP="0059752A">
      <w:pPr>
        <w:rPr>
          <w:rStyle w:val="StyleStyleBold12pt"/>
        </w:rPr>
      </w:pPr>
      <w:r w:rsidRPr="0059752A">
        <w:rPr>
          <w:rStyle w:val="StyleStyleBold12pt"/>
        </w:rPr>
        <w:t>Not zero sum</w:t>
      </w:r>
    </w:p>
    <w:p w14:paraId="5F8F963B" w14:textId="77777777" w:rsidR="0059752A" w:rsidRPr="0059752A" w:rsidRDefault="0059752A" w:rsidP="0059752A">
      <w:pPr>
        <w:rPr>
          <w:rStyle w:val="StyleStyleBold12pt"/>
        </w:rPr>
      </w:pPr>
      <w:r w:rsidRPr="0059752A">
        <w:rPr>
          <w:rStyle w:val="StyleStyleBold12pt"/>
        </w:rPr>
        <w:t>Xiaoxia 13</w:t>
      </w:r>
      <w:r w:rsidRPr="0059752A">
        <w:rPr>
          <w:rStyle w:val="AuthorYear"/>
          <w:rFonts w:ascii="Times New Roman" w:hAnsi="Times New Roman"/>
        </w:rPr>
        <w:t xml:space="preserve"> </w:t>
      </w:r>
      <w:r w:rsidRPr="0059752A">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22834AEC" w14:textId="77777777" w:rsidR="0059752A" w:rsidRPr="0059752A" w:rsidRDefault="0059752A" w:rsidP="0059752A">
      <w:pPr>
        <w:rPr>
          <w:sz w:val="16"/>
        </w:rPr>
      </w:pPr>
      <w:r w:rsidRPr="0059752A">
        <w:rPr>
          <w:rStyle w:val="StyleBoldUnderline"/>
        </w:rPr>
        <w:t xml:space="preserve">For South America, </w:t>
      </w:r>
      <w:r w:rsidRPr="0059752A">
        <w:rPr>
          <w:rStyle w:val="StyleBoldUnderline"/>
          <w:highlight w:val="cyan"/>
        </w:rPr>
        <w:t>China and the United States</w:t>
      </w:r>
      <w:r w:rsidRPr="0059752A">
        <w:rPr>
          <w:rStyle w:val="StyleBoldUnderline"/>
          <w:highlight w:val="yellow"/>
        </w:rPr>
        <w:t xml:space="preserve">, this is </w:t>
      </w:r>
      <w:r w:rsidRPr="0059752A">
        <w:rPr>
          <w:rStyle w:val="StyleBoldUnderline"/>
          <w:highlight w:val="cyan"/>
        </w:rPr>
        <w:t>not a zero-sum game</w:t>
      </w:r>
      <w:r w:rsidRPr="0059752A">
        <w:rPr>
          <w:rStyle w:val="StyleBoldUnderline"/>
          <w:highlight w:val="yellow"/>
        </w:rPr>
        <w:t xml:space="preserve">, but a </w:t>
      </w:r>
      <w:r w:rsidRPr="0059752A">
        <w:rPr>
          <w:rStyle w:val="StyleBoldUnderline"/>
          <w:highlight w:val="cyan"/>
        </w:rPr>
        <w:t>multiple choice of mutual benefits</w:t>
      </w:r>
      <w:r w:rsidRPr="0059752A">
        <w:rPr>
          <w:sz w:val="16"/>
        </w:rPr>
        <w:t xml:space="preserve"> and synergies. </w:t>
      </w:r>
      <w:r w:rsidRPr="0059752A">
        <w:rPr>
          <w:rStyle w:val="StyleBoldUnderline"/>
          <w:highlight w:val="cyan"/>
        </w:rPr>
        <w:t>Even if China</w:t>
      </w:r>
      <w:r w:rsidRPr="0059752A">
        <w:rPr>
          <w:rStyle w:val="StyleBoldUnderline"/>
          <w:highlight w:val="yellow"/>
        </w:rPr>
        <w:t xml:space="preserve"> has </w:t>
      </w:r>
      <w:r w:rsidRPr="0059752A">
        <w:rPr>
          <w:rStyle w:val="StyleBoldUnderline"/>
          <w:highlight w:val="cyan"/>
        </w:rPr>
        <w:t xml:space="preserve">become the </w:t>
      </w:r>
      <w:r w:rsidRPr="0059752A">
        <w:rPr>
          <w:rStyle w:val="StyleBoldUnderline"/>
          <w:highlight w:val="yellow"/>
        </w:rPr>
        <w:t xml:space="preserve">Latin American </w:t>
      </w:r>
      <w:r w:rsidRPr="0059752A">
        <w:rPr>
          <w:rStyle w:val="StyleBoldUnderline"/>
          <w:highlight w:val="cyan"/>
        </w:rPr>
        <w:t xml:space="preserve">economy’s </w:t>
      </w:r>
      <w:r w:rsidRPr="0059752A">
        <w:rPr>
          <w:rStyle w:val="StyleBoldUnderline"/>
          <w:highlight w:val="yellow"/>
        </w:rPr>
        <w:t xml:space="preserve">new </w:t>
      </w:r>
      <w:r w:rsidRPr="0059752A">
        <w:rPr>
          <w:rStyle w:val="StyleBoldUnderline"/>
          <w:highlight w:val="cyan"/>
        </w:rPr>
        <w:t>upstart, it is</w:t>
      </w:r>
      <w:r w:rsidRPr="0059752A">
        <w:rPr>
          <w:sz w:val="16"/>
        </w:rPr>
        <w:t xml:space="preserve"> still </w:t>
      </w:r>
      <w:r w:rsidRPr="0059752A">
        <w:rPr>
          <w:rStyle w:val="StyleBoldUnderline"/>
          <w:highlight w:val="cyan"/>
        </w:rPr>
        <w:t xml:space="preserve">not in a position to challenge the </w:t>
      </w:r>
      <w:r w:rsidRPr="0059752A">
        <w:rPr>
          <w:rStyle w:val="StyleBoldUnderline"/>
        </w:rPr>
        <w:t xml:space="preserve">strong and diverse </w:t>
      </w:r>
      <w:r w:rsidRPr="0059752A">
        <w:rPr>
          <w:rStyle w:val="StyleBoldUnderline"/>
          <w:highlight w:val="cyan"/>
        </w:rPr>
        <w:t>influence that the United States has accumulated</w:t>
      </w:r>
      <w:r w:rsidRPr="0059752A">
        <w:rPr>
          <w:sz w:val="16"/>
          <w:highlight w:val="cyan"/>
        </w:rPr>
        <w:t xml:space="preserve"> </w:t>
      </w:r>
      <w:r w:rsidRPr="0059752A">
        <w:rPr>
          <w:sz w:val="16"/>
        </w:rPr>
        <w:t>over two centuries in the region.</w:t>
      </w:r>
    </w:p>
    <w:p w14:paraId="21DE1262" w14:textId="77777777" w:rsidR="0059752A" w:rsidRPr="0059752A" w:rsidRDefault="0059752A" w:rsidP="0059752A">
      <w:pPr>
        <w:rPr>
          <w:rStyle w:val="StyleStyleBold12pt"/>
        </w:rPr>
      </w:pPr>
    </w:p>
    <w:p w14:paraId="5F73FA7D" w14:textId="77777777" w:rsidR="0059752A" w:rsidRPr="0059752A" w:rsidRDefault="0059752A" w:rsidP="0059752A">
      <w:pPr>
        <w:rPr>
          <w:rStyle w:val="StyleStyleBold12pt"/>
        </w:rPr>
      </w:pPr>
      <w:r w:rsidRPr="0059752A">
        <w:rPr>
          <w:rStyle w:val="StyleStyleBold12pt"/>
        </w:rPr>
        <w:t xml:space="preserve">No tradeoff – countries cooperate </w:t>
      </w:r>
    </w:p>
    <w:p w14:paraId="7F5D72C9" w14:textId="77777777" w:rsidR="0059752A" w:rsidRPr="0059752A" w:rsidRDefault="0059752A" w:rsidP="0059752A">
      <w:pPr>
        <w:rPr>
          <w:rStyle w:val="StyleStyleBold12pt"/>
        </w:rPr>
      </w:pPr>
      <w:r w:rsidRPr="0059752A">
        <w:rPr>
          <w:rStyle w:val="StyleStyleBold12pt"/>
        </w:rPr>
        <w:t>Shaiken 13</w:t>
      </w:r>
      <w:r w:rsidRPr="0059752A">
        <w:rPr>
          <w:rStyle w:val="AuthorYear"/>
          <w:rFonts w:ascii="Times New Roman" w:hAnsi="Times New Roman"/>
        </w:rPr>
        <w:t xml:space="preserve"> </w:t>
      </w:r>
      <w:r w:rsidRPr="0059752A">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14:paraId="3F098002" w14:textId="77777777" w:rsidR="0059752A" w:rsidRPr="0059752A" w:rsidRDefault="0059752A" w:rsidP="0059752A">
      <w:r w:rsidRPr="0059752A">
        <w:t xml:space="preserve">The analysis of Ping Wang highlights that in the Mexico-US-China triangular </w:t>
      </w:r>
    </w:p>
    <w:p w14:paraId="6A809149" w14:textId="77777777" w:rsidR="0059752A" w:rsidRPr="0059752A" w:rsidRDefault="0059752A" w:rsidP="0059752A">
      <w:r w:rsidRPr="0059752A">
        <w:t>AND</w:t>
      </w:r>
    </w:p>
    <w:p w14:paraId="61527F13" w14:textId="77777777" w:rsidR="0059752A" w:rsidRPr="0059752A" w:rsidRDefault="0059752A" w:rsidP="0059752A">
      <w:r w:rsidRPr="0059752A">
        <w:t>(</w:t>
      </w:r>
      <w:proofErr w:type="gramStart"/>
      <w:r w:rsidRPr="0059752A">
        <w:t>where</w:t>
      </w:r>
      <w:proofErr w:type="gramEnd"/>
      <w:r w:rsidRPr="0059752A">
        <w:t xml:space="preserve"> the US, for example, views China as a threat).</w:t>
      </w:r>
    </w:p>
    <w:p w14:paraId="34E1E8C6" w14:textId="77777777" w:rsidR="0059752A" w:rsidRPr="0059752A" w:rsidRDefault="0059752A" w:rsidP="0059752A">
      <w:pPr>
        <w:pStyle w:val="H2Hat"/>
      </w:pPr>
      <w:r w:rsidRPr="0059752A">
        <w:t>2AC China Dutch Disease Turn</w:t>
      </w:r>
    </w:p>
    <w:p w14:paraId="59ABCAD8" w14:textId="77777777" w:rsidR="0059752A" w:rsidRPr="0059752A" w:rsidRDefault="0059752A" w:rsidP="0059752A">
      <w:pPr>
        <w:rPr>
          <w:rStyle w:val="StyleStyleBold12pt"/>
        </w:rPr>
      </w:pPr>
      <w:r w:rsidRPr="0059752A">
        <w:rPr>
          <w:rStyle w:val="StyleStyleBold12pt"/>
        </w:rPr>
        <w:t xml:space="preserve">China engagement causes Dutch disease in Latin America – kills growth </w:t>
      </w:r>
    </w:p>
    <w:p w14:paraId="2E91B549" w14:textId="77777777" w:rsidR="0059752A" w:rsidRPr="0059752A" w:rsidRDefault="0059752A" w:rsidP="0059752A">
      <w:r w:rsidRPr="0059752A">
        <w:rPr>
          <w:rStyle w:val="StyleStyleBold12pt"/>
        </w:rPr>
        <w:t>O'Neil 12</w:t>
      </w:r>
      <w:r w:rsidRPr="0059752A">
        <w:t xml:space="preserve"> (Shannon K., Senior Fellow for Latin America Studies, “October 26, 2012, </w:t>
      </w:r>
      <w:hyperlink r:id="rId11" w:history="1">
        <w:r w:rsidRPr="0059752A">
          <w:t>http://blogs.cfr.org/oneil/2012/10/26/chinas-economic-role-in-latin-america/</w:t>
        </w:r>
      </w:hyperlink>
      <w:r w:rsidRPr="0059752A">
        <w:t>)</w:t>
      </w:r>
    </w:p>
    <w:p w14:paraId="26E46BD1" w14:textId="77777777" w:rsidR="0059752A" w:rsidRPr="0059752A" w:rsidRDefault="0059752A" w:rsidP="0059752A">
      <w:r w:rsidRPr="0059752A">
        <w:t xml:space="preserve">The downsides also exist. These same imports that make consumers happy hit the economy </w:t>
      </w:r>
    </w:p>
    <w:p w14:paraId="2408F08B" w14:textId="77777777" w:rsidR="0059752A" w:rsidRPr="0059752A" w:rsidRDefault="0059752A" w:rsidP="0059752A">
      <w:r w:rsidRPr="0059752A">
        <w:t>AND</w:t>
      </w:r>
    </w:p>
    <w:p w14:paraId="0600C025" w14:textId="77777777" w:rsidR="0059752A" w:rsidRPr="0059752A" w:rsidRDefault="0059752A" w:rsidP="0059752A">
      <w:proofErr w:type="gramStart"/>
      <w:r w:rsidRPr="0059752A">
        <w:t>of</w:t>
      </w:r>
      <w:proofErr w:type="gramEnd"/>
      <w:r w:rsidRPr="0059752A">
        <w:t xml:space="preserve"> educated, urban, and ambitious people—the new middle class.</w:t>
      </w:r>
    </w:p>
    <w:p w14:paraId="65D7EF08" w14:textId="77777777" w:rsidR="0059752A" w:rsidRPr="0059752A" w:rsidRDefault="0059752A" w:rsidP="0059752A">
      <w:pPr>
        <w:pStyle w:val="H2Hat"/>
      </w:pPr>
    </w:p>
    <w:p w14:paraId="27F9EA76" w14:textId="77777777" w:rsidR="0059752A" w:rsidRPr="0059752A" w:rsidRDefault="0059752A" w:rsidP="0059752A">
      <w:pPr>
        <w:pStyle w:val="H2Hat"/>
      </w:pPr>
      <w:r w:rsidRPr="0059752A">
        <w:t>1AR AT SPP</w:t>
      </w:r>
    </w:p>
    <w:p w14:paraId="39A48191" w14:textId="77777777" w:rsidR="0059752A" w:rsidRPr="0059752A" w:rsidRDefault="0059752A" w:rsidP="0059752A">
      <w:pPr>
        <w:rPr>
          <w:rStyle w:val="StyleStyleBold12pt"/>
        </w:rPr>
      </w:pPr>
      <w:r w:rsidRPr="0059752A">
        <w:rPr>
          <w:rStyle w:val="StyleStyleBold12pt"/>
        </w:rPr>
        <w:t>Canada strikes down the CP</w:t>
      </w:r>
    </w:p>
    <w:p w14:paraId="770B6333" w14:textId="77777777" w:rsidR="0059752A" w:rsidRPr="0059752A" w:rsidRDefault="0059752A" w:rsidP="0059752A">
      <w:r w:rsidRPr="0059752A">
        <w:rPr>
          <w:rStyle w:val="StyleStyleBold12pt"/>
        </w:rPr>
        <w:t>DK 07</w:t>
      </w:r>
      <w:r w:rsidRPr="0059752A">
        <w:t>, The Daily Kos, http://www.dailykos.com/story/2007/08/03/366027/-North-American-Union-I-mean-SPP-meeting-in-Canada-powergrab-Includes-15-Mile-protester-block</w:t>
      </w:r>
    </w:p>
    <w:p w14:paraId="0AE99F54" w14:textId="77777777" w:rsidR="0059752A" w:rsidRPr="0059752A" w:rsidRDefault="0059752A" w:rsidP="0059752A">
      <w:r w:rsidRPr="0059752A">
        <w:t xml:space="preserve">On May 1, 2007, during the Canadian House of Commons Standing Committee on </w:t>
      </w:r>
    </w:p>
    <w:p w14:paraId="3F922079" w14:textId="77777777" w:rsidR="0059752A" w:rsidRPr="0059752A" w:rsidRDefault="0059752A" w:rsidP="0059752A">
      <w:r w:rsidRPr="0059752A">
        <w:t>AND</w:t>
      </w:r>
    </w:p>
    <w:p w14:paraId="63F49C52" w14:textId="77777777" w:rsidR="0059752A" w:rsidRPr="0059752A" w:rsidRDefault="0059752A" w:rsidP="0059752A">
      <w:proofErr w:type="gramStart"/>
      <w:r w:rsidRPr="0059752A">
        <w:t>for</w:t>
      </w:r>
      <w:proofErr w:type="gramEnd"/>
      <w:r w:rsidRPr="0059752A">
        <w:t xml:space="preserve"> being undemocratic, not open to Parliament, and opaque.[5]</w:t>
      </w:r>
    </w:p>
    <w:p w14:paraId="3A1DD1E0" w14:textId="77777777" w:rsidR="0059752A" w:rsidRPr="0059752A" w:rsidRDefault="0059752A" w:rsidP="0059752A">
      <w:pPr>
        <w:pStyle w:val="H2Hat"/>
      </w:pPr>
      <w:r w:rsidRPr="0059752A">
        <w:t>1AR Certainty Key</w:t>
      </w:r>
    </w:p>
    <w:p w14:paraId="25096148" w14:textId="77777777" w:rsidR="0059752A" w:rsidRPr="0059752A" w:rsidRDefault="0059752A" w:rsidP="0059752A">
      <w:pPr>
        <w:rPr>
          <w:rStyle w:val="StyleStyleBold12pt"/>
        </w:rPr>
      </w:pPr>
      <w:r w:rsidRPr="0059752A">
        <w:rPr>
          <w:rStyle w:val="StyleStyleBold12pt"/>
        </w:rPr>
        <w:t xml:space="preserve">Certainty key – without it, border delays and investment decline are inevitable </w:t>
      </w:r>
    </w:p>
    <w:p w14:paraId="73E5D800" w14:textId="77777777" w:rsidR="0059752A" w:rsidRPr="0059752A" w:rsidRDefault="0059752A" w:rsidP="0059752A">
      <w:r w:rsidRPr="0059752A">
        <w:rPr>
          <w:rStyle w:val="StyleStyleBold12pt"/>
        </w:rPr>
        <w:t>Chamber of Commerce 11</w:t>
      </w:r>
      <w:r w:rsidRPr="0059752A">
        <w:t xml:space="preserve"> (“Steps to a 21st Century U.S.-Mexico Border”</w:t>
      </w:r>
    </w:p>
    <w:p w14:paraId="539C77D4" w14:textId="77777777" w:rsidR="0059752A" w:rsidRPr="0059752A" w:rsidRDefault="0059752A" w:rsidP="0059752A">
      <w:hyperlink r:id="rId12" w:history="1">
        <w:r w:rsidRPr="0059752A">
          <w:t>http://www.uschamber.com/sites/default/files/reports/2011_us_mexico_report.pdf</w:t>
        </w:r>
      </w:hyperlink>
      <w:proofErr w:type="gramStart"/>
      <w:r w:rsidRPr="0059752A">
        <w:t xml:space="preserve"> )</w:t>
      </w:r>
      <w:proofErr w:type="gramEnd"/>
    </w:p>
    <w:p w14:paraId="34ADD55C" w14:textId="77777777" w:rsidR="0059752A" w:rsidRPr="0059752A" w:rsidRDefault="0059752A" w:rsidP="0059752A">
      <w:r w:rsidRPr="0059752A">
        <w:t xml:space="preserve">Businesses rely on just-in-time inventory management and depend on predictability and </w:t>
      </w:r>
    </w:p>
    <w:p w14:paraId="0BDEFFFE" w14:textId="77777777" w:rsidR="0059752A" w:rsidRPr="0059752A" w:rsidRDefault="0059752A" w:rsidP="0059752A">
      <w:r w:rsidRPr="0059752A">
        <w:t>AND</w:t>
      </w:r>
    </w:p>
    <w:p w14:paraId="050F7763" w14:textId="77777777" w:rsidR="0059752A" w:rsidRPr="0059752A" w:rsidRDefault="0059752A" w:rsidP="0059752A">
      <w:proofErr w:type="gramStart"/>
      <w:r w:rsidRPr="0059752A">
        <w:t>face</w:t>
      </w:r>
      <w:proofErr w:type="gramEnd"/>
      <w:r w:rsidRPr="0059752A">
        <w:t xml:space="preserve"> regulators in reforming policy; however, more needs to be done.</w:t>
      </w:r>
    </w:p>
    <w:p w14:paraId="3D63C8B6" w14:textId="77777777" w:rsidR="0059752A" w:rsidRPr="0059752A" w:rsidRDefault="0059752A" w:rsidP="0059752A">
      <w:pPr>
        <w:pStyle w:val="H2Hat"/>
        <w:rPr>
          <w:rStyle w:val="StyleStyleBold12pt"/>
          <w:b/>
          <w:sz w:val="44"/>
          <w:u w:val="double"/>
        </w:rPr>
      </w:pPr>
      <w:r w:rsidRPr="0059752A">
        <w:t>1AR Capital Not Key</w:t>
      </w:r>
    </w:p>
    <w:p w14:paraId="3817CD5A" w14:textId="77777777" w:rsidR="0059752A" w:rsidRPr="0059752A" w:rsidRDefault="0059752A" w:rsidP="0059752A">
      <w:pPr>
        <w:rPr>
          <w:rStyle w:val="StyleStyleBold12pt"/>
        </w:rPr>
      </w:pPr>
      <w:r w:rsidRPr="0059752A">
        <w:rPr>
          <w:rStyle w:val="StyleStyleBold12pt"/>
        </w:rPr>
        <w:t>Capital isn’t key – there’s no controversy about the bill</w:t>
      </w:r>
    </w:p>
    <w:p w14:paraId="042DCA5E" w14:textId="77777777" w:rsidR="0059752A" w:rsidRPr="0059752A" w:rsidRDefault="0059752A" w:rsidP="0059752A">
      <w:r w:rsidRPr="0059752A">
        <w:t xml:space="preserve">Katy </w:t>
      </w:r>
      <w:r w:rsidRPr="0059752A">
        <w:rPr>
          <w:rStyle w:val="StyleStyleBold12pt"/>
        </w:rPr>
        <w:t>Bachman</w:t>
      </w:r>
      <w:r w:rsidRPr="0059752A">
        <w:t xml:space="preserve">, political writer, </w:t>
      </w:r>
      <w:r w:rsidRPr="0059752A">
        <w:rPr>
          <w:rStyle w:val="StyleStyleBold12pt"/>
        </w:rPr>
        <w:t>3/27</w:t>
      </w:r>
      <w:r w:rsidRPr="0059752A">
        <w:t xml:space="preserve"> [“Senate Patent Troll Bill Gets Delayed in Committee,” http://www.adweek.com/news/technology/senate-patent-troll-bill-gets-delayed-committee-156572]</w:t>
      </w:r>
    </w:p>
    <w:p w14:paraId="6BB9355D" w14:textId="77777777" w:rsidR="0059752A" w:rsidRPr="0059752A" w:rsidRDefault="0059752A" w:rsidP="0059752A">
      <w:r w:rsidRPr="0059752A">
        <w:t xml:space="preserve">The Senate's version of a bill to curb patent troll abuses suffered a slight setback </w:t>
      </w:r>
    </w:p>
    <w:p w14:paraId="3B4119FC" w14:textId="77777777" w:rsidR="0059752A" w:rsidRPr="0059752A" w:rsidRDefault="0059752A" w:rsidP="0059752A">
      <w:r w:rsidRPr="0059752A">
        <w:t>AND</w:t>
      </w:r>
    </w:p>
    <w:p w14:paraId="3C80D016" w14:textId="2C5E36E8" w:rsidR="0059752A" w:rsidRPr="0059752A" w:rsidRDefault="0059752A" w:rsidP="0059752A">
      <w:proofErr w:type="gramStart"/>
      <w:r w:rsidRPr="0059752A">
        <w:t>have</w:t>
      </w:r>
      <w:proofErr w:type="gramEnd"/>
      <w:r w:rsidRPr="0059752A">
        <w:t xml:space="preserve"> 10 different bills, we're going to have one," Leahy said.</w:t>
      </w:r>
    </w:p>
    <w:p w14:paraId="34BBAA4B" w14:textId="77777777" w:rsidR="0059752A" w:rsidRPr="0059752A" w:rsidRDefault="0059752A" w:rsidP="0059752A">
      <w:pPr>
        <w:pStyle w:val="H2Hat"/>
        <w:rPr>
          <w:rStyle w:val="StyleStyleBold12pt"/>
          <w:b/>
          <w:sz w:val="44"/>
          <w:u w:val="double"/>
        </w:rPr>
      </w:pPr>
      <w:r w:rsidRPr="0059752A">
        <w:t>1AR Links to the Net Benefit</w:t>
      </w:r>
    </w:p>
    <w:p w14:paraId="1E80D1F8" w14:textId="77777777" w:rsidR="0059752A" w:rsidRPr="0059752A" w:rsidRDefault="0059752A" w:rsidP="0059752A">
      <w:pPr>
        <w:rPr>
          <w:rStyle w:val="StyleStyleBold12pt"/>
        </w:rPr>
      </w:pPr>
      <w:r w:rsidRPr="0059752A">
        <w:rPr>
          <w:rStyle w:val="StyleStyleBold12pt"/>
        </w:rPr>
        <w:t>Republicans are lambasting Obama for foreign policy – the CP links</w:t>
      </w:r>
    </w:p>
    <w:p w14:paraId="4F03DEF3" w14:textId="77777777" w:rsidR="0059752A" w:rsidRPr="0059752A" w:rsidRDefault="0059752A" w:rsidP="0059752A">
      <w:proofErr w:type="spellStart"/>
      <w:r w:rsidRPr="0059752A">
        <w:rPr>
          <w:rStyle w:val="StyleStyleBold12pt"/>
        </w:rPr>
        <w:t>Douthat</w:t>
      </w:r>
      <w:proofErr w:type="spellEnd"/>
      <w:r w:rsidRPr="0059752A">
        <w:rPr>
          <w:rStyle w:val="StyleStyleBold12pt"/>
        </w:rPr>
        <w:t xml:space="preserve"> 14</w:t>
      </w:r>
      <w:r w:rsidRPr="0059752A">
        <w:t xml:space="preserve"> (Ross </w:t>
      </w:r>
      <w:proofErr w:type="spellStart"/>
      <w:r w:rsidRPr="0059752A">
        <w:t>Douthat</w:t>
      </w:r>
      <w:proofErr w:type="spellEnd"/>
      <w:r w:rsidRPr="0059752A">
        <w:t>, Citing Robert Kagan, Why Is President Obama’s Foreign Policy Unpopular?</w:t>
      </w:r>
      <w:proofErr w:type="gramStart"/>
      <w:r w:rsidRPr="0059752A">
        <w:t>”,</w:t>
      </w:r>
      <w:proofErr w:type="gramEnd"/>
      <w:r w:rsidRPr="0059752A">
        <w:t xml:space="preserve"> </w:t>
      </w:r>
      <w:hyperlink r:id="rId13" w:history="1">
        <w:r w:rsidRPr="0059752A">
          <w:t>http://douthat.blogs.nytimes.com/2014/03/28/why-is-president-obamas-foreign-policy-unpopular/?_php=true&amp;_type=blogs&amp;_r=0</w:t>
        </w:r>
      </w:hyperlink>
      <w:r w:rsidRPr="0059752A">
        <w:t>, ZS)</w:t>
      </w:r>
    </w:p>
    <w:p w14:paraId="628CF188" w14:textId="77777777" w:rsidR="0059752A" w:rsidRPr="0059752A" w:rsidRDefault="0059752A" w:rsidP="0059752A">
      <w:r w:rsidRPr="0059752A">
        <w:t xml:space="preserve">What’s the explanation? I await further investigation by pollsters, but until then I </w:t>
      </w:r>
    </w:p>
    <w:p w14:paraId="541AE5C4" w14:textId="77777777" w:rsidR="0059752A" w:rsidRPr="0059752A" w:rsidRDefault="0059752A" w:rsidP="0059752A">
      <w:r w:rsidRPr="0059752A">
        <w:t>AND</w:t>
      </w:r>
    </w:p>
    <w:p w14:paraId="26ED779B" w14:textId="77777777" w:rsidR="0059752A" w:rsidRPr="0059752A" w:rsidRDefault="0059752A" w:rsidP="0059752A">
      <w:proofErr w:type="gramStart"/>
      <w:r w:rsidRPr="0059752A">
        <w:t>position</w:t>
      </w:r>
      <w:proofErr w:type="gramEnd"/>
      <w:r w:rsidRPr="0059752A">
        <w:t xml:space="preserve"> that the president then found a way to tiptoe away from himself. </w:t>
      </w:r>
    </w:p>
    <w:p w14:paraId="7F124242" w14:textId="77777777" w:rsidR="0059752A" w:rsidRPr="0059752A" w:rsidRDefault="0059752A" w:rsidP="0059752A"/>
    <w:p w14:paraId="7A84CCB8" w14:textId="77777777" w:rsidR="0059752A" w:rsidRPr="0059752A" w:rsidRDefault="0059752A" w:rsidP="0059752A"/>
    <w:p w14:paraId="1529B827" w14:textId="77777777" w:rsidR="00517F18" w:rsidRPr="0059752A" w:rsidRDefault="00517F18" w:rsidP="007A3515"/>
    <w:bookmarkEnd w:id="0"/>
    <w:sectPr w:rsidR="00517F18" w:rsidRPr="0059752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82FF4" w14:textId="77777777" w:rsidR="00517F18" w:rsidRDefault="00517F18" w:rsidP="00E46E7E">
      <w:r>
        <w:separator/>
      </w:r>
    </w:p>
  </w:endnote>
  <w:endnote w:type="continuationSeparator" w:id="0">
    <w:p w14:paraId="09E76E54" w14:textId="77777777" w:rsidR="00517F18" w:rsidRDefault="00517F1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A5A0D" w14:textId="77777777" w:rsidR="00517F18" w:rsidRDefault="00517F18" w:rsidP="00E46E7E">
      <w:r>
        <w:separator/>
      </w:r>
    </w:p>
  </w:footnote>
  <w:footnote w:type="continuationSeparator" w:id="0">
    <w:p w14:paraId="37F3A892" w14:textId="77777777" w:rsidR="00517F18" w:rsidRDefault="00517F1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F2"/>
    <w:rsid w:val="000140EC"/>
    <w:rsid w:val="00016A35"/>
    <w:rsid w:val="000C16B3"/>
    <w:rsid w:val="000E40F8"/>
    <w:rsid w:val="000F6FCE"/>
    <w:rsid w:val="001408C0"/>
    <w:rsid w:val="00142055"/>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67753"/>
    <w:rsid w:val="00374144"/>
    <w:rsid w:val="00386082"/>
    <w:rsid w:val="003B3EC7"/>
    <w:rsid w:val="003F42AF"/>
    <w:rsid w:val="00412F6D"/>
    <w:rsid w:val="00417A9C"/>
    <w:rsid w:val="00422EEE"/>
    <w:rsid w:val="0042635A"/>
    <w:rsid w:val="0046152E"/>
    <w:rsid w:val="00466B6F"/>
    <w:rsid w:val="004B3188"/>
    <w:rsid w:val="004B3DB3"/>
    <w:rsid w:val="004C63B5"/>
    <w:rsid w:val="004D461E"/>
    <w:rsid w:val="00517479"/>
    <w:rsid w:val="00517F18"/>
    <w:rsid w:val="00585F15"/>
    <w:rsid w:val="0059752A"/>
    <w:rsid w:val="005A0BE5"/>
    <w:rsid w:val="005C0E1F"/>
    <w:rsid w:val="005E0D2B"/>
    <w:rsid w:val="005E2C99"/>
    <w:rsid w:val="006041A7"/>
    <w:rsid w:val="00672258"/>
    <w:rsid w:val="0067575B"/>
    <w:rsid w:val="00692C26"/>
    <w:rsid w:val="006A7CFB"/>
    <w:rsid w:val="006F2D3D"/>
    <w:rsid w:val="00700835"/>
    <w:rsid w:val="00706102"/>
    <w:rsid w:val="00726F87"/>
    <w:rsid w:val="007333B9"/>
    <w:rsid w:val="00791B7D"/>
    <w:rsid w:val="007A3515"/>
    <w:rsid w:val="007D7924"/>
    <w:rsid w:val="007E470C"/>
    <w:rsid w:val="007E5F71"/>
    <w:rsid w:val="00821415"/>
    <w:rsid w:val="00821B0B"/>
    <w:rsid w:val="00831E4A"/>
    <w:rsid w:val="0083768F"/>
    <w:rsid w:val="00872493"/>
    <w:rsid w:val="0091595A"/>
    <w:rsid w:val="009165EA"/>
    <w:rsid w:val="009610A2"/>
    <w:rsid w:val="00962F05"/>
    <w:rsid w:val="009829F2"/>
    <w:rsid w:val="00993F61"/>
    <w:rsid w:val="009B0746"/>
    <w:rsid w:val="009C198B"/>
    <w:rsid w:val="009D207E"/>
    <w:rsid w:val="009E5822"/>
    <w:rsid w:val="009E691A"/>
    <w:rsid w:val="00A074CB"/>
    <w:rsid w:val="00A35F46"/>
    <w:rsid w:val="00A369C4"/>
    <w:rsid w:val="00A47986"/>
    <w:rsid w:val="00A56DF2"/>
    <w:rsid w:val="00A758A2"/>
    <w:rsid w:val="00A91A24"/>
    <w:rsid w:val="00AC0E99"/>
    <w:rsid w:val="00AF1E67"/>
    <w:rsid w:val="00AF5046"/>
    <w:rsid w:val="00AF70D4"/>
    <w:rsid w:val="00B169A1"/>
    <w:rsid w:val="00B33E0C"/>
    <w:rsid w:val="00B45FE9"/>
    <w:rsid w:val="00B55D49"/>
    <w:rsid w:val="00B65E97"/>
    <w:rsid w:val="00B84180"/>
    <w:rsid w:val="00BE63EA"/>
    <w:rsid w:val="00C22F8E"/>
    <w:rsid w:val="00C30158"/>
    <w:rsid w:val="00C42A3C"/>
    <w:rsid w:val="00C53B38"/>
    <w:rsid w:val="00C70184"/>
    <w:rsid w:val="00C8085C"/>
    <w:rsid w:val="00CD2C6D"/>
    <w:rsid w:val="00CF1A0F"/>
    <w:rsid w:val="00D36252"/>
    <w:rsid w:val="00D4330B"/>
    <w:rsid w:val="00D460F1"/>
    <w:rsid w:val="00D51B44"/>
    <w:rsid w:val="00D6085D"/>
    <w:rsid w:val="00D60DB8"/>
    <w:rsid w:val="00D66D57"/>
    <w:rsid w:val="00D81480"/>
    <w:rsid w:val="00DA2E40"/>
    <w:rsid w:val="00DA5BF8"/>
    <w:rsid w:val="00DB292E"/>
    <w:rsid w:val="00DC71AA"/>
    <w:rsid w:val="00DD2FAB"/>
    <w:rsid w:val="00DE627C"/>
    <w:rsid w:val="00DF1850"/>
    <w:rsid w:val="00DF1E82"/>
    <w:rsid w:val="00E46E7E"/>
    <w:rsid w:val="00E93813"/>
    <w:rsid w:val="00E95631"/>
    <w:rsid w:val="00EC527E"/>
    <w:rsid w:val="00EF51D4"/>
    <w:rsid w:val="00F1173B"/>
    <w:rsid w:val="00F45F2E"/>
    <w:rsid w:val="00F50EA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011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6082"/>
    <w:rPr>
      <w:rFonts w:ascii="Times New Roman" w:hAnsi="Times New Roman" w:cs="Times New Roman"/>
      <w:sz w:val="18"/>
    </w:rPr>
  </w:style>
  <w:style w:type="paragraph" w:styleId="Heading1">
    <w:name w:val="heading 1"/>
    <w:aliases w:val="Pocket"/>
    <w:basedOn w:val="Normal"/>
    <w:next w:val="Normal"/>
    <w:link w:val="Heading1Char"/>
    <w:uiPriority w:val="9"/>
    <w:qFormat/>
    <w:rsid w:val="003860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38608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8608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8608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Box,Style1"/>
    <w:basedOn w:val="DefaultParagraphFont"/>
    <w:uiPriority w:val="7"/>
    <w:qFormat/>
    <w:rsid w:val="00386082"/>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386082"/>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38608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8608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86082"/>
    <w:rPr>
      <w:rFonts w:asciiTheme="majorHAnsi" w:eastAsiaTheme="majorEastAsia" w:hAnsiTheme="majorHAnsi" w:cstheme="majorBidi"/>
      <w:b/>
      <w:bCs/>
      <w:iCs/>
      <w:sz w:val="26"/>
    </w:rPr>
  </w:style>
  <w:style w:type="paragraph" w:styleId="NoSpacing">
    <w:name w:val="No Spacing"/>
    <w:uiPriority w:val="1"/>
    <w:rsid w:val="0038608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386082"/>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386082"/>
    <w:rPr>
      <w:b w:val="0"/>
      <w:sz w:val="22"/>
      <w:u w:val="single"/>
    </w:rPr>
  </w:style>
  <w:style w:type="paragraph" w:styleId="DocumentMap">
    <w:name w:val="Document Map"/>
    <w:basedOn w:val="Normal"/>
    <w:link w:val="DocumentMapChar"/>
    <w:uiPriority w:val="99"/>
    <w:semiHidden/>
    <w:unhideWhenUsed/>
    <w:rsid w:val="00386082"/>
    <w:rPr>
      <w:rFonts w:ascii="Lucida Grande" w:hAnsi="Lucida Grande" w:cs="Lucida Grande"/>
    </w:rPr>
  </w:style>
  <w:style w:type="character" w:customStyle="1" w:styleId="DocumentMapChar">
    <w:name w:val="Document Map Char"/>
    <w:basedOn w:val="DefaultParagraphFont"/>
    <w:link w:val="DocumentMap"/>
    <w:uiPriority w:val="99"/>
    <w:semiHidden/>
    <w:rsid w:val="00386082"/>
    <w:rPr>
      <w:rFonts w:ascii="Lucida Grande" w:hAnsi="Lucida Grande" w:cs="Lucida Grande"/>
      <w:sz w:val="18"/>
    </w:rPr>
  </w:style>
  <w:style w:type="paragraph" w:styleId="ListParagraph">
    <w:name w:val="List Paragraph"/>
    <w:basedOn w:val="Normal"/>
    <w:uiPriority w:val="34"/>
    <w:rsid w:val="00386082"/>
    <w:pPr>
      <w:ind w:left="720"/>
      <w:contextualSpacing/>
    </w:pPr>
  </w:style>
  <w:style w:type="paragraph" w:styleId="Header">
    <w:name w:val="header"/>
    <w:basedOn w:val="Normal"/>
    <w:link w:val="HeaderChar"/>
    <w:uiPriority w:val="99"/>
    <w:unhideWhenUsed/>
    <w:rsid w:val="00386082"/>
    <w:pPr>
      <w:tabs>
        <w:tab w:val="center" w:pos="4320"/>
        <w:tab w:val="right" w:pos="8640"/>
      </w:tabs>
    </w:pPr>
  </w:style>
  <w:style w:type="character" w:customStyle="1" w:styleId="HeaderChar">
    <w:name w:val="Header Char"/>
    <w:basedOn w:val="DefaultParagraphFont"/>
    <w:link w:val="Header"/>
    <w:uiPriority w:val="99"/>
    <w:rsid w:val="00386082"/>
    <w:rPr>
      <w:rFonts w:ascii="Times New Roman" w:hAnsi="Times New Roman" w:cs="Times New Roman"/>
      <w:sz w:val="18"/>
    </w:rPr>
  </w:style>
  <w:style w:type="paragraph" w:styleId="Footer">
    <w:name w:val="footer"/>
    <w:basedOn w:val="Normal"/>
    <w:link w:val="FooterChar"/>
    <w:uiPriority w:val="99"/>
    <w:unhideWhenUsed/>
    <w:rsid w:val="00386082"/>
    <w:pPr>
      <w:tabs>
        <w:tab w:val="center" w:pos="4320"/>
        <w:tab w:val="right" w:pos="8640"/>
      </w:tabs>
    </w:pPr>
  </w:style>
  <w:style w:type="character" w:customStyle="1" w:styleId="FooterChar">
    <w:name w:val="Footer Char"/>
    <w:basedOn w:val="DefaultParagraphFont"/>
    <w:link w:val="Footer"/>
    <w:uiPriority w:val="99"/>
    <w:rsid w:val="00386082"/>
    <w:rPr>
      <w:rFonts w:ascii="Times New Roman" w:hAnsi="Times New Roman" w:cs="Times New Roman"/>
      <w:sz w:val="18"/>
    </w:rPr>
  </w:style>
  <w:style w:type="character" w:styleId="PageNumber">
    <w:name w:val="page number"/>
    <w:basedOn w:val="DefaultParagraphFont"/>
    <w:uiPriority w:val="99"/>
    <w:semiHidden/>
    <w:unhideWhenUsed/>
    <w:rsid w:val="00386082"/>
  </w:style>
  <w:style w:type="character" w:styleId="Hyperlink">
    <w:name w:val="Hyperlink"/>
    <w:basedOn w:val="DefaultParagraphFont"/>
    <w:uiPriority w:val="99"/>
    <w:unhideWhenUsed/>
    <w:rsid w:val="00386082"/>
    <w:rPr>
      <w:color w:val="0000FF" w:themeColor="hyperlink"/>
      <w:u w:val="single"/>
    </w:rPr>
  </w:style>
  <w:style w:type="paragraph" w:customStyle="1" w:styleId="H2Hat">
    <w:name w:val="H2 Hat"/>
    <w:basedOn w:val="Normal"/>
    <w:next w:val="Normal"/>
    <w:autoRedefine/>
    <w:qFormat/>
    <w:rsid w:val="00A758A2"/>
    <w:pPr>
      <w:keepNext/>
      <w:keepLines/>
      <w:pageBreakBefore/>
      <w:spacing w:before="480"/>
      <w:jc w:val="center"/>
      <w:outlineLvl w:val="1"/>
    </w:pPr>
    <w:rPr>
      <w:rFonts w:eastAsiaTheme="minorHAnsi"/>
      <w:b/>
      <w:sz w:val="44"/>
      <w:szCs w:val="22"/>
      <w:u w:val="double"/>
    </w:rPr>
  </w:style>
  <w:style w:type="paragraph" w:customStyle="1" w:styleId="TagText">
    <w:name w:val="TagText"/>
    <w:basedOn w:val="Normal"/>
    <w:qFormat/>
    <w:rsid w:val="00A758A2"/>
    <w:pPr>
      <w:spacing w:before="200"/>
    </w:pPr>
    <w:rPr>
      <w:rFonts w:ascii="Calibri" w:hAnsi="Calibri"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A758A2"/>
    <w:rPr>
      <w:b w:val="0"/>
      <w:bCs/>
      <w:sz w:val="22"/>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basedOn w:val="DefaultParagraphFont"/>
    <w:link w:val="UnderlinedText"/>
    <w:qFormat/>
    <w:rsid w:val="006A7CFB"/>
    <w:rPr>
      <w:rFonts w:ascii="Times New Roman" w:hAnsi="Times New Roman"/>
      <w:b/>
    </w:rPr>
  </w:style>
  <w:style w:type="paragraph" w:customStyle="1" w:styleId="UnderlinedText">
    <w:name w:val="Underlined Text"/>
    <w:basedOn w:val="Normal"/>
    <w:link w:val="cite"/>
    <w:autoRedefine/>
    <w:rsid w:val="006A7CFB"/>
    <w:pPr>
      <w:jc w:val="both"/>
    </w:pPr>
    <w:rPr>
      <w:rFonts w:cstheme="minorBidi"/>
      <w:b/>
      <w:sz w:val="24"/>
    </w:rPr>
  </w:style>
  <w:style w:type="character" w:customStyle="1" w:styleId="AuthorYear">
    <w:name w:val="AuthorYear"/>
    <w:uiPriority w:val="1"/>
    <w:qFormat/>
    <w:rsid w:val="006A7CFB"/>
    <w:rPr>
      <w:rFonts w:ascii="Georgia" w:hAnsi="Georgia"/>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6082"/>
    <w:rPr>
      <w:rFonts w:ascii="Times New Roman" w:hAnsi="Times New Roman" w:cs="Times New Roman"/>
      <w:sz w:val="18"/>
    </w:rPr>
  </w:style>
  <w:style w:type="paragraph" w:styleId="Heading1">
    <w:name w:val="heading 1"/>
    <w:aliases w:val="Pocket"/>
    <w:basedOn w:val="Normal"/>
    <w:next w:val="Normal"/>
    <w:link w:val="Heading1Char"/>
    <w:uiPriority w:val="9"/>
    <w:qFormat/>
    <w:rsid w:val="003860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38608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8608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8608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Box,Style1"/>
    <w:basedOn w:val="DefaultParagraphFont"/>
    <w:uiPriority w:val="7"/>
    <w:qFormat/>
    <w:rsid w:val="00386082"/>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386082"/>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38608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8608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86082"/>
    <w:rPr>
      <w:rFonts w:asciiTheme="majorHAnsi" w:eastAsiaTheme="majorEastAsia" w:hAnsiTheme="majorHAnsi" w:cstheme="majorBidi"/>
      <w:b/>
      <w:bCs/>
      <w:iCs/>
      <w:sz w:val="26"/>
    </w:rPr>
  </w:style>
  <w:style w:type="paragraph" w:styleId="NoSpacing">
    <w:name w:val="No Spacing"/>
    <w:uiPriority w:val="1"/>
    <w:rsid w:val="0038608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386082"/>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386082"/>
    <w:rPr>
      <w:b w:val="0"/>
      <w:sz w:val="22"/>
      <w:u w:val="single"/>
    </w:rPr>
  </w:style>
  <w:style w:type="paragraph" w:styleId="DocumentMap">
    <w:name w:val="Document Map"/>
    <w:basedOn w:val="Normal"/>
    <w:link w:val="DocumentMapChar"/>
    <w:uiPriority w:val="99"/>
    <w:semiHidden/>
    <w:unhideWhenUsed/>
    <w:rsid w:val="00386082"/>
    <w:rPr>
      <w:rFonts w:ascii="Lucida Grande" w:hAnsi="Lucida Grande" w:cs="Lucida Grande"/>
    </w:rPr>
  </w:style>
  <w:style w:type="character" w:customStyle="1" w:styleId="DocumentMapChar">
    <w:name w:val="Document Map Char"/>
    <w:basedOn w:val="DefaultParagraphFont"/>
    <w:link w:val="DocumentMap"/>
    <w:uiPriority w:val="99"/>
    <w:semiHidden/>
    <w:rsid w:val="00386082"/>
    <w:rPr>
      <w:rFonts w:ascii="Lucida Grande" w:hAnsi="Lucida Grande" w:cs="Lucida Grande"/>
      <w:sz w:val="18"/>
    </w:rPr>
  </w:style>
  <w:style w:type="paragraph" w:styleId="ListParagraph">
    <w:name w:val="List Paragraph"/>
    <w:basedOn w:val="Normal"/>
    <w:uiPriority w:val="34"/>
    <w:rsid w:val="00386082"/>
    <w:pPr>
      <w:ind w:left="720"/>
      <w:contextualSpacing/>
    </w:pPr>
  </w:style>
  <w:style w:type="paragraph" w:styleId="Header">
    <w:name w:val="header"/>
    <w:basedOn w:val="Normal"/>
    <w:link w:val="HeaderChar"/>
    <w:uiPriority w:val="99"/>
    <w:unhideWhenUsed/>
    <w:rsid w:val="00386082"/>
    <w:pPr>
      <w:tabs>
        <w:tab w:val="center" w:pos="4320"/>
        <w:tab w:val="right" w:pos="8640"/>
      </w:tabs>
    </w:pPr>
  </w:style>
  <w:style w:type="character" w:customStyle="1" w:styleId="HeaderChar">
    <w:name w:val="Header Char"/>
    <w:basedOn w:val="DefaultParagraphFont"/>
    <w:link w:val="Header"/>
    <w:uiPriority w:val="99"/>
    <w:rsid w:val="00386082"/>
    <w:rPr>
      <w:rFonts w:ascii="Times New Roman" w:hAnsi="Times New Roman" w:cs="Times New Roman"/>
      <w:sz w:val="18"/>
    </w:rPr>
  </w:style>
  <w:style w:type="paragraph" w:styleId="Footer">
    <w:name w:val="footer"/>
    <w:basedOn w:val="Normal"/>
    <w:link w:val="FooterChar"/>
    <w:uiPriority w:val="99"/>
    <w:unhideWhenUsed/>
    <w:rsid w:val="00386082"/>
    <w:pPr>
      <w:tabs>
        <w:tab w:val="center" w:pos="4320"/>
        <w:tab w:val="right" w:pos="8640"/>
      </w:tabs>
    </w:pPr>
  </w:style>
  <w:style w:type="character" w:customStyle="1" w:styleId="FooterChar">
    <w:name w:val="Footer Char"/>
    <w:basedOn w:val="DefaultParagraphFont"/>
    <w:link w:val="Footer"/>
    <w:uiPriority w:val="99"/>
    <w:rsid w:val="00386082"/>
    <w:rPr>
      <w:rFonts w:ascii="Times New Roman" w:hAnsi="Times New Roman" w:cs="Times New Roman"/>
      <w:sz w:val="18"/>
    </w:rPr>
  </w:style>
  <w:style w:type="character" w:styleId="PageNumber">
    <w:name w:val="page number"/>
    <w:basedOn w:val="DefaultParagraphFont"/>
    <w:uiPriority w:val="99"/>
    <w:semiHidden/>
    <w:unhideWhenUsed/>
    <w:rsid w:val="00386082"/>
  </w:style>
  <w:style w:type="character" w:styleId="Hyperlink">
    <w:name w:val="Hyperlink"/>
    <w:basedOn w:val="DefaultParagraphFont"/>
    <w:uiPriority w:val="99"/>
    <w:unhideWhenUsed/>
    <w:rsid w:val="00386082"/>
    <w:rPr>
      <w:color w:val="0000FF" w:themeColor="hyperlink"/>
      <w:u w:val="single"/>
    </w:rPr>
  </w:style>
  <w:style w:type="paragraph" w:customStyle="1" w:styleId="H2Hat">
    <w:name w:val="H2 Hat"/>
    <w:basedOn w:val="Normal"/>
    <w:next w:val="Normal"/>
    <w:autoRedefine/>
    <w:qFormat/>
    <w:rsid w:val="00A758A2"/>
    <w:pPr>
      <w:keepNext/>
      <w:keepLines/>
      <w:pageBreakBefore/>
      <w:spacing w:before="480"/>
      <w:jc w:val="center"/>
      <w:outlineLvl w:val="1"/>
    </w:pPr>
    <w:rPr>
      <w:rFonts w:eastAsiaTheme="minorHAnsi"/>
      <w:b/>
      <w:sz w:val="44"/>
      <w:szCs w:val="22"/>
      <w:u w:val="double"/>
    </w:rPr>
  </w:style>
  <w:style w:type="paragraph" w:customStyle="1" w:styleId="TagText">
    <w:name w:val="TagText"/>
    <w:basedOn w:val="Normal"/>
    <w:qFormat/>
    <w:rsid w:val="00A758A2"/>
    <w:pPr>
      <w:spacing w:before="200"/>
    </w:pPr>
    <w:rPr>
      <w:rFonts w:ascii="Calibri" w:hAnsi="Calibri"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A758A2"/>
    <w:rPr>
      <w:b w:val="0"/>
      <w:bCs/>
      <w:sz w:val="22"/>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basedOn w:val="DefaultParagraphFont"/>
    <w:link w:val="UnderlinedText"/>
    <w:qFormat/>
    <w:rsid w:val="006A7CFB"/>
    <w:rPr>
      <w:rFonts w:ascii="Times New Roman" w:hAnsi="Times New Roman"/>
      <w:b/>
    </w:rPr>
  </w:style>
  <w:style w:type="paragraph" w:customStyle="1" w:styleId="UnderlinedText">
    <w:name w:val="Underlined Text"/>
    <w:basedOn w:val="Normal"/>
    <w:link w:val="cite"/>
    <w:autoRedefine/>
    <w:rsid w:val="006A7CFB"/>
    <w:pPr>
      <w:jc w:val="both"/>
    </w:pPr>
    <w:rPr>
      <w:rFonts w:cstheme="minorBidi"/>
      <w:b/>
      <w:sz w:val="24"/>
    </w:rPr>
  </w:style>
  <w:style w:type="character" w:customStyle="1" w:styleId="AuthorYear">
    <w:name w:val="AuthorYear"/>
    <w:uiPriority w:val="1"/>
    <w:qFormat/>
    <w:rsid w:val="006A7CFB"/>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cfr.org/oneil/2012/10/26/chinas-economic-role-in-latin-america/" TargetMode="External"/><Relationship Id="rId12" Type="http://schemas.openxmlformats.org/officeDocument/2006/relationships/hyperlink" Target="http://www.uschamber.com/sites/default/files/reports/2011_us_mexico_report.pdf" TargetMode="External"/><Relationship Id="rId13" Type="http://schemas.openxmlformats.org/officeDocument/2006/relationships/hyperlink" Target="http://douthat.blogs.nytimes.com/2014/03/28/why-is-president-obamas-foreign-policy-unpopular/?_php=true&amp;_type=blogs&amp;_r=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soncenter.org/sites/default/files/The%20U.S.%20and%20Mexico.%20Towards%20a%20Strategic%20Partnership.pdf" TargetMode="External"/><Relationship Id="rId9" Type="http://schemas.openxmlformats.org/officeDocument/2006/relationships/hyperlink" Target="http://www.worldpolicy.org/blog/2013/06/24/us-and-china-fight-latin-america" TargetMode="External"/><Relationship Id="rId10" Type="http://schemas.openxmlformats.org/officeDocument/2006/relationships/hyperlink" Target="http://www.china-briefing.com/news/2013/06/07/china-mexico-talk-of-strategic-partnership-deal-but-much-remains-to-be-don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15</Pages>
  <Words>1936</Words>
  <Characters>11038</Characters>
  <Application>Microsoft Macintosh Word</Application>
  <DocSecurity>0</DocSecurity>
  <Lines>91</Lines>
  <Paragraphs>25</Paragraphs>
  <ScaleCrop>false</ScaleCrop>
  <Company>Whitman College</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2014-04-13T16:03:00Z</dcterms:created>
  <dcterms:modified xsi:type="dcterms:W3CDTF">2014-04-13T16:03:00Z</dcterms:modified>
</cp:coreProperties>
</file>