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E9BDB" w14:textId="6BB063DF" w:rsidR="00AD43A1" w:rsidRDefault="00472C47" w:rsidP="00472C47">
      <w:pPr>
        <w:pStyle w:val="Heading2"/>
      </w:pPr>
      <w:r>
        <w:t>1AC – THA</w:t>
      </w:r>
    </w:p>
    <w:p w14:paraId="33A8EA47" w14:textId="77777777" w:rsidR="00472C47" w:rsidRPr="001D185B" w:rsidRDefault="00472C47" w:rsidP="00472C47">
      <w:pPr>
        <w:pStyle w:val="Heading3"/>
      </w:pPr>
      <w:r w:rsidRPr="001D185B">
        <w:lastRenderedPageBreak/>
        <w:t>1AC – Plan</w:t>
      </w:r>
    </w:p>
    <w:p w14:paraId="72306541" w14:textId="77777777" w:rsidR="00472C47" w:rsidRPr="001D185B" w:rsidRDefault="00472C47" w:rsidP="00472C47">
      <w:pPr>
        <w:pStyle w:val="Heading4"/>
      </w:pPr>
      <w:r w:rsidRPr="001D185B">
        <w:rPr>
          <w:rFonts w:ascii="Calibri" w:hAnsi="Calibri"/>
          <w:sz w:val="24"/>
          <w:shd w:val="clear" w:color="auto" w:fill="FFFFFF"/>
        </w:rPr>
        <w:t>The United States Federal Government should</w:t>
      </w:r>
      <w:r w:rsidRPr="001D185B">
        <w:rPr>
          <w:rStyle w:val="apple-converted-space"/>
          <w:rFonts w:ascii="Calibri" w:eastAsia="Times New Roman" w:hAnsi="Calibri"/>
          <w:color w:val="222222"/>
          <w:sz w:val="24"/>
          <w:szCs w:val="27"/>
          <w:shd w:val="clear" w:color="auto" w:fill="FFFFFF"/>
        </w:rPr>
        <w:t> </w:t>
      </w:r>
      <w:r w:rsidRPr="001D185B">
        <w:rPr>
          <w:rFonts w:ascii="Calibri" w:hAnsi="Calibri"/>
          <w:sz w:val="24"/>
          <w:shd w:val="clear" w:color="auto" w:fill="FFFFFF"/>
        </w:rPr>
        <w:t>implement</w:t>
      </w:r>
      <w:r w:rsidRPr="001D185B">
        <w:rPr>
          <w:rStyle w:val="apple-converted-space"/>
          <w:rFonts w:ascii="Calibri" w:eastAsia="Times New Roman" w:hAnsi="Calibri"/>
          <w:color w:val="222222"/>
          <w:sz w:val="24"/>
          <w:szCs w:val="27"/>
          <w:shd w:val="clear" w:color="auto" w:fill="FFFFFF"/>
        </w:rPr>
        <w:t> </w:t>
      </w:r>
      <w:r w:rsidRPr="001D185B">
        <w:rPr>
          <w:rFonts w:ascii="Calibri" w:hAnsi="Calibri"/>
          <w:sz w:val="24"/>
          <w:shd w:val="clear" w:color="auto" w:fill="FFFFFF"/>
        </w:rPr>
        <w:t>the Outer Continental Shelf Transboundary Hydrocarbon Agreement</w:t>
      </w:r>
      <w:r>
        <w:rPr>
          <w:rFonts w:ascii="Calibri" w:hAnsi="Calibri"/>
          <w:sz w:val="24"/>
          <w:shd w:val="clear" w:color="auto" w:fill="FFFFFF"/>
        </w:rPr>
        <w:t>.</w:t>
      </w:r>
    </w:p>
    <w:p w14:paraId="45A9690C" w14:textId="77777777" w:rsidR="00472C47" w:rsidRDefault="00472C47" w:rsidP="00472C47">
      <w:pPr>
        <w:pStyle w:val="Heading3"/>
      </w:pPr>
      <w:r w:rsidRPr="001D185B">
        <w:t>1AC – Relations</w:t>
      </w:r>
    </w:p>
    <w:p w14:paraId="0F2FC3B5" w14:textId="77777777" w:rsidR="00472C47" w:rsidRPr="001D185B" w:rsidRDefault="00472C47" w:rsidP="00472C47">
      <w:pPr>
        <w:pStyle w:val="Heading4"/>
        <w:rPr>
          <w:rStyle w:val="StyleStyleBold12pt"/>
          <w:rFonts w:ascii="Calibri" w:hAnsi="Calibri"/>
          <w:b/>
        </w:rPr>
      </w:pPr>
      <w:r w:rsidRPr="001D185B">
        <w:rPr>
          <w:rStyle w:val="StyleStyleBold12pt"/>
          <w:rFonts w:ascii="Calibri" w:hAnsi="Calibri"/>
          <w:b/>
        </w:rPr>
        <w:t xml:space="preserve">Energy and economic ties key to broader relations – plan solves </w:t>
      </w:r>
    </w:p>
    <w:p w14:paraId="3673C222" w14:textId="77777777" w:rsidR="00472C47" w:rsidRPr="001D185B" w:rsidRDefault="00472C47" w:rsidP="00472C47">
      <w:r w:rsidRPr="001D185B">
        <w:rPr>
          <w:rStyle w:val="StyleStyleBold12pt"/>
        </w:rPr>
        <w:t>Farnsworth 13</w:t>
      </w:r>
      <w:r w:rsidRPr="001D185B">
        <w:t xml:space="preserve"> [Eric, May 8, “Obama’s Mexico Trip Yielded Progress, Missed Opportunities” </w:t>
      </w:r>
      <w:hyperlink r:id="rId8" w:history="1">
        <w:r w:rsidRPr="001D185B">
          <w:t>http://www.worldpoliticsreview.com/articles/12934/obama-s-mexico-trip-yielded-progress-missed-opportunities 6/29/13</w:t>
        </w:r>
      </w:hyperlink>
      <w:r w:rsidRPr="001D185B">
        <w:t>]</w:t>
      </w:r>
    </w:p>
    <w:p w14:paraId="11EB61DB" w14:textId="77777777" w:rsidR="00472C47" w:rsidRPr="001D185B" w:rsidRDefault="00472C47" w:rsidP="00472C47"/>
    <w:p w14:paraId="0E15B753" w14:textId="77777777" w:rsidR="00472C47" w:rsidRPr="001D185B" w:rsidRDefault="00472C47" w:rsidP="00472C47">
      <w:pPr>
        <w:rPr>
          <w:b/>
          <w:bCs/>
          <w:u w:val="single"/>
        </w:rPr>
      </w:pPr>
      <w:r w:rsidRPr="001D185B">
        <w:t xml:space="preserve">President Barack Obama traveled to Mexico City on May 2 to meet with </w:t>
      </w:r>
      <w:proofErr w:type="gramStart"/>
      <w:r w:rsidRPr="001D185B">
        <w:t>new</w:t>
      </w:r>
      <w:proofErr w:type="gramEnd"/>
      <w:r w:rsidRPr="001D185B">
        <w:t xml:space="preserve">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1D185B">
        <w:rPr>
          <w:rStyle w:val="StyleBoldUnderline"/>
          <w:highlight w:val="green"/>
        </w:rPr>
        <w:t>A</w:t>
      </w:r>
      <w:r w:rsidRPr="001D185B">
        <w:rPr>
          <w:rStyle w:val="StyleBoldUnderline"/>
        </w:rPr>
        <w:t xml:space="preserve">n early </w:t>
      </w:r>
      <w:r w:rsidRPr="001D185B">
        <w:rPr>
          <w:rStyle w:val="StyleBoldUnderline"/>
          <w:highlight w:val="green"/>
        </w:rPr>
        <w:t>visit</w:t>
      </w:r>
      <w:r w:rsidRPr="001D185B">
        <w:rPr>
          <w:rStyle w:val="StyleBoldUnderline"/>
        </w:rPr>
        <w:t xml:space="preserve"> </w:t>
      </w:r>
      <w:r w:rsidRPr="001D185B">
        <w:rPr>
          <w:rStyle w:val="StyleBoldUnderline"/>
          <w:highlight w:val="green"/>
        </w:rPr>
        <w:t>by</w:t>
      </w:r>
      <w:r w:rsidRPr="001D185B">
        <w:rPr>
          <w:rStyle w:val="StyleBoldUnderline"/>
        </w:rPr>
        <w:t xml:space="preserve"> </w:t>
      </w:r>
      <w:r w:rsidRPr="001D185B">
        <w:rPr>
          <w:rStyle w:val="StyleBoldUnderline"/>
          <w:highlight w:val="green"/>
        </w:rPr>
        <w:t>the</w:t>
      </w:r>
      <w:r w:rsidRPr="001D185B">
        <w:rPr>
          <w:rStyle w:val="StyleBoldUnderline"/>
        </w:rPr>
        <w:t xml:space="preserve"> U.S. </w:t>
      </w:r>
      <w:r w:rsidRPr="001D185B">
        <w:rPr>
          <w:rStyle w:val="StyleBoldUnderline"/>
          <w:highlight w:val="green"/>
        </w:rPr>
        <w:t>president</w:t>
      </w:r>
      <w:r w:rsidRPr="001D185B">
        <w:rPr>
          <w:rStyle w:val="StyleBoldUnderline"/>
        </w:rPr>
        <w:t xml:space="preserve"> </w:t>
      </w:r>
      <w:r w:rsidRPr="001D185B">
        <w:rPr>
          <w:rStyle w:val="StyleBoldUnderline"/>
          <w:highlight w:val="green"/>
        </w:rPr>
        <w:t>was</w:t>
      </w:r>
      <w:r w:rsidRPr="001D185B">
        <w:rPr>
          <w:rStyle w:val="StyleBoldUnderline"/>
        </w:rPr>
        <w:t xml:space="preserve"> an </w:t>
      </w:r>
      <w:r w:rsidRPr="001D185B">
        <w:rPr>
          <w:rStyle w:val="StyleBoldUnderline"/>
          <w:highlight w:val="green"/>
        </w:rPr>
        <w:t>important</w:t>
      </w:r>
      <w:r w:rsidRPr="001D185B">
        <w:rPr>
          <w:rStyle w:val="StyleBoldUnderline"/>
        </w:rPr>
        <w:t xml:space="preserve"> signal </w:t>
      </w:r>
      <w:r w:rsidRPr="001D185B">
        <w:rPr>
          <w:rStyle w:val="StyleBoldUnderline"/>
          <w:highlight w:val="green"/>
        </w:rPr>
        <w:t>that Mexico’s significant contributions to</w:t>
      </w:r>
      <w:r w:rsidRPr="001D185B">
        <w:rPr>
          <w:rStyle w:val="StyleBoldUnderline"/>
        </w:rPr>
        <w:t xml:space="preserve"> </w:t>
      </w:r>
      <w:r w:rsidRPr="001D185B">
        <w:rPr>
          <w:rStyle w:val="StyleBoldUnderline"/>
          <w:highlight w:val="green"/>
        </w:rPr>
        <w:t>the</w:t>
      </w:r>
      <w:r w:rsidRPr="001D185B">
        <w:rPr>
          <w:rStyle w:val="StyleBoldUnderline"/>
        </w:rPr>
        <w:t xml:space="preserve"> health of the </w:t>
      </w:r>
      <w:r w:rsidRPr="001D185B">
        <w:rPr>
          <w:rStyle w:val="StyleBoldUnderline"/>
          <w:highlight w:val="green"/>
        </w:rPr>
        <w:t>U.S. economy</w:t>
      </w:r>
      <w:r w:rsidRPr="001D185B">
        <w:rPr>
          <w:rStyle w:val="StyleBoldUnderline"/>
        </w:rPr>
        <w:t xml:space="preserve"> </w:t>
      </w:r>
      <w:r w:rsidRPr="001D185B">
        <w:rPr>
          <w:rStyle w:val="StyleBoldUnderline"/>
          <w:highlight w:val="green"/>
        </w:rPr>
        <w:t>can no</w:t>
      </w:r>
      <w:r w:rsidRPr="001D185B">
        <w:rPr>
          <w:rStyle w:val="StyleBoldUnderline"/>
        </w:rPr>
        <w:t xml:space="preserve"> longer </w:t>
      </w:r>
      <w:r w:rsidRPr="001D185B">
        <w:rPr>
          <w:rStyle w:val="StyleBoldUnderline"/>
          <w:highlight w:val="green"/>
        </w:rPr>
        <w:t>be taken for granted</w:t>
      </w:r>
      <w:r w:rsidRPr="001D185B">
        <w:rPr>
          <w:rStyle w:val="StyleBoldUnderline"/>
        </w:rPr>
        <w:t xml:space="preserve">; </w:t>
      </w:r>
      <w:r w:rsidRPr="001D185B">
        <w:rPr>
          <w:rStyle w:val="StyleBoldUnderline"/>
          <w:highlight w:val="green"/>
        </w:rPr>
        <w:t>the bond must be strengthened</w:t>
      </w:r>
      <w:r w:rsidRPr="001D185B">
        <w:rPr>
          <w:rStyle w:val="StyleBoldUnderline"/>
        </w:rPr>
        <w:t xml:space="preserve"> in order to assure the global competitiveness of both Mexico and the United States.</w:t>
      </w:r>
    </w:p>
    <w:p w14:paraId="7226976F" w14:textId="77777777" w:rsidR="00472C47" w:rsidRPr="001D185B" w:rsidRDefault="00472C47" w:rsidP="00472C47">
      <w:r w:rsidRPr="001D185B">
        <w:rPr>
          <w:rStyle w:val="StyleBoldUnderline"/>
          <w:highlight w:val="green"/>
        </w:rPr>
        <w:t>Mexico is the United States’ third-largest trading partner</w:t>
      </w:r>
      <w:r w:rsidRPr="001D185B">
        <w:t xml:space="preserve">, after Canada and China, </w:t>
      </w:r>
      <w:r w:rsidRPr="001D185B">
        <w:rPr>
          <w:rStyle w:val="StyleBoldUnderline"/>
        </w:rPr>
        <w:t xml:space="preserve">and its </w:t>
      </w:r>
      <w:proofErr w:type="gramStart"/>
      <w:r w:rsidRPr="001D185B">
        <w:rPr>
          <w:rStyle w:val="StyleBoldUnderline"/>
        </w:rPr>
        <w:t>second-biggest</w:t>
      </w:r>
      <w:proofErr w:type="gramEnd"/>
      <w:r w:rsidRPr="001D185B">
        <w:rPr>
          <w:rStyle w:val="StyleBoldUnderline"/>
        </w:rPr>
        <w:t xml:space="preserve"> export market</w:t>
      </w:r>
      <w:r w:rsidRPr="001D185B">
        <w:t xml:space="preserve">, after Canada. Some $1.4 billion worth of goods crosses the U.S.-Mexico border every day, and </w:t>
      </w:r>
      <w:r w:rsidRPr="001D185B">
        <w:rPr>
          <w:rStyle w:val="StyleBoldUnderline"/>
        </w:rPr>
        <w:t xml:space="preserve">an estimated </w:t>
      </w:r>
      <w:r w:rsidRPr="001D185B">
        <w:rPr>
          <w:rStyle w:val="StyleBoldUnderline"/>
          <w:highlight w:val="green"/>
        </w:rPr>
        <w:t>6 million U.S. jobs depend</w:t>
      </w:r>
      <w:r w:rsidRPr="001D185B">
        <w:rPr>
          <w:rStyle w:val="StyleBoldUnderline"/>
        </w:rPr>
        <w:t xml:space="preserve"> directly </w:t>
      </w:r>
      <w:r w:rsidRPr="001D185B">
        <w:rPr>
          <w:rStyle w:val="StyleBoldUnderline"/>
          <w:highlight w:val="green"/>
        </w:rPr>
        <w:t>on</w:t>
      </w:r>
      <w:r w:rsidRPr="001D185B">
        <w:rPr>
          <w:rStyle w:val="StyleBoldUnderline"/>
        </w:rPr>
        <w:t xml:space="preserve"> trade with </w:t>
      </w:r>
      <w:r w:rsidRPr="001D185B">
        <w:rPr>
          <w:rStyle w:val="StyleBoldUnderline"/>
          <w:highlight w:val="green"/>
        </w:rPr>
        <w:t>Mexico</w:t>
      </w:r>
      <w:r w:rsidRPr="001D185B">
        <w:t xml:space="preserve">. These are big numbers, and they are only going to increase, particularly as Mexico’s economy grows and its middle class expands, increasing its purchasing power. </w:t>
      </w:r>
    </w:p>
    <w:p w14:paraId="4D8C6493" w14:textId="77777777" w:rsidR="00472C47" w:rsidRPr="001D185B" w:rsidRDefault="00472C47" w:rsidP="00472C47">
      <w:r w:rsidRPr="001D185B">
        <w:t xml:space="preserve">At the same time, </w:t>
      </w:r>
      <w:r w:rsidRPr="001D185B">
        <w:rPr>
          <w:rStyle w:val="StyleBoldUnderline"/>
        </w:rPr>
        <w:t xml:space="preserve">a number of </w:t>
      </w:r>
      <w:r w:rsidRPr="001D185B">
        <w:rPr>
          <w:rStyle w:val="StyleBoldUnderline"/>
          <w:highlight w:val="green"/>
        </w:rPr>
        <w:t>obstacles to growth must be addressed if the bilateral relationship is to reach its full potential</w:t>
      </w:r>
      <w:r w:rsidRPr="001D185B">
        <w:rPr>
          <w:rStyle w:val="StyleBoldUnderline"/>
        </w:rPr>
        <w:t xml:space="preserve">. </w:t>
      </w:r>
      <w:r w:rsidRPr="001D185B">
        <w:t xml:space="preserve">Many of these are domestic issues that each nation should resolve for its own self-interest but that would nonetheless meaningfully improve the bilateral economic relationship. Among these are, </w:t>
      </w:r>
      <w:r w:rsidRPr="001D185B">
        <w:rPr>
          <w:rStyle w:val="StyleBoldUnderline"/>
        </w:rPr>
        <w:t xml:space="preserve">from </w:t>
      </w:r>
      <w:r w:rsidRPr="001D185B">
        <w:rPr>
          <w:rStyle w:val="StyleBoldUnderline"/>
          <w:highlight w:val="green"/>
        </w:rPr>
        <w:t>Mexico’s</w:t>
      </w:r>
      <w:r w:rsidRPr="001D185B">
        <w:rPr>
          <w:rStyle w:val="StyleBoldUnderline"/>
        </w:rPr>
        <w:t xml:space="preserve"> </w:t>
      </w:r>
      <w:r w:rsidRPr="001D185B">
        <w:rPr>
          <w:rStyle w:val="StyleBoldUnderline"/>
          <w:highlight w:val="green"/>
        </w:rPr>
        <w:t>side</w:t>
      </w:r>
      <w:r w:rsidRPr="001D185B">
        <w:rPr>
          <w:rStyle w:val="StyleBoldUnderline"/>
        </w:rPr>
        <w:t xml:space="preserve">, reforms in fiscal, </w:t>
      </w:r>
      <w:r w:rsidRPr="001D185B">
        <w:rPr>
          <w:rStyle w:val="StyleBoldUnderline"/>
          <w:highlight w:val="green"/>
        </w:rPr>
        <w:t>energy and competition</w:t>
      </w:r>
      <w:r w:rsidRPr="001D185B">
        <w:rPr>
          <w:rStyle w:val="StyleBoldUnderline"/>
        </w:rPr>
        <w:t xml:space="preserve"> </w:t>
      </w:r>
      <w:r w:rsidRPr="001D185B">
        <w:rPr>
          <w:rStyle w:val="StyleBoldUnderline"/>
          <w:highlight w:val="green"/>
        </w:rPr>
        <w:t>policy</w:t>
      </w:r>
      <w:r w:rsidRPr="001D185B">
        <w:rPr>
          <w:rStyle w:val="StyleBoldUnderline"/>
        </w:rPr>
        <w:t>, as well as the continuing implementation of labor and education reforms</w:t>
      </w:r>
      <w:r w:rsidRPr="001D185B">
        <w:t xml:space="preserve">. Working with Mexico’s other two main political parties, Pena Nieto’s Institutional Revolution Party (PRI) has successfully begun the reform process. But the Mexican </w:t>
      </w:r>
      <w:proofErr w:type="gramStart"/>
      <w:r w:rsidRPr="001D185B">
        <w:t>president’s</w:t>
      </w:r>
      <w:proofErr w:type="gramEnd"/>
      <w:r w:rsidRPr="001D185B">
        <w:t xml:space="preserve"> honeymoon period is coming to an end, and the most difficult issues remain unresolved. </w:t>
      </w:r>
    </w:p>
    <w:p w14:paraId="1DFB40EF" w14:textId="77777777" w:rsidR="00472C47" w:rsidRPr="001D185B" w:rsidRDefault="00472C47" w:rsidP="00472C47"/>
    <w:p w14:paraId="4AF6C905" w14:textId="77777777" w:rsidR="00472C47" w:rsidRPr="001D185B" w:rsidRDefault="00472C47" w:rsidP="00472C47"/>
    <w:p w14:paraId="788AA77E" w14:textId="77777777" w:rsidR="00472C47" w:rsidRPr="001D185B" w:rsidRDefault="00472C47" w:rsidP="00472C47">
      <w:pPr>
        <w:pStyle w:val="Heading4"/>
        <w:rPr>
          <w:rFonts w:ascii="Calibri" w:hAnsi="Calibri"/>
          <w:sz w:val="24"/>
        </w:rPr>
      </w:pPr>
      <w:r w:rsidRPr="001D185B">
        <w:rPr>
          <w:rFonts w:ascii="Calibri" w:hAnsi="Calibri"/>
          <w:sz w:val="24"/>
        </w:rPr>
        <w:t>Plan is reverse causal - Failure to pass THA kills relations- Mexico would perceive it as a violation of trust</w:t>
      </w:r>
    </w:p>
    <w:p w14:paraId="7A489570" w14:textId="77777777" w:rsidR="00472C47" w:rsidRPr="001D185B" w:rsidRDefault="00472C47" w:rsidP="00472C47">
      <w:r w:rsidRPr="001D185B">
        <w:rPr>
          <w:rStyle w:val="StyleStyleBold12pt"/>
        </w:rPr>
        <w:t>CFR 12</w:t>
      </w:r>
      <w:r w:rsidRPr="001D185B">
        <w:t xml:space="preserve"> – United States Senate Committee on Foreign Relations, Super Qualified Authors, 12/21/12, (“OIL, MEXICO, AND THE TRANSBOUNDARY AGREEMENT”, </w:t>
      </w:r>
      <w:hyperlink r:id="rId9" w:history="1">
        <w:r w:rsidRPr="001D185B">
          <w:t>http://www.gpo.gov/fdsys/pkg/CPRT-112SPRT77567/html/CPRT-112SPRT77567.htm</w:t>
        </w:r>
      </w:hyperlink>
      <w:r w:rsidRPr="001D185B">
        <w:t>, AW)</w:t>
      </w:r>
    </w:p>
    <w:p w14:paraId="4D99F5E1" w14:textId="77777777" w:rsidR="00472C47" w:rsidRPr="001D185B" w:rsidRDefault="00472C47" w:rsidP="00472C47">
      <w:pPr>
        <w:rPr>
          <w:rStyle w:val="StyleStyleBold12pt"/>
          <w:rFonts w:eastAsiaTheme="majorEastAsia" w:cstheme="majorBidi"/>
          <w:bCs/>
          <w:sz w:val="32"/>
          <w:szCs w:val="32"/>
          <w:u w:val="single"/>
        </w:rPr>
      </w:pPr>
      <w:r w:rsidRPr="001D185B">
        <w:t xml:space="preserve">Finally, </w:t>
      </w:r>
      <w:r w:rsidRPr="001D185B">
        <w:rPr>
          <w:rStyle w:val="StyleBoldUnderline"/>
          <w:highlight w:val="cyan"/>
        </w:rPr>
        <w:t>passage of the TBA would boost U.S.-Mexico relations on energy</w:t>
      </w:r>
      <w:r w:rsidRPr="001D185B">
        <w:rPr>
          <w:rStyle w:val="StyleBoldUnderline"/>
        </w:rPr>
        <w:t xml:space="preserve"> issues</w:t>
      </w:r>
      <w:r w:rsidRPr="001D185B">
        <w:t xml:space="preserve">, which have traditionally lagged. Mexican </w:t>
      </w:r>
      <w:r w:rsidRPr="001D185B">
        <w:rPr>
          <w:rStyle w:val="StyleBoldUnderline"/>
          <w:highlight w:val="cyan"/>
        </w:rPr>
        <w:t>officials</w:t>
      </w:r>
      <w:r w:rsidRPr="001D185B">
        <w:t xml:space="preserve"> </w:t>
      </w:r>
      <w:r w:rsidRPr="001D185B">
        <w:rPr>
          <w:rStyle w:val="StyleBoldUnderline"/>
        </w:rPr>
        <w:t>roundly</w:t>
      </w:r>
      <w:r w:rsidRPr="001D185B">
        <w:t xml:space="preserve"> expressed </w:t>
      </w:r>
      <w:r w:rsidRPr="001D185B">
        <w:rPr>
          <w:rStyle w:val="StyleBoldUnderline"/>
          <w:highlight w:val="cyan"/>
        </w:rPr>
        <w:t>support</w:t>
      </w:r>
      <w:r w:rsidRPr="001D185B">
        <w:t xml:space="preserve"> for the TBA and expectation for U.S. </w:t>
      </w:r>
      <w:r w:rsidRPr="001D185B">
        <w:rPr>
          <w:rStyle w:val="StyleBoldUnderline"/>
          <w:highlight w:val="cyan"/>
        </w:rPr>
        <w:t>ratification</w:t>
      </w:r>
      <w:r w:rsidRPr="001D185B">
        <w:t xml:space="preserve"> in conversation with the authors. </w:t>
      </w:r>
      <w:r w:rsidRPr="001D185B">
        <w:rPr>
          <w:rStyle w:val="StyleBoldUnderline"/>
          <w:highlight w:val="cyan"/>
        </w:rPr>
        <w:t>The</w:t>
      </w:r>
      <w:r w:rsidRPr="001D185B">
        <w:rPr>
          <w:rStyle w:val="StyleBoldUnderline"/>
        </w:rPr>
        <w:t xml:space="preserve"> political </w:t>
      </w:r>
      <w:r w:rsidRPr="001D185B">
        <w:rPr>
          <w:rStyle w:val="StyleBoldUnderline"/>
          <w:highlight w:val="cyan"/>
        </w:rPr>
        <w:t>impact of not</w:t>
      </w:r>
      <w:r w:rsidRPr="001D185B">
        <w:rPr>
          <w:rStyle w:val="StyleBoldUnderline"/>
        </w:rPr>
        <w:t xml:space="preserve"> </w:t>
      </w:r>
      <w:r w:rsidRPr="001D185B">
        <w:t xml:space="preserve">approving and </w:t>
      </w:r>
      <w:r w:rsidRPr="001D185B">
        <w:rPr>
          <w:rStyle w:val="StyleBoldUnderline"/>
          <w:highlight w:val="cyan"/>
        </w:rPr>
        <w:t>implementing</w:t>
      </w:r>
      <w:r w:rsidRPr="001D185B">
        <w:rPr>
          <w:rStyle w:val="StyleBoldUnderline"/>
        </w:rPr>
        <w:t xml:space="preserve"> the </w:t>
      </w:r>
      <w:r w:rsidRPr="001D185B">
        <w:rPr>
          <w:rStyle w:val="StyleBoldUnderline"/>
          <w:highlight w:val="cyan"/>
        </w:rPr>
        <w:t>TBA</w:t>
      </w:r>
      <w:r w:rsidRPr="001D185B">
        <w:rPr>
          <w:rStyle w:val="StyleBoldUnderline"/>
        </w:rPr>
        <w:t xml:space="preserve"> </w:t>
      </w:r>
      <w:r w:rsidRPr="001D185B">
        <w:rPr>
          <w:rStyle w:val="StyleBoldUnderline"/>
          <w:highlight w:val="cyan"/>
        </w:rPr>
        <w:t>would set back</w:t>
      </w:r>
      <w:r w:rsidRPr="001D185B">
        <w:rPr>
          <w:rStyle w:val="StyleBoldUnderline"/>
        </w:rPr>
        <w:t xml:space="preserve"> U.S.-Mexican </w:t>
      </w:r>
      <w:r w:rsidRPr="001D185B">
        <w:rPr>
          <w:rStyle w:val="StyleBoldUnderline"/>
          <w:highlight w:val="cyan"/>
        </w:rPr>
        <w:t>relations</w:t>
      </w:r>
      <w:r w:rsidRPr="001D185B">
        <w:rPr>
          <w:highlight w:val="cyan"/>
        </w:rPr>
        <w:t xml:space="preserve"> </w:t>
      </w:r>
      <w:r w:rsidRPr="001D185B">
        <w:rPr>
          <w:rStyle w:val="StyleBoldUnderline"/>
          <w:highlight w:val="cyan"/>
        </w:rPr>
        <w:t>on energy</w:t>
      </w:r>
      <w:r w:rsidRPr="001D185B">
        <w:rPr>
          <w:rStyle w:val="StyleBoldUnderline"/>
        </w:rPr>
        <w:t xml:space="preserve"> specifically </w:t>
      </w:r>
      <w:r w:rsidRPr="001D185B">
        <w:rPr>
          <w:rStyle w:val="StyleBoldUnderline"/>
          <w:highlight w:val="cyan"/>
        </w:rPr>
        <w:t>and</w:t>
      </w:r>
      <w:r w:rsidRPr="001D185B">
        <w:rPr>
          <w:rStyle w:val="StyleBoldUnderline"/>
        </w:rPr>
        <w:t xml:space="preserve"> more </w:t>
      </w:r>
      <w:r w:rsidRPr="001D185B">
        <w:rPr>
          <w:rStyle w:val="StyleBoldUnderline"/>
          <w:highlight w:val="cyan"/>
        </w:rPr>
        <w:t>broadly</w:t>
      </w:r>
      <w:r w:rsidRPr="001D185B">
        <w:rPr>
          <w:rStyle w:val="StyleBoldUnderline"/>
        </w:rPr>
        <w:t>.</w:t>
      </w:r>
      <w:r w:rsidRPr="001D185B">
        <w:t xml:space="preserve"> </w:t>
      </w:r>
      <w:r w:rsidRPr="001D185B">
        <w:rPr>
          <w:rStyle w:val="StyleBoldUnderline"/>
          <w:highlight w:val="cyan"/>
        </w:rPr>
        <w:t>Each</w:t>
      </w:r>
      <w:r w:rsidRPr="001D185B">
        <w:t xml:space="preserve"> of </w:t>
      </w:r>
      <w:r w:rsidRPr="001D185B">
        <w:rPr>
          <w:rStyle w:val="StyleBoldUnderline"/>
        </w:rPr>
        <w:t xml:space="preserve">our </w:t>
      </w:r>
      <w:r w:rsidRPr="001D185B">
        <w:rPr>
          <w:rStyle w:val="StyleBoldUnderline"/>
          <w:highlight w:val="cyan"/>
        </w:rPr>
        <w:t>countri</w:t>
      </w:r>
      <w:r w:rsidRPr="001D185B">
        <w:rPr>
          <w:rStyle w:val="StyleBoldUnderline"/>
        </w:rPr>
        <w:t xml:space="preserve">es </w:t>
      </w:r>
      <w:r w:rsidRPr="001D185B">
        <w:rPr>
          <w:rStyle w:val="StyleBoldUnderline"/>
          <w:highlight w:val="cyan"/>
        </w:rPr>
        <w:t>has</w:t>
      </w:r>
      <w:r w:rsidRPr="001D185B">
        <w:t xml:space="preserve"> </w:t>
      </w:r>
      <w:r w:rsidRPr="001D185B">
        <w:rPr>
          <w:rStyle w:val="StyleBoldUnderline"/>
          <w:highlight w:val="cyan"/>
        </w:rPr>
        <w:t>hot button</w:t>
      </w:r>
      <w:r w:rsidRPr="001D185B">
        <w:rPr>
          <w:rStyle w:val="StyleBoldUnderline"/>
        </w:rPr>
        <w:t xml:space="preserve"> domestic </w:t>
      </w:r>
      <w:r w:rsidRPr="001D185B">
        <w:rPr>
          <w:rStyle w:val="StyleBoldUnderline"/>
          <w:highlight w:val="cyan"/>
        </w:rPr>
        <w:t>political issues</w:t>
      </w:r>
      <w:r w:rsidRPr="001D185B">
        <w:rPr>
          <w:rStyle w:val="StyleBoldUnderline"/>
        </w:rPr>
        <w:t xml:space="preserve"> </w:t>
      </w:r>
      <w:r w:rsidRPr="001D185B">
        <w:t xml:space="preserve">that take courage for political leaders to address. </w:t>
      </w:r>
      <w:r w:rsidRPr="001D185B">
        <w:rPr>
          <w:rStyle w:val="StyleBoldUnderline"/>
          <w:highlight w:val="cyan"/>
        </w:rPr>
        <w:t>In Mexico, oil is one</w:t>
      </w:r>
      <w:r w:rsidRPr="001D185B">
        <w:rPr>
          <w:rStyle w:val="StyleBoldUnderline"/>
        </w:rPr>
        <w:t xml:space="preserve"> such </w:t>
      </w:r>
      <w:r w:rsidRPr="001D185B">
        <w:rPr>
          <w:rStyle w:val="StyleBoldUnderline"/>
          <w:highlight w:val="cyan"/>
        </w:rPr>
        <w:t>issue</w:t>
      </w:r>
      <w:r w:rsidRPr="001D185B">
        <w:t xml:space="preserve">, </w:t>
      </w:r>
      <w:r w:rsidRPr="001D185B">
        <w:rPr>
          <w:rStyle w:val="StyleBoldUnderline"/>
          <w:highlight w:val="cyan"/>
        </w:rPr>
        <w:t>and</w:t>
      </w:r>
      <w:r w:rsidRPr="001D185B">
        <w:t xml:space="preserve"> </w:t>
      </w:r>
      <w:r w:rsidRPr="001D185B">
        <w:rPr>
          <w:rStyle w:val="StyleBoldUnderline"/>
        </w:rPr>
        <w:t xml:space="preserve">members of </w:t>
      </w:r>
      <w:r w:rsidRPr="001D185B">
        <w:rPr>
          <w:rStyle w:val="StyleBoldUnderline"/>
          <w:highlight w:val="cyan"/>
        </w:rPr>
        <w:t>both the PAN and PRI</w:t>
      </w:r>
      <w:r w:rsidRPr="001D185B">
        <w:rPr>
          <w:highlight w:val="cyan"/>
        </w:rPr>
        <w:t xml:space="preserve"> </w:t>
      </w:r>
      <w:r w:rsidRPr="001D185B">
        <w:rPr>
          <w:rStyle w:val="StyleBoldUnderline"/>
          <w:highlight w:val="cyan"/>
        </w:rPr>
        <w:t>put</w:t>
      </w:r>
      <w:r w:rsidRPr="001D185B">
        <w:rPr>
          <w:rStyle w:val="StyleBoldUnderline"/>
        </w:rPr>
        <w:t xml:space="preserve"> their </w:t>
      </w:r>
      <w:r w:rsidRPr="001D185B">
        <w:rPr>
          <w:rStyle w:val="StyleBoldUnderline"/>
          <w:highlight w:val="cyan"/>
        </w:rPr>
        <w:t>political weight behind ratification</w:t>
      </w:r>
      <w:r w:rsidRPr="001D185B">
        <w:t xml:space="preserve"> in Mexico. </w:t>
      </w:r>
      <w:r w:rsidRPr="001D185B">
        <w:rPr>
          <w:rStyle w:val="StyleBoldUnderline"/>
          <w:highlight w:val="cyan"/>
        </w:rPr>
        <w:t>The U.S. not fulfilling</w:t>
      </w:r>
      <w:r w:rsidRPr="001D185B">
        <w:rPr>
          <w:rStyle w:val="StyleBoldUnderline"/>
        </w:rPr>
        <w:t xml:space="preserve"> </w:t>
      </w:r>
      <w:r w:rsidRPr="001D185B">
        <w:rPr>
          <w:rStyle w:val="StyleBoldUnderline"/>
          <w:highlight w:val="cyan"/>
        </w:rPr>
        <w:t>its</w:t>
      </w:r>
      <w:r w:rsidRPr="001D185B">
        <w:t xml:space="preserve"> side of the </w:t>
      </w:r>
      <w:r w:rsidRPr="001D185B">
        <w:rPr>
          <w:rStyle w:val="StyleBoldUnderline"/>
          <w:highlight w:val="cyan"/>
        </w:rPr>
        <w:t>agreement</w:t>
      </w:r>
      <w:r w:rsidRPr="001D185B">
        <w:t xml:space="preserve"> </w:t>
      </w:r>
      <w:r w:rsidRPr="001D185B">
        <w:rPr>
          <w:rStyle w:val="StyleBoldUnderline"/>
          <w:highlight w:val="cyan"/>
        </w:rPr>
        <w:t>would</w:t>
      </w:r>
      <w:r w:rsidRPr="001D185B">
        <w:t xml:space="preserve">, </w:t>
      </w:r>
      <w:r w:rsidRPr="001D185B">
        <w:rPr>
          <w:rStyle w:val="StyleBoldUnderline"/>
        </w:rPr>
        <w:t xml:space="preserve">therefore, </w:t>
      </w:r>
      <w:r w:rsidRPr="001D185B">
        <w:rPr>
          <w:rStyle w:val="StyleBoldUnderline"/>
          <w:highlight w:val="cyan"/>
        </w:rPr>
        <w:t>be seen as a violation of trust</w:t>
      </w:r>
      <w:r w:rsidRPr="001D185B">
        <w:t xml:space="preserve"> </w:t>
      </w:r>
      <w:r w:rsidRPr="001D185B">
        <w:rPr>
          <w:rStyle w:val="StyleBoldUnderline"/>
        </w:rPr>
        <w:t>and</w:t>
      </w:r>
      <w:r w:rsidRPr="001D185B">
        <w:t xml:space="preserve"> </w:t>
      </w:r>
      <w:r w:rsidRPr="001D185B">
        <w:rPr>
          <w:rStyle w:val="StyleBoldUnderline"/>
        </w:rPr>
        <w:t>could erode confidence</w:t>
      </w:r>
      <w:r w:rsidRPr="001D185B">
        <w:t>. In the extreme, although unlikely</w:t>
      </w:r>
      <w:r w:rsidRPr="001D185B">
        <w:rPr>
          <w:rStyle w:val="StyleBoldUnderline"/>
        </w:rPr>
        <w:t>, if Mexico proceeds with domestic</w:t>
      </w:r>
      <w:r w:rsidRPr="001D185B">
        <w:t xml:space="preserve"> energy </w:t>
      </w:r>
      <w:r w:rsidRPr="001D185B">
        <w:rPr>
          <w:rStyle w:val="StyleBoldUnderline"/>
        </w:rPr>
        <w:t>reforms</w:t>
      </w:r>
      <w:r w:rsidRPr="001D185B">
        <w:t xml:space="preserve">, </w:t>
      </w:r>
      <w:r w:rsidRPr="001D185B">
        <w:rPr>
          <w:rStyle w:val="StyleBoldUnderline"/>
        </w:rPr>
        <w:t>U.S. companies could be shut out</w:t>
      </w:r>
      <w:r w:rsidRPr="001D185B">
        <w:t xml:space="preserve"> of certain opportunities </w:t>
      </w:r>
      <w:r w:rsidRPr="001D185B">
        <w:rPr>
          <w:rStyle w:val="StyleBoldUnderline"/>
        </w:rPr>
        <w:t>until the TBA is ratified</w:t>
      </w:r>
      <w:r w:rsidRPr="001D185B">
        <w:t xml:space="preserve">. However, </w:t>
      </w:r>
      <w:r w:rsidRPr="001D185B">
        <w:rPr>
          <w:rStyle w:val="StyleBoldUnderline"/>
        </w:rPr>
        <w:t xml:space="preserve">bilateral </w:t>
      </w:r>
      <w:r w:rsidRPr="001D185B">
        <w:rPr>
          <w:rStyle w:val="StyleBoldUnderline"/>
          <w:highlight w:val="cyan"/>
        </w:rPr>
        <w:t>benefits</w:t>
      </w:r>
      <w:r w:rsidRPr="001D185B">
        <w:t xml:space="preserve"> of approving the agreement </w:t>
      </w:r>
      <w:r w:rsidRPr="001D185B">
        <w:rPr>
          <w:rStyle w:val="StyleBoldUnderline"/>
          <w:highlight w:val="cyan"/>
        </w:rPr>
        <w:t>do not require</w:t>
      </w:r>
      <w:r w:rsidRPr="001D185B">
        <w:rPr>
          <w:rStyle w:val="StyleBoldUnderline"/>
        </w:rPr>
        <w:t xml:space="preserve"> immediate </w:t>
      </w:r>
      <w:r w:rsidRPr="001D185B">
        <w:rPr>
          <w:rStyle w:val="StyleBoldUnderline"/>
          <w:highlight w:val="cyan"/>
        </w:rPr>
        <w:t>passage</w:t>
      </w:r>
      <w:r w:rsidRPr="001D185B">
        <w:rPr>
          <w:rStyle w:val="StyleBoldUnderline"/>
        </w:rPr>
        <w:t xml:space="preserve">; U.S. </w:t>
      </w:r>
      <w:r w:rsidRPr="001D185B">
        <w:rPr>
          <w:rStyle w:val="StyleBoldUnderline"/>
          <w:highlight w:val="cyan"/>
        </w:rPr>
        <w:t>commitment</w:t>
      </w:r>
      <w:r w:rsidRPr="001D185B">
        <w:rPr>
          <w:rStyle w:val="StyleBoldUnderline"/>
        </w:rPr>
        <w:t xml:space="preserve"> </w:t>
      </w:r>
      <w:r w:rsidRPr="001D185B">
        <w:rPr>
          <w:rStyle w:val="StyleBoldUnderline"/>
          <w:highlight w:val="cyan"/>
        </w:rPr>
        <w:t>can be demonstrated</w:t>
      </w:r>
      <w:r w:rsidRPr="001D185B">
        <w:rPr>
          <w:highlight w:val="cyan"/>
        </w:rPr>
        <w:t xml:space="preserve"> </w:t>
      </w:r>
      <w:r w:rsidRPr="001D185B">
        <w:rPr>
          <w:rStyle w:val="StyleBoldUnderline"/>
          <w:highlight w:val="cyan"/>
        </w:rPr>
        <w:t>by</w:t>
      </w:r>
      <w:r w:rsidRPr="001D185B">
        <w:t xml:space="preserve"> the </w:t>
      </w:r>
      <w:r w:rsidRPr="001D185B">
        <w:rPr>
          <w:rStyle w:val="StyleBoldUnderline"/>
        </w:rPr>
        <w:t>Obama</w:t>
      </w:r>
      <w:r w:rsidRPr="001D185B">
        <w:t xml:space="preserve"> administration formally </w:t>
      </w:r>
      <w:r w:rsidRPr="001D185B">
        <w:rPr>
          <w:rStyle w:val="StyleBoldUnderline"/>
          <w:highlight w:val="cyan"/>
        </w:rPr>
        <w:t>submitting the TBA</w:t>
      </w:r>
      <w:r w:rsidRPr="001D185B">
        <w:rPr>
          <w:rStyle w:val="StyleBoldUnderline"/>
        </w:rPr>
        <w:t xml:space="preserve"> </w:t>
      </w:r>
      <w:r w:rsidRPr="001D185B">
        <w:rPr>
          <w:rStyle w:val="StyleBoldUnderline"/>
          <w:highlight w:val="cyan"/>
        </w:rPr>
        <w:t>for</w:t>
      </w:r>
      <w:r w:rsidRPr="001D185B">
        <w:rPr>
          <w:rStyle w:val="StyleBoldUnderline"/>
        </w:rPr>
        <w:t xml:space="preserve"> Congressional </w:t>
      </w:r>
      <w:r w:rsidRPr="001D185B">
        <w:rPr>
          <w:rStyle w:val="StyleBoldUnderline"/>
          <w:highlight w:val="cyan"/>
        </w:rPr>
        <w:t>approval</w:t>
      </w:r>
      <w:r w:rsidRPr="001D185B">
        <w:t xml:space="preserve"> and commencement of Congressional hearings.</w:t>
      </w:r>
    </w:p>
    <w:p w14:paraId="267A8CE2" w14:textId="77777777" w:rsidR="00472C47" w:rsidRPr="001D185B" w:rsidRDefault="00472C47" w:rsidP="00472C47">
      <w:pPr>
        <w:pStyle w:val="Heading4"/>
        <w:rPr>
          <w:rFonts w:ascii="Calibri" w:hAnsi="Calibri"/>
          <w:sz w:val="24"/>
        </w:rPr>
      </w:pPr>
      <w:r w:rsidRPr="001D185B">
        <w:rPr>
          <w:rFonts w:ascii="Calibri" w:hAnsi="Calibri"/>
          <w:sz w:val="24"/>
        </w:rPr>
        <w:t>That’s key to solve bioterror- method cooperation</w:t>
      </w:r>
    </w:p>
    <w:p w14:paraId="467B9344" w14:textId="77777777" w:rsidR="00472C47" w:rsidRPr="001D185B" w:rsidRDefault="00472C47" w:rsidP="00472C47">
      <w:pPr>
        <w:rPr>
          <w:rStyle w:val="StyleStyleBold12pt"/>
          <w:sz w:val="16"/>
        </w:rPr>
      </w:pPr>
      <w:r w:rsidRPr="001D185B">
        <w:rPr>
          <w:rStyle w:val="StyleStyleBold12pt"/>
        </w:rPr>
        <w:t xml:space="preserve">Rosales et al 11- </w:t>
      </w:r>
      <w:r w:rsidRPr="001D185B">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w:t>
      </w:r>
      <w:proofErr w:type="gramStart"/>
      <w:r w:rsidRPr="001D185B">
        <w:t>:survey</w:t>
      </w:r>
      <w:proofErr w:type="gramEnd"/>
      <w:r w:rsidRPr="001D185B">
        <w:t xml:space="preserve"> implementation”, January 2011, Journal of Injury and Violence Research at Kermanshah University of Medical Sciences, </w:t>
      </w:r>
      <w:hyperlink r:id="rId10" w:history="1">
        <w:r w:rsidRPr="001D185B">
          <w:t>http://www.ncbi.nlm.nih.gov/pmc/articles/PMC3134923/</w:t>
        </w:r>
      </w:hyperlink>
      <w:r w:rsidRPr="001D185B">
        <w:t>,)</w:t>
      </w:r>
    </w:p>
    <w:p w14:paraId="0DCD7764" w14:textId="77777777" w:rsidR="00472C47" w:rsidRPr="001D185B" w:rsidRDefault="00472C47" w:rsidP="00472C47">
      <w:r w:rsidRPr="001D185B">
        <w:rPr>
          <w:rStyle w:val="StyleBoldUnderline"/>
        </w:rPr>
        <w:t xml:space="preserve">Abinational </w:t>
      </w:r>
      <w:r w:rsidRPr="001D185B">
        <w:rPr>
          <w:rStyle w:val="StyleBoldUnderline"/>
          <w:highlight w:val="yellow"/>
        </w:rPr>
        <w:t>border-wide</w:t>
      </w:r>
      <w:r w:rsidRPr="001D185B">
        <w:rPr>
          <w:rStyle w:val="StyleBoldUnderline"/>
        </w:rPr>
        <w:t xml:space="preserve">, online </w:t>
      </w:r>
      <w:r w:rsidRPr="001D185B">
        <w:rPr>
          <w:rStyle w:val="StyleBoldUnderline"/>
          <w:highlight w:val="yellow"/>
        </w:rPr>
        <w:t xml:space="preserve">assessment on </w:t>
      </w:r>
      <w:r w:rsidRPr="001D185B">
        <w:rPr>
          <w:rStyle w:val="StyleBoldUnderline"/>
        </w:rPr>
        <w:t xml:space="preserve">preparedness/emergency </w:t>
      </w:r>
      <w:r w:rsidRPr="001D185B">
        <w:rPr>
          <w:rStyle w:val="StyleBoldUnderline"/>
          <w:highlight w:val="yellow"/>
        </w:rPr>
        <w:t>response and</w:t>
      </w:r>
      <w:r w:rsidRPr="001D185B">
        <w:t xml:space="preserve"> workforce </w:t>
      </w:r>
      <w:r w:rsidRPr="001D185B">
        <w:rPr>
          <w:rStyle w:val="StyleBoldUnderline"/>
          <w:highlight w:val="yellow"/>
        </w:rPr>
        <w:t>training needs</w:t>
      </w:r>
      <w:r w:rsidRPr="001D185B">
        <w:rPr>
          <w:rStyle w:val="StyleBoldUnderline"/>
        </w:rPr>
        <w:t xml:space="preserve"> of </w:t>
      </w:r>
      <w:r w:rsidRPr="001D185B">
        <w:rPr>
          <w:rStyle w:val="StyleBoldUnderline"/>
          <w:highlight w:val="yellow"/>
        </w:rPr>
        <w:t xml:space="preserve">personnel </w:t>
      </w:r>
      <w:r w:rsidRPr="001D185B">
        <w:rPr>
          <w:rStyle w:val="StyleBoldUnderline"/>
        </w:rPr>
        <w:t xml:space="preserve">dedicated to the U.S.-Mexico border region was ommissioned by the ten U.S.-Mexico border state health offices through the U.S.-Mexico Border Governor’s Conference. </w:t>
      </w:r>
      <w:r w:rsidRPr="001D185B">
        <w:t xml:space="preserve">The </w:t>
      </w:r>
      <w:r w:rsidRPr="001D185B">
        <w:rPr>
          <w:rStyle w:val="StyleBoldUnderline"/>
        </w:rPr>
        <w:t>overarching goal</w:t>
      </w:r>
      <w:r w:rsidRPr="001D185B">
        <w:t xml:space="preserve"> of the study was </w:t>
      </w:r>
      <w:r w:rsidRPr="001D185B">
        <w:rPr>
          <w:rStyle w:val="StyleBoldUnderline"/>
          <w:highlight w:val="yellow"/>
        </w:rPr>
        <w:t>to provide the Border States with information</w:t>
      </w:r>
      <w:r w:rsidRPr="001D185B">
        <w:rPr>
          <w:rStyle w:val="StyleBoldUnderline"/>
        </w:rPr>
        <w:t xml:space="preserve"> that could serve </w:t>
      </w:r>
      <w:r w:rsidRPr="001D185B">
        <w:rPr>
          <w:rStyle w:val="StyleBoldUnderline"/>
          <w:highlight w:val="yellow"/>
        </w:rPr>
        <w:t>to</w:t>
      </w:r>
      <w:r w:rsidRPr="001D185B">
        <w:rPr>
          <w:rStyle w:val="StyleBoldUnderline"/>
        </w:rPr>
        <w:t xml:space="preserve"> orient, train, and </w:t>
      </w:r>
      <w:r w:rsidRPr="001D185B">
        <w:rPr>
          <w:rStyle w:val="StyleBoldUnderline"/>
          <w:highlight w:val="yellow"/>
        </w:rPr>
        <w:t>evaluate the workforce</w:t>
      </w:r>
      <w:r w:rsidRPr="001D185B">
        <w:rPr>
          <w:rStyle w:val="StyleBoldUnderline"/>
        </w:rPr>
        <w:t xml:space="preserve"> </w:t>
      </w:r>
      <w:r w:rsidRPr="001D185B">
        <w:t xml:space="preserve">charged </w:t>
      </w:r>
      <w:r w:rsidRPr="001D185B">
        <w:rPr>
          <w:rStyle w:val="StyleBoldUnderline"/>
          <w:highlight w:val="yellow"/>
        </w:rPr>
        <w:t>with public health emergency</w:t>
      </w:r>
      <w:r w:rsidRPr="001D185B">
        <w:rPr>
          <w:rStyle w:val="StyleBoldUnderline"/>
        </w:rPr>
        <w:t xml:space="preserve"> preparedness and response as well as future preparedness personnel</w:t>
      </w:r>
      <w:r w:rsidRPr="001D185B">
        <w:t xml:space="preserve">. The </w:t>
      </w:r>
      <w:r w:rsidRPr="001D185B">
        <w:rPr>
          <w:rStyle w:val="StyleBoldUnderline"/>
        </w:rPr>
        <w:t xml:space="preserve">primary objective of the study was </w:t>
      </w:r>
      <w:r w:rsidRPr="001D185B">
        <w:rPr>
          <w:rStyle w:val="StyleBoldUnderline"/>
          <w:highlight w:val="yellow"/>
        </w:rPr>
        <w:t>to assess and prioritize bioterrorism,</w:t>
      </w:r>
      <w:r w:rsidRPr="001D185B">
        <w:rPr>
          <w:rStyle w:val="StyleBoldUnderline"/>
        </w:rPr>
        <w:t xml:space="preserve"> infectious disease, and border training needs critical for responding to intentional and unintentional emergencies along the border region</w:t>
      </w:r>
      <w:r w:rsidRPr="001D185B">
        <w:t xml:space="preserve">. The </w:t>
      </w:r>
      <w:r w:rsidRPr="001D185B">
        <w:rPr>
          <w:rStyle w:val="StyleBoldUnderline"/>
        </w:rPr>
        <w:t xml:space="preserve">study was </w:t>
      </w:r>
      <w:r w:rsidRPr="001D185B">
        <w:rPr>
          <w:rStyle w:val="StyleBoldUnderline"/>
          <w:highlight w:val="yellow"/>
        </w:rPr>
        <w:t>to describe the characteristics,</w:t>
      </w:r>
      <w:r w:rsidRPr="001D185B">
        <w:rPr>
          <w:rStyle w:val="StyleBoldUnderline"/>
        </w:rPr>
        <w:t xml:space="preserve"> learning p</w:t>
      </w:r>
      <w:r w:rsidRPr="001D185B">
        <w:rPr>
          <w:rStyle w:val="StyleBoldUnderline"/>
          <w:highlight w:val="yellow"/>
        </w:rPr>
        <w:t>references, proficiency and education</w:t>
      </w:r>
      <w:r w:rsidRPr="001D185B">
        <w:rPr>
          <w:rStyle w:val="StyleBoldUnderline"/>
        </w:rPr>
        <w:t xml:space="preserve">al needs of the emergency preparedness and response workforce </w:t>
      </w:r>
      <w:r w:rsidRPr="001D185B">
        <w:rPr>
          <w:rStyle w:val="StyleBoldUnderline"/>
          <w:highlight w:val="yellow"/>
        </w:rPr>
        <w:t>operating in</w:t>
      </w:r>
      <w:r w:rsidRPr="001D185B">
        <w:rPr>
          <w:rStyle w:val="StyleBoldUnderline"/>
        </w:rPr>
        <w:t xml:space="preserve"> the</w:t>
      </w:r>
      <w:r w:rsidRPr="001D185B">
        <w:t xml:space="preserve"> counties located in the </w:t>
      </w:r>
      <w:r w:rsidRPr="001D185B">
        <w:rPr>
          <w:rStyle w:val="StyleBoldUnderline"/>
        </w:rPr>
        <w:t>U</w:t>
      </w:r>
      <w:r w:rsidRPr="001D185B">
        <w:rPr>
          <w:rStyle w:val="StyleBoldUnderline"/>
          <w:highlight w:val="yellow"/>
        </w:rPr>
        <w:t>.S. border area</w:t>
      </w:r>
      <w:r w:rsidRPr="001D185B">
        <w:rPr>
          <w:rStyle w:val="StyleBoldUnderline"/>
        </w:rPr>
        <w:t>.</w:t>
      </w:r>
      <w:r w:rsidRPr="001D185B">
        <w:t xml:space="preserve"> </w:t>
      </w:r>
      <w:r w:rsidRPr="001D185B">
        <w:rPr>
          <w:rStyle w:val="StyleBoldUnderline"/>
        </w:rPr>
        <w:t xml:space="preserve">This area was defined by </w:t>
      </w:r>
      <w:r w:rsidRPr="001D185B">
        <w:t xml:space="preserve">the </w:t>
      </w:r>
      <w:r w:rsidRPr="001D185B">
        <w:rPr>
          <w:rStyle w:val="StyleBoldUnderline"/>
        </w:rPr>
        <w:t>La Paz</w:t>
      </w:r>
      <w:r w:rsidRPr="001D185B">
        <w:t xml:space="preserve"> Agreement </w:t>
      </w:r>
      <w:r w:rsidRPr="001D185B">
        <w:rPr>
          <w:rStyle w:val="StyleBoldUnderline"/>
        </w:rPr>
        <w:t>and Public Law</w:t>
      </w:r>
      <w:r w:rsidRPr="001D185B">
        <w:t xml:space="preserve"> 103-400 (U.S. – Mexico Border Health Commission) </w:t>
      </w:r>
      <w:r w:rsidRPr="001D185B">
        <w:rPr>
          <w:rStyle w:val="StyleBoldUnderline"/>
        </w:rPr>
        <w:t>as 100 kilometers north and south of the international boundary.</w:t>
      </w:r>
      <w:r w:rsidRPr="001D185B">
        <w:t xml:space="preserve"> The relative </w:t>
      </w:r>
      <w:r w:rsidRPr="001D185B">
        <w:rPr>
          <w:rStyle w:val="StyleBoldUnderline"/>
          <w:highlight w:val="yellow"/>
        </w:rPr>
        <w:t>lack of literature address</w:t>
      </w:r>
      <w:r w:rsidRPr="001D185B">
        <w:rPr>
          <w:rStyle w:val="StyleBoldUnderline"/>
        </w:rPr>
        <w:t xml:space="preserve">ing U.S.-Mexico </w:t>
      </w:r>
      <w:r w:rsidRPr="001D185B">
        <w:rPr>
          <w:rStyle w:val="StyleBoldUnderline"/>
          <w:highlight w:val="yellow"/>
        </w:rPr>
        <w:t>cross-border issues</w:t>
      </w:r>
      <w:r w:rsidRPr="001D185B">
        <w:rPr>
          <w:rStyle w:val="StyleBoldUnderline"/>
        </w:rPr>
        <w:t xml:space="preserve"> related </w:t>
      </w:r>
      <w:r w:rsidRPr="001D185B">
        <w:rPr>
          <w:rStyle w:val="StyleBoldUnderline"/>
          <w:highlight w:val="yellow"/>
        </w:rPr>
        <w:t>to emergency preparedness and bioterrorism highlights the importance</w:t>
      </w:r>
      <w:r w:rsidRPr="001D185B">
        <w:rPr>
          <w:rStyle w:val="StyleBoldUnderline"/>
        </w:rPr>
        <w:t xml:space="preserve"> of this assessment</w:t>
      </w:r>
      <w:r w:rsidRPr="001D185B">
        <w:t xml:space="preserve">. This </w:t>
      </w:r>
      <w:r w:rsidRPr="001D185B">
        <w:rPr>
          <w:rStyle w:val="StyleBoldUnderline"/>
        </w:rPr>
        <w:t xml:space="preserve">study describes and provides results of the assessment conducted with the four U.S. Border States and two Mexico Border States. </w:t>
      </w:r>
      <w:r w:rsidRPr="001D185B">
        <w:t xml:space="preserve">While </w:t>
      </w:r>
      <w:r w:rsidRPr="001D185B">
        <w:rPr>
          <w:rStyle w:val="StyleBoldUnderline"/>
        </w:rPr>
        <w:t>the study was mandated for all ten states funding was only provided for border cities within six states. Funding of transborder studies has been challenging for researchers focused on border health issues</w:t>
      </w:r>
      <w:r w:rsidRPr="001D185B">
        <w:t xml:space="preserve">. </w:t>
      </w:r>
      <w:proofErr w:type="gramStart"/>
      <w:r w:rsidRPr="001D185B">
        <w:t>The state of Sonora, sister state to Arizona, and the state of Chihuahua, sister state to Texas, were both successful in securing the resources to survey the preparedness and response workforce.</w:t>
      </w:r>
      <w:proofErr w:type="gramEnd"/>
    </w:p>
    <w:p w14:paraId="1E69E915" w14:textId="77777777" w:rsidR="00472C47" w:rsidRPr="001D185B" w:rsidRDefault="00472C47" w:rsidP="00472C47"/>
    <w:p w14:paraId="601F957B" w14:textId="77777777" w:rsidR="00472C47" w:rsidRPr="001D185B" w:rsidRDefault="00472C47" w:rsidP="00472C47">
      <w:pPr>
        <w:pStyle w:val="Heading4"/>
        <w:rPr>
          <w:rFonts w:ascii="Calibri" w:hAnsi="Calibri"/>
          <w:sz w:val="24"/>
        </w:rPr>
      </w:pPr>
      <w:r w:rsidRPr="001D185B">
        <w:rPr>
          <w:rFonts w:ascii="Calibri" w:hAnsi="Calibri"/>
          <w:sz w:val="24"/>
        </w:rPr>
        <w:t>Also solves conventional terrorism</w:t>
      </w:r>
    </w:p>
    <w:p w14:paraId="36B67B22" w14:textId="77777777" w:rsidR="00472C47" w:rsidRPr="001D185B" w:rsidRDefault="00472C47" w:rsidP="00472C47">
      <w:r w:rsidRPr="001D185B">
        <w:t xml:space="preserve">Mariclaire </w:t>
      </w:r>
      <w:r w:rsidRPr="001D185B">
        <w:rPr>
          <w:rStyle w:val="StyleStyleBold12pt"/>
        </w:rPr>
        <w:t>Acosta 12</w:t>
      </w:r>
      <w:r w:rsidRPr="001D185B">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1" w:history="1">
        <w:r w:rsidRPr="001D185B">
          <w:t>http://sunnylands.org/files/posts/159/stronger_f.pdf</w:t>
        </w:r>
      </w:hyperlink>
      <w:r w:rsidRPr="001D185B">
        <w:t>, AW)</w:t>
      </w:r>
    </w:p>
    <w:p w14:paraId="119E8CF7" w14:textId="77777777" w:rsidR="00472C47" w:rsidRPr="001D185B" w:rsidRDefault="00472C47" w:rsidP="00472C47">
      <w:r w:rsidRPr="001D185B">
        <w:t>At the same time</w:t>
      </w:r>
      <w:r w:rsidRPr="001D185B">
        <w:rPr>
          <w:rStyle w:val="StyleBoldUnderline"/>
        </w:rPr>
        <w:t xml:space="preserve">, </w:t>
      </w:r>
      <w:r w:rsidRPr="001D185B">
        <w:rPr>
          <w:rStyle w:val="StyleBoldUnderline"/>
          <w:highlight w:val="cyan"/>
        </w:rPr>
        <w:t>the U</w:t>
      </w:r>
      <w:r w:rsidRPr="001D185B">
        <w:t xml:space="preserve">nited </w:t>
      </w:r>
      <w:r w:rsidRPr="001D185B">
        <w:rPr>
          <w:rStyle w:val="StyleBoldUnderline"/>
          <w:highlight w:val="cyan"/>
        </w:rPr>
        <w:t>S</w:t>
      </w:r>
      <w:r w:rsidRPr="001D185B">
        <w:t xml:space="preserve">tates </w:t>
      </w:r>
      <w:r w:rsidRPr="001D185B">
        <w:rPr>
          <w:rStyle w:val="StyleBoldUnderline"/>
          <w:highlight w:val="cyan"/>
        </w:rPr>
        <w:t>faces a major challenge in ensuring</w:t>
      </w:r>
      <w:r w:rsidRPr="001D185B">
        <w:rPr>
          <w:rStyle w:val="StyleBoldUnderline"/>
        </w:rPr>
        <w:t xml:space="preserve"> </w:t>
      </w:r>
      <w:r w:rsidRPr="001D185B">
        <w:t xml:space="preserve">the </w:t>
      </w:r>
      <w:r w:rsidRPr="001D185B">
        <w:rPr>
          <w:rStyle w:val="StyleBoldUnderline"/>
          <w:highlight w:val="cyan"/>
        </w:rPr>
        <w:t>safety of</w:t>
      </w:r>
      <w:r w:rsidRPr="001D185B">
        <w:t xml:space="preserve"> its </w:t>
      </w:r>
      <w:r w:rsidRPr="001D185B">
        <w:rPr>
          <w:rStyle w:val="StyleBoldUnderline"/>
          <w:highlight w:val="cyan"/>
        </w:rPr>
        <w:t>citizens against terrorist attacks</w:t>
      </w:r>
      <w:r w:rsidRPr="001D185B">
        <w:rPr>
          <w:highlight w:val="cyan"/>
        </w:rPr>
        <w:t xml:space="preserve">, </w:t>
      </w:r>
      <w:r w:rsidRPr="001D185B">
        <w:rPr>
          <w:rStyle w:val="StyleBoldUnderline"/>
          <w:highlight w:val="cyan"/>
        </w:rPr>
        <w:t>and</w:t>
      </w:r>
      <w:r w:rsidRPr="001D185B">
        <w:t xml:space="preserve"> it </w:t>
      </w:r>
      <w:r w:rsidRPr="001D185B">
        <w:rPr>
          <w:rStyle w:val="Emphasis"/>
          <w:highlight w:val="cyan"/>
        </w:rPr>
        <w:t>depends significantly</w:t>
      </w:r>
      <w:r w:rsidRPr="001D185B">
        <w:rPr>
          <w:highlight w:val="cyan"/>
        </w:rPr>
        <w:t xml:space="preserve"> </w:t>
      </w:r>
      <w:r w:rsidRPr="001D185B">
        <w:rPr>
          <w:rStyle w:val="StyleBoldUnderline"/>
          <w:highlight w:val="cyan"/>
        </w:rPr>
        <w:t>on intelligence sharing and</w:t>
      </w:r>
      <w:r w:rsidRPr="001D185B">
        <w:rPr>
          <w:rStyle w:val="StyleBoldUnderline"/>
        </w:rPr>
        <w:t xml:space="preserve"> law enforcement </w:t>
      </w:r>
      <w:r w:rsidRPr="001D185B">
        <w:rPr>
          <w:rStyle w:val="StyleBoldUnderline"/>
          <w:highlight w:val="cyan"/>
        </w:rPr>
        <w:t>cooperation from</w:t>
      </w:r>
      <w:r w:rsidRPr="001D185B">
        <w:rPr>
          <w:rStyle w:val="StyleBoldUnderline"/>
        </w:rPr>
        <w:t xml:space="preserve"> its two neighbors, </w:t>
      </w:r>
      <w:r w:rsidRPr="001D185B">
        <w:rPr>
          <w:rStyle w:val="StyleBoldUnderline"/>
          <w:highlight w:val="cyan"/>
        </w:rPr>
        <w:t>Mexico</w:t>
      </w:r>
      <w:r w:rsidRPr="001D185B">
        <w:rPr>
          <w:rStyle w:val="StyleBoldUnderline"/>
        </w:rPr>
        <w:t xml:space="preserve"> and Canada</w:t>
      </w:r>
      <w:r w:rsidRPr="001D185B">
        <w:t>. Indeed, this</w:t>
      </w:r>
      <w:r w:rsidRPr="001D185B">
        <w:rPr>
          <w:rStyle w:val="StyleBoldUnderline"/>
        </w:rPr>
        <w:t xml:space="preserve"> </w:t>
      </w:r>
      <w:r w:rsidRPr="001D185B">
        <w:rPr>
          <w:rStyle w:val="StyleBoldUnderline"/>
          <w:highlight w:val="cyan"/>
        </w:rPr>
        <w:t>cooperation</w:t>
      </w:r>
      <w:r w:rsidRPr="001D185B">
        <w:t xml:space="preserve"> has been one of the untold stories of engagement </w:t>
      </w:r>
      <w:r w:rsidRPr="001D185B">
        <w:rPr>
          <w:rStyle w:val="StyleBoldUnderline"/>
          <w:highlight w:val="cyan"/>
        </w:rPr>
        <w:t>between</w:t>
      </w:r>
      <w:r w:rsidRPr="001D185B">
        <w:rPr>
          <w:rStyle w:val="StyleBoldUnderline"/>
        </w:rPr>
        <w:t xml:space="preserve"> U.S. and Mexican federal </w:t>
      </w:r>
      <w:r w:rsidRPr="001D185B">
        <w:rPr>
          <w:rStyle w:val="StyleBoldUnderline"/>
          <w:highlight w:val="cyan"/>
        </w:rPr>
        <w:t>agencies</w:t>
      </w:r>
      <w:r w:rsidRPr="001D185B">
        <w:t xml:space="preserve"> over the past decade, </w:t>
      </w:r>
      <w:r w:rsidRPr="001D185B">
        <w:rPr>
          <w:rStyle w:val="StyleBoldUnderline"/>
          <w:highlight w:val="cyan"/>
        </w:rPr>
        <w:t>with the result that the</w:t>
      </w:r>
      <w:r w:rsidRPr="001D185B">
        <w:rPr>
          <w:rStyle w:val="StyleBoldUnderline"/>
        </w:rPr>
        <w:t xml:space="preserve"> U.S.-Mexico </w:t>
      </w:r>
      <w:r w:rsidRPr="001D185B">
        <w:rPr>
          <w:rStyle w:val="StyleBoldUnderline"/>
          <w:highlight w:val="cyan"/>
        </w:rPr>
        <w:t>border has not yet been used for terrorist activities</w:t>
      </w:r>
      <w:r w:rsidRPr="001D185B">
        <w:t xml:space="preserve">. However, </w:t>
      </w:r>
      <w:r w:rsidRPr="001D185B">
        <w:rPr>
          <w:rStyle w:val="StyleBoldUnderline"/>
          <w:highlight w:val="cyan"/>
        </w:rPr>
        <w:t>continued vigilance and</w:t>
      </w:r>
      <w:r w:rsidRPr="001D185B">
        <w:rPr>
          <w:rStyle w:val="StyleBoldUnderline"/>
        </w:rPr>
        <w:t xml:space="preserve"> more </w:t>
      </w:r>
      <w:r w:rsidRPr="001D185B">
        <w:rPr>
          <w:rStyle w:val="StyleBoldUnderline"/>
          <w:highlight w:val="cyan"/>
        </w:rPr>
        <w:t>sophisticated</w:t>
      </w:r>
      <w:r w:rsidRPr="001D185B">
        <w:rPr>
          <w:rStyle w:val="StyleBoldUnderline"/>
        </w:rPr>
        <w:t xml:space="preserve"> forms of </w:t>
      </w:r>
      <w:r w:rsidRPr="001D185B">
        <w:rPr>
          <w:rStyle w:val="StyleBoldUnderline"/>
          <w:highlight w:val="cyan"/>
        </w:rPr>
        <w:t>cooperation</w:t>
      </w:r>
      <w:r w:rsidRPr="001D185B">
        <w:rPr>
          <w:highlight w:val="cyan"/>
        </w:rPr>
        <w:t xml:space="preserve"> </w:t>
      </w:r>
      <w:r w:rsidRPr="001D185B">
        <w:rPr>
          <w:rStyle w:val="StyleBoldUnderline"/>
          <w:highlight w:val="cyan"/>
        </w:rPr>
        <w:t>will be needed to avoid</w:t>
      </w:r>
      <w:r w:rsidRPr="001D185B">
        <w:t xml:space="preserve"> the </w:t>
      </w:r>
      <w:r w:rsidRPr="001D185B">
        <w:rPr>
          <w:rStyle w:val="StyleBoldUnderline"/>
          <w:highlight w:val="cyan"/>
        </w:rPr>
        <w:t>evolving</w:t>
      </w:r>
      <w:r w:rsidRPr="001D185B">
        <w:rPr>
          <w:rStyle w:val="StyleBoldUnderline"/>
        </w:rPr>
        <w:t xml:space="preserve"> </w:t>
      </w:r>
      <w:r w:rsidRPr="001D185B">
        <w:rPr>
          <w:rStyle w:val="StyleBoldUnderline"/>
          <w:highlight w:val="cyan"/>
        </w:rPr>
        <w:t>threats</w:t>
      </w:r>
      <w:r w:rsidRPr="001D185B">
        <w:t xml:space="preserve"> from terrorist organizations. Policy oPtion: Develop border ports of entry that ensure safety and strengthen trade by employing risk-management techniques and the latest technology. Indeed, </w:t>
      </w:r>
      <w:r w:rsidRPr="001D185B">
        <w:rPr>
          <w:rStyle w:val="StyleBoldUnderline"/>
          <w:highlight w:val="cyan"/>
        </w:rPr>
        <w:t>one of the greatest opportunities for binational cooperation</w:t>
      </w:r>
      <w:r w:rsidRPr="001D185B">
        <w:rPr>
          <w:rStyle w:val="StyleBoldUnderline"/>
        </w:rPr>
        <w:t xml:space="preserve"> on security</w:t>
      </w:r>
      <w:r w:rsidRPr="001D185B">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1D185B">
        <w:rPr>
          <w:rStyle w:val="StyleBoldUnderline"/>
          <w:highlight w:val="cyan"/>
        </w:rPr>
        <w:t>A new focus</w:t>
      </w:r>
      <w:r w:rsidRPr="001D185B">
        <w:rPr>
          <w:rStyle w:val="StyleBoldUnderline"/>
        </w:rPr>
        <w:t xml:space="preserve"> on these </w:t>
      </w:r>
      <w:r w:rsidRPr="001D185B">
        <w:rPr>
          <w:rStyle w:val="StyleBoldUnderline"/>
          <w:highlight w:val="cyan"/>
        </w:rPr>
        <w:t>could be a win-win for both countries</w:t>
      </w:r>
      <w:r w:rsidRPr="001D185B">
        <w:rPr>
          <w:rStyle w:val="StyleBoldUnderline"/>
        </w:rPr>
        <w:t xml:space="preserve"> and for both security and trade</w:t>
      </w:r>
      <w:r w:rsidRPr="001D185B">
        <w:t xml:space="preserve">. Cooperation on Global Issues and Foreign Policy For the United States, </w:t>
      </w:r>
      <w:r w:rsidRPr="001D185B">
        <w:rPr>
          <w:rStyle w:val="StyleBoldUnderline"/>
        </w:rPr>
        <w:t xml:space="preserve">Mexico is a key partner in international affairs. </w:t>
      </w:r>
      <w:r w:rsidRPr="001D185B">
        <w:rPr>
          <w:rStyle w:val="StyleBoldUnderline"/>
          <w:highlight w:val="cyan"/>
        </w:rPr>
        <w:t>Mexico works hard to protect the U</w:t>
      </w:r>
      <w:r w:rsidRPr="001D185B">
        <w:t xml:space="preserve">nited </w:t>
      </w:r>
      <w:r w:rsidRPr="001D185B">
        <w:rPr>
          <w:rStyle w:val="StyleBoldUnderline"/>
          <w:highlight w:val="cyan"/>
        </w:rPr>
        <w:t>S</w:t>
      </w:r>
      <w:r w:rsidRPr="001D185B">
        <w:t xml:space="preserve">tates </w:t>
      </w:r>
      <w:r w:rsidRPr="001D185B">
        <w:rPr>
          <w:rStyle w:val="StyleBoldUnderline"/>
          <w:highlight w:val="cyan"/>
        </w:rPr>
        <w:t>from terrorist threats</w:t>
      </w:r>
      <w:r w:rsidRPr="001D185B">
        <w:t xml:space="preserve"> and to weaken transnational organized crime groups. It is a </w:t>
      </w:r>
      <w:proofErr w:type="gramStart"/>
      <w:r w:rsidRPr="001D185B">
        <w:t>middle income</w:t>
      </w:r>
      <w:proofErr w:type="gramEnd"/>
      <w:r w:rsidRPr="001D185B">
        <w:t xml:space="preserve"> country, currently holds the presidency of the G-20, and is expected to grow steadily for many years to come. Jim O’Neil of Goldman Sachs, for example, expects Mexico to have the seventh largest economy in the world by 2020. </w:t>
      </w:r>
      <w:r w:rsidRPr="001D185B">
        <w:rPr>
          <w:rStyle w:val="StyleBoldUnderline"/>
        </w:rPr>
        <w:t>Mexico has long served as a bridge between the developed and developing worlds, and the U.S. can take advantage of this fact by working closely with Mexico on issues of common interest</w:t>
      </w:r>
      <w:r w:rsidRPr="001D185B">
        <w:t xml:space="preserve">. </w:t>
      </w:r>
    </w:p>
    <w:p w14:paraId="0A928965" w14:textId="77777777" w:rsidR="00472C47" w:rsidRPr="001D185B" w:rsidRDefault="00472C47" w:rsidP="00472C47">
      <w:pPr>
        <w:autoSpaceDE w:val="0"/>
        <w:autoSpaceDN w:val="0"/>
        <w:adjustRightInd w:val="0"/>
        <w:ind w:right="432"/>
        <w:jc w:val="both"/>
        <w:rPr>
          <w:rFonts w:eastAsia="Times New Roman"/>
          <w:sz w:val="16"/>
          <w:szCs w:val="20"/>
        </w:rPr>
      </w:pPr>
    </w:p>
    <w:p w14:paraId="32AD9ADE" w14:textId="77777777" w:rsidR="00472C47" w:rsidRPr="001D185B" w:rsidRDefault="00472C47" w:rsidP="00472C47">
      <w:pPr>
        <w:pStyle w:val="Heading4"/>
        <w:rPr>
          <w:rFonts w:ascii="Calibri" w:hAnsi="Calibri"/>
          <w:sz w:val="24"/>
        </w:rPr>
      </w:pPr>
      <w:r w:rsidRPr="001D185B">
        <w:rPr>
          <w:rFonts w:ascii="Calibri" w:hAnsi="Calibri"/>
          <w:sz w:val="24"/>
        </w:rPr>
        <w:t>Biological terrorist attack would cause extinction </w:t>
      </w:r>
    </w:p>
    <w:p w14:paraId="491B12CF" w14:textId="77777777" w:rsidR="00472C47" w:rsidRPr="001D185B" w:rsidRDefault="00472C47" w:rsidP="00472C47">
      <w:pPr>
        <w:rPr>
          <w:rFonts w:eastAsia="Times New Roman"/>
          <w:sz w:val="20"/>
        </w:rPr>
      </w:pPr>
      <w:r w:rsidRPr="001D185B">
        <w:rPr>
          <w:rStyle w:val="StyleStyleBold12pt"/>
        </w:rPr>
        <w:t>Kellman ‘08</w:t>
      </w:r>
      <w:r w:rsidRPr="001D185B">
        <w:rPr>
          <w:rFonts w:eastAsia="Times New Roman"/>
          <w:b/>
        </w:rPr>
        <w:t xml:space="preserve"> </w:t>
      </w:r>
      <w:r w:rsidRPr="001D185B">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2EAD7913" w14:textId="77777777" w:rsidR="00472C47" w:rsidRPr="001D185B" w:rsidRDefault="00472C47" w:rsidP="00472C47">
      <w:pPr>
        <w:widowControl w:val="0"/>
        <w:autoSpaceDE w:val="0"/>
        <w:autoSpaceDN w:val="0"/>
        <w:adjustRightInd w:val="0"/>
        <w:rPr>
          <w:rFonts w:eastAsia="Times New Roman" w:cs="Palatino-Roman"/>
          <w:sz w:val="20"/>
        </w:rPr>
      </w:pPr>
      <w:r w:rsidRPr="001D185B">
        <w:t>What Might Bioviolence Accomplish? Envision a series of attacks against capitals of developing states that have close diplomatic linkages with the United States. The attacks would carry a well-publicized yet</w:t>
      </w:r>
      <w:r w:rsidRPr="001D185B">
        <w:rPr>
          <w:rFonts w:eastAsia="Times New Roman" w:cs="Helvetica-Bold"/>
          <w:sz w:val="20"/>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1D185B">
        <w:rPr>
          <w:rFonts w:eastAsia="Times New Roman" w:cs="Helvetica-Bold"/>
          <w:highlight w:val="green"/>
          <w:u w:val="single"/>
        </w:rPr>
        <w:t>In comparison to use of conventional or chemical weapons, the potential death toll of a bioattack could be huge</w:t>
      </w:r>
      <w:r w:rsidRPr="001D185B">
        <w:rPr>
          <w:rFonts w:eastAsia="Times New Roman" w:cs="Helvetica-Bold"/>
          <w:u w:val="single"/>
        </w:rPr>
        <w:t xml:space="preserve">. Although the number of victims would depend on where an attack takes place, the type of pathogen, and the sophistication of the </w:t>
      </w:r>
      <w:r w:rsidRPr="001D185B">
        <w:rPr>
          <w:rFonts w:eastAsia="Times New Roman" w:cs="Palatino-Roman"/>
          <w:u w:val="single"/>
        </w:rPr>
        <w:t xml:space="preserve">weapons maker, there is widespread consensus among experts that a heightened attack would inflict casualties exceedable only by nuclear weapons. </w:t>
      </w:r>
      <w:r w:rsidRPr="001D185B">
        <w:rPr>
          <w:rFonts w:eastAsia="Times New Roman" w:cs="Palatino-Roman"/>
          <w:highlight w:val="green"/>
          <w:u w:val="single"/>
        </w:rPr>
        <w:t xml:space="preserve">In comparison to nuclear weapons, bioweapons are far easier and cheaper to make and transport, </w:t>
      </w:r>
      <w:r w:rsidRPr="001D185B">
        <w:rPr>
          <w:rFonts w:eastAsia="Times New Roman" w:cs="Palatino-Roman"/>
          <w:u w:val="single"/>
        </w:rPr>
        <w:t xml:space="preserve">and they can be made in facilities that are far more difficult to detect. The truly unique characteristic of certain bioweapons that distinguishes them from every other type of weapon is </w:t>
      </w:r>
      <w:r w:rsidRPr="001D185B">
        <w:rPr>
          <w:rFonts w:eastAsia="Times New Roman" w:cs="Palatino-Roman"/>
          <w:highlight w:val="green"/>
          <w:u w:val="single"/>
        </w:rPr>
        <w:t xml:space="preserve">contagion. No other type of weapon can replicate itself and spread. </w:t>
      </w:r>
      <w:r w:rsidRPr="001D185B">
        <w:rPr>
          <w:rFonts w:eastAsia="Times New Roman" w:cs="Palatino-Roman"/>
          <w:u w:val="single"/>
        </w:rPr>
        <w:t>Any other type of attack, no matter how severe, occurs at a certain moment in time at an identifiable place</w:t>
      </w:r>
      <w:r w:rsidRPr="001D185B">
        <w:rPr>
          <w:rFonts w:eastAsia="Times New Roman" w:cs="Palatino-Roman"/>
          <w:sz w:val="20"/>
        </w:rPr>
        <w:t xml:space="preserve">. If you aren’t there, you are angry and upset but not physically injured by the attack. </w:t>
      </w:r>
      <w:r w:rsidRPr="001D185B">
        <w:rPr>
          <w:rFonts w:eastAsia="Times New Roman" w:cs="Palatino-Roman"/>
          <w:u w:val="single"/>
        </w:rPr>
        <w:t xml:space="preserve">An attack with a contagious agent can uniquely spread, potentially </w:t>
      </w:r>
      <w:r w:rsidRPr="001D185B">
        <w:rPr>
          <w:rFonts w:eastAsia="Times New Roman" w:cs="Palatino-Roman"/>
          <w:highlight w:val="green"/>
          <w:u w:val="single"/>
        </w:rPr>
        <w:t>imperiling target populations far from where the agents are released</w:t>
      </w:r>
      <w:r w:rsidRPr="001D185B">
        <w:rPr>
          <w:rFonts w:eastAsia="Times New Roman" w:cs="Palatino-Roman"/>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1D185B">
        <w:rPr>
          <w:rFonts w:eastAsia="Times New Roman" w:cs="Palatino-Roman"/>
          <w:sz w:val="20"/>
        </w:rPr>
        <w:t xml:space="preserve"> There are challenges in executing such an attack, but fanatical terrorist organizations seem to have an endless supply of willing suicide attackers. </w:t>
      </w:r>
      <w:r w:rsidRPr="001D185B">
        <w:rPr>
          <w:rFonts w:eastAsia="Times New Roman" w:cs="Palatino-Roman"/>
          <w:u w:val="single"/>
        </w:rPr>
        <w:t xml:space="preserve">All this leads to the most important characteristic of bioviolence: </w:t>
      </w:r>
      <w:r w:rsidRPr="001D185B">
        <w:rPr>
          <w:rFonts w:eastAsia="Times New Roman" w:cs="Palatino-Roman"/>
          <w:highlight w:val="green"/>
          <w:u w:val="single"/>
        </w:rPr>
        <w:t>It raises incomparable levels of panic</w:t>
      </w:r>
      <w:r w:rsidRPr="001D185B">
        <w:rPr>
          <w:rFonts w:eastAsia="Times New Roman" w:cs="Palatino-Roman"/>
          <w:u w:val="single"/>
        </w:rPr>
        <w:t>.</w:t>
      </w:r>
      <w:r w:rsidRPr="001D185B">
        <w:rPr>
          <w:rFonts w:eastAsia="Times New Roman" w:cs="Palatino-Roman"/>
          <w:sz w:val="20"/>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1D185B">
        <w:rPr>
          <w:rFonts w:eastAsia="Times New Roman" w:cs="Palatino-Roman"/>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1D185B">
        <w:rPr>
          <w:rFonts w:eastAsia="Times New Roman" w:cs="Palatino-Roman"/>
          <w:sz w:val="20"/>
        </w:rPr>
        <w:t xml:space="preserve"> While it is difficult to specify when this danger will strike, </w:t>
      </w:r>
      <w:r w:rsidRPr="001D185B">
        <w:rPr>
          <w:rFonts w:eastAsia="Times New Roman" w:cs="Palatino-Roman"/>
          <w:u w:val="single"/>
        </w:rPr>
        <w:t>there should be no doubt that we are vulnerable to a rupture</w:t>
      </w:r>
      <w:r w:rsidRPr="001D185B">
        <w:rPr>
          <w:rFonts w:eastAsia="Times New Roman" w:cs="Palatino-Roman"/>
          <w:sz w:val="20"/>
        </w:rPr>
        <w:t xml:space="preserve">. Just as planes flying into the Twin Towers on September 11, 2001, instantly became a historical marker dividing strategic perspectives before from after, </w:t>
      </w:r>
      <w:r w:rsidRPr="001D185B">
        <w:rPr>
          <w:rFonts w:eastAsia="Times New Roman" w:cs="Palatino-Roman"/>
          <w:u w:val="single"/>
        </w:rPr>
        <w:t xml:space="preserve">the day that disease is effectively used as an instrument of hate will profoundly change everything. </w:t>
      </w:r>
      <w:r w:rsidRPr="001D185B">
        <w:rPr>
          <w:rFonts w:eastAsia="Times New Roman" w:cs="Palatino-Roman"/>
          <w:highlight w:val="green"/>
          <w:u w:val="single"/>
        </w:rPr>
        <w:t>If you want to stop modern civilization in its tracks, bioviolence is the way to go</w:t>
      </w:r>
      <w:r w:rsidRPr="001D185B">
        <w:rPr>
          <w:rFonts w:eastAsia="Times New Roman" w:cs="Palatino-Roman"/>
          <w:sz w:val="20"/>
        </w:rPr>
        <w:t>. The notion that no one will ever commit catastrophic bioviolence is simply untenable.</w:t>
      </w:r>
    </w:p>
    <w:p w14:paraId="500A9AA1" w14:textId="77777777" w:rsidR="00472C47" w:rsidRPr="001D185B" w:rsidRDefault="00472C47" w:rsidP="00472C47">
      <w:pPr>
        <w:pStyle w:val="Heading4"/>
        <w:rPr>
          <w:rStyle w:val="StyleStyleBold12pt"/>
          <w:rFonts w:ascii="Calibri" w:hAnsi="Calibri"/>
          <w:b/>
        </w:rPr>
      </w:pPr>
      <w:r w:rsidRPr="001D185B">
        <w:rPr>
          <w:rStyle w:val="StyleStyleBold12pt"/>
          <w:rFonts w:ascii="Calibri" w:hAnsi="Calibri"/>
          <w:b/>
        </w:rPr>
        <w:t>Now is key – bioterror threats increasing</w:t>
      </w:r>
    </w:p>
    <w:p w14:paraId="41DAEC54" w14:textId="77777777" w:rsidR="00472C47" w:rsidRPr="001D185B" w:rsidRDefault="00472C47" w:rsidP="00472C47">
      <w:pPr>
        <w:rPr>
          <w:rFonts w:eastAsia="Times New Roman"/>
          <w:sz w:val="20"/>
        </w:rPr>
      </w:pPr>
      <w:r w:rsidRPr="001D185B">
        <w:rPr>
          <w:rStyle w:val="StyleStyleBold12pt"/>
        </w:rPr>
        <w:t>Garrett, 1/5</w:t>
      </w:r>
      <w:r w:rsidRPr="001D185B">
        <w:rPr>
          <w:rFonts w:eastAsia="Times New Roman"/>
          <w:b/>
        </w:rPr>
        <w:t>/</w:t>
      </w:r>
      <w:r w:rsidRPr="001D185B">
        <w:t>12 [Laurie, Senior fellow for global health at the Council on Foreign Relations, recipient of the 1996 Pulitzer Prize for her coverage of the Ebola epidemic in what was then Zaire, and author of I Hear the Sirens Scream: How American Responded to the 9/11 and Anthrax Attacks; “Flu Season,” Foreign Policy, January 5, 2012, http://www.foreignpolicy.com/articles/2012/01/05/flu_season]</w:t>
      </w:r>
    </w:p>
    <w:p w14:paraId="06A92431" w14:textId="77777777" w:rsidR="00472C47" w:rsidRPr="001D185B" w:rsidRDefault="00472C47" w:rsidP="00472C47">
      <w:pPr>
        <w:rPr>
          <w:rFonts w:eastAsia="Times New Roman"/>
          <w:sz w:val="20"/>
        </w:rPr>
      </w:pPr>
      <w:r w:rsidRPr="001D185B">
        <w:rPr>
          <w:rFonts w:eastAsia="Times New Roman"/>
          <w:sz w:val="20"/>
        </w:rPr>
        <w:t xml:space="preserve">Meanwhile, </w:t>
      </w:r>
      <w:r w:rsidRPr="001D185B">
        <w:rPr>
          <w:rFonts w:eastAsia="Times New Roman"/>
          <w:highlight w:val="green"/>
          <w:u w:val="single"/>
        </w:rPr>
        <w:t xml:space="preserve">bird flu is back, </w:t>
      </w:r>
      <w:r w:rsidRPr="001D185B">
        <w:rPr>
          <w:rFonts w:eastAsia="Times New Roman"/>
          <w:u w:val="single"/>
        </w:rPr>
        <w:t xml:space="preserve">causing human and bird infections and deaths in Hong Kong, </w:t>
      </w:r>
      <w:proofErr w:type="gramStart"/>
      <w:r w:rsidRPr="001D185B">
        <w:rPr>
          <w:rFonts w:eastAsia="Times New Roman"/>
          <w:u w:val="single"/>
        </w:rPr>
        <w:t>mainland</w:t>
      </w:r>
      <w:proofErr w:type="gramEnd"/>
      <w:r w:rsidRPr="001D185B">
        <w:rPr>
          <w:rFonts w:eastAsia="Times New Roman"/>
          <w:u w:val="single"/>
        </w:rPr>
        <w:t xml:space="preserve"> China, India, Bangladesh, and Egypt</w:t>
      </w:r>
      <w:r w:rsidRPr="001D185B">
        <w:rPr>
          <w:rFonts w:eastAsia="Times New Roman"/>
          <w:sz w:val="20"/>
        </w:rPr>
        <w:t xml:space="preserve">. A Shenzhen bus driver </w:t>
      </w:r>
      <w:r w:rsidRPr="001D185B">
        <w:rPr>
          <w:rFonts w:eastAsia="Times New Roman"/>
          <w:color w:val="000000"/>
          <w:sz w:val="20"/>
        </w:rPr>
        <w:t>died of H5N1</w:t>
      </w:r>
      <w:r w:rsidRPr="001D185B">
        <w:rPr>
          <w:rFonts w:eastAsia="Times New Roman"/>
          <w:b/>
          <w:bCs/>
        </w:rPr>
        <w:t xml:space="preserve"> </w:t>
      </w:r>
      <w:r w:rsidRPr="001D185B">
        <w:rPr>
          <w:rFonts w:eastAsia="Times New Roman"/>
          <w:sz w:val="20"/>
        </w:rPr>
        <w:t xml:space="preserve">on Dec. 31; the source of his infection has not been determined. </w:t>
      </w:r>
      <w:r w:rsidRPr="001D185B">
        <w:rPr>
          <w:rFonts w:eastAsia="Times New Roman"/>
          <w:highlight w:val="green"/>
          <w:u w:val="single"/>
        </w:rPr>
        <w:t xml:space="preserve">Nature carries out its own mutations. </w:t>
      </w:r>
      <w:r w:rsidRPr="001D185B">
        <w:rPr>
          <w:rFonts w:eastAsia="Times New Roman"/>
          <w:u w:val="single"/>
        </w:rPr>
        <w:t>Indeed</w:t>
      </w:r>
      <w:r w:rsidRPr="001D185B">
        <w:rPr>
          <w:rFonts w:eastAsia="Times New Roman"/>
          <w:highlight w:val="green"/>
          <w:u w:val="single"/>
        </w:rPr>
        <w:t xml:space="preserve">, all five of the mutations that were the key in Fouchier's experiments </w:t>
      </w:r>
      <w:r w:rsidRPr="001D185B">
        <w:rPr>
          <w:rFonts w:eastAsia="Times New Roman"/>
          <w:u w:val="single"/>
        </w:rPr>
        <w:t xml:space="preserve">to transforming garden-variety bird flu into a supercontagious mammalian killer </w:t>
      </w:r>
      <w:r w:rsidRPr="001D185B">
        <w:rPr>
          <w:rFonts w:eastAsia="Times New Roman"/>
          <w:highlight w:val="green"/>
          <w:u w:val="single"/>
        </w:rPr>
        <w:t xml:space="preserve">have already occurred </w:t>
      </w:r>
      <w:r w:rsidRPr="001D185B">
        <w:rPr>
          <w:rFonts w:eastAsia="Times New Roman"/>
          <w:u w:val="single"/>
        </w:rPr>
        <w:t>separately in nature</w:t>
      </w:r>
      <w:r w:rsidRPr="001D185B">
        <w:rPr>
          <w:rFonts w:eastAsia="Times New Roman"/>
          <w:highlight w:val="green"/>
          <w:u w:val="single"/>
        </w:rPr>
        <w:t xml:space="preserve">. </w:t>
      </w:r>
      <w:r w:rsidRPr="001D185B">
        <w:rPr>
          <w:rFonts w:eastAsia="Times New Roman"/>
          <w:u w:val="single"/>
        </w:rPr>
        <w:t xml:space="preserve">Yes, the birds and viruses have already done it -- but </w:t>
      </w:r>
      <w:r w:rsidRPr="001D185B">
        <w:rPr>
          <w:rFonts w:eastAsia="Times New Roman"/>
          <w:highlight w:val="green"/>
          <w:u w:val="single"/>
        </w:rPr>
        <w:t>not with all five mutations in a single viral strain. The biological clock is ticking</w:t>
      </w:r>
      <w:r w:rsidRPr="001D185B">
        <w:rPr>
          <w:rFonts w:eastAsia="Times New Roman"/>
          <w:u w:val="single"/>
        </w:rPr>
        <w:t xml:space="preserve">. In late December, the U.S. CDC </w:t>
      </w:r>
      <w:r w:rsidRPr="001D185B">
        <w:rPr>
          <w:rFonts w:eastAsia="Times New Roman"/>
          <w:color w:val="000000"/>
          <w:sz w:val="20"/>
        </w:rPr>
        <w:t>issued a warning</w:t>
      </w:r>
      <w:r w:rsidRPr="001D185B">
        <w:rPr>
          <w:rFonts w:eastAsia="Times New Roman"/>
          <w:u w:val="single"/>
        </w:rPr>
        <w:t xml:space="preserve">, noting that </w:t>
      </w:r>
      <w:r w:rsidRPr="001D185B">
        <w:rPr>
          <w:rFonts w:eastAsia="Times New Roman"/>
          <w:highlight w:val="green"/>
          <w:u w:val="single"/>
        </w:rPr>
        <w:t>yet another flu threat looms,</w:t>
      </w:r>
      <w:r w:rsidRPr="001D185B">
        <w:rPr>
          <w:rFonts w:eastAsia="Times New Roman"/>
          <w:u w:val="single"/>
        </w:rPr>
        <w:t xml:space="preserve"> </w:t>
      </w:r>
      <w:r w:rsidRPr="001D185B">
        <w:rPr>
          <w:rFonts w:eastAsia="Times New Roman"/>
          <w:sz w:val="20"/>
        </w:rPr>
        <w:t>combining the 2009 H1N1 "swine flu" with a H3N2 influenza now circulating in American commercial pig farms. The naturally occurring recombinant flu had infected a dozen Americans by Christmas.</w:t>
      </w:r>
    </w:p>
    <w:p w14:paraId="21DE1ED4" w14:textId="77777777" w:rsidR="00472C47" w:rsidRPr="001D185B" w:rsidRDefault="00472C47" w:rsidP="00472C47"/>
    <w:p w14:paraId="6151793D" w14:textId="77777777" w:rsidR="00472C47" w:rsidRPr="001D185B" w:rsidRDefault="00472C47" w:rsidP="00472C47">
      <w:pPr>
        <w:pStyle w:val="Heading4"/>
        <w:rPr>
          <w:rFonts w:ascii="Calibri" w:hAnsi="Calibri"/>
          <w:sz w:val="24"/>
        </w:rPr>
      </w:pPr>
      <w:r w:rsidRPr="001D185B">
        <w:rPr>
          <w:rFonts w:ascii="Calibri" w:hAnsi="Calibri"/>
          <w:sz w:val="24"/>
        </w:rPr>
        <w:t>High risk of nuclear terrorism – acquisition and ideological motivation</w:t>
      </w:r>
    </w:p>
    <w:p w14:paraId="0DA50B48" w14:textId="77777777" w:rsidR="00472C47" w:rsidRPr="001D185B" w:rsidRDefault="00472C47" w:rsidP="00472C47">
      <w:r w:rsidRPr="001D185B">
        <w:t xml:space="preserve">Graham T. </w:t>
      </w:r>
      <w:r w:rsidRPr="001D185B">
        <w:rPr>
          <w:rStyle w:val="StyleStyleBold12pt"/>
        </w:rPr>
        <w:t>Allison 7</w:t>
      </w:r>
      <w:r w:rsidRPr="001D185B">
        <w:t xml:space="preserve"> – Director, Belfer Center for Science and International Affairs, Harvard Kennedy School, 4/20/07, (“How Likely is a Nuclear Terrorist Attack on the United States?</w:t>
      </w:r>
      <w:proofErr w:type="gramStart"/>
      <w:r w:rsidRPr="001D185B">
        <w:t>”,</w:t>
      </w:r>
      <w:proofErr w:type="gramEnd"/>
      <w:r w:rsidRPr="001D185B">
        <w:t xml:space="preserve"> </w:t>
      </w:r>
      <w:hyperlink r:id="rId12" w:history="1">
        <w:r w:rsidRPr="001D185B">
          <w:t>http://www.cfr.org/weapons-of-mass-destruction/likely-nuclear-terrorist-attack-united-states/p13097</w:t>
        </w:r>
      </w:hyperlink>
      <w:r w:rsidRPr="001D185B">
        <w:t>, AW)</w:t>
      </w:r>
    </w:p>
    <w:p w14:paraId="0FAE6EC6" w14:textId="77777777" w:rsidR="00472C47" w:rsidRPr="001D185B" w:rsidRDefault="00472C47" w:rsidP="00472C47">
      <w:proofErr w:type="gramStart"/>
      <w:r w:rsidRPr="001D185B">
        <w:t>A final comment on the likelihood of a nuclear terrorist attack before turning more specifically to terrorist motivations.</w:t>
      </w:r>
      <w:proofErr w:type="gramEnd"/>
      <w:r w:rsidRPr="001D185B">
        <w:t xml:space="preserve"> We should ask ourselves every day</w:t>
      </w:r>
      <w:r w:rsidRPr="001D185B">
        <w:rPr>
          <w:rStyle w:val="StyleBoldUnderline"/>
        </w:rPr>
        <w:t xml:space="preserve">: </w:t>
      </w:r>
      <w:r w:rsidRPr="001D185B">
        <w:rPr>
          <w:rStyle w:val="StyleBoldUnderline"/>
          <w:highlight w:val="cyan"/>
        </w:rPr>
        <w:t>Are nuclear materials</w:t>
      </w:r>
      <w:r w:rsidRPr="001D185B">
        <w:rPr>
          <w:rStyle w:val="StyleBoldUnderline"/>
        </w:rPr>
        <w:t xml:space="preserve"> that could fuel a terrorist's bomb </w:t>
      </w:r>
      <w:r w:rsidRPr="001D185B">
        <w:rPr>
          <w:rStyle w:val="StyleBoldUnderline"/>
          <w:highlight w:val="cyan"/>
        </w:rPr>
        <w:t>more or less secure than they were a year ago</w:t>
      </w:r>
      <w:r w:rsidRPr="001D185B">
        <w:t xml:space="preserve">? Thanks to initiatives like the Nunn-Lugar program, highly enriched uranium and plutonium in Russia are far safer from theft today than they were in the early 1990s. But </w:t>
      </w:r>
      <w:r w:rsidRPr="001D185B">
        <w:rPr>
          <w:rStyle w:val="StyleBoldUnderline"/>
        </w:rPr>
        <w:t xml:space="preserve">the risk that </w:t>
      </w:r>
      <w:r w:rsidRPr="001D185B">
        <w:rPr>
          <w:rStyle w:val="StyleBoldUnderline"/>
          <w:highlight w:val="cyan"/>
        </w:rPr>
        <w:t>terrorists will buy or steal nuclear material from a rogue state</w:t>
      </w:r>
      <w:r w:rsidRPr="001D185B">
        <w:rPr>
          <w:rStyle w:val="StyleBoldUnderline"/>
        </w:rPr>
        <w:t xml:space="preserve"> increase</w:t>
      </w:r>
      <w:r w:rsidRPr="001D185B">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1D185B">
        <w:rPr>
          <w:rStyle w:val="StyleBoldUnderline"/>
        </w:rPr>
        <w:t>What about the motivation of terrorists that have attacked the American homeland</w:t>
      </w:r>
      <w:r w:rsidRPr="001D185B">
        <w:t xml:space="preserve">? Al-Qaeda spokesman Suleiman Abu </w:t>
      </w:r>
      <w:r w:rsidRPr="001D185B">
        <w:rPr>
          <w:rStyle w:val="StyleBoldUnderline"/>
          <w:highlight w:val="cyan"/>
        </w:rPr>
        <w:t>Gheith has stated al-Qaeda's objective: "to kill 4 million Americans</w:t>
      </w:r>
      <w:r w:rsidRPr="001D185B">
        <w:rPr>
          <w:rStyle w:val="StyleBoldUnderline"/>
        </w:rPr>
        <w:t>—2 million of them children</w:t>
      </w:r>
      <w:r w:rsidRPr="001D185B">
        <w:t xml:space="preserve">—and to exile twice as many and wound and cripple hundreds of thousands." As he explains, </w:t>
      </w:r>
      <w:r w:rsidRPr="001D185B">
        <w:rPr>
          <w:rStyle w:val="StyleBoldUnderline"/>
          <w:highlight w:val="cyan"/>
        </w:rPr>
        <w:t>this is what justice requires</w:t>
      </w:r>
      <w:r w:rsidRPr="001D185B">
        <w:rPr>
          <w:rStyle w:val="StyleBoldUnderline"/>
        </w:rPr>
        <w:t xml:space="preserve"> </w:t>
      </w:r>
      <w:proofErr w:type="gramStart"/>
      <w:r w:rsidRPr="001D185B">
        <w:rPr>
          <w:rStyle w:val="StyleBoldUnderline"/>
        </w:rPr>
        <w:t>to balance</w:t>
      </w:r>
      <w:proofErr w:type="gramEnd"/>
      <w:r w:rsidRPr="001D185B">
        <w:rPr>
          <w:rStyle w:val="StyleBoldUnderline"/>
        </w:rPr>
        <w:t xml:space="preserve"> the scales for casualties</w:t>
      </w:r>
      <w:r w:rsidRPr="001D185B">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1D185B">
        <w:rPr>
          <w:rStyle w:val="StyleBoldUnderline"/>
          <w:highlight w:val="cyan"/>
        </w:rPr>
        <w:t>how many 9/11s it would take to reach that goal</w:t>
      </w:r>
      <w:r w:rsidRPr="001D185B">
        <w:rPr>
          <w:rStyle w:val="StyleBoldUnderline"/>
        </w:rPr>
        <w:t xml:space="preserve">. Answer: 1,334, or </w:t>
      </w:r>
      <w:r w:rsidRPr="001D185B">
        <w:rPr>
          <w:rStyle w:val="StyleBoldUnderline"/>
          <w:highlight w:val="cyan"/>
        </w:rPr>
        <w:t>one nuclear weapon</w:t>
      </w:r>
      <w:r w:rsidRPr="001D185B">
        <w:rPr>
          <w:rStyle w:val="Emphasis"/>
          <w:highlight w:val="cyan"/>
        </w:rPr>
        <w:t>. Jihadi terrorists are not solely interested in murdering Americans</w:t>
      </w:r>
      <w:r w:rsidRPr="001D185B">
        <w:t xml:space="preserve">. They are also </w:t>
      </w:r>
      <w:r w:rsidRPr="001D185B">
        <w:rPr>
          <w:rStyle w:val="StyleBoldUnderline"/>
          <w:highlight w:val="cyan"/>
        </w:rPr>
        <w:t>vying for Muslim "hearts and minds" by demonstrating</w:t>
      </w:r>
      <w:r w:rsidRPr="001D185B">
        <w:rPr>
          <w:rStyle w:val="StyleBoldUnderline"/>
        </w:rPr>
        <w:t xml:space="preserve"> that </w:t>
      </w:r>
      <w:r w:rsidRPr="001D185B">
        <w:rPr>
          <w:rStyle w:val="StyleBoldUnderline"/>
          <w:highlight w:val="cyan"/>
        </w:rPr>
        <w:t>al-Qaeda is the "strong horse</w:t>
      </w:r>
      <w:r w:rsidRPr="001D185B">
        <w:rPr>
          <w:highlight w:val="cyan"/>
        </w:rPr>
        <w:t xml:space="preserve">." </w:t>
      </w:r>
      <w:r w:rsidRPr="001D185B">
        <w:rPr>
          <w:rStyle w:val="StyleBoldUnderline"/>
          <w:highlight w:val="cyan"/>
        </w:rPr>
        <w:t xml:space="preserve">Bin Laden has challenged his followers to </w:t>
      </w:r>
      <w:r w:rsidRPr="001D185B">
        <w:rPr>
          <w:rStyle w:val="Emphasis"/>
          <w:highlight w:val="cyan"/>
        </w:rPr>
        <w:t>trump 9/11</w:t>
      </w:r>
      <w:r w:rsidRPr="001D185B">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1D185B">
        <w:rPr>
          <w:rStyle w:val="StyleBoldUnderline"/>
          <w:highlight w:val="cyan"/>
        </w:rPr>
        <w:t>A nuclear terrorist attack</w:t>
      </w:r>
      <w:r w:rsidRPr="001D185B">
        <w:t xml:space="preserve">, like the bombing of Hiroshima and Nagasaki, </w:t>
      </w:r>
      <w:r w:rsidRPr="001D185B">
        <w:rPr>
          <w:rStyle w:val="StyleBoldUnderline"/>
          <w:highlight w:val="cyan"/>
        </w:rPr>
        <w:t>would be a world-changing event</w:t>
      </w:r>
      <w:r w:rsidRPr="001D185B">
        <w:t xml:space="preserve">. </w:t>
      </w:r>
      <w:r w:rsidRPr="001D185B">
        <w:rPr>
          <w:rStyle w:val="StyleBoldUnderline"/>
          <w:highlight w:val="cyan"/>
        </w:rPr>
        <w:t>Bin Laden well might accept significant risk of failure for a chance to draw battle lines</w:t>
      </w:r>
      <w:r w:rsidRPr="001D185B">
        <w:rPr>
          <w:rStyle w:val="StyleBoldUnderline"/>
        </w:rPr>
        <w:t xml:space="preserve"> in his clash of civilizations</w:t>
      </w:r>
      <w:r w:rsidRPr="001D185B">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31DC5C73" w14:textId="77777777" w:rsidR="00472C47" w:rsidRPr="001D185B" w:rsidRDefault="00472C47" w:rsidP="00472C47">
      <w:pPr>
        <w:pStyle w:val="Heading4"/>
        <w:rPr>
          <w:rFonts w:ascii="Calibri" w:hAnsi="Calibri"/>
          <w:sz w:val="24"/>
        </w:rPr>
      </w:pPr>
      <w:r w:rsidRPr="001D185B">
        <w:rPr>
          <w:rFonts w:ascii="Calibri" w:hAnsi="Calibri"/>
          <w:sz w:val="24"/>
        </w:rPr>
        <w:t xml:space="preserve">Nuclear terrorism causes extinction –escalates to Russia and China </w:t>
      </w:r>
    </w:p>
    <w:p w14:paraId="6DD37C4B" w14:textId="77777777" w:rsidR="00472C47" w:rsidRPr="001D185B" w:rsidRDefault="00472C47" w:rsidP="00472C47">
      <w:r w:rsidRPr="001D185B">
        <w:rPr>
          <w:rStyle w:val="StyleStyleBold12pt"/>
        </w:rPr>
        <w:t>Ayson 10</w:t>
      </w:r>
      <w:r w:rsidRPr="001D185B">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65544540" w14:textId="77777777" w:rsidR="00472C47" w:rsidRPr="001D185B" w:rsidRDefault="00472C47" w:rsidP="00472C47">
      <w:pPr>
        <w:pStyle w:val="Cards"/>
        <w:rPr>
          <w:rFonts w:ascii="Calibri" w:hAnsi="Calibri"/>
          <w:sz w:val="10"/>
          <w:shd w:val="clear" w:color="auto" w:fill="FFFFFF"/>
        </w:rPr>
      </w:pPr>
    </w:p>
    <w:p w14:paraId="6CF199C4" w14:textId="77777777" w:rsidR="00472C47" w:rsidRPr="001D185B" w:rsidRDefault="00472C47" w:rsidP="00472C47">
      <w:pPr>
        <w:pStyle w:val="Cards"/>
        <w:ind w:left="0"/>
        <w:rPr>
          <w:rFonts w:ascii="Calibri" w:hAnsi="Calibri"/>
          <w:sz w:val="10"/>
        </w:rPr>
      </w:pPr>
      <w:r w:rsidRPr="001D185B">
        <w:rPr>
          <w:rStyle w:val="StyleBoldUnderline"/>
          <w:rFonts w:ascii="Calibri" w:hAnsi="Calibri"/>
          <w:highlight w:val="cyan"/>
        </w:rPr>
        <w:t>A terrorist nuclear attack</w:t>
      </w:r>
      <w:r w:rsidRPr="001D185B">
        <w:rPr>
          <w:rFonts w:ascii="Calibri" w:hAnsi="Calibri"/>
          <w:sz w:val="10"/>
          <w:highlight w:val="cyan"/>
          <w:shd w:val="clear" w:color="auto" w:fill="FFFFFF"/>
        </w:rPr>
        <w:t>, a</w:t>
      </w:r>
      <w:r w:rsidRPr="001D185B">
        <w:rPr>
          <w:rFonts w:ascii="Calibri" w:hAnsi="Calibri"/>
          <w:sz w:val="10"/>
          <w:shd w:val="clear" w:color="auto" w:fill="FFFFFF"/>
        </w:rPr>
        <w:t xml:space="preserve">nd even the use of nuclear weapons in response by the country attacked in the first place, </w:t>
      </w:r>
      <w:r w:rsidRPr="001D185B">
        <w:rPr>
          <w:rStyle w:val="StyleBoldUnderline"/>
          <w:rFonts w:ascii="Calibri" w:hAnsi="Calibri"/>
        </w:rPr>
        <w:t>would not necessarily represent the worst of the nuclear worlds imaginable</w:t>
      </w:r>
      <w:r w:rsidRPr="001D185B">
        <w:rPr>
          <w:rFonts w:ascii="Calibri" w:hAnsi="Calibri"/>
          <w:sz w:val="10"/>
          <w:shd w:val="clear" w:color="auto" w:fill="FFFFFF"/>
        </w:rPr>
        <w:t xml:space="preserve">. Indeed, </w:t>
      </w:r>
      <w:r w:rsidRPr="001D185B">
        <w:rPr>
          <w:rFonts w:ascii="Calibri" w:hAnsi="Calibri"/>
          <w:sz w:val="10"/>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w:t>
      </w:r>
      <w:proofErr w:type="gramStart"/>
      <w:r w:rsidRPr="001D185B">
        <w:rPr>
          <w:rFonts w:ascii="Calibri" w:hAnsi="Calibri"/>
          <w:sz w:val="10"/>
        </w:rPr>
        <w:t>exchange taking</w:t>
      </w:r>
      <w:proofErr w:type="gramEnd"/>
      <w:r w:rsidRPr="001D185B">
        <w:rPr>
          <w:rFonts w:ascii="Calibri" w:hAnsi="Calibri"/>
          <w:sz w:val="10"/>
        </w:rPr>
        <w:t xml:space="preserve"> place precipitated entirely by state possessors themselves. </w:t>
      </w:r>
      <w:r w:rsidRPr="001D185B">
        <w:rPr>
          <w:rStyle w:val="StyleBoldUnderline"/>
          <w:rFonts w:ascii="Calibri" w:hAnsi="Calibri"/>
        </w:rPr>
        <w:t>But these two nuclear worlds—a non-state actor nuclear attack and a catastrophic interstate nuclear exchange—are not necessarily separable.</w:t>
      </w:r>
      <w:r w:rsidRPr="001D185B">
        <w:rPr>
          <w:rFonts w:ascii="Calibri" w:hAnsi="Calibri"/>
          <w:sz w:val="10"/>
          <w:shd w:val="clear" w:color="auto" w:fill="FFFFFF"/>
        </w:rPr>
        <w:t xml:space="preserve"> </w:t>
      </w:r>
      <w:r w:rsidRPr="001D185B">
        <w:rPr>
          <w:rStyle w:val="StyleBoldUnderline"/>
          <w:rFonts w:ascii="Calibri" w:hAnsi="Calibri"/>
        </w:rPr>
        <w:t>It is just possible thatsome sort of terrorist attack</w:t>
      </w:r>
      <w:r w:rsidRPr="001D185B">
        <w:rPr>
          <w:rFonts w:ascii="Calibri" w:hAnsi="Calibri"/>
          <w:sz w:val="10"/>
          <w:shd w:val="clear" w:color="auto" w:fill="FFFFFF"/>
        </w:rPr>
        <w:t xml:space="preserve">, and </w:t>
      </w:r>
      <w:r w:rsidRPr="001D185B">
        <w:rPr>
          <w:rFonts w:ascii="Calibri" w:hAnsi="Calibri"/>
          <w:sz w:val="10"/>
        </w:rPr>
        <w:t>especially an act of nuclear terrorism,</w:t>
      </w:r>
      <w:r w:rsidRPr="001D185B">
        <w:rPr>
          <w:rFonts w:ascii="Calibri" w:hAnsi="Calibri"/>
          <w:sz w:val="10"/>
          <w:shd w:val="clear" w:color="auto" w:fill="FFFFFF"/>
        </w:rPr>
        <w:t xml:space="preserve"> </w:t>
      </w:r>
      <w:r w:rsidRPr="001D185B">
        <w:rPr>
          <w:rStyle w:val="StyleBoldUnderline"/>
          <w:rFonts w:ascii="Calibri" w:hAnsi="Calibri"/>
          <w:highlight w:val="cyan"/>
        </w:rPr>
        <w:t>could</w:t>
      </w:r>
      <w:r w:rsidRPr="001D185B">
        <w:rPr>
          <w:rStyle w:val="StyleBoldUnderline"/>
          <w:rFonts w:ascii="Calibri" w:hAnsi="Calibri"/>
        </w:rPr>
        <w:t xml:space="preserve"> precipitate a chain of events </w:t>
      </w:r>
      <w:r w:rsidRPr="001D185B">
        <w:rPr>
          <w:rStyle w:val="StyleBoldUnderline"/>
          <w:rFonts w:ascii="Calibri" w:hAnsi="Calibri"/>
          <w:highlight w:val="cyan"/>
        </w:rPr>
        <w:t>lead</w:t>
      </w:r>
      <w:r w:rsidRPr="001D185B">
        <w:rPr>
          <w:rStyle w:val="StyleBoldUnderline"/>
          <w:rFonts w:ascii="Calibri" w:hAnsi="Calibri"/>
        </w:rPr>
        <w:t xml:space="preserve">ing </w:t>
      </w:r>
      <w:r w:rsidRPr="001D185B">
        <w:rPr>
          <w:rStyle w:val="StyleBoldUnderline"/>
          <w:rFonts w:ascii="Calibri" w:hAnsi="Calibri"/>
          <w:highlight w:val="cyan"/>
        </w:rPr>
        <w:t>to a massive exchange of nuclear weapons</w:t>
      </w:r>
      <w:r w:rsidRPr="001D185B">
        <w:rPr>
          <w:rStyle w:val="StyleBoldUnderline"/>
          <w:rFonts w:ascii="Calibri" w:hAnsi="Calibri"/>
        </w:rPr>
        <w:t xml:space="preserve"> between two or more of the states that possess them</w:t>
      </w:r>
      <w:r w:rsidRPr="001D185B">
        <w:rPr>
          <w:rFonts w:ascii="Calibri" w:hAnsi="Calibri"/>
          <w:sz w:val="10"/>
          <w:shd w:val="clear" w:color="auto" w:fill="FFFFFF"/>
        </w:rPr>
        <w:t xml:space="preserve">. </w:t>
      </w:r>
      <w:r w:rsidRPr="001D185B">
        <w:rPr>
          <w:rFonts w:ascii="Calibri" w:hAnsi="Calibri"/>
          <w:sz w:val="10"/>
        </w:rPr>
        <w:t xml:space="preserve">In this context, today’s and tomorrow’s </w:t>
      </w:r>
      <w:r w:rsidRPr="001D185B">
        <w:rPr>
          <w:rStyle w:val="StyleBoldUnderline"/>
          <w:rFonts w:ascii="Calibri" w:hAnsi="Calibri"/>
        </w:rPr>
        <w:t>terrorist groups might assume the place allotted</w:t>
      </w:r>
      <w:r w:rsidRPr="001D185B">
        <w:rPr>
          <w:rFonts w:ascii="Calibri" w:hAnsi="Calibri"/>
          <w:sz w:val="10"/>
          <w:shd w:val="clear" w:color="auto" w:fill="FFFFFF"/>
        </w:rPr>
        <w:t xml:space="preserve"> </w:t>
      </w:r>
      <w:r w:rsidRPr="001D185B">
        <w:rPr>
          <w:rFonts w:ascii="Calibri" w:hAnsi="Calibri"/>
          <w:sz w:val="10"/>
        </w:rPr>
        <w:t>during the early Cold War years</w:t>
      </w:r>
      <w:r w:rsidRPr="001D185B">
        <w:rPr>
          <w:rFonts w:ascii="Calibri" w:hAnsi="Calibri"/>
          <w:sz w:val="10"/>
          <w:shd w:val="clear" w:color="auto" w:fill="FFFFFF"/>
        </w:rPr>
        <w:t xml:space="preserve"> </w:t>
      </w:r>
      <w:r w:rsidRPr="001D185B">
        <w:rPr>
          <w:rStyle w:val="StyleBoldUnderline"/>
          <w:rFonts w:ascii="Calibri" w:hAnsi="Calibri"/>
        </w:rPr>
        <w:t>to new state possessors of small nuclear arsenals who were seen as raising the risks of a catalytic nuclear war between the superpowers started by third parties</w:t>
      </w:r>
      <w:r w:rsidRPr="001D185B">
        <w:rPr>
          <w:rFonts w:ascii="Calibri" w:hAnsi="Calibri"/>
          <w:sz w:val="10"/>
          <w:shd w:val="clear" w:color="auto" w:fill="FFFFFF"/>
        </w:rPr>
        <w:t xml:space="preserve">. These risks were considered in the late 1950s and early 1960s as concerns grew about nuclear proliferation, the so-called n+1 problem. </w:t>
      </w:r>
      <w:r w:rsidRPr="001D185B">
        <w:rPr>
          <w:rFonts w:ascii="Calibri" w:hAnsi="Calibri"/>
          <w:bCs/>
          <w:sz w:val="10"/>
        </w:rPr>
        <w:t xml:space="preserve">It may require a considerable amount of imagination to depict an especially plausible situation where </w:t>
      </w:r>
      <w:r w:rsidRPr="001D185B">
        <w:rPr>
          <w:rFonts w:ascii="Calibri" w:hAnsi="Calibri"/>
          <w:b/>
          <w:bCs/>
          <w:sz w:val="24"/>
          <w:highlight w:val="cyan"/>
          <w:u w:val="thick"/>
        </w:rPr>
        <w:t>an</w:t>
      </w:r>
      <w:r w:rsidRPr="001D185B">
        <w:rPr>
          <w:rFonts w:ascii="Calibri" w:hAnsi="Calibri"/>
          <w:b/>
          <w:bCs/>
          <w:sz w:val="24"/>
          <w:highlight w:val="green"/>
          <w:u w:val="thick"/>
        </w:rPr>
        <w:t xml:space="preserve"> </w:t>
      </w:r>
      <w:r w:rsidRPr="001D185B">
        <w:rPr>
          <w:rFonts w:ascii="Calibri" w:hAnsi="Calibri"/>
          <w:b/>
          <w:bCs/>
          <w:sz w:val="24"/>
          <w:highlight w:val="cyan"/>
          <w:u w:val="thick"/>
        </w:rPr>
        <w:t>act of nuclear terrorism could lead to such a massive inter-state nuclear war</w:t>
      </w:r>
      <w:r w:rsidRPr="001D185B">
        <w:rPr>
          <w:rFonts w:ascii="Calibri" w:hAnsi="Calibri"/>
          <w:sz w:val="10"/>
          <w:highlight w:val="cyan"/>
          <w:shd w:val="clear" w:color="auto" w:fill="FFFFFF"/>
        </w:rPr>
        <w:t>.</w:t>
      </w:r>
      <w:r w:rsidRPr="001D185B">
        <w:rPr>
          <w:rFonts w:ascii="Calibri" w:hAnsi="Calibri"/>
          <w:sz w:val="10"/>
          <w:shd w:val="clear" w:color="auto" w:fill="FFFFFF"/>
        </w:rPr>
        <w:t xml:space="preserve"> For example, </w:t>
      </w:r>
      <w:r w:rsidRPr="001D185B">
        <w:rPr>
          <w:rStyle w:val="StyleBoldUnderline"/>
          <w:rFonts w:ascii="Calibri" w:hAnsi="Calibri"/>
        </w:rPr>
        <w:t xml:space="preserve">in the event of a terrorist nuclear attack on the United States, </w:t>
      </w:r>
      <w:r w:rsidRPr="001D185B">
        <w:rPr>
          <w:rFonts w:ascii="Calibri" w:hAnsi="Calibri"/>
          <w:sz w:val="10"/>
        </w:rPr>
        <w:t>it might</w:t>
      </w:r>
      <w:r w:rsidRPr="001D185B">
        <w:rPr>
          <w:rFonts w:ascii="Calibri" w:hAnsi="Calibri"/>
          <w:sz w:val="10"/>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1D185B">
        <w:rPr>
          <w:rStyle w:val="Emphasis"/>
          <w:highlight w:val="cyan"/>
        </w:rPr>
        <w:t xml:space="preserve">how might the United States react if it was </w:t>
      </w:r>
      <w:r w:rsidRPr="001D185B">
        <w:rPr>
          <w:rStyle w:val="Emphasis"/>
        </w:rPr>
        <w:t xml:space="preserve">thought or discovered </w:t>
      </w:r>
      <w:r w:rsidRPr="001D185B">
        <w:rPr>
          <w:rStyle w:val="Emphasis"/>
          <w:highlight w:val="cyan"/>
        </w:rPr>
        <w:t>that the fissile material used in the act of nuclear terrorism had come from Russian stocks</w:t>
      </w:r>
      <w:proofErr w:type="gramStart"/>
      <w:r w:rsidRPr="001D185B">
        <w:rPr>
          <w:rStyle w:val="Emphasis"/>
          <w:highlight w:val="cyan"/>
        </w:rPr>
        <w:t>,</w:t>
      </w:r>
      <w:r w:rsidRPr="001D185B">
        <w:rPr>
          <w:rStyle w:val="StyleBoldUnderline"/>
          <w:rFonts w:ascii="Calibri" w:hAnsi="Calibri"/>
        </w:rPr>
        <w:t>40</w:t>
      </w:r>
      <w:proofErr w:type="gramEnd"/>
      <w:r w:rsidRPr="001D185B">
        <w:rPr>
          <w:rStyle w:val="StyleBoldUnderline"/>
          <w:rFonts w:ascii="Calibri" w:hAnsi="Calibri"/>
        </w:rPr>
        <w:t xml:space="preserve"> and</w:t>
      </w:r>
      <w:r w:rsidRPr="001D185B">
        <w:rPr>
          <w:rFonts w:ascii="Calibri" w:hAnsi="Calibri"/>
          <w:sz w:val="10"/>
          <w:shd w:val="clear" w:color="auto" w:fill="FFFFFF"/>
        </w:rPr>
        <w:t xml:space="preserve"> if for some reason </w:t>
      </w:r>
      <w:r w:rsidRPr="001D185B">
        <w:rPr>
          <w:rStyle w:val="StyleBoldUnderline"/>
          <w:rFonts w:ascii="Calibri" w:hAnsi="Calibri"/>
        </w:rPr>
        <w:t>Moscow denied any responsibility for nuclear laxity</w:t>
      </w:r>
      <w:r w:rsidRPr="001D185B">
        <w:rPr>
          <w:rFonts w:ascii="Calibri" w:hAnsi="Calibri"/>
          <w:sz w:val="10"/>
          <w:shd w:val="clear" w:color="auto" w:fill="FFFFFF"/>
        </w:rPr>
        <w:t xml:space="preserve">? The correct attribution of that nuclear material to a particular country might not be a case of science fiction given the observation by Michael May et al. that while </w:t>
      </w:r>
      <w:r w:rsidRPr="001D185B">
        <w:rPr>
          <w:rStyle w:val="StyleBoldUnderline"/>
          <w:rFonts w:ascii="Calibri" w:hAnsi="Calibri"/>
        </w:rPr>
        <w:t>the debris resulting from a nuclear explosion would</w:t>
      </w:r>
      <w:r w:rsidRPr="001D185B">
        <w:rPr>
          <w:rFonts w:ascii="Calibri" w:hAnsi="Calibri"/>
          <w:sz w:val="10"/>
          <w:shd w:val="clear" w:color="auto" w:fill="FFFFFF"/>
        </w:rPr>
        <w:t xml:space="preserve"> be “spread over a wide area in tiny fragments, its radioactivity </w:t>
      </w:r>
      <w:r w:rsidRPr="001D185B">
        <w:rPr>
          <w:rStyle w:val="StyleBoldUnderline"/>
          <w:rFonts w:ascii="Calibri" w:hAnsi="Calibri"/>
        </w:rPr>
        <w:t>makes it detectable, identifiable and collectable, and a wealth of information can be obtained from its analysis</w:t>
      </w:r>
      <w:r w:rsidRPr="001D185B">
        <w:rPr>
          <w:rFonts w:ascii="Calibri" w:hAnsi="Calibri"/>
          <w:sz w:val="10"/>
          <w:shd w:val="clear" w:color="auto" w:fill="FFFFFF"/>
        </w:rPr>
        <w:t xml:space="preserve">: the efficiency of the explosion, the materials used and, most important … some </w:t>
      </w:r>
      <w:r w:rsidRPr="001D185B">
        <w:rPr>
          <w:rStyle w:val="StyleBoldUnderline"/>
          <w:rFonts w:ascii="Calibri" w:hAnsi="Calibri"/>
        </w:rPr>
        <w:t>indication of where the nuclear material came from</w:t>
      </w:r>
      <w:r w:rsidRPr="001D185B">
        <w:rPr>
          <w:rFonts w:ascii="Calibri" w:hAnsi="Calibri"/>
          <w:sz w:val="10"/>
          <w:shd w:val="clear" w:color="auto" w:fill="FFFFFF"/>
        </w:rPr>
        <w:t xml:space="preserve">.”41 Alternatively, </w:t>
      </w:r>
      <w:r w:rsidRPr="001D185B">
        <w:rPr>
          <w:rStyle w:val="StyleBoldUnderline"/>
          <w:rFonts w:ascii="Calibri" w:hAnsi="Calibri"/>
        </w:rPr>
        <w:t xml:space="preserve">if the act of nuclear terrorism came as a complete surprise, and </w:t>
      </w:r>
      <w:r w:rsidRPr="001D185B">
        <w:rPr>
          <w:rFonts w:ascii="Calibri" w:hAnsi="Calibri"/>
          <w:sz w:val="10"/>
          <w:shd w:val="clear" w:color="auto" w:fill="FFFFFF"/>
        </w:rPr>
        <w:t xml:space="preserve">American </w:t>
      </w:r>
      <w:r w:rsidRPr="001D185B">
        <w:rPr>
          <w:rStyle w:val="StyleBoldUnderline"/>
          <w:rFonts w:ascii="Calibri" w:hAnsi="Calibri"/>
        </w:rPr>
        <w:t>officials refused to believe that a terrorist group was</w:t>
      </w:r>
      <w:r w:rsidRPr="001D185B">
        <w:rPr>
          <w:rFonts w:ascii="Calibri" w:hAnsi="Calibri"/>
          <w:sz w:val="10"/>
          <w:shd w:val="clear" w:color="auto" w:fill="FFFFFF"/>
        </w:rPr>
        <w:t xml:space="preserve"> fully </w:t>
      </w:r>
      <w:r w:rsidRPr="001D185B">
        <w:rPr>
          <w:rStyle w:val="StyleBoldUnderline"/>
          <w:rFonts w:ascii="Calibri" w:hAnsi="Calibri"/>
        </w:rPr>
        <w:t>responsible</w:t>
      </w:r>
      <w:r w:rsidRPr="001D185B">
        <w:rPr>
          <w:rFonts w:ascii="Calibri" w:hAnsi="Calibri"/>
          <w:sz w:val="10"/>
          <w:shd w:val="clear" w:color="auto" w:fill="FFFFFF"/>
        </w:rPr>
        <w:t xml:space="preserve"> (or responsible at all) </w:t>
      </w:r>
      <w:r w:rsidRPr="001D185B">
        <w:rPr>
          <w:rStyle w:val="StyleBoldUnderline"/>
          <w:rFonts w:ascii="Calibri" w:hAnsi="Calibri"/>
          <w:highlight w:val="cyan"/>
        </w:rPr>
        <w:t xml:space="preserve">suspicion would shift </w:t>
      </w:r>
      <w:r w:rsidRPr="001D185B">
        <w:rPr>
          <w:rStyle w:val="Emphasis"/>
          <w:highlight w:val="cyan"/>
        </w:rPr>
        <w:t>immediately</w:t>
      </w:r>
      <w:r w:rsidRPr="001D185B">
        <w:rPr>
          <w:rStyle w:val="StyleBoldUnderline"/>
          <w:rFonts w:ascii="Calibri" w:hAnsi="Calibri"/>
          <w:highlight w:val="cyan"/>
        </w:rPr>
        <w:t xml:space="preserve"> to state possessors</w:t>
      </w:r>
      <w:r w:rsidRPr="001D185B">
        <w:rPr>
          <w:rFonts w:ascii="Calibri" w:hAnsi="Calibri"/>
          <w:b/>
          <w:bCs/>
          <w:highlight w:val="cyan"/>
          <w:bdr w:val="none" w:sz="0" w:space="0" w:color="auto" w:frame="1"/>
          <w:shd w:val="clear" w:color="auto" w:fill="FFFFFF"/>
        </w:rPr>
        <w:t>.</w:t>
      </w:r>
      <w:r w:rsidRPr="001D185B">
        <w:rPr>
          <w:rFonts w:ascii="Calibri" w:hAnsi="Calibri"/>
          <w:b/>
          <w:bCs/>
          <w:bdr w:val="none" w:sz="0" w:space="0" w:color="auto" w:frame="1"/>
          <w:shd w:val="clear" w:color="auto" w:fill="FFFFFF"/>
        </w:rPr>
        <w:t xml:space="preserve"> </w:t>
      </w:r>
      <w:r w:rsidRPr="001D185B">
        <w:rPr>
          <w:rStyle w:val="StyleBoldUnderline"/>
          <w:rFonts w:ascii="Calibri" w:hAnsi="Calibri"/>
        </w:rPr>
        <w:t>Ruling out Western ally countries</w:t>
      </w:r>
      <w:r w:rsidRPr="001D185B">
        <w:rPr>
          <w:rFonts w:ascii="Calibri" w:hAnsi="Calibri"/>
          <w:sz w:val="10"/>
          <w:shd w:val="clear" w:color="auto" w:fill="FFFFFF"/>
        </w:rPr>
        <w:t xml:space="preserve"> like the United Kingdom and France, and probably Israel and India as well, authorities in </w:t>
      </w:r>
      <w:r w:rsidRPr="001D185B">
        <w:rPr>
          <w:rStyle w:val="StyleBoldUnderline"/>
          <w:rFonts w:ascii="Calibri" w:hAnsi="Calibri"/>
        </w:rPr>
        <w:t xml:space="preserve">Washington would be left </w:t>
      </w:r>
      <w:r w:rsidRPr="001D185B">
        <w:rPr>
          <w:rFonts w:ascii="Calibri" w:hAnsi="Calibri"/>
          <w:sz w:val="10"/>
        </w:rPr>
        <w:t>with a very short list consisting of</w:t>
      </w:r>
      <w:r w:rsidRPr="001D185B">
        <w:rPr>
          <w:rFonts w:ascii="Calibri" w:hAnsi="Calibri"/>
          <w:sz w:val="10"/>
          <w:bdr w:val="none" w:sz="0" w:space="0" w:color="auto" w:frame="1"/>
          <w:shd w:val="clear" w:color="auto" w:fill="FFFFFF"/>
        </w:rPr>
        <w:t xml:space="preserve"> </w:t>
      </w:r>
      <w:r w:rsidRPr="001D185B">
        <w:rPr>
          <w:rStyle w:val="StyleBoldUnderline"/>
          <w:rFonts w:ascii="Calibri" w:hAnsi="Calibri"/>
        </w:rPr>
        <w:t xml:space="preserve">North Korea, </w:t>
      </w:r>
      <w:r w:rsidRPr="001D185B">
        <w:rPr>
          <w:rFonts w:ascii="Calibri" w:hAnsi="Calibri"/>
          <w:sz w:val="10"/>
        </w:rPr>
        <w:t>perhaps</w:t>
      </w:r>
      <w:r w:rsidRPr="001D185B">
        <w:rPr>
          <w:rFonts w:ascii="Calibri" w:hAnsi="Calibri"/>
          <w:b/>
          <w:bCs/>
          <w:bdr w:val="none" w:sz="0" w:space="0" w:color="auto" w:frame="1"/>
          <w:shd w:val="clear" w:color="auto" w:fill="FFFFFF"/>
        </w:rPr>
        <w:t xml:space="preserve"> </w:t>
      </w:r>
      <w:r w:rsidRPr="001D185B">
        <w:rPr>
          <w:rStyle w:val="StyleBoldUnderline"/>
          <w:rFonts w:ascii="Calibri" w:hAnsi="Calibri"/>
        </w:rPr>
        <w:t>Iran</w:t>
      </w:r>
      <w:r w:rsidRPr="001D185B">
        <w:rPr>
          <w:rFonts w:ascii="Calibri" w:hAnsi="Calibri"/>
          <w:sz w:val="10"/>
          <w:shd w:val="clear" w:color="auto" w:fill="FFFFFF"/>
        </w:rPr>
        <w:t xml:space="preserve"> if its program continues, </w:t>
      </w:r>
      <w:r w:rsidRPr="001D185B">
        <w:rPr>
          <w:rStyle w:val="StyleBoldUnderline"/>
          <w:rFonts w:ascii="Calibri" w:hAnsi="Calibri"/>
        </w:rPr>
        <w:t>and possibly Pakistan</w:t>
      </w:r>
      <w:r w:rsidRPr="001D185B">
        <w:rPr>
          <w:rFonts w:ascii="Calibri" w:hAnsi="Calibri"/>
          <w:b/>
          <w:bCs/>
          <w:bdr w:val="none" w:sz="0" w:space="0" w:color="auto" w:frame="1"/>
          <w:shd w:val="clear" w:color="auto" w:fill="FFFFFF"/>
        </w:rPr>
        <w:t xml:space="preserve">. </w:t>
      </w:r>
      <w:r w:rsidRPr="001D185B">
        <w:rPr>
          <w:rFonts w:ascii="Calibri" w:hAnsi="Calibri"/>
          <w:sz w:val="10"/>
        </w:rPr>
        <w:t xml:space="preserve">But at what stage would Russia and China be definitely ruled out in this high stakes game of nuclear Cluedo? In particular, </w:t>
      </w:r>
      <w:r w:rsidRPr="001D185B">
        <w:rPr>
          <w:rStyle w:val="StyleBoldUnderline"/>
          <w:rFonts w:ascii="Calibri" w:hAnsi="Calibri"/>
        </w:rPr>
        <w:t xml:space="preserve">if </w:t>
      </w:r>
      <w:r w:rsidRPr="001D185B">
        <w:rPr>
          <w:rStyle w:val="StyleBoldUnderline"/>
          <w:rFonts w:ascii="Calibri" w:hAnsi="Calibri"/>
          <w:highlight w:val="cyan"/>
        </w:rPr>
        <w:t>the act of nuclear terrorism occurred against a backdrop of existing tension in Washington’s relations with Russia and/or China</w:t>
      </w:r>
      <w:r w:rsidRPr="001D185B">
        <w:rPr>
          <w:rStyle w:val="StyleBoldUnderline"/>
          <w:rFonts w:ascii="Calibri" w:hAnsi="Calibri"/>
          <w:highlight w:val="green"/>
        </w:rPr>
        <w:t>,</w:t>
      </w:r>
      <w:r w:rsidRPr="001D185B">
        <w:rPr>
          <w:rFonts w:ascii="Calibri" w:hAnsi="Calibri"/>
          <w:sz w:val="10"/>
        </w:rPr>
        <w:t xml:space="preserve"> and </w:t>
      </w:r>
      <w:r w:rsidRPr="001D185B">
        <w:rPr>
          <w:rStyle w:val="StyleBoldUnderline"/>
          <w:rFonts w:ascii="Calibri" w:hAnsi="Calibri"/>
        </w:rPr>
        <w:t>at a time when threats had already been traded between these major powers</w:t>
      </w:r>
      <w:r w:rsidRPr="001D185B">
        <w:rPr>
          <w:rFonts w:ascii="Calibri" w:hAnsi="Calibri"/>
          <w:sz w:val="10"/>
        </w:rPr>
        <w:t xml:space="preserve">, would officials and political leaders not </w:t>
      </w:r>
      <w:r w:rsidRPr="001D185B">
        <w:rPr>
          <w:rStyle w:val="StyleBoldUnderline"/>
          <w:rFonts w:ascii="Calibri" w:hAnsi="Calibri"/>
        </w:rPr>
        <w:t>be tempted to assume the worst</w:t>
      </w:r>
      <w:r w:rsidRPr="001D185B">
        <w:rPr>
          <w:rFonts w:ascii="Calibri" w:hAnsi="Calibri"/>
          <w:sz w:val="10"/>
        </w:rPr>
        <w:t xml:space="preserve">? </w:t>
      </w:r>
      <w:r w:rsidRPr="001D185B">
        <w:rPr>
          <w:rFonts w:ascii="Calibri" w:hAnsi="Calibri"/>
          <w:sz w:val="12"/>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w:t>
      </w:r>
      <w:proofErr w:type="gramStart"/>
      <w:r w:rsidRPr="001D185B">
        <w:rPr>
          <w:rFonts w:ascii="Calibri" w:hAnsi="Calibri"/>
          <w:sz w:val="12"/>
        </w:rPr>
        <w:t>response to a terrorist nuclear attack on its own soil mightalso raise</w:t>
      </w:r>
      <w:proofErr w:type="gramEnd"/>
      <w:r w:rsidRPr="001D185B">
        <w:rPr>
          <w:rFonts w:ascii="Calibri" w:hAnsi="Calibri"/>
          <w:sz w:val="12"/>
        </w:rPr>
        <w:t xml:space="preserv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w:t>
      </w:r>
      <w:r w:rsidRPr="001D185B">
        <w:rPr>
          <w:rFonts w:ascii="Calibri" w:hAnsi="Calibri"/>
          <w:sz w:val="10"/>
        </w:rPr>
        <w:t xml:space="preserve">In such a tense environment, when careful planning runs up against the friction of reality, </w:t>
      </w:r>
      <w:r w:rsidRPr="001D185B">
        <w:rPr>
          <w:rStyle w:val="StyleBoldUnderline"/>
          <w:rFonts w:ascii="Calibri" w:hAnsi="Calibri"/>
        </w:rPr>
        <w:t>it is</w:t>
      </w:r>
      <w:r w:rsidRPr="001D185B">
        <w:rPr>
          <w:rFonts w:ascii="Calibri" w:hAnsi="Calibri"/>
          <w:sz w:val="10"/>
        </w:rPr>
        <w:t xml:space="preserve"> just </w:t>
      </w:r>
      <w:r w:rsidRPr="001D185B">
        <w:rPr>
          <w:rStyle w:val="StyleBoldUnderline"/>
          <w:rFonts w:ascii="Calibri" w:hAnsi="Calibri"/>
        </w:rPr>
        <w:t xml:space="preserve">possible that </w:t>
      </w:r>
      <w:r w:rsidRPr="001D185B">
        <w:rPr>
          <w:rStyle w:val="StyleBoldUnderline"/>
          <w:rFonts w:ascii="Calibri" w:hAnsi="Calibri"/>
          <w:highlight w:val="cyan"/>
        </w:rPr>
        <w:t>Moscow and</w:t>
      </w:r>
      <w:r w:rsidRPr="001D185B">
        <w:rPr>
          <w:rStyle w:val="StyleBoldUnderline"/>
          <w:rFonts w:ascii="Calibri" w:hAnsi="Calibri"/>
        </w:rPr>
        <w:t xml:space="preserve">/or </w:t>
      </w:r>
      <w:r w:rsidRPr="001D185B">
        <w:rPr>
          <w:rStyle w:val="StyleBoldUnderline"/>
          <w:rFonts w:ascii="Calibri" w:hAnsi="Calibri"/>
          <w:highlight w:val="cyan"/>
        </w:rPr>
        <w:t>China might mistakenly read this as a sign of U.S. intentions to use force</w:t>
      </w:r>
      <w:r w:rsidRPr="001D185B">
        <w:rPr>
          <w:rFonts w:ascii="Calibri" w:hAnsi="Calibri"/>
          <w:sz w:val="10"/>
        </w:rPr>
        <w:t xml:space="preserve"> (and possibly nuclear force) against them. In that situation, </w:t>
      </w:r>
      <w:r w:rsidRPr="001D185B">
        <w:rPr>
          <w:rStyle w:val="StyleBoldUnderline"/>
          <w:rFonts w:ascii="Calibri" w:hAnsi="Calibri"/>
        </w:rPr>
        <w:t xml:space="preserve">the temptations to preempt such actions might grow, </w:t>
      </w:r>
      <w:r w:rsidRPr="001D185B">
        <w:rPr>
          <w:rFonts w:ascii="Calibri" w:hAnsi="Calibri"/>
          <w:sz w:val="10"/>
        </w:rPr>
        <w:t xml:space="preserve">although it must be admitted that </w:t>
      </w:r>
      <w:r w:rsidRPr="001D185B">
        <w:rPr>
          <w:rStyle w:val="StyleBoldUnderline"/>
          <w:rFonts w:ascii="Calibri" w:hAnsi="Calibri"/>
        </w:rPr>
        <w:t xml:space="preserve">any preemption would probably still meet with a devastating response. </w:t>
      </w:r>
      <w:r w:rsidRPr="001D185B">
        <w:rPr>
          <w:rFonts w:ascii="Calibri" w:hAnsi="Calibri"/>
          <w:sz w:val="10"/>
        </w:rPr>
        <w:t>As part of its initial response to the act of nuclear terrorism</w:t>
      </w:r>
      <w:r w:rsidRPr="001D185B">
        <w:rPr>
          <w:rFonts w:ascii="Calibri" w:hAnsi="Calibri"/>
          <w:b/>
          <w:sz w:val="24"/>
          <w:u w:val="thick"/>
        </w:rPr>
        <w:t xml:space="preserve"> </w:t>
      </w:r>
      <w:r w:rsidRPr="001D185B">
        <w:rPr>
          <w:rFonts w:ascii="Calibri" w:hAnsi="Calibri"/>
          <w:sz w:val="10"/>
        </w:rPr>
        <w:t xml:space="preserve">(as discussed </w:t>
      </w:r>
      <w:proofErr w:type="gramStart"/>
      <w:r w:rsidRPr="001D185B">
        <w:rPr>
          <w:rFonts w:ascii="Calibri" w:hAnsi="Calibri"/>
          <w:sz w:val="10"/>
        </w:rPr>
        <w:t>earlier)</w:t>
      </w:r>
      <w:r w:rsidRPr="001D185B">
        <w:rPr>
          <w:rStyle w:val="StyleBoldUnderline"/>
          <w:rFonts w:ascii="Calibri" w:hAnsi="Calibri"/>
          <w:highlight w:val="cyan"/>
        </w:rPr>
        <w:t>Washington</w:t>
      </w:r>
      <w:proofErr w:type="gramEnd"/>
      <w:r w:rsidRPr="001D185B">
        <w:rPr>
          <w:rStyle w:val="StyleBoldUnderline"/>
          <w:rFonts w:ascii="Calibri" w:hAnsi="Calibri"/>
          <w:highlight w:val="cyan"/>
        </w:rPr>
        <w:t xml:space="preserve"> might</w:t>
      </w:r>
      <w:r w:rsidRPr="001D185B">
        <w:rPr>
          <w:rStyle w:val="StyleBoldUnderline"/>
          <w:rFonts w:ascii="Calibri" w:hAnsi="Calibri"/>
        </w:rPr>
        <w:t xml:space="preserve"> decide to </w:t>
      </w:r>
      <w:r w:rsidRPr="001D185B">
        <w:rPr>
          <w:rStyle w:val="StyleBoldUnderline"/>
          <w:rFonts w:ascii="Calibri" w:hAnsi="Calibri"/>
          <w:highlight w:val="cyan"/>
        </w:rPr>
        <w:t>order a significant</w:t>
      </w:r>
      <w:r w:rsidRPr="001D185B">
        <w:rPr>
          <w:rStyle w:val="StyleBoldUnderline"/>
          <w:rFonts w:ascii="Calibri" w:hAnsi="Calibri"/>
        </w:rPr>
        <w:t xml:space="preserve"> conventional </w:t>
      </w:r>
      <w:r w:rsidRPr="001D185B">
        <w:rPr>
          <w:rFonts w:ascii="Calibri" w:hAnsi="Calibri"/>
          <w:sz w:val="10"/>
        </w:rPr>
        <w:t xml:space="preserve">(or nuclear) </w:t>
      </w:r>
      <w:r w:rsidRPr="001D185B">
        <w:rPr>
          <w:rStyle w:val="StyleBoldUnderline"/>
          <w:rFonts w:ascii="Calibri" w:hAnsi="Calibri"/>
          <w:highlight w:val="cyan"/>
        </w:rPr>
        <w:t>retaliatory</w:t>
      </w:r>
      <w:r w:rsidRPr="001D185B">
        <w:rPr>
          <w:rStyle w:val="StyleBoldUnderline"/>
          <w:rFonts w:ascii="Calibri" w:hAnsi="Calibri"/>
        </w:rPr>
        <w:t xml:space="preserve"> or disarming </w:t>
      </w:r>
      <w:r w:rsidRPr="001D185B">
        <w:rPr>
          <w:rStyle w:val="StyleBoldUnderline"/>
          <w:rFonts w:ascii="Calibri" w:hAnsi="Calibri"/>
          <w:highlight w:val="cyan"/>
        </w:rPr>
        <w:t>attack</w:t>
      </w:r>
      <w:r w:rsidRPr="001D185B">
        <w:rPr>
          <w:rStyle w:val="StyleBoldUnderline"/>
          <w:rFonts w:ascii="Calibri" w:hAnsi="Calibri"/>
        </w:rPr>
        <w:t xml:space="preserve"> against the leadership of the terrorist group and/or states seen to support that group. Depending on the identity and</w:t>
      </w:r>
      <w:r w:rsidRPr="001D185B">
        <w:rPr>
          <w:rFonts w:ascii="Calibri" w:hAnsi="Calibri"/>
          <w:sz w:val="10"/>
        </w:rPr>
        <w:t xml:space="preserve"> especially the </w:t>
      </w:r>
      <w:r w:rsidRPr="001D185B">
        <w:rPr>
          <w:rStyle w:val="StyleBoldUnderline"/>
          <w:rFonts w:ascii="Calibri" w:hAnsi="Calibri"/>
        </w:rPr>
        <w:t>location of these targets, Russia and/or China might interpret such action as being far too close for their comfort, and</w:t>
      </w:r>
      <w:r w:rsidRPr="001D185B">
        <w:rPr>
          <w:rFonts w:ascii="Calibri" w:hAnsi="Calibri"/>
          <w:sz w:val="10"/>
        </w:rPr>
        <w:t xml:space="preserve"> potentially as </w:t>
      </w:r>
      <w:r w:rsidRPr="001D185B">
        <w:rPr>
          <w:rStyle w:val="StyleBoldUnderline"/>
          <w:rFonts w:ascii="Calibri" w:hAnsi="Calibri"/>
        </w:rPr>
        <w:t>an infringement on their spheres of influence and even on their sovereignty.</w:t>
      </w:r>
      <w:r w:rsidRPr="001D185B">
        <w:rPr>
          <w:rFonts w:ascii="Calibri" w:hAnsi="Calibri"/>
          <w:sz w:val="10"/>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w:t>
      </w:r>
      <w:proofErr w:type="gramStart"/>
      <w:r w:rsidRPr="001D185B">
        <w:rPr>
          <w:rFonts w:ascii="Calibri" w:hAnsi="Calibri"/>
          <w:sz w:val="10"/>
        </w:rPr>
        <w:t>pressure</w:t>
      </w:r>
      <w:proofErr w:type="gramEnd"/>
      <w:r w:rsidRPr="001D185B">
        <w:rPr>
          <w:rFonts w:ascii="Calibri" w:hAnsi="Calibri"/>
          <w:sz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1D185B">
        <w:rPr>
          <w:rStyle w:val="StyleBoldUnderline"/>
          <w:rFonts w:ascii="Calibri" w:hAnsi="Calibri"/>
        </w:rPr>
        <w:t>llowing a nuclear terrorist attack on the United States, both Russia and China would extend immediate sympathy</w:t>
      </w:r>
      <w:r w:rsidRPr="001D185B">
        <w:rPr>
          <w:rFonts w:ascii="Calibri" w:hAnsi="Calibri"/>
          <w:sz w:val="10"/>
        </w:rPr>
        <w:t xml:space="preserve"> and support to Washington and would work alongside the United States in the Security Council. </w:t>
      </w:r>
      <w:r w:rsidRPr="001D185B">
        <w:rPr>
          <w:rStyle w:val="StyleBoldUnderline"/>
          <w:rFonts w:ascii="Calibri" w:hAnsi="Calibri"/>
        </w:rPr>
        <w:t>But there is just a chance</w:t>
      </w:r>
      <w:r w:rsidRPr="001D185B">
        <w:rPr>
          <w:rFonts w:ascii="Calibri" w:hAnsi="Calibri"/>
          <w:sz w:val="10"/>
        </w:rPr>
        <w:t xml:space="preserve">, albeit a slim one, where the support of Russia and/or China is less automatic in some cases than in others. For example, what would happen </w:t>
      </w:r>
      <w:r w:rsidRPr="001D185B">
        <w:rPr>
          <w:rStyle w:val="StyleBoldUnderline"/>
          <w:rFonts w:ascii="Calibri" w:hAnsi="Calibri"/>
        </w:rPr>
        <w:t>if the United States wished to discuss its right to retaliate</w:t>
      </w:r>
      <w:r w:rsidRPr="001D185B">
        <w:rPr>
          <w:rFonts w:ascii="Calibri" w:hAnsi="Calibri"/>
          <w:sz w:val="10"/>
        </w:rPr>
        <w:t xml:space="preserve"> against groups based in their territory? If, for some reason</w:t>
      </w:r>
      <w:r w:rsidRPr="001D185B">
        <w:rPr>
          <w:rStyle w:val="StyleBoldUnderline"/>
          <w:rFonts w:ascii="Calibri" w:hAnsi="Calibri"/>
        </w:rPr>
        <w:t>, Washington found the responses of Russia and China deeply underwhelming,</w:t>
      </w:r>
      <w:r w:rsidRPr="001D185B">
        <w:rPr>
          <w:rFonts w:ascii="Calibri" w:hAnsi="Calibri"/>
          <w:sz w:val="10"/>
        </w:rPr>
        <w:t xml:space="preserve"> (neither “for us or against us”) </w:t>
      </w:r>
      <w:r w:rsidRPr="001D185B">
        <w:rPr>
          <w:rStyle w:val="StyleBoldUnderline"/>
          <w:rFonts w:ascii="Calibri" w:hAnsi="Calibri"/>
        </w:rPr>
        <w:t>might it also suspect that they secretly were in cahoots with the group, increasing</w:t>
      </w:r>
      <w:r w:rsidRPr="001D185B">
        <w:rPr>
          <w:rFonts w:ascii="Calibri" w:hAnsi="Calibri"/>
          <w:sz w:val="10"/>
        </w:rPr>
        <w:t xml:space="preserve"> (again perhaps ever so slightly) </w:t>
      </w:r>
      <w:r w:rsidRPr="001D185B">
        <w:rPr>
          <w:rStyle w:val="StyleBoldUnderline"/>
          <w:rFonts w:ascii="Calibri" w:hAnsi="Calibri"/>
        </w:rPr>
        <w:t>the chances of a major exchange. If the terrorist group had some connections to groups in Russia and China</w:t>
      </w:r>
      <w:r w:rsidRPr="001D185B">
        <w:rPr>
          <w:rFonts w:ascii="Calibri" w:hAnsi="Calibri"/>
          <w:sz w:val="10"/>
        </w:rPr>
        <w:t>, or existed in areas of the world over which Russia and China held sway</w:t>
      </w:r>
      <w:r w:rsidRPr="001D185B">
        <w:rPr>
          <w:rStyle w:val="StyleBoldUnderline"/>
          <w:rFonts w:ascii="Calibri" w:hAnsi="Calibri"/>
        </w:rPr>
        <w:t>, and</w:t>
      </w:r>
      <w:r w:rsidRPr="001D185B">
        <w:rPr>
          <w:rFonts w:ascii="Calibri" w:hAnsi="Calibri"/>
          <w:sz w:val="10"/>
        </w:rPr>
        <w:t xml:space="preserve"> if </w:t>
      </w:r>
      <w:r w:rsidRPr="001D185B">
        <w:rPr>
          <w:rStyle w:val="StyleBoldUnderline"/>
          <w:rFonts w:ascii="Calibri" w:hAnsi="Calibri"/>
        </w:rPr>
        <w:t>Washington felt that Moscow or Beijing were placing a curiously modest level of pressure on them, what conclusions might it then draw about their culpability? If Washington decided to use, or decided to threaten the use of, nuclear weapons</w:t>
      </w:r>
      <w:r w:rsidRPr="001D185B">
        <w:rPr>
          <w:rFonts w:ascii="Calibri" w:hAnsi="Calibri"/>
          <w:sz w:val="10"/>
        </w:rPr>
        <w:t xml:space="preserve">, </w:t>
      </w:r>
      <w:r w:rsidRPr="001D185B">
        <w:rPr>
          <w:rStyle w:val="StyleBoldUnderline"/>
          <w:rFonts w:ascii="Calibri" w:hAnsi="Calibri"/>
        </w:rPr>
        <w:t>the responses of Russia and China would be crucial to the chances of avoiding a more serious nuclear exchange. They might surmise,</w:t>
      </w:r>
      <w:r w:rsidRPr="001D185B">
        <w:rPr>
          <w:rFonts w:ascii="Calibri" w:hAnsi="Calibri"/>
          <w:sz w:val="10"/>
        </w:rPr>
        <w:t xml:space="preserve"> for example, that while the act of nuclear terrorism was especially heinous and demanded a strong response, the </w:t>
      </w:r>
      <w:r w:rsidRPr="001D185B">
        <w:rPr>
          <w:rStyle w:val="StyleBoldUnderline"/>
          <w:rFonts w:ascii="Calibri" w:hAnsi="Calibri"/>
        </w:rPr>
        <w:t>response simply had to remain below the nuclear threshold</w:t>
      </w:r>
      <w:r w:rsidRPr="001D185B">
        <w:rPr>
          <w:rFonts w:ascii="Calibri" w:hAnsi="Calibri"/>
          <w:sz w:val="10"/>
          <w:highlight w:val="cyan"/>
        </w:rPr>
        <w:t xml:space="preserve">. </w:t>
      </w:r>
      <w:r w:rsidRPr="001D185B">
        <w:rPr>
          <w:rStyle w:val="StyleBoldUnderline"/>
          <w:rFonts w:ascii="Calibri" w:hAnsi="Calibri"/>
          <w:highlight w:val="cyan"/>
        </w:rPr>
        <w:t>It would be one thing for a non-state actor to have broken the nuclear use taboo, but an entirely different thing for a state actor</w:t>
      </w:r>
      <w:r w:rsidRPr="001D185B">
        <w:rPr>
          <w:rStyle w:val="StyleBoldUnderline"/>
          <w:rFonts w:ascii="Calibri" w:hAnsi="Calibri"/>
        </w:rPr>
        <w:t>, and indeed the leading state in the international system, to do so</w:t>
      </w:r>
      <w:r w:rsidRPr="001D185B">
        <w:rPr>
          <w:rFonts w:ascii="Calibri" w:hAnsi="Calibri"/>
          <w:sz w:val="10"/>
        </w:rPr>
        <w:t xml:space="preserve">. </w:t>
      </w:r>
      <w:r w:rsidRPr="001D185B">
        <w:rPr>
          <w:rStyle w:val="StyleBoldUnderline"/>
          <w:rFonts w:ascii="Calibri" w:hAnsi="Calibri"/>
        </w:rPr>
        <w:t>If Russia and China felt sufficiently strongly about that prospect, there is then the question of what options would lie open to them to dissuade the United States from such action</w:t>
      </w:r>
      <w:r w:rsidRPr="001D185B">
        <w:rPr>
          <w:rFonts w:ascii="Calibri" w:hAnsi="Calibri"/>
          <w:sz w:val="10"/>
        </w:rPr>
        <w:t>: and as has been seen over the last several decades</w:t>
      </w:r>
      <w:r w:rsidRPr="001D185B">
        <w:rPr>
          <w:rStyle w:val="StyleBoldUnderline"/>
          <w:rFonts w:ascii="Calibri" w:hAnsi="Calibri"/>
        </w:rPr>
        <w:t>, the central dissuader of the use of nuclear weapons by states has been the threat of nuclear retaliation</w:t>
      </w:r>
      <w:r w:rsidRPr="001D185B">
        <w:rPr>
          <w:rFonts w:ascii="Calibri" w:hAnsi="Calibri"/>
          <w:sz w:val="10"/>
        </w:rPr>
        <w:t xml:space="preserve">. If some readers find this simply too fanciful, and perhaps even offensive to contemplate, it may be informative to reverse the tables. </w:t>
      </w:r>
      <w:r w:rsidRPr="001D185B">
        <w:rPr>
          <w:rStyle w:val="StyleBoldUnderline"/>
          <w:rFonts w:ascii="Calibri" w:hAnsi="Calibri"/>
        </w:rPr>
        <w:t>Russia,</w:t>
      </w:r>
      <w:r w:rsidRPr="001D185B">
        <w:rPr>
          <w:rFonts w:ascii="Calibri" w:hAnsi="Calibri"/>
          <w:sz w:val="10"/>
        </w:rPr>
        <w:t xml:space="preserve"> which possesses an arsenal of thousands of nuclear warheads and that has been one of the two most important trustees of the non-use taboo</w:t>
      </w:r>
      <w:r w:rsidRPr="001D185B">
        <w:rPr>
          <w:rStyle w:val="StyleBoldUnderline"/>
          <w:rFonts w:ascii="Calibri" w:hAnsi="Calibri"/>
        </w:rPr>
        <w:t>, is subjected to an attack of nuclear terrorism.</w:t>
      </w:r>
      <w:r w:rsidRPr="001D185B">
        <w:rPr>
          <w:rFonts w:ascii="Calibri" w:hAnsi="Calibri"/>
          <w:sz w:val="10"/>
        </w:rPr>
        <w:t xml:space="preserve"> In response, </w:t>
      </w:r>
      <w:r w:rsidRPr="001D185B">
        <w:rPr>
          <w:rStyle w:val="StyleBoldUnderline"/>
          <w:rFonts w:ascii="Calibri" w:hAnsi="Calibri"/>
        </w:rPr>
        <w:t>Moscow places its nuclear forces very visibly on a higher state of alert and declares that it is considering the use of nuclear retaliation against the group and any of its state supporters.</w:t>
      </w:r>
      <w:r w:rsidRPr="001D185B">
        <w:rPr>
          <w:rFonts w:ascii="Calibri" w:hAnsi="Calibri"/>
          <w:sz w:val="10"/>
        </w:rPr>
        <w:t xml:space="preserve"> </w:t>
      </w:r>
      <w:r w:rsidRPr="001D185B">
        <w:rPr>
          <w:rStyle w:val="StyleBoldUnderline"/>
          <w:rFonts w:ascii="Calibri" w:hAnsi="Calibri"/>
        </w:rPr>
        <w:t>How would Washington view such a possibility</w:t>
      </w:r>
      <w:r w:rsidRPr="001D185B">
        <w:rPr>
          <w:rFonts w:ascii="Calibri" w:hAnsi="Calibri"/>
          <w:sz w:val="10"/>
        </w:rPr>
        <w:t xml:space="preserve">? </w:t>
      </w:r>
      <w:r w:rsidRPr="001D185B">
        <w:rPr>
          <w:rStyle w:val="StyleBoldUnderline"/>
          <w:rFonts w:ascii="Calibri" w:hAnsi="Calibri"/>
        </w:rPr>
        <w:t>Would it</w:t>
      </w:r>
      <w:r w:rsidRPr="001D185B">
        <w:rPr>
          <w:rFonts w:ascii="Calibri" w:hAnsi="Calibri"/>
          <w:sz w:val="10"/>
        </w:rPr>
        <w:t xml:space="preserve"> really be keen </w:t>
      </w:r>
      <w:r w:rsidRPr="001D185B">
        <w:rPr>
          <w:rStyle w:val="StyleBoldUnderline"/>
          <w:rFonts w:ascii="Calibri" w:hAnsi="Calibri"/>
        </w:rPr>
        <w:t>to support Russia’s use of nuclear weapons</w:t>
      </w:r>
      <w:r w:rsidRPr="001D185B">
        <w:rPr>
          <w:rFonts w:ascii="Calibri" w:hAnsi="Calibri"/>
          <w:sz w:val="10"/>
        </w:rPr>
        <w:t xml:space="preserve">, including outside Russia’s traditional sphere of influence? </w:t>
      </w:r>
      <w:r w:rsidRPr="001D185B">
        <w:rPr>
          <w:rStyle w:val="StyleBoldUnderline"/>
          <w:rFonts w:ascii="Calibri" w:hAnsi="Calibri"/>
        </w:rPr>
        <w:t>And if not,</w:t>
      </w:r>
      <w:r w:rsidRPr="001D185B">
        <w:rPr>
          <w:rFonts w:ascii="Calibri" w:hAnsi="Calibri"/>
          <w:sz w:val="10"/>
        </w:rPr>
        <w:t xml:space="preserve"> which seems quite plausible, </w:t>
      </w:r>
      <w:r w:rsidRPr="001D185B">
        <w:rPr>
          <w:rStyle w:val="StyleBoldUnderline"/>
          <w:rFonts w:ascii="Calibri" w:hAnsi="Calibri"/>
        </w:rPr>
        <w:t>what options would Washington have to communicate that displeasure</w:t>
      </w:r>
      <w:r w:rsidRPr="001D185B">
        <w:rPr>
          <w:rFonts w:ascii="Calibri" w:hAnsi="Calibri"/>
          <w:sz w:val="10"/>
        </w:rPr>
        <w:t xml:space="preserve">? </w:t>
      </w:r>
      <w:r w:rsidRPr="001D185B">
        <w:rPr>
          <w:rStyle w:val="StyleBoldUnderline"/>
          <w:rFonts w:ascii="Calibri" w:hAnsi="Calibri"/>
        </w:rPr>
        <w:t>If China had been the victim of the nuclear terrorism and seemed likely to retaliate in kind, would the United States and Russia be happy to sit back and let this occur</w:t>
      </w:r>
      <w:r w:rsidRPr="001D185B">
        <w:rPr>
          <w:rFonts w:ascii="Calibri" w:hAnsi="Calibri"/>
          <w:sz w:val="10"/>
        </w:rPr>
        <w:t xml:space="preserve">? In the charged atmosphere immediately after a nuclear terrorist attack, </w:t>
      </w:r>
      <w:r w:rsidRPr="001D185B">
        <w:rPr>
          <w:rStyle w:val="StyleBoldUnderline"/>
          <w:rFonts w:ascii="Calibri" w:hAnsi="Calibri"/>
        </w:rPr>
        <w:t>how would the attacked country respond to pressure from other major nuclear powers not to respond in kind?</w:t>
      </w:r>
      <w:r w:rsidRPr="001D185B">
        <w:rPr>
          <w:rFonts w:ascii="Calibri" w:hAnsi="Calibri"/>
          <w:sz w:val="10"/>
        </w:rPr>
        <w:t xml:space="preserve"> </w:t>
      </w:r>
      <w:r w:rsidRPr="001D185B">
        <w:rPr>
          <w:rStyle w:val="StyleBoldUnderline"/>
          <w:rFonts w:ascii="Calibri" w:hAnsi="Calibri"/>
        </w:rPr>
        <w:t>The phrase “how dare they tell us what to do”</w:t>
      </w:r>
      <w:r w:rsidRPr="001D185B">
        <w:rPr>
          <w:rFonts w:ascii="Calibri" w:hAnsi="Calibri"/>
          <w:sz w:val="10"/>
        </w:rPr>
        <w:t xml:space="preserve"> immediately springs </w:t>
      </w:r>
      <w:r w:rsidRPr="001D185B">
        <w:rPr>
          <w:rStyle w:val="StyleBoldUnderline"/>
          <w:rFonts w:ascii="Calibri" w:hAnsi="Calibri"/>
        </w:rPr>
        <w:t>to mind. Some might even go so far as to interpret this concern as a tacit form of sympathy or support for the terrorists. This might not help the chances of nuclear restraint</w:t>
      </w:r>
      <w:r w:rsidRPr="001D185B">
        <w:rPr>
          <w:rFonts w:ascii="Calibri" w:hAnsi="Calibri"/>
          <w:sz w:val="10"/>
        </w:rPr>
        <w:t>.</w:t>
      </w:r>
    </w:p>
    <w:p w14:paraId="0BA4D52A" w14:textId="77777777" w:rsidR="00472C47" w:rsidRPr="001D185B" w:rsidRDefault="00472C47" w:rsidP="00472C47">
      <w:pPr>
        <w:pStyle w:val="Heading3"/>
      </w:pPr>
      <w:r w:rsidRPr="001D185B">
        <w:t xml:space="preserve">1AC – </w:t>
      </w:r>
      <w:r>
        <w:t>Dodd-Frank</w:t>
      </w:r>
    </w:p>
    <w:p w14:paraId="4D926188" w14:textId="77777777" w:rsidR="00472C47" w:rsidRPr="001D185B" w:rsidRDefault="00472C47" w:rsidP="00472C47">
      <w:pPr>
        <w:pStyle w:val="Heading4"/>
        <w:rPr>
          <w:sz w:val="24"/>
        </w:rPr>
      </w:pPr>
      <w:r w:rsidRPr="001D185B">
        <w:rPr>
          <w:sz w:val="24"/>
        </w:rPr>
        <w:t xml:space="preserve">Now is crunch time to pass the agreement – no da’s </w:t>
      </w:r>
    </w:p>
    <w:p w14:paraId="03B47DDE" w14:textId="77777777" w:rsidR="00472C47" w:rsidRPr="001D185B" w:rsidRDefault="00472C47" w:rsidP="00472C47">
      <w:pPr>
        <w:rPr>
          <w:rFonts w:eastAsia="Times New Roman"/>
          <w:szCs w:val="22"/>
        </w:rPr>
      </w:pPr>
      <w:r w:rsidRPr="001D185B">
        <w:rPr>
          <w:rFonts w:eastAsia="Times New Roman"/>
          <w:b/>
          <w:sz w:val="24"/>
          <w:szCs w:val="26"/>
        </w:rPr>
        <w:t xml:space="preserve">Fox News, 3/10 – </w:t>
      </w:r>
      <w:r w:rsidRPr="001D185B">
        <w:rPr>
          <w:rFonts w:eastAsia="Times New Roman"/>
          <w:szCs w:val="22"/>
        </w:rPr>
        <w:t xml:space="preserve">(Associated Press Staff Writer for Fox News.  October 3, 2010.  “Joint U.S.-Mexico Gulf Oil Drilling Deal Held Up Over Disagreements In Congress,” </w:t>
      </w:r>
      <w:hyperlink r:id="rId13" w:history="1">
        <w:r w:rsidRPr="001D185B">
          <w:rPr>
            <w:rStyle w:val="Hyperlink"/>
            <w:rFonts w:eastAsia="Times New Roman"/>
            <w:szCs w:val="22"/>
          </w:rPr>
          <w:t>http://www.reefrelieffounders.com/drilling/2013/10/04/fox-news-joint-u-s-mexico-gulf-oil-drilling-deal-held-up-over-disagreements-in-congress/)//SDL</w:t>
        </w:r>
      </w:hyperlink>
    </w:p>
    <w:p w14:paraId="3E4D70DC" w14:textId="77777777" w:rsidR="00472C47" w:rsidRPr="001D185B" w:rsidRDefault="00472C47" w:rsidP="00472C47">
      <w:pPr>
        <w:rPr>
          <w:b/>
          <w:iCs/>
          <w:u w:val="single"/>
          <w:bdr w:val="single" w:sz="18" w:space="0" w:color="auto"/>
        </w:rPr>
      </w:pPr>
      <w:r w:rsidRPr="001D185B">
        <w:rPr>
          <w:rFonts w:eastAsia="Times New Roman"/>
          <w:sz w:val="12"/>
          <w:szCs w:val="22"/>
        </w:rPr>
        <w:t>¶</w:t>
      </w:r>
      <w:r w:rsidRPr="001D185B">
        <w:rPr>
          <w:rFonts w:eastAsia="Times New Roman"/>
          <w:sz w:val="16"/>
          <w:szCs w:val="22"/>
        </w:rPr>
        <w:t xml:space="preserve"> </w:t>
      </w:r>
      <w:r w:rsidRPr="001D185B">
        <w:rPr>
          <w:sz w:val="16"/>
          <w:szCs w:val="22"/>
        </w:rPr>
        <w:t xml:space="preserve">Along with the budget and immigration, </w:t>
      </w:r>
      <w:r w:rsidRPr="001D185B">
        <w:rPr>
          <w:rStyle w:val="StyleBoldUnderline"/>
        </w:rPr>
        <w:t xml:space="preserve">one more thing that </w:t>
      </w:r>
      <w:r w:rsidRPr="001D185B">
        <w:rPr>
          <w:rStyle w:val="StyleBoldUnderline"/>
          <w:highlight w:val="cyan"/>
        </w:rPr>
        <w:t>the Senate and House can’t mutually agree upon</w:t>
      </w:r>
      <w:r w:rsidRPr="001D185B">
        <w:rPr>
          <w:rStyle w:val="StyleBoldUnderline"/>
        </w:rPr>
        <w:t xml:space="preserve"> is </w:t>
      </w:r>
      <w:r w:rsidRPr="001D185B">
        <w:rPr>
          <w:rStyle w:val="StyleBoldUnderline"/>
          <w:highlight w:val="cyan"/>
        </w:rPr>
        <w:t>the</w:t>
      </w:r>
      <w:r w:rsidRPr="001D185B">
        <w:rPr>
          <w:rStyle w:val="StyleBoldUnderline"/>
        </w:rPr>
        <w:t xml:space="preserve"> proposed joint U.S.-Mexico </w:t>
      </w:r>
      <w:r w:rsidRPr="001D185B">
        <w:rPr>
          <w:rStyle w:val="StyleBoldUnderline"/>
          <w:highlight w:val="cyan"/>
        </w:rPr>
        <w:t>effort to develop offshore oil</w:t>
      </w:r>
      <w:r w:rsidRPr="001D185B">
        <w:rPr>
          <w:rStyle w:val="StyleBoldUnderline"/>
        </w:rPr>
        <w:t xml:space="preserve"> and gas fields</w:t>
      </w:r>
      <w:r w:rsidRPr="001D185B">
        <w:rPr>
          <w:sz w:val="16"/>
          <w:szCs w:val="22"/>
        </w:rPr>
        <w:t xml:space="preserve"> along the two countries’ maritime border in the Gulf of Mexico</w:t>
      </w:r>
      <w:proofErr w:type="gramStart"/>
      <w:r w:rsidRPr="001D185B">
        <w:rPr>
          <w:sz w:val="16"/>
          <w:szCs w:val="22"/>
        </w:rPr>
        <w:t>.</w:t>
      </w:r>
      <w:r w:rsidRPr="001D185B">
        <w:rPr>
          <w:sz w:val="12"/>
          <w:szCs w:val="22"/>
        </w:rPr>
        <w:t>¶</w:t>
      </w:r>
      <w:proofErr w:type="gramEnd"/>
      <w:r w:rsidRPr="001D185B">
        <w:rPr>
          <w:sz w:val="16"/>
          <w:szCs w:val="22"/>
        </w:rPr>
        <w:t xml:space="preserve"> Both </w:t>
      </w:r>
      <w:r w:rsidRPr="001D185B">
        <w:rPr>
          <w:rStyle w:val="StyleBoldUnderline"/>
        </w:rPr>
        <w:t>the Mexican government and many in Washington want to nail down the agreement soon</w:t>
      </w:r>
      <w:r w:rsidRPr="001D185B">
        <w:rPr>
          <w:sz w:val="16"/>
          <w:szCs w:val="22"/>
        </w:rPr>
        <w:t xml:space="preserve">, but its </w:t>
      </w:r>
      <w:r w:rsidRPr="001D185B">
        <w:rPr>
          <w:rStyle w:val="StyleBoldUnderline"/>
          <w:highlight w:val="cyan"/>
        </w:rPr>
        <w:t>ratification</w:t>
      </w:r>
      <w:r w:rsidRPr="001D185B">
        <w:rPr>
          <w:rStyle w:val="StyleBoldUnderline"/>
        </w:rPr>
        <w:t xml:space="preserve"> by the U.S. Congress </w:t>
      </w:r>
      <w:r w:rsidRPr="001D185B">
        <w:rPr>
          <w:rStyle w:val="StyleBoldUnderline"/>
          <w:highlight w:val="cyan"/>
        </w:rPr>
        <w:t>has been delayed</w:t>
      </w:r>
      <w:r w:rsidRPr="001D185B">
        <w:rPr>
          <w:rStyle w:val="StyleBoldUnderline"/>
        </w:rPr>
        <w:t xml:space="preserve"> by a dispute between the House and Senate over whether oil and gas producers should be required to publicly disclose their payments to foreign governments.¶ </w:t>
      </w:r>
      <w:r w:rsidRPr="001D185B">
        <w:rPr>
          <w:sz w:val="16"/>
          <w:szCs w:val="22"/>
        </w:rPr>
        <w:t xml:space="preserve">Mexico almost immediately ratified the treaty but </w:t>
      </w:r>
      <w:r w:rsidRPr="001D185B">
        <w:rPr>
          <w:rStyle w:val="StyleBoldUnderline"/>
          <w:highlight w:val="cyan"/>
        </w:rPr>
        <w:t xml:space="preserve">the agreement has stalled on Capitol Hill as </w:t>
      </w:r>
      <w:r w:rsidRPr="001D185B">
        <w:rPr>
          <w:rStyle w:val="Emphasis"/>
          <w:highlight w:val="cyan"/>
        </w:rPr>
        <w:t>the House-passed version exempts oil and gas companies</w:t>
      </w:r>
      <w:r w:rsidRPr="001D185B">
        <w:rPr>
          <w:rStyle w:val="StyleBoldUnderline"/>
        </w:rPr>
        <w:t xml:space="preserve"> </w:t>
      </w:r>
      <w:r w:rsidRPr="001D185B">
        <w:rPr>
          <w:rStyle w:val="StyleBoldUnderline"/>
          <w:highlight w:val="cyan"/>
        </w:rPr>
        <w:t>from disclosing</w:t>
      </w:r>
      <w:r w:rsidRPr="001D185B">
        <w:rPr>
          <w:rStyle w:val="StyleBoldUnderline"/>
        </w:rPr>
        <w:t xml:space="preserve"> their </w:t>
      </w:r>
      <w:r w:rsidRPr="001D185B">
        <w:rPr>
          <w:rStyle w:val="StyleBoldUnderline"/>
          <w:highlight w:val="cyan"/>
        </w:rPr>
        <w:t>payments</w:t>
      </w:r>
      <w:r w:rsidRPr="001D185B">
        <w:rPr>
          <w:rStyle w:val="StyleBoldUnderline"/>
        </w:rPr>
        <w:t xml:space="preserve">.¶ </w:t>
      </w:r>
      <w:r w:rsidRPr="001D185B">
        <w:rPr>
          <w:sz w:val="16"/>
          <w:szCs w:val="22"/>
        </w:rPr>
        <w:t>SUMMARY</w:t>
      </w:r>
      <w:r w:rsidRPr="001D185B">
        <w:rPr>
          <w:sz w:val="12"/>
          <w:szCs w:val="22"/>
        </w:rPr>
        <w:t>¶</w:t>
      </w:r>
      <w:r w:rsidRPr="001D185B">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1D185B">
        <w:rPr>
          <w:rStyle w:val="StyleBoldUnderline"/>
        </w:rPr>
        <w:t>Mexico grew increasingly concerned that the U.S. could be siphoning from deposits located on their side of the border</w:t>
      </w:r>
      <w:proofErr w:type="gramStart"/>
      <w:r w:rsidRPr="001D185B">
        <w:rPr>
          <w:rStyle w:val="StyleBoldUnderline"/>
        </w:rPr>
        <w:t>.¶</w:t>
      </w:r>
      <w:proofErr w:type="gramEnd"/>
      <w:r w:rsidRPr="001D185B">
        <w:rPr>
          <w:rStyle w:val="StyleBoldUnderline"/>
        </w:rPr>
        <w:t xml:space="preserve"> </w:t>
      </w:r>
      <w:r w:rsidRPr="001D185B">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1D185B">
        <w:rPr>
          <w:rStyle w:val="StyleBoldUnderline"/>
        </w:rPr>
        <w:t xml:space="preserve">This would make our region more competitive and less reliant on politically tumultuous states for obtaining energy.”¶ </w:t>
      </w:r>
      <w:r w:rsidRPr="001D185B">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rStyle w:val="StyleBoldUnderline"/>
          <w:highlight w:val="cyan"/>
        </w:rPr>
        <w:t>The joint agreement</w:t>
      </w:r>
      <w:r w:rsidRPr="001D185B">
        <w:rPr>
          <w:rStyle w:val="StyleBoldUnderline"/>
        </w:rPr>
        <w:t xml:space="preserve"> is meant to set explicit guidelines for where each country can drill and </w:t>
      </w:r>
      <w:r w:rsidRPr="001D185B">
        <w:rPr>
          <w:rStyle w:val="StyleBoldUnderline"/>
          <w:highlight w:val="cyan"/>
        </w:rPr>
        <w:t>provide the U</w:t>
      </w:r>
      <w:r w:rsidRPr="001D185B">
        <w:rPr>
          <w:rStyle w:val="StyleBoldUnderline"/>
        </w:rPr>
        <w:t xml:space="preserve">nited </w:t>
      </w:r>
      <w:r w:rsidRPr="001D185B">
        <w:rPr>
          <w:rStyle w:val="StyleBoldUnderline"/>
          <w:highlight w:val="cyan"/>
        </w:rPr>
        <w:t>S</w:t>
      </w:r>
      <w:r w:rsidRPr="001D185B">
        <w:rPr>
          <w:rStyle w:val="StyleBoldUnderline"/>
        </w:rPr>
        <w:t>tates “</w:t>
      </w:r>
      <w:r w:rsidRPr="001D185B">
        <w:rPr>
          <w:rStyle w:val="StyleBoldUnderline"/>
          <w:highlight w:val="cyan"/>
        </w:rPr>
        <w:t xml:space="preserve">substantial </w:t>
      </w:r>
      <w:r w:rsidRPr="001D185B">
        <w:rPr>
          <w:rStyle w:val="Emphasis"/>
          <w:highlight w:val="cyan"/>
        </w:rPr>
        <w:t>geopolitical, energy security and environmental benefits</w:t>
      </w:r>
      <w:r w:rsidRPr="001D185B">
        <w:rPr>
          <w:rStyle w:val="StyleBoldUnderline"/>
        </w:rPr>
        <w:t>, while potentially helping the U.S. oil and gas industry gain access to a huge market that may offer jobs and gains across a long value chain</w:t>
      </w:r>
      <w:r w:rsidRPr="001D185B">
        <w:rPr>
          <w:sz w:val="16"/>
          <w:szCs w:val="22"/>
        </w:rPr>
        <w:t>,” the Brookings Institution stated earlier this year.</w:t>
      </w:r>
      <w:r w:rsidRPr="001D185B">
        <w:rPr>
          <w:sz w:val="12"/>
          <w:szCs w:val="22"/>
        </w:rPr>
        <w:t>¶</w:t>
      </w:r>
      <w:r w:rsidRPr="001D185B">
        <w:rPr>
          <w:sz w:val="16"/>
          <w:szCs w:val="22"/>
        </w:rPr>
        <w:t xml:space="preserve"> For Mexico, </w:t>
      </w:r>
      <w:r w:rsidRPr="001D185B">
        <w:rPr>
          <w:rStyle w:val="StyleBoldUnderline"/>
          <w:highlight w:val="cyan"/>
        </w:rPr>
        <w:t>a ratified agreement would provide Latin America</w:t>
      </w:r>
      <w:r w:rsidRPr="001D185B">
        <w:rPr>
          <w:rStyle w:val="StyleBoldUnderline"/>
        </w:rPr>
        <w:t xml:space="preserve">’s second-largest economy </w:t>
      </w:r>
      <w:r w:rsidRPr="001D185B">
        <w:rPr>
          <w:rStyle w:val="StyleBoldUnderline"/>
          <w:highlight w:val="cyan"/>
        </w:rPr>
        <w:t>with</w:t>
      </w:r>
      <w:r w:rsidRPr="001D185B">
        <w:rPr>
          <w:rStyle w:val="StyleBoldUnderline"/>
        </w:rPr>
        <w:t xml:space="preserve"> new </w:t>
      </w:r>
      <w:r w:rsidRPr="001D185B">
        <w:rPr>
          <w:rStyle w:val="StyleBoldUnderline"/>
          <w:highlight w:val="cyan"/>
        </w:rPr>
        <w:t xml:space="preserve">technology and investment needed to </w:t>
      </w:r>
      <w:r w:rsidRPr="001D185B">
        <w:rPr>
          <w:rStyle w:val="Emphasis"/>
          <w:highlight w:val="cyan"/>
        </w:rPr>
        <w:t>develop hard-to-reach regions</w:t>
      </w:r>
      <w:r w:rsidRPr="001D185B">
        <w:rPr>
          <w:rStyle w:val="StyleBoldUnderline"/>
        </w:rPr>
        <w:t xml:space="preserve"> along with giving a major boost to President Enrique Peña Nieto’s push for energy reform that includes opening the country’s state-run oil company -Pemex – to foreign investment.¶ </w:t>
      </w:r>
      <w:r w:rsidRPr="001D185B">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1D185B">
        <w:rPr>
          <w:sz w:val="12"/>
          <w:szCs w:val="22"/>
        </w:rPr>
        <w:t>¶</w:t>
      </w:r>
      <w:r w:rsidRPr="001D185B">
        <w:rPr>
          <w:sz w:val="16"/>
          <w:szCs w:val="22"/>
        </w:rPr>
        <w:t xml:space="preserve"> </w:t>
      </w:r>
      <w:proofErr w:type="gramStart"/>
      <w:r w:rsidRPr="001D185B">
        <w:rPr>
          <w:sz w:val="16"/>
          <w:szCs w:val="22"/>
        </w:rPr>
        <w:t>Besides</w:t>
      </w:r>
      <w:proofErr w:type="gramEnd"/>
      <w:r w:rsidRPr="001D185B">
        <w:rPr>
          <w:sz w:val="16"/>
          <w:szCs w:val="22"/>
        </w:rPr>
        <w:t xml:space="preserve">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proofErr w:type="gramStart"/>
      <w:r w:rsidRPr="001D185B">
        <w:rPr>
          <w:sz w:val="16"/>
          <w:szCs w:val="22"/>
        </w:rPr>
        <w:t>.</w:t>
      </w:r>
      <w:r w:rsidRPr="001D185B">
        <w:rPr>
          <w:sz w:val="12"/>
          <w:szCs w:val="22"/>
        </w:rPr>
        <w:t>¶</w:t>
      </w:r>
      <w:proofErr w:type="gramEnd"/>
      <w:r w:rsidRPr="001D185B">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1D185B">
        <w:rPr>
          <w:sz w:val="12"/>
          <w:szCs w:val="22"/>
        </w:rPr>
        <w:t>¶</w:t>
      </w:r>
      <w:r w:rsidRPr="001D185B">
        <w:rPr>
          <w:sz w:val="16"/>
          <w:szCs w:val="22"/>
        </w:rPr>
        <w:t xml:space="preserve"> If finally approved, </w:t>
      </w:r>
      <w:r w:rsidRPr="001D185B">
        <w:rPr>
          <w:rStyle w:val="StyleBoldUnderline"/>
        </w:rPr>
        <w:t>the agreement will be the first major test to Peña Nieto’s energy reform plan.</w:t>
      </w:r>
      <w:r w:rsidRPr="001D185B">
        <w:rPr>
          <w:sz w:val="16"/>
          <w:szCs w:val="22"/>
        </w:rPr>
        <w:t xml:space="preserve"> The Mexican leader has already taken heat for his proposal to open Pemex up to foreign investment – with opponents claiming the move is tantamount to Mexico losing its sovereignty</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rStyle w:val="StyleBoldUnderline"/>
          <w:highlight w:val="cyan"/>
        </w:rPr>
        <w:t>If the agreement is not ratified</w:t>
      </w:r>
      <w:r w:rsidRPr="001D185B">
        <w:rPr>
          <w:rStyle w:val="StyleBoldUnderline"/>
        </w:rPr>
        <w:t xml:space="preserve"> by Congress </w:t>
      </w:r>
      <w:r w:rsidRPr="001D185B">
        <w:rPr>
          <w:rStyle w:val="StyleBoldUnderline"/>
          <w:highlight w:val="cyan"/>
        </w:rPr>
        <w:t>by Jan. 17</w:t>
      </w:r>
      <w:r w:rsidRPr="001D185B">
        <w:rPr>
          <w:sz w:val="16"/>
          <w:szCs w:val="22"/>
        </w:rPr>
        <w:t xml:space="preserve">, 2014 then </w:t>
      </w:r>
      <w:r w:rsidRPr="001D185B">
        <w:rPr>
          <w:rStyle w:val="StyleBoldUnderline"/>
          <w:highlight w:val="cyan"/>
        </w:rPr>
        <w:t>the moratorium</w:t>
      </w:r>
      <w:r w:rsidRPr="001D185B">
        <w:rPr>
          <w:rStyle w:val="StyleBoldUnderline"/>
        </w:rPr>
        <w:t xml:space="preserve"> in </w:t>
      </w:r>
      <w:r w:rsidRPr="001D185B">
        <w:rPr>
          <w:rStyle w:val="StyleBoldUnderline"/>
          <w:highlight w:val="cyan"/>
        </w:rPr>
        <w:t xml:space="preserve">place will expire and it is unlikely that </w:t>
      </w:r>
      <w:r w:rsidRPr="001D185B">
        <w:rPr>
          <w:rStyle w:val="Emphasis"/>
          <w:highlight w:val="cyan"/>
        </w:rPr>
        <w:t>either country will drill in the region.</w:t>
      </w:r>
    </w:p>
    <w:p w14:paraId="3BEF7F24" w14:textId="77777777" w:rsidR="00472C47" w:rsidRPr="001D185B" w:rsidRDefault="00472C47" w:rsidP="00472C47">
      <w:pPr>
        <w:pStyle w:val="Heading4"/>
        <w:rPr>
          <w:sz w:val="24"/>
        </w:rPr>
      </w:pPr>
      <w:r w:rsidRPr="001D185B">
        <w:rPr>
          <w:sz w:val="24"/>
        </w:rPr>
        <w:t xml:space="preserve">Our aff is inherent and avoids the link to politics </w:t>
      </w:r>
    </w:p>
    <w:p w14:paraId="6DED4C09" w14:textId="77777777" w:rsidR="00472C47" w:rsidRPr="001D185B" w:rsidRDefault="00472C47" w:rsidP="00472C47">
      <w:pPr>
        <w:rPr>
          <w:szCs w:val="22"/>
        </w:rPr>
      </w:pPr>
      <w:r w:rsidRPr="001D185B">
        <w:rPr>
          <w:b/>
          <w:sz w:val="24"/>
          <w:szCs w:val="26"/>
        </w:rPr>
        <w:t xml:space="preserve">Boman, 13 – </w:t>
      </w:r>
      <w:r w:rsidRPr="001D185B">
        <w:rPr>
          <w:szCs w:val="22"/>
        </w:rPr>
        <w:t>(Karen Boman, Associated Press Staff Writer for RigZone.  October 14, 2013.  “Senate Passes US-Mexico Drilling Pact,” http://www.rigzone.com/news/oil_gas/a/129582/Senate_Passes_USMexico_Drilling_Pact)//SDL</w:t>
      </w:r>
    </w:p>
    <w:p w14:paraId="438AEBCE" w14:textId="77777777" w:rsidR="00472C47" w:rsidRPr="001D185B" w:rsidRDefault="00472C47" w:rsidP="00472C47">
      <w:pPr>
        <w:rPr>
          <w:sz w:val="16"/>
        </w:rPr>
      </w:pPr>
      <w:r w:rsidRPr="001D185B">
        <w:rPr>
          <w:rStyle w:val="StyleBoldUnderline"/>
          <w:highlight w:val="cyan"/>
        </w:rPr>
        <w:t>The</w:t>
      </w:r>
      <w:r w:rsidRPr="001D185B">
        <w:rPr>
          <w:rStyle w:val="StyleBoldUnderline"/>
        </w:rPr>
        <w:t xml:space="preserve"> U.S. </w:t>
      </w:r>
      <w:r w:rsidRPr="001D185B">
        <w:rPr>
          <w:rStyle w:val="StyleBoldUnderline"/>
          <w:highlight w:val="cyan"/>
        </w:rPr>
        <w:t>Senate passed a bill</w:t>
      </w:r>
      <w:r w:rsidRPr="001D185B">
        <w:rPr>
          <w:rStyle w:val="StyleBoldUnderline"/>
        </w:rPr>
        <w:t xml:space="preserve"> Saturday </w:t>
      </w:r>
      <w:r w:rsidRPr="001D185B">
        <w:rPr>
          <w:rStyle w:val="StyleBoldUnderline"/>
          <w:highlight w:val="cyan"/>
        </w:rPr>
        <w:t>that would implement the</w:t>
      </w:r>
      <w:r w:rsidRPr="001D185B">
        <w:rPr>
          <w:rStyle w:val="StyleBoldUnderline"/>
        </w:rPr>
        <w:t xml:space="preserve"> U.S.-Mexico </w:t>
      </w:r>
      <w:r w:rsidRPr="001D185B">
        <w:rPr>
          <w:rStyle w:val="StyleBoldUnderline"/>
          <w:highlight w:val="cyan"/>
        </w:rPr>
        <w:t>T</w:t>
      </w:r>
      <w:r w:rsidRPr="001D185B">
        <w:rPr>
          <w:rStyle w:val="StyleBoldUnderline"/>
        </w:rPr>
        <w:t xml:space="preserve">ransboundary </w:t>
      </w:r>
      <w:r w:rsidRPr="001D185B">
        <w:rPr>
          <w:rStyle w:val="StyleBoldUnderline"/>
          <w:highlight w:val="cyan"/>
        </w:rPr>
        <w:t>H</w:t>
      </w:r>
      <w:r w:rsidRPr="001D185B">
        <w:rPr>
          <w:rStyle w:val="StyleBoldUnderline"/>
        </w:rPr>
        <w:t xml:space="preserve">ydrocarbons </w:t>
      </w:r>
      <w:r w:rsidRPr="001D185B">
        <w:rPr>
          <w:rStyle w:val="StyleBoldUnderline"/>
          <w:highlight w:val="cyan"/>
        </w:rPr>
        <w:t>A</w:t>
      </w:r>
      <w:r w:rsidRPr="001D185B">
        <w:rPr>
          <w:rStyle w:val="StyleBoldUnderline"/>
        </w:rPr>
        <w:t xml:space="preserve">greement. </w:t>
      </w:r>
      <w:r w:rsidRPr="001D185B">
        <w:rPr>
          <w:rStyle w:val="StyleBoldUnderline"/>
          <w:highlight w:val="cyan"/>
        </w:rPr>
        <w:t xml:space="preserve">The </w:t>
      </w:r>
      <w:r w:rsidRPr="001D185B">
        <w:rPr>
          <w:rStyle w:val="Emphasis"/>
          <w:highlight w:val="cyan"/>
        </w:rPr>
        <w:t>Senate passed the bill by “unanimous consent</w:t>
      </w:r>
      <w:r w:rsidRPr="001D185B">
        <w:rPr>
          <w:rStyle w:val="Emphasis"/>
        </w:rPr>
        <w:t>”,</w:t>
      </w:r>
      <w:r w:rsidRPr="001D185B">
        <w:rPr>
          <w:rStyle w:val="StyleBoldUnderline"/>
        </w:rPr>
        <w:t xml:space="preserve"> avoiding a roll call vote</w:t>
      </w:r>
      <w:r w:rsidRPr="001D185B">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1D185B">
        <w:rPr>
          <w:rStyle w:val="StyleBoldUnderline"/>
          <w:highlight w:val="cyan"/>
        </w:rPr>
        <w:t>In June, the</w:t>
      </w:r>
      <w:r w:rsidRPr="001D185B">
        <w:rPr>
          <w:rStyle w:val="StyleBoldUnderline"/>
        </w:rPr>
        <w:t xml:space="preserve"> U.S. </w:t>
      </w:r>
      <w:r w:rsidRPr="001D185B">
        <w:rPr>
          <w:rStyle w:val="StyleBoldUnderline"/>
          <w:highlight w:val="cyan"/>
        </w:rPr>
        <w:t>House</w:t>
      </w:r>
      <w:r w:rsidRPr="001D185B">
        <w:rPr>
          <w:rStyle w:val="StyleBoldUnderline"/>
        </w:rPr>
        <w:t xml:space="preserve"> of Representatives </w:t>
      </w:r>
      <w:r w:rsidRPr="001D185B">
        <w:rPr>
          <w:rStyle w:val="StyleBoldUnderline"/>
          <w:highlight w:val="cyan"/>
        </w:rPr>
        <w:t>passed the</w:t>
      </w:r>
      <w:r w:rsidRPr="001D185B">
        <w:rPr>
          <w:rStyle w:val="StyleBoldUnderline"/>
        </w:rPr>
        <w:t xml:space="preserve"> Outer Continental Shelf Transboundary Hydrocarbon </w:t>
      </w:r>
      <w:r w:rsidRPr="001D185B">
        <w:rPr>
          <w:rStyle w:val="StyleBoldUnderline"/>
          <w:highlight w:val="cyan"/>
        </w:rPr>
        <w:t>Agreement</w:t>
      </w:r>
      <w:r w:rsidRPr="001D185B">
        <w:rPr>
          <w:rStyle w:val="StyleBoldUnderline"/>
        </w:rPr>
        <w:t>s Authorization Act (H.R. 1613</w:t>
      </w:r>
      <w:r w:rsidRPr="001D185B">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1D185B">
        <w:rPr>
          <w:rStyle w:val="Emphasis"/>
          <w:highlight w:val="cyan"/>
        </w:rPr>
        <w:t>the Senate bill has bipartisan support</w:t>
      </w:r>
      <w:r w:rsidRPr="001D185B">
        <w:rPr>
          <w:sz w:val="16"/>
        </w:rPr>
        <w:t xml:space="preserve">, the Senate bill differs from the version passed by the House in June. </w:t>
      </w:r>
      <w:r w:rsidRPr="001D185B">
        <w:rPr>
          <w:rStyle w:val="StyleBoldUnderline"/>
          <w:highlight w:val="cyan"/>
        </w:rPr>
        <w:t>The House version grants waivers</w:t>
      </w:r>
      <w:r w:rsidRPr="001D185B">
        <w:rPr>
          <w:rStyle w:val="StyleBoldUnderline"/>
        </w:rPr>
        <w:t xml:space="preserve"> for companies under the pact </w:t>
      </w:r>
      <w:r w:rsidRPr="001D185B">
        <w:rPr>
          <w:rStyle w:val="StyleBoldUnderline"/>
          <w:highlight w:val="cyan"/>
        </w:rPr>
        <w:t>from</w:t>
      </w:r>
      <w:r w:rsidRPr="001D185B">
        <w:rPr>
          <w:rStyle w:val="StyleBoldUnderline"/>
        </w:rPr>
        <w:t xml:space="preserve"> a </w:t>
      </w:r>
      <w:r w:rsidRPr="001D185B">
        <w:rPr>
          <w:rStyle w:val="StyleBoldUnderline"/>
          <w:highlight w:val="cyan"/>
        </w:rPr>
        <w:t>Dodd-Frank</w:t>
      </w:r>
      <w:r w:rsidRPr="001D185B">
        <w:rPr>
          <w:rStyle w:val="StyleBoldUnderline"/>
        </w:rPr>
        <w:t xml:space="preserve"> law mandate to disclose payments to foreign governments</w:t>
      </w:r>
      <w:r w:rsidRPr="001D185B">
        <w:rPr>
          <w:sz w:val="16"/>
        </w:rPr>
        <w:t xml:space="preserve">, the Hill reported, while the Senate version does not offer such waivers, The Hill reported. </w:t>
      </w:r>
    </w:p>
    <w:p w14:paraId="43852576" w14:textId="77777777" w:rsidR="00472C47" w:rsidRPr="001D185B" w:rsidRDefault="00472C47" w:rsidP="00472C47">
      <w:pPr>
        <w:rPr>
          <w:sz w:val="16"/>
        </w:rPr>
      </w:pPr>
    </w:p>
    <w:p w14:paraId="65FB01B9" w14:textId="77777777" w:rsidR="00472C47" w:rsidRPr="001D185B" w:rsidRDefault="00472C47" w:rsidP="00472C47">
      <w:pPr>
        <w:rPr>
          <w:b/>
          <w:sz w:val="24"/>
          <w:szCs w:val="26"/>
        </w:rPr>
      </w:pPr>
      <w:r w:rsidRPr="001D185B">
        <w:rPr>
          <w:b/>
          <w:sz w:val="24"/>
          <w:szCs w:val="26"/>
        </w:rPr>
        <w:t>Dodd Frank is key to transparency rules in the oil industry – EU modeling proves - exemption in the TBHA would undermine the US model</w:t>
      </w:r>
    </w:p>
    <w:p w14:paraId="697DF896" w14:textId="77777777" w:rsidR="00472C47" w:rsidRPr="001D185B" w:rsidRDefault="00472C47" w:rsidP="00472C47">
      <w:pPr>
        <w:rPr>
          <w:szCs w:val="22"/>
        </w:rPr>
      </w:pPr>
      <w:r w:rsidRPr="001D185B">
        <w:rPr>
          <w:b/>
          <w:sz w:val="24"/>
          <w:szCs w:val="26"/>
        </w:rPr>
        <w:t>Gary, 13</w:t>
      </w:r>
      <w:r w:rsidRPr="001D185B">
        <w:rPr>
          <w:b/>
        </w:rPr>
        <w:t xml:space="preserve"> – </w:t>
      </w:r>
      <w:r w:rsidRPr="001D185B">
        <w:rPr>
          <w:szCs w:val="22"/>
        </w:rPr>
        <w:t xml:space="preserve">(Ian Gary, </w:t>
      </w:r>
      <w:r w:rsidRPr="001D185B">
        <w:t xml:space="preserve">Senior Policy Manager for Extractive Industries at Oxfam </w:t>
      </w:r>
      <w:r w:rsidRPr="001D185B">
        <w:rPr>
          <w:szCs w:val="22"/>
        </w:rPr>
        <w:t>America.  May 9, 2013.  “A back door attack on oil payment transparency,” http://politicsofpoverty.oxfamamerica.org/2013/05/09/a-back-door-attack-on-oil-payment-transparency/)//SDL</w:t>
      </w:r>
    </w:p>
    <w:p w14:paraId="20B67F4A" w14:textId="77777777" w:rsidR="00472C47" w:rsidRPr="001D185B" w:rsidRDefault="00472C47" w:rsidP="00472C47">
      <w:pPr>
        <w:rPr>
          <w:sz w:val="16"/>
          <w:szCs w:val="22"/>
        </w:rPr>
      </w:pPr>
      <w:r w:rsidRPr="001D185B">
        <w:rPr>
          <w:sz w:val="16"/>
          <w:szCs w:val="22"/>
        </w:rPr>
        <w:t>Oxfam has no problem with the approval of the US-Mexico TBA which simply lays out the rules for how hydrocarbons reserves in the Gulf of Mexico that straddle our maritime borders would be developed</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rStyle w:val="StyleBoldUnderline"/>
          <w:highlight w:val="cyan"/>
        </w:rPr>
        <w:t>We</w:t>
      </w:r>
      <w:r w:rsidRPr="001D185B">
        <w:rPr>
          <w:rStyle w:val="StyleBoldUnderline"/>
        </w:rPr>
        <w:t xml:space="preserve"> do </w:t>
      </w:r>
      <w:r w:rsidRPr="001D185B">
        <w:rPr>
          <w:rStyle w:val="StyleBoldUnderline"/>
          <w:highlight w:val="cyan"/>
        </w:rPr>
        <w:t>have a big problem with an irrelevant provision inserted into the bill</w:t>
      </w:r>
      <w:r w:rsidRPr="001D185B">
        <w:rPr>
          <w:rStyle w:val="StyleBoldUnderline"/>
        </w:rPr>
        <w:t xml:space="preserve"> designed </w:t>
      </w:r>
      <w:r w:rsidRPr="001D185B">
        <w:rPr>
          <w:rStyle w:val="StyleBoldUnderline"/>
          <w:highlight w:val="cyan"/>
        </w:rPr>
        <w:t>to weaken the payment disclosure</w:t>
      </w:r>
      <w:r w:rsidRPr="001D185B">
        <w:rPr>
          <w:rStyle w:val="StyleBoldUnderline"/>
        </w:rPr>
        <w:t xml:space="preserve"> requirements</w:t>
      </w:r>
      <w:r w:rsidRPr="001D185B">
        <w:rPr>
          <w:sz w:val="16"/>
          <w:szCs w:val="22"/>
        </w:rPr>
        <w:t xml:space="preserve"> in Section 1504 </w:t>
      </w:r>
      <w:r w:rsidRPr="001D185B">
        <w:rPr>
          <w:rStyle w:val="StyleBoldUnderline"/>
        </w:rPr>
        <w:t>of the Dodd-Frank Act</w:t>
      </w:r>
      <w:r w:rsidRPr="001D185B">
        <w:rPr>
          <w:sz w:val="16"/>
          <w:szCs w:val="22"/>
        </w:rPr>
        <w:t xml:space="preserve">, also known as the Cardin-Lugar provision. </w:t>
      </w:r>
      <w:r w:rsidRPr="001D185B">
        <w:rPr>
          <w:rStyle w:val="StyleBoldUnderline"/>
          <w:highlight w:val="cyan"/>
        </w:rPr>
        <w:t>That law provides</w:t>
      </w:r>
      <w:r w:rsidRPr="001D185B">
        <w:rPr>
          <w:rStyle w:val="StyleBoldUnderline"/>
        </w:rPr>
        <w:t xml:space="preserve"> for the annual </w:t>
      </w:r>
      <w:r w:rsidRPr="001D185B">
        <w:rPr>
          <w:rStyle w:val="StyleBoldUnderline"/>
          <w:highlight w:val="cyan"/>
        </w:rPr>
        <w:t>disclosure of payments</w:t>
      </w:r>
      <w:r w:rsidRPr="001D185B">
        <w:rPr>
          <w:rStyle w:val="StyleBoldUnderline"/>
        </w:rPr>
        <w:t xml:space="preserve"> </w:t>
      </w:r>
      <w:r w:rsidRPr="001D185B">
        <w:rPr>
          <w:rStyle w:val="StyleBoldUnderline"/>
          <w:highlight w:val="cyan"/>
        </w:rPr>
        <w:t>made by oil</w:t>
      </w:r>
      <w:r w:rsidRPr="001D185B">
        <w:rPr>
          <w:rStyle w:val="StyleBoldUnderline"/>
        </w:rPr>
        <w:t xml:space="preserve">, gas and mining </w:t>
      </w:r>
      <w:r w:rsidRPr="001D185B">
        <w:rPr>
          <w:rStyle w:val="StyleBoldUnderline"/>
          <w:highlight w:val="cyan"/>
        </w:rPr>
        <w:t>companies to host governments around the world</w:t>
      </w:r>
      <w:r w:rsidRPr="001D185B">
        <w:rPr>
          <w:sz w:val="16"/>
          <w:szCs w:val="22"/>
        </w:rPr>
        <w:t xml:space="preserve"> – final rules were issued by the SEC in August last year. H.R. 1613 would exempt any covered company from reporting payments from in accordance with any transboundary hydrocarbons agreement anywhere in the world</w:t>
      </w:r>
      <w:proofErr w:type="gramStart"/>
      <w:r w:rsidRPr="001D185B">
        <w:rPr>
          <w:sz w:val="16"/>
          <w:szCs w:val="22"/>
        </w:rPr>
        <w:t>.</w:t>
      </w:r>
      <w:r w:rsidRPr="001D185B">
        <w:rPr>
          <w:sz w:val="12"/>
          <w:szCs w:val="22"/>
        </w:rPr>
        <w:t>¶</w:t>
      </w:r>
      <w:proofErr w:type="gramEnd"/>
      <w:r w:rsidRPr="001D185B">
        <w:rPr>
          <w:sz w:val="16"/>
          <w:szCs w:val="22"/>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1D185B">
        <w:rPr>
          <w:rStyle w:val="StyleBoldUnderline"/>
          <w:highlight w:val="cyan"/>
        </w:rPr>
        <w:t>the E</w:t>
      </w:r>
      <w:r w:rsidRPr="001D185B">
        <w:rPr>
          <w:rStyle w:val="StyleBoldUnderline"/>
        </w:rPr>
        <w:t xml:space="preserve">uropean </w:t>
      </w:r>
      <w:r w:rsidRPr="001D185B">
        <w:rPr>
          <w:rStyle w:val="StyleBoldUnderline"/>
          <w:highlight w:val="cyan"/>
        </w:rPr>
        <w:t>U</w:t>
      </w:r>
      <w:r w:rsidRPr="001D185B">
        <w:rPr>
          <w:rStyle w:val="StyleBoldUnderline"/>
        </w:rPr>
        <w:t xml:space="preserve">nion </w:t>
      </w:r>
      <w:r w:rsidRPr="001D185B">
        <w:rPr>
          <w:rStyle w:val="StyleBoldUnderline"/>
          <w:highlight w:val="cyan"/>
        </w:rPr>
        <w:t>has reached agreement to put in place similar reporting requirements</w:t>
      </w:r>
      <w:proofErr w:type="gramStart"/>
      <w:r w:rsidRPr="001D185B">
        <w:rPr>
          <w:sz w:val="16"/>
          <w:szCs w:val="22"/>
        </w:rPr>
        <w:t>.</w:t>
      </w:r>
      <w:r w:rsidRPr="001D185B">
        <w:rPr>
          <w:sz w:val="12"/>
          <w:szCs w:val="22"/>
        </w:rPr>
        <w:t>¶</w:t>
      </w:r>
      <w:proofErr w:type="gramEnd"/>
      <w:r w:rsidRPr="001D185B">
        <w:rPr>
          <w:sz w:val="16"/>
          <w:szCs w:val="22"/>
        </w:rPr>
        <w:t xml:space="preserve"> I spoke this week with Neil Brown who was, until very recently, a top Senate Republican aide working on energy issues for Senator Lugar, who was the ranking member of the Senate Foreign Relations Committee. His response: “</w:t>
      </w:r>
      <w:r w:rsidRPr="001D185B">
        <w:rPr>
          <w:rStyle w:val="StyleBoldUnderline"/>
        </w:rPr>
        <w:t>t</w:t>
      </w:r>
      <w:r w:rsidRPr="001D185B">
        <w:rPr>
          <w:rStyle w:val="StyleBoldUnderline"/>
          <w:highlight w:val="cyan"/>
        </w:rPr>
        <w:t>his exemption is unnecessary and inclusion would</w:t>
      </w:r>
      <w:r w:rsidRPr="001D185B">
        <w:rPr>
          <w:rStyle w:val="StyleBoldUnderline"/>
        </w:rPr>
        <w:t xml:space="preserve"> only </w:t>
      </w:r>
      <w:r w:rsidRPr="001D185B">
        <w:rPr>
          <w:rStyle w:val="StyleBoldUnderline"/>
          <w:highlight w:val="cyan"/>
        </w:rPr>
        <w:t xml:space="preserve">forestall quick approval </w:t>
      </w:r>
      <w:r w:rsidRPr="001D185B">
        <w:rPr>
          <w:rStyle w:val="StyleBoldUnderline"/>
        </w:rPr>
        <w:t>of this important agreement</w:t>
      </w:r>
      <w:r w:rsidRPr="001D185B">
        <w:rPr>
          <w:sz w:val="16"/>
          <w:szCs w:val="22"/>
        </w:rPr>
        <w:t>.”</w:t>
      </w:r>
      <w:r w:rsidRPr="001D185B">
        <w:rPr>
          <w:sz w:val="12"/>
          <w:szCs w:val="22"/>
        </w:rPr>
        <w:t>¶</w:t>
      </w:r>
      <w:r w:rsidRPr="001D185B">
        <w:rPr>
          <w:sz w:val="16"/>
          <w:szCs w:val="22"/>
        </w:rPr>
        <w:t xml:space="preserve"> He should know. </w:t>
      </w:r>
      <w:r w:rsidRPr="001D185B">
        <w:rPr>
          <w:rStyle w:val="StyleBoldUnderline"/>
        </w:rPr>
        <w:t>As both the co-author of a Senate Foreign Relations Committee minority staff report</w:t>
      </w:r>
      <w:r w:rsidRPr="001D185B">
        <w:rPr>
          <w:sz w:val="16"/>
          <w:szCs w:val="22"/>
        </w:rPr>
        <w:t xml:space="preserve"> for Senator Lugar on “Oil, Mexico and the Transboundary Agreement” </w:t>
      </w:r>
      <w:r w:rsidRPr="001D185B">
        <w:rPr>
          <w:rStyle w:val="StyleBoldUnderline"/>
          <w:highlight w:val="cyan"/>
        </w:rPr>
        <w:t>as</w:t>
      </w:r>
      <w:r w:rsidRPr="001D185B">
        <w:rPr>
          <w:rStyle w:val="StyleBoldUnderline"/>
        </w:rPr>
        <w:t xml:space="preserve"> well as </w:t>
      </w:r>
      <w:r w:rsidRPr="001D185B">
        <w:rPr>
          <w:rStyle w:val="StyleBoldUnderline"/>
          <w:highlight w:val="cyan"/>
        </w:rPr>
        <w:t>someone</w:t>
      </w:r>
      <w:r w:rsidRPr="001D185B">
        <w:rPr>
          <w:rStyle w:val="StyleBoldUnderline"/>
        </w:rPr>
        <w:t xml:space="preserve"> intimately </w:t>
      </w:r>
      <w:r w:rsidRPr="001D185B">
        <w:rPr>
          <w:rStyle w:val="StyleBoldUnderline"/>
          <w:highlight w:val="cyan"/>
        </w:rPr>
        <w:t>familiar with</w:t>
      </w:r>
      <w:r w:rsidRPr="001D185B">
        <w:rPr>
          <w:rStyle w:val="StyleBoldUnderline"/>
        </w:rPr>
        <w:t xml:space="preserve"> the “Cardin-Lugar” provision in </w:t>
      </w:r>
      <w:r w:rsidRPr="001D185B">
        <w:rPr>
          <w:rStyle w:val="StyleBoldUnderline"/>
          <w:highlight w:val="cyan"/>
        </w:rPr>
        <w:t>Dodd-Frank</w:t>
      </w:r>
      <w:r w:rsidRPr="001D185B">
        <w:rPr>
          <w:rStyle w:val="StyleBoldUnderline"/>
        </w:rPr>
        <w:t xml:space="preserve">, Mr. </w:t>
      </w:r>
      <w:r w:rsidRPr="001D185B">
        <w:rPr>
          <w:rStyle w:val="StyleBoldUnderline"/>
          <w:highlight w:val="cyan"/>
        </w:rPr>
        <w:t>Brown would know if the reporting requirements in Dodd-Frank Section 1504 present any issue in approving the US-Mexico TBA</w:t>
      </w:r>
      <w:r w:rsidRPr="001D185B">
        <w:rPr>
          <w:rStyle w:val="StyleBoldUnderline"/>
        </w:rPr>
        <w:t>.</w:t>
      </w:r>
      <w:r w:rsidRPr="001D185B">
        <w:rPr>
          <w:sz w:val="16"/>
          <w:szCs w:val="22"/>
        </w:rPr>
        <w:t xml:space="preserve"> The short answer – </w:t>
      </w:r>
      <w:r w:rsidRPr="001D185B">
        <w:rPr>
          <w:rStyle w:val="Emphasis"/>
          <w:highlight w:val="cyan"/>
        </w:rPr>
        <w:t>they don’t.</w:t>
      </w:r>
      <w:r w:rsidRPr="001D185B">
        <w:rPr>
          <w:sz w:val="16"/>
          <w:szCs w:val="22"/>
        </w:rPr>
        <w:t xml:space="preserve"> The minority staff report envisions reporting under Section 1504 and says that under Section 1504 covered companies “would already have to disclose payments” to the SEC if “they invest in Mexico”</w:t>
      </w:r>
      <w:proofErr w:type="gramStart"/>
      <w:r w:rsidRPr="001D185B">
        <w:rPr>
          <w:sz w:val="16"/>
          <w:szCs w:val="22"/>
        </w:rPr>
        <w:t>.</w:t>
      </w:r>
      <w:r w:rsidRPr="001D185B">
        <w:rPr>
          <w:sz w:val="12"/>
          <w:szCs w:val="22"/>
        </w:rPr>
        <w:t>¶</w:t>
      </w:r>
      <w:proofErr w:type="gramEnd"/>
      <w:r w:rsidRPr="001D185B">
        <w:rPr>
          <w:sz w:val="16"/>
          <w:szCs w:val="22"/>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proofErr w:type="gramStart"/>
      <w:r w:rsidRPr="001D185B">
        <w:rPr>
          <w:sz w:val="16"/>
          <w:szCs w:val="22"/>
        </w:rPr>
        <w:t>.</w:t>
      </w:r>
      <w:r w:rsidRPr="001D185B">
        <w:rPr>
          <w:sz w:val="12"/>
          <w:szCs w:val="22"/>
        </w:rPr>
        <w:t>¶</w:t>
      </w:r>
      <w:proofErr w:type="gramEnd"/>
      <w:r w:rsidRPr="001D185B">
        <w:rPr>
          <w:sz w:val="16"/>
          <w:szCs w:val="22"/>
        </w:rPr>
        <w:t xml:space="preserve"> Tellingly, </w:t>
      </w:r>
      <w:r w:rsidRPr="001D185B">
        <w:rPr>
          <w:rStyle w:val="StyleBoldUnderline"/>
          <w:highlight w:val="cyan"/>
        </w:rPr>
        <w:t>the Senate Energy Committee has introduced a bi-partisan bill</w:t>
      </w:r>
      <w:r w:rsidRPr="001D185B">
        <w:rPr>
          <w:rStyle w:val="StyleBoldUnderline"/>
        </w:rPr>
        <w:t>, S. 812</w:t>
      </w:r>
      <w:r w:rsidRPr="001D185B">
        <w:rPr>
          <w:sz w:val="16"/>
          <w:szCs w:val="22"/>
        </w:rPr>
        <w:t xml:space="preserve">, sponsored by Senators Ron Wyden (D-OR) and Lisa Murkowski (R-AK) </w:t>
      </w:r>
      <w:r w:rsidRPr="001D185B">
        <w:rPr>
          <w:rStyle w:val="StyleBoldUnderline"/>
          <w:highlight w:val="cyan"/>
        </w:rPr>
        <w:t>to approve the US-Mexico TBA</w:t>
      </w:r>
      <w:r w:rsidRPr="001D185B">
        <w:rPr>
          <w:rStyle w:val="StyleBoldUnderline"/>
        </w:rPr>
        <w:t>, and it contains no Section 1504 exemption provision</w:t>
      </w:r>
      <w:r w:rsidRPr="001D185B">
        <w:rPr>
          <w:sz w:val="16"/>
          <w:szCs w:val="22"/>
        </w:rPr>
        <w:t xml:space="preserve">. If Congress is truly interested in approving this agreement and providing the “rules of the road” for joint development of oil and gas reserves straddling the US-Mexico maritime boundary, then </w:t>
      </w:r>
      <w:r w:rsidRPr="001D185B">
        <w:rPr>
          <w:rStyle w:val="Emphasis"/>
          <w:highlight w:val="cyan"/>
        </w:rPr>
        <w:t>it should adopt the clean Senate bill without the reporting exemption</w:t>
      </w:r>
      <w:proofErr w:type="gramStart"/>
      <w:r w:rsidRPr="001D185B">
        <w:rPr>
          <w:rStyle w:val="Emphasis"/>
        </w:rPr>
        <w:t>.</w:t>
      </w:r>
      <w:r w:rsidRPr="001D185B">
        <w:rPr>
          <w:rStyle w:val="Emphasis"/>
          <w:b w:val="0"/>
          <w:sz w:val="12"/>
        </w:rPr>
        <w:t>¶</w:t>
      </w:r>
      <w:proofErr w:type="gramEnd"/>
      <w:r w:rsidRPr="001D185B">
        <w:rPr>
          <w:sz w:val="16"/>
          <w:szCs w:val="22"/>
        </w:rPr>
        <w:t xml:space="preserve"> Former Senator Jeff Bingaman, past Senate Energy Committee chairman, told Reuters that </w:t>
      </w:r>
      <w:r w:rsidRPr="001D185B">
        <w:rPr>
          <w:rStyle w:val="StyleBoldUnderline"/>
        </w:rPr>
        <w:t>the exemption proposed by the House “complicates things significantly” for passage of the bill.</w:t>
      </w:r>
      <w:r w:rsidRPr="001D185B">
        <w:rPr>
          <w:sz w:val="16"/>
          <w:szCs w:val="22"/>
        </w:rPr>
        <w:t xml:space="preserve"> Referring to the Section 1504 exemption language, he said, “They’ve added in some things that are going to make it difficult to pass in that form.”</w:t>
      </w:r>
      <w:r w:rsidRPr="001D185B">
        <w:rPr>
          <w:sz w:val="12"/>
          <w:szCs w:val="22"/>
        </w:rPr>
        <w:t>¶</w:t>
      </w:r>
      <w:r w:rsidRPr="001D185B">
        <w:rPr>
          <w:sz w:val="16"/>
          <w:szCs w:val="22"/>
        </w:rPr>
        <w:t xml:space="preserve"> The Mexican Congress ratified the TBA a year ago, and the Obama administration – and the oil industry – would like to see it approved. The Obama administration, though, has made clear that implementation of Section 1504 is a priority</w:t>
      </w:r>
      <w:proofErr w:type="gramStart"/>
      <w:r w:rsidRPr="001D185B">
        <w:rPr>
          <w:sz w:val="16"/>
          <w:szCs w:val="22"/>
        </w:rPr>
        <w:t>.</w:t>
      </w:r>
      <w:r w:rsidRPr="001D185B">
        <w:rPr>
          <w:sz w:val="12"/>
          <w:szCs w:val="22"/>
        </w:rPr>
        <w:t>¶</w:t>
      </w:r>
      <w:proofErr w:type="gramEnd"/>
      <w:r w:rsidRPr="001D185B">
        <w:rPr>
          <w:sz w:val="16"/>
          <w:szCs w:val="22"/>
        </w:rPr>
        <w:t xml:space="preserve">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143E09D6" w14:textId="77777777" w:rsidR="00472C47" w:rsidRPr="001D185B" w:rsidRDefault="00472C47" w:rsidP="00472C47">
      <w:pPr>
        <w:pStyle w:val="Heading4"/>
        <w:rPr>
          <w:sz w:val="24"/>
        </w:rPr>
      </w:pPr>
      <w:r w:rsidRPr="001D185B">
        <w:rPr>
          <w:sz w:val="24"/>
        </w:rPr>
        <w:t>Dodd-Frank solves corruption in Afghanistan - the impact is stability</w:t>
      </w:r>
    </w:p>
    <w:p w14:paraId="2B0C02F4" w14:textId="77777777" w:rsidR="00472C47" w:rsidRPr="001D185B" w:rsidRDefault="00472C47" w:rsidP="00472C47">
      <w:r w:rsidRPr="001D185B">
        <w:rPr>
          <w:b/>
          <w:sz w:val="24"/>
          <w:szCs w:val="26"/>
        </w:rPr>
        <w:t xml:space="preserve">Clough, 10 - </w:t>
      </w:r>
      <w:r w:rsidRPr="001D185B">
        <w:t xml:space="preserve">(Christine, coordinator of the Task Force on Financial Integrity 26 Economic Development.  August 3, 2010.  Using Transparency to Avoid the Resource Curse in Afghanistan, Financial Transparency Coalition, </w:t>
      </w:r>
      <w:proofErr w:type="gramStart"/>
      <w:r w:rsidRPr="001D185B">
        <w:t>p</w:t>
      </w:r>
      <w:proofErr w:type="gramEnd"/>
      <w:r w:rsidRPr="001D185B">
        <w:t>. http://www.financialtransparency.org/2010/08/03/using-transparency-to-avoid-the-resource-curse-in-afghanistan/)</w:t>
      </w:r>
    </w:p>
    <w:p w14:paraId="06DA0490" w14:textId="77777777" w:rsidR="00472C47" w:rsidRPr="001D185B" w:rsidRDefault="00472C47" w:rsidP="00472C47">
      <w:pPr>
        <w:rPr>
          <w:sz w:val="16"/>
        </w:rPr>
      </w:pPr>
      <w:r w:rsidRPr="001D185B">
        <w:rPr>
          <w:sz w:val="12"/>
        </w:rPr>
        <w:t>¶</w:t>
      </w:r>
      <w:r w:rsidRPr="001D185B">
        <w:rPr>
          <w:sz w:val="16"/>
        </w:rPr>
        <w:t xml:space="preserve"> Additionally, </w:t>
      </w:r>
      <w:r w:rsidRPr="001D185B">
        <w:rPr>
          <w:rStyle w:val="StyleBoldUnderline"/>
        </w:rPr>
        <w:t xml:space="preserve">the </w:t>
      </w:r>
      <w:r w:rsidRPr="001D185B">
        <w:rPr>
          <w:rStyle w:val="StyleBoldUnderline"/>
          <w:highlight w:val="cyan"/>
        </w:rPr>
        <w:t>disclosure</w:t>
      </w:r>
      <w:r w:rsidRPr="001D185B">
        <w:rPr>
          <w:rStyle w:val="StyleBoldUnderline"/>
        </w:rPr>
        <w:t xml:space="preserve"> of corporate profits</w:t>
      </w:r>
      <w:r w:rsidRPr="001D185B">
        <w:rPr>
          <w:sz w:val="16"/>
        </w:rPr>
        <w:t xml:space="preserve"> on a country-by-country-basis </w:t>
      </w:r>
      <w:r w:rsidRPr="001D185B">
        <w:rPr>
          <w:rStyle w:val="StyleBoldUnderline"/>
          <w:highlight w:val="cyan"/>
        </w:rPr>
        <w:t>would aid</w:t>
      </w:r>
      <w:r w:rsidRPr="001D185B">
        <w:rPr>
          <w:rStyle w:val="StyleBoldUnderline"/>
        </w:rPr>
        <w:t xml:space="preserve"> civil society </w:t>
      </w:r>
      <w:r w:rsidRPr="001D185B">
        <w:rPr>
          <w:rStyle w:val="StyleBoldUnderline"/>
          <w:highlight w:val="cyan"/>
        </w:rPr>
        <w:t>groups</w:t>
      </w:r>
      <w:r w:rsidRPr="001D185B">
        <w:rPr>
          <w:rStyle w:val="StyleBoldUnderline"/>
        </w:rPr>
        <w:t xml:space="preserve"> and donors </w:t>
      </w:r>
      <w:r w:rsidRPr="001D185B">
        <w:rPr>
          <w:rStyle w:val="StyleBoldUnderline"/>
          <w:highlight w:val="cyan"/>
        </w:rPr>
        <w:t>in the fight against corruption</w:t>
      </w:r>
      <w:r w:rsidRPr="001D185B">
        <w:rPr>
          <w:rStyle w:val="StyleBoldUnderline"/>
        </w:rPr>
        <w:t xml:space="preserve"> and cronyism </w:t>
      </w:r>
      <w:r w:rsidRPr="001D185B">
        <w:rPr>
          <w:rStyle w:val="StyleBoldUnderline"/>
          <w:highlight w:val="cyan"/>
        </w:rPr>
        <w:t>in Afghanistan</w:t>
      </w:r>
      <w:r w:rsidRPr="001D185B">
        <w:rPr>
          <w:sz w:val="16"/>
        </w:rPr>
        <w:t xml:space="preserve">.  Extractive </w:t>
      </w:r>
      <w:r w:rsidRPr="001D185B">
        <w:rPr>
          <w:rStyle w:val="StyleBoldUnderline"/>
          <w:highlight w:val="cyan"/>
        </w:rPr>
        <w:t>industry experts will be able to estimate</w:t>
      </w:r>
      <w:r w:rsidRPr="001D185B">
        <w:rPr>
          <w:sz w:val="16"/>
        </w:rPr>
        <w:t xml:space="preserve"> whether </w:t>
      </w:r>
      <w:r w:rsidRPr="001D185B">
        <w:rPr>
          <w:rStyle w:val="StyleBoldUnderline"/>
        </w:rPr>
        <w:t xml:space="preserve">the </w:t>
      </w:r>
      <w:r w:rsidRPr="001D185B">
        <w:rPr>
          <w:rStyle w:val="StyleBoldUnderline"/>
          <w:highlight w:val="cyan"/>
        </w:rPr>
        <w:t>revenue figures</w:t>
      </w:r>
      <w:r w:rsidRPr="001D185B">
        <w:rPr>
          <w:sz w:val="16"/>
        </w:rPr>
        <w:t xml:space="preserve"> disclosed by a corporation are accurate based on their knowledge of the deposits and the industry.  Relatively </w:t>
      </w:r>
      <w:r w:rsidRPr="001D185B">
        <w:rPr>
          <w:rStyle w:val="StyleBoldUnderline"/>
          <w:highlight w:val="cyan"/>
        </w:rPr>
        <w:t>accurate revenue figures will</w:t>
      </w:r>
      <w:r w:rsidRPr="001D185B">
        <w:rPr>
          <w:rStyle w:val="StyleBoldUnderline"/>
        </w:rPr>
        <w:t xml:space="preserve"> in turn </w:t>
      </w:r>
      <w:r w:rsidRPr="001D185B">
        <w:rPr>
          <w:rStyle w:val="StyleBoldUnderline"/>
          <w:highlight w:val="cyan"/>
        </w:rPr>
        <w:t>support</w:t>
      </w:r>
      <w:r w:rsidRPr="001D185B">
        <w:rPr>
          <w:rStyle w:val="StyleBoldUnderline"/>
        </w:rPr>
        <w:t xml:space="preserve"> better </w:t>
      </w:r>
      <w:r w:rsidRPr="001D185B">
        <w:rPr>
          <w:rStyle w:val="StyleBoldUnderline"/>
          <w:highlight w:val="cyan"/>
        </w:rPr>
        <w:t>estimates of government revenue, which</w:t>
      </w:r>
      <w:r w:rsidRPr="001D185B">
        <w:rPr>
          <w:rStyle w:val="StyleBoldUnderline"/>
        </w:rPr>
        <w:t xml:space="preserve"> outside </w:t>
      </w:r>
      <w:r w:rsidRPr="001D185B">
        <w:rPr>
          <w:rStyle w:val="StyleBoldUnderline"/>
          <w:highlight w:val="cyan"/>
        </w:rPr>
        <w:t>parties</w:t>
      </w:r>
      <w:r w:rsidRPr="001D185B">
        <w:rPr>
          <w:rStyle w:val="StyleBoldUnderline"/>
        </w:rPr>
        <w:t xml:space="preserve"> can then </w:t>
      </w:r>
      <w:r w:rsidRPr="001D185B">
        <w:rPr>
          <w:rStyle w:val="StyleBoldUnderline"/>
          <w:highlight w:val="cyan"/>
        </w:rPr>
        <w:t>compare to figures released by the government</w:t>
      </w:r>
      <w:r w:rsidRPr="001D185B">
        <w:rPr>
          <w:sz w:val="16"/>
        </w:rPr>
        <w:t xml:space="preserve"> on its receipts and expenditures—</w:t>
      </w:r>
      <w:r w:rsidRPr="001D185B">
        <w:rPr>
          <w:rStyle w:val="StyleBoldUnderline"/>
        </w:rPr>
        <w:t xml:space="preserve">as </w:t>
      </w:r>
      <w:r w:rsidRPr="001D185B">
        <w:rPr>
          <w:rStyle w:val="StyleBoldUnderline"/>
          <w:highlight w:val="cyan"/>
        </w:rPr>
        <w:t>discrepancies</w:t>
      </w:r>
      <w:r w:rsidRPr="001D185B">
        <w:rPr>
          <w:rStyle w:val="StyleBoldUnderline"/>
        </w:rPr>
        <w:t xml:space="preserve"> between the two sources could </w:t>
      </w:r>
      <w:r w:rsidRPr="001D185B">
        <w:rPr>
          <w:rStyle w:val="StyleBoldUnderline"/>
          <w:highlight w:val="cyan"/>
        </w:rPr>
        <w:t>suggest corruption.  The</w:t>
      </w:r>
      <w:r w:rsidRPr="001D185B">
        <w:rPr>
          <w:rStyle w:val="StyleBoldUnderline"/>
        </w:rPr>
        <w:t xml:space="preserve"> net </w:t>
      </w:r>
      <w:r w:rsidRPr="001D185B">
        <w:rPr>
          <w:rStyle w:val="StyleBoldUnderline"/>
          <w:highlight w:val="cyan"/>
        </w:rPr>
        <w:t>result</w:t>
      </w:r>
      <w:r w:rsidRPr="001D185B">
        <w:rPr>
          <w:sz w:val="16"/>
        </w:rPr>
        <w:t xml:space="preserve"> of a country-by-country reporting standard </w:t>
      </w:r>
      <w:r w:rsidRPr="001D185B">
        <w:rPr>
          <w:rStyle w:val="StyleBoldUnderline"/>
          <w:highlight w:val="cyan"/>
        </w:rPr>
        <w:t>is</w:t>
      </w:r>
      <w:r w:rsidRPr="001D185B">
        <w:rPr>
          <w:rStyle w:val="StyleBoldUnderline"/>
        </w:rPr>
        <w:t xml:space="preserve"> the potential </w:t>
      </w:r>
      <w:r w:rsidRPr="001D185B">
        <w:rPr>
          <w:rStyle w:val="StyleBoldUnderline"/>
          <w:highlight w:val="cyan"/>
        </w:rPr>
        <w:t>for</w:t>
      </w:r>
      <w:r w:rsidRPr="001D185B">
        <w:rPr>
          <w:rStyle w:val="StyleBoldUnderline"/>
        </w:rPr>
        <w:t xml:space="preserve"> more of the </w:t>
      </w:r>
      <w:r w:rsidRPr="001D185B">
        <w:rPr>
          <w:rStyle w:val="StyleBoldUnderline"/>
          <w:highlight w:val="cyan"/>
        </w:rPr>
        <w:t>wealth</w:t>
      </w:r>
      <w:r w:rsidRPr="001D185B">
        <w:rPr>
          <w:rStyle w:val="StyleBoldUnderline"/>
        </w:rPr>
        <w:t xml:space="preserve"> generated </w:t>
      </w:r>
      <w:r w:rsidRPr="001D185B">
        <w:rPr>
          <w:rStyle w:val="StyleBoldUnderline"/>
          <w:highlight w:val="cyan"/>
        </w:rPr>
        <w:t>by</w:t>
      </w:r>
      <w:r w:rsidRPr="001D185B">
        <w:rPr>
          <w:rStyle w:val="StyleBoldUnderline"/>
        </w:rPr>
        <w:t xml:space="preserve"> Afghanistan’s </w:t>
      </w:r>
      <w:r w:rsidRPr="001D185B">
        <w:rPr>
          <w:rStyle w:val="StyleBoldUnderline"/>
          <w:highlight w:val="cyan"/>
        </w:rPr>
        <w:t>mineral resources to</w:t>
      </w:r>
      <w:r w:rsidRPr="001D185B">
        <w:rPr>
          <w:rStyle w:val="StyleBoldUnderline"/>
        </w:rPr>
        <w:t xml:space="preserve"> actually </w:t>
      </w:r>
      <w:r w:rsidRPr="001D185B">
        <w:rPr>
          <w:rStyle w:val="StyleBoldUnderline"/>
          <w:highlight w:val="cyan"/>
        </w:rPr>
        <w:t>reach</w:t>
      </w:r>
      <w:r w:rsidRPr="001D185B">
        <w:rPr>
          <w:rStyle w:val="StyleBoldUnderline"/>
        </w:rPr>
        <w:t xml:space="preserve"> and benefit </w:t>
      </w:r>
      <w:r w:rsidRPr="001D185B">
        <w:rPr>
          <w:rStyle w:val="StyleBoldUnderline"/>
          <w:highlight w:val="cyan"/>
        </w:rPr>
        <w:t>the general population</w:t>
      </w:r>
      <w:proofErr w:type="gramStart"/>
      <w:r w:rsidRPr="001D185B">
        <w:rPr>
          <w:rStyle w:val="StyleBoldUnderline"/>
        </w:rPr>
        <w:t>.¶</w:t>
      </w:r>
      <w:proofErr w:type="gramEnd"/>
      <w:r w:rsidRPr="001D185B">
        <w:rPr>
          <w:rStyle w:val="StyleBoldUnderline"/>
        </w:rPr>
        <w:t xml:space="preserve"> </w:t>
      </w:r>
      <w:r w:rsidRPr="001D185B">
        <w:rPr>
          <w:sz w:val="12"/>
        </w:rPr>
        <w:t>¶</w:t>
      </w:r>
      <w:r w:rsidRPr="001D185B">
        <w:rPr>
          <w:sz w:val="16"/>
        </w:rPr>
        <w:t xml:space="preserve"> Transparent management and </w:t>
      </w:r>
      <w:r w:rsidRPr="001D185B">
        <w:rPr>
          <w:rStyle w:val="StyleBoldUnderline"/>
        </w:rPr>
        <w:t>reporting of Afghanistan’s natural resources would be a win-win situation</w:t>
      </w:r>
      <w:r w:rsidRPr="001D185B">
        <w:rPr>
          <w:sz w:val="16"/>
        </w:rPr>
        <w:t xml:space="preserve"> for all the parties involved.  The central government will have more revenue, which can then be spent on development; infrastructure; and proper, timely payment of government employees (including the military and police).  The happier, wealthier </w:t>
      </w:r>
      <w:proofErr w:type="gramStart"/>
      <w:r w:rsidRPr="001D185B">
        <w:rPr>
          <w:sz w:val="16"/>
        </w:rPr>
        <w:t>populous</w:t>
      </w:r>
      <w:proofErr w:type="gramEnd"/>
      <w:r w:rsidRPr="001D185B">
        <w:rPr>
          <w:sz w:val="16"/>
        </w:rPr>
        <w:t xml:space="preserve"> will generate greater legitimacy for political leaders, which contributes to improved government and social stability.  </w:t>
      </w:r>
      <w:r w:rsidRPr="001D185B">
        <w:rPr>
          <w:rStyle w:val="StyleBoldUnderline"/>
          <w:highlight w:val="cyan"/>
        </w:rPr>
        <w:t>Mining companies</w:t>
      </w:r>
      <w:r w:rsidRPr="001D185B">
        <w:rPr>
          <w:rStyle w:val="StyleBoldUnderline"/>
        </w:rPr>
        <w:t xml:space="preserve"> will, in turn, </w:t>
      </w:r>
      <w:r w:rsidRPr="001D185B">
        <w:rPr>
          <w:rStyle w:val="StyleBoldUnderline"/>
          <w:highlight w:val="cyan"/>
        </w:rPr>
        <w:t>benefit from a stable</w:t>
      </w:r>
      <w:r w:rsidRPr="001D185B">
        <w:rPr>
          <w:rStyle w:val="StyleBoldUnderline"/>
        </w:rPr>
        <w:t xml:space="preserve"> and lawful </w:t>
      </w:r>
      <w:r w:rsidRPr="001D185B">
        <w:rPr>
          <w:rStyle w:val="StyleBoldUnderline"/>
          <w:highlight w:val="cyan"/>
        </w:rPr>
        <w:t>environment</w:t>
      </w:r>
      <w:r w:rsidRPr="001D185B">
        <w:rPr>
          <w:rStyle w:val="StyleBoldUnderline"/>
        </w:rPr>
        <w:t xml:space="preserve"> in which to operate eventually improving their bottom line</w:t>
      </w:r>
      <w:r w:rsidRPr="001D185B">
        <w:rPr>
          <w:rStyle w:val="StyleBoldUnderline"/>
          <w:highlight w:val="cyan"/>
        </w:rPr>
        <w:t>.   Allied</w:t>
      </w:r>
      <w:r w:rsidRPr="001D185B">
        <w:rPr>
          <w:rStyle w:val="StyleBoldUnderline"/>
        </w:rPr>
        <w:t xml:space="preserve"> </w:t>
      </w:r>
      <w:r w:rsidRPr="001D185B">
        <w:rPr>
          <w:rStyle w:val="StyleBoldUnderline"/>
          <w:highlight w:val="cyan"/>
        </w:rPr>
        <w:t>governments</w:t>
      </w:r>
      <w:r w:rsidRPr="001D185B">
        <w:rPr>
          <w:rStyle w:val="StyleBoldUnderline"/>
        </w:rPr>
        <w:t xml:space="preserve">—and their people—would then </w:t>
      </w:r>
      <w:r w:rsidRPr="001D185B">
        <w:rPr>
          <w:rStyle w:val="StyleBoldUnderline"/>
          <w:highlight w:val="cyan"/>
        </w:rPr>
        <w:t>transition from</w:t>
      </w:r>
      <w:r w:rsidRPr="001D185B">
        <w:rPr>
          <w:rStyle w:val="StyleBoldUnderline"/>
        </w:rPr>
        <w:t xml:space="preserve"> the role of </w:t>
      </w:r>
      <w:r w:rsidRPr="001D185B">
        <w:rPr>
          <w:rStyle w:val="StyleBoldUnderline"/>
          <w:highlight w:val="cyan"/>
        </w:rPr>
        <w:t>donor to a desperate country into investors in a</w:t>
      </w:r>
      <w:r w:rsidRPr="001D185B">
        <w:rPr>
          <w:rStyle w:val="StyleBoldUnderline"/>
        </w:rPr>
        <w:t xml:space="preserve"> dynamic and </w:t>
      </w:r>
      <w:r w:rsidRPr="001D185B">
        <w:rPr>
          <w:rStyle w:val="StyleBoldUnderline"/>
          <w:highlight w:val="cyan"/>
        </w:rPr>
        <w:t>rapidly developing country</w:t>
      </w:r>
      <w:proofErr w:type="gramStart"/>
      <w:r w:rsidRPr="001D185B">
        <w:rPr>
          <w:rStyle w:val="StyleBoldUnderline"/>
        </w:rPr>
        <w:t>.¶</w:t>
      </w:r>
      <w:proofErr w:type="gramEnd"/>
      <w:r w:rsidRPr="001D185B">
        <w:rPr>
          <w:rStyle w:val="StyleBoldUnderline"/>
        </w:rPr>
        <w:t xml:space="preserve"> </w:t>
      </w:r>
      <w:r w:rsidRPr="001D185B">
        <w:rPr>
          <w:sz w:val="12"/>
        </w:rPr>
        <w:t>¶</w:t>
      </w:r>
      <w:r w:rsidRPr="001D185B">
        <w:rPr>
          <w:sz w:val="16"/>
        </w:rPr>
        <w:t xml:space="preserve"> </w:t>
      </w:r>
      <w:r w:rsidRPr="001D185B">
        <w:rPr>
          <w:rStyle w:val="StyleBoldUnderline"/>
        </w:rPr>
        <w:t>Significant progress was made</w:t>
      </w:r>
      <w:r w:rsidRPr="001D185B">
        <w:rPr>
          <w:sz w:val="16"/>
        </w:rPr>
        <w:t xml:space="preserve"> towards country-by-country reporting this past month </w:t>
      </w:r>
      <w:r w:rsidRPr="001D185B">
        <w:rPr>
          <w:rStyle w:val="StyleBoldUnderline"/>
        </w:rPr>
        <w:t xml:space="preserve">when </w:t>
      </w:r>
      <w:r w:rsidRPr="001D185B">
        <w:rPr>
          <w:sz w:val="16"/>
        </w:rPr>
        <w:t xml:space="preserve">the United States </w:t>
      </w:r>
      <w:r w:rsidRPr="001D185B">
        <w:rPr>
          <w:rStyle w:val="StyleBoldUnderline"/>
        </w:rPr>
        <w:t xml:space="preserve">Congress passed the </w:t>
      </w:r>
      <w:r w:rsidRPr="001D185B">
        <w:rPr>
          <w:rStyle w:val="StyleBoldUnderline"/>
          <w:highlight w:val="cyan"/>
        </w:rPr>
        <w:t>Dodd-Frank</w:t>
      </w:r>
      <w:r w:rsidRPr="001D185B">
        <w:rPr>
          <w:rStyle w:val="StyleBoldUnderline"/>
        </w:rPr>
        <w:t xml:space="preserve"> Wall Street Reform and Consumer Protection Act.</w:t>
      </w:r>
      <w:r w:rsidRPr="001D185B">
        <w:rPr>
          <w:sz w:val="16"/>
        </w:rPr>
        <w:t xml:space="preserve">  </w:t>
      </w:r>
      <w:r w:rsidRPr="001D185B">
        <w:rPr>
          <w:rStyle w:val="StyleBoldUnderline"/>
        </w:rPr>
        <w:t>The legislation</w:t>
      </w:r>
      <w:r w:rsidRPr="001D185B">
        <w:rPr>
          <w:sz w:val="16"/>
        </w:rPr>
        <w:t xml:space="preserve"> included the Energy Security Through Transparency (ESTT) provision, which </w:t>
      </w:r>
      <w:r w:rsidRPr="001D185B">
        <w:rPr>
          <w:rStyle w:val="StyleBoldUnderline"/>
          <w:highlight w:val="cyan"/>
        </w:rPr>
        <w:t>requires</w:t>
      </w:r>
      <w:r w:rsidRPr="001D185B">
        <w:rPr>
          <w:rStyle w:val="StyleBoldUnderline"/>
        </w:rPr>
        <w:t xml:space="preserve"> all </w:t>
      </w:r>
      <w:r w:rsidRPr="001D185B">
        <w:rPr>
          <w:rStyle w:val="StyleBoldUnderline"/>
          <w:highlight w:val="cyan"/>
        </w:rPr>
        <w:t>companies</w:t>
      </w:r>
      <w:r w:rsidRPr="001D185B">
        <w:rPr>
          <w:rStyle w:val="StyleBoldUnderline"/>
        </w:rPr>
        <w:t xml:space="preserve"> working in the extractive industries</w:t>
      </w:r>
      <w:r w:rsidRPr="001D185B">
        <w:rPr>
          <w:sz w:val="16"/>
        </w:rPr>
        <w:t xml:space="preserve"> and registered with the SEC (i.e. 90% of all major international companies working in the extractive industries) </w:t>
      </w:r>
      <w:r w:rsidRPr="001D185B">
        <w:rPr>
          <w:rStyle w:val="StyleBoldUnderline"/>
          <w:highlight w:val="cyan"/>
        </w:rPr>
        <w:t>to disclose all payments made to host governments</w:t>
      </w:r>
      <w:r w:rsidRPr="001D185B">
        <w:rPr>
          <w:rStyle w:val="StyleBoldUnderline"/>
        </w:rPr>
        <w:t xml:space="preserve"> on an on-going basis.  That’s major progress, and </w:t>
      </w:r>
      <w:r w:rsidRPr="001D185B">
        <w:rPr>
          <w:rStyle w:val="StyleBoldUnderline"/>
          <w:highlight w:val="cyan"/>
        </w:rPr>
        <w:t>it will significantly help curtail corruption</w:t>
      </w:r>
      <w:r w:rsidRPr="001D185B">
        <w:rPr>
          <w:rStyle w:val="StyleBoldUnderline"/>
        </w:rPr>
        <w:t xml:space="preserve"> in</w:t>
      </w:r>
      <w:r w:rsidRPr="001D185B">
        <w:rPr>
          <w:sz w:val="16"/>
        </w:rPr>
        <w:t xml:space="preserve"> resource-rich countries like </w:t>
      </w:r>
      <w:r w:rsidRPr="001D185B">
        <w:rPr>
          <w:rStyle w:val="StyleBoldUnderline"/>
        </w:rPr>
        <w:t>Afghanistan</w:t>
      </w:r>
      <w:r w:rsidRPr="001D185B">
        <w:rPr>
          <w:sz w:val="16"/>
        </w:rPr>
        <w:t>.  However, it’s not until we report corporate profits on a country-by-country basis, that we’ll achieve full transparency in this crucial sector.</w:t>
      </w:r>
    </w:p>
    <w:p w14:paraId="74EDCB72" w14:textId="77777777" w:rsidR="00472C47" w:rsidRPr="001D185B" w:rsidRDefault="00472C47" w:rsidP="00472C47">
      <w:pPr>
        <w:pStyle w:val="Heading4"/>
        <w:rPr>
          <w:sz w:val="24"/>
        </w:rPr>
      </w:pPr>
      <w:r w:rsidRPr="001D185B">
        <w:rPr>
          <w:sz w:val="24"/>
        </w:rPr>
        <w:t>Afghanistan collapse escalates to global nuclear war</w:t>
      </w:r>
    </w:p>
    <w:p w14:paraId="61A2CB06" w14:textId="77777777" w:rsidR="00472C47" w:rsidRPr="001D185B" w:rsidRDefault="00472C47" w:rsidP="00472C47">
      <w:r w:rsidRPr="001D185B">
        <w:rPr>
          <w:b/>
          <w:sz w:val="24"/>
          <w:szCs w:val="26"/>
        </w:rPr>
        <w:t>Morgan, 7</w:t>
      </w:r>
      <w:r w:rsidRPr="001D185B">
        <w:t xml:space="preserve"> (Stephen J., Political Writer and Former Member of the British Labour Party Executive Committee, "Better another Taliban Afghanistan, than a Taliban NUCLEAR Pakistan21?</w:t>
      </w:r>
      <w:proofErr w:type="gramStart"/>
      <w:r w:rsidRPr="001D185B">
        <w:t>",</w:t>
      </w:r>
      <w:proofErr w:type="gramEnd"/>
      <w:r w:rsidRPr="001D185B">
        <w:t xml:space="preserve"> 9-23, http://www.freearticlesarchive .com/article/_Better_another_Taliban_Afghanistanthan_a_Taliban_NUCLEAR_Pakistan_/99961/0/)</w:t>
      </w:r>
    </w:p>
    <w:p w14:paraId="3D5393B3" w14:textId="77777777" w:rsidR="00472C47" w:rsidRPr="001D185B" w:rsidRDefault="00472C47" w:rsidP="00472C47">
      <w:pPr>
        <w:rPr>
          <w:rStyle w:val="StyleBoldUnderline"/>
        </w:rPr>
      </w:pPr>
      <w:r w:rsidRPr="001D185B">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1D185B">
        <w:rPr>
          <w:rStyle w:val="StyleBoldUnderline"/>
          <w:highlight w:val="cyan"/>
        </w:rPr>
        <w:t>the</w:t>
      </w:r>
      <w:r w:rsidRPr="001D185B">
        <w:rPr>
          <w:rStyle w:val="StyleBoldUnderline"/>
        </w:rPr>
        <w:t xml:space="preserve"> likely </w:t>
      </w:r>
      <w:r w:rsidRPr="001D185B">
        <w:rPr>
          <w:rStyle w:val="StyleBoldUnderline"/>
          <w:highlight w:val="cyan"/>
        </w:rPr>
        <w:t>break up of Afghanistan along ethnic lines</w:t>
      </w:r>
      <w:r w:rsidRPr="001D185B">
        <w:rPr>
          <w:rStyle w:val="StyleBoldUnderline"/>
        </w:rPr>
        <w:t>, could,</w:t>
      </w:r>
      <w:r w:rsidRPr="001D185B">
        <w:rPr>
          <w:sz w:val="16"/>
        </w:rPr>
        <w:t xml:space="preserve"> indeed, </w:t>
      </w:r>
      <w:r w:rsidRPr="001D185B">
        <w:rPr>
          <w:rStyle w:val="StyleBoldUnderline"/>
          <w:highlight w:val="cyan"/>
        </w:rPr>
        <w:t>lead</w:t>
      </w:r>
      <w:r w:rsidRPr="001D185B">
        <w:rPr>
          <w:rStyle w:val="StyleBoldUnderline"/>
        </w:rPr>
        <w:t xml:space="preserve"> the way </w:t>
      </w:r>
      <w:r w:rsidRPr="001D185B">
        <w:rPr>
          <w:rStyle w:val="StyleBoldUnderline"/>
          <w:highlight w:val="cyan"/>
        </w:rPr>
        <w:t>to the break up of Pakistan</w:t>
      </w:r>
      <w:r w:rsidRPr="001D185B">
        <w:rPr>
          <w:rStyle w:val="StyleBoldUnderline"/>
        </w:rPr>
        <w:t xml:space="preserve">, as well. Strong centrifugal forces have always bedevilled the stability and unity of Pakistan, and, in the context of the new world situation, </w:t>
      </w:r>
      <w:r w:rsidRPr="001D185B">
        <w:rPr>
          <w:rStyle w:val="StyleBoldUnderline"/>
          <w:highlight w:val="cyan"/>
        </w:rPr>
        <w:t>the country could be faced with civil wars</w:t>
      </w:r>
      <w:r w:rsidRPr="001D185B">
        <w:rPr>
          <w:rStyle w:val="StyleBoldUnderline"/>
        </w:rPr>
        <w:t xml:space="preserve"> and popular fundamentalist uprisings</w:t>
      </w:r>
      <w:r w:rsidRPr="001D185B">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1D185B">
        <w:rPr>
          <w:rStyle w:val="StyleBoldUnderline"/>
        </w:rPr>
        <w:t>Some form of radical, military Islamic regime, where legal powers would shift to Islamic courts and forms of shira law would be likely.</w:t>
      </w:r>
      <w:r w:rsidRPr="001D185B">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1D185B">
        <w:rPr>
          <w:rStyle w:val="StyleBoldUnderline"/>
        </w:rPr>
        <w:t xml:space="preserve">The nightmare that is now Iraq would take on gothic proportions across the continent. </w:t>
      </w:r>
      <w:r w:rsidRPr="001D185B">
        <w:rPr>
          <w:sz w:val="16"/>
        </w:rPr>
        <w:t xml:space="preserve">The prophesy of </w:t>
      </w:r>
      <w:r w:rsidRPr="001D185B">
        <w:rPr>
          <w:rStyle w:val="StyleBoldUnderline"/>
          <w:highlight w:val="cyan"/>
        </w:rPr>
        <w:t>an arc of civil war over Lebanon, Palestine and Iraq would spread</w:t>
      </w:r>
      <w:r w:rsidRPr="001D185B">
        <w:rPr>
          <w:rStyle w:val="StyleBoldUnderline"/>
        </w:rPr>
        <w:t xml:space="preserve"> to south Asia, stretching from Pakistan to Palestine, </w:t>
      </w:r>
      <w:r w:rsidRPr="001D185B">
        <w:rPr>
          <w:rStyle w:val="StyleBoldUnderline"/>
          <w:highlight w:val="cyan"/>
        </w:rPr>
        <w:t>through Afghanistan into Iraq</w:t>
      </w:r>
      <w:r w:rsidRPr="001D185B">
        <w:rPr>
          <w:rStyle w:val="StyleBoldUnderline"/>
        </w:rPr>
        <w:t xml:space="preserve"> and up to the Mediterranean coast</w:t>
      </w:r>
      <w:r w:rsidRPr="001D185B">
        <w:rPr>
          <w:sz w:val="16"/>
        </w:rPr>
        <w:t>. Undoubtedly</w:t>
      </w:r>
      <w:r w:rsidRPr="001D185B">
        <w:rPr>
          <w:rStyle w:val="StyleBoldUnderline"/>
        </w:rPr>
        <w:t xml:space="preserve">, this would </w:t>
      </w:r>
      <w:r w:rsidRPr="001D185B">
        <w:rPr>
          <w:rStyle w:val="StyleBoldUnderline"/>
          <w:highlight w:val="cyan"/>
        </w:rPr>
        <w:t>also spill over into India</w:t>
      </w:r>
      <w:r w:rsidRPr="001D185B">
        <w:rPr>
          <w:sz w:val="16"/>
        </w:rPr>
        <w:t xml:space="preserve"> both with regards to the Muslim community and Kashmir. </w:t>
      </w:r>
      <w:r w:rsidRPr="001D185B">
        <w:rPr>
          <w:rStyle w:val="StyleBoldUnderline"/>
          <w:highlight w:val="cyan"/>
        </w:rPr>
        <w:t>Border clashes, terrorist attacks</w:t>
      </w:r>
      <w:r w:rsidRPr="001D185B">
        <w:rPr>
          <w:rStyle w:val="StyleBoldUnderline"/>
        </w:rPr>
        <w:t xml:space="preserve">, </w:t>
      </w:r>
      <w:proofErr w:type="gramStart"/>
      <w:r w:rsidRPr="001D185B">
        <w:rPr>
          <w:rStyle w:val="StyleBoldUnderline"/>
        </w:rPr>
        <w:t>sectarian</w:t>
      </w:r>
      <w:proofErr w:type="gramEnd"/>
      <w:r w:rsidRPr="001D185B">
        <w:rPr>
          <w:rStyle w:val="StyleBoldUnderline"/>
        </w:rPr>
        <w:t xml:space="preserve"> pogroms </w:t>
      </w:r>
      <w:r w:rsidRPr="001D185B">
        <w:rPr>
          <w:rStyle w:val="StyleBoldUnderline"/>
          <w:highlight w:val="cyan"/>
        </w:rPr>
        <w:t>and insurgency would break out. A</w:t>
      </w:r>
      <w:r w:rsidRPr="001D185B">
        <w:rPr>
          <w:sz w:val="16"/>
        </w:rPr>
        <w:t xml:space="preserve"> new war, and possibly </w:t>
      </w:r>
      <w:r w:rsidRPr="001D185B">
        <w:rPr>
          <w:rStyle w:val="StyleBoldUnderline"/>
          <w:highlight w:val="cyan"/>
        </w:rPr>
        <w:t>nuclear war, between Pakistan and India</w:t>
      </w:r>
      <w:r w:rsidRPr="001D185B">
        <w:rPr>
          <w:rStyle w:val="StyleBoldUnderline"/>
        </w:rPr>
        <w:t xml:space="preserve"> could not be ruled out</w:t>
      </w:r>
      <w:r w:rsidRPr="001D185B">
        <w:rPr>
          <w:sz w:val="16"/>
        </w:rPr>
        <w:t xml:space="preserve">. Atomic Al Qaeda Should Pakistan break down completely, a Taliban-style government with strong Al Qaeda influence is a real possibility. Such deep chaos would, of course, open a “Pandora's box” for the region and the world. </w:t>
      </w:r>
      <w:r w:rsidRPr="001D185B">
        <w:rPr>
          <w:rStyle w:val="StyleBoldUnderline"/>
        </w:rPr>
        <w:t xml:space="preserve">With the possibility of </w:t>
      </w:r>
      <w:r w:rsidRPr="001D185B">
        <w:rPr>
          <w:rStyle w:val="StyleBoldUnderline"/>
          <w:highlight w:val="cyan"/>
        </w:rPr>
        <w:t>unstable clerical and military fundamentalist elements being in control of the Pakistan nuclear arsenal</w:t>
      </w:r>
      <w:r w:rsidRPr="001D185B">
        <w:rPr>
          <w:rStyle w:val="StyleBoldUnderline"/>
        </w:rPr>
        <w:t>, not only their use against India, but Israel becomes a possibility, as well as the acquisition of nuclear and other deadly weapons secrets by Al Qaeda.</w:t>
      </w:r>
      <w:r w:rsidRPr="001D185B">
        <w:rPr>
          <w:sz w:val="16"/>
        </w:rPr>
        <w:t xml:space="preserve"> Invading Pakistan would not be an option for America. Therefore </w:t>
      </w:r>
      <w:r w:rsidRPr="001D185B">
        <w:rPr>
          <w:rStyle w:val="StyleBoldUnderline"/>
          <w:highlight w:val="cyan"/>
        </w:rPr>
        <w:t>a nuclear war</w:t>
      </w:r>
      <w:r w:rsidRPr="001D185B">
        <w:rPr>
          <w:rStyle w:val="StyleBoldUnderline"/>
        </w:rPr>
        <w:t xml:space="preserve"> would now again </w:t>
      </w:r>
      <w:r w:rsidRPr="001D185B">
        <w:rPr>
          <w:rStyle w:val="StyleBoldUnderline"/>
          <w:highlight w:val="cyan"/>
        </w:rPr>
        <w:t>become a real strategic possibility</w:t>
      </w:r>
      <w:r w:rsidRPr="001D185B">
        <w:rPr>
          <w:rStyle w:val="StyleBoldUnderline"/>
        </w:rPr>
        <w:t xml:space="preserve">. This would </w:t>
      </w:r>
      <w:r w:rsidRPr="001D185B">
        <w:rPr>
          <w:rStyle w:val="StyleBoldUnderline"/>
          <w:highlight w:val="cyan"/>
        </w:rPr>
        <w:t>bring a shift in the tectonic plates of global relations. It could usher</w:t>
      </w:r>
      <w:r w:rsidRPr="001D185B">
        <w:rPr>
          <w:rStyle w:val="StyleBoldUnderline"/>
        </w:rPr>
        <w:t xml:space="preserve"> in </w:t>
      </w:r>
      <w:r w:rsidRPr="001D185B">
        <w:rPr>
          <w:rStyle w:val="StyleBoldUnderline"/>
          <w:highlight w:val="cyan"/>
        </w:rPr>
        <w:t>a</w:t>
      </w:r>
      <w:r w:rsidRPr="001D185B">
        <w:rPr>
          <w:rStyle w:val="StyleBoldUnderline"/>
        </w:rPr>
        <w:t xml:space="preserve"> new </w:t>
      </w:r>
      <w:r w:rsidRPr="001D185B">
        <w:rPr>
          <w:rStyle w:val="StyleBoldUnderline"/>
          <w:highlight w:val="cyan"/>
        </w:rPr>
        <w:t>Cold War with China and Russia</w:t>
      </w:r>
      <w:r w:rsidRPr="001D185B">
        <w:rPr>
          <w:rStyle w:val="StyleBoldUnderline"/>
        </w:rPr>
        <w:t xml:space="preserve"> pitted against the US.</w:t>
      </w:r>
    </w:p>
    <w:p w14:paraId="4A5610CB" w14:textId="77777777" w:rsidR="00472C47" w:rsidRPr="001D185B" w:rsidRDefault="00472C47" w:rsidP="00472C47"/>
    <w:p w14:paraId="62CF229F" w14:textId="77777777" w:rsidR="00472C47" w:rsidRPr="001D185B" w:rsidRDefault="00472C47" w:rsidP="00472C47">
      <w:pPr>
        <w:rPr>
          <w:rFonts w:ascii="Arial" w:hAnsi="Arial" w:cs="Arial"/>
          <w:b/>
        </w:rPr>
      </w:pPr>
      <w:r w:rsidRPr="001D185B">
        <w:rPr>
          <w:rFonts w:ascii="Arial" w:hAnsi="Arial" w:cs="Arial"/>
          <w:b/>
        </w:rPr>
        <w:t>Specifically, Indo-Pak war goes nuclear</w:t>
      </w:r>
    </w:p>
    <w:p w14:paraId="3F7016A9" w14:textId="77777777" w:rsidR="00472C47" w:rsidRPr="001D185B" w:rsidRDefault="00472C47" w:rsidP="00472C47">
      <w:pPr>
        <w:rPr>
          <w:rFonts w:ascii="Arial" w:hAnsi="Arial" w:cs="Arial"/>
          <w:sz w:val="16"/>
        </w:rPr>
      </w:pPr>
      <w:r w:rsidRPr="001D185B">
        <w:rPr>
          <w:rFonts w:ascii="Arial" w:hAnsi="Arial" w:cs="Arial"/>
          <w:b/>
        </w:rPr>
        <w:t>Caldicott</w:t>
      </w:r>
      <w:r>
        <w:rPr>
          <w:rFonts w:ascii="Arial" w:hAnsi="Arial" w:cs="Arial"/>
          <w:b/>
        </w:rPr>
        <w:t>u</w:t>
      </w:r>
      <w:r w:rsidRPr="001D185B">
        <w:rPr>
          <w:rFonts w:ascii="Arial" w:hAnsi="Arial" w:cs="Arial"/>
          <w:b/>
        </w:rPr>
        <w:t xml:space="preserve"> 2 </w:t>
      </w:r>
      <w:r w:rsidRPr="001D185B">
        <w:rPr>
          <w:rFonts w:ascii="Arial" w:hAnsi="Arial" w:cs="Arial"/>
          <w:sz w:val="16"/>
        </w:rPr>
        <w:t xml:space="preserve">(Helen, Founder of Physicians for Social Responsibility and Nominee for the Nobel Peace Prize, “The New Nuclear Danger: George W. Bush’s Military-Industrial Complex”, p. xiii) </w:t>
      </w:r>
    </w:p>
    <w:p w14:paraId="4A22369F" w14:textId="77777777" w:rsidR="00472C47" w:rsidRPr="001D185B" w:rsidRDefault="00472C47" w:rsidP="00472C47">
      <w:pPr>
        <w:rPr>
          <w:rFonts w:ascii="Arial" w:hAnsi="Arial" w:cs="Arial"/>
          <w:b/>
          <w:u w:val="single"/>
        </w:rPr>
      </w:pPr>
      <w:bookmarkStart w:id="0" w:name="_Toc292572838"/>
      <w:r w:rsidRPr="001D185B">
        <w:rPr>
          <w:rStyle w:val="StyleBoldUnderline"/>
          <w:highlight w:val="cyan"/>
        </w:rPr>
        <w:t>The use of Pakistani nuclear weapons could trigger a chain reaction</w:t>
      </w:r>
      <w:r w:rsidRPr="001D185B">
        <w:rPr>
          <w:rStyle w:val="StyleBoldUnderline"/>
        </w:rPr>
        <w:t>.</w:t>
      </w:r>
      <w:bookmarkEnd w:id="0"/>
      <w:r w:rsidRPr="001D185B">
        <w:rPr>
          <w:rFonts w:ascii="Arial" w:hAnsi="Arial" w:cs="Arial"/>
          <w:sz w:val="16"/>
        </w:rPr>
        <w:t xml:space="preserve"> Nuclear-armed </w:t>
      </w:r>
      <w:r w:rsidRPr="001D185B">
        <w:rPr>
          <w:rStyle w:val="StyleBoldUnderline"/>
          <w:highlight w:val="cyan"/>
        </w:rPr>
        <w:t>India</w:t>
      </w:r>
      <w:r w:rsidRPr="001D185B">
        <w:rPr>
          <w:rStyle w:val="StyleBoldUnderline"/>
        </w:rPr>
        <w:t>,</w:t>
      </w:r>
      <w:r w:rsidRPr="001D185B">
        <w:rPr>
          <w:rFonts w:ascii="Arial" w:hAnsi="Arial" w:cs="Arial"/>
          <w:sz w:val="16"/>
        </w:rPr>
        <w:t xml:space="preserve"> an ancient </w:t>
      </w:r>
      <w:r w:rsidRPr="001D185B">
        <w:rPr>
          <w:rStyle w:val="StyleBoldUnderline"/>
          <w:highlight w:val="cyan"/>
        </w:rPr>
        <w:t>enemy could respond in kind</w:t>
      </w:r>
      <w:r w:rsidRPr="001D185B">
        <w:rPr>
          <w:rStyle w:val="StyleBoldUnderline"/>
        </w:rPr>
        <w:t>.</w:t>
      </w:r>
      <w:r w:rsidRPr="001D185B">
        <w:rPr>
          <w:rFonts w:ascii="Arial" w:hAnsi="Arial" w:cs="Arial"/>
          <w:sz w:val="16"/>
        </w:rPr>
        <w:t xml:space="preserve"> China, India’s hated foe, could react if India used her nuclear weapons, </w:t>
      </w:r>
      <w:r w:rsidRPr="001D185B">
        <w:rPr>
          <w:rStyle w:val="StyleBoldUnderline"/>
          <w:highlight w:val="cyan"/>
        </w:rPr>
        <w:t>triggering a nuclear holocaust on the subcontinent. If</w:t>
      </w:r>
      <w:r w:rsidRPr="001D185B">
        <w:rPr>
          <w:rFonts w:ascii="Arial" w:hAnsi="Arial" w:cs="Arial"/>
          <w:sz w:val="16"/>
        </w:rPr>
        <w:t xml:space="preserve"> any of either </w:t>
      </w:r>
      <w:r w:rsidRPr="001D185B">
        <w:rPr>
          <w:rStyle w:val="StyleBoldUnderline"/>
          <w:highlight w:val="cyan"/>
        </w:rPr>
        <w:t>Russia or America’s</w:t>
      </w:r>
      <w:r w:rsidRPr="001D185B">
        <w:rPr>
          <w:rFonts w:ascii="Arial" w:hAnsi="Arial" w:cs="Arial"/>
          <w:sz w:val="16"/>
        </w:rPr>
        <w:t xml:space="preserve"> 2,250 </w:t>
      </w:r>
      <w:r w:rsidRPr="001D185B">
        <w:rPr>
          <w:rStyle w:val="StyleBoldUnderline"/>
          <w:highlight w:val="cyan"/>
        </w:rPr>
        <w:t>strategic weapons on hair-trigger alert were launched</w:t>
      </w:r>
      <w:r w:rsidRPr="001D185B">
        <w:rPr>
          <w:rFonts w:ascii="Arial" w:hAnsi="Arial" w:cs="Arial"/>
          <w:sz w:val="16"/>
        </w:rPr>
        <w:t xml:space="preserve"> either accidentally or purposefully in response, </w:t>
      </w:r>
      <w:r w:rsidRPr="001D185B">
        <w:rPr>
          <w:rStyle w:val="StyleBoldUnderline"/>
          <w:highlight w:val="cyan"/>
        </w:rPr>
        <w:t>nuclear winter would ensue, meaning the end of most life on earth.</w:t>
      </w:r>
    </w:p>
    <w:p w14:paraId="1D965AD0" w14:textId="77777777" w:rsidR="00472C47" w:rsidRPr="001D185B" w:rsidRDefault="00472C47" w:rsidP="00472C47">
      <w:pPr>
        <w:rPr>
          <w:sz w:val="14"/>
        </w:rPr>
      </w:pPr>
    </w:p>
    <w:p w14:paraId="2C26AA5E" w14:textId="77777777" w:rsidR="00472C47" w:rsidRPr="001D185B" w:rsidRDefault="00472C47" w:rsidP="00472C47">
      <w:pPr>
        <w:rPr>
          <w:b/>
          <w:sz w:val="24"/>
          <w:szCs w:val="26"/>
        </w:rPr>
      </w:pPr>
      <w:r w:rsidRPr="001D185B">
        <w:rPr>
          <w:b/>
          <w:sz w:val="24"/>
          <w:szCs w:val="26"/>
        </w:rPr>
        <w:t xml:space="preserve">Dodd Frank is key to transparency to set a global norm against corruption in Africa </w:t>
      </w:r>
    </w:p>
    <w:p w14:paraId="62629297" w14:textId="77777777" w:rsidR="00472C47" w:rsidRPr="001D185B" w:rsidRDefault="00472C47" w:rsidP="00472C47">
      <w:pPr>
        <w:rPr>
          <w:sz w:val="14"/>
        </w:rPr>
      </w:pPr>
      <w:r w:rsidRPr="001D185B">
        <w:rPr>
          <w:b/>
          <w:sz w:val="24"/>
          <w:szCs w:val="26"/>
        </w:rPr>
        <w:t>Geman, 13</w:t>
      </w:r>
      <w:r w:rsidRPr="001D185B">
        <w:rPr>
          <w:sz w:val="14"/>
        </w:rPr>
        <w:t xml:space="preserve"> </w:t>
      </w:r>
      <w:r w:rsidRPr="001D185B">
        <w:rPr>
          <w:szCs w:val="22"/>
        </w:rPr>
        <w:t>– (Ben Geman, Associated Press Staff Writer for The Hill.  April 26, 2013.  “Senate bill on US-Mexico drilling lacks Dodd-Frank exemption” http://thehill.com/blogs/e2-wire/e2-wire/296451-senate-bill-on-us-mexico-drilling-lacks-dodd-frank-exemption-)//SDL</w:t>
      </w:r>
    </w:p>
    <w:p w14:paraId="7A9E9EC4" w14:textId="77777777" w:rsidR="00472C47" w:rsidRPr="001D185B" w:rsidRDefault="00472C47" w:rsidP="00472C47">
      <w:pPr>
        <w:rPr>
          <w:rStyle w:val="StyleBoldUnderline"/>
        </w:rPr>
      </w:pPr>
      <w:r w:rsidRPr="001D185B">
        <w:rPr>
          <w:sz w:val="16"/>
          <w:szCs w:val="22"/>
        </w:rPr>
        <w:t>“</w:t>
      </w:r>
      <w:r w:rsidRPr="001D185B">
        <w:rPr>
          <w:rStyle w:val="StyleBoldUnderline"/>
          <w:highlight w:val="cyan"/>
        </w:rPr>
        <w:t>API is hopeful that Congress</w:t>
      </w:r>
      <w:r w:rsidRPr="001D185B">
        <w:rPr>
          <w:rStyle w:val="StyleBoldUnderline"/>
        </w:rPr>
        <w:t xml:space="preserve"> and the administration </w:t>
      </w:r>
      <w:r w:rsidRPr="001D185B">
        <w:rPr>
          <w:rStyle w:val="StyleBoldUnderline"/>
          <w:highlight w:val="cyan"/>
        </w:rPr>
        <w:t>will address the problematic 1504 rules</w:t>
      </w:r>
      <w:r w:rsidRPr="001D185B">
        <w:rPr>
          <w:sz w:val="16"/>
          <w:szCs w:val="22"/>
        </w:rPr>
        <w:t xml:space="preserve">, and we certainly would like to see these important 1504 exemptions make it through to a final bill so that U.S. companies can compete on a level playing field,” he said, </w:t>
      </w:r>
      <w:r w:rsidRPr="001D185B">
        <w:rPr>
          <w:rStyle w:val="StyleBoldUnderline"/>
          <w:highlight w:val="cyan"/>
        </w:rPr>
        <w:t>referring to</w:t>
      </w:r>
      <w:r w:rsidRPr="001D185B">
        <w:rPr>
          <w:sz w:val="16"/>
          <w:szCs w:val="22"/>
        </w:rPr>
        <w:t xml:space="preserve"> the numerical section of the 2010 </w:t>
      </w:r>
      <w:r w:rsidRPr="001D185B">
        <w:rPr>
          <w:rStyle w:val="StyleBoldUnderline"/>
          <w:highlight w:val="cyan"/>
        </w:rPr>
        <w:t>Dodd-Frank</w:t>
      </w:r>
      <w:r w:rsidRPr="001D185B">
        <w:rPr>
          <w:sz w:val="16"/>
          <w:szCs w:val="22"/>
        </w:rPr>
        <w:t xml:space="preserve"> financial law that required the disclosure rule</w:t>
      </w:r>
      <w:proofErr w:type="gramStart"/>
      <w:r w:rsidRPr="001D185B">
        <w:rPr>
          <w:sz w:val="16"/>
          <w:szCs w:val="22"/>
        </w:rPr>
        <w:t>.</w:t>
      </w:r>
      <w:r w:rsidRPr="001D185B">
        <w:rPr>
          <w:sz w:val="12"/>
          <w:szCs w:val="22"/>
        </w:rPr>
        <w:t>¶</w:t>
      </w:r>
      <w:proofErr w:type="gramEnd"/>
      <w:r w:rsidRPr="001D185B">
        <w:rPr>
          <w:sz w:val="16"/>
          <w:szCs w:val="22"/>
        </w:rPr>
        <w:t xml:space="preserve"> But </w:t>
      </w:r>
      <w:r w:rsidRPr="001D185B">
        <w:rPr>
          <w:rStyle w:val="StyleBoldUnderline"/>
        </w:rPr>
        <w:t>backers of the SEC requirement oppose the exemption</w:t>
      </w:r>
      <w:r w:rsidRPr="001D185B">
        <w:rPr>
          <w:sz w:val="16"/>
          <w:szCs w:val="22"/>
        </w:rPr>
        <w:t xml:space="preserve"> in the House bill </w:t>
      </w:r>
      <w:r w:rsidRPr="001D185B">
        <w:rPr>
          <w:rStyle w:val="StyleBoldUnderline"/>
        </w:rPr>
        <w:t xml:space="preserve">and are concerned the bill is part of a wider effort to repeal the SEC rule.¶ </w:t>
      </w:r>
      <w:r w:rsidRPr="001D185B">
        <w:rPr>
          <w:rStyle w:val="StyleBoldUnderline"/>
          <w:highlight w:val="cyan"/>
        </w:rPr>
        <w:t>The rule will require SEC-listed oil, natural gas and mining companies to disclose payments</w:t>
      </w:r>
      <w:r w:rsidRPr="001D185B">
        <w:rPr>
          <w:rStyle w:val="StyleBoldUnderline"/>
        </w:rPr>
        <w:t xml:space="preserve"> to foreign governments</w:t>
      </w:r>
      <w:r w:rsidRPr="001D185B">
        <w:rPr>
          <w:sz w:val="16"/>
          <w:szCs w:val="22"/>
        </w:rPr>
        <w:t xml:space="preserve"> related to projects in their countries, </w:t>
      </w:r>
      <w:r w:rsidRPr="001D185B">
        <w:rPr>
          <w:rStyle w:val="StyleBoldUnderline"/>
          <w:highlight w:val="cyan"/>
        </w:rPr>
        <w:t>such as money for production licenses, royalties</w:t>
      </w:r>
      <w:r w:rsidRPr="001D185B">
        <w:rPr>
          <w:rStyle w:val="StyleBoldUnderline"/>
        </w:rPr>
        <w:t xml:space="preserve"> and so forth.¶ </w:t>
      </w:r>
      <w:r w:rsidRPr="001D185B">
        <w:rPr>
          <w:rStyle w:val="StyleBoldUnderline"/>
          <w:highlight w:val="cyan"/>
        </w:rPr>
        <w:t>It is aimed at undoing the “resource curse</w:t>
      </w:r>
      <w:r w:rsidRPr="001D185B">
        <w:rPr>
          <w:rStyle w:val="StyleBoldUnderline"/>
        </w:rPr>
        <w:t xml:space="preserve">,” in </w:t>
      </w:r>
      <w:r w:rsidRPr="001D185B">
        <w:rPr>
          <w:rStyle w:val="StyleBoldUnderline"/>
          <w:highlight w:val="cyan"/>
        </w:rPr>
        <w:t>which</w:t>
      </w:r>
      <w:r w:rsidRPr="001D185B">
        <w:rPr>
          <w:sz w:val="16"/>
          <w:szCs w:val="22"/>
        </w:rPr>
        <w:t xml:space="preserve"> some impoverished </w:t>
      </w:r>
      <w:r w:rsidRPr="001D185B">
        <w:rPr>
          <w:rStyle w:val="StyleBoldUnderline"/>
          <w:highlight w:val="cyan"/>
        </w:rPr>
        <w:t>countries in Africa</w:t>
      </w:r>
      <w:r w:rsidRPr="001D185B">
        <w:rPr>
          <w:sz w:val="16"/>
          <w:szCs w:val="22"/>
        </w:rPr>
        <w:t xml:space="preserve"> and elsewhere </w:t>
      </w:r>
      <w:r w:rsidRPr="001D185B">
        <w:rPr>
          <w:rStyle w:val="StyleBoldUnderline"/>
          <w:highlight w:val="cyan"/>
        </w:rPr>
        <w:t>are plagued by corruption and conflict</w:t>
      </w:r>
      <w:r w:rsidRPr="001D185B">
        <w:rPr>
          <w:rStyle w:val="StyleBoldUnderline"/>
        </w:rPr>
        <w:t xml:space="preserve"> alongside their energy and mineral wealth.</w:t>
      </w:r>
    </w:p>
    <w:p w14:paraId="323DC555" w14:textId="77777777" w:rsidR="00472C47" w:rsidRPr="001D185B" w:rsidRDefault="00472C47" w:rsidP="00472C47">
      <w:pPr>
        <w:pStyle w:val="Heading4"/>
        <w:rPr>
          <w:sz w:val="24"/>
        </w:rPr>
      </w:pPr>
      <w:r w:rsidRPr="001D185B">
        <w:rPr>
          <w:sz w:val="24"/>
        </w:rPr>
        <w:t>Exemptions undermine transparency laws – they create a race to the bottom of non-disclosure – our evidence is Africa Specific</w:t>
      </w:r>
      <w:r w:rsidRPr="001D185B">
        <w:rPr>
          <w:sz w:val="24"/>
        </w:rPr>
        <w:br/>
        <w:t>Geman, 11</w:t>
      </w:r>
      <w:r w:rsidRPr="001D185B">
        <w:rPr>
          <w:b w:val="0"/>
          <w:sz w:val="24"/>
        </w:rPr>
        <w:t xml:space="preserve"> </w:t>
      </w:r>
      <w:r w:rsidRPr="001D185B">
        <w:rPr>
          <w:b w:val="0"/>
          <w:sz w:val="22"/>
          <w:szCs w:val="22"/>
        </w:rPr>
        <w:t>– (Ben Geman, Associated Press Staff Writer for The Hill.  March 1, 2011. “It’s George Soros versus Exxon in fight over oil payment disclosures,” http://thehill.com/blogs/e2-wire/e2-wire/146749-its-george-soros-against-exxon-on-oil-payments-disclosure)//SDL</w:t>
      </w:r>
    </w:p>
    <w:p w14:paraId="06C818BC" w14:textId="77777777" w:rsidR="00472C47" w:rsidRPr="001D185B" w:rsidRDefault="00472C47" w:rsidP="00472C47">
      <w:pPr>
        <w:rPr>
          <w:rStyle w:val="StyleBoldUnderline"/>
        </w:rPr>
      </w:pPr>
      <w:r w:rsidRPr="001D185B">
        <w:rPr>
          <w:sz w:val="12"/>
          <w:szCs w:val="22"/>
        </w:rPr>
        <w:t>¶</w:t>
      </w:r>
      <w:r w:rsidRPr="001D185B">
        <w:rPr>
          <w:sz w:val="16"/>
          <w:szCs w:val="22"/>
        </w:rPr>
        <w:t xml:space="preserve"> “I believe </w:t>
      </w:r>
      <w:r w:rsidRPr="001D185B">
        <w:rPr>
          <w:rStyle w:val="StyleBoldUnderline"/>
        </w:rPr>
        <w:t xml:space="preserve">it is not an exaggeration to say that </w:t>
      </w:r>
      <w:r w:rsidRPr="001D185B">
        <w:rPr>
          <w:rStyle w:val="StyleBoldUnderline"/>
          <w:highlight w:val="cyan"/>
        </w:rPr>
        <w:t>in promulgating</w:t>
      </w:r>
      <w:r w:rsidRPr="001D185B">
        <w:rPr>
          <w:rStyle w:val="StyleBoldUnderline"/>
        </w:rPr>
        <w:t xml:space="preserve"> the U</w:t>
      </w:r>
      <w:r w:rsidRPr="001D185B">
        <w:rPr>
          <w:rStyle w:val="StyleBoldUnderline"/>
          <w:highlight w:val="cyan"/>
        </w:rPr>
        <w:t>.S. regulations for</w:t>
      </w:r>
      <w:r w:rsidRPr="001D185B">
        <w:rPr>
          <w:rStyle w:val="StyleBoldUnderline"/>
        </w:rPr>
        <w:t xml:space="preserve"> Section 1504 of </w:t>
      </w:r>
      <w:r w:rsidRPr="001D185B">
        <w:rPr>
          <w:rStyle w:val="StyleBoldUnderline"/>
          <w:highlight w:val="cyan"/>
        </w:rPr>
        <w:t>Dodd-Frank</w:t>
      </w:r>
      <w:r w:rsidRPr="001D185B">
        <w:rPr>
          <w:rStyle w:val="StyleBoldUnderline"/>
        </w:rPr>
        <w:t xml:space="preserve">, the Commission will be setting the rules for much of the world. </w:t>
      </w:r>
      <w:r w:rsidRPr="001D185B">
        <w:rPr>
          <w:rStyle w:val="StyleBoldUnderline"/>
          <w:highlight w:val="cyan"/>
        </w:rPr>
        <w:t>I urge the Commission</w:t>
      </w:r>
      <w:r w:rsidRPr="001D185B">
        <w:rPr>
          <w:sz w:val="16"/>
          <w:szCs w:val="22"/>
        </w:rPr>
        <w:t xml:space="preserve"> to fulfill its responsibility in the strongest and clearest manner possible </w:t>
      </w:r>
      <w:r w:rsidRPr="001D185B">
        <w:rPr>
          <w:rStyle w:val="StyleBoldUnderline"/>
          <w:highlight w:val="cyan"/>
        </w:rPr>
        <w:t>to fulfill the clear intent of</w:t>
      </w:r>
      <w:r w:rsidRPr="001D185B">
        <w:rPr>
          <w:rStyle w:val="StyleBoldUnderline"/>
        </w:rPr>
        <w:t xml:space="preserve"> the U.S. </w:t>
      </w:r>
      <w:r w:rsidRPr="001D185B">
        <w:rPr>
          <w:rStyle w:val="StyleBoldUnderline"/>
          <w:highlight w:val="cyan"/>
        </w:rPr>
        <w:t>Congress to make these important financial flows</w:t>
      </w:r>
      <w:r w:rsidRPr="001D185B">
        <w:rPr>
          <w:rStyle w:val="StyleBoldUnderline"/>
        </w:rPr>
        <w:t xml:space="preserve"> between companies and governments fully </w:t>
      </w:r>
      <w:r w:rsidRPr="001D185B">
        <w:rPr>
          <w:rStyle w:val="StyleBoldUnderline"/>
          <w:highlight w:val="cyan"/>
        </w:rPr>
        <w:t>transparent</w:t>
      </w:r>
      <w:r w:rsidRPr="001D185B">
        <w:rPr>
          <w:rStyle w:val="StyleBoldUnderline"/>
        </w:rPr>
        <w:t xml:space="preserve"> to investors and the general public, country by country and project by project.”¶ ¶ </w:t>
      </w:r>
      <w:r w:rsidRPr="001D185B">
        <w:rPr>
          <w:rStyle w:val="StyleBoldUnderline"/>
          <w:highlight w:val="cyan"/>
        </w:rPr>
        <w:t>The provision</w:t>
      </w:r>
      <w:r w:rsidRPr="001D185B">
        <w:rPr>
          <w:rStyle w:val="StyleBoldUnderline"/>
        </w:rPr>
        <w:t xml:space="preserve"> in the Wall Street law </w:t>
      </w:r>
      <w:r w:rsidRPr="001D185B">
        <w:rPr>
          <w:rStyle w:val="StyleBoldUnderline"/>
          <w:highlight w:val="cyan"/>
        </w:rPr>
        <w:t xml:space="preserve">is aimed at ending the “resource curse” in which some energy- and </w:t>
      </w:r>
      <w:r w:rsidRPr="001D185B">
        <w:rPr>
          <w:rStyle w:val="Emphasis"/>
          <w:highlight w:val="cyan"/>
        </w:rPr>
        <w:t>mineral-rich nations in Africa</w:t>
      </w:r>
      <w:r w:rsidRPr="001D185B">
        <w:rPr>
          <w:sz w:val="16"/>
          <w:szCs w:val="22"/>
        </w:rPr>
        <w:t xml:space="preserve"> and elsewhere are </w:t>
      </w:r>
      <w:r w:rsidRPr="001D185B">
        <w:rPr>
          <w:rStyle w:val="StyleBoldUnderline"/>
          <w:highlight w:val="cyan"/>
        </w:rPr>
        <w:t>plagued by high levels of corruption, conflict and poverty</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sz w:val="12"/>
          <w:szCs w:val="22"/>
        </w:rPr>
        <w:t>¶</w:t>
      </w:r>
      <w:r w:rsidRPr="001D185B">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1D185B">
        <w:rPr>
          <w:sz w:val="12"/>
          <w:szCs w:val="22"/>
        </w:rPr>
        <w:t>¶</w:t>
      </w:r>
      <w:r w:rsidRPr="001D185B">
        <w:rPr>
          <w:sz w:val="16"/>
          <w:szCs w:val="22"/>
        </w:rPr>
        <w:t xml:space="preserve"> </w:t>
      </w:r>
      <w:r w:rsidRPr="001D185B">
        <w:rPr>
          <w:sz w:val="12"/>
          <w:szCs w:val="22"/>
        </w:rPr>
        <w:t>¶</w:t>
      </w:r>
      <w:r w:rsidRPr="001D185B">
        <w:rPr>
          <w:sz w:val="16"/>
          <w:szCs w:val="22"/>
        </w:rPr>
        <w:t xml:space="preserve"> In addition, Exxon and other companies are pushing the SEC to allow exemptions in cases where host countries or contracts don’t allow project-specific payment disclosures.</w:t>
      </w:r>
      <w:r w:rsidRPr="001D185B">
        <w:rPr>
          <w:sz w:val="12"/>
          <w:szCs w:val="22"/>
        </w:rPr>
        <w:t>¶</w:t>
      </w:r>
      <w:r w:rsidRPr="001D185B">
        <w:rPr>
          <w:sz w:val="16"/>
          <w:szCs w:val="22"/>
        </w:rPr>
        <w:t xml:space="preserve"> </w:t>
      </w:r>
      <w:r w:rsidRPr="001D185B">
        <w:rPr>
          <w:sz w:val="12"/>
          <w:szCs w:val="22"/>
        </w:rPr>
        <w:t>¶</w:t>
      </w:r>
      <w:r w:rsidRPr="001D185B">
        <w:rPr>
          <w:sz w:val="16"/>
          <w:szCs w:val="22"/>
        </w:rPr>
        <w:t xml:space="preserve"> </w:t>
      </w:r>
      <w:r w:rsidRPr="001D185B">
        <w:rPr>
          <w:rStyle w:val="StyleBoldUnderline"/>
          <w:highlight w:val="cyan"/>
        </w:rPr>
        <w:t>“[I]t is essential</w:t>
      </w:r>
      <w:r w:rsidRPr="001D185B">
        <w:rPr>
          <w:rStyle w:val="StyleBoldUnderline"/>
        </w:rPr>
        <w:t xml:space="preserve"> for the Commission </w:t>
      </w:r>
      <w:r w:rsidRPr="001D185B">
        <w:rPr>
          <w:rStyle w:val="StyleBoldUnderline"/>
          <w:highlight w:val="cyan"/>
        </w:rPr>
        <w:t>to provide an exemption for disclosure that is prohibited by foreign governments</w:t>
      </w:r>
      <w:r w:rsidRPr="001D185B">
        <w:rPr>
          <w:rStyle w:val="StyleBoldUnderline"/>
        </w:rPr>
        <w:t xml:space="preserve"> or existing contracts in order to avoid irreparable harm to investors, efficiency, competition and capital formation</w:t>
      </w:r>
      <w:r w:rsidRPr="001D185B">
        <w:rPr>
          <w:sz w:val="16"/>
          <w:szCs w:val="22"/>
        </w:rPr>
        <w:t>,” Exxon wrote in late January comments to the SEC.</w:t>
      </w:r>
      <w:r w:rsidRPr="001D185B">
        <w:rPr>
          <w:sz w:val="12"/>
          <w:szCs w:val="22"/>
        </w:rPr>
        <w:t>¶</w:t>
      </w:r>
      <w:r w:rsidRPr="001D185B">
        <w:rPr>
          <w:sz w:val="16"/>
          <w:szCs w:val="22"/>
        </w:rPr>
        <w:t xml:space="preserve"> </w:t>
      </w:r>
      <w:r w:rsidRPr="001D185B">
        <w:rPr>
          <w:sz w:val="12"/>
          <w:szCs w:val="22"/>
        </w:rPr>
        <w:t>¶</w:t>
      </w:r>
      <w:r w:rsidRPr="001D185B">
        <w:rPr>
          <w:sz w:val="16"/>
          <w:szCs w:val="22"/>
        </w:rPr>
        <w:t xml:space="preserve"> But Soros is pushing back against the industry push for such exemptions. The SEC asked for input on the question when floating draft rules last year</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sz w:val="12"/>
          <w:szCs w:val="22"/>
        </w:rPr>
        <w:t>¶</w:t>
      </w:r>
      <w:r w:rsidRPr="001D185B">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1D185B">
        <w:rPr>
          <w:rStyle w:val="StyleBoldUnderline"/>
          <w:highlight w:val="cyan"/>
        </w:rPr>
        <w:t>Such an exemption would create an incentive for countries to create such laws</w:t>
      </w:r>
      <w:r w:rsidRPr="001D185B">
        <w:rPr>
          <w:rStyle w:val="StyleBoldUnderline"/>
        </w:rPr>
        <w:t>, thereby undermining the purpose and intent of the statute to provide information to investors and promote international transparency</w:t>
      </w:r>
      <w:r w:rsidRPr="001D185B">
        <w:rPr>
          <w:sz w:val="16"/>
          <w:szCs w:val="22"/>
        </w:rPr>
        <w:t>,” Soros writes.</w:t>
      </w:r>
    </w:p>
    <w:p w14:paraId="4569A961" w14:textId="77777777" w:rsidR="00472C47" w:rsidRPr="001D185B" w:rsidRDefault="00472C47" w:rsidP="00472C47">
      <w:pPr>
        <w:rPr>
          <w:sz w:val="14"/>
        </w:rPr>
      </w:pPr>
    </w:p>
    <w:p w14:paraId="0193DA37" w14:textId="77777777" w:rsidR="00472C47" w:rsidRPr="001D185B" w:rsidRDefault="00472C47" w:rsidP="00472C47">
      <w:pPr>
        <w:pStyle w:val="Heading4"/>
      </w:pPr>
      <w:r w:rsidRPr="001D185B">
        <w:t>Corruption in Africa causes wars</w:t>
      </w:r>
      <w:r>
        <w:t xml:space="preserve"> and instability – transparency key</w:t>
      </w:r>
    </w:p>
    <w:p w14:paraId="202719A5" w14:textId="77777777" w:rsidR="00472C47" w:rsidRPr="001D185B" w:rsidRDefault="00472C47" w:rsidP="00472C47">
      <w:pPr>
        <w:rPr>
          <w:sz w:val="14"/>
        </w:rPr>
      </w:pPr>
      <w:r w:rsidRPr="001D185B">
        <w:rPr>
          <w:b/>
          <w:sz w:val="24"/>
          <w:szCs w:val="26"/>
        </w:rPr>
        <w:t>Diamond, 98</w:t>
      </w:r>
      <w:r w:rsidRPr="001D185B">
        <w:rPr>
          <w:b/>
        </w:rPr>
        <w:t xml:space="preserve"> </w:t>
      </w:r>
      <w:r w:rsidRPr="001D185B">
        <w:rPr>
          <w:sz w:val="14"/>
        </w:rPr>
        <w:t xml:space="preserve"> </w:t>
      </w:r>
      <w:r w:rsidRPr="001D185B">
        <w:rPr>
          <w:szCs w:val="22"/>
        </w:rPr>
        <w:t xml:space="preserve"> (Larry Diamond, Senior research fellow at the Hoover Institution.  January 1998.  “Restoring Democracy in Africa,” http://www.questia.com/library/1G1-20301225/restoring-democracy-in-</w:t>
      </w:r>
      <w:proofErr w:type="gramStart"/>
      <w:r w:rsidRPr="001D185B">
        <w:rPr>
          <w:szCs w:val="22"/>
        </w:rPr>
        <w:t>africa )</w:t>
      </w:r>
      <w:proofErr w:type="gramEnd"/>
      <w:r w:rsidRPr="001D185B">
        <w:rPr>
          <w:szCs w:val="22"/>
        </w:rPr>
        <w:t xml:space="preserve">//SDL </w:t>
      </w:r>
    </w:p>
    <w:p w14:paraId="170F821F" w14:textId="77777777" w:rsidR="00472C47" w:rsidRPr="001D185B" w:rsidRDefault="00472C47" w:rsidP="00472C47">
      <w:pPr>
        <w:rPr>
          <w:sz w:val="10"/>
        </w:rPr>
      </w:pPr>
      <w:r w:rsidRPr="001D185B">
        <w:rPr>
          <w:sz w:val="12"/>
        </w:rPr>
        <w:t>¶</w:t>
      </w:r>
      <w:r w:rsidRPr="001D185B">
        <w:rPr>
          <w:sz w:val="10"/>
        </w:rPr>
        <w:t xml:space="preserve"> </w:t>
      </w:r>
      <w:proofErr w:type="gramStart"/>
      <w:r w:rsidRPr="001D185B">
        <w:rPr>
          <w:rStyle w:val="StyleBoldUnderline"/>
          <w:highlight w:val="cyan"/>
        </w:rPr>
        <w:t>The</w:t>
      </w:r>
      <w:proofErr w:type="gramEnd"/>
      <w:r w:rsidRPr="001D185B">
        <w:rPr>
          <w:rStyle w:val="StyleBoldUnderline"/>
          <w:highlight w:val="cyan"/>
        </w:rPr>
        <w:t xml:space="preserve"> common root cause of economic decay, state collapse, ethnic violence, civil war, and humanitarian disaster in Africa is bad</w:t>
      </w:r>
      <w:r w:rsidRPr="001D185B">
        <w:rPr>
          <w:rStyle w:val="StyleBoldUnderline"/>
        </w:rPr>
        <w:t>,</w:t>
      </w:r>
      <w:r w:rsidRPr="001D185B">
        <w:rPr>
          <w:sz w:val="10"/>
        </w:rPr>
        <w:t xml:space="preserve"> abusive </w:t>
      </w:r>
      <w:r w:rsidRPr="001D185B">
        <w:rPr>
          <w:rStyle w:val="StyleBoldUnderline"/>
          <w:highlight w:val="cyan"/>
        </w:rPr>
        <w:t>governance</w:t>
      </w:r>
      <w:r w:rsidRPr="001D185B">
        <w:rPr>
          <w:sz w:val="10"/>
        </w:rPr>
        <w:t xml:space="preserve">. Because most </w:t>
      </w:r>
      <w:r w:rsidRPr="001D185B">
        <w:rPr>
          <w:rStyle w:val="StyleBoldUnderline"/>
          <w:highlight w:val="cyan"/>
        </w:rPr>
        <w:t>states lack</w:t>
      </w:r>
      <w:r w:rsidRPr="001D185B">
        <w:rPr>
          <w:rStyle w:val="StyleBoldUnderline"/>
        </w:rPr>
        <w:t xml:space="preserve"> any semblance of a </w:t>
      </w:r>
      <w:r w:rsidRPr="001D185B">
        <w:rPr>
          <w:rStyle w:val="StyleBoldUnderline"/>
          <w:highlight w:val="cyan"/>
        </w:rPr>
        <w:t>rule of law and norms of accountability</w:t>
      </w:r>
      <w:r w:rsidRPr="001D185B">
        <w:rPr>
          <w:rStyle w:val="StyleBoldUnderline"/>
        </w:rPr>
        <w:t xml:space="preserve"> that bind the</w:t>
      </w:r>
      <w:r w:rsidRPr="001D185B">
        <w:rPr>
          <w:sz w:val="10"/>
        </w:rPr>
        <w:t xml:space="preserve"> conduct of those in </w:t>
      </w:r>
      <w:r w:rsidRPr="001D185B">
        <w:rPr>
          <w:rStyle w:val="StyleBoldUnderline"/>
        </w:rPr>
        <w:t>government</w:t>
      </w:r>
      <w:r w:rsidRPr="001D185B">
        <w:rPr>
          <w:sz w:val="10"/>
        </w:rPr>
        <w:t>, their societies have fallen prey to massive corruption, nepotism, and the personal whims of a tiny ruling elite</w:t>
      </w:r>
      <w:proofErr w:type="gramStart"/>
      <w:r w:rsidRPr="001D185B">
        <w:rPr>
          <w:sz w:val="10"/>
        </w:rPr>
        <w:t>.</w:t>
      </w:r>
      <w:r w:rsidRPr="001D185B">
        <w:rPr>
          <w:sz w:val="12"/>
        </w:rPr>
        <w:t>¶</w:t>
      </w:r>
      <w:proofErr w:type="gramEnd"/>
      <w:r w:rsidRPr="001D185B">
        <w:rPr>
          <w:sz w:val="10"/>
        </w:rPr>
        <w:t xml:space="preserve"> </w:t>
      </w:r>
      <w:r w:rsidRPr="001D185B">
        <w:rPr>
          <w:sz w:val="12"/>
        </w:rPr>
        <w:t>¶</w:t>
      </w:r>
      <w:r w:rsidRPr="001D185B">
        <w:rPr>
          <w:sz w:val="10"/>
        </w:rPr>
        <w:t xml:space="preserve"> In such circumstances, </w:t>
      </w:r>
      <w:r w:rsidRPr="001D185B">
        <w:rPr>
          <w:rStyle w:val="StyleBoldUnderline"/>
          <w:highlight w:val="cyan"/>
        </w:rPr>
        <w:t>every</w:t>
      </w:r>
      <w:r w:rsidRPr="001D185B">
        <w:rPr>
          <w:sz w:val="10"/>
        </w:rPr>
        <w:t xml:space="preserve"> political clique and </w:t>
      </w:r>
      <w:r w:rsidRPr="001D185B">
        <w:rPr>
          <w:rStyle w:val="StyleBoldUnderline"/>
          <w:highlight w:val="cyan"/>
        </w:rPr>
        <w:t>ethnic group struggles for control</w:t>
      </w:r>
      <w:r w:rsidRPr="001D185B">
        <w:rPr>
          <w:rStyle w:val="StyleBoldUnderline"/>
        </w:rPr>
        <w:t xml:space="preserve"> of</w:t>
      </w:r>
      <w:r w:rsidRPr="001D185B">
        <w:rPr>
          <w:sz w:val="10"/>
        </w:rPr>
        <w:t xml:space="preserve"> a stagnant or </w:t>
      </w:r>
      <w:r w:rsidRPr="001D185B">
        <w:rPr>
          <w:rStyle w:val="StyleBoldUnderline"/>
        </w:rPr>
        <w:t>diminishing</w:t>
      </w:r>
      <w:r w:rsidRPr="001D185B">
        <w:rPr>
          <w:sz w:val="10"/>
        </w:rPr>
        <w:t xml:space="preserve"> stock of </w:t>
      </w:r>
      <w:r w:rsidRPr="001D185B">
        <w:rPr>
          <w:rStyle w:val="StyleBoldUnderline"/>
        </w:rPr>
        <w:t>wealth.</w:t>
      </w:r>
      <w:r w:rsidRPr="001D185B">
        <w:rPr>
          <w:sz w:val="10"/>
        </w:rPr>
        <w:t xml:space="preserve"> There are no trust, institutions to facilitate cooperation, or confidence in the future. </w:t>
      </w:r>
      <w:r w:rsidRPr="001D185B">
        <w:rPr>
          <w:rStyle w:val="StyleBoldUnderline"/>
          <w:highlight w:val="cyan"/>
        </w:rPr>
        <w:t>Every competing faction tries to grab what it can</w:t>
      </w:r>
      <w:r w:rsidRPr="001D185B">
        <w:rPr>
          <w:sz w:val="10"/>
        </w:rPr>
        <w:t xml:space="preserve"> for the moment while excluding other groups</w:t>
      </w:r>
      <w:proofErr w:type="gramStart"/>
      <w:r w:rsidRPr="001D185B">
        <w:rPr>
          <w:sz w:val="10"/>
        </w:rPr>
        <w:t>.</w:t>
      </w:r>
      <w:r w:rsidRPr="001D185B">
        <w:rPr>
          <w:sz w:val="12"/>
        </w:rPr>
        <w:t>¶</w:t>
      </w:r>
      <w:proofErr w:type="gramEnd"/>
      <w:r w:rsidRPr="001D185B">
        <w:rPr>
          <w:sz w:val="10"/>
        </w:rPr>
        <w:t xml:space="preserve"> </w:t>
      </w:r>
      <w:r w:rsidRPr="001D185B">
        <w:rPr>
          <w:sz w:val="12"/>
        </w:rPr>
        <w:t>¶</w:t>
      </w:r>
      <w:r w:rsidRPr="001D185B">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proofErr w:type="gramStart"/>
      <w:r w:rsidRPr="001D185B">
        <w:rPr>
          <w:sz w:val="10"/>
        </w:rPr>
        <w:t>.</w:t>
      </w:r>
      <w:r w:rsidRPr="001D185B">
        <w:rPr>
          <w:sz w:val="12"/>
        </w:rPr>
        <w:t>¶</w:t>
      </w:r>
      <w:proofErr w:type="gramEnd"/>
      <w:r w:rsidRPr="001D185B">
        <w:rPr>
          <w:sz w:val="10"/>
        </w:rPr>
        <w:t xml:space="preserve"> </w:t>
      </w:r>
      <w:r w:rsidRPr="001D185B">
        <w:rPr>
          <w:sz w:val="12"/>
        </w:rPr>
        <w:t>¶</w:t>
      </w:r>
      <w:r w:rsidRPr="001D185B">
        <w:rPr>
          <w:sz w:val="10"/>
        </w:rPr>
        <w:t xml:space="preserve"> Given Africa's authoritarian history, many </w:t>
      </w:r>
      <w:r w:rsidRPr="001D185B">
        <w:rPr>
          <w:rStyle w:val="StyleBoldUnderline"/>
          <w:highlight w:val="cyan"/>
        </w:rPr>
        <w:t>changes in beliefs and institutions will be necessary for democracy to emerge</w:t>
      </w:r>
      <w:r w:rsidRPr="001D185B">
        <w:rPr>
          <w:sz w:val="10"/>
        </w:rPr>
        <w:t xml:space="preserve">. A growing segment of African elites and the public realizes that </w:t>
      </w:r>
      <w:r w:rsidRPr="001D185B">
        <w:rPr>
          <w:rStyle w:val="StyleBoldUnderline"/>
          <w:highlight w:val="cyan"/>
        </w:rPr>
        <w:t>every type of dictatorship on the continent has been a disaster</w:t>
      </w:r>
      <w:r w:rsidRPr="001D185B">
        <w:rPr>
          <w:sz w:val="10"/>
        </w:rPr>
        <w:t xml:space="preserve">. Thus, </w:t>
      </w:r>
      <w:r w:rsidRPr="001D185B">
        <w:rPr>
          <w:rStyle w:val="StyleBoldUnderline"/>
        </w:rPr>
        <w:t>there is increasing hunger for economic and political freedom</w:t>
      </w:r>
      <w:r w:rsidRPr="001D185B">
        <w:rPr>
          <w:sz w:val="10"/>
        </w:rPr>
        <w:t xml:space="preserve"> and the predictability of a democratic constitution</w:t>
      </w:r>
      <w:proofErr w:type="gramStart"/>
      <w:r w:rsidRPr="001D185B">
        <w:rPr>
          <w:sz w:val="10"/>
        </w:rPr>
        <w:t>.</w:t>
      </w:r>
      <w:r w:rsidRPr="001D185B">
        <w:rPr>
          <w:sz w:val="12"/>
        </w:rPr>
        <w:t>¶</w:t>
      </w:r>
      <w:proofErr w:type="gramEnd"/>
      <w:r w:rsidRPr="001D185B">
        <w:rPr>
          <w:sz w:val="10"/>
        </w:rPr>
        <w:t xml:space="preserve"> </w:t>
      </w:r>
      <w:r w:rsidRPr="001D185B">
        <w:rPr>
          <w:sz w:val="12"/>
        </w:rPr>
        <w:t>¶</w:t>
      </w:r>
      <w:r w:rsidRPr="001D185B">
        <w:rPr>
          <w:sz w:val="10"/>
        </w:rPr>
        <w:t xml:space="preserve"> As Hoover Institution senior fellow Barry Weingast pointed out in the American Political Science Review, </w:t>
      </w:r>
      <w:r w:rsidRPr="001D185B">
        <w:rPr>
          <w:rStyle w:val="StyleBoldUnderline"/>
        </w:rPr>
        <w:t xml:space="preserve">contending that ethnic groups will not trust and tolerate one another and cooperate for a larger national good unless there are credible limits on the state. </w:t>
      </w:r>
      <w:r w:rsidRPr="001D185B">
        <w:rPr>
          <w:rStyle w:val="StyleBoldUnderline"/>
          <w:highlight w:val="cyan"/>
        </w:rPr>
        <w:t xml:space="preserve">Democracy </w:t>
      </w:r>
      <w:proofErr w:type="gramStart"/>
      <w:r w:rsidRPr="001D185B">
        <w:rPr>
          <w:rStyle w:val="StyleBoldUnderline"/>
          <w:highlight w:val="cyan"/>
        </w:rPr>
        <w:t>can not</w:t>
      </w:r>
      <w:proofErr w:type="gramEnd"/>
      <w:r w:rsidRPr="001D185B">
        <w:rPr>
          <w:rStyle w:val="StyleBoldUnderline"/>
          <w:highlight w:val="cyan"/>
        </w:rPr>
        <w:t xml:space="preserve"> be stable unless rulers see that it is in their interest to abide by the rules</w:t>
      </w:r>
      <w:r w:rsidRPr="001D185B">
        <w:rPr>
          <w:sz w:val="10"/>
        </w:rPr>
        <w:t>. What makes it in their interest is the overriding commitment of all major ethnic groups, parties, and interest organizations to a constitution.</w:t>
      </w:r>
    </w:p>
    <w:p w14:paraId="48FFA090" w14:textId="77777777" w:rsidR="00472C47" w:rsidRPr="001D185B" w:rsidRDefault="00472C47" w:rsidP="00472C47"/>
    <w:p w14:paraId="11BF8679" w14:textId="77777777" w:rsidR="00472C47" w:rsidRPr="001D185B" w:rsidRDefault="00472C47" w:rsidP="00472C47">
      <w:pPr>
        <w:pStyle w:val="Heading4"/>
      </w:pPr>
      <w:r w:rsidRPr="001D185B">
        <w:t xml:space="preserve">African instability goes nuclear. </w:t>
      </w:r>
    </w:p>
    <w:p w14:paraId="7B969D21" w14:textId="77777777" w:rsidR="00472C47" w:rsidRPr="001D185B" w:rsidRDefault="00472C47" w:rsidP="00472C47">
      <w:pPr>
        <w:rPr>
          <w:rFonts w:ascii="Arial" w:hAnsi="Arial" w:cs="Arial"/>
          <w:sz w:val="16"/>
        </w:rPr>
      </w:pPr>
      <w:r w:rsidRPr="001D185B">
        <w:rPr>
          <w:rFonts w:ascii="Arial" w:hAnsi="Arial" w:cs="Arial"/>
          <w:b/>
        </w:rPr>
        <w:t xml:space="preserve">Deutsch, 02 </w:t>
      </w:r>
      <w:r w:rsidRPr="001D185B">
        <w:t xml:space="preserve">(Jeffrey, Founder of the Rabid Tigers Project, Rabid Tiger Newsletter, Vol. II, No. 9, "The Nuclear Family Has Become Over-Extended," November 18, </w:t>
      </w:r>
      <w:hyperlink r:id="rId14" w:history="1">
        <w:r w:rsidRPr="001D185B">
          <w:t>http://list.webengr.com/pipermail/picoipo/2002-November/000208.html</w:t>
        </w:r>
      </w:hyperlink>
      <w:r w:rsidRPr="001D185B">
        <w:t>)</w:t>
      </w:r>
    </w:p>
    <w:p w14:paraId="5C16FEA3" w14:textId="77777777" w:rsidR="00472C47" w:rsidRPr="001D185B" w:rsidRDefault="00472C47" w:rsidP="00472C47">
      <w:pPr>
        <w:rPr>
          <w:rFonts w:ascii="Arial" w:hAnsi="Arial" w:cs="Arial"/>
          <w:sz w:val="16"/>
        </w:rPr>
      </w:pPr>
      <w:r w:rsidRPr="001D185B">
        <w:t>The Rabid Tiger Project believes that</w:t>
      </w:r>
      <w:r w:rsidRPr="001D185B">
        <w:rPr>
          <w:rFonts w:ascii="Arial" w:hAnsi="Arial" w:cs="Arial"/>
          <w:sz w:val="16"/>
        </w:rPr>
        <w:t xml:space="preserve"> </w:t>
      </w:r>
      <w:r w:rsidRPr="001D185B">
        <w:rPr>
          <w:rStyle w:val="Emphasis"/>
          <w:highlight w:val="cyan"/>
        </w:rPr>
        <w:t>a nuclear war is most likely to start in Africa</w:t>
      </w:r>
      <w:r w:rsidRPr="001D185B">
        <w:rPr>
          <w:rStyle w:val="Emphasis"/>
        </w:rPr>
        <w:t>.</w:t>
      </w:r>
      <w:r w:rsidRPr="001D185B">
        <w:rPr>
          <w:rStyle w:val="Heading4Char"/>
          <w:rFonts w:ascii="Arial" w:hAnsi="Arial" w:cs="Arial"/>
          <w:sz w:val="24"/>
          <w:bdr w:val="single" w:sz="4" w:space="0" w:color="auto"/>
        </w:rPr>
        <w:t xml:space="preserve"> </w:t>
      </w:r>
      <w:r w:rsidRPr="001D185B">
        <w:rPr>
          <w:rStyle w:val="StyleBoldUnderline"/>
          <w:highlight w:val="cyan"/>
        </w:rPr>
        <w:t>Civil wars</w:t>
      </w:r>
      <w:r w:rsidRPr="001D185B">
        <w:rPr>
          <w:rStyle w:val="StyleBoldUnderline"/>
        </w:rPr>
        <w:t xml:space="preserve"> </w:t>
      </w:r>
      <w:r w:rsidRPr="001D185B">
        <w:t>in the Congo (the country formerly known as Zaire), Rwanda, Somalia and Sierra Leone</w:t>
      </w:r>
      <w:r w:rsidRPr="001D185B">
        <w:rPr>
          <w:rStyle w:val="Heading5Char"/>
          <w:rFonts w:eastAsia="Calibri"/>
          <w:sz w:val="16"/>
        </w:rPr>
        <w:t>,</w:t>
      </w:r>
      <w:r w:rsidRPr="001D185B">
        <w:rPr>
          <w:rFonts w:ascii="Arial" w:hAnsi="Arial" w:cs="Arial"/>
          <w:sz w:val="16"/>
        </w:rPr>
        <w:t xml:space="preserve"> </w:t>
      </w:r>
      <w:r w:rsidRPr="001D185B">
        <w:rPr>
          <w:rStyle w:val="StyleBoldUnderline"/>
          <w:highlight w:val="cyan"/>
        </w:rPr>
        <w:t>and domestic instability</w:t>
      </w:r>
      <w:r w:rsidRPr="001D185B">
        <w:rPr>
          <w:rFonts w:ascii="Arial" w:hAnsi="Arial" w:cs="Arial"/>
          <w:sz w:val="16"/>
        </w:rPr>
        <w:t xml:space="preserve"> </w:t>
      </w:r>
      <w:r w:rsidRPr="001D185B">
        <w:t>in Zimbabwe, Sudan and other countries, as well as occasional brushfire and other wars (thanks in part to "national" borders that cut across tribal ones</w:t>
      </w:r>
      <w:r w:rsidRPr="001D185B">
        <w:rPr>
          <w:rStyle w:val="Heading5Char"/>
          <w:rFonts w:eastAsia="Calibri"/>
          <w:sz w:val="16"/>
        </w:rPr>
        <w:t>)</w:t>
      </w:r>
      <w:r w:rsidRPr="001D185B">
        <w:rPr>
          <w:rFonts w:ascii="Arial" w:hAnsi="Arial" w:cs="Arial"/>
          <w:sz w:val="16"/>
        </w:rPr>
        <w:t xml:space="preserve"> </w:t>
      </w:r>
      <w:r w:rsidRPr="001D185B">
        <w:rPr>
          <w:rStyle w:val="StyleBoldUnderline"/>
          <w:highlight w:val="cyan"/>
        </w:rPr>
        <w:t>turn into a</w:t>
      </w:r>
      <w:r w:rsidRPr="001D185B">
        <w:rPr>
          <w:rStyle w:val="StyleBoldUnderline"/>
        </w:rPr>
        <w:t xml:space="preserve"> </w:t>
      </w:r>
      <w:r w:rsidRPr="001D185B">
        <w:t>really</w:t>
      </w:r>
      <w:r w:rsidRPr="001D185B">
        <w:rPr>
          <w:rStyle w:val="Heading4Char"/>
          <w:rFonts w:ascii="Arial" w:hAnsi="Arial" w:cs="Arial"/>
          <w:sz w:val="24"/>
        </w:rPr>
        <w:t xml:space="preserve"> </w:t>
      </w:r>
      <w:r w:rsidRPr="001D185B">
        <w:rPr>
          <w:rStyle w:val="StyleBoldUnderline"/>
          <w:highlight w:val="cyan"/>
        </w:rPr>
        <w:t>nasty stew</w:t>
      </w:r>
      <w:r w:rsidRPr="001D185B">
        <w:rPr>
          <w:rStyle w:val="Heading5Char"/>
          <w:rFonts w:eastAsia="Calibri"/>
          <w:sz w:val="16"/>
        </w:rPr>
        <w:t xml:space="preserve">. </w:t>
      </w:r>
      <w:r w:rsidRPr="001D185B">
        <w:t>We've got all too many rabid tigers and potential rabid tigers, who are willing to push the button rather than risk being seen as wishy-washy in the face of a mortal threat and overthrown.</w:t>
      </w:r>
      <w:r w:rsidRPr="001D185B">
        <w:rPr>
          <w:rFonts w:ascii="Arial" w:hAnsi="Arial" w:cs="Arial"/>
          <w:sz w:val="16"/>
        </w:rPr>
        <w:t xml:space="preserve"> </w:t>
      </w:r>
      <w:r w:rsidRPr="001D185B">
        <w:rPr>
          <w:rStyle w:val="StyleBoldUnderline"/>
        </w:rPr>
        <w:t xml:space="preserve">Geopolitically speaking, </w:t>
      </w:r>
      <w:r w:rsidRPr="001D185B">
        <w:rPr>
          <w:rStyle w:val="StyleBoldUnderline"/>
          <w:highlight w:val="cyan"/>
        </w:rPr>
        <w:t>Africa is open range</w:t>
      </w:r>
      <w:r w:rsidRPr="001D185B">
        <w:rPr>
          <w:rStyle w:val="Heading4Char"/>
          <w:rFonts w:ascii="Arial" w:hAnsi="Arial" w:cs="Arial"/>
          <w:sz w:val="24"/>
        </w:rPr>
        <w:t>.</w:t>
      </w:r>
      <w:r w:rsidRPr="001D185B">
        <w:rPr>
          <w:rFonts w:ascii="Arial" w:hAnsi="Arial" w:cs="Arial"/>
          <w:sz w:val="16"/>
        </w:rPr>
        <w:t xml:space="preserve"> </w:t>
      </w:r>
      <w:r w:rsidRPr="001D185B">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1D185B">
        <w:rPr>
          <w:rStyle w:val="StyleBoldUnderline"/>
        </w:rPr>
        <w:t xml:space="preserve">. Thus, </w:t>
      </w:r>
      <w:r w:rsidRPr="001D185B">
        <w:rPr>
          <w:rStyle w:val="StyleBoldUnderline"/>
          <w:highlight w:val="cyan"/>
        </w:rPr>
        <w:t>an African war can attract outside involvement</w:t>
      </w:r>
      <w:r w:rsidRPr="001D185B">
        <w:rPr>
          <w:rStyle w:val="StyleBoldUnderline"/>
        </w:rPr>
        <w:t xml:space="preserve"> very </w:t>
      </w:r>
      <w:r w:rsidRPr="001D185B">
        <w:rPr>
          <w:rStyle w:val="StyleBoldUnderline"/>
          <w:highlight w:val="cyan"/>
        </w:rPr>
        <w:t>quickly</w:t>
      </w:r>
      <w:r w:rsidRPr="001D185B">
        <w:rPr>
          <w:rStyle w:val="StyleBoldUnderline"/>
        </w:rPr>
        <w:t>.</w:t>
      </w:r>
      <w:r w:rsidRPr="001D185B">
        <w:t xml:space="preserve"> Of course, a proxy war alone may not induce the Great Powers to fight each other. Bu</w:t>
      </w:r>
      <w:r w:rsidRPr="001D185B">
        <w:rPr>
          <w:rStyle w:val="Heading5Char"/>
          <w:rFonts w:eastAsia="Calibri"/>
          <w:sz w:val="16"/>
        </w:rPr>
        <w:t>t</w:t>
      </w:r>
      <w:r w:rsidRPr="001D185B">
        <w:rPr>
          <w:rFonts w:ascii="Arial" w:hAnsi="Arial" w:cs="Arial"/>
          <w:sz w:val="16"/>
        </w:rPr>
        <w:t xml:space="preserve"> </w:t>
      </w:r>
      <w:r w:rsidRPr="001D185B">
        <w:rPr>
          <w:rStyle w:val="StyleBoldUnderline"/>
          <w:highlight w:val="cyan"/>
        </w:rPr>
        <w:t xml:space="preserve">an African nuclear strike can ignite a </w:t>
      </w:r>
      <w:r w:rsidRPr="001D185B">
        <w:rPr>
          <w:rStyle w:val="Emphasis"/>
          <w:highlight w:val="cyan"/>
        </w:rPr>
        <w:t>much broader conflagration</w:t>
      </w:r>
      <w:r w:rsidRPr="001D185B">
        <w:rPr>
          <w:rStyle w:val="Emphasis"/>
        </w:rPr>
        <w:t xml:space="preserve">, </w:t>
      </w:r>
      <w:r w:rsidRPr="001D185B">
        <w:rPr>
          <w:rStyle w:val="StyleBoldUnderline"/>
        </w:rPr>
        <w:t>if the other powers are interested in a fight.</w:t>
      </w:r>
      <w:r w:rsidRPr="001D185B">
        <w:rPr>
          <w:rFonts w:ascii="Arial" w:hAnsi="Arial" w:cs="Arial"/>
          <w:sz w:val="16"/>
        </w:rPr>
        <w:t xml:space="preserve"> </w:t>
      </w:r>
      <w:r w:rsidRPr="001D185B">
        <w:rPr>
          <w:rStyle w:val="Heading5Char"/>
          <w:rFonts w:eastAsia="Calibri"/>
          <w:sz w:val="16"/>
        </w:rPr>
        <w:t>Certainly,</w:t>
      </w:r>
      <w:r w:rsidRPr="001D185B">
        <w:rPr>
          <w:rFonts w:ascii="Arial" w:hAnsi="Arial" w:cs="Arial"/>
          <w:sz w:val="16"/>
        </w:rPr>
        <w:t xml:space="preserve"> </w:t>
      </w:r>
      <w:r w:rsidRPr="001D185B">
        <w:rPr>
          <w:rStyle w:val="StyleBoldUnderline"/>
          <w:highlight w:val="cyan"/>
        </w:rPr>
        <w:t>such a strike would</w:t>
      </w:r>
      <w:r w:rsidRPr="001D185B">
        <w:rPr>
          <w:rFonts w:ascii="Arial" w:hAnsi="Arial" w:cs="Arial"/>
          <w:sz w:val="16"/>
        </w:rPr>
        <w:t xml:space="preserve"> </w:t>
      </w:r>
      <w:r w:rsidRPr="001D185B">
        <w:t>in the first place</w:t>
      </w:r>
      <w:r w:rsidRPr="001D185B">
        <w:rPr>
          <w:rFonts w:ascii="Arial" w:hAnsi="Arial" w:cs="Arial"/>
          <w:sz w:val="16"/>
        </w:rPr>
        <w:t xml:space="preserve"> </w:t>
      </w:r>
      <w:r w:rsidRPr="001D185B">
        <w:rPr>
          <w:rStyle w:val="StyleBoldUnderline"/>
          <w:highlight w:val="cyan"/>
        </w:rPr>
        <w:t>have been facilitated by outside help</w:t>
      </w:r>
      <w:r w:rsidRPr="001D185B">
        <w:rPr>
          <w:rStyle w:val="StyleBoldUnderline"/>
        </w:rPr>
        <w:t xml:space="preserve"> </w:t>
      </w:r>
      <w:r w:rsidRPr="001D185B">
        <w:rPr>
          <w:rStyle w:val="Heading5Char"/>
          <w:rFonts w:eastAsia="Calibri"/>
          <w:sz w:val="16"/>
        </w:rPr>
        <w:t xml:space="preserve">- </w:t>
      </w:r>
      <w:r w:rsidRPr="001D185B">
        <w:t>financial, scientific, engineering, etc</w:t>
      </w:r>
      <w:r w:rsidRPr="001D185B">
        <w:rPr>
          <w:rStyle w:val="Heading5Char"/>
          <w:rFonts w:eastAsia="Calibri"/>
          <w:sz w:val="16"/>
        </w:rPr>
        <w:t>.</w:t>
      </w:r>
      <w:r w:rsidRPr="001D185B">
        <w:rPr>
          <w:rFonts w:ascii="Arial" w:hAnsi="Arial" w:cs="Arial"/>
          <w:sz w:val="16"/>
        </w:rPr>
        <w:t xml:space="preserve"> </w:t>
      </w:r>
      <w:r w:rsidRPr="001D185B">
        <w:rPr>
          <w:rStyle w:val="StyleBoldUnderline"/>
          <w:highlight w:val="cyan"/>
        </w:rPr>
        <w:t>Africa is an ocean of troubled waters,</w:t>
      </w:r>
      <w:r w:rsidRPr="001D185B">
        <w:rPr>
          <w:rStyle w:val="Heading4Char"/>
          <w:rFonts w:ascii="Arial" w:hAnsi="Arial" w:cs="Arial"/>
          <w:sz w:val="24"/>
        </w:rPr>
        <w:t xml:space="preserve"> </w:t>
      </w:r>
      <w:r w:rsidRPr="001D185B">
        <w:t>and</w:t>
      </w:r>
      <w:r w:rsidRPr="001D185B">
        <w:rPr>
          <w:rStyle w:val="Heading4Char"/>
          <w:rFonts w:ascii="Arial" w:hAnsi="Arial" w:cs="Arial"/>
          <w:sz w:val="24"/>
        </w:rPr>
        <w:t xml:space="preserve"> </w:t>
      </w:r>
      <w:r w:rsidRPr="001D185B">
        <w:rPr>
          <w:rStyle w:val="StyleBoldUnderline"/>
          <w:highlight w:val="cyan"/>
        </w:rPr>
        <w:t>some people love to go fishing.</w:t>
      </w:r>
      <w:r w:rsidRPr="001D185B">
        <w:rPr>
          <w:rFonts w:ascii="Arial" w:hAnsi="Arial" w:cs="Arial"/>
          <w:sz w:val="16"/>
        </w:rPr>
        <w:t xml:space="preserve"> </w:t>
      </w:r>
    </w:p>
    <w:p w14:paraId="79339298" w14:textId="77777777" w:rsidR="00472C47" w:rsidRPr="001D185B" w:rsidRDefault="00472C47" w:rsidP="00472C47">
      <w:pPr>
        <w:rPr>
          <w:rFonts w:eastAsia="Times New Roman"/>
          <w:sz w:val="16"/>
        </w:rPr>
      </w:pPr>
    </w:p>
    <w:p w14:paraId="4A8BDA30" w14:textId="77777777" w:rsidR="00472C47" w:rsidRPr="001D185B" w:rsidRDefault="00472C47" w:rsidP="00472C47"/>
    <w:p w14:paraId="723E3EC6" w14:textId="77777777" w:rsidR="00472C47" w:rsidRPr="001D185B" w:rsidRDefault="00472C47" w:rsidP="00472C47">
      <w:pPr>
        <w:pStyle w:val="Heading3"/>
      </w:pPr>
      <w:r w:rsidRPr="001D185B">
        <w:t>1AC – Hegemony</w:t>
      </w:r>
    </w:p>
    <w:p w14:paraId="58FB1BE1" w14:textId="77777777" w:rsidR="00472C47" w:rsidRPr="001D185B" w:rsidRDefault="00472C47" w:rsidP="00472C47">
      <w:pPr>
        <w:pStyle w:val="Heading4"/>
        <w:rPr>
          <w:rFonts w:ascii="Calibri" w:hAnsi="Calibri"/>
          <w:sz w:val="24"/>
        </w:rPr>
      </w:pPr>
      <w:r w:rsidRPr="001D185B">
        <w:rPr>
          <w:rFonts w:ascii="Calibri" w:hAnsi="Calibri"/>
          <w:sz w:val="24"/>
        </w:rPr>
        <w:t>Hegemony is sustainable – but the US must walk carefully – policy choices that endorse multilateral leadership are key</w:t>
      </w:r>
    </w:p>
    <w:p w14:paraId="34695A96" w14:textId="77777777" w:rsidR="00472C47" w:rsidRPr="001D185B" w:rsidRDefault="00472C47" w:rsidP="00472C47">
      <w:r w:rsidRPr="001D185B">
        <w:rPr>
          <w:rStyle w:val="StyleStyleBold12pt"/>
        </w:rPr>
        <w:t>Beckley 2012</w:t>
      </w:r>
      <w:r w:rsidRPr="001D185B">
        <w:t xml:space="preserve">, Michael Beckley, PHD Columbia, assistant professor of political science at Tufts University specializing in U.S. and Chinese foreign policy, 2012, “The Unipolar Era: Why American Power Persists and China’s Rise Is Limited”, PDF, </w:t>
      </w:r>
      <w:hyperlink r:id="rId15" w:history="1">
        <w:r w:rsidRPr="001D185B">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48C4E9C9" w14:textId="77777777" w:rsidR="00472C47" w:rsidRPr="001D185B" w:rsidRDefault="00472C47" w:rsidP="00472C47">
      <w:r w:rsidRPr="001D185B">
        <w:rPr>
          <w:rStyle w:val="StyleBoldUnderline"/>
        </w:rPr>
        <w:t xml:space="preserve">The growing </w:t>
      </w:r>
      <w:r w:rsidRPr="001D185B">
        <w:rPr>
          <w:rStyle w:val="StyleBoldUnderline"/>
          <w:highlight w:val="cyan"/>
        </w:rPr>
        <w:t>consensus in</w:t>
      </w:r>
      <w:r w:rsidRPr="001D185B">
        <w:rPr>
          <w:rStyle w:val="StyleBoldUnderline"/>
        </w:rPr>
        <w:t xml:space="preserve"> U.S. </w:t>
      </w:r>
      <w:r w:rsidRPr="001D185B">
        <w:rPr>
          <w:rStyle w:val="StyleBoldUnderline"/>
          <w:highlight w:val="cyan"/>
        </w:rPr>
        <w:t>academic</w:t>
      </w:r>
      <w:r w:rsidRPr="001D185B">
        <w:rPr>
          <w:rStyle w:val="StyleBoldUnderline"/>
        </w:rPr>
        <w:t xml:space="preserve"> and policymaking </w:t>
      </w:r>
      <w:r w:rsidRPr="001D185B">
        <w:rPr>
          <w:rStyle w:val="StyleBoldUnderline"/>
          <w:highlight w:val="cyan"/>
        </w:rPr>
        <w:t>circles is that unipolarity</w:t>
      </w:r>
      <w:r w:rsidRPr="001D185B">
        <w:rPr>
          <w:rStyle w:val="StyleBoldUnderline"/>
        </w:rPr>
        <w:t xml:space="preserve"> is a temporary aberration that </w:t>
      </w:r>
      <w:r w:rsidRPr="001D185B">
        <w:rPr>
          <w:rStyle w:val="StyleBoldUnderline"/>
          <w:highlight w:val="cyan"/>
        </w:rPr>
        <w:t>soon will be swept away</w:t>
      </w:r>
      <w:r w:rsidRPr="001D185B">
        <w:t xml:space="preserve">. The most recent National Intelligence Council report, for example, claims that “the international system...will be almost unrecognizable by 2025 owing to the rise of emerging powers” and “will be a global multipolar one.”6 Among academics, “it </w:t>
      </w:r>
      <w:r w:rsidRPr="001D185B">
        <w:rPr>
          <w:rStyle w:val="StyleBoldUnderline"/>
        </w:rPr>
        <w:t>is widely perceived that the international political system is in flux and that the post-­</w:t>
      </w:r>
      <w:r w:rsidRPr="001D185B">
        <w:rPr>
          <w:rStyle w:val="StyleBoldUnderline"/>
          <w:rFonts w:cs="Academy Engraved LET"/>
        </w:rPr>
        <w:t>‐</w:t>
      </w:r>
      <w:r w:rsidRPr="001D185B">
        <w:rPr>
          <w:rStyle w:val="StyleBoldUnderline"/>
        </w:rPr>
        <w:t xml:space="preserve"> Cold War era of American preeminence is winding down.”</w:t>
      </w:r>
      <w:r w:rsidRPr="001D185B">
        <w:t xml:space="preserve">7 </w:t>
      </w:r>
      <w:proofErr w:type="gramStart"/>
      <w:r w:rsidRPr="001D185B">
        <w:t>Book stores</w:t>
      </w:r>
      <w:proofErr w:type="gramEnd"/>
      <w:r w:rsidRPr="001D185B">
        <w:t xml:space="preserve"> are filled with titles such as The Post-­</w:t>
      </w:r>
      <w:r w:rsidRPr="001D185B">
        <w:rPr>
          <w:rFonts w:eastAsia="MingLiU-ExtB" w:cs="Academy Engraved LET"/>
        </w:rPr>
        <w:t>‐</w:t>
      </w:r>
      <w:r w:rsidRPr="001D185B">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1D185B">
        <w:t>If</w:t>
      </w:r>
      <w:proofErr w:type="gramEnd"/>
      <w:r w:rsidRPr="001D185B">
        <w:t xml:space="preserve"> this conventional wisdom is correct, then the United States faces an extraordinary challenge. The Argument In the pages that follow, I argue that such </w:t>
      </w:r>
      <w:r w:rsidRPr="001D185B">
        <w:rPr>
          <w:rStyle w:val="StyleBoldUnderline"/>
          <w:highlight w:val="cyan"/>
        </w:rPr>
        <w:t>declinist beliefs are exaggerated</w:t>
      </w:r>
      <w:r w:rsidRPr="001D185B">
        <w:rPr>
          <w:rStyle w:val="StyleBoldUnderline"/>
        </w:rPr>
        <w:t xml:space="preserve"> and that the alternative perspective more accurately captures the dynamics of the current unipolar era. First, I show that </w:t>
      </w:r>
      <w:r w:rsidRPr="001D185B">
        <w:rPr>
          <w:rStyle w:val="StyleBoldUnderline"/>
          <w:highlight w:val="cyan"/>
        </w:rPr>
        <w:t>the U</w:t>
      </w:r>
      <w:r w:rsidRPr="001D185B">
        <w:rPr>
          <w:rStyle w:val="StyleBoldUnderline"/>
        </w:rPr>
        <w:t xml:space="preserve">nited </w:t>
      </w:r>
      <w:r w:rsidRPr="001D185B">
        <w:rPr>
          <w:rStyle w:val="StyleBoldUnderline"/>
          <w:highlight w:val="cyan"/>
        </w:rPr>
        <w:t>S</w:t>
      </w:r>
      <w:r w:rsidRPr="001D185B">
        <w:rPr>
          <w:rStyle w:val="StyleBoldUnderline"/>
        </w:rPr>
        <w:t xml:space="preserve">tates </w:t>
      </w:r>
      <w:r w:rsidRPr="001D185B">
        <w:rPr>
          <w:rStyle w:val="StyleBoldUnderline"/>
          <w:highlight w:val="cyan"/>
        </w:rPr>
        <w:t>is not in decline. Across most indicators of</w:t>
      </w:r>
      <w:r w:rsidRPr="001D185B">
        <w:rPr>
          <w:rStyle w:val="StyleBoldUnderline"/>
        </w:rPr>
        <w:t xml:space="preserve"> national </w:t>
      </w:r>
      <w:r w:rsidRPr="001D185B">
        <w:rPr>
          <w:rStyle w:val="StyleBoldUnderline"/>
          <w:highlight w:val="cyan"/>
        </w:rPr>
        <w:t>power, the U</w:t>
      </w:r>
      <w:r w:rsidRPr="001D185B">
        <w:rPr>
          <w:rStyle w:val="StyleBoldUnderline"/>
        </w:rPr>
        <w:t xml:space="preserve">nited </w:t>
      </w:r>
      <w:r w:rsidRPr="001D185B">
        <w:rPr>
          <w:rStyle w:val="StyleBoldUnderline"/>
          <w:highlight w:val="cyan"/>
        </w:rPr>
        <w:t>S</w:t>
      </w:r>
      <w:r w:rsidRPr="001D185B">
        <w:rPr>
          <w:rStyle w:val="StyleBoldUnderline"/>
        </w:rPr>
        <w:t xml:space="preserve">tates </w:t>
      </w:r>
      <w:r w:rsidRPr="001D185B">
        <w:rPr>
          <w:rStyle w:val="StyleBoldUnderline"/>
          <w:highlight w:val="cyan"/>
        </w:rPr>
        <w:t>has maintained, and</w:t>
      </w:r>
      <w:r w:rsidRPr="001D185B">
        <w:rPr>
          <w:rStyle w:val="StyleBoldUnderline"/>
        </w:rPr>
        <w:t xml:space="preserve"> in some areas </w:t>
      </w:r>
      <w:r w:rsidRPr="001D185B">
        <w:rPr>
          <w:rStyle w:val="StyleBoldUnderline"/>
          <w:highlight w:val="cyan"/>
        </w:rPr>
        <w:t xml:space="preserve">increased, </w:t>
      </w:r>
      <w:r w:rsidRPr="001D185B">
        <w:rPr>
          <w:rStyle w:val="StyleBoldUnderline"/>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1D185B">
        <w:t xml:space="preserve">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w:t>
      </w:r>
      <w:proofErr w:type="gramStart"/>
      <w:r w:rsidRPr="001D185B">
        <w:t>itself</w:t>
      </w:r>
      <w:proofErr w:type="gramEnd"/>
      <w:r w:rsidRPr="001D185B">
        <w:t xml:space="preserve"> and allies. Such a privileged position has not provoked significant opposition from other countries</w:t>
      </w:r>
      <w:r w:rsidRPr="001D185B">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w:t>
      </w:r>
      <w:r w:rsidRPr="001D185B">
        <w:rPr>
          <w:rStyle w:val="StyleBoldUnderline"/>
          <w:highlight w:val="cyan"/>
        </w:rPr>
        <w:t>Because the U</w:t>
      </w:r>
      <w:r w:rsidRPr="001D185B">
        <w:rPr>
          <w:rStyle w:val="StyleBoldUnderline"/>
        </w:rPr>
        <w:t xml:space="preserve">nited </w:t>
      </w:r>
      <w:r w:rsidRPr="001D185B">
        <w:rPr>
          <w:rStyle w:val="StyleBoldUnderline"/>
          <w:highlight w:val="cyan"/>
        </w:rPr>
        <w:t>S</w:t>
      </w:r>
      <w:r w:rsidRPr="001D185B">
        <w:rPr>
          <w:rStyle w:val="StyleBoldUnderline"/>
        </w:rPr>
        <w:t xml:space="preserve">tates </w:t>
      </w:r>
      <w:r w:rsidRPr="001D185B">
        <w:rPr>
          <w:rStyle w:val="StyleBoldUnderline"/>
          <w:highlight w:val="cyan"/>
        </w:rPr>
        <w:t>is already wealthy and innovative, it sucks up capital, technology,</w:t>
      </w:r>
      <w:r w:rsidRPr="001D185B">
        <w:rPr>
          <w:rStyle w:val="StyleBoldUnderline"/>
        </w:rPr>
        <w:t xml:space="preserve"> and people </w:t>
      </w:r>
      <w:r w:rsidRPr="001D185B">
        <w:rPr>
          <w:rStyle w:val="StyleBoldUnderline"/>
          <w:highlight w:val="cyan"/>
        </w:rPr>
        <w:t>from the rest of the world.</w:t>
      </w:r>
      <w:r w:rsidRPr="001D185B">
        <w:rPr>
          <w:rStyle w:val="StyleBoldUnderline"/>
        </w:rPr>
        <w:t xml:space="preserve">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w:t>
      </w:r>
      <w:r w:rsidRPr="001D185B">
        <w:rPr>
          <w:rStyle w:val="StyleBoldUnderline"/>
          <w:highlight w:val="cyan"/>
        </w:rPr>
        <w:t>But</w:t>
      </w:r>
      <w:r w:rsidRPr="001D185B">
        <w:rPr>
          <w:rStyle w:val="StyleBoldUnderline"/>
        </w:rPr>
        <w:t xml:space="preserve"> the two </w:t>
      </w:r>
      <w:r w:rsidRPr="001D185B">
        <w:rPr>
          <w:rStyle w:val="StyleBoldUnderline"/>
          <w:highlight w:val="cyan"/>
        </w:rPr>
        <w:t>chief features</w:t>
      </w:r>
      <w:r w:rsidRPr="001D185B">
        <w:rPr>
          <w:rStyle w:val="StyleBoldUnderline"/>
        </w:rPr>
        <w:t xml:space="preserve"> of </w:t>
      </w:r>
      <w:r w:rsidRPr="001D185B">
        <w:rPr>
          <w:rStyle w:val="StyleBoldUnderline"/>
          <w:highlight w:val="cyan"/>
        </w:rPr>
        <w:t>the</w:t>
      </w:r>
      <w:r w:rsidRPr="001D185B">
        <w:rPr>
          <w:rStyle w:val="StyleBoldUnderline"/>
        </w:rPr>
        <w:t xml:space="preserve"> current </w:t>
      </w:r>
      <w:r w:rsidRPr="001D185B">
        <w:rPr>
          <w:rStyle w:val="StyleBoldUnderline"/>
          <w:highlight w:val="cyan"/>
        </w:rPr>
        <w:t>international system</w:t>
      </w:r>
      <w:r w:rsidRPr="001D185B">
        <w:rPr>
          <w:rStyle w:val="StyleBoldUnderline"/>
        </w:rPr>
        <w:t xml:space="preserve"> – American </w:t>
      </w:r>
      <w:r w:rsidRPr="001D185B">
        <w:rPr>
          <w:rStyle w:val="StyleBoldUnderline"/>
          <w:highlight w:val="cyan"/>
        </w:rPr>
        <w:t>hegemony and globalization – both reinforce unipolarity</w:t>
      </w:r>
      <w:r w:rsidRPr="001D185B">
        <w:rPr>
          <w:rStyle w:val="StyleBoldUnderline"/>
        </w:rPr>
        <w:t>. For scholars, this conclusion implies that the study of unipolarity should become a major research agenda, at least on par with the study of power transitions and hegemonic declin</w:t>
      </w:r>
      <w:r w:rsidRPr="001D185B">
        <w:t xml:space="preserve">e. For policymakers, the results of this study suggest that the United States should not retrench from the world, but rather continue to integrate with the world economy and sustain a significant diplomatic and military presence abroad. </w:t>
      </w:r>
    </w:p>
    <w:p w14:paraId="45498DD3" w14:textId="77777777" w:rsidR="00472C47" w:rsidRPr="001D185B" w:rsidRDefault="00472C47" w:rsidP="00472C47">
      <w:pPr>
        <w:pStyle w:val="Heading4"/>
        <w:rPr>
          <w:rFonts w:ascii="Calibri" w:hAnsi="Calibri"/>
          <w:sz w:val="24"/>
        </w:rPr>
      </w:pPr>
      <w:r w:rsidRPr="001D185B">
        <w:rPr>
          <w:rFonts w:ascii="Calibri" w:hAnsi="Calibri"/>
          <w:sz w:val="24"/>
        </w:rPr>
        <w:t>The plan solves 2 internal links</w:t>
      </w:r>
    </w:p>
    <w:p w14:paraId="31D2AE45" w14:textId="77777777" w:rsidR="00472C47" w:rsidRPr="001D185B" w:rsidRDefault="00472C47" w:rsidP="00472C47">
      <w:pPr>
        <w:pStyle w:val="Heading4"/>
        <w:rPr>
          <w:rFonts w:ascii="Calibri" w:hAnsi="Calibri"/>
          <w:sz w:val="24"/>
        </w:rPr>
      </w:pPr>
      <w:r w:rsidRPr="001D185B">
        <w:rPr>
          <w:rFonts w:ascii="Calibri" w:hAnsi="Calibri"/>
          <w:sz w:val="24"/>
        </w:rPr>
        <w:t xml:space="preserve">1) Growing a strong US-Mexican relationship </w:t>
      </w:r>
    </w:p>
    <w:p w14:paraId="7A746601" w14:textId="77777777" w:rsidR="00472C47" w:rsidRPr="001D185B" w:rsidRDefault="00472C47" w:rsidP="00472C47">
      <w:pPr>
        <w:rPr>
          <w:sz w:val="20"/>
        </w:rPr>
      </w:pPr>
      <w:r w:rsidRPr="001D185B">
        <w:rPr>
          <w:rStyle w:val="StyleStyleBold12pt"/>
        </w:rPr>
        <w:t>Pastor 2012</w:t>
      </w:r>
      <w:r w:rsidRPr="001D185B">
        <w:rPr>
          <w:sz w:val="20"/>
        </w:rPr>
        <w:t xml:space="preserve"> 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1D185B">
        <w:rPr>
          <w:sz w:val="20"/>
          <w:u w:val="single"/>
        </w:rPr>
        <w:t>The American Interest</w:t>
      </w:r>
      <w:r w:rsidRPr="001D185B">
        <w:rPr>
          <w:sz w:val="20"/>
        </w:rPr>
        <w:t xml:space="preserve"> http://www.the-american-interest.com/article.cfm</w:t>
      </w:r>
      <w:proofErr w:type="gramStart"/>
      <w:r w:rsidRPr="001D185B">
        <w:rPr>
          <w:sz w:val="20"/>
        </w:rPr>
        <w:t>?piece</w:t>
      </w:r>
      <w:proofErr w:type="gramEnd"/>
      <w:r w:rsidRPr="001D185B">
        <w:rPr>
          <w:sz w:val="20"/>
        </w:rPr>
        <w:t>=1269</w:t>
      </w:r>
    </w:p>
    <w:p w14:paraId="5E7A2581" w14:textId="77777777" w:rsidR="00472C47" w:rsidRPr="001D185B" w:rsidRDefault="00472C47" w:rsidP="00472C47">
      <w:r w:rsidRPr="001D185B">
        <w:rPr>
          <w:rStyle w:val="StyleBoldUnderline"/>
        </w:rPr>
        <w:t xml:space="preserve">Most Americans think that the largest markets for U.S. exports are China and Japan, and that may explain the Obama Administration’s Asian initiative. But the truth is that Canada and </w:t>
      </w:r>
      <w:r w:rsidRPr="001D185B">
        <w:rPr>
          <w:rStyle w:val="StyleBoldUnderline"/>
          <w:highlight w:val="cyan"/>
        </w:rPr>
        <w:t>Mexico are the top two markets for U.S. exports</w:t>
      </w:r>
      <w:r w:rsidRPr="001D185B">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1D185B">
        <w:rPr>
          <w:rStyle w:val="StyleBoldUnderline"/>
          <w:sz w:val="20"/>
        </w:rPr>
        <w:t xml:space="preserve">, no </w:t>
      </w:r>
      <w:r w:rsidRPr="001D185B">
        <w:rPr>
          <w:rStyle w:val="StyleBoldUnderline"/>
          <w:highlight w:val="cyan"/>
        </w:rPr>
        <w:t>two nations are more important for the U.S. economy than our two closest neighbors.</w:t>
      </w:r>
      <w:r w:rsidRPr="001D185B">
        <w:rPr>
          <w:rStyle w:val="StyleBoldUnderline"/>
        </w:rPr>
        <w:t xml:space="preserve"> From the perspective of U.S. national security, too, recall for a moment that Mexico and Canada made an historic gamble in signing NAFTA. </w:t>
      </w:r>
      <w:r w:rsidRPr="001D185B">
        <w:rPr>
          <w:rStyle w:val="StyleBoldUnderline"/>
          <w:highlight w:val="cyan"/>
        </w:rPr>
        <w:t xml:space="preserve">Already dependent on the behemoth </w:t>
      </w:r>
      <w:proofErr w:type="gramStart"/>
      <w:r w:rsidRPr="001D185B">
        <w:rPr>
          <w:rStyle w:val="StyleBoldUnderline"/>
          <w:highlight w:val="cyan"/>
        </w:rPr>
        <w:t>next door</w:t>
      </w:r>
      <w:proofErr w:type="gramEnd"/>
      <w:r w:rsidRPr="001D185B">
        <w:rPr>
          <w:rStyle w:val="StyleBoldUnderline"/>
        </w:rPr>
        <w:t xml:space="preserve"> and wary of the imbalance of power, both countries feared that NAFTA could make them more vulnerable. Still, they hoped that the United States would be obligated to treat them on an equal and reciprocal basis and that they would prosper from the agreement. Canadians and Mexicans have begun to question whether they made the right choice</w:t>
      </w:r>
      <w:r w:rsidRPr="001D185B">
        <w:rPr>
          <w:rStyle w:val="StyleBoldUnderline"/>
          <w:sz w:val="20"/>
        </w:rPr>
        <w:t xml:space="preserve">. </w:t>
      </w:r>
      <w:r w:rsidRPr="001D185B">
        <w:t xml:space="preserve">There </w:t>
      </w:r>
      <w:proofErr w:type="gramStart"/>
      <w:r w:rsidRPr="001D185B">
        <w:t>are, of course, a wealth</w:t>
      </w:r>
      <w:proofErr w:type="gramEnd"/>
      <w:r w:rsidRPr="001D185B">
        <w:t xml:space="preserve"> of ways to measure the direct and indirect impact of NAFTA, but political attention, not without justification, tends to focus on violations of the agreement. </w:t>
      </w:r>
      <w:r w:rsidRPr="001D185B">
        <w:rPr>
          <w:rStyle w:val="StyleBoldUnderline"/>
        </w:rPr>
        <w:t>The U.S. government violated NAFTA by denying Mexican trucks the right to enter the United States for 16 years</w:t>
      </w:r>
      <w:r w:rsidRPr="001D185B">
        <w:t xml:space="preserve">, relenting in the most timid way, and only after Mexico was permitted by the World Trade Organization to retaliate in October 2011. And for more than a decade, Washington failed to comply with decisions made by a dispute-settlement mechanism regarding imports of </w:t>
      </w:r>
      <w:proofErr w:type="gramStart"/>
      <w:r w:rsidRPr="001D185B">
        <w:t>soft-wood</w:t>
      </w:r>
      <w:proofErr w:type="gramEnd"/>
      <w:r w:rsidRPr="001D185B">
        <w:t xml:space="preserve"> lumber from Canada. More recently, </w:t>
      </w:r>
      <w:r w:rsidRPr="001D185B">
        <w:rPr>
          <w:rStyle w:val="StyleBoldUnderline"/>
        </w:rPr>
        <w:t>the United States decided to build a huge wall to keep out Mexicans</w:t>
      </w:r>
      <w:r w:rsidRPr="001D185B">
        <w:t>, and after a three-year process of reviewing the environmental impact of the Keystone XL pipeline from western Canada to the Gulf of Mexico, this past December 2011 President Obama decided to postpone the decision for another year</w:t>
      </w:r>
      <w:r w:rsidRPr="001D185B">
        <w:rPr>
          <w:rStyle w:val="StyleBoldUnderline"/>
          <w:sz w:val="20"/>
        </w:rPr>
        <w:t xml:space="preserve">. </w:t>
      </w:r>
      <w:r w:rsidRPr="001D185B">
        <w:rPr>
          <w:rStyle w:val="StyleBoldUnderline"/>
        </w:rPr>
        <w:t xml:space="preserve">This is the sort of </w:t>
      </w:r>
      <w:r w:rsidRPr="001D185B">
        <w:rPr>
          <w:rStyle w:val="StyleBoldUnderline"/>
          <w:highlight w:val="cyan"/>
        </w:rPr>
        <w:t>treatment likely to drive</w:t>
      </w:r>
      <w:r w:rsidRPr="001D185B">
        <w:rPr>
          <w:rStyle w:val="StyleBoldUnderline"/>
        </w:rPr>
        <w:t xml:space="preserve"> both Canada and </w:t>
      </w:r>
      <w:r w:rsidRPr="001D185B">
        <w:rPr>
          <w:rStyle w:val="StyleBoldUnderline"/>
          <w:highlight w:val="cyan"/>
        </w:rPr>
        <w:t>Mexico to conclude that depending on the U</w:t>
      </w:r>
      <w:r w:rsidRPr="001D185B">
        <w:rPr>
          <w:rStyle w:val="StyleBoldUnderline"/>
        </w:rPr>
        <w:t>nited</w:t>
      </w:r>
      <w:r w:rsidRPr="001D185B">
        <w:rPr>
          <w:rStyle w:val="StyleBoldUnderline"/>
          <w:highlight w:val="cyan"/>
        </w:rPr>
        <w:t xml:space="preserve"> S</w:t>
      </w:r>
      <w:r w:rsidRPr="001D185B">
        <w:rPr>
          <w:rStyle w:val="StyleBoldUnderline"/>
        </w:rPr>
        <w:t>tates</w:t>
      </w:r>
      <w:r w:rsidRPr="001D185B">
        <w:rPr>
          <w:rStyle w:val="StyleBoldUnderline"/>
          <w:highlight w:val="cyan"/>
        </w:rPr>
        <w:t xml:space="preserve"> was </w:t>
      </w:r>
      <w:r w:rsidRPr="001D185B">
        <w:rPr>
          <w:rStyle w:val="StyleBoldUnderline"/>
        </w:rPr>
        <w:t xml:space="preserve">the </w:t>
      </w:r>
      <w:r w:rsidRPr="001D185B">
        <w:rPr>
          <w:rStyle w:val="StyleBoldUnderline"/>
          <w:highlight w:val="cyan"/>
        </w:rPr>
        <w:t xml:space="preserve">wrong </w:t>
      </w:r>
      <w:r w:rsidRPr="001D185B">
        <w:rPr>
          <w:rStyle w:val="StyleBoldUnderline"/>
        </w:rPr>
        <w:t>decision</w:t>
      </w:r>
      <w:r w:rsidRPr="001D185B">
        <w:rPr>
          <w:rStyle w:val="StyleBoldUnderline"/>
          <w:highlight w:val="cyan"/>
        </w:rPr>
        <w:t>.</w:t>
      </w:r>
      <w:r w:rsidRPr="001D185B">
        <w:rPr>
          <w:rStyle w:val="StyleBoldUnderline"/>
        </w:rPr>
        <w:t xml:space="preserve"> Imagine for a moment what might happen if Canada and Mexico came to such a conclusion.</w:t>
      </w:r>
      <w:r w:rsidRPr="001D185B">
        <w:t xml:space="preserve"> Canada might divert its energy exports to China, especially if China guaranteed a long-term relationship at a good price</w:t>
      </w:r>
      <w:r w:rsidRPr="001D185B">
        <w:rPr>
          <w:rStyle w:val="StyleBoldUnderline"/>
          <w:sz w:val="20"/>
        </w:rPr>
        <w:t xml:space="preserve">. </w:t>
      </w:r>
      <w:r w:rsidRPr="001D185B">
        <w:rPr>
          <w:rStyle w:val="StyleBoldUnderline"/>
          <w:highlight w:val="cyan"/>
        </w:rPr>
        <w:t xml:space="preserve">Mexico would diversify </w:t>
      </w:r>
      <w:r w:rsidRPr="001D185B">
        <w:rPr>
          <w:rStyle w:val="StyleBoldUnderline"/>
        </w:rPr>
        <w:t xml:space="preserve">with South America and China and might be </w:t>
      </w:r>
      <w:r w:rsidRPr="001D185B">
        <w:rPr>
          <w:rStyle w:val="StyleBoldUnderline"/>
          <w:highlight w:val="cyan"/>
        </w:rPr>
        <w:t xml:space="preserve">less inclined to keep America’s rivals, </w:t>
      </w:r>
      <w:r w:rsidRPr="001D185B">
        <w:rPr>
          <w:rStyle w:val="StyleBoldUnderline"/>
        </w:rPr>
        <w:t xml:space="preserve">like Iran, </w:t>
      </w:r>
      <w:r w:rsidRPr="001D185B">
        <w:rPr>
          <w:rStyle w:val="StyleBoldUnderline"/>
          <w:highlight w:val="cyan"/>
        </w:rPr>
        <w:t>at arm’s length</w:t>
      </w:r>
      <w:r w:rsidRPr="001D185B">
        <w:rPr>
          <w:rStyle w:val="StyleBoldUnderline"/>
        </w:rPr>
        <w:t xml:space="preserve">. Is there anyone who thinks these developments would not set off national security alarms? A very old truth would quickly reassert itself: </w:t>
      </w:r>
      <w:r w:rsidRPr="001D185B">
        <w:rPr>
          <w:rStyle w:val="StyleBoldUnderline"/>
          <w:highlight w:val="cyan"/>
        </w:rPr>
        <w:t>The U</w:t>
      </w:r>
      <w:r w:rsidRPr="001D185B">
        <w:rPr>
          <w:rStyle w:val="StyleBoldUnderline"/>
        </w:rPr>
        <w:t>nited</w:t>
      </w:r>
      <w:r w:rsidRPr="001D185B">
        <w:rPr>
          <w:rStyle w:val="StyleBoldUnderline"/>
          <w:highlight w:val="cyan"/>
        </w:rPr>
        <w:t xml:space="preserve"> S</w:t>
      </w:r>
      <w:r w:rsidRPr="001D185B">
        <w:rPr>
          <w:rStyle w:val="StyleBoldUnderline"/>
        </w:rPr>
        <w:t>tates</w:t>
      </w:r>
      <w:r w:rsidRPr="001D185B">
        <w:rPr>
          <w:rStyle w:val="StyleBoldUnderline"/>
          <w:highlight w:val="cyan"/>
        </w:rPr>
        <w:t xml:space="preserve"> can project </w:t>
      </w:r>
      <w:r w:rsidRPr="001D185B">
        <w:rPr>
          <w:rStyle w:val="StyleBoldUnderline"/>
        </w:rPr>
        <w:t xml:space="preserve">its </w:t>
      </w:r>
      <w:r w:rsidRPr="001D185B">
        <w:rPr>
          <w:rStyle w:val="StyleBoldUnderline"/>
          <w:highlight w:val="cyan"/>
        </w:rPr>
        <w:t xml:space="preserve">power </w:t>
      </w:r>
      <w:r w:rsidRPr="001D185B">
        <w:rPr>
          <w:rStyle w:val="StyleBoldUnderline"/>
        </w:rPr>
        <w:t xml:space="preserve">into Asia, Europe and the Middle East in part </w:t>
      </w:r>
      <w:r w:rsidRPr="001D185B">
        <w:rPr>
          <w:rStyle w:val="StyleBoldUnderline"/>
          <w:highlight w:val="cyan"/>
        </w:rPr>
        <w:t xml:space="preserve">because it need not worry about </w:t>
      </w:r>
      <w:r w:rsidRPr="001D185B">
        <w:rPr>
          <w:rStyle w:val="StyleBoldUnderline"/>
        </w:rPr>
        <w:t xml:space="preserve">its </w:t>
      </w:r>
      <w:r w:rsidRPr="001D185B">
        <w:rPr>
          <w:rStyle w:val="StyleBoldUnderline"/>
          <w:highlight w:val="cyan"/>
        </w:rPr>
        <w:t>neighbors</w:t>
      </w:r>
      <w:r w:rsidRPr="001D185B">
        <w:rPr>
          <w:rStyle w:val="StyleBoldUnderline"/>
          <w:sz w:val="20"/>
        </w:rPr>
        <w:t>.</w:t>
      </w:r>
      <w:r w:rsidRPr="001D185B">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1D185B">
        <w:rPr>
          <w:rStyle w:val="StyleBoldUnderline"/>
          <w:sz w:val="20"/>
        </w:rPr>
        <w:t xml:space="preserve">. </w:t>
      </w:r>
      <w:r w:rsidRPr="001D185B">
        <w:rPr>
          <w:rStyle w:val="StyleBoldUnderline"/>
        </w:rPr>
        <w:t xml:space="preserve">By 2015, there will be about 35 million people in the United States who were either born in Mexico or whose parents were born in Mexico; </w:t>
      </w:r>
      <w:r w:rsidRPr="001D185B">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1D185B">
        <w:rPr>
          <w:rStyle w:val="StyleBoldUnderline"/>
        </w:rPr>
        <w:t xml:space="preserve">Most Americans haven’t worried about Mexico in strategic terms since the days of Pancho Villa, or about Canada since the 1814 Battle of Plattsburgh. That’s unwise. </w:t>
      </w:r>
      <w:r w:rsidRPr="001D185B">
        <w:rPr>
          <w:rStyle w:val="StyleBoldUnderline"/>
          <w:highlight w:val="cyan"/>
        </w:rPr>
        <w:t>Bad relations with either country, let alone both, would be disastrous.</w:t>
      </w:r>
      <w:r w:rsidRPr="001D185B">
        <w:rPr>
          <w:rStyle w:val="StyleBoldUnderline"/>
        </w:rPr>
        <w:t xml:space="preserve"> On the other hand, </w:t>
      </w:r>
      <w:r w:rsidRPr="001D185B">
        <w:rPr>
          <w:rStyle w:val="StyleBoldUnderline"/>
          <w:highlight w:val="cyan"/>
        </w:rPr>
        <w:t>deeper relations could be vastly beneficial.</w:t>
      </w:r>
      <w:r w:rsidRPr="001D185B">
        <w:t xml:space="preserve"> We don’t seem ready to recognize that truth either. </w:t>
      </w:r>
    </w:p>
    <w:p w14:paraId="0EFDAA7F" w14:textId="77777777" w:rsidR="00472C47" w:rsidRPr="001D185B" w:rsidRDefault="00472C47" w:rsidP="00472C47">
      <w:pPr>
        <w:pStyle w:val="Heading4"/>
        <w:rPr>
          <w:rFonts w:ascii="Calibri" w:hAnsi="Calibri"/>
          <w:sz w:val="22"/>
        </w:rPr>
      </w:pPr>
      <w:r w:rsidRPr="001D185B">
        <w:rPr>
          <w:rFonts w:ascii="Calibri" w:hAnsi="Calibri"/>
          <w:sz w:val="24"/>
        </w:rPr>
        <w:t xml:space="preserve">That’s a key pillar for U.S. hegemony </w:t>
      </w:r>
    </w:p>
    <w:p w14:paraId="34827B71" w14:textId="77777777" w:rsidR="00472C47" w:rsidRPr="001D185B" w:rsidRDefault="00472C47" w:rsidP="00472C47">
      <w:pPr>
        <w:rPr>
          <w:sz w:val="20"/>
        </w:rPr>
      </w:pPr>
      <w:r w:rsidRPr="001D185B">
        <w:rPr>
          <w:rStyle w:val="StyleStyleBold12pt"/>
        </w:rPr>
        <w:t>Smith 13</w:t>
      </w:r>
      <w:r w:rsidRPr="001D185B">
        <w:rPr>
          <w:sz w:val="20"/>
        </w:rPr>
        <w:t xml:space="preserve"> Simon Bolivar Professor of Latin American Studies at University of California in San Diego</w:t>
      </w:r>
      <w:proofErr w:type="gramStart"/>
      <w:r w:rsidRPr="001D185B">
        <w:rPr>
          <w:sz w:val="20"/>
        </w:rPr>
        <w:t>.[</w:t>
      </w:r>
      <w:proofErr w:type="gramEnd"/>
      <w:r w:rsidRPr="001D185B">
        <w:rPr>
          <w:sz w:val="20"/>
        </w:rPr>
        <w:t>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0CC66576" w14:textId="77777777" w:rsidR="00472C47" w:rsidRPr="001D185B" w:rsidRDefault="00472C47" w:rsidP="00472C47">
      <w:pPr>
        <w:rPr>
          <w:rStyle w:val="StyleBoldUnderline"/>
        </w:rPr>
      </w:pPr>
      <w:r w:rsidRPr="001D185B">
        <w:t xml:space="preserve">A more nuanced interpretation of unipolarity emerges from the recent work of Zbigniew Brzezinski, a widely respected academic and former national security adviser. Despite a visible shift of power from the West toward the East, from the Atlantic to the Pacific, Brzezinski </w:t>
      </w:r>
      <w:proofErr w:type="gramStart"/>
      <w:r w:rsidRPr="001D185B">
        <w:t>asserts that</w:t>
      </w:r>
      <w:proofErr w:type="gramEnd"/>
      <w:r w:rsidRPr="001D185B">
        <w:t xml:space="preserve"> "</w:t>
      </w:r>
      <w:r w:rsidRPr="001D185B">
        <w:rPr>
          <w:rStyle w:val="StyleBoldUnderline"/>
          <w:highlight w:val="cyan"/>
        </w:rPr>
        <w:t xml:space="preserve">America's </w:t>
      </w:r>
      <w:r w:rsidRPr="001D185B">
        <w:rPr>
          <w:rStyle w:val="StyleBoldUnderline"/>
        </w:rPr>
        <w:t>role in the world</w:t>
      </w:r>
      <w:r w:rsidRPr="001D185B">
        <w:rPr>
          <w:rStyle w:val="StyleBoldUnderline"/>
          <w:highlight w:val="cyan"/>
        </w:rPr>
        <w:t xml:space="preserve"> will </w:t>
      </w:r>
      <w:r w:rsidRPr="001D185B">
        <w:rPr>
          <w:rStyle w:val="StyleBoldUnderline"/>
        </w:rPr>
        <w:t xml:space="preserve">continue to </w:t>
      </w:r>
      <w:r w:rsidRPr="001D185B">
        <w:rPr>
          <w:rStyle w:val="StyleBoldUnderline"/>
          <w:highlight w:val="cyan"/>
        </w:rPr>
        <w:t>be essential</w:t>
      </w:r>
      <w:r w:rsidRPr="001D185B">
        <w:rPr>
          <w:rStyle w:val="StyleBoldUnderline"/>
        </w:rPr>
        <w:t xml:space="preserve"> in the years to come. Indeed, the ongoing </w:t>
      </w:r>
      <w:r w:rsidRPr="001D185B">
        <w:rPr>
          <w:rStyle w:val="StyleBoldUnderline"/>
          <w:highlight w:val="cyan"/>
        </w:rPr>
        <w:t xml:space="preserve">changes in </w:t>
      </w:r>
      <w:r w:rsidRPr="001D185B">
        <w:rPr>
          <w:rStyle w:val="StyleBoldUnderline"/>
        </w:rPr>
        <w:t xml:space="preserve">the distribution of global </w:t>
      </w:r>
      <w:r w:rsidRPr="001D185B">
        <w:rPr>
          <w:rStyle w:val="StyleBoldUnderline"/>
          <w:highlight w:val="cyan"/>
        </w:rPr>
        <w:t xml:space="preserve">power and </w:t>
      </w:r>
      <w:r w:rsidRPr="001D185B">
        <w:rPr>
          <w:rStyle w:val="StyleBoldUnderline"/>
        </w:rPr>
        <w:t xml:space="preserve">mounting global </w:t>
      </w:r>
      <w:r w:rsidRPr="001D185B">
        <w:rPr>
          <w:rStyle w:val="StyleBoldUnderline"/>
          <w:highlight w:val="cyan"/>
        </w:rPr>
        <w:t xml:space="preserve">strife make it </w:t>
      </w:r>
      <w:r w:rsidRPr="001D185B">
        <w:rPr>
          <w:rStyle w:val="StyleBoldUnderline"/>
        </w:rPr>
        <w:t xml:space="preserve">all the more </w:t>
      </w:r>
      <w:r w:rsidRPr="001D185B">
        <w:rPr>
          <w:rStyle w:val="StyleBoldUnderline"/>
          <w:highlight w:val="cyan"/>
        </w:rPr>
        <w:t>imperative that America not retreat</w:t>
      </w:r>
      <w:r w:rsidRPr="001D185B">
        <w:rPr>
          <w:rStyle w:val="StyleBoldUnderline"/>
        </w:rPr>
        <w:t xml:space="preserve"> </w:t>
      </w:r>
      <w:r w:rsidRPr="001D185B">
        <w:t xml:space="preserve">into an ignorant garrison-state mentality or wallow in self-righteous cultural hedonism." "America is still peerless," he says, although it must rise to meet a range of challenges. </w:t>
      </w:r>
      <w:proofErr w:type="gramStart"/>
      <w:r w:rsidRPr="001D185B">
        <w:t>domestic</w:t>
      </w:r>
      <w:proofErr w:type="gramEnd"/>
      <w:r w:rsidRPr="001D185B">
        <w:t xml:space="preserve"> and international. Like Kagan, he concludes that it is a matter of national will: "The key to America's future is thus in the hands of the American people."12 In contrast to Kagan and others, </w:t>
      </w:r>
      <w:r w:rsidRPr="001D185B">
        <w:rPr>
          <w:rStyle w:val="StyleBoldUnderline"/>
          <w:highlight w:val="cyan"/>
        </w:rPr>
        <w:t xml:space="preserve">Brzezinski stresses </w:t>
      </w:r>
      <w:r w:rsidRPr="001D185B">
        <w:rPr>
          <w:rStyle w:val="StyleBoldUnderline"/>
        </w:rPr>
        <w:t xml:space="preserve">the importance of </w:t>
      </w:r>
      <w:r w:rsidRPr="001D185B">
        <w:rPr>
          <w:rStyle w:val="StyleBoldUnderline"/>
          <w:highlight w:val="cyan"/>
        </w:rPr>
        <w:t xml:space="preserve">geographic location as a major asset </w:t>
      </w:r>
      <w:r w:rsidRPr="001D185B">
        <w:rPr>
          <w:rStyle w:val="StyleBoldUnderline"/>
        </w:rPr>
        <w:t xml:space="preserve">for the United States. By this he means not only its "splendid isolation" from turbulence on other continents, but also the presence of a </w:t>
      </w:r>
      <w:r w:rsidRPr="001D185B">
        <w:rPr>
          <w:rStyle w:val="StyleBoldUnderline"/>
          <w:highlight w:val="cyan"/>
        </w:rPr>
        <w:t xml:space="preserve">"good neighborhood"-marked by </w:t>
      </w:r>
      <w:r w:rsidRPr="001D185B">
        <w:rPr>
          <w:rStyle w:val="StyleBoldUnderline"/>
        </w:rPr>
        <w:t xml:space="preserve">peaceful and </w:t>
      </w:r>
      <w:r w:rsidRPr="001D185B">
        <w:rPr>
          <w:rStyle w:val="StyleBoldUnderline"/>
          <w:highlight w:val="cyan"/>
        </w:rPr>
        <w:t>cooperative relations with</w:t>
      </w:r>
      <w:r w:rsidRPr="001D185B">
        <w:rPr>
          <w:rStyle w:val="StyleBoldUnderline"/>
        </w:rPr>
        <w:t xml:space="preserve"> Canada and </w:t>
      </w:r>
      <w:r w:rsidRPr="001D185B">
        <w:rPr>
          <w:rStyle w:val="StyleBoldUnderline"/>
          <w:highlight w:val="cyan"/>
        </w:rPr>
        <w:t>Mexico</w:t>
      </w:r>
      <w:r w:rsidRPr="001D185B">
        <w:rPr>
          <w:rStyle w:val="StyleBoldUnderline"/>
        </w:rPr>
        <w:t xml:space="preserve">. Tranquility within the neighborhood thus enables the United States to project and sustain its power in other parts of the </w:t>
      </w:r>
      <w:proofErr w:type="gramStart"/>
      <w:r w:rsidRPr="001D185B">
        <w:rPr>
          <w:rStyle w:val="StyleBoldUnderline"/>
        </w:rPr>
        <w:t>world</w:t>
      </w:r>
      <w:r w:rsidRPr="001D185B">
        <w:t>.1.'.</w:t>
      </w:r>
      <w:proofErr w:type="gramEnd"/>
      <w:r w:rsidRPr="001D185B">
        <w:t xml:space="preserve">I </w:t>
      </w:r>
      <w:proofErr w:type="gramStart"/>
      <w:r w:rsidRPr="001D185B">
        <w:t>This</w:t>
      </w:r>
      <w:proofErr w:type="gramEnd"/>
      <w:r w:rsidRPr="001D185B">
        <w:t xml:space="preserve"> insight provokes an extended meditation by Brzezinski on US relations with Mexico. With evident concern</w:t>
      </w:r>
      <w:r w:rsidRPr="001D185B">
        <w:rPr>
          <w:rStyle w:val="StyleBoldUnderline"/>
        </w:rPr>
        <w:t xml:space="preserve">, he focuses on the likely consequences for Mexico of a serious decline in US power: </w:t>
      </w:r>
      <w:r w:rsidRPr="001D185B">
        <w:rPr>
          <w:rStyle w:val="StyleBoldUnderline"/>
          <w:highlight w:val="cyan"/>
        </w:rPr>
        <w:t xml:space="preserve">A waning partnership </w:t>
      </w:r>
      <w:r w:rsidRPr="001D185B">
        <w:rPr>
          <w:rStyle w:val="StyleBoldUnderline"/>
        </w:rPr>
        <w:t xml:space="preserve">between America and Mexico </w:t>
      </w:r>
      <w:r w:rsidRPr="001D185B">
        <w:rPr>
          <w:rStyle w:val="StyleBoldUnderline"/>
          <w:highlight w:val="cyan"/>
        </w:rPr>
        <w:t xml:space="preserve">could precipitate </w:t>
      </w:r>
      <w:r w:rsidRPr="001D185B">
        <w:rPr>
          <w:rStyle w:val="StyleBoldUnderline"/>
        </w:rPr>
        <w:t xml:space="preserve">regional and even </w:t>
      </w:r>
      <w:r w:rsidRPr="001D185B">
        <w:rPr>
          <w:rStyle w:val="StyleBoldUnderline"/>
          <w:highlight w:val="cyan"/>
        </w:rPr>
        <w:t xml:space="preserve">international realignments. </w:t>
      </w:r>
      <w:r w:rsidRPr="001D185B">
        <w:rPr>
          <w:rStyle w:val="StyleBoldUnderline"/>
        </w:rPr>
        <w:t xml:space="preserve">A reduction in Mexico's democratic values, its economic power, and its political stability coupled with the dangers of drug cartel expansion would limit Mexico's ability to become a regional leader </w:t>
      </w:r>
      <w:r w:rsidRPr="001D185B">
        <w:t xml:space="preserve">with a productive and positive agenda. </w:t>
      </w:r>
      <w:r w:rsidRPr="001D185B">
        <w:rPr>
          <w:rStyle w:val="StyleBoldUnderline"/>
        </w:rPr>
        <w:t>This, in the end, could be the ultimate impact of American decline</w:t>
      </w:r>
      <w:r w:rsidRPr="001D185B">
        <w:t xml:space="preserve">: a weaker. </w:t>
      </w:r>
      <w:proofErr w:type="gramStart"/>
      <w:r w:rsidRPr="001D185B">
        <w:t>less</w:t>
      </w:r>
      <w:proofErr w:type="gramEnd"/>
      <w:r w:rsidRPr="001D185B">
        <w:t xml:space="preserve"> stable. </w:t>
      </w:r>
      <w:proofErr w:type="gramStart"/>
      <w:r w:rsidRPr="001D185B">
        <w:t>less</w:t>
      </w:r>
      <w:proofErr w:type="gramEnd"/>
      <w:r w:rsidRPr="001D185B">
        <w:t xml:space="preserve"> economically viable and more anti-American Mexico unable to constructively compete with Brazil for cooperative regional leadership or to help promote stability in Central America. 14 </w:t>
      </w:r>
      <w:r w:rsidRPr="001D185B">
        <w:rPr>
          <w:rStyle w:val="StyleBoldUnderline"/>
        </w:rPr>
        <w:t xml:space="preserve">Alternatively, one might have speculated on reverse cause and effect: the impact on the United States of Mexican decline, especially a descent into state failure. Even so, Brzezinski makes a fundamental point: </w:t>
      </w:r>
      <w:r w:rsidRPr="001D185B">
        <w:rPr>
          <w:rStyle w:val="StyleBoldUnderline"/>
          <w:highlight w:val="cyan"/>
        </w:rPr>
        <w:t xml:space="preserve">Mexico provides a significant pillar for US power </w:t>
      </w:r>
      <w:r w:rsidRPr="001D185B">
        <w:rPr>
          <w:rStyle w:val="StyleBoldUnderline"/>
        </w:rPr>
        <w:t>and it therefore deserves concomitant attention from policymakers.</w:t>
      </w:r>
    </w:p>
    <w:p w14:paraId="322F1751" w14:textId="77777777" w:rsidR="00472C47" w:rsidRPr="001D185B" w:rsidRDefault="00472C47" w:rsidP="00472C47">
      <w:pPr>
        <w:rPr>
          <w:sz w:val="28"/>
        </w:rPr>
      </w:pPr>
    </w:p>
    <w:p w14:paraId="539E41C9" w14:textId="77777777" w:rsidR="00472C47" w:rsidRPr="001D185B" w:rsidRDefault="00472C47" w:rsidP="00472C47">
      <w:pPr>
        <w:pStyle w:val="Heading4"/>
        <w:rPr>
          <w:rFonts w:ascii="Calibri" w:hAnsi="Calibri"/>
          <w:sz w:val="24"/>
        </w:rPr>
      </w:pPr>
      <w:r w:rsidRPr="001D185B">
        <w:rPr>
          <w:rFonts w:ascii="Calibri" w:hAnsi="Calibri"/>
          <w:sz w:val="24"/>
        </w:rPr>
        <w:t>2) Energy power</w:t>
      </w:r>
    </w:p>
    <w:p w14:paraId="794EA12B" w14:textId="77777777" w:rsidR="00472C47" w:rsidRPr="001D185B" w:rsidRDefault="00472C47" w:rsidP="00472C47">
      <w:r w:rsidRPr="001D185B">
        <w:rPr>
          <w:rStyle w:val="StyleStyleBold12pt"/>
        </w:rPr>
        <w:t>Gjelten 12</w:t>
      </w:r>
      <w:r w:rsidRPr="001D185B">
        <w:t xml:space="preserve"> (Tom, Diplomatic Correspondent – NPR, “The Dash for Gas: The Golden Age of an Energy Game-Changer,” World Affairs, Jan/Feb, http://www.worldaffairsjournal.org/article/dash-gas-golden-age-energy-game-changer)</w:t>
      </w:r>
    </w:p>
    <w:p w14:paraId="5889F710" w14:textId="77777777" w:rsidR="00472C47" w:rsidRPr="001D185B" w:rsidRDefault="00472C47" w:rsidP="00472C47">
      <w:pPr>
        <w:rPr>
          <w:sz w:val="14"/>
        </w:rPr>
      </w:pPr>
      <w:r w:rsidRPr="001D185B">
        <w:rPr>
          <w:rStyle w:val="StyleBoldUnderline"/>
        </w:rPr>
        <w:t>For</w:t>
      </w:r>
      <w:r w:rsidRPr="001D185B">
        <w:rPr>
          <w:sz w:val="14"/>
        </w:rPr>
        <w:t xml:space="preserve"> a fresh perspective on </w:t>
      </w:r>
      <w:r w:rsidRPr="001D185B">
        <w:rPr>
          <w:rStyle w:val="StyleBoldUnderline"/>
        </w:rPr>
        <w:t>geopolitical trends</w:t>
      </w:r>
      <w:r w:rsidRPr="001D185B">
        <w:rPr>
          <w:sz w:val="14"/>
        </w:rPr>
        <w:t xml:space="preserve">, </w:t>
      </w:r>
      <w:r w:rsidRPr="001D185B">
        <w:rPr>
          <w:rStyle w:val="StyleBoldUnderline"/>
        </w:rPr>
        <w:t>look at the world through the lens of</w:t>
      </w:r>
      <w:r w:rsidRPr="001D185B">
        <w:rPr>
          <w:sz w:val="14"/>
        </w:rPr>
        <w:t xml:space="preserve"> the </w:t>
      </w:r>
      <w:r w:rsidRPr="001D185B">
        <w:rPr>
          <w:rStyle w:val="StyleBoldUnderline"/>
        </w:rPr>
        <w:t>natural gas trade</w:t>
      </w:r>
      <w:r w:rsidRPr="001D185B">
        <w:rPr>
          <w:sz w:val="14"/>
        </w:rPr>
        <w:t xml:space="preserve">. One of the reasons for </w:t>
      </w:r>
      <w:r w:rsidRPr="001D185B">
        <w:rPr>
          <w:rStyle w:val="StyleBoldUnderline"/>
        </w:rPr>
        <w:t>Israeli unease with the Arab Spring</w:t>
      </w:r>
      <w:r w:rsidRPr="001D185B">
        <w:rPr>
          <w:sz w:val="14"/>
        </w:rPr>
        <w:t xml:space="preserve"> is that the democratic uprising that took down Hosni Mubarak also </w:t>
      </w:r>
      <w:r w:rsidRPr="001D185B">
        <w:rPr>
          <w:rStyle w:val="StyleBoldUnderline"/>
        </w:rPr>
        <w:t>brought interruptions in Israel’s supply of natural gas</w:t>
      </w:r>
      <w:r w:rsidRPr="001D185B">
        <w:rPr>
          <w:sz w:val="14"/>
        </w:rPr>
        <w:t xml:space="preserve">, much of which since 2008 has come from Egypt. Wondering about China’s new interest in Australia and Qatar? It’s about their abundant gas supplies and China’s tremendous energy needs. </w:t>
      </w:r>
      <w:proofErr w:type="gramStart"/>
      <w:r w:rsidRPr="001D185B">
        <w:rPr>
          <w:sz w:val="14"/>
        </w:rPr>
        <w:t xml:space="preserve">Desperate for </w:t>
      </w:r>
      <w:r w:rsidRPr="001D185B">
        <w:rPr>
          <w:rStyle w:val="StyleBoldUnderline"/>
        </w:rPr>
        <w:t>signs of cooperation from North Korea</w:t>
      </w:r>
      <w:r w:rsidRPr="001D185B">
        <w:rPr>
          <w:sz w:val="14"/>
        </w:rPr>
        <w:t>?</w:t>
      </w:r>
      <w:proofErr w:type="gramEnd"/>
      <w:r w:rsidRPr="001D185B">
        <w:rPr>
          <w:sz w:val="14"/>
        </w:rPr>
        <w:t xml:space="preserve"> </w:t>
      </w:r>
      <w:r w:rsidRPr="001D185B">
        <w:rPr>
          <w:rStyle w:val="StyleBoldUnderline"/>
        </w:rPr>
        <w:t>Check out</w:t>
      </w:r>
      <w:r w:rsidRPr="001D185B">
        <w:rPr>
          <w:sz w:val="14"/>
        </w:rPr>
        <w:t xml:space="preserve"> reports that Kim Jong-il may agree to the construction of </w:t>
      </w:r>
      <w:r w:rsidRPr="001D185B">
        <w:rPr>
          <w:rStyle w:val="StyleBoldUnderline"/>
        </w:rPr>
        <w:t>a natural gas pipeline</w:t>
      </w:r>
      <w:r w:rsidRPr="001D185B">
        <w:rPr>
          <w:sz w:val="14"/>
        </w:rPr>
        <w:t xml:space="preserve"> that would link Russia, Pyongyang, and Seoul. From Asia to the Middle East to North America</w:t>
      </w:r>
      <w:r w:rsidRPr="001D185B">
        <w:rPr>
          <w:rStyle w:val="StyleBoldUnderline"/>
        </w:rPr>
        <w:t xml:space="preserve">, a boom in </w:t>
      </w:r>
      <w:r w:rsidRPr="001D185B">
        <w:rPr>
          <w:rStyle w:val="StyleBoldUnderline"/>
          <w:highlight w:val="yellow"/>
        </w:rPr>
        <w:t>natural gas</w:t>
      </w:r>
      <w:r w:rsidRPr="001D185B">
        <w:rPr>
          <w:rStyle w:val="StyleBoldUnderline"/>
        </w:rPr>
        <w:t xml:space="preserve"> usage </w:t>
      </w:r>
      <w:r w:rsidRPr="001D185B">
        <w:rPr>
          <w:rStyle w:val="StyleBoldUnderline"/>
          <w:highlight w:val="yellow"/>
        </w:rPr>
        <w:t xml:space="preserve">is </w:t>
      </w:r>
      <w:r w:rsidRPr="001D185B">
        <w:rPr>
          <w:rStyle w:val="Emphasis"/>
          <w:highlight w:val="yellow"/>
        </w:rPr>
        <w:t>rearranging international connections</w:t>
      </w:r>
      <w:r w:rsidRPr="001D185B">
        <w:rPr>
          <w:sz w:val="14"/>
        </w:rPr>
        <w:t xml:space="preserve">, </w:t>
      </w:r>
      <w:r w:rsidRPr="001D185B">
        <w:rPr>
          <w:rStyle w:val="StyleBoldUnderline"/>
          <w:highlight w:val="yellow"/>
        </w:rPr>
        <w:t>with major repercussions for global politics</w:t>
      </w:r>
      <w:r w:rsidRPr="001D185B">
        <w:rPr>
          <w:sz w:val="14"/>
        </w:rPr>
        <w:t xml:space="preserve">. Energy consumers see that </w:t>
      </w:r>
      <w:r w:rsidRPr="001D185B">
        <w:rPr>
          <w:rStyle w:val="StyleBoldUnderline"/>
          <w:highlight w:val="yellow"/>
        </w:rPr>
        <w:t>natural gas is</w:t>
      </w:r>
      <w:r w:rsidRPr="001D185B">
        <w:rPr>
          <w:rStyle w:val="StyleBoldUnderline"/>
        </w:rPr>
        <w:t xml:space="preserve"> relatively </w:t>
      </w:r>
      <w:r w:rsidRPr="001D185B">
        <w:rPr>
          <w:rStyle w:val="StyleBoldUnderline"/>
          <w:highlight w:val="yellow"/>
        </w:rPr>
        <w:t>inexpensive</w:t>
      </w:r>
      <w:r w:rsidRPr="001D185B">
        <w:rPr>
          <w:sz w:val="14"/>
        </w:rPr>
        <w:t xml:space="preserve">, </w:t>
      </w:r>
      <w:r w:rsidRPr="001D185B">
        <w:rPr>
          <w:rStyle w:val="StyleBoldUnderline"/>
        </w:rPr>
        <w:t xml:space="preserve">provided it </w:t>
      </w:r>
      <w:r w:rsidRPr="001D185B">
        <w:rPr>
          <w:rStyle w:val="StyleBoldUnderline"/>
          <w:highlight w:val="yellow"/>
        </w:rPr>
        <w:t>can be transported</w:t>
      </w:r>
      <w:r w:rsidRPr="001D185B">
        <w:rPr>
          <w:sz w:val="14"/>
          <w:highlight w:val="yellow"/>
        </w:rPr>
        <w:t xml:space="preserve"> </w:t>
      </w:r>
      <w:r w:rsidRPr="001D185B">
        <w:rPr>
          <w:rStyle w:val="StyleBoldUnderline"/>
          <w:highlight w:val="yellow"/>
        </w:rPr>
        <w:t>efficiently, and</w:t>
      </w:r>
      <w:r w:rsidRPr="001D185B">
        <w:rPr>
          <w:rStyle w:val="StyleBoldUnderline"/>
        </w:rPr>
        <w:t xml:space="preserve"> abundant</w:t>
      </w:r>
      <w:r w:rsidRPr="001D185B">
        <w:rPr>
          <w:sz w:val="14"/>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1D185B">
        <w:rPr>
          <w:rStyle w:val="StyleBoldUnderline"/>
        </w:rPr>
        <w:t xml:space="preserve">natural gas </w:t>
      </w:r>
      <w:r w:rsidRPr="001D185B">
        <w:rPr>
          <w:rStyle w:val="StyleBoldUnderline"/>
          <w:highlight w:val="yellow"/>
        </w:rPr>
        <w:t>is</w:t>
      </w:r>
      <w:r w:rsidRPr="001D185B">
        <w:rPr>
          <w:rStyle w:val="StyleBoldUnderline"/>
        </w:rPr>
        <w:t xml:space="preserve"> fast </w:t>
      </w:r>
      <w:r w:rsidRPr="001D185B">
        <w:rPr>
          <w:rStyle w:val="StyleBoldUnderline"/>
          <w:highlight w:val="yellow"/>
        </w:rPr>
        <w:t>becoming</w:t>
      </w:r>
      <w:r w:rsidRPr="001D185B">
        <w:rPr>
          <w:rStyle w:val="StyleBoldUnderline"/>
        </w:rPr>
        <w:t xml:space="preserve"> </w:t>
      </w:r>
      <w:r w:rsidRPr="001D185B">
        <w:rPr>
          <w:rStyle w:val="StyleBoldUnderline"/>
          <w:highlight w:val="yellow"/>
        </w:rPr>
        <w:t>the fuel of choice</w:t>
      </w:r>
      <w:r w:rsidRPr="001D185B">
        <w:rPr>
          <w:rStyle w:val="StyleBoldUnderline"/>
        </w:rPr>
        <w:t xml:space="preserve"> for </w:t>
      </w:r>
      <w:r w:rsidRPr="001D185B">
        <w:rPr>
          <w:rStyle w:val="StyleBoldUnderline"/>
          <w:highlight w:val="yellow"/>
        </w:rPr>
        <w:t>electric power</w:t>
      </w:r>
      <w:r w:rsidRPr="001D185B">
        <w:rPr>
          <w:rStyle w:val="StyleBoldUnderline"/>
        </w:rPr>
        <w:t xml:space="preserve"> generation</w:t>
      </w:r>
      <w:r w:rsidRPr="001D185B">
        <w:rPr>
          <w:sz w:val="14"/>
        </w:rPr>
        <w:t xml:space="preserve">, especially </w:t>
      </w:r>
      <w:r w:rsidRPr="001D185B">
        <w:rPr>
          <w:rStyle w:val="StyleBoldUnderline"/>
        </w:rPr>
        <w:t>with nuclear losing</w:t>
      </w:r>
      <w:r w:rsidRPr="001D185B">
        <w:rPr>
          <w:sz w:val="14"/>
        </w:rPr>
        <w:t xml:space="preserve"> its </w:t>
      </w:r>
      <w:r w:rsidRPr="001D185B">
        <w:rPr>
          <w:rStyle w:val="StyleBoldUnderline"/>
        </w:rPr>
        <w:t>appeal</w:t>
      </w:r>
      <w:r w:rsidRPr="001D185B">
        <w:rPr>
          <w:sz w:val="14"/>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1D185B">
        <w:rPr>
          <w:rStyle w:val="StyleBoldUnderline"/>
        </w:rPr>
        <w:t>The implications are significant</w:t>
      </w:r>
      <w:r w:rsidRPr="001D185B">
        <w:rPr>
          <w:sz w:val="14"/>
        </w:rPr>
        <w:t xml:space="preserve">. </w:t>
      </w:r>
      <w:r w:rsidRPr="001D185B">
        <w:rPr>
          <w:rStyle w:val="StyleBoldUnderline"/>
        </w:rPr>
        <w:t>Because gas is somewhat cleaner than other fossil fuels</w:t>
      </w:r>
      <w:r w:rsidRPr="001D185B">
        <w:rPr>
          <w:sz w:val="14"/>
        </w:rPr>
        <w:t xml:space="preserve">, </w:t>
      </w:r>
      <w:r w:rsidRPr="001D185B">
        <w:rPr>
          <w:rStyle w:val="StyleBoldUnderline"/>
        </w:rPr>
        <w:t>its</w:t>
      </w:r>
      <w:r w:rsidRPr="001D185B">
        <w:rPr>
          <w:sz w:val="14"/>
        </w:rPr>
        <w:t xml:space="preserve"> </w:t>
      </w:r>
      <w:r w:rsidRPr="001D185B">
        <w:rPr>
          <w:rStyle w:val="StyleBoldUnderline"/>
        </w:rPr>
        <w:t>rise</w:t>
      </w:r>
      <w:r w:rsidRPr="001D185B">
        <w:rPr>
          <w:sz w:val="14"/>
        </w:rPr>
        <w:t xml:space="preserve"> as a fuel source </w:t>
      </w:r>
      <w:r w:rsidRPr="001D185B">
        <w:rPr>
          <w:rStyle w:val="StyleBoldUnderline"/>
        </w:rPr>
        <w:t>should have environmental benefits</w:t>
      </w:r>
      <w:r w:rsidRPr="001D185B">
        <w:rPr>
          <w:sz w:val="14"/>
        </w:rPr>
        <w:t xml:space="preserve">. Because it is cheaper than oil, its increased use would lower energy costs and bring energy to millions of people who lack access to it now. </w:t>
      </w:r>
      <w:r w:rsidRPr="001D185B">
        <w:rPr>
          <w:rStyle w:val="StyleBoldUnderline"/>
        </w:rPr>
        <w:t>But among the most striking consequences of a dramatic growth in natural gas</w:t>
      </w:r>
      <w:r w:rsidRPr="001D185B">
        <w:rPr>
          <w:sz w:val="14"/>
        </w:rPr>
        <w:t xml:space="preserve"> consumption </w:t>
      </w:r>
      <w:r w:rsidRPr="001D185B">
        <w:rPr>
          <w:rStyle w:val="StyleBoldUnderline"/>
        </w:rPr>
        <w:t>would be its effect on international relations</w:t>
      </w:r>
      <w:r w:rsidRPr="001D185B">
        <w:rPr>
          <w:sz w:val="14"/>
        </w:rPr>
        <w:t xml:space="preserve">. </w:t>
      </w:r>
      <w:r w:rsidRPr="001D185B">
        <w:rPr>
          <w:rStyle w:val="StyleBoldUnderline"/>
        </w:rPr>
        <w:t>T</w:t>
      </w:r>
      <w:r w:rsidRPr="001D185B">
        <w:rPr>
          <w:rStyle w:val="StyleBoldUnderline"/>
          <w:highlight w:val="yellow"/>
        </w:rPr>
        <w:t>he energy trade is an important determinant of the global balance of power</w:t>
      </w:r>
      <w:r w:rsidRPr="001D185B">
        <w:rPr>
          <w:sz w:val="14"/>
          <w:highlight w:val="yellow"/>
        </w:rPr>
        <w:t>,</w:t>
      </w:r>
      <w:r w:rsidRPr="001D185B">
        <w:rPr>
          <w:sz w:val="14"/>
        </w:rPr>
        <w:t xml:space="preserve"> </w:t>
      </w:r>
      <w:r w:rsidRPr="001D185B">
        <w:rPr>
          <w:rStyle w:val="StyleBoldUnderline"/>
        </w:rPr>
        <w:t xml:space="preserve">and </w:t>
      </w:r>
      <w:r w:rsidRPr="001D185B">
        <w:rPr>
          <w:rStyle w:val="StyleBoldUnderline"/>
          <w:highlight w:val="yellow"/>
        </w:rPr>
        <w:t>the shift to natural gas will introduce a new</w:t>
      </w:r>
      <w:r w:rsidRPr="001D185B">
        <w:rPr>
          <w:rStyle w:val="StyleBoldUnderline"/>
        </w:rPr>
        <w:t xml:space="preserve"> </w:t>
      </w:r>
      <w:r w:rsidRPr="001D185B">
        <w:rPr>
          <w:rStyle w:val="StyleBoldUnderline"/>
          <w:highlight w:val="yellow"/>
        </w:rPr>
        <w:t>set of winners and losers</w:t>
      </w:r>
      <w:r w:rsidRPr="001D185B">
        <w:rPr>
          <w:sz w:val="14"/>
          <w:highlight w:val="yellow"/>
        </w:rPr>
        <w:t>,</w:t>
      </w:r>
      <w:r w:rsidRPr="001D185B">
        <w:rPr>
          <w:sz w:val="14"/>
        </w:rPr>
        <w:t xml:space="preserve"> </w:t>
      </w:r>
      <w:r w:rsidRPr="001D185B">
        <w:rPr>
          <w:rStyle w:val="StyleBoldUnderline"/>
        </w:rPr>
        <w:t xml:space="preserve">bringing greater independence to many countries and </w:t>
      </w:r>
      <w:r w:rsidRPr="001D185B">
        <w:rPr>
          <w:rStyle w:val="StyleBoldUnderline"/>
          <w:highlight w:val="yellow"/>
        </w:rPr>
        <w:t>reducing the</w:t>
      </w:r>
      <w:r w:rsidRPr="001D185B">
        <w:rPr>
          <w:rStyle w:val="StyleBoldUnderline"/>
        </w:rPr>
        <w:t xml:space="preserve"> energy </w:t>
      </w:r>
      <w:r w:rsidRPr="001D185B">
        <w:rPr>
          <w:rStyle w:val="StyleBoldUnderline"/>
          <w:highlight w:val="yellow"/>
        </w:rPr>
        <w:t>leverage that oil</w:t>
      </w:r>
      <w:r w:rsidRPr="001D185B">
        <w:rPr>
          <w:rStyle w:val="StyleBoldUnderline"/>
        </w:rPr>
        <w:t xml:space="preserve"> </w:t>
      </w:r>
      <w:r w:rsidRPr="001D185B">
        <w:rPr>
          <w:rStyle w:val="StyleBoldUnderline"/>
          <w:highlight w:val="yellow"/>
        </w:rPr>
        <w:t xml:space="preserve">producers have </w:t>
      </w:r>
      <w:r w:rsidRPr="001D185B">
        <w:rPr>
          <w:rStyle w:val="StyleBoldUnderline"/>
        </w:rPr>
        <w:t xml:space="preserve">traditionally </w:t>
      </w:r>
      <w:r w:rsidRPr="001D185B">
        <w:rPr>
          <w:rStyle w:val="StyleBoldUnderline"/>
          <w:highlight w:val="yellow"/>
        </w:rPr>
        <w:t>enjoyed</w:t>
      </w:r>
      <w:r w:rsidRPr="001D185B">
        <w:rPr>
          <w:sz w:val="14"/>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1D185B">
        <w:rPr>
          <w:rStyle w:val="StyleBoldUnderline"/>
        </w:rPr>
        <w:t>gas has moved mainly through pipelines</w:t>
      </w:r>
      <w:r w:rsidRPr="001D185B">
        <w:rPr>
          <w:sz w:val="14"/>
        </w:rPr>
        <w:t xml:space="preserve">, thus </w:t>
      </w:r>
      <w:r w:rsidRPr="001D185B">
        <w:rPr>
          <w:rStyle w:val="StyleBoldUnderline"/>
        </w:rPr>
        <w:t>confining it largely to regional markets</w:t>
      </w:r>
      <w:r w:rsidRPr="001D185B">
        <w:rPr>
          <w:sz w:val="14"/>
        </w:rPr>
        <w:t>. Liquefied natural gas (</w:t>
      </w:r>
      <w:r w:rsidRPr="001D185B">
        <w:rPr>
          <w:rStyle w:val="StyleBoldUnderline"/>
        </w:rPr>
        <w:t>LNG</w:t>
      </w:r>
      <w:r w:rsidRPr="001D185B">
        <w:rPr>
          <w:sz w:val="14"/>
        </w:rPr>
        <w:t xml:space="preserve">) is facilitating the development of a global market in gas, but it is still traded largely on a country-to-country basis, with negotiated prices that are specified in contracts. As gas usage has grown, these </w:t>
      </w:r>
      <w:r w:rsidRPr="001D185B">
        <w:rPr>
          <w:rStyle w:val="StyleBoldUnderline"/>
        </w:rPr>
        <w:t>gas deals have grown more important</w:t>
      </w:r>
      <w:r w:rsidRPr="001D185B">
        <w:rPr>
          <w:sz w:val="14"/>
        </w:rPr>
        <w:t>.</w:t>
      </w:r>
      <w:r w:rsidRPr="001D185B">
        <w:t xml:space="preserve"> </w:t>
      </w:r>
      <w:r w:rsidRPr="001D185B">
        <w:rPr>
          <w:sz w:val="12"/>
        </w:rPr>
        <w:t xml:space="preserve">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w:t>
      </w:r>
      <w:proofErr w:type="gramStart"/>
      <w:r w:rsidRPr="001D185B">
        <w:rPr>
          <w:sz w:val="12"/>
        </w:rPr>
        <w:t>peninsula</w:t>
      </w:r>
      <w:proofErr w:type="gramEnd"/>
      <w:r w:rsidRPr="001D185B">
        <w:rPr>
          <w:sz w:val="12"/>
        </w:rPr>
        <w:t xml:space="preserve">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w:t>
      </w:r>
      <w:proofErr w:type="gramStart"/>
      <w:r w:rsidRPr="001D185B">
        <w:rPr>
          <w:sz w:val="12"/>
        </w:rPr>
        <w:t>gas trading</w:t>
      </w:r>
      <w:proofErr w:type="gramEnd"/>
      <w:r w:rsidRPr="001D185B">
        <w:rPr>
          <w:sz w:val="12"/>
        </w:rPr>
        <w:t xml:space="preserve">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w:t>
      </w:r>
      <w:proofErr w:type="gramStart"/>
      <w:r w:rsidRPr="001D185B">
        <w:rPr>
          <w:sz w:val="12"/>
        </w:rPr>
        <w:t>trade,</w:t>
      </w:r>
      <w:proofErr w:type="gramEnd"/>
      <w:r w:rsidRPr="001D185B">
        <w:rPr>
          <w:sz w:val="12"/>
        </w:rPr>
        <w:t xml:space="preserv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1D185B">
        <w:rPr>
          <w:sz w:val="8"/>
        </w:rPr>
        <w:t xml:space="preserve">. </w:t>
      </w:r>
      <w:r w:rsidRPr="001D185B">
        <w:rPr>
          <w:rStyle w:val="StyleBoldUnderline"/>
          <w:highlight w:val="yellow"/>
        </w:rPr>
        <w:t>If the United States became self-sufficient</w:t>
      </w:r>
      <w:r w:rsidRPr="001D185B">
        <w:rPr>
          <w:rStyle w:val="StyleBoldUnderline"/>
        </w:rPr>
        <w:t xml:space="preserve"> in natural gas</w:t>
      </w:r>
      <w:r w:rsidRPr="001D185B">
        <w:rPr>
          <w:sz w:val="14"/>
        </w:rPr>
        <w:t xml:space="preserve">, </w:t>
      </w:r>
      <w:r w:rsidRPr="001D185B">
        <w:rPr>
          <w:rStyle w:val="StyleBoldUnderline"/>
          <w:highlight w:val="yellow"/>
        </w:rPr>
        <w:t xml:space="preserve">there would be </w:t>
      </w:r>
      <w:r w:rsidRPr="001D185B">
        <w:rPr>
          <w:rStyle w:val="Emphasis"/>
          <w:highlight w:val="yellow"/>
        </w:rPr>
        <w:t>significant geopolitical implications</w:t>
      </w:r>
      <w:r w:rsidRPr="001D185B">
        <w:rPr>
          <w:sz w:val="14"/>
        </w:rPr>
        <w:t xml:space="preserve">. When Arab states in 1973 imposed an embargo on oil shipments to the United States as punishment for US support of Israel, </w:t>
      </w:r>
      <w:r w:rsidRPr="001D185B">
        <w:rPr>
          <w:rStyle w:val="StyleBoldUnderline"/>
        </w:rPr>
        <w:t>American consumers learned how vulnerable their country was to the “oil weapon” when used by potentially hostile states</w:t>
      </w:r>
      <w:r w:rsidRPr="001D185B">
        <w:rPr>
          <w:sz w:val="14"/>
        </w:rPr>
        <w:t xml:space="preserve">. </w:t>
      </w:r>
      <w:r w:rsidRPr="001D185B">
        <w:rPr>
          <w:rStyle w:val="StyleBoldUnderline"/>
          <w:highlight w:val="yellow"/>
        </w:rPr>
        <w:t>As the U</w:t>
      </w:r>
      <w:r w:rsidRPr="001D185B">
        <w:rPr>
          <w:rStyle w:val="StyleBoldUnderline"/>
        </w:rPr>
        <w:t xml:space="preserve">nited </w:t>
      </w:r>
      <w:r w:rsidRPr="001D185B">
        <w:rPr>
          <w:rStyle w:val="StyleBoldUnderline"/>
          <w:highlight w:val="yellow"/>
        </w:rPr>
        <w:t>S</w:t>
      </w:r>
      <w:r w:rsidRPr="001D185B">
        <w:rPr>
          <w:rStyle w:val="StyleBoldUnderline"/>
        </w:rPr>
        <w:t xml:space="preserve">tates </w:t>
      </w:r>
      <w:r w:rsidRPr="001D185B">
        <w:rPr>
          <w:rStyle w:val="StyleBoldUnderline"/>
          <w:highlight w:val="yellow"/>
        </w:rPr>
        <w:t>moves toward energy independence</w:t>
      </w:r>
      <w:r w:rsidRPr="001D185B">
        <w:rPr>
          <w:sz w:val="14"/>
          <w:highlight w:val="yellow"/>
        </w:rPr>
        <w:t xml:space="preserve">, </w:t>
      </w:r>
      <w:r w:rsidRPr="001D185B">
        <w:rPr>
          <w:rStyle w:val="StyleBoldUnderline"/>
          <w:highlight w:val="yellow"/>
        </w:rPr>
        <w:t>if only in gas</w:t>
      </w:r>
      <w:r w:rsidRPr="001D185B">
        <w:rPr>
          <w:sz w:val="14"/>
        </w:rPr>
        <w:t xml:space="preserve">, </w:t>
      </w:r>
      <w:r w:rsidRPr="001D185B">
        <w:rPr>
          <w:rStyle w:val="StyleBoldUnderline"/>
        </w:rPr>
        <w:t xml:space="preserve">that </w:t>
      </w:r>
      <w:r w:rsidRPr="001D185B">
        <w:rPr>
          <w:rStyle w:val="StyleBoldUnderline"/>
          <w:highlight w:val="yellow"/>
        </w:rPr>
        <w:t>vulnerability disappears</w:t>
      </w:r>
      <w:r w:rsidRPr="001D185B">
        <w:rPr>
          <w:sz w:val="14"/>
        </w:rPr>
        <w:t xml:space="preserve">. </w:t>
      </w:r>
      <w:r w:rsidRPr="001D185B">
        <w:rPr>
          <w:rStyle w:val="StyleBoldUnderline"/>
        </w:rPr>
        <w:t>There would also be geopolitical effects overseas</w:t>
      </w:r>
      <w:r w:rsidRPr="001D185B">
        <w:rPr>
          <w:sz w:val="14"/>
        </w:rPr>
        <w:t xml:space="preserve">. </w:t>
      </w:r>
      <w:r w:rsidRPr="001D185B">
        <w:rPr>
          <w:rStyle w:val="StyleBoldUnderline"/>
        </w:rPr>
        <w:t>With the United States no longer importing LNG, that gas could go to European consumers instead</w:t>
      </w:r>
      <w:r w:rsidRPr="001D185B">
        <w:rPr>
          <w:sz w:val="14"/>
        </w:rPr>
        <w:t xml:space="preserve">, </w:t>
      </w:r>
      <w:r w:rsidRPr="001D185B">
        <w:rPr>
          <w:rStyle w:val="StyleBoldUnderline"/>
        </w:rPr>
        <w:t>and Europe’s dependence on Russia for its gas supply would diminish</w:t>
      </w:r>
      <w:r w:rsidRPr="001D185B">
        <w:rPr>
          <w:sz w:val="14"/>
        </w:rPr>
        <w:t xml:space="preserve">. In 2000, Russia was supplying about forty percent of Europe’s gas; some estimates have the Russian share sliding to ten percent by 2040. </w:t>
      </w:r>
      <w:r w:rsidRPr="001D185B">
        <w:rPr>
          <w:rStyle w:val="StyleBoldUnderline"/>
        </w:rPr>
        <w:t>Whether the United States can maintain a sharply upward trend in shale gas production depends on whether the reserves are as promising as they now appear to be</w:t>
      </w:r>
      <w:r w:rsidRPr="001D185B">
        <w:rPr>
          <w:sz w:val="14"/>
        </w:rPr>
        <w:t xml:space="preserve">, whether the gas price is sufficient to cover production costs, </w:t>
      </w:r>
      <w:r w:rsidRPr="001D185B">
        <w:rPr>
          <w:rStyle w:val="StyleBoldUnderline"/>
        </w:rPr>
        <w:t>and</w:t>
      </w:r>
      <w:r w:rsidRPr="001D185B">
        <w:rPr>
          <w:sz w:val="16"/>
        </w:rPr>
        <w:t xml:space="preserve"> especially </w:t>
      </w:r>
      <w:r w:rsidRPr="001D185B">
        <w:rPr>
          <w:rStyle w:val="StyleBoldUnderline"/>
        </w:rPr>
        <w:t>whether environmental concerns associated with shale drilling are addressed</w:t>
      </w:r>
      <w:r w:rsidRPr="001D185B">
        <w:rPr>
          <w:sz w:val="16"/>
        </w:rPr>
        <w:t>. Hydraulic fracturing requires enor</w:t>
      </w:r>
      <w:r w:rsidRPr="001D185B">
        <w:rPr>
          <w:sz w:val="14"/>
        </w:rPr>
        <w:t xml:space="preserve">mous amounts of water, and recycling or disposal of the </w:t>
      </w:r>
      <w:proofErr w:type="gramStart"/>
      <w:r w:rsidRPr="001D185B">
        <w:rPr>
          <w:sz w:val="14"/>
        </w:rPr>
        <w:t>waste water</w:t>
      </w:r>
      <w:proofErr w:type="gramEnd"/>
      <w:r w:rsidRPr="001D185B">
        <w:rPr>
          <w:sz w:val="14"/>
        </w:rPr>
        <w:t xml:space="preserve">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3FD8182C" w14:textId="77777777" w:rsidR="00472C47" w:rsidRPr="001D185B" w:rsidRDefault="00472C47" w:rsidP="00472C47">
      <w:pPr>
        <w:pStyle w:val="Heading4"/>
        <w:rPr>
          <w:rFonts w:ascii="Calibri" w:hAnsi="Calibri"/>
          <w:sz w:val="24"/>
        </w:rPr>
      </w:pPr>
      <w:r w:rsidRPr="001D185B">
        <w:rPr>
          <w:rFonts w:ascii="Calibri" w:hAnsi="Calibri"/>
          <w:sz w:val="24"/>
        </w:rPr>
        <w:t xml:space="preserve">Energy power solves nuclear conflict </w:t>
      </w:r>
    </w:p>
    <w:p w14:paraId="60243762" w14:textId="77777777" w:rsidR="00472C47" w:rsidRPr="001D185B" w:rsidRDefault="00472C47" w:rsidP="00472C47">
      <w:pPr>
        <w:rPr>
          <w:rStyle w:val="StyleStyleBold12pt"/>
        </w:rPr>
      </w:pPr>
      <w:r w:rsidRPr="001D185B">
        <w:rPr>
          <w:rStyle w:val="StyleStyleBold12pt"/>
        </w:rPr>
        <w:t xml:space="preserve">Hagel 12 </w:t>
      </w:r>
      <w:r w:rsidRPr="001D185B">
        <w:t xml:space="preserve">[Chuck Hagel, Professor at Georgetown University, “The Challenge of Change”, 5/15/12, </w:t>
      </w:r>
      <w:hyperlink r:id="rId16" w:history="1">
        <w:r w:rsidRPr="001D185B">
          <w:t>http://www.acus.org/new_atlanticist/challenge-change</w:t>
        </w:r>
      </w:hyperlink>
      <w:r w:rsidRPr="001D185B">
        <w:t>]</w:t>
      </w:r>
    </w:p>
    <w:p w14:paraId="686D9DEA" w14:textId="77777777" w:rsidR="00472C47" w:rsidRPr="001D185B" w:rsidRDefault="00472C47" w:rsidP="00472C47">
      <w:pPr>
        <w:rPr>
          <w:sz w:val="10"/>
        </w:rPr>
      </w:pPr>
      <w:proofErr w:type="gramStart"/>
      <w:r w:rsidRPr="001D185B">
        <w:rPr>
          <w:sz w:val="10"/>
        </w:rPr>
        <w:t>A new world order is being built today by seven billion global citizens</w:t>
      </w:r>
      <w:proofErr w:type="gramEnd"/>
      <w:r w:rsidRPr="001D185B">
        <w:rPr>
          <w:sz w:val="10"/>
        </w:rPr>
        <w:t xml:space="preserve">.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1D185B">
        <w:rPr>
          <w:rStyle w:val="StyleBoldUnderline"/>
        </w:rPr>
        <w:t xml:space="preserve">through </w:t>
      </w:r>
      <w:r w:rsidRPr="001D185B">
        <w:rPr>
          <w:rStyle w:val="StyleBoldUnderline"/>
          <w:highlight w:val="yellow"/>
        </w:rPr>
        <w:t>strong</w:t>
      </w:r>
      <w:r w:rsidRPr="001D185B">
        <w:rPr>
          <w:sz w:val="10"/>
        </w:rPr>
        <w:t xml:space="preserve"> inspired </w:t>
      </w:r>
      <w:r w:rsidRPr="001D185B">
        <w:rPr>
          <w:rStyle w:val="StyleBoldUnderline"/>
          <w:highlight w:val="yellow"/>
        </w:rPr>
        <w:t>leadership</w:t>
      </w:r>
      <w:r w:rsidRPr="001D185B">
        <w:rPr>
          <w:rStyle w:val="StyleBoldUnderline"/>
        </w:rPr>
        <w:t>,</w:t>
      </w:r>
      <w:r w:rsidRPr="001D185B">
        <w:rPr>
          <w:sz w:val="10"/>
        </w:rPr>
        <w:t xml:space="preserve"> a judicious (most of the time) use of its power, </w:t>
      </w:r>
      <w:r w:rsidRPr="001D185B">
        <w:rPr>
          <w:rStyle w:val="StyleBoldUnderline"/>
          <w:highlight w:val="yellow"/>
        </w:rPr>
        <w:t>and</w:t>
      </w:r>
      <w:r w:rsidRPr="001D185B">
        <w:rPr>
          <w:sz w:val="10"/>
        </w:rPr>
        <w:t xml:space="preserve"> </w:t>
      </w:r>
      <w:r w:rsidRPr="001D185B">
        <w:rPr>
          <w:rStyle w:val="StyleBoldUnderline"/>
        </w:rPr>
        <w:t>working with allies</w:t>
      </w:r>
      <w:r w:rsidRPr="001D185B">
        <w:rPr>
          <w:sz w:val="10"/>
        </w:rPr>
        <w:t xml:space="preserve"> through alliances and </w:t>
      </w:r>
      <w:r w:rsidRPr="001D185B">
        <w:rPr>
          <w:rStyle w:val="StyleBoldUnderline"/>
          <w:highlight w:val="yellow"/>
        </w:rPr>
        <w:t>institutions</w:t>
      </w:r>
      <w:r w:rsidRPr="001D185B">
        <w:rPr>
          <w:sz w:val="10"/>
        </w:rPr>
        <w:t xml:space="preserve">. This </w:t>
      </w:r>
      <w:r w:rsidRPr="001D185B">
        <w:rPr>
          <w:rStyle w:val="StyleBoldUnderline"/>
          <w:highlight w:val="yellow"/>
        </w:rPr>
        <w:t>has</w:t>
      </w:r>
      <w:r w:rsidRPr="001D185B">
        <w:rPr>
          <w:rStyle w:val="Emphasis"/>
        </w:rPr>
        <w:t xml:space="preserve"> </w:t>
      </w:r>
      <w:r w:rsidRPr="001D185B">
        <w:rPr>
          <w:rStyle w:val="Emphasis"/>
          <w:highlight w:val="yellow"/>
        </w:rPr>
        <w:t>helped prevent a</w:t>
      </w:r>
      <w:r w:rsidRPr="001D185B">
        <w:rPr>
          <w:rStyle w:val="Emphasis"/>
        </w:rPr>
        <w:t xml:space="preserve"> Third </w:t>
      </w:r>
      <w:r w:rsidRPr="001D185B">
        <w:rPr>
          <w:rStyle w:val="Emphasis"/>
          <w:highlight w:val="yellow"/>
        </w:rPr>
        <w:t xml:space="preserve">World </w:t>
      </w:r>
      <w:r w:rsidRPr="001D185B">
        <w:rPr>
          <w:rStyle w:val="Emphasis"/>
        </w:rPr>
        <w:t xml:space="preserve">War and a </w:t>
      </w:r>
      <w:r w:rsidRPr="001D185B">
        <w:rPr>
          <w:rStyle w:val="Emphasis"/>
          <w:highlight w:val="yellow"/>
        </w:rPr>
        <w:t>nuclear  (WAR</w:t>
      </w:r>
      <w:r w:rsidRPr="001D185B">
        <w:rPr>
          <w:rStyle w:val="Emphasis"/>
        </w:rPr>
        <w:t xml:space="preserve">) </w:t>
      </w:r>
      <w:r w:rsidRPr="001D185B">
        <w:rPr>
          <w:sz w:val="2"/>
          <w:szCs w:val="2"/>
        </w:rPr>
        <w:t>holocaust</w:t>
      </w:r>
      <w:r w:rsidRPr="001D185B">
        <w:t>.</w:t>
      </w:r>
      <w:r w:rsidRPr="001D185B">
        <w:rPr>
          <w:rStyle w:val="StyleBoldUnderline"/>
        </w:rPr>
        <w:t xml:space="preserve"> </w:t>
      </w:r>
      <w:r w:rsidRPr="001D185B">
        <w:rPr>
          <w:rStyle w:val="StyleBoldUnderline"/>
          <w:highlight w:val="yellow"/>
        </w:rPr>
        <w:t>The world we face</w:t>
      </w:r>
      <w:r w:rsidRPr="001D185B">
        <w:rPr>
          <w:rStyle w:val="StyleBoldUnderline"/>
        </w:rPr>
        <w:t xml:space="preserve"> in 2012 </w:t>
      </w:r>
      <w:r w:rsidRPr="001D185B">
        <w:rPr>
          <w:rStyle w:val="StyleBoldUnderline"/>
          <w:highlight w:val="yellow"/>
        </w:rPr>
        <w:t xml:space="preserve">is </w:t>
      </w:r>
      <w:r w:rsidRPr="001D185B">
        <w:rPr>
          <w:rStyle w:val="StyleBoldUnderline"/>
        </w:rPr>
        <w:t>of a different character than even a few years ago</w:t>
      </w:r>
      <w:r w:rsidRPr="001D185B">
        <w:rPr>
          <w:sz w:val="10"/>
        </w:rPr>
        <w:t xml:space="preserve">. Many developing nations are </w:t>
      </w:r>
      <w:r w:rsidRPr="001D185B">
        <w:rPr>
          <w:rStyle w:val="StyleBoldUnderline"/>
        </w:rPr>
        <w:t>fragile states</w:t>
      </w:r>
      <w:r w:rsidRPr="001D185B">
        <w:rPr>
          <w:sz w:val="10"/>
        </w:rPr>
        <w:t xml:space="preserve"> and </w:t>
      </w:r>
      <w:r w:rsidRPr="001D185B">
        <w:rPr>
          <w:rStyle w:val="StyleBoldUnderline"/>
        </w:rPr>
        <w:t xml:space="preserve">are </w:t>
      </w:r>
      <w:r w:rsidRPr="001D185B">
        <w:rPr>
          <w:rStyle w:val="StyleBoldUnderline"/>
          <w:highlight w:val="yellow"/>
        </w:rPr>
        <w:t>under</w:t>
      </w:r>
      <w:r w:rsidRPr="001D185B">
        <w:rPr>
          <w:rStyle w:val="StyleBoldUnderline"/>
        </w:rPr>
        <w:t xml:space="preserve"> </w:t>
      </w:r>
      <w:r w:rsidRPr="001D185B">
        <w:rPr>
          <w:sz w:val="10"/>
        </w:rPr>
        <w:t xml:space="preserve">enormous </w:t>
      </w:r>
      <w:r w:rsidRPr="001D185B">
        <w:rPr>
          <w:rStyle w:val="StyleBoldUnderline"/>
          <w:highlight w:val="yellow"/>
        </w:rPr>
        <w:t>pressure from terrorism</w:t>
      </w:r>
      <w:r w:rsidRPr="001D185B">
        <w:rPr>
          <w:sz w:val="10"/>
        </w:rPr>
        <w:t>, endemic</w:t>
      </w:r>
      <w:r w:rsidRPr="001D185B">
        <w:rPr>
          <w:rStyle w:val="StyleBoldUnderline"/>
        </w:rPr>
        <w:t xml:space="preserve"> </w:t>
      </w:r>
      <w:r w:rsidRPr="001D185B">
        <w:rPr>
          <w:rStyle w:val="StyleBoldUnderline"/>
          <w:highlight w:val="yellow"/>
        </w:rPr>
        <w:t xml:space="preserve">poverty, </w:t>
      </w:r>
      <w:r w:rsidRPr="001D185B">
        <w:rPr>
          <w:rStyle w:val="StyleBoldUnderline"/>
        </w:rPr>
        <w:t>environmental challenges, debt, corruption</w:t>
      </w:r>
      <w:r w:rsidRPr="001D185B">
        <w:rPr>
          <w:rStyle w:val="StyleBoldUnderline"/>
          <w:highlight w:val="yellow"/>
        </w:rPr>
        <w:t>, civil unrest</w:t>
      </w:r>
      <w:r w:rsidRPr="001D185B">
        <w:rPr>
          <w:rStyle w:val="StyleBoldUnderline"/>
        </w:rPr>
        <w:t xml:space="preserve">, and regional, tribal, </w:t>
      </w:r>
      <w:r w:rsidRPr="001D185B">
        <w:rPr>
          <w:rStyle w:val="StyleBoldUnderline"/>
          <w:highlight w:val="yellow"/>
        </w:rPr>
        <w:t>and</w:t>
      </w:r>
      <w:r w:rsidRPr="001D185B">
        <w:rPr>
          <w:rStyle w:val="StyleBoldUnderline"/>
        </w:rPr>
        <w:t xml:space="preserve"> religious </w:t>
      </w:r>
      <w:r w:rsidRPr="001D185B">
        <w:rPr>
          <w:rStyle w:val="StyleBoldUnderline"/>
          <w:highlight w:val="yellow"/>
        </w:rPr>
        <w:t>conflicts</w:t>
      </w:r>
      <w:r w:rsidRPr="001D185B">
        <w:rPr>
          <w:sz w:val="10"/>
        </w:rPr>
        <w:t xml:space="preserve">. </w:t>
      </w:r>
      <w:r w:rsidRPr="001D185B">
        <w:rPr>
          <w:rStyle w:val="StyleBoldUnderline"/>
        </w:rPr>
        <w:t xml:space="preserve">The result is </w:t>
      </w:r>
      <w:r w:rsidRPr="001D185B">
        <w:rPr>
          <w:sz w:val="10"/>
        </w:rPr>
        <w:t xml:space="preserve">a climate of despair, and potential </w:t>
      </w:r>
      <w:r w:rsidRPr="001D185B">
        <w:rPr>
          <w:rStyle w:val="StyleBoldUnderline"/>
        </w:rPr>
        <w:t>breeding grounds for radical</w:t>
      </w:r>
      <w:r w:rsidRPr="001D185B">
        <w:rPr>
          <w:sz w:val="10"/>
        </w:rPr>
        <w:t xml:space="preserve"> politics and </w:t>
      </w:r>
      <w:r w:rsidRPr="001D185B">
        <w:rPr>
          <w:rStyle w:val="StyleBoldUnderline"/>
        </w:rPr>
        <w:t xml:space="preserve">extremism. </w:t>
      </w:r>
      <w:r w:rsidRPr="001D185B">
        <w:rPr>
          <w:sz w:val="10"/>
        </w:rPr>
        <w:t>A successful</w:t>
      </w:r>
      <w:r w:rsidRPr="001D185B">
        <w:rPr>
          <w:rStyle w:val="StyleBoldUnderline"/>
        </w:rPr>
        <w:t xml:space="preserve"> </w:t>
      </w:r>
      <w:r w:rsidRPr="001D185B">
        <w:rPr>
          <w:sz w:val="10"/>
        </w:rPr>
        <w:t xml:space="preserve">American foreign policy must include thinking through actions and policies, and how uncontrollable and unpredictable global forces may affect outcomes. Eleven years of </w:t>
      </w:r>
      <w:r w:rsidRPr="001D185B">
        <w:rPr>
          <w:rStyle w:val="StyleBoldUnderline"/>
        </w:rPr>
        <w:t>invasions</w:t>
      </w:r>
      <w:r w:rsidRPr="001D185B">
        <w:rPr>
          <w:sz w:val="10"/>
        </w:rPr>
        <w:t xml:space="preserve"> and occupations </w:t>
      </w:r>
      <w:r w:rsidRPr="001D185B">
        <w:rPr>
          <w:rStyle w:val="StyleBoldUnderline"/>
        </w:rPr>
        <w:t>have put the U.S. in a deep hole and mired us down in terribly costly commitments</w:t>
      </w:r>
      <w:r w:rsidRPr="001D185B">
        <w:rPr>
          <w:sz w:val="10"/>
        </w:rPr>
        <w:t xml:space="preserve"> in blood, treasure, and prestige. </w:t>
      </w:r>
      <w:r w:rsidRPr="001D185B">
        <w:rPr>
          <w:rStyle w:val="StyleBoldUnderline"/>
        </w:rPr>
        <w:t>Our diplomatic and security flexibility has been seriously eroded</w:t>
      </w:r>
      <w:r w:rsidRPr="001D185B">
        <w:rPr>
          <w:sz w:val="10"/>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1D185B">
        <w:rPr>
          <w:rStyle w:val="StyleBoldUnderline"/>
        </w:rPr>
        <w:t>What we must do is manage these realities</w:t>
      </w:r>
      <w:r w:rsidRPr="001D185B">
        <w:rPr>
          <w:sz w:val="10"/>
        </w:rPr>
        <w:t xml:space="preserve"> and complex problems, </w:t>
      </w:r>
      <w:r w:rsidRPr="001D185B">
        <w:rPr>
          <w:rStyle w:val="StyleBoldUnderline"/>
        </w:rPr>
        <w:t>moving them into positions of solution possibilities and resolution</w:t>
      </w:r>
      <w:r w:rsidRPr="001D185B">
        <w:rPr>
          <w:sz w:val="10"/>
        </w:rPr>
        <w:t xml:space="preserve">. American foreign policy has always dared to project a vision of a world where all things are possible. If we are to succeed, </w:t>
      </w:r>
      <w:r w:rsidRPr="001D185B">
        <w:rPr>
          <w:rStyle w:val="StyleBoldUnderline"/>
        </w:rPr>
        <w:t>we must understand how the world sees us.</w:t>
      </w:r>
      <w:r w:rsidRPr="001D185B">
        <w:rPr>
          <w:sz w:val="10"/>
        </w:rPr>
        <w:t xml:space="preserve"> Turn on our receivers more often and shut off our transmitters. </w:t>
      </w:r>
      <w:r w:rsidRPr="001D185B">
        <w:rPr>
          <w:rStyle w:val="StyleBoldUnderline"/>
        </w:rPr>
        <w:t>This is a vital priority for a successful 21st century foreign policy</w:t>
      </w:r>
      <w:r w:rsidRPr="001D185B">
        <w:rPr>
          <w:sz w:val="10"/>
        </w:rPr>
        <w:t xml:space="preserve">. We must also avoid the traps of hubris, ideology and insularity, and know that there is little margin for error with the stakes so high in the world today. America must strengthen its global alliances. Common-interest </w:t>
      </w:r>
      <w:r w:rsidRPr="001D185B">
        <w:rPr>
          <w:rStyle w:val="StyleBoldUnderline"/>
          <w:highlight w:val="yellow"/>
        </w:rPr>
        <w:t>alliances will be required</w:t>
      </w:r>
      <w:r w:rsidRPr="001D185B">
        <w:rPr>
          <w:sz w:val="10"/>
        </w:rPr>
        <w:t xml:space="preserve"> </w:t>
      </w:r>
      <w:r w:rsidRPr="001D185B">
        <w:rPr>
          <w:rStyle w:val="StyleBoldUnderline"/>
        </w:rPr>
        <w:t>in a</w:t>
      </w:r>
      <w:r w:rsidRPr="001D185B">
        <w:rPr>
          <w:sz w:val="10"/>
        </w:rPr>
        <w:t xml:space="preserve"> volatile </w:t>
      </w:r>
      <w:r w:rsidRPr="001D185B">
        <w:rPr>
          <w:rStyle w:val="StyleBoldUnderline"/>
        </w:rPr>
        <w:t>world</w:t>
      </w:r>
      <w:r w:rsidRPr="001D185B">
        <w:rPr>
          <w:sz w:val="10"/>
        </w:rPr>
        <w:t xml:space="preserve"> of historic diffusions of power. </w:t>
      </w:r>
      <w:r w:rsidRPr="001D185B">
        <w:rPr>
          <w:rStyle w:val="StyleBoldUnderline"/>
        </w:rPr>
        <w:t xml:space="preserve">The great challenges </w:t>
      </w:r>
      <w:r w:rsidRPr="001D185B">
        <w:rPr>
          <w:rStyle w:val="StyleBoldUnderline"/>
          <w:highlight w:val="yellow"/>
        </w:rPr>
        <w:t>facing</w:t>
      </w:r>
      <w:r w:rsidRPr="001D185B">
        <w:rPr>
          <w:rStyle w:val="StyleBoldUnderline"/>
        </w:rPr>
        <w:t xml:space="preserve"> </w:t>
      </w:r>
      <w:r w:rsidRPr="001D185B">
        <w:rPr>
          <w:sz w:val="10"/>
        </w:rPr>
        <w:t>the world today are the responsibility of all peoples of the world. They include</w:t>
      </w:r>
      <w:r w:rsidRPr="001D185B">
        <w:rPr>
          <w:rStyle w:val="StyleBoldUnderline"/>
        </w:rPr>
        <w:t xml:space="preserve"> </w:t>
      </w:r>
      <w:r w:rsidRPr="001D185B">
        <w:rPr>
          <w:rStyle w:val="StyleBoldUnderline"/>
          <w:highlight w:val="yellow"/>
        </w:rPr>
        <w:t>cyber warf</w:t>
      </w:r>
      <w:r w:rsidRPr="001D185B">
        <w:rPr>
          <w:rStyle w:val="StyleBoldUnderline"/>
        </w:rPr>
        <w:t>are</w:t>
      </w:r>
      <w:r w:rsidRPr="001D185B">
        <w:rPr>
          <w:rStyle w:val="StyleBoldUnderline"/>
          <w:highlight w:val="yellow"/>
        </w:rPr>
        <w:t>, terrorism</w:t>
      </w:r>
      <w:r w:rsidRPr="001D185B">
        <w:rPr>
          <w:sz w:val="10"/>
        </w:rPr>
        <w:t>, preventing the</w:t>
      </w:r>
      <w:r w:rsidRPr="001D185B">
        <w:rPr>
          <w:rStyle w:val="StyleBoldUnderline"/>
        </w:rPr>
        <w:t xml:space="preserve"> </w:t>
      </w:r>
      <w:r w:rsidRPr="001D185B">
        <w:rPr>
          <w:rStyle w:val="StyleBoldUnderline"/>
          <w:highlight w:val="yellow"/>
        </w:rPr>
        <w:t>prolif</w:t>
      </w:r>
      <w:r w:rsidRPr="001D185B">
        <w:rPr>
          <w:rStyle w:val="StyleBoldUnderline"/>
        </w:rPr>
        <w:t xml:space="preserve">eration </w:t>
      </w:r>
      <w:r w:rsidRPr="001D185B">
        <w:rPr>
          <w:sz w:val="10"/>
        </w:rPr>
        <w:t>of weapons of mass destruction,</w:t>
      </w:r>
      <w:r w:rsidRPr="001D185B">
        <w:rPr>
          <w:rStyle w:val="StyleBoldUnderline"/>
        </w:rPr>
        <w:t xml:space="preserve"> regional conflicts</w:t>
      </w:r>
      <w:r w:rsidRPr="001D185B">
        <w:rPr>
          <w:sz w:val="10"/>
        </w:rPr>
        <w:t>, prosperity and</w:t>
      </w:r>
      <w:r w:rsidRPr="001D185B">
        <w:rPr>
          <w:rStyle w:val="StyleBoldUnderline"/>
        </w:rPr>
        <w:t xml:space="preserve"> stability, </w:t>
      </w:r>
      <w:r w:rsidRPr="001D185B">
        <w:rPr>
          <w:sz w:val="10"/>
        </w:rPr>
        <w:t>and global</w:t>
      </w:r>
      <w:r w:rsidRPr="001D185B">
        <w:rPr>
          <w:rStyle w:val="StyleBoldUnderline"/>
        </w:rPr>
        <w:t xml:space="preserve"> </w:t>
      </w:r>
      <w:r w:rsidRPr="001D185B">
        <w:rPr>
          <w:rStyle w:val="StyleBoldUnderline"/>
          <w:highlight w:val="yellow"/>
        </w:rPr>
        <w:t>poverty, disease and environmental degradation</w:t>
      </w:r>
      <w:r w:rsidRPr="001D185B">
        <w:rPr>
          <w:rStyle w:val="StyleBoldUnderline"/>
        </w:rPr>
        <w:t xml:space="preserve">. </w:t>
      </w:r>
      <w:r w:rsidRPr="001D185B">
        <w:rPr>
          <w:sz w:val="10"/>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1D185B">
        <w:rPr>
          <w:rStyle w:val="StyleBoldUnderline"/>
        </w:rPr>
        <w:t xml:space="preserve">American </w:t>
      </w:r>
      <w:r w:rsidRPr="001D185B">
        <w:rPr>
          <w:rStyle w:val="StyleBoldUnderline"/>
          <w:highlight w:val="yellow"/>
        </w:rPr>
        <w:t>military power</w:t>
      </w:r>
      <w:r w:rsidRPr="001D185B">
        <w:rPr>
          <w:rStyle w:val="StyleBoldUnderline"/>
        </w:rPr>
        <w:t xml:space="preserve"> and force structure </w:t>
      </w:r>
      <w:r w:rsidRPr="001D185B">
        <w:rPr>
          <w:rStyle w:val="StyleBoldUnderline"/>
          <w:highlight w:val="yellow"/>
        </w:rPr>
        <w:t>cannot sustain its commitments without a shift to a</w:t>
      </w:r>
      <w:r w:rsidRPr="001D185B">
        <w:rPr>
          <w:rStyle w:val="StyleBoldUnderline"/>
        </w:rPr>
        <w:t xml:space="preserve"> </w:t>
      </w:r>
      <w:r w:rsidRPr="001D185B">
        <w:rPr>
          <w:rStyle w:val="StyleBoldUnderline"/>
          <w:highlight w:val="yellow"/>
        </w:rPr>
        <w:t xml:space="preserve">more comprehensive </w:t>
      </w:r>
      <w:r w:rsidRPr="001D185B">
        <w:rPr>
          <w:rStyle w:val="StyleBoldUnderline"/>
        </w:rPr>
        <w:t xml:space="preserve">strategic </w:t>
      </w:r>
      <w:r w:rsidRPr="001D185B">
        <w:rPr>
          <w:rStyle w:val="StyleBoldUnderline"/>
          <w:highlight w:val="yellow"/>
        </w:rPr>
        <w:t xml:space="preserve">approach </w:t>
      </w:r>
      <w:r w:rsidRPr="001D185B">
        <w:rPr>
          <w:rStyle w:val="StyleBoldUnderline"/>
        </w:rPr>
        <w:t xml:space="preserve">to global threats </w:t>
      </w:r>
      <w:r w:rsidRPr="001D185B">
        <w:rPr>
          <w:sz w:val="10"/>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1D185B">
        <w:rPr>
          <w:rStyle w:val="StyleBoldUnderline"/>
        </w:rPr>
        <w:t xml:space="preserve">There can be </w:t>
      </w:r>
      <w:r w:rsidRPr="001D185B">
        <w:rPr>
          <w:rStyle w:val="Emphasis"/>
        </w:rPr>
        <w:t>no higher priority</w:t>
      </w:r>
      <w:r w:rsidRPr="001D185B">
        <w:rPr>
          <w:rStyle w:val="StyleBoldUnderline"/>
        </w:rPr>
        <w:t xml:space="preserve"> for America than to remain economically competitive in a world undergoing a historic diffusion of economic power. A nation’s </w:t>
      </w:r>
      <w:r w:rsidRPr="001D185B">
        <w:rPr>
          <w:rStyle w:val="StyleBoldUnderline"/>
          <w:highlight w:val="yellow"/>
        </w:rPr>
        <w:t xml:space="preserve">strength is </w:t>
      </w:r>
      <w:r w:rsidRPr="001D185B">
        <w:rPr>
          <w:rStyle w:val="StyleBoldUnderline"/>
        </w:rPr>
        <w:t xml:space="preserve">anchored to and </w:t>
      </w:r>
      <w:r w:rsidRPr="001D185B">
        <w:rPr>
          <w:rStyle w:val="StyleBoldUnderline"/>
          <w:highlight w:val="yellow"/>
        </w:rPr>
        <w:t xml:space="preserve">underpinned by </w:t>
      </w:r>
      <w:r w:rsidRPr="001D185B">
        <w:t>its economic strength. The connections between America’s trade, economic, and</w:t>
      </w:r>
      <w:r w:rsidRPr="001D185B">
        <w:rPr>
          <w:rStyle w:val="StyleBoldUnderline"/>
        </w:rPr>
        <w:t xml:space="preserve"> </w:t>
      </w:r>
      <w:r w:rsidRPr="001D185B">
        <w:rPr>
          <w:rStyle w:val="StyleBoldUnderline"/>
          <w:highlight w:val="yellow"/>
        </w:rPr>
        <w:t xml:space="preserve">energy policies </w:t>
      </w:r>
      <w:r w:rsidRPr="001D185B">
        <w:rPr>
          <w:rStyle w:val="StyleBoldUnderline"/>
        </w:rPr>
        <w:t xml:space="preserve">must also be </w:t>
      </w:r>
      <w:r w:rsidRPr="001D185B">
        <w:rPr>
          <w:rStyle w:val="StyleBoldUnderline"/>
          <w:highlight w:val="yellow"/>
        </w:rPr>
        <w:t xml:space="preserve">synthesized </w:t>
      </w:r>
      <w:r w:rsidRPr="001D185B">
        <w:rPr>
          <w:rStyle w:val="StyleBoldUnderline"/>
        </w:rPr>
        <w:t xml:space="preserve">into a strategic vision </w:t>
      </w:r>
      <w:r w:rsidRPr="001D185B">
        <w:rPr>
          <w:rStyle w:val="StyleBoldUnderline"/>
          <w:highlight w:val="yellow"/>
        </w:rPr>
        <w:t>for American foreign policy</w:t>
      </w:r>
      <w:r w:rsidRPr="001D185B">
        <w:rPr>
          <w:sz w:val="10"/>
        </w:rPr>
        <w:t xml:space="preserve"> that not only meets the challenges of our time, </w:t>
      </w:r>
      <w:proofErr w:type="gramStart"/>
      <w:r w:rsidRPr="001D185B">
        <w:rPr>
          <w:sz w:val="10"/>
        </w:rPr>
        <w:t>but</w:t>
      </w:r>
      <w:proofErr w:type="gramEnd"/>
      <w:r w:rsidRPr="001D185B">
        <w:rPr>
          <w:sz w:val="10"/>
        </w:rPr>
        <w:t xml:space="preserve"> frames the completeness of long-term policies for strategic future outcomes. Trade is a major catalyst for economic strength and growth at home and abroad, as well as a critical stabilizer for world peace and prosperity. </w:t>
      </w:r>
      <w:r w:rsidRPr="001D185B">
        <w:rPr>
          <w:rStyle w:val="StyleBoldUnderline"/>
        </w:rPr>
        <w:t>America must remain the global champion of free, fair and open trade.</w:t>
      </w:r>
      <w:r w:rsidRPr="001D185B">
        <w:rPr>
          <w:sz w:val="10"/>
        </w:rPr>
        <w:t xml:space="preserve"> As the world’s strongest, largest and most dynamic economy, America must continue to lead world trade. Economic strength must be as high a priority as any other foreign policy priority.</w:t>
      </w:r>
      <w:r w:rsidRPr="001D185B">
        <w:rPr>
          <w:rStyle w:val="StyleBoldUnderline"/>
        </w:rPr>
        <w:t xml:space="preserve"> </w:t>
      </w:r>
      <w:r w:rsidRPr="001D185B">
        <w:rPr>
          <w:rStyle w:val="StyleBoldUnderline"/>
          <w:highlight w:val="yellow"/>
        </w:rPr>
        <w:t>America’s security and growth are connected to</w:t>
      </w:r>
      <w:r w:rsidRPr="001D185B">
        <w:rPr>
          <w:rStyle w:val="StyleBoldUnderline"/>
        </w:rPr>
        <w:t xml:space="preserve"> </w:t>
      </w:r>
      <w:r w:rsidRPr="001D185B">
        <w:rPr>
          <w:sz w:val="10"/>
        </w:rPr>
        <w:t xml:space="preserve">both the American and global economies. A centerpiece of this security is </w:t>
      </w:r>
      <w:r w:rsidRPr="001D185B">
        <w:rPr>
          <w:rStyle w:val="StyleBoldUnderline"/>
          <w:highlight w:val="yellow"/>
        </w:rPr>
        <w:t xml:space="preserve">energy security. </w:t>
      </w:r>
      <w:r w:rsidRPr="001D185B">
        <w:rPr>
          <w:rStyle w:val="Emphasis"/>
          <w:highlight w:val="yellow"/>
        </w:rPr>
        <w:t xml:space="preserve">Energy security </w:t>
      </w:r>
      <w:r w:rsidRPr="001D185B">
        <w:rPr>
          <w:rStyle w:val="StyleBoldUnderline"/>
          <w:highlight w:val="yellow"/>
        </w:rPr>
        <w:t>and</w:t>
      </w:r>
      <w:r w:rsidRPr="001D185B">
        <w:rPr>
          <w:sz w:val="10"/>
        </w:rPr>
        <w:t xml:space="preserve"> energy </w:t>
      </w:r>
      <w:r w:rsidRPr="001D185B">
        <w:rPr>
          <w:rStyle w:val="StyleBoldUnderline"/>
          <w:highlight w:val="yellow"/>
        </w:rPr>
        <w:t>interdependence</w:t>
      </w:r>
      <w:r w:rsidRPr="001D185B">
        <w:rPr>
          <w:rStyle w:val="Emphasis"/>
          <w:highlight w:val="yellow"/>
        </w:rPr>
        <w:t xml:space="preserve"> are interconnected parts of </w:t>
      </w:r>
      <w:r w:rsidRPr="001D185B">
        <w:rPr>
          <w:rStyle w:val="Emphasis"/>
        </w:rPr>
        <w:t xml:space="preserve">a broad and deep </w:t>
      </w:r>
      <w:r w:rsidRPr="001D185B">
        <w:rPr>
          <w:rStyle w:val="Emphasis"/>
          <w:highlight w:val="yellow"/>
        </w:rPr>
        <w:t xml:space="preserve">foreign policy </w:t>
      </w:r>
      <w:r w:rsidRPr="001D185B">
        <w:rPr>
          <w:rStyle w:val="Emphasis"/>
        </w:rPr>
        <w:t xml:space="preserve">paradigm </w:t>
      </w:r>
      <w:r w:rsidRPr="001D185B">
        <w:rPr>
          <w:rStyle w:val="Emphasis"/>
          <w:highlight w:val="yellow"/>
        </w:rPr>
        <w:t>that frames the complexity of the challenges that face America and the world</w:t>
      </w:r>
      <w:r w:rsidRPr="001D185B">
        <w:rPr>
          <w:rStyle w:val="StyleBoldUnderline"/>
        </w:rPr>
        <w:t>.</w:t>
      </w:r>
      <w:r w:rsidRPr="001D185B">
        <w:rPr>
          <w:sz w:val="10"/>
        </w:rPr>
        <w:t xml:space="preserve"> A diverse portfolio of</w:t>
      </w:r>
      <w:r w:rsidRPr="001D185B">
        <w:rPr>
          <w:rStyle w:val="StyleBoldUnderline"/>
        </w:rPr>
        <w:t xml:space="preserve"> </w:t>
      </w:r>
      <w:r w:rsidRPr="001D185B">
        <w:rPr>
          <w:rStyle w:val="Emphasis"/>
          <w:highlight w:val="yellow"/>
        </w:rPr>
        <w:t>energy that is accessible and affordable is the core of America’s energy security</w:t>
      </w:r>
      <w:r w:rsidRPr="001D185B">
        <w:rPr>
          <w:rStyle w:val="StyleBoldUnderline"/>
          <w:highlight w:val="yellow"/>
        </w:rPr>
        <w:t>. Much of the world’s energy is produced in countries</w:t>
      </w:r>
      <w:r w:rsidRPr="001D185B">
        <w:rPr>
          <w:sz w:val="10"/>
        </w:rPr>
        <w:t xml:space="preserve"> and regions </w:t>
      </w:r>
      <w:r w:rsidRPr="001D185B">
        <w:rPr>
          <w:rStyle w:val="StyleBoldUnderline"/>
        </w:rPr>
        <w:t xml:space="preserve">that are </w:t>
      </w:r>
      <w:r w:rsidRPr="001D185B">
        <w:rPr>
          <w:rStyle w:val="StyleBoldUnderline"/>
          <w:highlight w:val="yellow"/>
        </w:rPr>
        <w:t>consumed by</w:t>
      </w:r>
      <w:r w:rsidRPr="001D185B">
        <w:rPr>
          <w:rStyle w:val="StyleBoldUnderline"/>
        </w:rPr>
        <w:t xml:space="preserve"> civil </w:t>
      </w:r>
      <w:proofErr w:type="gramStart"/>
      <w:r w:rsidRPr="001D185B">
        <w:rPr>
          <w:rStyle w:val="StyleBoldUnderline"/>
          <w:highlight w:val="yellow"/>
        </w:rPr>
        <w:t>unrest</w:t>
      </w:r>
      <w:r w:rsidRPr="001D185B">
        <w:rPr>
          <w:rStyle w:val="StyleBoldUnderline"/>
        </w:rPr>
        <w:t>,</w:t>
      </w:r>
      <w:proofErr w:type="gramEnd"/>
      <w:r w:rsidRPr="001D185B">
        <w:rPr>
          <w:rStyle w:val="StyleBoldUnderline"/>
        </w:rPr>
        <w:t xml:space="preserve"> </w:t>
      </w:r>
      <w:r w:rsidRPr="001D185B">
        <w:rPr>
          <w:sz w:val="10"/>
        </w:rPr>
        <w:t>lack of human rights, corruption, underdevelopment,</w:t>
      </w:r>
      <w:r w:rsidRPr="001D185B">
        <w:rPr>
          <w:rStyle w:val="StyleBoldUnderline"/>
        </w:rPr>
        <w:t xml:space="preserve"> and conflict</w:t>
      </w:r>
      <w:r w:rsidRPr="001D185B">
        <w:rPr>
          <w:sz w:val="10"/>
        </w:rPr>
        <w:t xml:space="preserve">. </w:t>
      </w:r>
      <w:proofErr w:type="gramStart"/>
      <w:r w:rsidRPr="001D185B">
        <w:rPr>
          <w:sz w:val="10"/>
        </w:rPr>
        <w:t>The price of oil is driven by supply and demand and the global market</w:t>
      </w:r>
      <w:proofErr w:type="gramEnd"/>
      <w:r w:rsidRPr="001D185B">
        <w:rPr>
          <w:sz w:val="10"/>
        </w:rPr>
        <w:t xml:space="preserve">. </w:t>
      </w:r>
      <w:r w:rsidRPr="001D185B">
        <w:rPr>
          <w:rStyle w:val="StyleBoldUnderline"/>
        </w:rPr>
        <w:t xml:space="preserve">We must ensure diversification </w:t>
      </w:r>
      <w:r w:rsidRPr="001D185B">
        <w:rPr>
          <w:sz w:val="10"/>
        </w:rPr>
        <w:t>of sources of supply and distribution networks</w:t>
      </w:r>
      <w:r w:rsidRPr="001D185B">
        <w:rPr>
          <w:rStyle w:val="StyleBoldUnderline"/>
        </w:rPr>
        <w:t xml:space="preserve"> to prevent undue dependence </w:t>
      </w:r>
      <w:r w:rsidRPr="001D185B">
        <w:rPr>
          <w:sz w:val="10"/>
        </w:rPr>
        <w:t xml:space="preserve">on any one country or region. Instability and </w:t>
      </w:r>
      <w:r w:rsidRPr="001D185B">
        <w:rPr>
          <w:rStyle w:val="StyleBoldUnderline"/>
        </w:rPr>
        <w:t>violence disrupt supply and distribution and increase prices.</w:t>
      </w:r>
      <w:r w:rsidRPr="001D185B">
        <w:rPr>
          <w:sz w:val="10"/>
        </w:rPr>
        <w:t xml:space="preserve"> </w:t>
      </w:r>
    </w:p>
    <w:p w14:paraId="505008C0" w14:textId="77777777" w:rsidR="00472C47" w:rsidRPr="001D185B" w:rsidRDefault="00472C47" w:rsidP="00472C47"/>
    <w:p w14:paraId="296C996C" w14:textId="77777777" w:rsidR="00472C47" w:rsidRPr="00A10BE3" w:rsidRDefault="00472C47" w:rsidP="00472C47">
      <w:pPr>
        <w:pStyle w:val="Heading4"/>
        <w:rPr>
          <w:sz w:val="24"/>
        </w:rPr>
      </w:pPr>
      <w:r>
        <w:rPr>
          <w:sz w:val="24"/>
        </w:rPr>
        <w:t>Also creates free trade which disincentivizes conflict – studies prove</w:t>
      </w:r>
    </w:p>
    <w:p w14:paraId="46469EBF" w14:textId="77777777" w:rsidR="00472C47" w:rsidRPr="00A10BE3" w:rsidRDefault="00472C47" w:rsidP="00472C47">
      <w:r w:rsidRPr="00A10BE3">
        <w:rPr>
          <w:rStyle w:val="StyleStyleBold12pt"/>
        </w:rPr>
        <w:t>Griswold, 11</w:t>
      </w:r>
      <w:r w:rsidRPr="00A10BE3">
        <w:rPr>
          <w:rStyle w:val="StyleBoldUnderline"/>
        </w:rPr>
        <w:t xml:space="preserve"> </w:t>
      </w:r>
      <w:r w:rsidRPr="00A10BE3">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17" w:history="1">
        <w:r w:rsidRPr="00A10BE3">
          <w:t>http://www.cato.org/pubs/articles/Hayek-Society-Journal-Griswold.pdf Accessed 6/30/12</w:t>
        </w:r>
      </w:hyperlink>
      <w:r w:rsidRPr="00A10BE3">
        <w:t xml:space="preserve"> </w:t>
      </w:r>
    </w:p>
    <w:p w14:paraId="1E44EF6A" w14:textId="77777777" w:rsidR="00472C47" w:rsidRPr="00A10BE3" w:rsidRDefault="00472C47" w:rsidP="00472C47">
      <w:pPr>
        <w:rPr>
          <w:rStyle w:val="StyleBoldUnderline"/>
          <w:b/>
        </w:rPr>
      </w:pPr>
    </w:p>
    <w:p w14:paraId="55A169CF" w14:textId="77777777" w:rsidR="00472C47" w:rsidRPr="001C22BE" w:rsidRDefault="00472C47" w:rsidP="00472C47">
      <w:pPr>
        <w:rPr>
          <w:sz w:val="14"/>
        </w:rPr>
      </w:pPr>
      <w:r w:rsidRPr="00A10BE3">
        <w:rPr>
          <w:rStyle w:val="StyleBoldUnderline"/>
        </w:rPr>
        <w:t>Our</w:t>
      </w:r>
      <w:r w:rsidRPr="00A10BE3">
        <w:rPr>
          <w:sz w:val="14"/>
        </w:rPr>
        <w:t xml:space="preserve"> more </w:t>
      </w:r>
      <w:r w:rsidRPr="00A10BE3">
        <w:rPr>
          <w:rStyle w:val="StyleBoldUnderline"/>
        </w:rPr>
        <w:t>globalized world has</w:t>
      </w:r>
      <w:r w:rsidRPr="00A10BE3">
        <w:rPr>
          <w:sz w:val="14"/>
        </w:rPr>
        <w:t xml:space="preserve"> also </w:t>
      </w:r>
      <w:r w:rsidRPr="00A10BE3">
        <w:rPr>
          <w:rStyle w:val="StyleBoldUnderline"/>
        </w:rPr>
        <w:t>yielded a “peace dividend</w:t>
      </w:r>
      <w:r w:rsidRPr="00A10BE3">
        <w:rPr>
          <w:sz w:val="14"/>
        </w:rPr>
        <w:t xml:space="preserve">.” It may not be obvious when our daily news cycles are dominated by horrific images from the Gaza Strip, Afghanistan and Libya, but our more globalized world has somehow become a more peaceful world. </w:t>
      </w:r>
      <w:r w:rsidRPr="00A10BE3">
        <w:rPr>
          <w:rStyle w:val="StyleBoldUnderline"/>
          <w:highlight w:val="cyan"/>
        </w:rPr>
        <w:t xml:space="preserve">The number of civil and international wars has dropped sharply in the past 15 years, </w:t>
      </w:r>
      <w:r w:rsidRPr="00A10BE3">
        <w:rPr>
          <w:rStyle w:val="StyleBoldUnderline"/>
        </w:rPr>
        <w:t>along with battle deaths</w:t>
      </w:r>
      <w:r w:rsidRPr="00A10BE3">
        <w:rPr>
          <w:sz w:val="14"/>
        </w:rPr>
        <w:t xml:space="preserve">. The reasons behind the retreat of war are complex, but again </w:t>
      </w:r>
      <w:r w:rsidRPr="00A10BE3">
        <w:rPr>
          <w:rStyle w:val="StyleBoldUnderline"/>
          <w:highlight w:val="cyan"/>
        </w:rPr>
        <w:t>the spread of trade and globalization have played a key role.</w:t>
      </w:r>
      <w:r w:rsidRPr="00A10BE3">
        <w:rPr>
          <w:sz w:val="14"/>
        </w:rPr>
        <w:t xml:space="preserve"> Trade has been seen as a friend of peace for centuries. In the 19</w:t>
      </w:r>
      <w:r w:rsidRPr="00A10BE3">
        <w:rPr>
          <w:rStyle w:val="StyleBoldUnderline"/>
          <w:sz w:val="16"/>
          <w:vertAlign w:val="superscript"/>
        </w:rPr>
        <w:t>th</w:t>
      </w:r>
      <w:r w:rsidRPr="00A10BE3">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A10BE3">
        <w:rPr>
          <w:rStyle w:val="StyleBoldUnderline"/>
          <w:sz w:val="16"/>
          <w:vertAlign w:val="superscript"/>
        </w:rPr>
        <w:t>th</w:t>
      </w:r>
      <w:r w:rsidRPr="00A10BE3">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A10BE3">
        <w:rPr>
          <w:rStyle w:val="StyleBoldUnderline"/>
        </w:rPr>
        <w:t>unhampered trade dovetail[s] with peace; high tariffs, trade barriers and unfair economic competition, with war</w:t>
      </w:r>
      <w:r w:rsidRPr="00A10BE3">
        <w:rPr>
          <w:sz w:val="14"/>
        </w:rPr>
        <w:t xml:space="preserve">.” Hull was awarded the 1945 Nobel Prize for Peace, in part because of his work to promote global trade. Free trade and globalization have promoted peace in three main ways. First, </w:t>
      </w:r>
      <w:r w:rsidRPr="00A10BE3">
        <w:rPr>
          <w:rStyle w:val="StyleBoldUnderline"/>
          <w:highlight w:val="cyan"/>
        </w:rPr>
        <w:t>trade and globalization have reinforced the trend towards democracy, and democracies tend not to pick fights with each other</w:t>
      </w:r>
      <w:r w:rsidRPr="00A10BE3">
        <w:rPr>
          <w:sz w:val="14"/>
        </w:rPr>
        <w:t xml:space="preserve">. </w:t>
      </w:r>
      <w:r w:rsidRPr="00A10BE3">
        <w:rPr>
          <w:rStyle w:val="StyleBoldUnderline"/>
        </w:rPr>
        <w:t xml:space="preserve">A second and even more potent way </w:t>
      </w:r>
      <w:r w:rsidRPr="00A10BE3">
        <w:rPr>
          <w:sz w:val="14"/>
        </w:rPr>
        <w:t>that trade has promoted peace</w:t>
      </w:r>
      <w:r w:rsidRPr="00A10BE3">
        <w:rPr>
          <w:rStyle w:val="StyleBoldUnderline"/>
        </w:rPr>
        <w:t xml:space="preserve"> is by raising the cost of war. As national economies become more intertwined, those nations have more to lose should war break out</w:t>
      </w:r>
      <w:r w:rsidRPr="00A10BE3">
        <w:rPr>
          <w:sz w:val="14"/>
        </w:rPr>
        <w:t xml:space="preserve">. </w:t>
      </w:r>
      <w:r w:rsidRPr="00A10BE3">
        <w:rPr>
          <w:rStyle w:val="StyleBoldUnderline"/>
        </w:rPr>
        <w:t>War in a globalized world</w:t>
      </w:r>
      <w:r w:rsidRPr="00A10BE3">
        <w:rPr>
          <w:sz w:val="14"/>
        </w:rPr>
        <w:t xml:space="preserve"> not only </w:t>
      </w:r>
      <w:r w:rsidRPr="00A10BE3">
        <w:rPr>
          <w:rStyle w:val="StyleBoldUnderline"/>
        </w:rPr>
        <w:t>means</w:t>
      </w:r>
      <w:r w:rsidRPr="00A10BE3">
        <w:rPr>
          <w:sz w:val="14"/>
        </w:rPr>
        <w:t xml:space="preserve"> the loss of human lives and tax dollars, but also </w:t>
      </w:r>
      <w:r w:rsidRPr="00A10BE3">
        <w:rPr>
          <w:rStyle w:val="StyleBoldUnderline"/>
        </w:rPr>
        <w:t>ruptured trade and investment ties that impose lasting damage on the economy</w:t>
      </w:r>
      <w:r w:rsidRPr="00A10BE3">
        <w:rPr>
          <w:sz w:val="14"/>
        </w:rPr>
        <w:t xml:space="preserve">. Trade and economic integration has helped to keep the peace in Europe for more than 60 years. More recently, </w:t>
      </w:r>
      <w:r w:rsidRPr="00A10BE3">
        <w:rPr>
          <w:rStyle w:val="StyleBoldUnderline"/>
        </w:rPr>
        <w:t>deepening economic ties between Mainland China and Taiwan are drawing those two governments closer together and helping to keep the peace.</w:t>
      </w:r>
      <w:r w:rsidRPr="00A10BE3">
        <w:rPr>
          <w:sz w:val="14"/>
        </w:rPr>
        <w:t xml:space="preserve"> Leaders on both sides of the Taiwan Straight seem to understand that </w:t>
      </w:r>
      <w:r w:rsidRPr="00A10BE3">
        <w:rPr>
          <w:rStyle w:val="StyleBoldUnderline"/>
        </w:rPr>
        <w:t>reckless nationalism would jeopardize the dramatic economic progress that region has enjoyed</w:t>
      </w:r>
      <w:r w:rsidRPr="00A10BE3">
        <w:rPr>
          <w:sz w:val="14"/>
        </w:rPr>
        <w:t xml:space="preserve">. A third reason why </w:t>
      </w:r>
      <w:r w:rsidRPr="00A10BE3">
        <w:rPr>
          <w:rStyle w:val="StyleBoldUnderline"/>
        </w:rPr>
        <w:t>free trade</w:t>
      </w:r>
      <w:r w:rsidRPr="00A10BE3">
        <w:rPr>
          <w:sz w:val="14"/>
        </w:rPr>
        <w:t xml:space="preserve"> promotes peace is because it </w:t>
      </w:r>
      <w:r w:rsidRPr="00A10BE3">
        <w:rPr>
          <w:rStyle w:val="StyleBoldUnderline"/>
        </w:rPr>
        <w:t>has reduced the spoils of war</w:t>
      </w:r>
      <w:r w:rsidRPr="00A10BE3">
        <w:rPr>
          <w:sz w:val="14"/>
        </w:rPr>
        <w:t xml:space="preserve">. </w:t>
      </w:r>
      <w:r w:rsidRPr="00A10BE3">
        <w:rPr>
          <w:rStyle w:val="StyleBoldUnderline"/>
          <w:highlight w:val="cyan"/>
        </w:rPr>
        <w:t>Trade allows nations to acquire wealth through production and exchange rather than conquest of territory and resources</w:t>
      </w:r>
      <w:r w:rsidRPr="00A10BE3">
        <w:rPr>
          <w:sz w:val="14"/>
        </w:rPr>
        <w:t xml:space="preserve">. As economies develop, wealth is increasingly measured in terms of intellectual property, financial assets, and human capital. </w:t>
      </w:r>
      <w:proofErr w:type="gramStart"/>
      <w:r w:rsidRPr="00A10BE3">
        <w:rPr>
          <w:sz w:val="14"/>
        </w:rPr>
        <w:t>Such assets cannot be easily seized by armies</w:t>
      </w:r>
      <w:proofErr w:type="gramEnd"/>
      <w:r w:rsidRPr="00A10BE3">
        <w:rPr>
          <w:sz w:val="14"/>
        </w:rPr>
        <w:t xml:space="preserve">.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A10BE3">
        <w:rPr>
          <w:rStyle w:val="StyleBoldUnderline"/>
          <w:highlight w:val="cyan"/>
        </w:rPr>
        <w:t>expanding trade and globalization appear to be playing a major role in promoting world peace</w:t>
      </w:r>
      <w:r w:rsidRPr="00A10BE3">
        <w:rPr>
          <w:sz w:val="14"/>
        </w:rPr>
        <w:t>. In a chapter from the 2005</w:t>
      </w:r>
      <w:r w:rsidRPr="00A10BE3">
        <w:rPr>
          <w:rStyle w:val="StyleBoldUnderline"/>
          <w:i/>
          <w:sz w:val="16"/>
        </w:rPr>
        <w:t xml:space="preserve"> </w:t>
      </w:r>
      <w:r w:rsidRPr="00A10BE3">
        <w:rPr>
          <w:sz w:val="14"/>
        </w:rPr>
        <w:t xml:space="preserve">Economic Freedom of the World Report, Dr. Erik </w:t>
      </w:r>
      <w:r w:rsidRPr="00A10BE3">
        <w:rPr>
          <w:rStyle w:val="StyleBoldUnderline"/>
        </w:rPr>
        <w:t>Gartzke</w:t>
      </w:r>
      <w:r w:rsidRPr="00A10BE3">
        <w:rPr>
          <w:sz w:val="14"/>
        </w:rPr>
        <w:t xml:space="preserve"> of Columbia University </w:t>
      </w:r>
      <w:r w:rsidRPr="00A10BE3">
        <w:rPr>
          <w:rStyle w:val="StyleBoldUnderline"/>
        </w:rPr>
        <w:t>compared the propensity of countries to engage in wars to their level of economic freedom</w:t>
      </w:r>
      <w:r w:rsidRPr="00A10BE3">
        <w:rPr>
          <w:sz w:val="14"/>
        </w:rPr>
        <w:t xml:space="preserve">. He came to the conclusion that </w:t>
      </w:r>
      <w:r w:rsidRPr="00A10BE3">
        <w:rPr>
          <w:rStyle w:val="StyleBoldUnderline"/>
          <w:highlight w:val="cyan"/>
        </w:rPr>
        <w:t>economic</w:t>
      </w:r>
      <w:r w:rsidRPr="00A10BE3">
        <w:rPr>
          <w:rStyle w:val="StyleBoldUnderline"/>
        </w:rPr>
        <w:t xml:space="preserve"> </w:t>
      </w:r>
      <w:r w:rsidRPr="00A10BE3">
        <w:rPr>
          <w:rStyle w:val="StyleBoldUnderline"/>
          <w:highlight w:val="cyan"/>
        </w:rPr>
        <w:t>freedom</w:t>
      </w:r>
      <w:r w:rsidRPr="00A10BE3">
        <w:rPr>
          <w:rStyle w:val="StyleBoldUnderline"/>
        </w:rPr>
        <w:t>,</w:t>
      </w:r>
      <w:r w:rsidRPr="00A10BE3">
        <w:rPr>
          <w:sz w:val="14"/>
        </w:rPr>
        <w:t xml:space="preserve"> including the freedom to trade, si</w:t>
      </w:r>
      <w:r w:rsidRPr="00A10BE3">
        <w:rPr>
          <w:rStyle w:val="StyleBoldUnderline"/>
          <w:highlight w:val="cyan"/>
        </w:rPr>
        <w:t>gnificantly decreases the probability that a country will experience a military dispute with another country.</w:t>
      </w:r>
      <w:r w:rsidRPr="00A10BE3">
        <w:rPr>
          <w:rStyle w:val="StyleBoldUnderline"/>
        </w:rPr>
        <w:t xml:space="preserve"> Through econometric analysis, he found that, “Making economies</w:t>
      </w:r>
      <w:r w:rsidRPr="00A10BE3">
        <w:rPr>
          <w:sz w:val="14"/>
        </w:rPr>
        <w:t xml:space="preserve"> </w:t>
      </w:r>
      <w:r w:rsidRPr="00A10BE3">
        <w:rPr>
          <w:rStyle w:val="StyleBoldUnderline"/>
        </w:rPr>
        <w:t>freer translates into making countries more peaceful</w:t>
      </w:r>
      <w:r w:rsidRPr="00A10BE3">
        <w:rPr>
          <w:sz w:val="14"/>
        </w:rPr>
        <w:t xml:space="preserve">. At the extremes, </w:t>
      </w:r>
      <w:r w:rsidRPr="00A10BE3">
        <w:rPr>
          <w:rStyle w:val="StyleBoldUnderline"/>
          <w:highlight w:val="cyan"/>
        </w:rPr>
        <w:t>the least free states are about 14 times as conflict prone as the most free</w:t>
      </w:r>
      <w:r w:rsidRPr="00A10BE3">
        <w:rPr>
          <w:rStyle w:val="StyleBoldUnderline"/>
        </w:rPr>
        <w:t>.</w:t>
      </w:r>
      <w:r w:rsidRPr="00A10BE3">
        <w:rPr>
          <w:sz w:val="14"/>
        </w:rPr>
        <w:t xml:space="preserve"> </w:t>
      </w:r>
      <w:r w:rsidRPr="00A10BE3">
        <w:rPr>
          <w:rStyle w:val="StyleBoldUnderline"/>
        </w:rPr>
        <w:t xml:space="preserve">A 2006 study for the institute for the Study of Labor </w:t>
      </w:r>
      <w:r w:rsidRPr="00A10BE3">
        <w:rPr>
          <w:sz w:val="14"/>
        </w:rPr>
        <w:t xml:space="preserve">in Bonn, Germany, </w:t>
      </w:r>
      <w:r w:rsidRPr="00A10BE3">
        <w:rPr>
          <w:rStyle w:val="StyleBoldUnderline"/>
        </w:rPr>
        <w:t>found the same pacific effect of trade and globalization.</w:t>
      </w:r>
      <w:r w:rsidRPr="00A10BE3">
        <w:rPr>
          <w:sz w:val="14"/>
        </w:rPr>
        <w:t xml:space="preserve"> Authors Solomon Polachek and Carlos Seiglie found that “tra</w:t>
      </w:r>
      <w:r w:rsidRPr="00A10BE3">
        <w:rPr>
          <w:rStyle w:val="StyleBoldUnderline"/>
        </w:rPr>
        <w:t>ding nations cooperate more and fight less.</w:t>
      </w:r>
      <w:r w:rsidRPr="00A10BE3">
        <w:rPr>
          <w:sz w:val="14"/>
        </w:rPr>
        <w:t xml:space="preserve">” In fact, </w:t>
      </w:r>
      <w:r w:rsidRPr="00A10BE3">
        <w:rPr>
          <w:rStyle w:val="StyleBoldUnderline"/>
        </w:rPr>
        <w:t xml:space="preserve">a </w:t>
      </w:r>
      <w:r w:rsidRPr="00A10BE3">
        <w:rPr>
          <w:rStyle w:val="StyleBoldUnderline"/>
          <w:highlight w:val="cyan"/>
        </w:rPr>
        <w:t>doubling of trade reduces the probability that a country will be involved in a conflict by 20 percent</w:t>
      </w:r>
      <w:r w:rsidRPr="00A10BE3">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2C64FBCC" w14:textId="77777777" w:rsidR="00472C47" w:rsidRPr="001D185B" w:rsidRDefault="00472C47" w:rsidP="00472C47">
      <w:pPr>
        <w:pStyle w:val="Heading4"/>
        <w:rPr>
          <w:rFonts w:ascii="Calibri" w:hAnsi="Calibri"/>
          <w:sz w:val="24"/>
        </w:rPr>
      </w:pPr>
      <w:r w:rsidRPr="001D185B">
        <w:rPr>
          <w:rFonts w:ascii="Calibri" w:hAnsi="Calibri"/>
          <w:sz w:val="24"/>
        </w:rPr>
        <w:t xml:space="preserve">Multilateral hegemony solves great power wars – the alternative is apolarity </w:t>
      </w:r>
    </w:p>
    <w:p w14:paraId="391C9388" w14:textId="77777777" w:rsidR="00472C47" w:rsidRPr="001D185B" w:rsidRDefault="00472C47" w:rsidP="00472C47">
      <w:pPr>
        <w:rPr>
          <w:sz w:val="14"/>
        </w:rPr>
      </w:pPr>
      <w:r w:rsidRPr="001D185B">
        <w:rPr>
          <w:rStyle w:val="StyleStyleBold12pt"/>
        </w:rPr>
        <w:t xml:space="preserve">Kempe </w:t>
      </w:r>
      <w:r w:rsidRPr="001D185B">
        <w:t>20</w:t>
      </w:r>
      <w:r w:rsidRPr="001D185B">
        <w:rPr>
          <w:rStyle w:val="StyleStyleBold12pt"/>
        </w:rPr>
        <w:t>12</w:t>
      </w:r>
      <w:r w:rsidRPr="001D185B">
        <w:t>,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w:t>
      </w:r>
      <w:proofErr w:type="gramStart"/>
      <w:r w:rsidRPr="001D185B">
        <w:t>”,</w:t>
      </w:r>
      <w:proofErr w:type="gramEnd"/>
      <w:r w:rsidRPr="001D185B">
        <w:t xml:space="preserve"> </w:t>
      </w:r>
      <w:hyperlink r:id="rId18" w:history="1">
        <w:r w:rsidRPr="001D185B">
          <w:t>http://blogs.reuters.com/thinking-global/2012/04/18/does-america-still-want-to-lead-the-world/</w:t>
        </w:r>
      </w:hyperlink>
      <w:r w:rsidRPr="001D185B">
        <w:t>,)</w:t>
      </w:r>
      <w:r w:rsidRPr="001D185B">
        <w:rPr>
          <w:sz w:val="14"/>
        </w:rPr>
        <w:t xml:space="preserve"> </w:t>
      </w:r>
    </w:p>
    <w:p w14:paraId="18549AC1" w14:textId="77777777" w:rsidR="00472C47" w:rsidRPr="001D185B" w:rsidRDefault="00472C47" w:rsidP="00472C47">
      <w:pPr>
        <w:rPr>
          <w:rStyle w:val="Emphasis"/>
        </w:rPr>
      </w:pPr>
      <w:r w:rsidRPr="001D185B">
        <w:rPr>
          <w:sz w:val="14"/>
        </w:rPr>
        <w:t xml:space="preserve">For all their bitter differences, President Obama and Governor Romney share one overwhelming challenge. Whoever is elected will face the growing reality that </w:t>
      </w:r>
      <w:r w:rsidRPr="001D185B">
        <w:rPr>
          <w:rStyle w:val="Emphasis"/>
          <w:highlight w:val="cyan"/>
        </w:rPr>
        <w:t xml:space="preserve">the greatest risk to </w:t>
      </w:r>
      <w:r w:rsidRPr="001D185B">
        <w:rPr>
          <w:rStyle w:val="Emphasis"/>
        </w:rPr>
        <w:t xml:space="preserve">global </w:t>
      </w:r>
      <w:r w:rsidRPr="001D185B">
        <w:rPr>
          <w:rStyle w:val="Emphasis"/>
          <w:highlight w:val="cyan"/>
        </w:rPr>
        <w:t xml:space="preserve">stability </w:t>
      </w:r>
      <w:r w:rsidRPr="001D185B">
        <w:rPr>
          <w:rStyle w:val="Emphasis"/>
        </w:rPr>
        <w:t xml:space="preserve">over the next 20 years may be the nature of </w:t>
      </w:r>
      <w:r w:rsidRPr="001D185B">
        <w:rPr>
          <w:rStyle w:val="Emphasis"/>
          <w:highlight w:val="cyan"/>
        </w:rPr>
        <w:t>America itself.</w:t>
      </w:r>
      <w:r w:rsidRPr="001D185B">
        <w:rPr>
          <w:rStyle w:val="Emphasis"/>
        </w:rPr>
        <w:t xml:space="preserve"> </w:t>
      </w:r>
      <w:r w:rsidRPr="001D185B">
        <w:rPr>
          <w:rStyle w:val="Emphasis"/>
          <w:highlight w:val="cyan"/>
        </w:rPr>
        <w:t xml:space="preserve">Nothing </w:t>
      </w:r>
      <w:r w:rsidRPr="001D185B">
        <w:rPr>
          <w:rStyle w:val="Emphasis"/>
        </w:rPr>
        <w:t>– not Iranian or North Korean nuclear weapons, not violent extremists or Mideast instability, not climate change or economic imbalances</w:t>
      </w:r>
      <w:r w:rsidRPr="001D185B">
        <w:rPr>
          <w:rStyle w:val="Emphasis"/>
          <w:highlight w:val="cyan"/>
        </w:rPr>
        <w:t xml:space="preserve"> </w:t>
      </w:r>
      <w:r w:rsidRPr="001D185B">
        <w:rPr>
          <w:rStyle w:val="Emphasis"/>
        </w:rPr>
        <w:t xml:space="preserve">– </w:t>
      </w:r>
      <w:r w:rsidRPr="001D185B">
        <w:rPr>
          <w:rStyle w:val="Emphasis"/>
          <w:highlight w:val="cyan"/>
        </w:rPr>
        <w:t>will shape the world as profoundly as the ability of the U</w:t>
      </w:r>
      <w:r w:rsidRPr="001D185B">
        <w:rPr>
          <w:rStyle w:val="Emphasis"/>
        </w:rPr>
        <w:t xml:space="preserve">nited </w:t>
      </w:r>
      <w:r w:rsidRPr="001D185B">
        <w:rPr>
          <w:rStyle w:val="Emphasis"/>
          <w:highlight w:val="cyan"/>
        </w:rPr>
        <w:t>S</w:t>
      </w:r>
      <w:r w:rsidRPr="001D185B">
        <w:rPr>
          <w:rStyle w:val="Emphasis"/>
        </w:rPr>
        <w:t xml:space="preserve">tates </w:t>
      </w:r>
      <w:r w:rsidRPr="001D185B">
        <w:rPr>
          <w:rStyle w:val="Emphasis"/>
          <w:highlight w:val="cyan"/>
        </w:rPr>
        <w:t xml:space="preserve">to remain an effective and confident world player </w:t>
      </w:r>
      <w:r w:rsidRPr="001D185B">
        <w:rPr>
          <w:rStyle w:val="Emphasis"/>
        </w:rPr>
        <w:t xml:space="preserve">advocating its traditional global purpose of individual rights and open societies. </w:t>
      </w:r>
      <w:r w:rsidRPr="001D185B">
        <w:rPr>
          <w:rStyle w:val="StyleBoldUnderline"/>
        </w:rPr>
        <w:t>That was the conclusion of the Global Agenda Council on the United States, a group of experts that was brought together by the World Economic Forum and that I have chaired.</w:t>
      </w:r>
      <w:r w:rsidRPr="001D185B">
        <w:rPr>
          <w:sz w:val="14"/>
        </w:rPr>
        <w:t xml:space="preserve"> Even more intriguing, our </w:t>
      </w:r>
      <w:r w:rsidRPr="001D185B">
        <w:rPr>
          <w:rStyle w:val="StyleBoldUnderline"/>
        </w:rPr>
        <w:t xml:space="preserve">group tested our views on, among others, a set of Chinese officials and experts, who worried that </w:t>
      </w:r>
      <w:r w:rsidRPr="001D185B">
        <w:rPr>
          <w:rStyle w:val="Emphasis"/>
          <w:highlight w:val="cyan"/>
        </w:rPr>
        <w:t>we would face a world overwhelmed by chaos</w:t>
      </w:r>
      <w:r w:rsidRPr="001D185B">
        <w:rPr>
          <w:rStyle w:val="StyleBoldUnderline"/>
          <w:highlight w:val="cyan"/>
        </w:rPr>
        <w:t xml:space="preserve"> if the U.S</w:t>
      </w:r>
      <w:r w:rsidRPr="001D185B">
        <w:rPr>
          <w:rStyle w:val="StyleBoldUnderline"/>
        </w:rPr>
        <w:t xml:space="preserve">. – facing resource restraints, leadership fatigue and domestic political dysfunction – </w:t>
      </w:r>
      <w:r w:rsidRPr="001D185B">
        <w:rPr>
          <w:rStyle w:val="StyleBoldUnderline"/>
          <w:highlight w:val="cyan"/>
        </w:rPr>
        <w:t>disengaged from its global responsibilities</w:t>
      </w:r>
      <w:r w:rsidRPr="001D185B">
        <w:rPr>
          <w:rStyle w:val="StyleBoldUnderline"/>
        </w:rPr>
        <w:t xml:space="preserve">. </w:t>
      </w:r>
      <w:r w:rsidRPr="001D185B">
        <w:rPr>
          <w:rStyle w:val="Emphasis"/>
        </w:rPr>
        <w:t>U.S. leadership, with all its shortcomings and missteps, has been the glue and underwriter of global stability since World War Two</w:t>
      </w:r>
      <w:r w:rsidRPr="001D185B">
        <w:rPr>
          <w:sz w:val="14"/>
        </w:rPr>
        <w:t xml:space="preserve"> – more than any other nation. </w:t>
      </w:r>
      <w:r w:rsidRPr="001D185B">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1D185B">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1D185B">
        <w:rPr>
          <w:rStyle w:val="Emphasis"/>
          <w:highlight w:val="cyan"/>
        </w:rPr>
        <w:t xml:space="preserve">How the U.S. evolves </w:t>
      </w:r>
      <w:r w:rsidRPr="001D185B">
        <w:rPr>
          <w:rStyle w:val="Emphasis"/>
        </w:rPr>
        <w:t xml:space="preserve">over the next 15 to 20 years </w:t>
      </w:r>
      <w:r w:rsidRPr="001D185B">
        <w:rPr>
          <w:rStyle w:val="Emphasis"/>
          <w:highlight w:val="cyan"/>
        </w:rPr>
        <w:t xml:space="preserve">will be most important single variable </w:t>
      </w:r>
      <w:r w:rsidRPr="001D185B">
        <w:rPr>
          <w:rStyle w:val="Emphasis"/>
        </w:rPr>
        <w:t xml:space="preserve">(and the greatest uncertainty) hovering </w:t>
      </w:r>
      <w:r w:rsidRPr="001D185B">
        <w:rPr>
          <w:rStyle w:val="Emphasis"/>
          <w:highlight w:val="cyan"/>
        </w:rPr>
        <w:t>over the global future.</w:t>
      </w:r>
      <w:r w:rsidRPr="001D185B">
        <w:rPr>
          <w:sz w:val="14"/>
        </w:rPr>
        <w:t xml:space="preserve"> And </w:t>
      </w:r>
      <w:r w:rsidRPr="001D185B">
        <w:rPr>
          <w:rStyle w:val="Emphasis"/>
          <w:highlight w:val="cyan"/>
        </w:rPr>
        <w:t>the</w:t>
      </w:r>
      <w:r w:rsidRPr="001D185B">
        <w:rPr>
          <w:sz w:val="14"/>
        </w:rPr>
        <w:t xml:space="preserve"> two </w:t>
      </w:r>
      <w:r w:rsidRPr="001D185B">
        <w:rPr>
          <w:rStyle w:val="Emphasis"/>
          <w:highlight w:val="cyan"/>
        </w:rPr>
        <w:t>most important elements that will shape the U.S. course</w:t>
      </w:r>
      <w:r w:rsidRPr="001D185B">
        <w:rPr>
          <w:rStyle w:val="Emphasis"/>
        </w:rPr>
        <w:t>,</w:t>
      </w:r>
      <w:r w:rsidRPr="001D185B">
        <w:rPr>
          <w:sz w:val="14"/>
        </w:rPr>
        <w:t xml:space="preserve"> in the view of the Global Agenda Council on the United States, </w:t>
      </w:r>
      <w:r w:rsidRPr="001D185B">
        <w:rPr>
          <w:rStyle w:val="Emphasis"/>
          <w:highlight w:val="cyan"/>
        </w:rPr>
        <w:t xml:space="preserve">will be American intentions and the capability to act </w:t>
      </w:r>
      <w:r w:rsidRPr="001D185B">
        <w:rPr>
          <w:rStyle w:val="Emphasis"/>
        </w:rPr>
        <w:t>on them.</w:t>
      </w:r>
      <w:r w:rsidRPr="001D185B">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1D185B">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1D185B">
        <w:rPr>
          <w:rStyle w:val="Emphasis"/>
        </w:rPr>
        <w:t>However, it doesn’t matter how good your cards are if you’re playing them poorly</w:t>
      </w:r>
      <w:r w:rsidRPr="001D185B">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1D185B">
        <w:rPr>
          <w:rStyle w:val="StyleBoldUnderline"/>
          <w:highlight w:val="cyan"/>
        </w:rPr>
        <w:t>Developments</w:t>
      </w:r>
      <w:r w:rsidRPr="001D185B">
        <w:rPr>
          <w:rStyle w:val="StyleBoldUnderline"/>
        </w:rPr>
        <w:t xml:space="preserve"> that improve the extraction </w:t>
      </w:r>
      <w:r w:rsidRPr="001D185B">
        <w:rPr>
          <w:rStyle w:val="StyleBoldUnderline"/>
          <w:highlight w:val="cyan"/>
        </w:rPr>
        <w:t xml:space="preserve">of </w:t>
      </w:r>
      <w:r w:rsidRPr="001D185B">
        <w:rPr>
          <w:rStyle w:val="StyleBoldUnderline"/>
        </w:rPr>
        <w:t xml:space="preserve">shale </w:t>
      </w:r>
      <w:r w:rsidRPr="001D185B">
        <w:rPr>
          <w:rStyle w:val="StyleBoldUnderline"/>
          <w:highlight w:val="cyan"/>
        </w:rPr>
        <w:t>natural gas and oil provide the U.S.</w:t>
      </w:r>
      <w:r w:rsidRPr="001D185B">
        <w:rPr>
          <w:rStyle w:val="StyleBoldUnderline"/>
        </w:rPr>
        <w:t xml:space="preserve"> and some of its </w:t>
      </w:r>
      <w:proofErr w:type="gramStart"/>
      <w:r w:rsidRPr="001D185B">
        <w:rPr>
          <w:rStyle w:val="StyleBoldUnderline"/>
        </w:rPr>
        <w:t>allies</w:t>
      </w:r>
      <w:proofErr w:type="gramEnd"/>
      <w:r w:rsidRPr="001D185B">
        <w:rPr>
          <w:rStyle w:val="StyleBoldUnderline"/>
        </w:rPr>
        <w:t xml:space="preserve"> </w:t>
      </w:r>
      <w:r w:rsidRPr="001D185B">
        <w:rPr>
          <w:rStyle w:val="StyleBoldUnderline"/>
          <w:highlight w:val="cyan"/>
        </w:rPr>
        <w:t>disproportionate benefits</w:t>
      </w:r>
      <w:r w:rsidRPr="001D185B">
        <w:rPr>
          <w:rStyle w:val="StyleBoldUnderline"/>
        </w:rPr>
        <w:t>.</w:t>
      </w:r>
      <w:r w:rsidRPr="001D185B">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1D185B">
        <w:rPr>
          <w:rStyle w:val="Emphasis"/>
          <w:highlight w:val="cyan"/>
        </w:rPr>
        <w:t>a U.S. that fails to rise to its current challenges</w:t>
      </w:r>
      <w:r w:rsidRPr="001D185B">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1D185B">
        <w:rPr>
          <w:rStyle w:val="Emphasis"/>
        </w:rPr>
        <w:t xml:space="preserve">This sort of United States would be </w:t>
      </w:r>
      <w:r w:rsidRPr="001D185B">
        <w:rPr>
          <w:rStyle w:val="Emphasis"/>
          <w:highlight w:val="cyan"/>
        </w:rPr>
        <w:t>increasingly incapable of leading</w:t>
      </w:r>
      <w:r w:rsidRPr="001D185B">
        <w:rPr>
          <w:rStyle w:val="Emphasis"/>
        </w:rPr>
        <w:t xml:space="preserve"> and disinclined to try. It is an America that would be </w:t>
      </w:r>
      <w:r w:rsidRPr="001D185B">
        <w:rPr>
          <w:rStyle w:val="Emphasis"/>
          <w:highlight w:val="cyan"/>
        </w:rPr>
        <w:t>more likely to be protectionist</w:t>
      </w:r>
      <w:r w:rsidRPr="001D185B">
        <w:rPr>
          <w:rStyle w:val="Emphasis"/>
        </w:rPr>
        <w:t xml:space="preserve"> and </w:t>
      </w:r>
      <w:r w:rsidRPr="001D185B">
        <w:rPr>
          <w:rStyle w:val="Emphasis"/>
          <w:highlight w:val="cyan"/>
        </w:rPr>
        <w:t>less likely to retool global institutions to make them more effective</w:t>
      </w:r>
      <w:r w:rsidRPr="001D185B">
        <w:rPr>
          <w:rStyle w:val="Emphasis"/>
        </w:rPr>
        <w:t xml:space="preserve">. </w:t>
      </w:r>
      <w:r w:rsidRPr="001D185B">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1D185B">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1D185B">
        <w:rPr>
          <w:rStyle w:val="Emphasis"/>
          <w:highlight w:val="cyan"/>
        </w:rPr>
        <w:t xml:space="preserve">The U.S. played a dominant role in reconstructing the </w:t>
      </w:r>
      <w:r w:rsidRPr="001D185B">
        <w:rPr>
          <w:rStyle w:val="Emphasis"/>
        </w:rPr>
        <w:t xml:space="preserve">post-World War Two </w:t>
      </w:r>
      <w:r w:rsidRPr="001D185B">
        <w:rPr>
          <w:rStyle w:val="Emphasis"/>
          <w:highlight w:val="cyan"/>
        </w:rPr>
        <w:t>international order.</w:t>
      </w:r>
      <w:r w:rsidRPr="001D185B">
        <w:rPr>
          <w:rStyle w:val="Emphasis"/>
        </w:rPr>
        <w:t xml:space="preserve"> The question is whether it </w:t>
      </w:r>
      <w:r w:rsidRPr="001D185B">
        <w:rPr>
          <w:rStyle w:val="Emphasis"/>
          <w:highlight w:val="cyan"/>
        </w:rPr>
        <w:t xml:space="preserve">will do so again or </w:t>
      </w:r>
      <w:r w:rsidRPr="001D185B">
        <w:rPr>
          <w:rStyle w:val="Emphasis"/>
        </w:rPr>
        <w:t xml:space="preserve">instead </w:t>
      </w:r>
      <w:r w:rsidRPr="001D185B">
        <w:rPr>
          <w:rStyle w:val="Emphasis"/>
          <w:highlight w:val="cyan"/>
        </w:rPr>
        <w:t>contribute to a dangerous global power vacuum</w:t>
      </w:r>
      <w:r w:rsidRPr="001D185B">
        <w:rPr>
          <w:rStyle w:val="Emphasis"/>
        </w:rPr>
        <w:t xml:space="preserve"> </w:t>
      </w:r>
      <w:r w:rsidRPr="001D185B">
        <w:rPr>
          <w:rStyle w:val="Emphasis"/>
          <w:highlight w:val="cyan"/>
        </w:rPr>
        <w:t>that no one</w:t>
      </w:r>
      <w:r w:rsidRPr="001D185B">
        <w:rPr>
          <w:rStyle w:val="Emphasis"/>
        </w:rPr>
        <w:t xml:space="preserve"> over the next two decades </w:t>
      </w:r>
      <w:r w:rsidRPr="001D185B">
        <w:rPr>
          <w:rStyle w:val="Emphasis"/>
          <w:highlight w:val="cyan"/>
        </w:rPr>
        <w:t>is willing or capable of filling.</w:t>
      </w:r>
    </w:p>
    <w:p w14:paraId="00C1A97F" w14:textId="77777777" w:rsidR="00472C47" w:rsidRPr="001D185B" w:rsidRDefault="00472C47" w:rsidP="00472C47">
      <w:pPr>
        <w:pStyle w:val="Heading4"/>
        <w:rPr>
          <w:rFonts w:ascii="Calibri" w:hAnsi="Calibri"/>
          <w:sz w:val="24"/>
        </w:rPr>
      </w:pPr>
      <w:r w:rsidRPr="001D185B">
        <w:rPr>
          <w:rFonts w:ascii="Calibri" w:hAnsi="Calibri"/>
          <w:sz w:val="24"/>
        </w:rPr>
        <w:t>AND – American involvement is inevitable – decline causes lash out and great power wars</w:t>
      </w:r>
    </w:p>
    <w:p w14:paraId="20901646" w14:textId="77777777" w:rsidR="00472C47" w:rsidRPr="001D185B" w:rsidRDefault="00472C47" w:rsidP="00472C47">
      <w:r w:rsidRPr="001D185B">
        <w:rPr>
          <w:rStyle w:val="StyleStyleBold12pt"/>
        </w:rPr>
        <w:t>Brzezinski 12</w:t>
      </w:r>
      <w:r w:rsidRPr="001D185B">
        <w:rPr>
          <w:rStyle w:val="StyleStyleBold12pt"/>
          <w:sz w:val="32"/>
        </w:rPr>
        <w:t xml:space="preserve"> </w:t>
      </w:r>
      <w:r w:rsidRPr="001D185B">
        <w:t xml:space="preserve">Zbigniew, national security advisor under U.S. President Jimmy Carter, PHD, JAN/FEB, “After America”, </w:t>
      </w:r>
      <w:hyperlink r:id="rId19" w:history="1">
        <w:r w:rsidRPr="001D185B">
          <w:t>http://www.foreignpolicy.com.ezproxy.baylor.edu/articles/2012/01/03/after_america?print=yes&amp;hidecomments=yes&amp;page=full</w:t>
        </w:r>
      </w:hyperlink>
      <w:r w:rsidRPr="001D185B">
        <w:t xml:space="preserve">,) </w:t>
      </w:r>
    </w:p>
    <w:p w14:paraId="52B34A8E" w14:textId="77777777" w:rsidR="00472C47" w:rsidRDefault="00472C47" w:rsidP="00472C47">
      <w:pPr>
        <w:rPr>
          <w:sz w:val="14"/>
        </w:rPr>
      </w:pPr>
      <w:r w:rsidRPr="001D185B">
        <w:rPr>
          <w:sz w:val="14"/>
        </w:rPr>
        <w:t xml:space="preserve">Not so long ago, a high-ranking Chinese official, who obviously had concluded that America's decline and China's rise were both inevitable, noted in a burst of candor to a senior U.S. official: "But, please, </w:t>
      </w:r>
      <w:r w:rsidRPr="001D185B">
        <w:rPr>
          <w:rStyle w:val="Emphasis"/>
        </w:rPr>
        <w:t>let America not decline</w:t>
      </w:r>
      <w:r w:rsidRPr="001D185B">
        <w:rPr>
          <w:sz w:val="14"/>
        </w:rPr>
        <w:t xml:space="preserve"> too </w:t>
      </w:r>
      <w:r w:rsidRPr="001D185B">
        <w:rPr>
          <w:rStyle w:val="Emphasis"/>
        </w:rPr>
        <w:t>quickly.</w:t>
      </w:r>
      <w:r w:rsidRPr="001D185B">
        <w:rPr>
          <w:sz w:val="14"/>
        </w:rPr>
        <w:t xml:space="preserve">" Although the inevitability of the Chinese leader's expectation is still far from certain, he was right to be cautious when looking forward to America's demise. For </w:t>
      </w:r>
      <w:r w:rsidRPr="001D185B">
        <w:rPr>
          <w:rStyle w:val="Emphasis"/>
          <w:highlight w:val="cyan"/>
        </w:rPr>
        <w:t>if America falters</w:t>
      </w:r>
      <w:r w:rsidRPr="001D185B">
        <w:rPr>
          <w:sz w:val="14"/>
        </w:rPr>
        <w:t xml:space="preserve">, the world is unlikely to be dominated by a single preeminent successor -- not even China. International </w:t>
      </w:r>
      <w:r w:rsidRPr="001D185B">
        <w:rPr>
          <w:rStyle w:val="Emphasis"/>
          <w:highlight w:val="cyan"/>
        </w:rPr>
        <w:t>uncertainty, increased tension</w:t>
      </w:r>
      <w:r w:rsidRPr="001D185B">
        <w:rPr>
          <w:sz w:val="14"/>
        </w:rPr>
        <w:t xml:space="preserve"> among global competitors, </w:t>
      </w:r>
      <w:r w:rsidRPr="001D185B">
        <w:rPr>
          <w:rStyle w:val="Emphasis"/>
          <w:highlight w:val="cyan"/>
        </w:rPr>
        <w:t>and</w:t>
      </w:r>
      <w:r w:rsidRPr="001D185B">
        <w:rPr>
          <w:rStyle w:val="Emphasis"/>
        </w:rPr>
        <w:t xml:space="preserve"> </w:t>
      </w:r>
      <w:r w:rsidRPr="001D185B">
        <w:rPr>
          <w:sz w:val="14"/>
        </w:rPr>
        <w:t xml:space="preserve">even </w:t>
      </w:r>
      <w:r w:rsidRPr="001D185B">
        <w:rPr>
          <w:rStyle w:val="Emphasis"/>
          <w:highlight w:val="cyan"/>
        </w:rPr>
        <w:t>outright chaos would be</w:t>
      </w:r>
      <w:r w:rsidRPr="001D185B">
        <w:rPr>
          <w:rStyle w:val="Emphasis"/>
        </w:rPr>
        <w:t xml:space="preserve"> </w:t>
      </w:r>
      <w:r w:rsidRPr="001D185B">
        <w:rPr>
          <w:sz w:val="14"/>
        </w:rPr>
        <w:t xml:space="preserve">far more likely </w:t>
      </w:r>
      <w:r w:rsidRPr="001D185B">
        <w:rPr>
          <w:rStyle w:val="Emphasis"/>
          <w:highlight w:val="cyan"/>
        </w:rPr>
        <w:t>outcomes.</w:t>
      </w:r>
      <w:r w:rsidRPr="001D185B">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1D185B">
        <w:rPr>
          <w:rStyle w:val="Emphasis"/>
          <w:highlight w:val="cyan"/>
        </w:rPr>
        <w:t>even by 2025</w:t>
      </w:r>
      <w:r w:rsidRPr="001D185B">
        <w:rPr>
          <w:sz w:val="14"/>
        </w:rPr>
        <w:t xml:space="preserve">, an effective global successor. </w:t>
      </w:r>
      <w:r w:rsidRPr="001D185B">
        <w:rPr>
          <w:rStyle w:val="Emphasis"/>
          <w:highlight w:val="cyan"/>
        </w:rPr>
        <w:t>No</w:t>
      </w:r>
      <w:r w:rsidRPr="001D185B">
        <w:rPr>
          <w:sz w:val="14"/>
        </w:rPr>
        <w:t xml:space="preserve"> single </w:t>
      </w:r>
      <w:r w:rsidRPr="001D185B">
        <w:rPr>
          <w:rStyle w:val="Emphasis"/>
          <w:highlight w:val="cyan"/>
        </w:rPr>
        <w:t>power will be ready</w:t>
      </w:r>
      <w:r w:rsidRPr="001D185B">
        <w:rPr>
          <w:sz w:val="14"/>
        </w:rPr>
        <w:t xml:space="preserve"> by then </w:t>
      </w:r>
      <w:r w:rsidRPr="001D185B">
        <w:rPr>
          <w:rStyle w:val="Emphasis"/>
          <w:highlight w:val="cyan"/>
        </w:rPr>
        <w:t>to exercise the role</w:t>
      </w:r>
      <w:r w:rsidRPr="001D185B">
        <w:rPr>
          <w:sz w:val="14"/>
        </w:rPr>
        <w:t xml:space="preserve"> that the world, upon the fall of the Soviet Union in 1991, expected </w:t>
      </w:r>
      <w:r w:rsidRPr="001D185B">
        <w:rPr>
          <w:rStyle w:val="Emphasis"/>
          <w:highlight w:val="cyan"/>
        </w:rPr>
        <w:t>the U</w:t>
      </w:r>
      <w:r w:rsidRPr="001D185B">
        <w:rPr>
          <w:sz w:val="14"/>
        </w:rPr>
        <w:t xml:space="preserve">nited </w:t>
      </w:r>
      <w:r w:rsidRPr="001D185B">
        <w:rPr>
          <w:rStyle w:val="Emphasis"/>
          <w:highlight w:val="cyan"/>
        </w:rPr>
        <w:t>S</w:t>
      </w:r>
      <w:r w:rsidRPr="001D185B">
        <w:rPr>
          <w:sz w:val="14"/>
        </w:rPr>
        <w:t>tates to</w:t>
      </w:r>
      <w:r w:rsidRPr="001D185B">
        <w:rPr>
          <w:rStyle w:val="StyleBoldUnderline"/>
        </w:rPr>
        <w:t xml:space="preserve"> </w:t>
      </w:r>
      <w:r w:rsidRPr="001D185B">
        <w:rPr>
          <w:rStyle w:val="StyleBoldUnderline"/>
          <w:highlight w:val="cyan"/>
        </w:rPr>
        <w:t>play</w:t>
      </w:r>
      <w:r w:rsidRPr="001D185B">
        <w:rPr>
          <w:sz w:val="14"/>
        </w:rPr>
        <w:t xml:space="preserve">: the leader of a new, globally cooperative world order. </w:t>
      </w:r>
      <w:r w:rsidRPr="001D185B">
        <w:rPr>
          <w:rStyle w:val="StyleBoldUnderline"/>
          <w:highlight w:val="cyan"/>
        </w:rPr>
        <w:t>More probable would be a</w:t>
      </w:r>
      <w:r w:rsidRPr="001D185B">
        <w:rPr>
          <w:sz w:val="14"/>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1D185B">
        <w:rPr>
          <w:sz w:val="14"/>
        </w:rPr>
        <w:t>well-being</w:t>
      </w:r>
      <w:proofErr w:type="gramEnd"/>
      <w:r w:rsidRPr="001D185B">
        <w:rPr>
          <w:sz w:val="14"/>
        </w:rPr>
        <w:t>. Rather than a world where dreams of democracy flourish</w:t>
      </w:r>
      <w:r w:rsidRPr="001D185B">
        <w:rPr>
          <w:rStyle w:val="StyleBoldUnderline"/>
          <w:highlight w:val="cyan"/>
        </w:rPr>
        <w:t xml:space="preserve">, a Hobbesian world of enhanced national </w:t>
      </w:r>
      <w:r w:rsidRPr="001D185B">
        <w:rPr>
          <w:rStyle w:val="Emphasis"/>
          <w:highlight w:val="cyan"/>
        </w:rPr>
        <w:t>security based on</w:t>
      </w:r>
      <w:r w:rsidRPr="001D185B">
        <w:rPr>
          <w:sz w:val="14"/>
        </w:rPr>
        <w:t xml:space="preserve"> varying </w:t>
      </w:r>
      <w:r w:rsidRPr="001D185B">
        <w:rPr>
          <w:rStyle w:val="Emphasis"/>
          <w:highlight w:val="cyan"/>
        </w:rPr>
        <w:t>fusions of authoritarianism, nationalism</w:t>
      </w:r>
      <w:r w:rsidRPr="001D185B">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1D185B">
        <w:rPr>
          <w:rStyle w:val="Emphasis"/>
          <w:highlight w:val="cyan"/>
        </w:rPr>
        <w:t>China is not yet ready to assume</w:t>
      </w:r>
      <w:r w:rsidRPr="001D185B">
        <w:rPr>
          <w:sz w:val="14"/>
        </w:rPr>
        <w:t xml:space="preserve"> in full </w:t>
      </w:r>
      <w:r w:rsidRPr="001D185B">
        <w:rPr>
          <w:rStyle w:val="Emphasis"/>
          <w:highlight w:val="cyan"/>
        </w:rPr>
        <w:t>America's role in the world</w:t>
      </w:r>
      <w:r w:rsidRPr="001D185B">
        <w:rPr>
          <w:sz w:val="14"/>
        </w:rPr>
        <w:t xml:space="preserve">. Beijing's leaders themselves have repeatedly emphasized that on every important measure of development, wealth, and power, </w:t>
      </w:r>
      <w:r w:rsidRPr="001D185B">
        <w:rPr>
          <w:rStyle w:val="Emphasis"/>
          <w:highlight w:val="cyan"/>
        </w:rPr>
        <w:t>China will</w:t>
      </w:r>
      <w:r w:rsidRPr="001D185B">
        <w:rPr>
          <w:rStyle w:val="Emphasis"/>
        </w:rPr>
        <w:t xml:space="preserve"> </w:t>
      </w:r>
      <w:r w:rsidRPr="001D185B">
        <w:rPr>
          <w:sz w:val="14"/>
        </w:rPr>
        <w:t xml:space="preserve">still </w:t>
      </w:r>
      <w:r w:rsidRPr="001D185B">
        <w:rPr>
          <w:rStyle w:val="Emphasis"/>
          <w:highlight w:val="cyan"/>
        </w:rPr>
        <w:t>be a modernizing and developing state several decades from now</w:t>
      </w:r>
      <w:r w:rsidRPr="001D185B">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1D185B">
        <w:rPr>
          <w:rStyle w:val="Emphasis"/>
          <w:highlight w:val="cyan"/>
        </w:rPr>
        <w:t>more assertive Chinese nationalism could arise and damage China's international interests</w:t>
      </w:r>
      <w:r w:rsidRPr="001D185B">
        <w:rPr>
          <w:sz w:val="14"/>
        </w:rPr>
        <w:t xml:space="preserve">. A swaggering, nationalistic Beijing would </w:t>
      </w:r>
      <w:r w:rsidRPr="001D185B">
        <w:rPr>
          <w:rStyle w:val="Emphasis"/>
          <w:highlight w:val="cyan"/>
        </w:rPr>
        <w:t>unintentionally mobilize a</w:t>
      </w:r>
      <w:r w:rsidRPr="001D185B">
        <w:rPr>
          <w:sz w:val="14"/>
        </w:rPr>
        <w:t xml:space="preserve"> powerful </w:t>
      </w:r>
      <w:r w:rsidRPr="001D185B">
        <w:rPr>
          <w:rStyle w:val="Emphasis"/>
          <w:highlight w:val="cyan"/>
        </w:rPr>
        <w:t>regional coalition against itself</w:t>
      </w:r>
      <w:r w:rsidRPr="001D185B">
        <w:rPr>
          <w:sz w:val="14"/>
        </w:rPr>
        <w:t>.</w:t>
      </w:r>
    </w:p>
    <w:p w14:paraId="434007BC" w14:textId="77777777" w:rsidR="00472C47" w:rsidRDefault="00472C47" w:rsidP="00472C47">
      <w:pPr>
        <w:rPr>
          <w:sz w:val="14"/>
        </w:rPr>
      </w:pPr>
    </w:p>
    <w:p w14:paraId="0A7586E0" w14:textId="77777777" w:rsidR="00472C47" w:rsidRDefault="00472C47" w:rsidP="00472C47">
      <w:pPr>
        <w:rPr>
          <w:sz w:val="14"/>
        </w:rPr>
      </w:pPr>
    </w:p>
    <w:p w14:paraId="59C3EF1A" w14:textId="77777777" w:rsidR="00472C47" w:rsidRPr="001D185B" w:rsidRDefault="00472C47" w:rsidP="00472C47">
      <w:pPr>
        <w:rPr>
          <w:rStyle w:val="Emphasis"/>
        </w:rPr>
      </w:pPr>
      <w:r w:rsidRPr="001D185B">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1D185B">
        <w:rPr>
          <w:rStyle w:val="StyleBoldUnderline"/>
          <w:highlight w:val="cyan"/>
        </w:rPr>
        <w:t>tension in Asia</w:t>
      </w:r>
      <w:r w:rsidRPr="001D185B">
        <w:rPr>
          <w:sz w:val="14"/>
        </w:rPr>
        <w:t xml:space="preserve"> could </w:t>
      </w:r>
      <w:r w:rsidRPr="001D185B">
        <w:rPr>
          <w:rStyle w:val="StyleBoldUnderline"/>
          <w:highlight w:val="cyan"/>
        </w:rPr>
        <w:t>ensue.</w:t>
      </w:r>
      <w:r w:rsidRPr="001D185B">
        <w:rPr>
          <w:sz w:val="14"/>
        </w:rPr>
        <w:t xml:space="preserve"> Asia of the 21st century could then begin to resemble Europe of the 20th century -- </w:t>
      </w:r>
      <w:r w:rsidRPr="001D185B">
        <w:rPr>
          <w:rStyle w:val="Emphasis"/>
          <w:highlight w:val="cyan"/>
        </w:rPr>
        <w:t>violent and bloodthirsty.</w:t>
      </w:r>
      <w:r w:rsidRPr="001D185B">
        <w:rPr>
          <w:rStyle w:val="Emphasis"/>
        </w:rPr>
        <w:t xml:space="preserve"> </w:t>
      </w:r>
      <w:r w:rsidRPr="001D185B">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1D185B">
        <w:rPr>
          <w:rStyle w:val="StyleBoldUnderline"/>
        </w:rPr>
        <w:t>Georgia, Taiwan,</w:t>
      </w:r>
      <w:r w:rsidRPr="001D185B">
        <w:rPr>
          <w:sz w:val="14"/>
        </w:rPr>
        <w:t xml:space="preserve"> South </w:t>
      </w:r>
      <w:r w:rsidRPr="001D185B">
        <w:rPr>
          <w:rStyle w:val="StyleBoldUnderline"/>
        </w:rPr>
        <w:t>Korea, Belarus, Ukraine, Afghanistan, Pakistan, Israel, and the</w:t>
      </w:r>
      <w:r w:rsidRPr="001D185B">
        <w:rPr>
          <w:sz w:val="14"/>
        </w:rPr>
        <w:t xml:space="preserve"> greater </w:t>
      </w:r>
      <w:r w:rsidRPr="001D185B">
        <w:rPr>
          <w:rStyle w:val="StyleBoldUnderline"/>
        </w:rPr>
        <w:t xml:space="preserve">Middle </w:t>
      </w:r>
      <w:r w:rsidRPr="001D185B">
        <w:rPr>
          <w:rStyle w:val="Emphasis"/>
        </w:rPr>
        <w:t xml:space="preserve">East -- are </w:t>
      </w:r>
      <w:r w:rsidRPr="001D185B">
        <w:rPr>
          <w:sz w:val="14"/>
        </w:rPr>
        <w:t xml:space="preserve">today's </w:t>
      </w:r>
      <w:r w:rsidRPr="001D185B">
        <w:rPr>
          <w:rStyle w:val="Emphasis"/>
          <w:highlight w:val="cyan"/>
        </w:rPr>
        <w:t>geopolitical</w:t>
      </w:r>
      <w:r w:rsidRPr="001D185B">
        <w:rPr>
          <w:rStyle w:val="Emphasis"/>
        </w:rPr>
        <w:t xml:space="preserve"> equivalents of nature's most </w:t>
      </w:r>
      <w:r w:rsidRPr="001D185B">
        <w:rPr>
          <w:rStyle w:val="Emphasis"/>
          <w:highlight w:val="cyan"/>
        </w:rPr>
        <w:t>endangered species</w:t>
      </w:r>
      <w:r w:rsidRPr="001D185B">
        <w:rPr>
          <w:rStyle w:val="Emphasis"/>
        </w:rPr>
        <w:t xml:space="preserve">. Their </w:t>
      </w:r>
      <w:r w:rsidRPr="001D185B">
        <w:rPr>
          <w:rStyle w:val="Emphasis"/>
          <w:highlight w:val="cyan"/>
        </w:rPr>
        <w:t>fates are</w:t>
      </w:r>
      <w:r w:rsidRPr="001D185B">
        <w:rPr>
          <w:rStyle w:val="Emphasis"/>
        </w:rPr>
        <w:t xml:space="preserve"> closely </w:t>
      </w:r>
      <w:r w:rsidRPr="001D185B">
        <w:rPr>
          <w:rStyle w:val="Emphasis"/>
          <w:highlight w:val="cyan"/>
        </w:rPr>
        <w:t>tied to</w:t>
      </w:r>
      <w:r w:rsidRPr="001D185B">
        <w:rPr>
          <w:sz w:val="14"/>
        </w:rPr>
        <w:t xml:space="preserve"> the nature of the international environment left behind by a waning </w:t>
      </w:r>
      <w:r w:rsidRPr="001D185B">
        <w:rPr>
          <w:rStyle w:val="Emphasis"/>
          <w:highlight w:val="cyan"/>
        </w:rPr>
        <w:t>America</w:t>
      </w:r>
      <w:r w:rsidRPr="001D185B">
        <w:rPr>
          <w:rStyle w:val="Emphasis"/>
        </w:rPr>
        <w:t>,</w:t>
      </w:r>
      <w:r w:rsidRPr="001D185B">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1D185B">
        <w:rPr>
          <w:rStyle w:val="StyleBoldUnderline"/>
          <w:highlight w:val="cyan"/>
        </w:rPr>
        <w:t xml:space="preserve">A decline </w:t>
      </w:r>
      <w:r w:rsidRPr="001D185B">
        <w:rPr>
          <w:rStyle w:val="StyleBoldUnderline"/>
        </w:rPr>
        <w:t>in American power,</w:t>
      </w:r>
      <w:r w:rsidRPr="001D185B">
        <w:rPr>
          <w:sz w:val="14"/>
        </w:rPr>
        <w:t xml:space="preserve"> however</w:t>
      </w:r>
      <w:r w:rsidRPr="001D185B">
        <w:rPr>
          <w:rStyle w:val="StyleBoldUnderline"/>
          <w:highlight w:val="cyan"/>
        </w:rPr>
        <w:t>, would</w:t>
      </w:r>
      <w:r w:rsidRPr="001D185B">
        <w:rPr>
          <w:sz w:val="14"/>
        </w:rPr>
        <w:t xml:space="preserve"> likely </w:t>
      </w:r>
      <w:r w:rsidRPr="001D185B">
        <w:rPr>
          <w:rStyle w:val="StyleBoldUnderline"/>
          <w:highlight w:val="cyan"/>
        </w:rPr>
        <w:t>undermine the health and good judgment of the U.S. economic and political systems</w:t>
      </w:r>
      <w:r w:rsidRPr="001D185B">
        <w:rPr>
          <w:sz w:val="14"/>
        </w:rPr>
        <w:t xml:space="preserve">. </w:t>
      </w:r>
      <w:r w:rsidRPr="001D185B">
        <w:rPr>
          <w:rStyle w:val="Emphasis"/>
          <w:highlight w:val="cyan"/>
        </w:rPr>
        <w:t>A waning U</w:t>
      </w:r>
      <w:r w:rsidRPr="001D185B">
        <w:rPr>
          <w:sz w:val="14"/>
        </w:rPr>
        <w:t xml:space="preserve">nited </w:t>
      </w:r>
      <w:r w:rsidRPr="001D185B">
        <w:rPr>
          <w:rStyle w:val="Emphasis"/>
          <w:highlight w:val="cyan"/>
        </w:rPr>
        <w:t>S</w:t>
      </w:r>
      <w:r w:rsidRPr="001D185B">
        <w:rPr>
          <w:sz w:val="14"/>
        </w:rPr>
        <w:t xml:space="preserve">tates </w:t>
      </w:r>
      <w:r w:rsidRPr="001D185B">
        <w:rPr>
          <w:rStyle w:val="Emphasis"/>
          <w:highlight w:val="cyan"/>
        </w:rPr>
        <w:t>would</w:t>
      </w:r>
      <w:r w:rsidRPr="001D185B">
        <w:rPr>
          <w:sz w:val="14"/>
        </w:rPr>
        <w:t xml:space="preserve"> likely </w:t>
      </w:r>
      <w:r w:rsidRPr="001D185B">
        <w:rPr>
          <w:rStyle w:val="Emphasis"/>
          <w:highlight w:val="cyan"/>
        </w:rPr>
        <w:t>be more nationalistic,</w:t>
      </w:r>
      <w:r w:rsidRPr="001D185B">
        <w:rPr>
          <w:sz w:val="14"/>
        </w:rPr>
        <w:t xml:space="preserve"> more </w:t>
      </w:r>
      <w:r w:rsidRPr="001D185B">
        <w:rPr>
          <w:rStyle w:val="Emphasis"/>
          <w:highlight w:val="cyan"/>
        </w:rPr>
        <w:t>defensive about its national identity</w:t>
      </w:r>
      <w:r w:rsidRPr="001D185B">
        <w:rPr>
          <w:sz w:val="14"/>
        </w:rPr>
        <w:t xml:space="preserve">, more </w:t>
      </w:r>
      <w:r w:rsidRPr="001D185B">
        <w:rPr>
          <w:rStyle w:val="Emphasis"/>
          <w:highlight w:val="cyan"/>
        </w:rPr>
        <w:t>paranoid about</w:t>
      </w:r>
      <w:r w:rsidRPr="001D185B">
        <w:rPr>
          <w:sz w:val="14"/>
        </w:rPr>
        <w:t xml:space="preserve"> its homeland </w:t>
      </w:r>
      <w:r w:rsidRPr="001D185B">
        <w:rPr>
          <w:rStyle w:val="Emphasis"/>
          <w:highlight w:val="cyan"/>
        </w:rPr>
        <w:t>security, and less willing to sacrifice</w:t>
      </w:r>
      <w:r w:rsidRPr="001D185B">
        <w:rPr>
          <w:rStyle w:val="Emphasis"/>
        </w:rPr>
        <w:t xml:space="preserve"> </w:t>
      </w:r>
      <w:r w:rsidRPr="001D185B">
        <w:rPr>
          <w:sz w:val="14"/>
        </w:rPr>
        <w:t xml:space="preserve">resources </w:t>
      </w:r>
      <w:r w:rsidRPr="001D185B">
        <w:rPr>
          <w:rStyle w:val="Emphasis"/>
          <w:highlight w:val="cyan"/>
        </w:rPr>
        <w:t>for the sake of others'</w:t>
      </w:r>
      <w:r w:rsidRPr="001D185B">
        <w:rPr>
          <w:sz w:val="14"/>
        </w:rPr>
        <w:t xml:space="preserve"> development. The worsening of relations between </w:t>
      </w:r>
      <w:r w:rsidRPr="001D185B">
        <w:rPr>
          <w:rStyle w:val="Emphasis"/>
        </w:rPr>
        <w:t xml:space="preserve">a declining America and an internally troubled </w:t>
      </w:r>
      <w:r w:rsidRPr="001D185B">
        <w:rPr>
          <w:rStyle w:val="Emphasis"/>
          <w:highlight w:val="cyan"/>
        </w:rPr>
        <w:t>Mexico could</w:t>
      </w:r>
      <w:r w:rsidRPr="001D185B">
        <w:rPr>
          <w:rStyle w:val="Emphasis"/>
        </w:rPr>
        <w:t xml:space="preserve"> even </w:t>
      </w:r>
      <w:r w:rsidRPr="001D185B">
        <w:rPr>
          <w:rStyle w:val="Emphasis"/>
          <w:highlight w:val="cyan"/>
        </w:rPr>
        <w:t>give rise to</w:t>
      </w:r>
      <w:r w:rsidRPr="001D185B">
        <w:rPr>
          <w:rStyle w:val="Emphasis"/>
        </w:rPr>
        <w:t xml:space="preserve"> a particularly ominous phenomenon</w:t>
      </w:r>
      <w:r w:rsidRPr="001D185B">
        <w:rPr>
          <w:sz w:val="14"/>
        </w:rPr>
        <w:t xml:space="preserve">: the emergence, as a major issue in nationalistically aroused Mexican politics, of territorial claims justified by history and </w:t>
      </w:r>
      <w:r w:rsidRPr="001D185B">
        <w:rPr>
          <w:rStyle w:val="Emphasis"/>
        </w:rPr>
        <w:t xml:space="preserve">ignited by </w:t>
      </w:r>
      <w:r w:rsidRPr="001D185B">
        <w:rPr>
          <w:rStyle w:val="Emphasis"/>
          <w:highlight w:val="cyan"/>
        </w:rPr>
        <w:t>cross-border incidents</w:t>
      </w:r>
      <w:r w:rsidRPr="001D185B">
        <w:rPr>
          <w:rStyle w:val="Emphasis"/>
        </w:rPr>
        <w:t>.</w:t>
      </w:r>
      <w:r w:rsidRPr="001D185B">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1D185B">
        <w:rPr>
          <w:rStyle w:val="Emphasis"/>
          <w:highlight w:val="cyan"/>
        </w:rPr>
        <w:t>, the</w:t>
      </w:r>
      <w:r w:rsidRPr="001D185B">
        <w:rPr>
          <w:sz w:val="14"/>
        </w:rPr>
        <w:t xml:space="preserve"> potential </w:t>
      </w:r>
      <w:r w:rsidRPr="001D185B">
        <w:rPr>
          <w:rStyle w:val="Emphasis"/>
          <w:highlight w:val="cyan"/>
        </w:rPr>
        <w:t xml:space="preserve">absence of a </w:t>
      </w:r>
      <w:r w:rsidRPr="001D185B">
        <w:rPr>
          <w:sz w:val="14"/>
        </w:rPr>
        <w:t xml:space="preserve">constructive and </w:t>
      </w:r>
      <w:r w:rsidRPr="001D185B">
        <w:rPr>
          <w:rStyle w:val="Emphasis"/>
          <w:highlight w:val="cyan"/>
        </w:rPr>
        <w:t>influential U.S.</w:t>
      </w:r>
      <w:r w:rsidRPr="001D185B">
        <w:rPr>
          <w:sz w:val="14"/>
        </w:rPr>
        <w:t xml:space="preserve"> role </w:t>
      </w:r>
      <w:r w:rsidRPr="001D185B">
        <w:rPr>
          <w:rStyle w:val="Emphasis"/>
          <w:highlight w:val="cyan"/>
        </w:rPr>
        <w:t>would fatally undermine the</w:t>
      </w:r>
      <w:r w:rsidRPr="001D185B">
        <w:rPr>
          <w:sz w:val="14"/>
        </w:rPr>
        <w:t xml:space="preserve"> essential communality of the </w:t>
      </w:r>
      <w:r w:rsidRPr="001D185B">
        <w:rPr>
          <w:rStyle w:val="Emphasis"/>
          <w:highlight w:val="cyan"/>
        </w:rPr>
        <w:t>global commons</w:t>
      </w:r>
      <w:r w:rsidRPr="001D185B">
        <w:rPr>
          <w:sz w:val="14"/>
        </w:rPr>
        <w:t xml:space="preserve"> because the superiority and ubiquity of </w:t>
      </w:r>
      <w:r w:rsidRPr="001D185B">
        <w:rPr>
          <w:rStyle w:val="Emphasis"/>
          <w:highlight w:val="cyan"/>
        </w:rPr>
        <w:t>American power creates order where there would</w:t>
      </w:r>
      <w:r w:rsidRPr="001D185B">
        <w:rPr>
          <w:rStyle w:val="Emphasis"/>
        </w:rPr>
        <w:t xml:space="preserve"> normally </w:t>
      </w:r>
      <w:r w:rsidRPr="001D185B">
        <w:rPr>
          <w:rStyle w:val="Emphasis"/>
          <w:highlight w:val="cyan"/>
        </w:rPr>
        <w:t>be conflict.</w:t>
      </w:r>
    </w:p>
    <w:p w14:paraId="4CB8AD55" w14:textId="77777777" w:rsidR="00472C47" w:rsidRPr="001D185B" w:rsidRDefault="00472C47" w:rsidP="00472C47">
      <w:pPr>
        <w:rPr>
          <w:sz w:val="14"/>
        </w:rPr>
      </w:pPr>
    </w:p>
    <w:p w14:paraId="63DE7D81" w14:textId="77777777" w:rsidR="00472C47" w:rsidRPr="001D185B" w:rsidRDefault="00472C47" w:rsidP="00472C47">
      <w:pPr>
        <w:rPr>
          <w:sz w:val="14"/>
        </w:rPr>
      </w:pPr>
    </w:p>
    <w:p w14:paraId="69819FB8" w14:textId="77777777" w:rsidR="00472C47" w:rsidRPr="001D185B" w:rsidRDefault="00472C47" w:rsidP="00472C47"/>
    <w:p w14:paraId="2CD9383A" w14:textId="77777777" w:rsidR="00472C47" w:rsidRPr="001D185B" w:rsidRDefault="00472C47" w:rsidP="00472C47">
      <w:pPr>
        <w:pStyle w:val="Heading4"/>
        <w:rPr>
          <w:rFonts w:ascii="Calibri" w:hAnsi="Calibri"/>
          <w:sz w:val="24"/>
        </w:rPr>
      </w:pPr>
      <w:r w:rsidRPr="001D185B">
        <w:rPr>
          <w:rFonts w:ascii="Calibri" w:hAnsi="Calibri"/>
          <w:sz w:val="24"/>
        </w:rPr>
        <w:t>US power is the most peaceful</w:t>
      </w:r>
    </w:p>
    <w:p w14:paraId="244ECF81" w14:textId="77777777" w:rsidR="00472C47" w:rsidRPr="001D185B" w:rsidRDefault="00472C47" w:rsidP="00472C47">
      <w:pPr>
        <w:rPr>
          <w:rStyle w:val="Emphasis"/>
          <w:b w:val="0"/>
          <w:iCs w:val="0"/>
        </w:rPr>
      </w:pPr>
      <w:r w:rsidRPr="001D185B">
        <w:rPr>
          <w:rStyle w:val="StyleStyleBold12pt"/>
        </w:rPr>
        <w:t>Busby, 12</w:t>
      </w:r>
      <w:r w:rsidRPr="001D185B">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0" w:history="1">
        <w:r w:rsidRPr="001D185B">
          <w:t>http://duckofminerva.blogspot.com/2012/01/get-real-chicago-ir-guys-out-in-force.html</w:t>
        </w:r>
      </w:hyperlink>
      <w:r w:rsidRPr="001D185B">
        <w:t xml:space="preserve">] </w:t>
      </w:r>
    </w:p>
    <w:p w14:paraId="7E7B57CF" w14:textId="77777777" w:rsidR="00472C47" w:rsidRPr="001D185B" w:rsidRDefault="00472C47" w:rsidP="00472C47">
      <w:pPr>
        <w:rPr>
          <w:sz w:val="12"/>
        </w:rPr>
      </w:pPr>
      <w:r w:rsidRPr="001D185B">
        <w:rPr>
          <w:rStyle w:val="Emphasis"/>
          <w:highlight w:val="yellow"/>
        </w:rPr>
        <w:t>Is Unipolarity Peaceful?</w:t>
      </w:r>
      <w:r w:rsidRPr="001D185B">
        <w:rPr>
          <w:rStyle w:val="Emphasis"/>
        </w:rPr>
        <w:t xml:space="preserve"> </w:t>
      </w:r>
      <w:r w:rsidRPr="001D185B">
        <w:rPr>
          <w:sz w:val="12"/>
        </w:rPr>
        <w:t xml:space="preserve">As evidence, </w:t>
      </w:r>
      <w:r w:rsidRPr="001D185B">
        <w:rPr>
          <w:rStyle w:val="StyleBoldUnderline"/>
        </w:rPr>
        <w:t>Monteiro provides metrics of the number of years during which great powers have been at war.</w:t>
      </w:r>
      <w:r w:rsidRPr="001D185B">
        <w:rPr>
          <w:sz w:val="12"/>
        </w:rPr>
        <w:t xml:space="preserve"> For the unipolar era since the end of the Cold War, the United States has been at war 13 of those 22 years or 59% (see his Table 2 below). Now, </w:t>
      </w:r>
      <w:r w:rsidRPr="001D185B">
        <w:rPr>
          <w:rStyle w:val="StyleBoldUnderline"/>
        </w:rPr>
        <w:t>I've been following</w:t>
      </w:r>
      <w:r w:rsidRPr="001D185B">
        <w:rPr>
          <w:sz w:val="12"/>
        </w:rPr>
        <w:t xml:space="preserve"> some of </w:t>
      </w:r>
      <w:r w:rsidRPr="001D185B">
        <w:rPr>
          <w:rStyle w:val="StyleBoldUnderline"/>
        </w:rPr>
        <w:t>the discussion by</w:t>
      </w:r>
      <w:r w:rsidRPr="001D185B">
        <w:rPr>
          <w:sz w:val="12"/>
        </w:rPr>
        <w:t xml:space="preserve"> and about Steven </w:t>
      </w:r>
      <w:r w:rsidRPr="001D185B">
        <w:rPr>
          <w:rStyle w:val="StyleBoldUnderline"/>
          <w:highlight w:val="yellow"/>
        </w:rPr>
        <w:t>Pinker</w:t>
      </w:r>
      <w:r w:rsidRPr="001D185B">
        <w:rPr>
          <w:sz w:val="12"/>
        </w:rPr>
        <w:t xml:space="preserve"> and Joshua Goldstein's </w:t>
      </w:r>
      <w:r w:rsidRPr="001D185B">
        <w:fldChar w:fldCharType="begin"/>
      </w:r>
      <w:r w:rsidRPr="001D185B">
        <w:instrText xml:space="preserve"> HYPERLINK "http://www.nytimes.com/2011/12/18/opinion/sunday/war-really-is-going-out-of-style.html?pagewanted=all" \t "_new" </w:instrText>
      </w:r>
      <w:r w:rsidRPr="001D185B">
        <w:fldChar w:fldCharType="separate"/>
      </w:r>
      <w:r w:rsidRPr="001D185B">
        <w:rPr>
          <w:rStyle w:val="Hyperlink"/>
          <w:sz w:val="12"/>
        </w:rPr>
        <w:t xml:space="preserve">work </w:t>
      </w:r>
      <w:r w:rsidRPr="001D185B">
        <w:rPr>
          <w:rStyle w:val="Hyperlink"/>
          <w:sz w:val="12"/>
        </w:rPr>
        <w:fldChar w:fldCharType="end"/>
      </w:r>
      <w:r w:rsidRPr="001D185B">
        <w:rPr>
          <w:rStyle w:val="StyleBoldUnderline"/>
        </w:rPr>
        <w:t xml:space="preserve">that </w:t>
      </w:r>
      <w:r w:rsidRPr="001D185B">
        <w:rPr>
          <w:rStyle w:val="StyleBoldUnderline"/>
          <w:highlight w:val="yellow"/>
        </w:rPr>
        <w:t xml:space="preserve">suggests </w:t>
      </w:r>
      <w:r w:rsidRPr="001D185B">
        <w:rPr>
          <w:rStyle w:val="Emphasis"/>
          <w:highlight w:val="yellow"/>
        </w:rPr>
        <w:t>the world is becoming more peaceful</w:t>
      </w:r>
      <w:r w:rsidRPr="001D185B">
        <w:rPr>
          <w:sz w:val="12"/>
        </w:rPr>
        <w:t xml:space="preserve"> </w:t>
      </w:r>
      <w:r w:rsidRPr="001D185B">
        <w:rPr>
          <w:rStyle w:val="StyleBoldUnderline"/>
        </w:rPr>
        <w:t xml:space="preserve">with </w:t>
      </w:r>
      <w:r w:rsidRPr="001D185B">
        <w:rPr>
          <w:sz w:val="12"/>
        </w:rPr>
        <w:t xml:space="preserve">interstate wars and intrastate </w:t>
      </w:r>
      <w:r w:rsidRPr="001D185B">
        <w:rPr>
          <w:rStyle w:val="Emphasis"/>
          <w:highlight w:val="yellow"/>
        </w:rPr>
        <w:t>wars becoming more rare</w:t>
      </w:r>
      <w:r w:rsidRPr="001D185B">
        <w:rPr>
          <w:sz w:val="12"/>
        </w:rPr>
        <w:t xml:space="preserve">. I was struck by the graphic that Pinker used in a Wall Street Journal </w:t>
      </w:r>
      <w:r w:rsidRPr="001D185B">
        <w:fldChar w:fldCharType="begin"/>
      </w:r>
      <w:r w:rsidRPr="001D185B">
        <w:instrText xml:space="preserve"> HYPERLINK "http://online.wsj.com/article/SB10001424053111904106704576583203589408180.html" \t "_new" </w:instrText>
      </w:r>
      <w:r w:rsidRPr="001D185B">
        <w:fldChar w:fldCharType="separate"/>
      </w:r>
      <w:r w:rsidRPr="001D185B">
        <w:rPr>
          <w:rStyle w:val="Hyperlink"/>
          <w:sz w:val="12"/>
        </w:rPr>
        <w:t>piece</w:t>
      </w:r>
      <w:r w:rsidRPr="001D185B">
        <w:rPr>
          <w:rStyle w:val="Hyperlink"/>
          <w:sz w:val="12"/>
        </w:rPr>
        <w:fldChar w:fldCharType="end"/>
      </w:r>
      <w:r w:rsidRPr="001D185B">
        <w:rPr>
          <w:sz w:val="12"/>
        </w:rPr>
        <w:t xml:space="preserve"> back in September that drew on the Uppsala Conflict Data, which shows a steep decline in the number of deaths per 100,000 people. </w:t>
      </w:r>
      <w:r w:rsidRPr="001D185B">
        <w:rPr>
          <w:rStyle w:val="StyleBoldUnderline"/>
        </w:rPr>
        <w:t>How do we square this account by Monteiro of a unipolar world that is not peaceful</w:t>
      </w:r>
      <w:r w:rsidRPr="001D185B">
        <w:rPr>
          <w:sz w:val="12"/>
        </w:rPr>
        <w:t xml:space="preserve"> (</w:t>
      </w:r>
      <w:r w:rsidRPr="001D185B">
        <w:rPr>
          <w:rStyle w:val="StyleBoldUnderline"/>
        </w:rPr>
        <w:t>with the U.S. at war during this period in Iraq twice, Afghanistan, Kosovo</w:t>
      </w:r>
      <w:r w:rsidRPr="001D185B">
        <w:rPr>
          <w:sz w:val="12"/>
        </w:rPr>
        <w:t xml:space="preserve">) </w:t>
      </w:r>
      <w:r w:rsidRPr="001D185B">
        <w:rPr>
          <w:rStyle w:val="StyleBoldUnderline"/>
        </w:rPr>
        <w:t>and</w:t>
      </w:r>
      <w:r w:rsidRPr="001D185B">
        <w:rPr>
          <w:sz w:val="12"/>
        </w:rPr>
        <w:t xml:space="preserve"> </w:t>
      </w:r>
      <w:r w:rsidRPr="001D185B">
        <w:rPr>
          <w:rStyle w:val="StyleBoldUnderline"/>
        </w:rPr>
        <w:t xml:space="preserve">Pinker's </w:t>
      </w:r>
      <w:proofErr w:type="gramStart"/>
      <w:r w:rsidRPr="001D185B">
        <w:rPr>
          <w:rStyle w:val="StyleBoldUnderline"/>
        </w:rPr>
        <w:t>account which</w:t>
      </w:r>
      <w:proofErr w:type="gramEnd"/>
      <w:r w:rsidRPr="001D185B">
        <w:rPr>
          <w:rStyle w:val="StyleBoldUnderline"/>
        </w:rPr>
        <w:t xml:space="preserve"> suggests declining violence in the contemporary period</w:t>
      </w:r>
      <w:r w:rsidRPr="001D185B">
        <w:rPr>
          <w:sz w:val="12"/>
        </w:rPr>
        <w:t xml:space="preserve">? </w:t>
      </w:r>
      <w:r w:rsidRPr="001D185B">
        <w:rPr>
          <w:rStyle w:val="StyleBoldUnderline"/>
        </w:rPr>
        <w:t xml:space="preserve">Where Pinker is focused on systemic outcomes, Monteiro's </w:t>
      </w:r>
      <w:proofErr w:type="gramStart"/>
      <w:r w:rsidRPr="001D185B">
        <w:rPr>
          <w:rStyle w:val="StyleBoldUnderline"/>
        </w:rPr>
        <w:t>measure merely reflect</w:t>
      </w:r>
      <w:proofErr w:type="gramEnd"/>
      <w:r w:rsidRPr="001D185B">
        <w:rPr>
          <w:rStyle w:val="StyleBoldUnderline"/>
        </w:rPr>
        <w:t xml:space="preserve"> years during which the great powers are at war</w:t>
      </w:r>
      <w:r w:rsidRPr="001D185B">
        <w:rPr>
          <w:sz w:val="12"/>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1D185B">
        <w:rPr>
          <w:rStyle w:val="StyleBoldUnderline"/>
          <w:highlight w:val="yellow"/>
        </w:rPr>
        <w:t>a more adequate test of the peacefulness or not of unipolarity</w:t>
      </w:r>
      <w:r w:rsidRPr="001D185B">
        <w:rPr>
          <w:sz w:val="12"/>
        </w:rPr>
        <w:t xml:space="preserve"> (at least for Monteiro) </w:t>
      </w:r>
      <w:r w:rsidRPr="001D185B">
        <w:rPr>
          <w:rStyle w:val="StyleBoldUnderline"/>
          <w:highlight w:val="yellow"/>
        </w:rPr>
        <w:t>is not</w:t>
      </w:r>
      <w:r w:rsidRPr="001D185B">
        <w:rPr>
          <w:rStyle w:val="StyleBoldUnderline"/>
        </w:rPr>
        <w:t xml:space="preserve"> </w:t>
      </w:r>
      <w:r w:rsidRPr="001D185B">
        <w:rPr>
          <w:rStyle w:val="StyleBoldUnderline"/>
          <w:highlight w:val="yellow"/>
        </w:rPr>
        <w:t>the number of years the great power has been at</w:t>
      </w:r>
      <w:r w:rsidRPr="001D185B">
        <w:rPr>
          <w:sz w:val="12"/>
        </w:rPr>
        <w:t xml:space="preserve"> </w:t>
      </w:r>
      <w:r w:rsidRPr="001D185B">
        <w:rPr>
          <w:rStyle w:val="StyleBoldUnderline"/>
          <w:highlight w:val="yellow"/>
        </w:rPr>
        <w:t>war but whether the system as a whole is becoming more peaceful under</w:t>
      </w:r>
      <w:r w:rsidRPr="001D185B">
        <w:rPr>
          <w:rStyle w:val="StyleBoldUnderline"/>
        </w:rPr>
        <w:t xml:space="preserve"> </w:t>
      </w:r>
      <w:r w:rsidRPr="001D185B">
        <w:rPr>
          <w:rStyle w:val="StyleBoldUnderline"/>
          <w:highlight w:val="yellow"/>
        </w:rPr>
        <w:t>unipolarity</w:t>
      </w:r>
      <w:r w:rsidRPr="001D185B">
        <w:rPr>
          <w:b/>
          <w:sz w:val="12"/>
        </w:rPr>
        <w:t xml:space="preserve"> compared</w:t>
      </w:r>
      <w:r w:rsidRPr="001D185B">
        <w:rPr>
          <w:sz w:val="12"/>
        </w:rPr>
        <w:t xml:space="preserve"> to previous eras, including wars between major and minor powers or wars between minor powers and whether the wars that do happen are as violent as the ones that came before. Now, as Ross Douthat pointed </w:t>
      </w:r>
      <w:r w:rsidRPr="001D185B">
        <w:fldChar w:fldCharType="begin"/>
      </w:r>
      <w:r w:rsidRPr="001D185B">
        <w:instrText xml:space="preserve"> HYPERLINK "http://douthat.blogs.nytimes.com/2011/10/17/steven-pinkers-history-of-violence/" \t "_new" </w:instrText>
      </w:r>
      <w:r w:rsidRPr="001D185B">
        <w:fldChar w:fldCharType="separate"/>
      </w:r>
      <w:r w:rsidRPr="001D185B">
        <w:rPr>
          <w:rStyle w:val="Hyperlink"/>
          <w:sz w:val="12"/>
        </w:rPr>
        <w:t>out</w:t>
      </w:r>
      <w:r w:rsidRPr="001D185B">
        <w:rPr>
          <w:rStyle w:val="Hyperlink"/>
          <w:sz w:val="12"/>
        </w:rPr>
        <w:fldChar w:fldCharType="end"/>
      </w:r>
      <w:r w:rsidRPr="001D185B">
        <w:rPr>
          <w:sz w:val="12"/>
        </w:rPr>
        <w:t xml:space="preserve">, Pinker's argument isn't based on </w:t>
      </w:r>
      <w:proofErr w:type="gramStart"/>
      <w:r w:rsidRPr="001D185B">
        <w:rPr>
          <w:sz w:val="12"/>
        </w:rPr>
        <w:t>a logic</w:t>
      </w:r>
      <w:proofErr w:type="gramEnd"/>
      <w:r w:rsidRPr="001D185B">
        <w:rPr>
          <w:sz w:val="12"/>
        </w:rPr>
        <w:t xml:space="preserve"> of benign hegemony. It could be that even if the present era is more peaceful, unipolarity has nothing to do with it. Moreover, </w:t>
      </w:r>
      <w:r w:rsidRPr="001D185B">
        <w:rPr>
          <w:rStyle w:val="StyleBoldUnderline"/>
        </w:rPr>
        <w:t>Pinker may be wrong</w:t>
      </w:r>
      <w:r w:rsidRPr="001D185B">
        <w:rPr>
          <w:sz w:val="12"/>
        </w:rPr>
        <w:t xml:space="preserve">. Maybe the world isn't all that peaceful. I keep thinking about the places I don't want to go to anymore because they are violent (Mexico, Honduras, El Salvador, Nigeria, Pakistan, etc.) As Tyler Cowen </w:t>
      </w:r>
      <w:hyperlink r:id="rId21" w:history="1">
        <w:r w:rsidRPr="001D185B">
          <w:rPr>
            <w:rStyle w:val="Hyperlink"/>
            <w:sz w:val="12"/>
          </w:rPr>
          <w:t>noted</w:t>
        </w:r>
      </w:hyperlink>
      <w:r w:rsidRPr="001D185B">
        <w:rPr>
          <w:sz w:val="12"/>
        </w:rPr>
        <w:t xml:space="preserve">, the measure Pinker uses to suggest violence is a per capita one, which doesn't get at the absolute level of violence perpetrated in an era of a greater world population. </w:t>
      </w:r>
      <w:r w:rsidRPr="001D185B">
        <w:rPr>
          <w:rStyle w:val="StyleBoldUnderline"/>
        </w:rPr>
        <w:t xml:space="preserve">But, </w:t>
      </w:r>
      <w:r w:rsidRPr="001D185B">
        <w:rPr>
          <w:rStyle w:val="StyleBoldUnderline"/>
          <w:highlight w:val="yellow"/>
        </w:rPr>
        <w:t xml:space="preserve">if my read of other </w:t>
      </w:r>
      <w:hyperlink r:id="rId22" w:history="1">
        <w:r w:rsidRPr="001D185B">
          <w:rPr>
            <w:rStyle w:val="StyleBoldUnderline"/>
            <w:highlight w:val="yellow"/>
          </w:rPr>
          <w:t>reports</w:t>
        </w:r>
      </w:hyperlink>
      <w:r w:rsidRPr="001D185B">
        <w:rPr>
          <w:rStyle w:val="StyleBoldUnderline"/>
          <w:highlight w:val="yellow"/>
        </w:rPr>
        <w:t xml:space="preserve"> based</w:t>
      </w:r>
      <w:r w:rsidRPr="001D185B">
        <w:rPr>
          <w:rStyle w:val="StyleBoldUnderline"/>
        </w:rPr>
        <w:t xml:space="preserve"> </w:t>
      </w:r>
      <w:r w:rsidRPr="001D185B">
        <w:rPr>
          <w:rStyle w:val="StyleBoldUnderline"/>
          <w:highlight w:val="yellow"/>
        </w:rPr>
        <w:t>on Uppsala data is right</w:t>
      </w:r>
      <w:r w:rsidRPr="001D185B">
        <w:rPr>
          <w:b/>
          <w:sz w:val="12"/>
        </w:rPr>
        <w:t xml:space="preserve">, </w:t>
      </w:r>
      <w:r w:rsidRPr="001D185B">
        <w:rPr>
          <w:rStyle w:val="StyleBoldUnderline"/>
          <w:highlight w:val="yellow"/>
        </w:rPr>
        <w:t>war is becoming more rare and less deadly</w:t>
      </w:r>
      <w:r w:rsidRPr="001D185B">
        <w:rPr>
          <w:sz w:val="12"/>
        </w:rPr>
        <w:t xml:space="preserve"> (though later </w:t>
      </w:r>
      <w:r w:rsidRPr="001D185B">
        <w:fldChar w:fldCharType="begin"/>
      </w:r>
      <w:r w:rsidRPr="001D185B">
        <w:instrText xml:space="preserve"> HYPERLINK "http://www.pcr.uu.se/research/ucdp/charts_and_graphs/" \t "_new" </w:instrText>
      </w:r>
      <w:r w:rsidRPr="001D185B">
        <w:fldChar w:fldCharType="separate"/>
      </w:r>
      <w:r w:rsidRPr="001D185B">
        <w:rPr>
          <w:rStyle w:val="Hyperlink"/>
          <w:sz w:val="12"/>
        </w:rPr>
        <w:t>data</w:t>
      </w:r>
      <w:r w:rsidRPr="001D185B">
        <w:rPr>
          <w:rStyle w:val="Hyperlink"/>
          <w:sz w:val="12"/>
        </w:rPr>
        <w:fldChar w:fldCharType="end"/>
      </w:r>
      <w:r w:rsidRPr="001D185B">
        <w:rPr>
          <w:sz w:val="12"/>
        </w:rPr>
        <w:t xml:space="preserve"> suggests lower level armed conflict may be increasing again since the mid-2000s). The apparent violence of the contemporary era may be something of a presentist bias and reflect our own lived experience and the ubiquity of news </w:t>
      </w:r>
      <w:proofErr w:type="gramStart"/>
      <w:r w:rsidRPr="001D185B">
        <w:rPr>
          <w:sz w:val="12"/>
        </w:rPr>
        <w:t>media</w:t>
      </w:r>
      <w:r w:rsidRPr="001D185B">
        <w:rPr>
          <w:rStyle w:val="StyleBoldUnderline"/>
        </w:rPr>
        <w:t xml:space="preserve"> .Even</w:t>
      </w:r>
      <w:proofErr w:type="gramEnd"/>
      <w:r w:rsidRPr="001D185B">
        <w:rPr>
          <w:rStyle w:val="StyleBoldUnderline"/>
        </w:rPr>
        <w:t xml:space="preserve"> if the U.S. has been at war for the better part of unipolarity, the deadliness is declining, even compared with Vietnam, let alone World War II.</w:t>
      </w:r>
      <w:r w:rsidRPr="001D185B">
        <w:rPr>
          <w:rStyle w:val="Emphasis"/>
        </w:rPr>
        <w:t xml:space="preserve"> </w:t>
      </w:r>
      <w:r w:rsidRPr="001D185B">
        <w:rPr>
          <w:sz w:val="12"/>
        </w:rPr>
        <w:t>Does Unipolarity Drive Conflict? So</w:t>
      </w:r>
      <w:r w:rsidRPr="001D185B">
        <w:rPr>
          <w:rStyle w:val="StyleBoldUnderline"/>
        </w:rPr>
        <w:t>, I</w:t>
      </w:r>
      <w:r w:rsidRPr="001D185B">
        <w:rPr>
          <w:sz w:val="12"/>
        </w:rPr>
        <w:t xml:space="preserve"> kind of took </w:t>
      </w:r>
      <w:r w:rsidRPr="001D185B">
        <w:rPr>
          <w:rStyle w:val="StyleBoldUnderline"/>
        </w:rPr>
        <w:t>issue with the Monteiro's premise that unipolarity is not peaceful</w:t>
      </w:r>
      <w:r w:rsidRPr="001D185B">
        <w:rPr>
          <w:sz w:val="12"/>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1D185B">
        <w:rPr>
          <w:rStyle w:val="StyleBoldUnderline"/>
        </w:rPr>
        <w:t>In Monteiro's world</w:t>
      </w:r>
      <w:r w:rsidRPr="001D185B">
        <w:rPr>
          <w:sz w:val="12"/>
        </w:rPr>
        <w:t xml:space="preserve">, </w:t>
      </w:r>
      <w:r w:rsidRPr="001D185B">
        <w:rPr>
          <w:rStyle w:val="StyleBoldUnderline"/>
          <w:highlight w:val="yellow"/>
        </w:rPr>
        <w:t xml:space="preserve">disengagement would inexorably </w:t>
      </w:r>
      <w:r w:rsidRPr="001D185B">
        <w:rPr>
          <w:rStyle w:val="Emphasis"/>
          <w:highlight w:val="yellow"/>
        </w:rPr>
        <w:t>lead to instability</w:t>
      </w:r>
      <w:r w:rsidRPr="001D185B">
        <w:rPr>
          <w:rStyle w:val="StyleBoldUnderline"/>
          <w:highlight w:val="yellow"/>
        </w:rPr>
        <w:t xml:space="preserve"> and </w:t>
      </w:r>
      <w:r w:rsidRPr="001D185B">
        <w:rPr>
          <w:rStyle w:val="Emphasis"/>
          <w:highlight w:val="yellow"/>
        </w:rPr>
        <w:t>draw in the U.S. again</w:t>
      </w:r>
      <w:r w:rsidRPr="001D185B">
        <w:rPr>
          <w:sz w:val="12"/>
        </w:rPr>
        <w:t xml:space="preserve"> (though I'm not sure this necessarily follows), but </w:t>
      </w:r>
      <w:proofErr w:type="gramStart"/>
      <w:r w:rsidRPr="001D185B">
        <w:rPr>
          <w:sz w:val="12"/>
        </w:rPr>
        <w:t>neither defensive or</w:t>
      </w:r>
      <w:proofErr w:type="gramEnd"/>
      <w:r w:rsidRPr="001D185B">
        <w:rPr>
          <w:sz w:val="12"/>
        </w:rPr>
        <w:t xml:space="preserve"> offensive dominance offer much possibility for peace either since it is U.S. power in and of itself that makes other states insecure, even though they can't balance against it.</w:t>
      </w:r>
    </w:p>
    <w:p w14:paraId="5CE49922" w14:textId="77777777" w:rsidR="00472C47" w:rsidRPr="001D185B" w:rsidRDefault="00472C47" w:rsidP="00472C47"/>
    <w:p w14:paraId="65D8EF5F" w14:textId="697C45B9" w:rsidR="00472C47" w:rsidRDefault="00472C47" w:rsidP="00472C47">
      <w:pPr>
        <w:pStyle w:val="Heading2"/>
      </w:pPr>
      <w:r>
        <w:t xml:space="preserve">2AC </w:t>
      </w:r>
    </w:p>
    <w:p w14:paraId="42A79172" w14:textId="77777777" w:rsidR="00472C47" w:rsidRPr="00103FF3" w:rsidRDefault="00472C47" w:rsidP="00472C47">
      <w:pPr>
        <w:pStyle w:val="Heading3"/>
        <w:rPr>
          <w:rFonts w:ascii="Georgia" w:hAnsi="Georgia" w:cs="Times New Roman"/>
        </w:rPr>
      </w:pPr>
      <w:r w:rsidRPr="00103FF3">
        <w:rPr>
          <w:rFonts w:ascii="Georgia" w:hAnsi="Georgia" w:cs="Times New Roman"/>
        </w:rPr>
        <w:t xml:space="preserve">2AC – </w:t>
      </w:r>
      <w:r>
        <w:rPr>
          <w:rFonts w:ascii="Georgia" w:hAnsi="Georgia" w:cs="Times New Roman"/>
        </w:rPr>
        <w:t>Topicality</w:t>
      </w:r>
    </w:p>
    <w:p w14:paraId="201CC627" w14:textId="77777777" w:rsidR="00472C47" w:rsidRPr="00103FF3" w:rsidRDefault="00472C47" w:rsidP="00472C47">
      <w:pPr>
        <w:pStyle w:val="Heading4"/>
        <w:rPr>
          <w:rFonts w:ascii="Georgia" w:hAnsi="Georgia"/>
        </w:rPr>
      </w:pPr>
      <w:r w:rsidRPr="00103FF3">
        <w:rPr>
          <w:rFonts w:ascii="Georgia" w:hAnsi="Georgia"/>
        </w:rPr>
        <w:t>The Transboundary Hydrocarbon Agreement is key foster engagement</w:t>
      </w:r>
    </w:p>
    <w:p w14:paraId="0AEA7A19" w14:textId="77777777" w:rsidR="00472C47" w:rsidRPr="00103FF3" w:rsidRDefault="00472C47" w:rsidP="00472C47">
      <w:pPr>
        <w:rPr>
          <w:b/>
          <w:sz w:val="24"/>
        </w:rPr>
      </w:pPr>
      <w:r w:rsidRPr="00103FF3">
        <w:rPr>
          <w:rStyle w:val="StyleStyleBold12pt"/>
        </w:rPr>
        <w:t xml:space="preserve">DoS 12 </w:t>
      </w:r>
      <w:r w:rsidRPr="00103FF3">
        <w:t xml:space="preserve">(6-20-12, U.S. Department of State, “U.S. - Mexico Intention to Negotiate Hydrocarbon Reservoirs Agreement” </w:t>
      </w:r>
      <w:hyperlink r:id="rId23" w:history="1">
        <w:r w:rsidRPr="00103FF3">
          <w:rPr>
            <w:rStyle w:val="Hyperlink"/>
            <w:color w:val="auto"/>
            <w:u w:val="none"/>
          </w:rPr>
          <w:t xml:space="preserve">http://www.state.gov/r/pa/prs/ps/2010/06/143573.htm, </w:t>
        </w:r>
        <w:r w:rsidRPr="00103FF3">
          <w:rPr>
            <w:rStyle w:val="Hyperlink"/>
            <w:color w:val="auto"/>
            <w:u w:val="none"/>
            <w:lang w:val="es-ES"/>
          </w:rPr>
          <w:t>accessed:</w:t>
        </w:r>
        <w:r w:rsidRPr="00103FF3">
          <w:rPr>
            <w:rStyle w:val="Hyperlink"/>
            <w:color w:val="auto"/>
            <w:u w:val="none"/>
          </w:rPr>
          <w:t xml:space="preserve"> 6-26-13</w:t>
        </w:r>
      </w:hyperlink>
      <w:r w:rsidRPr="00103FF3">
        <w:t>)</w:t>
      </w:r>
    </w:p>
    <w:p w14:paraId="605ABFD6" w14:textId="77777777" w:rsidR="00472C47" w:rsidRPr="00103FF3" w:rsidRDefault="00472C47" w:rsidP="00472C47">
      <w:r w:rsidRPr="00103FF3">
        <w:t>Further Growth in the Bilateral Energy Relationship</w:t>
      </w:r>
    </w:p>
    <w:p w14:paraId="147E5BC6" w14:textId="77777777" w:rsidR="00472C47" w:rsidRPr="00103FF3" w:rsidRDefault="00472C47" w:rsidP="00472C47">
      <w:pPr>
        <w:rPr>
          <w:rStyle w:val="StyleBoldUnderline"/>
        </w:rPr>
      </w:pPr>
      <w:r w:rsidRPr="00103FF3">
        <w:rPr>
          <w:rStyle w:val="StyleBoldUnderline"/>
          <w:highlight w:val="cyan"/>
        </w:rPr>
        <w:t>This Agreement has been a catalyst for increased engagement between our respective safety regulators for the oil and gas sector</w:t>
      </w:r>
      <w:r w:rsidRPr="00103FF3">
        <w:rPr>
          <w:rStyle w:val="StyleBoldUnderline"/>
        </w:rPr>
        <w:t>.</w:t>
      </w:r>
      <w:r w:rsidRPr="00103FF3">
        <w:t xml:space="preserve"> </w:t>
      </w:r>
      <w:r w:rsidRPr="00103FF3">
        <w:rPr>
          <w:rStyle w:val="StyleBoldUnderline"/>
          <w:highlight w:val="cyan"/>
        </w:rPr>
        <w:t>That engagement is expected to deepen in the years ahead</w:t>
      </w:r>
      <w:r w:rsidRPr="00103FF3">
        <w:rPr>
          <w:rStyle w:val="StyleBoldUnderline"/>
        </w:rPr>
        <w:t xml:space="preserve"> as we work together to exercise responsible stewardship of the Gulf of Mexico.</w:t>
      </w:r>
    </w:p>
    <w:p w14:paraId="07980D9F" w14:textId="77777777" w:rsidR="00472C47" w:rsidRPr="00103FF3" w:rsidRDefault="00472C47" w:rsidP="00472C47">
      <w:pPr>
        <w:pStyle w:val="Heading4"/>
        <w:rPr>
          <w:rFonts w:ascii="Georgia" w:hAnsi="Georgia"/>
        </w:rPr>
      </w:pPr>
      <w:r w:rsidRPr="00103FF3">
        <w:rPr>
          <w:rFonts w:ascii="Georgia" w:hAnsi="Georgia"/>
        </w:rPr>
        <w:t>Counter interpretation – economic engagement with Mexico pertains to energy</w:t>
      </w:r>
    </w:p>
    <w:p w14:paraId="6F4F5032" w14:textId="77777777" w:rsidR="00472C47" w:rsidRPr="00103FF3" w:rsidRDefault="00472C47" w:rsidP="00472C47">
      <w:r w:rsidRPr="00103FF3">
        <w:rPr>
          <w:rStyle w:val="StyleStyleBold12pt"/>
        </w:rPr>
        <w:t>U.S. Chamber of Commerce 12</w:t>
      </w:r>
      <w:r w:rsidRPr="00103FF3">
        <w:t xml:space="preserve"> (U.S. Chamber of Commerce “Enhancing the U.S.-Mexico Economic Partnership” </w:t>
      </w:r>
      <w:hyperlink r:id="rId24" w:history="1">
        <w:r w:rsidRPr="00103FF3">
          <w:t>http://www.uschamber.com/sites/default/files/reports/1204EnhancingtheUS-MexicoEconomicPartnership.pdf</w:t>
        </w:r>
      </w:hyperlink>
      <w:r w:rsidRPr="00103FF3">
        <w:t>, p. 3, accessed 6/26/13)</w:t>
      </w:r>
    </w:p>
    <w:p w14:paraId="50C47A49" w14:textId="77777777" w:rsidR="00472C47" w:rsidRPr="00103FF3" w:rsidRDefault="00472C47" w:rsidP="00472C47">
      <w:pPr>
        <w:rPr>
          <w:rStyle w:val="StyleBoldUnderline"/>
        </w:rPr>
      </w:pPr>
      <w:r w:rsidRPr="00103FF3">
        <w:rPr>
          <w:rStyle w:val="StyleBoldUnderline"/>
        </w:rPr>
        <w:t xml:space="preserve">The </w:t>
      </w:r>
      <w:r w:rsidRPr="00103FF3">
        <w:rPr>
          <w:rStyle w:val="StyleBoldUnderline"/>
          <w:highlight w:val="cyan"/>
        </w:rPr>
        <w:t>U.S.-Mexico</w:t>
      </w:r>
      <w:r w:rsidRPr="00103FF3">
        <w:rPr>
          <w:rStyle w:val="StyleBoldUnderline"/>
        </w:rPr>
        <w:t xml:space="preserve"> Leadership Initiative (USMLI) was launched in May 2010, on the occasion of President Felipe Calderón’s </w:t>
      </w:r>
      <w:proofErr w:type="gramStart"/>
      <w:r w:rsidRPr="00103FF3">
        <w:rPr>
          <w:rStyle w:val="StyleBoldUnderline"/>
        </w:rPr>
        <w:t>state  visit</w:t>
      </w:r>
      <w:proofErr w:type="gramEnd"/>
      <w:r w:rsidRPr="00103FF3">
        <w:rPr>
          <w:rStyle w:val="StyleBoldUnderline"/>
        </w:rPr>
        <w:t xml:space="preserve"> to Washington, DC. Corporate members of the </w:t>
      </w:r>
      <w:proofErr w:type="gramStart"/>
      <w:r w:rsidRPr="00103FF3">
        <w:rPr>
          <w:rStyle w:val="StyleBoldUnderline"/>
        </w:rPr>
        <w:t xml:space="preserve">Initiative  </w:t>
      </w:r>
      <w:r w:rsidRPr="00103FF3">
        <w:rPr>
          <w:rStyle w:val="StyleBoldUnderline"/>
          <w:highlight w:val="cyan"/>
        </w:rPr>
        <w:t>work</w:t>
      </w:r>
      <w:proofErr w:type="gramEnd"/>
      <w:r w:rsidRPr="00103FF3">
        <w:rPr>
          <w:rStyle w:val="StyleBoldUnderline"/>
          <w:highlight w:val="cyan"/>
        </w:rPr>
        <w:t xml:space="preserve"> with public and private sector partners in Mexico and  the United States to ensure that policymakers and legislators  understand the importance of our countries’ economic ties</w:t>
      </w:r>
      <w:r w:rsidRPr="00103FF3">
        <w:rPr>
          <w:rStyle w:val="StyleBoldUnderline"/>
        </w:rPr>
        <w:t xml:space="preserve">, and to  focus their attention on the considerable work that remains to be  done to optimize the relationship. The goal of the USMLI is to </w:t>
      </w:r>
      <w:r w:rsidRPr="00103FF3">
        <w:rPr>
          <w:rStyle w:val="StyleBoldUnderline"/>
          <w:highlight w:val="cyan"/>
        </w:rPr>
        <w:t>move true economic partnership between the United States and Mexico</w:t>
      </w:r>
      <w:r w:rsidRPr="00103FF3">
        <w:rPr>
          <w:rStyle w:val="StyleBoldUnderline"/>
        </w:rPr>
        <w:t xml:space="preserve"> from policy </w:t>
      </w:r>
      <w:proofErr w:type="gramStart"/>
      <w:r w:rsidRPr="00103FF3">
        <w:rPr>
          <w:rStyle w:val="StyleBoldUnderline"/>
        </w:rPr>
        <w:t>aspiration  to</w:t>
      </w:r>
      <w:proofErr w:type="gramEnd"/>
      <w:r w:rsidRPr="00103FF3">
        <w:rPr>
          <w:rStyle w:val="StyleBoldUnderline"/>
        </w:rPr>
        <w:t xml:space="preserve"> reality by making both countries more competitive in global  markets;</w:t>
      </w:r>
      <w:r w:rsidRPr="00103FF3">
        <w:t xml:space="preserve"> </w:t>
      </w:r>
      <w:r w:rsidRPr="00103FF3">
        <w:rPr>
          <w:rStyle w:val="StyleBoldUnderline"/>
        </w:rPr>
        <w:t xml:space="preserve">raising living standards for workers in both countries;  making the U.S.-Mexican border the most modern, streamlined,  and secure in the world; </w:t>
      </w:r>
      <w:r w:rsidRPr="00103FF3">
        <w:rPr>
          <w:rStyle w:val="StyleBoldUnderline"/>
          <w:highlight w:val="cyan"/>
        </w:rPr>
        <w:t>promoting the continent’s energy  independence while respecting our shared environment</w:t>
      </w:r>
      <w:r w:rsidRPr="00103FF3">
        <w:rPr>
          <w:rStyle w:val="StyleBoldUnderline"/>
        </w:rPr>
        <w:t>; and  enhancing intergovernmental cooperation, all within a framework  that fully respects and supports national sovereignty and interests.</w:t>
      </w:r>
    </w:p>
    <w:p w14:paraId="48F6E615" w14:textId="77777777" w:rsidR="00472C47" w:rsidRDefault="00472C47" w:rsidP="00472C47">
      <w:pPr>
        <w:pStyle w:val="Heading3"/>
        <w:rPr>
          <w:rFonts w:ascii="Georgia" w:hAnsi="Georgia" w:cs="Times New Roman"/>
        </w:rPr>
      </w:pPr>
      <w:r>
        <w:rPr>
          <w:rFonts w:ascii="Georgia" w:hAnsi="Georgia" w:cs="Times New Roman"/>
        </w:rPr>
        <w:t xml:space="preserve">2AC – China </w:t>
      </w:r>
    </w:p>
    <w:p w14:paraId="42E5902A" w14:textId="77777777" w:rsidR="00472C47" w:rsidRPr="00103FF3" w:rsidRDefault="00472C47" w:rsidP="00472C47">
      <w:pPr>
        <w:pStyle w:val="Heading4"/>
        <w:rPr>
          <w:rFonts w:ascii="Georgia" w:hAnsi="Georgia"/>
        </w:rPr>
      </w:pPr>
      <w:r w:rsidRPr="00103FF3">
        <w:rPr>
          <w:rFonts w:ascii="Georgia" w:hAnsi="Georgia"/>
        </w:rPr>
        <w:t xml:space="preserve">No </w:t>
      </w:r>
      <w:proofErr w:type="gramStart"/>
      <w:r w:rsidRPr="00103FF3">
        <w:rPr>
          <w:rFonts w:ascii="Georgia" w:hAnsi="Georgia"/>
        </w:rPr>
        <w:t>asia</w:t>
      </w:r>
      <w:proofErr w:type="gramEnd"/>
      <w:r w:rsidRPr="00103FF3">
        <w:rPr>
          <w:rFonts w:ascii="Georgia" w:hAnsi="Georgia"/>
        </w:rPr>
        <w:t xml:space="preserve"> conflict – unless the plan doesn’t happen! </w:t>
      </w:r>
    </w:p>
    <w:p w14:paraId="7BD8819B" w14:textId="77777777" w:rsidR="00472C47" w:rsidRPr="00103FF3" w:rsidRDefault="00472C47" w:rsidP="00472C47">
      <w:pPr>
        <w:rPr>
          <w:rStyle w:val="StyleStyleBold12pt"/>
        </w:rPr>
      </w:pPr>
      <w:r w:rsidRPr="00103FF3">
        <w:rPr>
          <w:rStyle w:val="StyleStyleBold12pt"/>
        </w:rPr>
        <w:t>Weissmann ‘9</w:t>
      </w:r>
      <w:r w:rsidRPr="00103FF3">
        <w:rPr>
          <w:rFonts w:eastAsia="Times New Roman"/>
          <w:sz w:val="16"/>
          <w:szCs w:val="20"/>
        </w:rPr>
        <w:t xml:space="preserve"> --- senior fellow at the Swedish School of Advanced Asia Pacific Studies (Mikael Weissmann, “Understanding the East Asian Peace: Some Findings on the Role of Informal Processes,” Nordic Asia Research Community, November 2, 2009, http://barha.asiaportal.info/blogs/in-focus/2009/november/understanding-east-asian-peace-some-findings-role-informal-processes-mi)</w:t>
      </w:r>
      <w:r w:rsidRPr="00103FF3">
        <w:rPr>
          <w:rStyle w:val="StyleStyleBold12pt"/>
        </w:rPr>
        <w:t xml:space="preserve"> </w:t>
      </w:r>
    </w:p>
    <w:p w14:paraId="3BF11C28" w14:textId="77777777" w:rsidR="00472C47" w:rsidRPr="00103FF3" w:rsidRDefault="00472C47" w:rsidP="00472C47">
      <w:pPr>
        <w:rPr>
          <w:rStyle w:val="StyleBoldUnderline"/>
        </w:rPr>
      </w:pPr>
    </w:p>
    <w:p w14:paraId="2BD20652" w14:textId="77777777" w:rsidR="00472C47" w:rsidRPr="00103FF3" w:rsidRDefault="00472C47" w:rsidP="00472C47">
      <w:pPr>
        <w:rPr>
          <w:rFonts w:eastAsia="Times New Roman"/>
          <w:sz w:val="16"/>
        </w:rPr>
      </w:pPr>
      <w:r w:rsidRPr="00103FF3">
        <w:rPr>
          <w:rStyle w:val="StyleBoldUnderline"/>
        </w:rPr>
        <w:t xml:space="preserve">The findings concerning </w:t>
      </w:r>
      <w:r w:rsidRPr="00103FF3">
        <w:rPr>
          <w:rStyle w:val="StyleBoldUnderline"/>
          <w:highlight w:val="green"/>
        </w:rPr>
        <w:t xml:space="preserve">China’s role in keeping peace in </w:t>
      </w:r>
      <w:r w:rsidRPr="00103FF3">
        <w:rPr>
          <w:rStyle w:val="StyleBoldUnderline"/>
        </w:rPr>
        <w:t xml:space="preserve">the </w:t>
      </w:r>
      <w:r w:rsidRPr="00103FF3">
        <w:rPr>
          <w:rStyle w:val="StyleBoldUnderline"/>
          <w:highlight w:val="green"/>
        </w:rPr>
        <w:t xml:space="preserve">Taiwan </w:t>
      </w:r>
      <w:r w:rsidRPr="00103FF3">
        <w:rPr>
          <w:rStyle w:val="StyleBoldUnderline"/>
        </w:rPr>
        <w:t xml:space="preserve">Strait, </w:t>
      </w:r>
      <w:r w:rsidRPr="00103FF3">
        <w:rPr>
          <w:rStyle w:val="StyleBoldUnderline"/>
          <w:highlight w:val="green"/>
        </w:rPr>
        <w:t>the S</w:t>
      </w:r>
      <w:r w:rsidRPr="00103FF3">
        <w:rPr>
          <w:rStyle w:val="StyleBoldUnderline"/>
        </w:rPr>
        <w:t xml:space="preserve">outh </w:t>
      </w:r>
      <w:r w:rsidRPr="00103FF3">
        <w:rPr>
          <w:rStyle w:val="StyleBoldUnderline"/>
          <w:highlight w:val="green"/>
        </w:rPr>
        <w:t>C</w:t>
      </w:r>
      <w:r w:rsidRPr="00103FF3">
        <w:rPr>
          <w:rStyle w:val="StyleBoldUnderline"/>
        </w:rPr>
        <w:t xml:space="preserve">hina </w:t>
      </w:r>
      <w:r w:rsidRPr="00103FF3">
        <w:rPr>
          <w:rStyle w:val="StyleBoldUnderline"/>
          <w:highlight w:val="green"/>
        </w:rPr>
        <w:t>S</w:t>
      </w:r>
      <w:r w:rsidRPr="00103FF3">
        <w:rPr>
          <w:rStyle w:val="StyleBoldUnderline"/>
        </w:rPr>
        <w:t xml:space="preserve">ea, and on the </w:t>
      </w:r>
      <w:r w:rsidRPr="00103FF3">
        <w:rPr>
          <w:rStyle w:val="StyleBoldUnderline"/>
          <w:highlight w:val="green"/>
        </w:rPr>
        <w:t>Korea</w:t>
      </w:r>
      <w:r w:rsidRPr="00103FF3">
        <w:rPr>
          <w:rStyle w:val="StyleBoldUnderline"/>
        </w:rPr>
        <w:t xml:space="preserve">n Peninsula </w:t>
      </w:r>
      <w:r w:rsidRPr="00103FF3">
        <w:rPr>
          <w:rStyle w:val="StyleBoldUnderline"/>
          <w:highlight w:val="green"/>
        </w:rPr>
        <w:t>confirm the</w:t>
      </w:r>
      <w:r w:rsidRPr="00103FF3">
        <w:rPr>
          <w:rStyle w:val="StyleBoldUnderline"/>
        </w:rPr>
        <w:t xml:space="preserve"> underlying hypothesis </w:t>
      </w:r>
      <w:r w:rsidRPr="00103FF3">
        <w:rPr>
          <w:rStyle w:val="StyleBoldUnderline"/>
          <w:highlight w:val="green"/>
        </w:rPr>
        <w:t>that</w:t>
      </w:r>
      <w:r w:rsidRPr="00103FF3">
        <w:rPr>
          <w:rStyle w:val="StyleBoldUnderline"/>
        </w:rPr>
        <w:t xml:space="preserve"> various </w:t>
      </w:r>
      <w:r w:rsidRPr="00103FF3">
        <w:rPr>
          <w:rStyle w:val="StyleBoldUnderline"/>
          <w:highlight w:val="green"/>
        </w:rPr>
        <w:t>informal processes</w:t>
      </w:r>
      <w:r w:rsidRPr="00103FF3">
        <w:rPr>
          <w:rStyle w:val="StyleBoldUnderline"/>
        </w:rPr>
        <w:t xml:space="preserve"> and related mechanisms </w:t>
      </w:r>
      <w:r w:rsidRPr="00103FF3">
        <w:rPr>
          <w:rStyle w:val="StyleBoldUnderline"/>
          <w:highlight w:val="green"/>
        </w:rPr>
        <w:t>can</w:t>
      </w:r>
      <w:r w:rsidRPr="00103FF3">
        <w:rPr>
          <w:rStyle w:val="StyleBoldUnderline"/>
        </w:rPr>
        <w:t xml:space="preserve"> help </w:t>
      </w:r>
      <w:r w:rsidRPr="00103FF3">
        <w:rPr>
          <w:rStyle w:val="StyleBoldUnderline"/>
          <w:highlight w:val="green"/>
        </w:rPr>
        <w:t>explain the</w:t>
      </w:r>
      <w:r w:rsidRPr="00103FF3">
        <w:rPr>
          <w:rStyle w:val="StyleBoldUnderline"/>
        </w:rPr>
        <w:t xml:space="preserve"> relative </w:t>
      </w:r>
      <w:r w:rsidRPr="00103FF3">
        <w:rPr>
          <w:rStyle w:val="StyleBoldUnderline"/>
          <w:highlight w:val="green"/>
        </w:rPr>
        <w:t>peace</w:t>
      </w:r>
      <w:r w:rsidRPr="00103FF3">
        <w:rPr>
          <w:rFonts w:eastAsia="Times New Roman"/>
          <w:sz w:val="16"/>
          <w:szCs w:val="20"/>
        </w:rPr>
        <w:t xml:space="preserve">. Virtually all of the identified processes and related mechanisms have been informal rather than formal. It should be noted that it is not necessarily the same types of processes that have been of importance in each and every case. In different ways </w:t>
      </w:r>
      <w:r w:rsidRPr="00103FF3">
        <w:rPr>
          <w:rStyle w:val="StyleBoldUnderline"/>
        </w:rPr>
        <w:t xml:space="preserve">these </w:t>
      </w:r>
      <w:r w:rsidRPr="00103FF3">
        <w:rPr>
          <w:rStyle w:val="StyleBoldUnderline"/>
          <w:highlight w:val="green"/>
        </w:rPr>
        <w:t>informal processes have demonstrated that the relative lack of formalised security structures and</w:t>
      </w:r>
      <w:r w:rsidRPr="00103FF3">
        <w:rPr>
          <w:rStyle w:val="StyleBoldUnderline"/>
        </w:rPr>
        <w:t xml:space="preserve">/or </w:t>
      </w:r>
      <w:r w:rsidRPr="00103FF3">
        <w:rPr>
          <w:rStyle w:val="StyleBoldUnderline"/>
          <w:highlight w:val="green"/>
        </w:rPr>
        <w:t>mechanisms have not prevented the region from</w:t>
      </w:r>
      <w:r w:rsidRPr="00103FF3">
        <w:rPr>
          <w:rStyle w:val="StyleBoldUnderline"/>
        </w:rPr>
        <w:t xml:space="preserve"> moving towards </w:t>
      </w:r>
      <w:r w:rsidRPr="00103FF3">
        <w:rPr>
          <w:rStyle w:val="StyleBoldUnderline"/>
          <w:highlight w:val="green"/>
        </w:rPr>
        <w:t>a stable peace. Informal processes</w:t>
      </w:r>
      <w:r w:rsidRPr="00103FF3">
        <w:rPr>
          <w:rStyle w:val="StyleBoldUnderline"/>
        </w:rPr>
        <w:t xml:space="preserve"> have been </w:t>
      </w:r>
      <w:r w:rsidRPr="00103FF3">
        <w:rPr>
          <w:rStyle w:val="StyleBoldUnderline"/>
          <w:highlight w:val="green"/>
        </w:rPr>
        <w:t>sufficient both to prevent tension and disputes from escalating into war and for moving East Asia towards a stable peace.</w:t>
      </w:r>
      <w:r w:rsidRPr="00103FF3">
        <w:rPr>
          <w:rFonts w:eastAsia="Times New Roman"/>
          <w:sz w:val="16"/>
        </w:rPr>
        <w:t xml:space="preserve"> </w:t>
      </w:r>
    </w:p>
    <w:p w14:paraId="33493ED2" w14:textId="77777777" w:rsidR="00472C47" w:rsidRPr="00103FF3" w:rsidRDefault="00472C47" w:rsidP="00472C47"/>
    <w:p w14:paraId="28BEAEBB" w14:textId="77777777" w:rsidR="00472C47" w:rsidRPr="00027675" w:rsidRDefault="00472C47" w:rsidP="00472C47">
      <w:pPr>
        <w:pStyle w:val="Heading4"/>
        <w:rPr>
          <w:rStyle w:val="StyleStyleBold12pt"/>
          <w:b/>
          <w:sz w:val="26"/>
        </w:rPr>
      </w:pPr>
      <w:r w:rsidRPr="00027675">
        <w:rPr>
          <w:rStyle w:val="StyleStyleBold12pt"/>
          <w:b/>
          <w:sz w:val="26"/>
        </w:rPr>
        <w:t>And even if American influence is declining—it is inevitable</w:t>
      </w:r>
    </w:p>
    <w:p w14:paraId="3641F8DA" w14:textId="77777777" w:rsidR="00472C47" w:rsidRPr="00027675" w:rsidRDefault="00472C47" w:rsidP="00472C47">
      <w:pPr>
        <w:rPr>
          <w:rStyle w:val="StyleStyleBold12pt"/>
          <w:b w:val="0"/>
          <w:sz w:val="18"/>
        </w:rPr>
      </w:pPr>
      <w:r w:rsidRPr="00027675">
        <w:rPr>
          <w:rStyle w:val="StyleStyleBold12pt"/>
        </w:rPr>
        <w:t xml:space="preserve">Valencia 6/24 </w:t>
      </w:r>
      <w:r w:rsidRPr="00027675">
        <w:t xml:space="preserve">(Robert Valencia, writer for World Policy, “US and China: The Fight for Latin America”, 6/24/13, </w:t>
      </w:r>
      <w:hyperlink r:id="rId25" w:history="1">
        <w:r w:rsidRPr="00027675">
          <w:t>http://www.worldpolicy.org/blog/2013/06/24/us-and-china-fight-latin-america</w:t>
        </w:r>
      </w:hyperlink>
      <w:r w:rsidRPr="00027675">
        <w:t>, zs)</w:t>
      </w:r>
    </w:p>
    <w:p w14:paraId="1BF49086" w14:textId="77777777" w:rsidR="00472C47" w:rsidRPr="00027675" w:rsidRDefault="00472C47" w:rsidP="00472C47">
      <w:pPr>
        <w:rPr>
          <w:rStyle w:val="StyleBoldUnderline"/>
          <w:sz w:val="18"/>
          <w:szCs w:val="18"/>
          <w:u w:val="none"/>
        </w:rPr>
      </w:pPr>
      <w:r w:rsidRPr="00027675">
        <w:rPr>
          <w:rStyle w:val="StyleBoldUnderline"/>
          <w:highlight w:val="yellow"/>
        </w:rPr>
        <w:t>The U</w:t>
      </w:r>
      <w:r w:rsidRPr="00027675">
        <w:rPr>
          <w:rStyle w:val="StyleBoldUnderline"/>
        </w:rPr>
        <w:t xml:space="preserve">nited </w:t>
      </w:r>
      <w:r w:rsidRPr="00027675">
        <w:rPr>
          <w:rStyle w:val="StyleBoldUnderline"/>
          <w:highlight w:val="yellow"/>
        </w:rPr>
        <w:t>S</w:t>
      </w:r>
      <w:r w:rsidRPr="00027675">
        <w:rPr>
          <w:rStyle w:val="StyleBoldUnderline"/>
        </w:rPr>
        <w:t xml:space="preserve">tates </w:t>
      </w:r>
      <w:r w:rsidRPr="00027675">
        <w:rPr>
          <w:rStyle w:val="StyleBoldUnderline"/>
          <w:highlight w:val="yellow"/>
        </w:rPr>
        <w:t>hasn’t lost Latin America, and is unlikely to lose it</w:t>
      </w:r>
      <w:r w:rsidRPr="00027675">
        <w:rPr>
          <w:rStyle w:val="StyleBoldUnderline"/>
        </w:rPr>
        <w:t xml:space="preserve"> completely</w:t>
      </w:r>
      <w:r w:rsidRPr="00027675">
        <w:rPr>
          <w:rStyle w:val="StyleBoldUnderline"/>
          <w:sz w:val="18"/>
          <w:szCs w:val="18"/>
          <w:u w:val="none"/>
        </w:rPr>
        <w:t xml:space="preserve">. </w:t>
      </w:r>
      <w:r w:rsidRPr="00027675">
        <w:rPr>
          <w:rStyle w:val="StyleBoldUnderline"/>
          <w:highlight w:val="yellow"/>
        </w:rPr>
        <w:t>It is</w:t>
      </w:r>
      <w:r w:rsidRPr="00027675">
        <w:rPr>
          <w:rStyle w:val="StyleBoldUnderline"/>
        </w:rPr>
        <w:t xml:space="preserve"> </w:t>
      </w:r>
      <w:r w:rsidRPr="00027675">
        <w:rPr>
          <w:rStyle w:val="StyleBoldUnderline"/>
          <w:highlight w:val="yellow"/>
        </w:rPr>
        <w:t>still the region’s top trade partner.</w:t>
      </w:r>
      <w:r w:rsidRPr="00027675">
        <w:rPr>
          <w:rStyle w:val="StyleBoldUnderline"/>
          <w:sz w:val="18"/>
          <w:szCs w:val="18"/>
          <w:highlight w:val="yellow"/>
          <w:u w:val="none"/>
        </w:rPr>
        <w:t xml:space="preserve"> </w:t>
      </w:r>
      <w:r w:rsidRPr="00027675">
        <w:rPr>
          <w:rStyle w:val="StyleBoldUnderline"/>
          <w:highlight w:val="yellow"/>
        </w:rPr>
        <w:t>The U</w:t>
      </w:r>
      <w:r w:rsidRPr="00027675">
        <w:rPr>
          <w:rStyle w:val="StyleBoldUnderline"/>
        </w:rPr>
        <w:t xml:space="preserve">nited </w:t>
      </w:r>
      <w:r w:rsidRPr="00027675">
        <w:rPr>
          <w:rStyle w:val="StyleBoldUnderline"/>
          <w:highlight w:val="yellow"/>
        </w:rPr>
        <w:t>S</w:t>
      </w:r>
      <w:r w:rsidRPr="00027675">
        <w:rPr>
          <w:rStyle w:val="StyleBoldUnderline"/>
        </w:rPr>
        <w:t>tates</w:t>
      </w:r>
      <w:r w:rsidRPr="00027675">
        <w:rPr>
          <w:rStyle w:val="StyleBoldUnderline"/>
          <w:sz w:val="18"/>
          <w:szCs w:val="18"/>
          <w:u w:val="none"/>
        </w:rPr>
        <w:t xml:space="preserve"> has recently </w:t>
      </w:r>
      <w:r w:rsidRPr="00027675">
        <w:rPr>
          <w:rStyle w:val="StyleBoldUnderline"/>
          <w:sz w:val="18"/>
          <w:szCs w:val="18"/>
          <w:highlight w:val="yellow"/>
          <w:u w:val="none"/>
        </w:rPr>
        <w:t>s</w:t>
      </w:r>
      <w:r w:rsidRPr="00027675">
        <w:rPr>
          <w:rStyle w:val="StyleBoldUnderline"/>
          <w:highlight w:val="yellow"/>
        </w:rPr>
        <w:t>igned free-trade agreements with Colombia</w:t>
      </w:r>
      <w:r w:rsidRPr="00027675">
        <w:rPr>
          <w:rStyle w:val="StyleBoldUnderline"/>
        </w:rPr>
        <w:t xml:space="preserve"> and </w:t>
      </w:r>
      <w:r w:rsidRPr="00027675">
        <w:rPr>
          <w:rStyle w:val="StyleBoldUnderline"/>
          <w:highlight w:val="yellow"/>
        </w:rPr>
        <w:t>Panama</w:t>
      </w:r>
      <w:r w:rsidRPr="00027675">
        <w:rPr>
          <w:rStyle w:val="StyleBoldUnderline"/>
        </w:rPr>
        <w:t xml:space="preserve">, and maintains other trade agreements with </w:t>
      </w:r>
      <w:r w:rsidRPr="00027675">
        <w:rPr>
          <w:rStyle w:val="StyleBoldUnderline"/>
          <w:highlight w:val="yellow"/>
        </w:rPr>
        <w:t>Peru, Chile, and Mexico</w:t>
      </w:r>
      <w:r w:rsidRPr="00027675">
        <w:rPr>
          <w:rStyle w:val="StyleBoldUnderline"/>
        </w:rPr>
        <w:t xml:space="preserve">. Central American and several </w:t>
      </w:r>
      <w:r w:rsidRPr="00027675">
        <w:rPr>
          <w:rStyle w:val="StyleBoldUnderline"/>
          <w:highlight w:val="yellow"/>
        </w:rPr>
        <w:t xml:space="preserve">Caribbean countries rely upon U.S. </w:t>
      </w:r>
      <w:r w:rsidRPr="00027675">
        <w:rPr>
          <w:rStyle w:val="StyleBoldUnderline"/>
        </w:rPr>
        <w:t xml:space="preserve">military </w:t>
      </w:r>
      <w:r w:rsidRPr="00027675">
        <w:rPr>
          <w:rStyle w:val="StyleBoldUnderline"/>
          <w:highlight w:val="yellow"/>
        </w:rPr>
        <w:t>cooperation</w:t>
      </w:r>
      <w:r w:rsidRPr="00027675">
        <w:rPr>
          <w:rStyle w:val="StyleBoldUnderline"/>
        </w:rPr>
        <w:t xml:space="preserve"> in an attempt to curtail drug trade</w:t>
      </w:r>
      <w:r w:rsidRPr="00027675">
        <w:rPr>
          <w:rStyle w:val="StyleBoldUnderline"/>
          <w:sz w:val="18"/>
          <w:szCs w:val="18"/>
          <w:u w:val="none"/>
        </w:rPr>
        <w:t xml:space="preserve">. Nevertheless, the </w:t>
      </w:r>
      <w:r w:rsidRPr="00027675">
        <w:rPr>
          <w:rStyle w:val="StyleBoldUnderline"/>
        </w:rPr>
        <w:t>post 9/11 years severely eroded U.S.-Latin American relations</w:t>
      </w:r>
      <w:r w:rsidRPr="00027675">
        <w:rPr>
          <w:rStyle w:val="StyleBoldUnderline"/>
          <w:sz w:val="18"/>
          <w:szCs w:val="18"/>
          <w:u w:val="none"/>
        </w:rPr>
        <w:t xml:space="preserve"> as the Bush administration focused heavily on the war on terror, often ignoring issues in Latin America.</w:t>
      </w:r>
    </w:p>
    <w:p w14:paraId="479B6A33" w14:textId="77777777" w:rsidR="00472C47" w:rsidRPr="00027675" w:rsidRDefault="00472C47" w:rsidP="00472C47">
      <w:pPr>
        <w:pStyle w:val="Heading4"/>
      </w:pPr>
      <w:r w:rsidRPr="00027675">
        <w:t>TPP makes US engagement with Latin America inevitable</w:t>
      </w:r>
    </w:p>
    <w:p w14:paraId="304602EA" w14:textId="77777777" w:rsidR="00472C47" w:rsidRPr="00027675" w:rsidRDefault="00472C47" w:rsidP="00472C47">
      <w:pPr>
        <w:rPr>
          <w:rStyle w:val="StyleStyleBold12pt"/>
        </w:rPr>
      </w:pPr>
      <w:r w:rsidRPr="00027675">
        <w:rPr>
          <w:rStyle w:val="StyleStyleBold12pt"/>
        </w:rPr>
        <w:t>Sarukhan</w:t>
      </w:r>
      <w:r w:rsidRPr="00027675">
        <w:rPr>
          <w:rStyle w:val="AuthorYear"/>
        </w:rPr>
        <w:t xml:space="preserve"> </w:t>
      </w:r>
      <w:r w:rsidRPr="00027675">
        <w:rPr>
          <w:rStyle w:val="StyleStyleBold12pt"/>
        </w:rPr>
        <w:t>12</w:t>
      </w:r>
      <w:r w:rsidRPr="00027675">
        <w:rPr>
          <w:rStyle w:val="AuthorYear"/>
        </w:rPr>
        <w:t xml:space="preserve"> </w:t>
      </w:r>
      <w:r w:rsidRPr="00027675">
        <w:t xml:space="preserve">(Arturo Sarukhan, Mexican Ambassador to the U.S. since February 2007, “Viewpoints: What Should the Top Priority Be for U.S. – Mexican Relations?” American Society/Council of the Americas, 12/3/12, </w:t>
      </w:r>
      <w:hyperlink r:id="rId26" w:history="1">
        <w:r w:rsidRPr="00027675">
          <w:rPr>
            <w:szCs w:val="18"/>
          </w:rPr>
          <w:t>www.as-coa.org/articles/viewpoints-what-should-top-priority-be-us-mexican-relations</w:t>
        </w:r>
      </w:hyperlink>
      <w:r w:rsidRPr="00027675">
        <w:rPr>
          <w:rStyle w:val="StyleStyleBold12pt"/>
          <w:b w:val="0"/>
          <w:sz w:val="18"/>
          <w:szCs w:val="18"/>
        </w:rPr>
        <w:t>)</w:t>
      </w:r>
    </w:p>
    <w:p w14:paraId="08EAA36D" w14:textId="77777777" w:rsidR="00472C47" w:rsidRPr="00027675" w:rsidRDefault="00472C47" w:rsidP="00472C47">
      <w:pPr>
        <w:rPr>
          <w:sz w:val="22"/>
          <w:u w:val="single"/>
        </w:rPr>
      </w:pPr>
      <w:r w:rsidRPr="00027675">
        <w:rPr>
          <w:sz w:val="16"/>
        </w:rPr>
        <w:t>Over the past two decades, NAFTA has dramatically altered the way Mexico and the United States engage with one another. However, much more can and should be done to bring North American competitiveness back to a starring role on the global stage. This is why the participation of all three North American countries in the Trans-Pacific Partnership (TPP) will be so important</w:t>
      </w:r>
      <w:r w:rsidRPr="00027675">
        <w:rPr>
          <w:sz w:val="16"/>
          <w:highlight w:val="yellow"/>
        </w:rPr>
        <w:t xml:space="preserve">. </w:t>
      </w:r>
      <w:r w:rsidRPr="00027675">
        <w:rPr>
          <w:rStyle w:val="StyleBoldUnderline"/>
          <w:highlight w:val="yellow"/>
        </w:rPr>
        <w:t>The TPP will enable us to discuss measure</w:t>
      </w:r>
      <w:r w:rsidRPr="00027675">
        <w:rPr>
          <w:rStyle w:val="StyleBoldUnderline"/>
        </w:rPr>
        <w:t>s</w:t>
      </w:r>
      <w:r w:rsidRPr="00027675">
        <w:rPr>
          <w:sz w:val="16"/>
        </w:rPr>
        <w:t xml:space="preserve"> that meet the needs and challenges of twenty-first-century free and fair trade, </w:t>
      </w:r>
      <w:r w:rsidRPr="00027675">
        <w:rPr>
          <w:rStyle w:val="StyleBoldUnderline"/>
        </w:rPr>
        <w:t xml:space="preserve">such as </w:t>
      </w:r>
      <w:r w:rsidRPr="00027675">
        <w:rPr>
          <w:rStyle w:val="StyleBoldUnderline"/>
          <w:highlight w:val="yellow"/>
        </w:rPr>
        <w:t>compatibility</w:t>
      </w:r>
      <w:r w:rsidRPr="00027675">
        <w:rPr>
          <w:rStyle w:val="StyleBoldUnderline"/>
        </w:rPr>
        <w:t xml:space="preserve"> of regulatory systems, new </w:t>
      </w:r>
      <w:r w:rsidRPr="00027675">
        <w:rPr>
          <w:rStyle w:val="StyleBoldUnderline"/>
          <w:highlight w:val="yellow"/>
        </w:rPr>
        <w:t>environmental provisions</w:t>
      </w:r>
      <w:r w:rsidRPr="00027675">
        <w:rPr>
          <w:rStyle w:val="StyleBoldUnderline"/>
        </w:rPr>
        <w:t xml:space="preserve">, strong </w:t>
      </w:r>
      <w:r w:rsidRPr="00027675">
        <w:rPr>
          <w:rStyle w:val="StyleBoldUnderline"/>
          <w:highlight w:val="yellow"/>
        </w:rPr>
        <w:t>protection for intellectual property rights,</w:t>
      </w:r>
      <w:r w:rsidRPr="00027675">
        <w:rPr>
          <w:rStyle w:val="StyleBoldUnderline"/>
        </w:rPr>
        <w:t xml:space="preserve"> and</w:t>
      </w:r>
      <w:r w:rsidRPr="00027675">
        <w:rPr>
          <w:sz w:val="16"/>
        </w:rPr>
        <w:t xml:space="preserve"> emerging areas such as </w:t>
      </w:r>
      <w:r w:rsidRPr="00027675">
        <w:rPr>
          <w:rStyle w:val="StyleBoldUnderline"/>
        </w:rPr>
        <w:t xml:space="preserve">digital </w:t>
      </w:r>
      <w:r w:rsidRPr="00027675">
        <w:rPr>
          <w:rStyle w:val="StyleBoldUnderline"/>
          <w:highlight w:val="yellow"/>
        </w:rPr>
        <w:t>technologies and</w:t>
      </w:r>
      <w:r w:rsidRPr="00027675">
        <w:rPr>
          <w:rStyle w:val="StyleBoldUnderline"/>
        </w:rPr>
        <w:t xml:space="preserve"> e-</w:t>
      </w:r>
      <w:r w:rsidRPr="00027675">
        <w:rPr>
          <w:rStyle w:val="StyleBoldUnderline"/>
          <w:highlight w:val="yellow"/>
        </w:rPr>
        <w:t>commerce</w:t>
      </w:r>
      <w:r w:rsidRPr="00027675">
        <w:rPr>
          <w:sz w:val="16"/>
        </w:rPr>
        <w:t xml:space="preserve">. </w:t>
      </w:r>
      <w:r w:rsidRPr="00027675">
        <w:rPr>
          <w:rStyle w:val="StyleBoldUnderline"/>
          <w:highlight w:val="yellow"/>
        </w:rPr>
        <w:t>The TPP will</w:t>
      </w:r>
      <w:r w:rsidRPr="00027675">
        <w:rPr>
          <w:rStyle w:val="StyleBoldUnderline"/>
        </w:rPr>
        <w:t xml:space="preserve"> further </w:t>
      </w:r>
      <w:r w:rsidRPr="00027675">
        <w:rPr>
          <w:rStyle w:val="StyleBoldUnderline"/>
          <w:highlight w:val="yellow"/>
        </w:rPr>
        <w:t>deepen</w:t>
      </w:r>
      <w:r w:rsidRPr="00027675">
        <w:rPr>
          <w:rStyle w:val="StyleBoldUnderline"/>
        </w:rPr>
        <w:t xml:space="preserve"> and strengthen the integrated </w:t>
      </w:r>
      <w:r w:rsidRPr="00027675">
        <w:rPr>
          <w:rStyle w:val="StyleBoldUnderline"/>
          <w:highlight w:val="yellow"/>
        </w:rPr>
        <w:t>supply and production chains between our two countries</w:t>
      </w:r>
      <w:r w:rsidRPr="00027675">
        <w:rPr>
          <w:sz w:val="16"/>
        </w:rPr>
        <w:t xml:space="preserve">. And </w:t>
      </w:r>
      <w:r w:rsidRPr="00027675">
        <w:rPr>
          <w:rStyle w:val="StyleBoldUnderline"/>
        </w:rPr>
        <w:t xml:space="preserve">as a true coalition of the </w:t>
      </w:r>
      <w:proofErr w:type="gramStart"/>
      <w:r w:rsidRPr="00027675">
        <w:rPr>
          <w:rStyle w:val="StyleBoldUnderline"/>
        </w:rPr>
        <w:t>free-trade</w:t>
      </w:r>
      <w:proofErr w:type="gramEnd"/>
      <w:r w:rsidRPr="00027675">
        <w:rPr>
          <w:rStyle w:val="StyleBoldUnderline"/>
        </w:rPr>
        <w:t xml:space="preserve"> willing in the Americas</w:t>
      </w:r>
      <w:r w:rsidRPr="00027675">
        <w:rPr>
          <w:sz w:val="16"/>
        </w:rPr>
        <w:t xml:space="preserve"> and across the Pacific Rim, </w:t>
      </w:r>
      <w:r w:rsidRPr="00027675">
        <w:rPr>
          <w:rStyle w:val="StyleBoldUnderline"/>
        </w:rPr>
        <w:t>the TPP therefore represents the next step in a North American Grand Strategy</w:t>
      </w:r>
      <w:r w:rsidRPr="00027675">
        <w:rPr>
          <w:sz w:val="16"/>
        </w:rPr>
        <w:t xml:space="preserve">. In addition to the TPP, </w:t>
      </w:r>
      <w:r w:rsidRPr="00027675">
        <w:rPr>
          <w:rStyle w:val="StyleBoldUnderline"/>
        </w:rPr>
        <w:t>we need to continue strengthening the participation and commitment of civil society and the private sector across our common border</w:t>
      </w:r>
      <w:r w:rsidRPr="00027675">
        <w:rPr>
          <w:sz w:val="16"/>
        </w:rPr>
        <w:t xml:space="preserve">, as </w:t>
      </w:r>
      <w:r w:rsidRPr="00027675">
        <w:rPr>
          <w:rStyle w:val="StyleBoldUnderline"/>
        </w:rPr>
        <w:t>they are true co-stakeholders in our bilateral efforts toward economic progress.</w:t>
      </w:r>
    </w:p>
    <w:p w14:paraId="1FBD07FD" w14:textId="77777777" w:rsidR="00472C47" w:rsidRPr="00027675" w:rsidRDefault="00472C47" w:rsidP="00472C47">
      <w:pPr>
        <w:pStyle w:val="Heading4"/>
      </w:pPr>
      <w:r w:rsidRPr="00027675">
        <w:t>Chinese-Mexican relations are just grandstanding – there’s no actual partnership</w:t>
      </w:r>
    </w:p>
    <w:p w14:paraId="31E836D9" w14:textId="77777777" w:rsidR="00472C47" w:rsidRPr="00027675" w:rsidRDefault="00472C47" w:rsidP="00472C47">
      <w:r w:rsidRPr="00027675">
        <w:rPr>
          <w:rStyle w:val="StyleStyleBold12pt"/>
        </w:rPr>
        <w:t>Devonshire-Ellis 6/7</w:t>
      </w:r>
      <w:r w:rsidRPr="00027675">
        <w:rPr>
          <w:rStyle w:val="StyleStyleBold12pt"/>
          <w:sz w:val="28"/>
        </w:rPr>
        <w:t xml:space="preserve"> </w:t>
      </w:r>
      <w:r w:rsidRPr="00027675">
        <w:t xml:space="preserve">Chris principal and founding partner of Dezan Shira &amp; Associates. The firm provides investment legal and cross border tax advice to mid-cap MNCs from the United States and Europe into China and Asia “China &amp; Mexico Talk of Strategic Partnership Deal, But Much Remains to be Done” China Briefing </w:t>
      </w:r>
      <w:hyperlink r:id="rId27" w:anchor="sthash.3CaRooza.dpuf" w:history="1">
        <w:r w:rsidRPr="00027675">
          <w:t>http://www.china-briefing.com/news/2013/06/07/china-mexico-talk-of-strategic-partnership-deal-but-much-remains-to-be-done.html#sthash.3CaRooza.dpuf</w:t>
        </w:r>
      </w:hyperlink>
    </w:p>
    <w:p w14:paraId="348CF6AE" w14:textId="77777777" w:rsidR="00472C47" w:rsidRPr="00027675" w:rsidRDefault="00472C47" w:rsidP="00472C47">
      <w:r w:rsidRPr="00027675">
        <w:rPr>
          <w:rStyle w:val="StyleBoldUnderline"/>
          <w:highlight w:val="yellow"/>
        </w:rPr>
        <w:t>These</w:t>
      </w:r>
      <w:r w:rsidRPr="00027675">
        <w:rPr>
          <w:rStyle w:val="StyleBoldUnderline"/>
        </w:rPr>
        <w:t xml:space="preserve"> sorts of </w:t>
      </w:r>
      <w:r w:rsidRPr="00027675">
        <w:rPr>
          <w:rStyle w:val="StyleBoldUnderline"/>
          <w:highlight w:val="yellow"/>
        </w:rPr>
        <w:t>meetings</w:t>
      </w:r>
      <w:r w:rsidRPr="00027675">
        <w:rPr>
          <w:rStyle w:val="StyleBoldUnderline"/>
        </w:rPr>
        <w:t xml:space="preserve">, in my opinion, </w:t>
      </w:r>
      <w:r w:rsidRPr="00027675">
        <w:rPr>
          <w:rStyle w:val="StyleBoldUnderline"/>
          <w:highlight w:val="yellow"/>
        </w:rPr>
        <w:t>are an excuse for political grandstanding</w:t>
      </w:r>
      <w:r w:rsidRPr="00027675">
        <w:rPr>
          <w:rStyle w:val="StyleBoldUnderline"/>
        </w:rPr>
        <w:t xml:space="preserve"> and media exposure. As a result, </w:t>
      </w:r>
      <w:r w:rsidRPr="00027675">
        <w:rPr>
          <w:rStyle w:val="StyleBoldUnderline"/>
          <w:highlight w:val="yellow"/>
        </w:rPr>
        <w:t>they mean very little.</w:t>
      </w:r>
      <w:r w:rsidRPr="00027675">
        <w:rPr>
          <w:rStyle w:val="StyleBoldUnderline"/>
        </w:rPr>
        <w:t xml:space="preserve"> While the prospect of Mexican-Chinese JVs to target the U.S. market may seem appealing to both, in actual fact, </w:t>
      </w:r>
      <w:r w:rsidRPr="00027675">
        <w:rPr>
          <w:rStyle w:val="StyleBoldUnderline"/>
          <w:highlight w:val="yellow"/>
        </w:rPr>
        <w:t>the Chinese side have little incentive to do so.</w:t>
      </w:r>
      <w:r w:rsidRPr="00027675">
        <w:rPr>
          <w:rStyle w:val="StyleBoldUnderline"/>
        </w:rPr>
        <w:t xml:space="preserve"> Mexico has no double taxation agreement (DTA) with China</w:t>
      </w:r>
      <w:r w:rsidRPr="00027675">
        <w:rPr>
          <w:sz w:val="16"/>
        </w:rPr>
        <w:t xml:space="preserve">, </w:t>
      </w:r>
      <w:r w:rsidRPr="00027675">
        <w:t>meaning that Chinese investors are subject to Mexican rates of corporate income tax (CIT) and related taxes with no treaty to offset these. Mexico has a higher rate of CIT at 28 percent than China at 25 percent. Although that doesn’t sound like a huge difference – it is more than enough to eat into any available profit gains in such competitive markets. Mexico also levies immediate worldwide income tax claims on all residents – something that is not likely to sit well with Chinese investors. The two countries do have an “Agreement between the Government of the United Mexican States and the Government of the Peoples Repubic of China on the Promotion and Reciprocal Protection of Investments,” however this dates back to 2008 and the current statements do little, if anything, to expand beyond the framework within. That was penned five years ago at the time of Beijing hosting the Olympics. So</w:t>
      </w:r>
      <w:r w:rsidRPr="00027675">
        <w:rPr>
          <w:sz w:val="16"/>
        </w:rPr>
        <w:t xml:space="preserve"> </w:t>
      </w:r>
      <w:r w:rsidRPr="00027675">
        <w:rPr>
          <w:rStyle w:val="StyleBoldUnderline"/>
        </w:rPr>
        <w:t xml:space="preserve">this could simply be </w:t>
      </w:r>
      <w:r w:rsidRPr="00027675">
        <w:rPr>
          <w:rStyle w:val="StyleBoldUnderline"/>
          <w:highlight w:val="yellow"/>
        </w:rPr>
        <w:t>another example of an agreement written by Mexico to feed their hungry media</w:t>
      </w:r>
      <w:r w:rsidRPr="00027675">
        <w:rPr>
          <w:rStyle w:val="StyleBoldUnderline"/>
        </w:rPr>
        <w:t xml:space="preserve"> and to show off their politicians alongside countries that are firmly in the international spotlight, because it </w:t>
      </w:r>
      <w:r w:rsidRPr="00027675">
        <w:rPr>
          <w:rStyle w:val="StyleBoldUnderline"/>
          <w:highlight w:val="yellow"/>
        </w:rPr>
        <w:t xml:space="preserve">contains little </w:t>
      </w:r>
      <w:r w:rsidRPr="00027675">
        <w:rPr>
          <w:rStyle w:val="StyleBoldUnderline"/>
        </w:rPr>
        <w:t xml:space="preserve">of actual </w:t>
      </w:r>
      <w:r w:rsidRPr="00027675">
        <w:rPr>
          <w:rStyle w:val="StyleBoldUnderline"/>
          <w:highlight w:val="yellow"/>
        </w:rPr>
        <w:t>substance.</w:t>
      </w:r>
      <w:r w:rsidRPr="00027675">
        <w:rPr>
          <w:rStyle w:val="StyleBoldUnderline"/>
        </w:rPr>
        <w:t xml:space="preserve"> So what does the rhetoric actually mean? </w:t>
      </w:r>
      <w:proofErr w:type="gramStart"/>
      <w:r w:rsidRPr="00027675">
        <w:rPr>
          <w:rStyle w:val="StyleBoldUnderline"/>
          <w:highlight w:val="yellow"/>
        </w:rPr>
        <w:t xml:space="preserve">From the U.S. </w:t>
      </w:r>
      <w:r w:rsidRPr="00027675">
        <w:rPr>
          <w:rStyle w:val="StyleBoldUnderline"/>
        </w:rPr>
        <w:t>perspective</w:t>
      </w:r>
      <w:r w:rsidRPr="00027675">
        <w:rPr>
          <w:rStyle w:val="StyleBoldUnderline"/>
          <w:highlight w:val="yellow"/>
        </w:rPr>
        <w:t>, probably not a lot.</w:t>
      </w:r>
      <w:proofErr w:type="gramEnd"/>
      <w:r w:rsidRPr="00027675">
        <w:rPr>
          <w:rStyle w:val="StyleBoldUnderline"/>
          <w:highlight w:val="yellow"/>
        </w:rPr>
        <w:t xml:space="preserve"> Without any supporting tax agreements, the Mexico-China talk remains just that – talk</w:t>
      </w:r>
      <w:r w:rsidRPr="00027675">
        <w:rPr>
          <w:sz w:val="16"/>
        </w:rPr>
        <w:t xml:space="preserve">. </w:t>
      </w:r>
      <w:r w:rsidRPr="00027675">
        <w:t>Chinese companies have access to U.S. markets anyway and the Mexican tax code is unattractive to them compared with lower rates back in China.</w:t>
      </w:r>
    </w:p>
    <w:p w14:paraId="1EE02E81" w14:textId="77777777" w:rsidR="00472C47" w:rsidRPr="00027675" w:rsidRDefault="00472C47" w:rsidP="00472C47">
      <w:pPr>
        <w:pStyle w:val="Heading4"/>
      </w:pPr>
      <w:r w:rsidRPr="00027675">
        <w:t>China is not a challenger to US economic power in Mexico</w:t>
      </w:r>
    </w:p>
    <w:p w14:paraId="1964D4AC" w14:textId="77777777" w:rsidR="00472C47" w:rsidRPr="00027675" w:rsidRDefault="00472C47" w:rsidP="00472C47">
      <w:r w:rsidRPr="00027675">
        <w:rPr>
          <w:rStyle w:val="StyleStyleBold12pt"/>
        </w:rPr>
        <w:t>Wang 5/1</w:t>
      </w:r>
      <w:r w:rsidRPr="00027675">
        <w:t xml:space="preserve"> Ping Wang Director of the Center for Latin American Studies at Nankai University, Tianjin, China; senior research fellow of the Institute of Global Studies of Hong Kong and the Chinese Foreign Economic and Trade University “The Impacts of China´s Peaceful Inﬂuence on U.S.-Mexican Relations. A Triangular Perspective” In "China and the New Triangular Relationships in the Americas: China and the Future of US-Mexico Relations" 5-1-2013 Edited by: Enrique Dussel Peters, Adrian H. Hearn, Harley Shaiken (2013). </w:t>
      </w:r>
      <w:proofErr w:type="gramStart"/>
      <w:r w:rsidRPr="00027675">
        <w:t>University of Miami Center for Latin American Studies Publications.</w:t>
      </w:r>
      <w:proofErr w:type="gramEnd"/>
      <w:r w:rsidRPr="00027675">
        <w:t xml:space="preserve"> </w:t>
      </w:r>
      <w:hyperlink r:id="rId28" w:history="1">
        <w:r w:rsidRPr="00027675">
          <w:t>http://scholarlyrepository.miami.edu/clas_publications/3</w:t>
        </w:r>
      </w:hyperlink>
    </w:p>
    <w:p w14:paraId="4C3F7ABD" w14:textId="77777777" w:rsidR="00472C47" w:rsidRPr="00027675" w:rsidRDefault="00472C47" w:rsidP="00472C47">
      <w:r w:rsidRPr="00027675">
        <w:rPr>
          <w:rStyle w:val="StyleBoldUnderline"/>
        </w:rPr>
        <w:t>There is no doubt that th</w:t>
      </w:r>
      <w:r w:rsidRPr="00027675">
        <w:rPr>
          <w:rStyle w:val="StyleBoldUnderline"/>
          <w:highlight w:val="yellow"/>
        </w:rPr>
        <w:t>e United States is a superpower, not only among these three countries</w:t>
      </w:r>
      <w:r w:rsidRPr="00027675">
        <w:rPr>
          <w:rStyle w:val="StyleBoldUnderline"/>
        </w:rPr>
        <w:t xml:space="preserve">, </w:t>
      </w:r>
      <w:r w:rsidRPr="00027675">
        <w:rPr>
          <w:rStyle w:val="StyleBoldUnderline"/>
          <w:highlight w:val="yellow"/>
        </w:rPr>
        <w:t>but</w:t>
      </w:r>
      <w:r w:rsidRPr="00027675">
        <w:rPr>
          <w:rStyle w:val="StyleBoldUnderline"/>
        </w:rPr>
        <w:t xml:space="preserve"> also </w:t>
      </w:r>
      <w:r w:rsidRPr="00027675">
        <w:rPr>
          <w:rStyle w:val="StyleBoldUnderline"/>
          <w:highlight w:val="yellow"/>
        </w:rPr>
        <w:t>in the world</w:t>
      </w:r>
      <w:r w:rsidRPr="00027675">
        <w:t>. Although the International Monetary Fund predicts that China will surpass the U.S. in 2016 to become the world’s largest economy</w:t>
      </w:r>
      <w:r w:rsidRPr="00027675">
        <w:rPr>
          <w:rStyle w:val="StyleBoldUnderline"/>
        </w:rPr>
        <w:t xml:space="preserve">, the fact remains that </w:t>
      </w:r>
      <w:r w:rsidRPr="00027675">
        <w:rPr>
          <w:rStyle w:val="StyleBoldUnderline"/>
          <w:highlight w:val="yellow"/>
        </w:rPr>
        <w:t>China is still a developing country and only one of the regional powers in Asia</w:t>
      </w:r>
      <w:r w:rsidRPr="00027675">
        <w:rPr>
          <w:rStyle w:val="StyleBoldUnderline"/>
        </w:rPr>
        <w:t xml:space="preserve">, unlike the United States, which is a leading global superpower. </w:t>
      </w:r>
      <w:r w:rsidRPr="00027675">
        <w:t xml:space="preserve">The economic performance of the United States remains very impressive. </w:t>
      </w:r>
      <w:r w:rsidRPr="00027675">
        <w:rPr>
          <w:rStyle w:val="StyleBoldUnderline"/>
        </w:rPr>
        <w:t xml:space="preserve">Even though the economy of the U.S. was signiﬁcantly affected by the international ﬁnancial crisis, and is still in the process of recovering from an economic recession, </w:t>
      </w:r>
      <w:r w:rsidRPr="00027675">
        <w:rPr>
          <w:rStyle w:val="StyleBoldUnderline"/>
          <w:highlight w:val="yellow"/>
        </w:rPr>
        <w:t>the United States ﬁnds itself even now in a “unipolar moment” of unchallenged superiority</w:t>
      </w:r>
      <w:r w:rsidRPr="00027675">
        <w:rPr>
          <w:rStyle w:val="StyleBoldUnderline"/>
        </w:rPr>
        <w:t>.</w:t>
      </w:r>
      <w:r w:rsidRPr="00027675">
        <w:rPr>
          <w:sz w:val="16"/>
        </w:rPr>
        <w:t xml:space="preserve"> </w:t>
      </w:r>
      <w:r w:rsidRPr="00027675">
        <w:t>Therefore, although China is referred to as the second largest economy in the world, such accolades would be dampened if China’s situation were viewed comparatively, as a whole, with the United States. It is clear that China’s economic status has been increasing in terms of purchasing power parity (PPP), which is the correct unit of measurement when examining the cost of living</w:t>
      </w:r>
      <w:r w:rsidRPr="00027675">
        <w:rPr>
          <w:sz w:val="16"/>
        </w:rPr>
        <w:t xml:space="preserve">. </w:t>
      </w:r>
      <w:r w:rsidRPr="00027675">
        <w:rPr>
          <w:rStyle w:val="StyleBoldUnderline"/>
        </w:rPr>
        <w:t xml:space="preserve">However, “the traditional measure of GDP, calculated in dollars at current exchange rates, [indicates] that the U.S. economy remains nearly six times the size of China’s” (Stallings 2008:241). Furthermore, </w:t>
      </w:r>
      <w:r w:rsidRPr="00027675">
        <w:rPr>
          <w:rStyle w:val="StyleBoldUnderline"/>
          <w:highlight w:val="yellow"/>
        </w:rPr>
        <w:t>it is widely known that competitiveness indicates the level of a country’s productivity</w:t>
      </w:r>
      <w:r w:rsidRPr="00027675">
        <w:rPr>
          <w:rStyle w:val="StyleBoldUnderline"/>
        </w:rPr>
        <w:t xml:space="preserve">. According to a report by the World Economic Forum, the </w:t>
      </w:r>
      <w:r w:rsidRPr="00027675">
        <w:rPr>
          <w:rStyle w:val="StyleBoldUnderline"/>
          <w:highlight w:val="yellow"/>
        </w:rPr>
        <w:t>U.S. is ranked much higher than both China and Mexico</w:t>
      </w:r>
      <w:r w:rsidRPr="00027675">
        <w:rPr>
          <w:sz w:val="16"/>
        </w:rPr>
        <w:t xml:space="preserve"> </w:t>
      </w:r>
      <w:r w:rsidRPr="00027675">
        <w:t>(China: 26th and Mexico: 58th), even though “the U.S. continues its decline for the third year in a row, falling one more place to ﬁfth position” (WEF 2011).</w:t>
      </w:r>
    </w:p>
    <w:p w14:paraId="3A547D9A" w14:textId="77777777" w:rsidR="00472C47" w:rsidRPr="00027675" w:rsidRDefault="00472C47" w:rsidP="00472C47">
      <w:pPr>
        <w:pStyle w:val="Heading4"/>
      </w:pPr>
      <w:r w:rsidRPr="00027675">
        <w:t>US-China influence isn’t zero-sum</w:t>
      </w:r>
    </w:p>
    <w:p w14:paraId="566347B9" w14:textId="77777777" w:rsidR="00472C47" w:rsidRPr="00027675" w:rsidRDefault="00472C47" w:rsidP="00472C47">
      <w:pPr>
        <w:rPr>
          <w:rStyle w:val="StyleStyleBold12pt"/>
        </w:rPr>
      </w:pPr>
      <w:r w:rsidRPr="00027675">
        <w:rPr>
          <w:rStyle w:val="StyleStyleBold12pt"/>
        </w:rPr>
        <w:t>Xiaoxia 5/6</w:t>
      </w:r>
      <w:r w:rsidRPr="00027675">
        <w:rPr>
          <w:rStyle w:val="AuthorYear"/>
        </w:rPr>
        <w:t xml:space="preserve"> </w:t>
      </w:r>
      <w:r w:rsidRPr="00027675">
        <w:rPr>
          <w:rStyle w:val="StyleStyleBold12pt"/>
          <w:b w:val="0"/>
          <w:sz w:val="18"/>
          <w:szCs w:val="18"/>
        </w:rPr>
        <w:t>(Wang, Staff Writer for the Economic Observer. “In America's Backyard: China's Rising Influence In Latin America” 5/6/13 http://worldcrunch.com/china-2.0/in-america-039-s-backyard-china-039-s-rising-influence-in-latin-america/foreign-policy-trade-economy-investments-energy/c9s11647/)</w:t>
      </w:r>
    </w:p>
    <w:p w14:paraId="39C368B0" w14:textId="77777777" w:rsidR="00472C47" w:rsidRPr="00027675" w:rsidRDefault="00472C47" w:rsidP="00472C47">
      <w:pPr>
        <w:rPr>
          <w:sz w:val="16"/>
        </w:rPr>
      </w:pPr>
      <w:r w:rsidRPr="00027675">
        <w:rPr>
          <w:rStyle w:val="StyleBoldUnderline"/>
        </w:rPr>
        <w:t xml:space="preserve">For South America, </w:t>
      </w:r>
      <w:r w:rsidRPr="00027675">
        <w:rPr>
          <w:rStyle w:val="StyleBoldUnderline"/>
          <w:highlight w:val="yellow"/>
        </w:rPr>
        <w:t>China and the United States, this is not a zero-sum game, but a multiple choice of mutual benefits</w:t>
      </w:r>
      <w:r w:rsidRPr="00027675">
        <w:rPr>
          <w:sz w:val="16"/>
        </w:rPr>
        <w:t xml:space="preserve"> and synergies. </w:t>
      </w:r>
      <w:r w:rsidRPr="00027675">
        <w:rPr>
          <w:rStyle w:val="StyleBoldUnderline"/>
          <w:highlight w:val="yellow"/>
        </w:rPr>
        <w:t>Even if China has become the Latin American economy’s new upstart, it is</w:t>
      </w:r>
      <w:r w:rsidRPr="00027675">
        <w:rPr>
          <w:sz w:val="16"/>
        </w:rPr>
        <w:t xml:space="preserve"> still </w:t>
      </w:r>
      <w:r w:rsidRPr="00027675">
        <w:rPr>
          <w:rStyle w:val="StyleBoldUnderline"/>
          <w:highlight w:val="yellow"/>
        </w:rPr>
        <w:t xml:space="preserve">not in a position to challenge the </w:t>
      </w:r>
      <w:r w:rsidRPr="00027675">
        <w:rPr>
          <w:rStyle w:val="StyleBoldUnderline"/>
        </w:rPr>
        <w:t xml:space="preserve">strong and diverse </w:t>
      </w:r>
      <w:r w:rsidRPr="00027675">
        <w:rPr>
          <w:rStyle w:val="StyleBoldUnderline"/>
          <w:highlight w:val="yellow"/>
        </w:rPr>
        <w:t>influence that the United States has accumulated</w:t>
      </w:r>
      <w:r w:rsidRPr="00027675">
        <w:rPr>
          <w:sz w:val="16"/>
          <w:highlight w:val="yellow"/>
        </w:rPr>
        <w:t xml:space="preserve"> o</w:t>
      </w:r>
      <w:r w:rsidRPr="00027675">
        <w:rPr>
          <w:sz w:val="16"/>
        </w:rPr>
        <w:t>ver two centuries in the region.</w:t>
      </w:r>
    </w:p>
    <w:p w14:paraId="7E01D008" w14:textId="77777777" w:rsidR="00472C47" w:rsidRPr="003E54F0" w:rsidRDefault="00472C47" w:rsidP="00472C47"/>
    <w:p w14:paraId="2696C309" w14:textId="77777777" w:rsidR="00472C47" w:rsidRDefault="00472C47" w:rsidP="00472C47">
      <w:pPr>
        <w:pStyle w:val="Heading3"/>
        <w:rPr>
          <w:rFonts w:ascii="Georgia" w:hAnsi="Georgia" w:cs="Times New Roman"/>
        </w:rPr>
      </w:pPr>
      <w:r>
        <w:rPr>
          <w:rFonts w:ascii="Georgia" w:hAnsi="Georgia" w:cs="Times New Roman"/>
        </w:rPr>
        <w:t>2AC – Immigration</w:t>
      </w:r>
    </w:p>
    <w:p w14:paraId="00C4FB21" w14:textId="77777777" w:rsidR="00472C47" w:rsidRPr="00103FF3" w:rsidRDefault="00472C47" w:rsidP="00472C47">
      <w:pPr>
        <w:pStyle w:val="Heading4"/>
        <w:rPr>
          <w:rFonts w:ascii="Georgia" w:hAnsi="Georgia"/>
        </w:rPr>
      </w:pPr>
      <w:r w:rsidRPr="00103FF3">
        <w:rPr>
          <w:rFonts w:ascii="Georgia" w:hAnsi="Georgia"/>
        </w:rPr>
        <w:t>No war</w:t>
      </w:r>
    </w:p>
    <w:p w14:paraId="1FE2BFB6" w14:textId="77777777" w:rsidR="00472C47" w:rsidRPr="00103FF3" w:rsidRDefault="00472C47" w:rsidP="00472C47">
      <w:r w:rsidRPr="00103FF3">
        <w:t xml:space="preserve">Morris </w:t>
      </w:r>
      <w:r w:rsidRPr="00103FF3">
        <w:rPr>
          <w:rStyle w:val="StyleStyleBold12pt"/>
        </w:rPr>
        <w:t>Miller,</w:t>
      </w:r>
      <w:r w:rsidRPr="00103FF3">
        <w:t xml:space="preserve"> Professor of Administration @ the University of Ottawa, </w:t>
      </w:r>
      <w:r w:rsidRPr="00103FF3">
        <w:rPr>
          <w:rStyle w:val="StyleStyleBold12pt"/>
        </w:rPr>
        <w:t>‘2K</w:t>
      </w:r>
    </w:p>
    <w:p w14:paraId="58E16EBA" w14:textId="77777777" w:rsidR="00472C47" w:rsidRPr="00103FF3" w:rsidRDefault="00472C47" w:rsidP="00472C47">
      <w:r w:rsidRPr="00103FF3">
        <w:t>(Interdisciplinary Science Review, v 25 n4 2000 p ingenta connect)</w:t>
      </w:r>
    </w:p>
    <w:p w14:paraId="5B61B118" w14:textId="77777777" w:rsidR="00472C47" w:rsidRPr="00103FF3" w:rsidRDefault="00472C47" w:rsidP="00472C47"/>
    <w:p w14:paraId="4DD3CDDE" w14:textId="77777777" w:rsidR="00472C47" w:rsidRPr="00103FF3" w:rsidRDefault="00472C47" w:rsidP="00472C47">
      <w:r w:rsidRPr="00103FF3">
        <w:t xml:space="preserve">The question may be reformulated. </w:t>
      </w:r>
      <w:r w:rsidRPr="00103FF3">
        <w:rPr>
          <w:rStyle w:val="StyleBoldUnderline"/>
          <w:highlight w:val="yellow"/>
        </w:rPr>
        <w:t>Do wars spring from</w:t>
      </w:r>
      <w:r w:rsidRPr="00103FF3">
        <w:t xml:space="preserve"> a popular reaction to </w:t>
      </w:r>
      <w:r w:rsidRPr="00103FF3">
        <w:rPr>
          <w:rStyle w:val="StyleBoldUnderline"/>
        </w:rPr>
        <w:t xml:space="preserve">a sudden </w:t>
      </w:r>
      <w:r w:rsidRPr="00103FF3">
        <w:rPr>
          <w:rStyle w:val="StyleBoldUnderline"/>
          <w:highlight w:val="yellow"/>
        </w:rPr>
        <w:t>economic crisis</w:t>
      </w:r>
      <w:r w:rsidRPr="00103FF3">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103FF3">
        <w:rPr>
          <w:rStyle w:val="StyleBoldUnderline"/>
        </w:rPr>
        <w:t>According to a study</w:t>
      </w:r>
      <w:r w:rsidRPr="00103FF3">
        <w:t xml:space="preserve"> under- </w:t>
      </w:r>
      <w:r w:rsidRPr="00103FF3">
        <w:rPr>
          <w:rStyle w:val="StyleBoldUnderline"/>
        </w:rPr>
        <w:t>taken by</w:t>
      </w:r>
      <w:r w:rsidRPr="00103FF3">
        <w:t xml:space="preserve"> Minxin Pei and Ariel Adesnik of</w:t>
      </w:r>
      <w:r w:rsidRPr="00103FF3">
        <w:rPr>
          <w:rStyle w:val="StyleBoldUnderline"/>
        </w:rPr>
        <w:t xml:space="preserve"> the Carnegie Endowment for International Peace, </w:t>
      </w:r>
      <w:r w:rsidRPr="00103FF3">
        <w:rPr>
          <w:rStyle w:val="StyleBoldUnderline"/>
          <w:highlight w:val="yellow"/>
        </w:rPr>
        <w:t>there would not appear to be any merit in this hypothesis. After studying ninety-three episodes of economic crisis in twenty-two countries</w:t>
      </w:r>
      <w:r w:rsidRPr="00103FF3">
        <w:t xml:space="preserve"> in Latin America and Asia in the </w:t>
      </w:r>
      <w:r w:rsidRPr="00103FF3">
        <w:rPr>
          <w:rStyle w:val="StyleBoldUnderline"/>
        </w:rPr>
        <w:t>years since the Second World War they concluded that</w:t>
      </w:r>
      <w:proofErr w:type="gramStart"/>
      <w:r w:rsidRPr="00103FF3">
        <w:t>:19</w:t>
      </w:r>
      <w:proofErr w:type="gramEnd"/>
      <w:r w:rsidRPr="00103FF3">
        <w:t xml:space="preserve"> </w:t>
      </w:r>
      <w:r w:rsidRPr="00103FF3">
        <w:rPr>
          <w:rStyle w:val="StyleBoldUnderline"/>
          <w:highlight w:val="yellow"/>
        </w:rPr>
        <w:t>Much of the conventional wisdom abou</w:t>
      </w:r>
      <w:r w:rsidRPr="00103FF3">
        <w:rPr>
          <w:rStyle w:val="StyleBoldUnderline"/>
        </w:rPr>
        <w:t xml:space="preserve">t the political impact of </w:t>
      </w:r>
      <w:r w:rsidRPr="00103FF3">
        <w:rPr>
          <w:rStyle w:val="StyleBoldUnderline"/>
          <w:highlight w:val="yellow"/>
        </w:rPr>
        <w:t>economic crises may be wrong</w:t>
      </w:r>
      <w:r w:rsidRPr="00103FF3">
        <w:rPr>
          <w:rStyle w:val="StyleBoldUnderline"/>
        </w:rPr>
        <w:t xml:space="preserve"> ... The </w:t>
      </w:r>
      <w:r w:rsidRPr="00103FF3">
        <w:rPr>
          <w:rStyle w:val="StyleBoldUnderline"/>
          <w:highlight w:val="yellow"/>
        </w:rPr>
        <w:t>severity of economic crisis</w:t>
      </w:r>
      <w:r w:rsidRPr="00103FF3">
        <w:t xml:space="preserve"> – as measured in terms of inflation and negative growth </w:t>
      </w:r>
      <w:r w:rsidRPr="00103FF3">
        <w:rPr>
          <w:rStyle w:val="StyleBoldUnderline"/>
        </w:rPr>
        <w:t xml:space="preserve">– </w:t>
      </w:r>
      <w:r w:rsidRPr="00103FF3">
        <w:rPr>
          <w:rStyle w:val="StyleBoldUnderline"/>
          <w:highlight w:val="yellow"/>
        </w:rPr>
        <w:t>bore no relationship to the collapse of regimes</w:t>
      </w:r>
      <w:r w:rsidRPr="00103FF3">
        <w:rPr>
          <w:rStyle w:val="StyleBoldUnderline"/>
        </w:rPr>
        <w:t xml:space="preserve"> ... (</w:t>
      </w:r>
      <w:r w:rsidRPr="00103FF3">
        <w:rPr>
          <w:rStyle w:val="StyleBoldUnderline"/>
          <w:highlight w:val="yellow"/>
        </w:rPr>
        <w:t>or</w:t>
      </w:r>
      <w:r w:rsidRPr="00103FF3">
        <w:t xml:space="preserve">, in democratic states, rarely) </w:t>
      </w:r>
      <w:r w:rsidRPr="00103FF3">
        <w:rPr>
          <w:rStyle w:val="StyleBoldUnderline"/>
        </w:rPr>
        <w:t xml:space="preserve">to an outbreak of </w:t>
      </w:r>
      <w:r w:rsidRPr="00103FF3">
        <w:rPr>
          <w:rStyle w:val="StyleBoldUnderline"/>
          <w:highlight w:val="yellow"/>
        </w:rPr>
        <w:t>violence</w:t>
      </w:r>
      <w:r w:rsidRPr="00103FF3">
        <w:t xml:space="preserve"> ... In the cases of dictatorships and semi-democracies, the ruling elites responded to crises by increasing repression (thereby using one form of violence to abort another).</w:t>
      </w:r>
    </w:p>
    <w:p w14:paraId="518DA9EB" w14:textId="77777777" w:rsidR="00472C47" w:rsidRPr="00103FF3" w:rsidRDefault="00472C47" w:rsidP="00472C47"/>
    <w:p w14:paraId="42BC8845" w14:textId="77777777" w:rsidR="00472C47" w:rsidRPr="002D6B9E" w:rsidRDefault="00472C47" w:rsidP="00472C47">
      <w:pPr>
        <w:pStyle w:val="Heading4"/>
      </w:pPr>
      <w:r w:rsidRPr="002D6B9E">
        <w:t>Won’t pass</w:t>
      </w:r>
      <w:r>
        <w:t>---</w:t>
      </w:r>
      <w:r w:rsidRPr="002D6B9E">
        <w:t xml:space="preserve">no GOP backing, no time, and piecemeal solves the impact. </w:t>
      </w:r>
    </w:p>
    <w:p w14:paraId="55C4881F" w14:textId="77777777" w:rsidR="00472C47" w:rsidRDefault="00472C47" w:rsidP="00472C47">
      <w:r w:rsidRPr="002E176C">
        <w:rPr>
          <w:rStyle w:val="StyleStyleBold12pt"/>
        </w:rPr>
        <w:t>Kim 10/28</w:t>
      </w:r>
      <w:r w:rsidRPr="006D5144">
        <w:rPr>
          <w:b/>
        </w:rPr>
        <w:t>/13</w:t>
      </w:r>
      <w:r>
        <w:t xml:space="preserve"> (Seung, Politico, “Marco Rubio wants series of immigration bills”, </w:t>
      </w:r>
      <w:r w:rsidRPr="002E176C">
        <w:t>http://www.politico.com/story/2013/10/marco-rubio-immigration-bills-98931.html#ixzz2j1mWPUXA</w:t>
      </w:r>
      <w:r>
        <w:t>)</w:t>
      </w:r>
    </w:p>
    <w:p w14:paraId="6FA6EAEB" w14:textId="77777777" w:rsidR="00472C47" w:rsidRDefault="00472C47" w:rsidP="00472C47"/>
    <w:p w14:paraId="718F3B85" w14:textId="77777777" w:rsidR="00472C47" w:rsidRDefault="00472C47" w:rsidP="00472C47">
      <w:r>
        <w:t xml:space="preserve">Florida Sen. Marco </w:t>
      </w:r>
      <w:r w:rsidRPr="002D6B9E">
        <w:rPr>
          <w:highlight w:val="cyan"/>
          <w:u w:val="single"/>
        </w:rPr>
        <w:t xml:space="preserve">Rubio, </w:t>
      </w:r>
      <w:r w:rsidRPr="002D6B9E">
        <w:rPr>
          <w:rStyle w:val="Emphasis"/>
        </w:rPr>
        <w:t>a key congressional Republican</w:t>
      </w:r>
      <w:r w:rsidRPr="002D6B9E">
        <w:rPr>
          <w:u w:val="single"/>
        </w:rPr>
        <w:t xml:space="preserve"> advocate of an immigration overhaul</w:t>
      </w:r>
      <w:r w:rsidRPr="006D5144">
        <w:rPr>
          <w:u w:val="single"/>
        </w:rPr>
        <w:t xml:space="preserve">, </w:t>
      </w:r>
      <w:r w:rsidRPr="002D6B9E">
        <w:rPr>
          <w:highlight w:val="cyan"/>
          <w:u w:val="single"/>
        </w:rPr>
        <w:t>is</w:t>
      </w:r>
      <w:r w:rsidRPr="006D5144">
        <w:rPr>
          <w:u w:val="single"/>
        </w:rPr>
        <w:t xml:space="preserve"> now </w:t>
      </w:r>
      <w:r w:rsidRPr="002D6B9E">
        <w:rPr>
          <w:highlight w:val="cyan"/>
          <w:u w:val="single"/>
        </w:rPr>
        <w:t>calling for reform</w:t>
      </w:r>
      <w:r w:rsidRPr="006D5144">
        <w:rPr>
          <w:u w:val="single"/>
        </w:rPr>
        <w:t xml:space="preserve"> bills that are </w:t>
      </w:r>
      <w:r w:rsidRPr="002D6B9E">
        <w:rPr>
          <w:highlight w:val="cyan"/>
          <w:u w:val="single"/>
        </w:rPr>
        <w:t>less sweeping than</w:t>
      </w:r>
      <w:r w:rsidRPr="006D5144">
        <w:rPr>
          <w:u w:val="single"/>
        </w:rPr>
        <w:t xml:space="preserve"> </w:t>
      </w:r>
      <w:r>
        <w:t xml:space="preserve">the </w:t>
      </w:r>
      <w:r w:rsidRPr="002D6B9E">
        <w:rPr>
          <w:highlight w:val="cyan"/>
          <w:u w:val="single"/>
        </w:rPr>
        <w:t>comprehensive</w:t>
      </w:r>
      <w:r w:rsidRPr="006D5144">
        <w:rPr>
          <w:u w:val="single"/>
        </w:rPr>
        <w:t xml:space="preserve"> legislation</w:t>
      </w:r>
      <w:r>
        <w:t xml:space="preserve"> he authored this year with a bipartisan group of senators.</w:t>
      </w:r>
    </w:p>
    <w:p w14:paraId="1EEB4ACA" w14:textId="77777777" w:rsidR="00472C47" w:rsidRDefault="00472C47" w:rsidP="00472C47">
      <w:r>
        <w:t xml:space="preserve">His spokesman said in a statement Monday that Rubio wants to now zero in on areas of immigration reform where Republicans and Democrats on both sides of the Capitol could agree. </w:t>
      </w:r>
      <w:r w:rsidRPr="002D6B9E">
        <w:rPr>
          <w:highlight w:val="cyan"/>
          <w:u w:val="single"/>
        </w:rPr>
        <w:t>While some facets of immigration</w:t>
      </w:r>
      <w:r w:rsidRPr="006D5144">
        <w:rPr>
          <w:u w:val="single"/>
        </w:rPr>
        <w:t xml:space="preserve"> reform </w:t>
      </w:r>
      <w:r w:rsidRPr="002D6B9E">
        <w:rPr>
          <w:highlight w:val="cyan"/>
          <w:u w:val="single"/>
        </w:rPr>
        <w:t>enjoy broad bipartisan support</w:t>
      </w:r>
      <w:r w:rsidRPr="006D5144">
        <w:rPr>
          <w:u w:val="single"/>
        </w:rPr>
        <w:t xml:space="preserve"> – </w:t>
      </w:r>
      <w:r w:rsidRPr="002D6B9E">
        <w:rPr>
          <w:b/>
          <w:highlight w:val="cyan"/>
          <w:u w:val="single"/>
        </w:rPr>
        <w:t>such as</w:t>
      </w:r>
      <w:r w:rsidRPr="00364EB8">
        <w:rPr>
          <w:b/>
          <w:u w:val="single"/>
        </w:rPr>
        <w:t xml:space="preserve"> boosting the number of </w:t>
      </w:r>
      <w:r w:rsidRPr="002D6B9E">
        <w:rPr>
          <w:b/>
          <w:highlight w:val="cyan"/>
          <w:u w:val="single"/>
        </w:rPr>
        <w:t>visas</w:t>
      </w:r>
      <w:r w:rsidRPr="00364EB8">
        <w:rPr>
          <w:b/>
          <w:u w:val="single"/>
        </w:rPr>
        <w:t xml:space="preserve"> available </w:t>
      </w:r>
      <w:r w:rsidRPr="002D6B9E">
        <w:rPr>
          <w:b/>
          <w:highlight w:val="cyan"/>
          <w:u w:val="single"/>
        </w:rPr>
        <w:t>for high-skilled immigrants</w:t>
      </w:r>
      <w:r w:rsidRPr="006D5144">
        <w:rPr>
          <w:u w:val="single"/>
        </w:rPr>
        <w:t xml:space="preserve"> – </w:t>
      </w:r>
      <w:r w:rsidRPr="002D6B9E">
        <w:rPr>
          <w:highlight w:val="cyan"/>
          <w:u w:val="single"/>
        </w:rPr>
        <w:t>one major point of disagreement is</w:t>
      </w:r>
      <w:r w:rsidRPr="006D5144">
        <w:rPr>
          <w:u w:val="single"/>
        </w:rPr>
        <w:t xml:space="preserve"> what to do with</w:t>
      </w:r>
      <w:r>
        <w:t xml:space="preserve"> the millions of </w:t>
      </w:r>
      <w:r w:rsidRPr="002D6B9E">
        <w:rPr>
          <w:highlight w:val="cyan"/>
          <w:u w:val="single"/>
        </w:rPr>
        <w:t>undocumented immigrants</w:t>
      </w:r>
      <w:r>
        <w:t xml:space="preserve"> in the country.</w:t>
      </w:r>
    </w:p>
    <w:p w14:paraId="43A0E965" w14:textId="77777777" w:rsidR="00472C47" w:rsidRDefault="00472C47" w:rsidP="00472C47">
      <w:r w:rsidRPr="00364EB8">
        <w:rPr>
          <w:u w:val="single"/>
        </w:rPr>
        <w:t>“We should not allow an inability to do everything to keep us from doing something,” Rubio</w:t>
      </w:r>
      <w:r>
        <w:t xml:space="preserve"> </w:t>
      </w:r>
      <w:r w:rsidRPr="00364EB8">
        <w:rPr>
          <w:u w:val="single"/>
        </w:rPr>
        <w:t xml:space="preserve">spokesman </w:t>
      </w:r>
      <w:r>
        <w:t xml:space="preserve">Alex </w:t>
      </w:r>
      <w:r w:rsidRPr="00364EB8">
        <w:rPr>
          <w:u w:val="single"/>
        </w:rPr>
        <w:t xml:space="preserve">Conant said </w:t>
      </w:r>
      <w:r>
        <w:t xml:space="preserve">in an e-mail Monday. “At this time, </w:t>
      </w:r>
      <w:r w:rsidRPr="002D6B9E">
        <w:rPr>
          <w:rStyle w:val="Emphasis"/>
          <w:highlight w:val="cyan"/>
        </w:rPr>
        <w:t>the only approach that has a realistic chance of success</w:t>
      </w:r>
      <w:r w:rsidRPr="002D6B9E">
        <w:rPr>
          <w:highlight w:val="cyan"/>
          <w:u w:val="single"/>
        </w:rPr>
        <w:t xml:space="preserve"> is to focus on</w:t>
      </w:r>
      <w:r>
        <w:t xml:space="preserve"> those </w:t>
      </w:r>
      <w:r w:rsidRPr="002D6B9E">
        <w:rPr>
          <w:highlight w:val="cyan"/>
          <w:u w:val="single"/>
        </w:rPr>
        <w:t>aspects of</w:t>
      </w:r>
      <w:r>
        <w:t xml:space="preserve"> reform </w:t>
      </w:r>
      <w:r w:rsidRPr="00364EB8">
        <w:rPr>
          <w:u w:val="single"/>
        </w:rPr>
        <w:t xml:space="preserve">on which there is </w:t>
      </w:r>
      <w:r w:rsidRPr="002D6B9E">
        <w:rPr>
          <w:highlight w:val="cyan"/>
          <w:u w:val="single"/>
        </w:rPr>
        <w:t>consensus</w:t>
      </w:r>
      <w:r>
        <w:t xml:space="preserve"> through a series of individual bills.</w:t>
      </w:r>
    </w:p>
    <w:p w14:paraId="0F26A282" w14:textId="77777777" w:rsidR="00472C47" w:rsidRDefault="00472C47" w:rsidP="00472C47">
      <w:r>
        <w:t>(PHOTOS: Immigration reform rally on the National Mall)</w:t>
      </w:r>
    </w:p>
    <w:p w14:paraId="58350E65" w14:textId="77777777" w:rsidR="00472C47" w:rsidRDefault="00472C47" w:rsidP="00472C47">
      <w:r>
        <w:t xml:space="preserve">“Otherwise, </w:t>
      </w:r>
      <w:r w:rsidRPr="002D6B9E">
        <w:rPr>
          <w:b/>
          <w:highlight w:val="cyan"/>
          <w:u w:val="single"/>
        </w:rPr>
        <w:t xml:space="preserve">this latest effort to make progress on immigration will meet the same fate as previous efforts: </w:t>
      </w:r>
      <w:r w:rsidRPr="002D6B9E">
        <w:rPr>
          <w:rStyle w:val="Emphasis"/>
          <w:highlight w:val="cyan"/>
        </w:rPr>
        <w:t>failure</w:t>
      </w:r>
      <w:r w:rsidRPr="00364EB8">
        <w:rPr>
          <w:u w:val="single"/>
        </w:rPr>
        <w:t>,”</w:t>
      </w:r>
      <w:r>
        <w:t xml:space="preserve"> Conant added.</w:t>
      </w:r>
    </w:p>
    <w:p w14:paraId="0676293D" w14:textId="77777777" w:rsidR="00472C47" w:rsidRDefault="00472C47" w:rsidP="00472C47">
      <w:r w:rsidRPr="002D6B9E">
        <w:rPr>
          <w:highlight w:val="cyan"/>
          <w:u w:val="single"/>
        </w:rPr>
        <w:t>Rubio</w:t>
      </w:r>
      <w:r>
        <w:t xml:space="preserve">, who came into Congress as a favorite of the tea party movement, </w:t>
      </w:r>
      <w:r w:rsidRPr="002D6B9E">
        <w:rPr>
          <w:highlight w:val="cyan"/>
          <w:u w:val="single"/>
        </w:rPr>
        <w:t>had been a pivotal Republican backer</w:t>
      </w:r>
      <w:r>
        <w:t xml:space="preserve"> of an immigration overhaul </w:t>
      </w:r>
      <w:r w:rsidRPr="002D6B9E">
        <w:rPr>
          <w:highlight w:val="cyan"/>
          <w:u w:val="single"/>
        </w:rPr>
        <w:t>and</w:t>
      </w:r>
      <w:r w:rsidRPr="00364EB8">
        <w:rPr>
          <w:u w:val="single"/>
        </w:rPr>
        <w:t xml:space="preserve"> </w:t>
      </w:r>
      <w:r>
        <w:t xml:space="preserve">had been considered </w:t>
      </w:r>
      <w:r w:rsidRPr="002D6B9E">
        <w:rPr>
          <w:highlight w:val="cyan"/>
          <w:u w:val="single"/>
        </w:rPr>
        <w:t>a key bridge to conservatives</w:t>
      </w:r>
      <w:r w:rsidRPr="00364EB8">
        <w:rPr>
          <w:u w:val="single"/>
        </w:rPr>
        <w:t xml:space="preserve"> who could sell reform to </w:t>
      </w:r>
      <w:r w:rsidRPr="002D6B9E">
        <w:rPr>
          <w:highlight w:val="cyan"/>
          <w:u w:val="single"/>
        </w:rPr>
        <w:t>skeptics</w:t>
      </w:r>
      <w:r w:rsidRPr="00364EB8">
        <w:rPr>
          <w:u w:val="single"/>
        </w:rPr>
        <w:t>.</w:t>
      </w:r>
      <w:r>
        <w:t xml:space="preserve"> </w:t>
      </w:r>
      <w:r w:rsidRPr="00364EB8">
        <w:t>Although</w:t>
      </w:r>
      <w:r>
        <w:t xml:space="preserve"> </w:t>
      </w:r>
      <w:r w:rsidRPr="002D6B9E">
        <w:rPr>
          <w:highlight w:val="cyan"/>
          <w:u w:val="single"/>
        </w:rPr>
        <w:t>the</w:t>
      </w:r>
      <w:r w:rsidRPr="00364EB8">
        <w:rPr>
          <w:u w:val="single"/>
        </w:rPr>
        <w:t xml:space="preserve"> </w:t>
      </w:r>
      <w:r w:rsidRPr="002D6B9E">
        <w:rPr>
          <w:highlight w:val="cyan"/>
          <w:u w:val="single"/>
        </w:rPr>
        <w:t>Senate bill</w:t>
      </w:r>
      <w:r w:rsidRPr="00364EB8">
        <w:rPr>
          <w:u w:val="single"/>
        </w:rPr>
        <w:t xml:space="preserve"> </w:t>
      </w:r>
      <w:r>
        <w:t xml:space="preserve">that </w:t>
      </w:r>
      <w:r w:rsidRPr="00364EB8">
        <w:rPr>
          <w:u w:val="single"/>
        </w:rPr>
        <w:t>Rubio helped write</w:t>
      </w:r>
      <w:r>
        <w:t xml:space="preserve"> </w:t>
      </w:r>
      <w:r w:rsidRPr="00364EB8">
        <w:rPr>
          <w:u w:val="single"/>
        </w:rPr>
        <w:t xml:space="preserve">garnered 68 votes </w:t>
      </w:r>
      <w:r w:rsidRPr="00364EB8">
        <w:t>in June</w:t>
      </w:r>
      <w:r w:rsidRPr="00364EB8">
        <w:rPr>
          <w:u w:val="single"/>
        </w:rPr>
        <w:t xml:space="preserve">, House </w:t>
      </w:r>
      <w:r w:rsidRPr="002D6B9E">
        <w:rPr>
          <w:highlight w:val="cyan"/>
          <w:u w:val="single"/>
        </w:rPr>
        <w:t>Republican leaders</w:t>
      </w:r>
      <w:r w:rsidRPr="00364EB8">
        <w:rPr>
          <w:u w:val="single"/>
        </w:rPr>
        <w:t xml:space="preserve"> have </w:t>
      </w:r>
      <w:r w:rsidRPr="002D6B9E">
        <w:rPr>
          <w:highlight w:val="cyan"/>
          <w:u w:val="single"/>
        </w:rPr>
        <w:t>declared</w:t>
      </w:r>
      <w:r w:rsidRPr="00364EB8">
        <w:rPr>
          <w:u w:val="single"/>
        </w:rPr>
        <w:t xml:space="preserve"> it </w:t>
      </w:r>
      <w:r w:rsidRPr="002D6B9E">
        <w:rPr>
          <w:highlight w:val="cyan"/>
          <w:u w:val="single"/>
        </w:rPr>
        <w:t>dead in their chamber</w:t>
      </w:r>
      <w:r>
        <w:t xml:space="preserve"> </w:t>
      </w:r>
      <w:r w:rsidRPr="002D6B9E">
        <w:rPr>
          <w:highlight w:val="cyan"/>
          <w:u w:val="single"/>
        </w:rPr>
        <w:t>and</w:t>
      </w:r>
      <w:r w:rsidRPr="00364EB8">
        <w:rPr>
          <w:u w:val="single"/>
        </w:rPr>
        <w:t xml:space="preserve"> have </w:t>
      </w:r>
      <w:r w:rsidRPr="00364EB8">
        <w:rPr>
          <w:b/>
          <w:u w:val="single"/>
        </w:rPr>
        <w:t xml:space="preserve">instead </w:t>
      </w:r>
      <w:r w:rsidRPr="002D6B9E">
        <w:rPr>
          <w:b/>
          <w:highlight w:val="cyan"/>
          <w:u w:val="single"/>
        </w:rPr>
        <w:t xml:space="preserve">advocated </w:t>
      </w:r>
      <w:r w:rsidRPr="002D6B9E">
        <w:rPr>
          <w:b/>
          <w:u w:val="single"/>
        </w:rPr>
        <w:t xml:space="preserve">for </w:t>
      </w:r>
      <w:r w:rsidRPr="002D6B9E">
        <w:rPr>
          <w:b/>
          <w:highlight w:val="cyan"/>
          <w:u w:val="single"/>
        </w:rPr>
        <w:t>a piecemeal approach</w:t>
      </w:r>
      <w:r>
        <w:t xml:space="preserve"> that would reform U.S. immigration laws with a collection of individual bills.</w:t>
      </w:r>
    </w:p>
    <w:p w14:paraId="7E18B5E4" w14:textId="77777777" w:rsidR="00472C47" w:rsidRDefault="00472C47" w:rsidP="00472C47">
      <w:r>
        <w:t>The Florida senator had preferred the piecemeal method to immigration reform, Conant noted, but put that aside to craft a bipartisan solution in the Democratic-led Senate.</w:t>
      </w:r>
    </w:p>
    <w:p w14:paraId="1506D687" w14:textId="77777777" w:rsidR="00472C47" w:rsidRDefault="00472C47" w:rsidP="00472C47">
      <w:r>
        <w:t xml:space="preserve">“Unlike many of the proponents of reform in the Democratic </w:t>
      </w:r>
      <w:proofErr w:type="gramStart"/>
      <w:r>
        <w:t>party</w:t>
      </w:r>
      <w:proofErr w:type="gramEnd"/>
      <w:r>
        <w:t>, he did so despite strong opposition within his own party and at a significant and well documented political price,” the spokesman added.</w:t>
      </w:r>
    </w:p>
    <w:p w14:paraId="4260C5B2" w14:textId="77777777" w:rsidR="00472C47" w:rsidRDefault="00472C47" w:rsidP="00472C47">
      <w:r>
        <w:t>(QUIZ: Do you know Marco Rubio?)</w:t>
      </w:r>
    </w:p>
    <w:p w14:paraId="6AA0C653" w14:textId="20A5356B" w:rsidR="00472C47" w:rsidRPr="00472C47" w:rsidRDefault="00472C47" w:rsidP="00472C47">
      <w:r>
        <w:t xml:space="preserve">But </w:t>
      </w:r>
      <w:r w:rsidRPr="002D6B9E">
        <w:rPr>
          <w:rStyle w:val="Emphasis"/>
          <w:highlight w:val="cyan"/>
        </w:rPr>
        <w:t>congressional support for a large-scale, comprehensive approach “simply does not exist at this time,”</w:t>
      </w:r>
      <w:r>
        <w:t xml:space="preserve"> </w:t>
      </w:r>
      <w:r w:rsidRPr="002848C2">
        <w:rPr>
          <w:u w:val="single"/>
        </w:rPr>
        <w:t xml:space="preserve">Conant said, </w:t>
      </w:r>
      <w:r w:rsidRPr="002848C2">
        <w:rPr>
          <w:highlight w:val="cyan"/>
          <w:u w:val="single"/>
        </w:rPr>
        <w:t>pointing to the exits of three House Republicans</w:t>
      </w:r>
      <w:r>
        <w:t xml:space="preserve"> – John </w:t>
      </w:r>
      <w:r w:rsidRPr="00364EB8">
        <w:rPr>
          <w:u w:val="single"/>
        </w:rPr>
        <w:t xml:space="preserve">Carter </w:t>
      </w:r>
      <w:r>
        <w:t xml:space="preserve">and Sam </w:t>
      </w:r>
      <w:r w:rsidRPr="00364EB8">
        <w:rPr>
          <w:u w:val="single"/>
        </w:rPr>
        <w:t xml:space="preserve">Johnson </w:t>
      </w:r>
      <w:r>
        <w:t xml:space="preserve">of Texas </w:t>
      </w:r>
      <w:r w:rsidRPr="00364EB8">
        <w:rPr>
          <w:u w:val="single"/>
        </w:rPr>
        <w:t xml:space="preserve">and </w:t>
      </w:r>
      <w:r>
        <w:t xml:space="preserve">Raul Labrador of </w:t>
      </w:r>
      <w:r w:rsidRPr="00364EB8">
        <w:rPr>
          <w:u w:val="single"/>
        </w:rPr>
        <w:t xml:space="preserve">Idaho – </w:t>
      </w:r>
      <w:r w:rsidRPr="002848C2">
        <w:rPr>
          <w:highlight w:val="cyan"/>
          <w:u w:val="single"/>
        </w:rPr>
        <w:t>from a bipartisan immigration group.</w:t>
      </w:r>
    </w:p>
    <w:p w14:paraId="34E55643" w14:textId="77777777" w:rsidR="00472C47" w:rsidRDefault="00472C47" w:rsidP="00472C47">
      <w:pPr>
        <w:rPr>
          <w:u w:val="single"/>
        </w:rPr>
      </w:pPr>
      <w:r>
        <w:t xml:space="preserve">Rubio would not oppose going to a conference committee, but would want any bicameral negotiations to be limited to what the House passes, Conant said. He told the conservative website Breitbart News that if the House passes smaller-scale bills, </w:t>
      </w:r>
      <w:r w:rsidRPr="00D46C0F">
        <w:rPr>
          <w:u w:val="single"/>
        </w:rPr>
        <w:t>a conference committee should not be then used as a “ruse” to produce more wide-ranging legislation.</w:t>
      </w:r>
    </w:p>
    <w:p w14:paraId="5D2B28B2" w14:textId="77777777" w:rsidR="00472C47" w:rsidRDefault="00472C47" w:rsidP="00472C47">
      <w:pPr>
        <w:rPr>
          <w:b/>
          <w:u w:val="single"/>
        </w:rPr>
      </w:pPr>
      <w:r w:rsidRPr="002848C2">
        <w:rPr>
          <w:b/>
          <w:highlight w:val="cyan"/>
          <w:u w:val="single"/>
        </w:rPr>
        <w:t>The GOP-led House is far from passing its own legislation, however.</w:t>
      </w:r>
    </w:p>
    <w:p w14:paraId="5BC52521" w14:textId="77777777" w:rsidR="00472C47" w:rsidRPr="00C26645" w:rsidRDefault="00472C47" w:rsidP="00472C47">
      <w:pPr>
        <w:rPr>
          <w:b/>
          <w:u w:val="single"/>
        </w:rPr>
      </w:pPr>
      <w:r>
        <w:t xml:space="preserve">Two key committees have passed five bills reforming different parts of the immigration system. But they have not been scheduled for floor time yet. Speaker John Boehner (R-Ohio) and House Majority Leader Eric Cantor (R-Va.) both said last week that </w:t>
      </w:r>
      <w:r w:rsidRPr="002848C2">
        <w:rPr>
          <w:highlight w:val="cyan"/>
          <w:u w:val="single"/>
        </w:rPr>
        <w:t xml:space="preserve">they </w:t>
      </w:r>
      <w:r w:rsidRPr="002848C2">
        <w:rPr>
          <w:rStyle w:val="Emphasis"/>
          <w:highlight w:val="cyan"/>
        </w:rPr>
        <w:t>wanted</w:t>
      </w:r>
      <w:r w:rsidRPr="002848C2">
        <w:rPr>
          <w:highlight w:val="cyan"/>
          <w:u w:val="single"/>
        </w:rPr>
        <w:t xml:space="preserve"> to move forward</w:t>
      </w:r>
      <w:r w:rsidRPr="00D46C0F">
        <w:rPr>
          <w:u w:val="single"/>
        </w:rPr>
        <w:t xml:space="preserve"> on immigration reform </w:t>
      </w:r>
      <w:r w:rsidRPr="002848C2">
        <w:rPr>
          <w:highlight w:val="cyan"/>
          <w:u w:val="single"/>
        </w:rPr>
        <w:t xml:space="preserve">this year, </w:t>
      </w:r>
      <w:r w:rsidRPr="002848C2">
        <w:rPr>
          <w:b/>
          <w:highlight w:val="cyan"/>
          <w:u w:val="single"/>
        </w:rPr>
        <w:t>but there are deep divisions within the conference on how to approach an overhaul.</w:t>
      </w:r>
    </w:p>
    <w:p w14:paraId="352E557B" w14:textId="77777777" w:rsidR="00472C47" w:rsidRDefault="00472C47" w:rsidP="00472C47">
      <w:pPr>
        <w:pStyle w:val="Heading4"/>
      </w:pPr>
      <w:r>
        <w:t>PC doesn’t result in compromise</w:t>
      </w:r>
    </w:p>
    <w:p w14:paraId="4D921824" w14:textId="77777777" w:rsidR="00472C47" w:rsidRDefault="00472C47" w:rsidP="00472C47">
      <w:r>
        <w:t xml:space="preserve">Russell </w:t>
      </w:r>
      <w:r>
        <w:rPr>
          <w:rStyle w:val="StyleStyleBold12pt"/>
        </w:rPr>
        <w:t>Berman</w:t>
      </w:r>
      <w:r>
        <w:t xml:space="preserve"> </w:t>
      </w:r>
      <w:r>
        <w:rPr>
          <w:rStyle w:val="StyleStyleBold12pt"/>
        </w:rPr>
        <w:t>10/25</w:t>
      </w:r>
      <w:r w:rsidRPr="00C515AC">
        <w:t>/</w:t>
      </w:r>
      <w:r>
        <w:t>2013, “GOP comfortable ignoring Obama pleas for vote on immigration bill,” Hill, http://thehill.com/homenews/house/330527-gop-comfortable-ignoring-obama-pleas-to-move-to-immigration-reform</w:t>
      </w:r>
    </w:p>
    <w:p w14:paraId="78B4E95A" w14:textId="77777777" w:rsidR="00472C47" w:rsidRPr="00C515AC" w:rsidRDefault="00472C47" w:rsidP="00472C47">
      <w:pPr>
        <w:rPr>
          <w:b/>
          <w:iCs/>
          <w:u w:val="single"/>
        </w:rPr>
      </w:pPr>
      <w:r w:rsidRPr="00DA0B47">
        <w:rPr>
          <w:rStyle w:val="StyleBoldUnderline"/>
          <w:highlight w:val="yellow"/>
        </w:rPr>
        <w:t>For</w:t>
      </w:r>
      <w:r>
        <w:rPr>
          <w:sz w:val="10"/>
        </w:rPr>
        <w:t xml:space="preserve"> President </w:t>
      </w:r>
      <w:r w:rsidRPr="00DA0B47">
        <w:rPr>
          <w:rStyle w:val="StyleBoldUnderline"/>
          <w:highlight w:val="yellow"/>
        </w:rPr>
        <w:t>Obama</w:t>
      </w:r>
      <w:r>
        <w:rPr>
          <w:sz w:val="10"/>
        </w:rPr>
        <w:t xml:space="preserve"> and advocates </w:t>
      </w:r>
      <w:r w:rsidRPr="00DA0B47">
        <w:rPr>
          <w:rStyle w:val="StyleBoldUnderline"/>
          <w:highlight w:val="yellow"/>
        </w:rPr>
        <w:t>hoping for a House vote on immigration</w:t>
      </w:r>
      <w:r>
        <w:rPr>
          <w:sz w:val="10"/>
        </w:rPr>
        <w:t xml:space="preserve"> reform this year, the </w:t>
      </w:r>
      <w:r w:rsidRPr="004A5FD2">
        <w:rPr>
          <w:rStyle w:val="Emphasis"/>
          <w:highlight w:val="yellow"/>
        </w:rPr>
        <w:t>reality is simple: Fat chance</w:t>
      </w:r>
      <w:r>
        <w:rPr>
          <w:sz w:val="10"/>
        </w:rPr>
        <w:t xml:space="preserve">. [Video] Since the shutdown, </w:t>
      </w:r>
      <w:r w:rsidRPr="00DA0B47">
        <w:rPr>
          <w:rStyle w:val="StyleBoldUnderline"/>
        </w:rPr>
        <w:t>Obama has repeatedly sought to turn the nation’s focus to immigration</w:t>
      </w:r>
      <w:r>
        <w:rPr>
          <w:sz w:val="10"/>
        </w:rPr>
        <w:t xml:space="preserve"> reform and pressure Republicans to take up the Senate’s bill, or something similar. But </w:t>
      </w:r>
      <w:r w:rsidRPr="00DA0B47">
        <w:rPr>
          <w:rStyle w:val="StyleBoldUnderline"/>
          <w:highlight w:val="yellow"/>
        </w:rPr>
        <w:t>there are no signs that Republicans are feeling</w:t>
      </w:r>
      <w:r w:rsidRPr="004A5FD2">
        <w:t xml:space="preserve"> </w:t>
      </w:r>
      <w:r w:rsidRPr="006E07D9">
        <w:rPr>
          <w:rStyle w:val="StyleBoldUnderline"/>
        </w:rPr>
        <w:t>any</w:t>
      </w:r>
      <w:r w:rsidRPr="004A5FD2">
        <w:t xml:space="preserve"> </w:t>
      </w:r>
      <w:r w:rsidRPr="006E07D9">
        <w:rPr>
          <w:rStyle w:val="StyleBoldUnderline"/>
          <w:highlight w:val="yellow"/>
        </w:rPr>
        <w:t>pressure</w:t>
      </w:r>
      <w:r>
        <w:rPr>
          <w:rStyle w:val="Heading3Char"/>
        </w:rPr>
        <w:t>.</w:t>
      </w:r>
      <w:r>
        <w:rPr>
          <w:sz w:val="10"/>
        </w:rPr>
        <w:t xml:space="preserve"> Speaker John </w:t>
      </w:r>
      <w:r w:rsidRPr="00DA0B47">
        <w:rPr>
          <w:rStyle w:val="StyleBoldUnderline"/>
        </w:rPr>
        <w:t>Boehner</w:t>
      </w:r>
      <w:r>
        <w:rPr>
          <w:sz w:val="10"/>
        </w:rPr>
        <w:t xml:space="preserve"> (R-Ohio) </w:t>
      </w:r>
      <w:r w:rsidRPr="00DA0B47">
        <w:rPr>
          <w:rStyle w:val="StyleBoldUnderline"/>
        </w:rPr>
        <w:t>has repeatedly ruled out taking up the comprehensive Senate bill</w:t>
      </w:r>
      <w:r>
        <w:rPr>
          <w:rStyle w:val="Heading3Char"/>
        </w:rPr>
        <w:t>,</w:t>
      </w:r>
      <w:r>
        <w:rPr>
          <w:sz w:val="10"/>
        </w:rPr>
        <w:t xml:space="preserve"> and senior Republicans say </w:t>
      </w:r>
      <w:r w:rsidRPr="00DA0B47">
        <w:rPr>
          <w:rStyle w:val="StyleBoldUnderline"/>
          <w:highlight w:val="yellow"/>
        </w:rPr>
        <w:t>it is unlikely</w:t>
      </w:r>
      <w:r w:rsidRPr="00DA0B47">
        <w:rPr>
          <w:rStyle w:val="StyleBoldUnderline"/>
        </w:rPr>
        <w:t xml:space="preserve"> that </w:t>
      </w:r>
      <w:r w:rsidRPr="00DA0B47">
        <w:rPr>
          <w:rStyle w:val="StyleBoldUnderline"/>
          <w:highlight w:val="yellow"/>
        </w:rPr>
        <w:t>the party</w:t>
      </w:r>
      <w:r w:rsidRPr="00DA0B47">
        <w:rPr>
          <w:rStyle w:val="StyleBoldUnderline"/>
        </w:rPr>
        <w:t xml:space="preserve">, </w:t>
      </w:r>
      <w:r>
        <w:rPr>
          <w:sz w:val="10"/>
        </w:rPr>
        <w:t xml:space="preserve">bruised from its internal battle over the government shutdown, </w:t>
      </w:r>
      <w:r w:rsidRPr="00DA0B47">
        <w:rPr>
          <w:rStyle w:val="StyleBoldUnderline"/>
          <w:highlight w:val="yellow"/>
        </w:rPr>
        <w:t>would pivot</w:t>
      </w:r>
      <w:r>
        <w:rPr>
          <w:sz w:val="10"/>
        </w:rPr>
        <w:t xml:space="preserve"> quickly </w:t>
      </w:r>
      <w:r w:rsidRPr="004A5FD2">
        <w:t>to an issue that has long rankled conservatives</w:t>
      </w:r>
      <w:r>
        <w:rPr>
          <w:sz w:val="10"/>
        </w:rPr>
        <w:t xml:space="preserve">. Rep. Tom Cole (R-Okla.), a leadership ally, told reporters Wednesday </w:t>
      </w:r>
      <w:r w:rsidRPr="004A5FD2">
        <w:rPr>
          <w:rStyle w:val="Emphasis"/>
          <w:highlight w:val="yellow"/>
        </w:rPr>
        <w:t>there is</w:t>
      </w:r>
      <w:r w:rsidRPr="004A5FD2">
        <w:rPr>
          <w:rStyle w:val="Emphasis"/>
        </w:rPr>
        <w:t xml:space="preserve"> </w:t>
      </w:r>
      <w:r w:rsidRPr="004A5FD2">
        <w:t>virtually</w:t>
      </w:r>
      <w:r w:rsidRPr="004A5FD2">
        <w:rPr>
          <w:rStyle w:val="Emphasis"/>
        </w:rPr>
        <w:t xml:space="preserve"> </w:t>
      </w:r>
      <w:r w:rsidRPr="004A5FD2">
        <w:rPr>
          <w:rStyle w:val="Emphasis"/>
          <w:highlight w:val="yellow"/>
        </w:rPr>
        <w:t>no chance the party would take up immigration</w:t>
      </w:r>
      <w:r w:rsidRPr="004A5FD2">
        <w:rPr>
          <w:rStyle w:val="Emphasis"/>
        </w:rPr>
        <w:t xml:space="preserve"> reform </w:t>
      </w:r>
      <w:r w:rsidRPr="004A5FD2">
        <w:rPr>
          <w:rStyle w:val="Emphasis"/>
          <w:highlight w:val="yellow"/>
        </w:rPr>
        <w:t>before the next round of budget</w:t>
      </w:r>
      <w:r w:rsidRPr="004A5FD2">
        <w:rPr>
          <w:rStyle w:val="Emphasis"/>
        </w:rPr>
        <w:t xml:space="preserve"> and debt-ceiling </w:t>
      </w:r>
      <w:r w:rsidRPr="004A5FD2">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3Char"/>
        </w:rPr>
        <w:t xml:space="preserve"> </w:t>
      </w:r>
      <w:r w:rsidRPr="004A5FD2">
        <w:t>more</w:t>
      </w:r>
      <w:r>
        <w:rPr>
          <w:rStyle w:val="Heading3Char"/>
        </w:rPr>
        <w:t xml:space="preserve"> </w:t>
      </w:r>
      <w:r>
        <w:rPr>
          <w:rStyle w:val="Emphasis"/>
          <w:highlight w:val="yellow"/>
        </w:rPr>
        <w:t>likely to drag on</w:t>
      </w:r>
      <w:r>
        <w:rPr>
          <w:rStyle w:val="Heading3Char"/>
        </w:rPr>
        <w:t xml:space="preserve"> </w:t>
      </w:r>
      <w:r w:rsidRPr="004A5FD2">
        <w:t>well</w:t>
      </w:r>
      <w:r>
        <w:rPr>
          <w:rStyle w:val="Heading3Char"/>
        </w:rPr>
        <w:t xml:space="preserve"> </w:t>
      </w:r>
      <w:r>
        <w:rPr>
          <w:rStyle w:val="Emphasis"/>
          <w:highlight w:val="yellow"/>
        </w:rPr>
        <w:t>into 2014</w:t>
      </w:r>
      <w:r>
        <w:rPr>
          <w:rStyle w:val="Heading3Char"/>
        </w:rPr>
        <w:t>:</w:t>
      </w:r>
      <w:r>
        <w:rPr>
          <w:sz w:val="10"/>
        </w:rPr>
        <w:t xml:space="preserve"> The next deadline for lifting the debt ceiling, for example, is not until Feb. 7. “I don’t even think we’ll get to that point until we get these other problems solved,” Cole said. He said </w:t>
      </w:r>
      <w:r w:rsidRPr="00DA0B47">
        <w:rPr>
          <w:rStyle w:val="StyleBoldUnderline"/>
          <w:highlight w:val="yellow"/>
        </w:rPr>
        <w:t>it was unrealistic to expect the House to</w:t>
      </w:r>
      <w:r w:rsidRPr="00DA0B47">
        <w:rPr>
          <w:rStyle w:val="StyleBoldUnderline"/>
        </w:rPr>
        <w:t xml:space="preserve"> be able to </w:t>
      </w:r>
      <w:r w:rsidRPr="00DA0B47">
        <w:rPr>
          <w:rStyle w:val="StyleBoldUnderline"/>
          <w:highlight w:val="yellow"/>
        </w:rPr>
        <w:t>tackle</w:t>
      </w:r>
      <w:r w:rsidRPr="00DA0B47">
        <w:rPr>
          <w:rStyle w:val="StyleBoldUnderline"/>
        </w:rPr>
        <w:t xml:space="preserve"> what he called the “divisive and difficult issue” of </w:t>
      </w:r>
      <w:r w:rsidRPr="00DA0B47">
        <w:rPr>
          <w:rStyle w:val="StyleBoldUnderline"/>
          <w:highlight w:val="yellow"/>
        </w:rPr>
        <w:t>immigration when it can barely handle the most basic task</w:t>
      </w:r>
      <w:r w:rsidRPr="00DA0B47">
        <w:rPr>
          <w:rStyle w:val="StyleBoldUnderline"/>
        </w:rPr>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DA0B47">
        <w:rPr>
          <w:rStyle w:val="StyleBoldUnderline"/>
        </w:rPr>
        <w:t>the GOP's agend</w:t>
      </w:r>
      <w:r w:rsidRPr="004A5FD2">
        <w:t>a</w:t>
      </w:r>
      <w:r>
        <w:rPr>
          <w:sz w:val="10"/>
        </w:rPr>
        <w:t xml:space="preserve"> between now and the end of 2013. Cantor rattled off a handful of issues — finishing a </w:t>
      </w:r>
      <w:r w:rsidRPr="00DA0B47">
        <w:rPr>
          <w:rStyle w:val="StyleBoldUnderline"/>
        </w:rPr>
        <w:t xml:space="preserve">farm bill, energy legislation, </w:t>
      </w:r>
      <w:proofErr w:type="gramStart"/>
      <w:r w:rsidRPr="00DA0B47">
        <w:rPr>
          <w:rStyle w:val="StyleBoldUnderline"/>
        </w:rPr>
        <w:t>more</w:t>
      </w:r>
      <w:proofErr w:type="gramEnd"/>
      <w:r w:rsidRPr="00DA0B47">
        <w:rPr>
          <w:rStyle w:val="StyleBoldUnderline"/>
        </w:rPr>
        <w:t xml:space="preserve"> efforts to go after ObamaCare — but immigration reform was notably 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DA0B47">
        <w:rPr>
          <w:rStyle w:val="StyleBoldUnderline"/>
          <w:highlight w:val="yellow"/>
        </w:rPr>
        <w:t>there is no current plan</w:t>
      </w:r>
      <w:r w:rsidRPr="00DA0B47">
        <w:rPr>
          <w:rStyle w:val="StyleBoldUnderline"/>
        </w:rPr>
        <w:t xml:space="preserve"> to do so. </w:t>
      </w:r>
      <w:r w:rsidRPr="00DA0B47">
        <w:rPr>
          <w:rStyle w:val="StyleBoldUnderline"/>
          <w:highlight w:val="yellow"/>
        </w:rPr>
        <w:t>The</w:t>
      </w:r>
      <w:r w:rsidRPr="00DA0B47">
        <w:rPr>
          <w:rStyle w:val="StyleBoldUnderline"/>
        </w:rPr>
        <w:t xml:space="preserve"> legislative </w:t>
      </w:r>
      <w:r w:rsidRPr="00DA0B47">
        <w:rPr>
          <w:rStyle w:val="StyleBoldUnderline"/>
          <w:highlight w:val="yellow"/>
        </w:rPr>
        <w:t>calendar is</w:t>
      </w:r>
      <w:r w:rsidRPr="00DA0B47">
        <w:rPr>
          <w:rStyle w:val="StyleBoldUnderline"/>
        </w:rPr>
        <w:t xml:space="preserve"> also quite </w:t>
      </w:r>
      <w:r w:rsidRPr="00DA0B47">
        <w:rPr>
          <w:rStyle w:val="StyleBoldUnderline"/>
          <w:highlight w:val="yellow"/>
        </w:rPr>
        <w:t>limited</w:t>
      </w:r>
      <w:r w:rsidRPr="00DA0B47">
        <w:rPr>
          <w:rStyle w:val="StyleBoldUnderline"/>
        </w:rPr>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DA0B47">
        <w:rPr>
          <w:rStyle w:val="StyleBoldUnderline"/>
          <w:highlight w:val="yellow"/>
        </w:rPr>
        <w:t>there is</w:t>
      </w:r>
      <w:r>
        <w:rPr>
          <w:sz w:val="10"/>
        </w:rPr>
        <w:t xml:space="preserve"> also </w:t>
      </w:r>
      <w:r>
        <w:rPr>
          <w:rStyle w:val="Emphasis"/>
          <w:highlight w:val="yellow"/>
        </w:rPr>
        <w:t>very little goodwill</w:t>
      </w:r>
      <w:r>
        <w:rPr>
          <w:rStyle w:val="Heading3Char"/>
        </w:rPr>
        <w:t xml:space="preserve"> </w:t>
      </w:r>
      <w:r w:rsidRPr="00DA0B47">
        <w:rPr>
          <w:rStyle w:val="StyleBoldUnderline"/>
        </w:rPr>
        <w:t>after the president spent the last two months refusing to work with us</w:t>
      </w:r>
      <w:r>
        <w:rPr>
          <w:rStyle w:val="Heading3Char"/>
        </w:rPr>
        <w:t>,</w:t>
      </w:r>
      <w:r>
        <w:rPr>
          <w:sz w:val="10"/>
        </w:rPr>
        <w:t>” a House GOP leadership aide said. “In that way</w:t>
      </w:r>
      <w:r w:rsidRPr="00DA0B47">
        <w:rPr>
          <w:rStyle w:val="StyleBoldUnderline"/>
        </w:rPr>
        <w:t xml:space="preserve">, </w:t>
      </w:r>
      <w:r w:rsidRPr="00DA0B47">
        <w:rPr>
          <w:rStyle w:val="StyleBoldUnderline"/>
          <w:highlight w:val="yellow"/>
        </w:rPr>
        <w:t>his approach in the fiscal fights was</w:t>
      </w:r>
      <w:r w:rsidRPr="004A5FD2">
        <w:t xml:space="preserve"> </w:t>
      </w:r>
      <w:r w:rsidRPr="00DA0B47">
        <w:rPr>
          <w:rStyle w:val="StyleBoldUnderline"/>
        </w:rPr>
        <w:t>very</w:t>
      </w:r>
      <w:r>
        <w:rPr>
          <w:rStyle w:val="Heading3Char"/>
        </w:rPr>
        <w:t xml:space="preserve"> </w:t>
      </w:r>
      <w:r>
        <w:rPr>
          <w:rStyle w:val="Emphasis"/>
          <w:highlight w:val="yellow"/>
        </w:rPr>
        <w:t>short-sighted: It made his achieving his real priorities</w:t>
      </w:r>
      <w:r>
        <w:rPr>
          <w:rStyle w:val="Heading3Char"/>
        </w:rPr>
        <w:t xml:space="preserve"> </w:t>
      </w:r>
      <w:r w:rsidRPr="00DA0B47">
        <w:rPr>
          <w:rStyle w:val="StyleBoldUnderline"/>
        </w:rPr>
        <w:t>much</w:t>
      </w:r>
      <w:r>
        <w:rPr>
          <w:rStyle w:val="Heading3Char"/>
        </w:rPr>
        <w:t xml:space="preserve"> </w:t>
      </w:r>
      <w:r>
        <w:rPr>
          <w:rStyle w:val="Emphasis"/>
          <w:highlight w:val="yellow"/>
        </w:rPr>
        <w:t>more difficult.”</w:t>
      </w:r>
    </w:p>
    <w:p w14:paraId="14D895A9" w14:textId="77777777" w:rsidR="00472C47" w:rsidRPr="00541D2F" w:rsidRDefault="00472C47" w:rsidP="00472C47"/>
    <w:p w14:paraId="53F222B3" w14:textId="77777777" w:rsidR="00472C47" w:rsidRPr="00103FF3" w:rsidRDefault="00472C47" w:rsidP="00472C47">
      <w:pPr>
        <w:pStyle w:val="Heading4"/>
        <w:rPr>
          <w:rFonts w:ascii="Georgia" w:hAnsi="Georgia"/>
        </w:rPr>
      </w:pPr>
      <w:r w:rsidRPr="00103FF3">
        <w:rPr>
          <w:rFonts w:ascii="Georgia" w:hAnsi="Georgia"/>
        </w:rPr>
        <w:t>US is increasing engagement with Mexico all the time—takes out the disad</w:t>
      </w:r>
    </w:p>
    <w:p w14:paraId="0B2A109C" w14:textId="77777777" w:rsidR="00472C47" w:rsidRPr="00103FF3" w:rsidRDefault="00472C47" w:rsidP="00472C47">
      <w:r w:rsidRPr="00103FF3">
        <w:rPr>
          <w:rStyle w:val="StyleStyleBold12pt"/>
        </w:rPr>
        <w:t>Stras 1/15</w:t>
      </w:r>
      <w:r w:rsidRPr="00103FF3">
        <w:t xml:space="preserve"> (Marcy Stras, JD Supra Law News Reporter, “The U.S. Mission in Mexico Increases Corporate Eligibility to Participate in its Business Facilitation Program”, </w:t>
      </w:r>
      <w:hyperlink r:id="rId29" w:history="1">
        <w:r w:rsidRPr="00103FF3">
          <w:rPr>
            <w:rStyle w:val="Hyperlink"/>
          </w:rPr>
          <w:t>http://www.jdsupra.com/legalnews/the-us-mission-in-mexico-increases-cor-13097/</w:t>
        </w:r>
      </w:hyperlink>
      <w:r w:rsidRPr="00103FF3">
        <w:t>, January 15, 2013)</w:t>
      </w:r>
    </w:p>
    <w:p w14:paraId="67CBF381" w14:textId="77777777" w:rsidR="00472C47" w:rsidRPr="00103FF3" w:rsidRDefault="00472C47" w:rsidP="00472C47">
      <w:r w:rsidRPr="00103FF3">
        <w:rPr>
          <w:rStyle w:val="StyleBoldUnderline"/>
        </w:rPr>
        <w:t xml:space="preserve">The United States Embassy in Mexico City announced the </w:t>
      </w:r>
      <w:r w:rsidRPr="00103FF3">
        <w:rPr>
          <w:rStyle w:val="StyleBoldUnderline"/>
          <w:highlight w:val="green"/>
        </w:rPr>
        <w:t>expansion of its Business Facilitation Program (BFP) that allows access to</w:t>
      </w:r>
      <w:r w:rsidRPr="00103FF3">
        <w:rPr>
          <w:rStyle w:val="StyleBoldUnderline"/>
        </w:rPr>
        <w:t xml:space="preserve"> expedited </w:t>
      </w:r>
      <w:r w:rsidRPr="00103FF3">
        <w:rPr>
          <w:rStyle w:val="StyleBoldUnderline"/>
          <w:highlight w:val="green"/>
        </w:rPr>
        <w:t>visa processing</w:t>
      </w:r>
      <w:r w:rsidRPr="00103FF3">
        <w:rPr>
          <w:rStyle w:val="StyleBoldUnderline"/>
        </w:rPr>
        <w:t xml:space="preserve"> for employees of qualifying firms traveling </w:t>
      </w:r>
      <w:r w:rsidRPr="00103FF3">
        <w:rPr>
          <w:rStyle w:val="StyleBoldUnderline"/>
          <w:highlight w:val="green"/>
        </w:rPr>
        <w:t>to the U.S.</w:t>
      </w:r>
      <w:r w:rsidRPr="00103FF3">
        <w:rPr>
          <w:rStyle w:val="StyleBoldUnderline"/>
        </w:rPr>
        <w:t xml:space="preserve"> on company business.</w:t>
      </w:r>
      <w:r w:rsidRPr="00103FF3">
        <w:t xml:space="preserve"> </w:t>
      </w:r>
      <w:r w:rsidRPr="00103FF3">
        <w:rPr>
          <w:rStyle w:val="StyleBoldUnderline"/>
        </w:rPr>
        <w:t>The BFP</w:t>
      </w:r>
      <w:r w:rsidRPr="00103FF3">
        <w:t xml:space="preserve"> provides </w:t>
      </w:r>
      <w:proofErr w:type="gramStart"/>
      <w:r w:rsidRPr="00103FF3">
        <w:t>time-saving</w:t>
      </w:r>
      <w:proofErr w:type="gramEnd"/>
      <w:r w:rsidRPr="00103FF3">
        <w:t xml:space="preserve"> benefits for businesses whose employees need to travel to the U.S., </w:t>
      </w:r>
      <w:r w:rsidRPr="00103FF3">
        <w:rPr>
          <w:rStyle w:val="StyleBoldUnderline"/>
        </w:rPr>
        <w:t xml:space="preserve">and </w:t>
      </w:r>
      <w:r w:rsidRPr="00103FF3">
        <w:rPr>
          <w:rStyle w:val="StyleBoldUnderline"/>
          <w:highlight w:val="green"/>
        </w:rPr>
        <w:t>highlights the United States’ commitment to deepening trade and economic engagement with Mexico.</w:t>
      </w:r>
      <w:r w:rsidRPr="00103FF3">
        <w:rPr>
          <w:rStyle w:val="StyleBoldUnderline"/>
        </w:rPr>
        <w:t xml:space="preserve"> </w:t>
      </w:r>
      <w:r w:rsidRPr="00103FF3">
        <w:t xml:space="preserve">The BFP is open throughout Mexico and is available at all U.S. Consulates and the Embassy. However, the BFP requires interested firms to register with the U.S. </w:t>
      </w:r>
      <w:proofErr w:type="gramStart"/>
      <w:r w:rsidRPr="00103FF3">
        <w:t>Embassy’s</w:t>
      </w:r>
      <w:proofErr w:type="gramEnd"/>
      <w:r w:rsidRPr="00103FF3">
        <w:t xml:space="preserve"> or Consulates’ Consular Section. According to the announcement:</w:t>
      </w:r>
    </w:p>
    <w:p w14:paraId="6261A801" w14:textId="77777777" w:rsidR="00472C47" w:rsidRPr="00103FF3" w:rsidRDefault="00472C47" w:rsidP="00472C47">
      <w:pPr>
        <w:pStyle w:val="Heading4"/>
        <w:rPr>
          <w:rStyle w:val="StyleStyleBold12pt"/>
          <w:rFonts w:ascii="Georgia" w:hAnsi="Georgia"/>
          <w:b/>
          <w:sz w:val="26"/>
        </w:rPr>
      </w:pPr>
      <w:r w:rsidRPr="00103FF3">
        <w:rPr>
          <w:rStyle w:val="StyleStyleBold12pt"/>
          <w:rFonts w:ascii="Georgia" w:hAnsi="Georgia"/>
          <w:b/>
          <w:sz w:val="26"/>
        </w:rPr>
        <w:t>THA House vote won on broad bipartisan support</w:t>
      </w:r>
    </w:p>
    <w:p w14:paraId="57770F9E" w14:textId="77777777" w:rsidR="00472C47" w:rsidRPr="00103FF3" w:rsidRDefault="00472C47" w:rsidP="00472C47">
      <w:r w:rsidRPr="00103FF3">
        <w:rPr>
          <w:rStyle w:val="StyleStyleBold12pt"/>
        </w:rPr>
        <w:t xml:space="preserve">Hastings 6/27 </w:t>
      </w:r>
      <w:r w:rsidRPr="00103FF3">
        <w:t xml:space="preserve">(Doc Hastings, House Committee on Natural Resources, “House Votes to Approve Transboundary Hydrocarbons Agreement with Mexico”, 6/27/13, </w:t>
      </w:r>
      <w:hyperlink r:id="rId30" w:history="1">
        <w:r w:rsidRPr="00103FF3">
          <w:t>http://naturalresources.house.gov/news/documentsingle.aspx?DocumentID=340794</w:t>
        </w:r>
      </w:hyperlink>
      <w:r w:rsidRPr="00103FF3">
        <w:t xml:space="preserve">, zs) </w:t>
      </w:r>
    </w:p>
    <w:p w14:paraId="0D9F17C3" w14:textId="77777777" w:rsidR="00472C47" w:rsidRPr="00103FF3" w:rsidRDefault="00472C47" w:rsidP="00472C47">
      <w:r w:rsidRPr="00103FF3">
        <w:t xml:space="preserve">Today, </w:t>
      </w:r>
      <w:r w:rsidRPr="00103FF3">
        <w:rPr>
          <w:rStyle w:val="StyleBoldUnderline"/>
          <w:highlight w:val="green"/>
        </w:rPr>
        <w:t>the House of Representatives passed</w:t>
      </w:r>
      <w:r w:rsidRPr="00103FF3">
        <w:rPr>
          <w:rStyle w:val="StyleBoldUnderline"/>
        </w:rPr>
        <w:t xml:space="preserve"> H.R. 1613, </w:t>
      </w:r>
      <w:r w:rsidRPr="00103FF3">
        <w:rPr>
          <w:rStyle w:val="StyleBoldUnderline"/>
          <w:highlight w:val="green"/>
        </w:rPr>
        <w:t>the Outer Continential Shelf Transboundary Hydrocarbon Agreements Authorization Act, with a bipartisan vote of 256-171</w:t>
      </w:r>
      <w:r w:rsidRPr="00103FF3">
        <w:rPr>
          <w:rStyle w:val="StyleBoldUnderline"/>
        </w:rPr>
        <w:t>.</w:t>
      </w:r>
      <w:r w:rsidRPr="00103FF3">
        <w:t xml:space="preserve">  This legislation, sponsored by Rep. Jeff </w:t>
      </w:r>
      <w:r w:rsidRPr="00103FF3">
        <w:rPr>
          <w:rStyle w:val="StyleBoldUnderline"/>
          <w:highlight w:val="green"/>
        </w:rPr>
        <w:t>Duncan</w:t>
      </w:r>
      <w:r w:rsidRPr="00103FF3">
        <w:t xml:space="preserve"> (SC-03), </w:t>
      </w:r>
      <w:r w:rsidRPr="00103FF3">
        <w:rPr>
          <w:rStyle w:val="StyleBoldUnderline"/>
          <w:highlight w:val="green"/>
        </w:rPr>
        <w:t>would approve and implement the terms of the U.S. - Mexico Transboundary Hydrocarbons Agreement</w:t>
      </w:r>
      <w:r w:rsidRPr="00103FF3">
        <w:rPr>
          <w:rStyle w:val="StyleBoldUnderline"/>
        </w:rPr>
        <w:t xml:space="preserve">, </w:t>
      </w:r>
      <w:r w:rsidRPr="00103FF3">
        <w:t>signed by the Obama Administration in 2012, that governs the development of shared oil and natural gas resources along the U.S. – Mexico maritime border in the Gulf of Mexico.</w:t>
      </w:r>
    </w:p>
    <w:p w14:paraId="5FDCB60E" w14:textId="77777777" w:rsidR="00472C47" w:rsidRPr="00103FF3" w:rsidRDefault="00472C47" w:rsidP="00472C47">
      <w:pPr>
        <w:pStyle w:val="Heading4"/>
        <w:rPr>
          <w:rFonts w:ascii="Georgia" w:hAnsi="Georgia"/>
        </w:rPr>
      </w:pPr>
      <w:r w:rsidRPr="00103FF3">
        <w:rPr>
          <w:rFonts w:ascii="Georgia" w:hAnsi="Georgia"/>
        </w:rPr>
        <w:t>No controversy – plan is politically popular</w:t>
      </w:r>
    </w:p>
    <w:p w14:paraId="31410DA1" w14:textId="77777777" w:rsidR="00472C47" w:rsidRPr="00103FF3" w:rsidRDefault="00472C47" w:rsidP="00472C47">
      <w:r w:rsidRPr="00103FF3">
        <w:rPr>
          <w:rStyle w:val="StyleStyleBold12pt"/>
        </w:rPr>
        <w:t xml:space="preserve">Martin 13 </w:t>
      </w:r>
      <w:r w:rsidRPr="00103FF3">
        <w:t xml:space="preserve">(Jeremy, Duncan, University of California-San Diego Institute of the Americas Energy Program Director &amp; Wood, Mexico Institute Director 3/3/2013 “U.S. Should Act Quickly on Transboundary Hydrocarbon Agreement With Mexico” </w:t>
      </w:r>
      <w:hyperlink r:id="rId31" w:history="1">
        <w:r w:rsidRPr="00103FF3">
          <w:t>http://www.worldpoliticsreview.com/articles/12923/u-s-should-act-quickly-on-transboundary-hydrocarbon-agreement-with-mexico</w:t>
        </w:r>
      </w:hyperlink>
      <w:r w:rsidRPr="00103FF3">
        <w:t>)</w:t>
      </w:r>
    </w:p>
    <w:p w14:paraId="27B4AB76" w14:textId="77777777" w:rsidR="00472C47" w:rsidRPr="00103FF3" w:rsidRDefault="00472C47" w:rsidP="00472C47">
      <w:pPr>
        <w:rPr>
          <w:rStyle w:val="StyleBoldUnderline"/>
        </w:rPr>
      </w:pPr>
      <w:r w:rsidRPr="00103FF3">
        <w:t xml:space="preserve">These are all positive steps, and </w:t>
      </w:r>
      <w:proofErr w:type="gramStart"/>
      <w:r w:rsidRPr="00103FF3">
        <w:t>their progress will be monitored closely by U.S. and international observers, especially Mexico</w:t>
      </w:r>
      <w:proofErr w:type="gramEnd"/>
      <w:r w:rsidRPr="00103FF3">
        <w:t xml:space="preserve">. But </w:t>
      </w:r>
      <w:r w:rsidRPr="00103FF3">
        <w:rPr>
          <w:rStyle w:val="StyleBoldUnderline"/>
        </w:rPr>
        <w:t xml:space="preserve">it bears underscoring that further </w:t>
      </w:r>
      <w:r w:rsidRPr="00103FF3">
        <w:rPr>
          <w:rStyle w:val="StyleBoldUnderline"/>
          <w:highlight w:val="green"/>
        </w:rPr>
        <w:t>delay in U.S. adoption of the agreement makes little sense</w:t>
      </w:r>
      <w:r w:rsidRPr="00103FF3">
        <w:rPr>
          <w:highlight w:val="green"/>
        </w:rPr>
        <w:t>.</w:t>
      </w:r>
      <w:r w:rsidRPr="00103FF3">
        <w:t xml:space="preserve"> </w:t>
      </w:r>
      <w:r w:rsidRPr="00103FF3">
        <w:rPr>
          <w:rStyle w:val="StyleBoldUnderline"/>
        </w:rPr>
        <w:t xml:space="preserve">The </w:t>
      </w:r>
      <w:r w:rsidRPr="00103FF3">
        <w:rPr>
          <w:rStyle w:val="StyleBoldUnderline"/>
          <w:highlight w:val="green"/>
        </w:rPr>
        <w:t>agreement is not an overly polarizing issue domestically</w:t>
      </w:r>
      <w:r w:rsidRPr="00103FF3">
        <w:rPr>
          <w:rStyle w:val="StyleBoldUnderline"/>
        </w:rPr>
        <w:t xml:space="preserve">: in fact, quite the opposite. </w:t>
      </w:r>
      <w:r w:rsidRPr="00103FF3">
        <w:rPr>
          <w:rStyle w:val="StyleBoldUnderline"/>
          <w:highlight w:val="green"/>
        </w:rPr>
        <w:t>Several lawmakers have described it as a win-win for both Mexico and the U.S.</w:t>
      </w:r>
      <w:r w:rsidRPr="00103FF3">
        <w:rPr>
          <w:rStyle w:val="StyleBoldUnderline"/>
        </w:rPr>
        <w:t xml:space="preserve"> </w:t>
      </w:r>
    </w:p>
    <w:p w14:paraId="59229CC4" w14:textId="77777777" w:rsidR="00472C47" w:rsidRPr="00103FF3" w:rsidRDefault="00472C47" w:rsidP="00472C47">
      <w:r w:rsidRPr="00103FF3">
        <w:t>As the U.S. Congress debates the deal, it is worth revisiting the four key reasons the agreement merits an expeditious approval in the coming weeks.  First</w:t>
      </w:r>
      <w:r w:rsidRPr="00103FF3">
        <w:rPr>
          <w:highlight w:val="green"/>
        </w:rPr>
        <w:t xml:space="preserve">, </w:t>
      </w:r>
      <w:r w:rsidRPr="00103FF3">
        <w:rPr>
          <w:rStyle w:val="StyleBoldUnderline"/>
          <w:highlight w:val="green"/>
        </w:rPr>
        <w:t>approval of the deal in the U.S. would be an important sign of bilateral concord,</w:t>
      </w:r>
      <w:r w:rsidRPr="00103FF3">
        <w:rPr>
          <w:rStyle w:val="StyleBoldUnderline"/>
        </w:rPr>
        <w:t xml:space="preserve"> particularly at the outset of a new administration in Mexico and a second term for Obama.</w:t>
      </w:r>
      <w:r w:rsidRPr="00103FF3">
        <w:t xml:space="preserve"> This is important, as it underscores the two nations' increasing ability to work together and conclude complicated agreements—and cooperation—on binational issues unrelated to immigration or crime and drugs. </w:t>
      </w:r>
    </w:p>
    <w:p w14:paraId="7D4DFB4D" w14:textId="77777777" w:rsidR="00472C47" w:rsidRPr="00103FF3" w:rsidRDefault="00472C47" w:rsidP="00472C47">
      <w:pPr>
        <w:pStyle w:val="Heading4"/>
        <w:rPr>
          <w:rFonts w:ascii="Georgia" w:hAnsi="Georgia"/>
        </w:rPr>
      </w:pPr>
      <w:r w:rsidRPr="00103FF3">
        <w:rPr>
          <w:rFonts w:ascii="Georgia" w:hAnsi="Georgia"/>
        </w:rPr>
        <w:t>Backlash already – plan key</w:t>
      </w:r>
    </w:p>
    <w:p w14:paraId="33AEC23E" w14:textId="77777777" w:rsidR="00472C47" w:rsidRPr="00103FF3" w:rsidRDefault="00472C47" w:rsidP="00472C47">
      <w:r w:rsidRPr="00103FF3">
        <w:rPr>
          <w:rStyle w:val="StyleStyleBold12pt"/>
        </w:rPr>
        <w:t>Clark 12</w:t>
      </w:r>
      <w:r w:rsidRPr="00103FF3">
        <w:t xml:space="preserve"> (Aaron, “Obama Stance on Fossil Fuel Angers Industry,” Bloomberg, 1-24, http://www.bloomberg.com/news/2012-01-24/obama-claiming-credit-for-fossil-fuel-gains-angers-industry.html)</w:t>
      </w:r>
    </w:p>
    <w:p w14:paraId="525E955F" w14:textId="77777777" w:rsidR="00472C47" w:rsidRPr="00103FF3" w:rsidRDefault="00472C47" w:rsidP="00472C47">
      <w:r w:rsidRPr="00103FF3">
        <w:t xml:space="preserve">President Barack </w:t>
      </w:r>
      <w:r w:rsidRPr="00103FF3">
        <w:rPr>
          <w:rStyle w:val="StyleBoldUnderline"/>
          <w:highlight w:val="green"/>
        </w:rPr>
        <w:t>Obama is taking credit for</w:t>
      </w:r>
      <w:r w:rsidRPr="00103FF3">
        <w:rPr>
          <w:rStyle w:val="StyleBoldUnderline"/>
        </w:rPr>
        <w:t xml:space="preserve"> higher U.S. oil and </w:t>
      </w:r>
      <w:r w:rsidRPr="00103FF3">
        <w:rPr>
          <w:rStyle w:val="StyleBoldUnderline"/>
          <w:highlight w:val="green"/>
        </w:rPr>
        <w:t>gas production</w:t>
      </w:r>
      <w:r w:rsidRPr="00103FF3">
        <w:rPr>
          <w:rStyle w:val="StyleBoldUnderline"/>
        </w:rPr>
        <w:t xml:space="preserve"> and lower imports, </w:t>
      </w:r>
      <w:r w:rsidRPr="00103FF3">
        <w:rPr>
          <w:rStyle w:val="StyleBoldUnderline"/>
          <w:highlight w:val="green"/>
        </w:rPr>
        <w:t>angering industry groups and Republicans who say he is working against</w:t>
      </w:r>
      <w:r w:rsidRPr="00103FF3">
        <w:rPr>
          <w:rStyle w:val="StyleBoldUnderline"/>
        </w:rPr>
        <w:t xml:space="preserve"> domestic </w:t>
      </w:r>
      <w:r w:rsidRPr="00103FF3">
        <w:rPr>
          <w:rStyle w:val="StyleBoldUnderline"/>
          <w:highlight w:val="green"/>
        </w:rPr>
        <w:t>energy production</w:t>
      </w:r>
      <w:r w:rsidRPr="00103FF3">
        <w:t xml:space="preserve">. American energy will be a major theme of Obama’s State of the Union address to Congress tonight, Jay Carney, the White House spokesman, said in a briefing yesterday. In his first campaign ad this year, Obama boasts that U.S. dependence on foreign oil is below 50 percent for the first time in 13 years. </w:t>
      </w:r>
      <w:r w:rsidRPr="00103FF3">
        <w:rPr>
          <w:rStyle w:val="StyleBoldUnderline"/>
        </w:rPr>
        <w:t>Since Obama took office</w:t>
      </w:r>
      <w:r w:rsidRPr="00103FF3">
        <w:t xml:space="preserve">, </w:t>
      </w:r>
      <w:r w:rsidRPr="00103FF3">
        <w:rPr>
          <w:rStyle w:val="StyleBoldUnderline"/>
        </w:rPr>
        <w:t>U.S. natural gas production averaged</w:t>
      </w:r>
      <w:r w:rsidRPr="00103FF3">
        <w:t xml:space="preserve"> 1.89 trillion cubic feet a month through October, </w:t>
      </w:r>
      <w:r w:rsidRPr="00103FF3">
        <w:rPr>
          <w:rStyle w:val="StyleBoldUnderline"/>
        </w:rPr>
        <w:t>13 percent higher than</w:t>
      </w:r>
      <w:r w:rsidRPr="00103FF3">
        <w:t xml:space="preserve"> the average during President George W. </w:t>
      </w:r>
      <w:r w:rsidRPr="00103FF3">
        <w:rPr>
          <w:rStyle w:val="StyleBoldUnderline"/>
        </w:rPr>
        <w:t>Bush’s two terms</w:t>
      </w:r>
      <w:r w:rsidRPr="00103FF3">
        <w:t>, according to Energy Department data. Crude oil production is 2 percent higher, the department said. “</w:t>
      </w:r>
      <w:r w:rsidRPr="00103FF3">
        <w:rPr>
          <w:rStyle w:val="StyleBoldUnderline"/>
        </w:rPr>
        <w:t>To be sure that is not because the White House meant for that to happen</w:t>
      </w:r>
      <w:r w:rsidRPr="00103FF3">
        <w:t xml:space="preserve">,” said Pavel Molchanov, an analyst at Raymond James &amp; Associates Inc. </w:t>
      </w:r>
      <w:r w:rsidRPr="00103FF3">
        <w:rPr>
          <w:rStyle w:val="StyleBoldUnderline"/>
        </w:rPr>
        <w:t>Republicans say the numbers are misleading</w:t>
      </w:r>
      <w:r w:rsidRPr="00103FF3">
        <w:t xml:space="preserve">. Onshore oil and </w:t>
      </w:r>
      <w:r w:rsidRPr="00103FF3">
        <w:rPr>
          <w:rStyle w:val="StyleBoldUnderline"/>
        </w:rPr>
        <w:t>gas production on federal lands directly under Obama’s control is down 40 percent compared to 10 years ago</w:t>
      </w:r>
      <w:r w:rsidRPr="00103FF3">
        <w:t>, according to Spencer Pederson, a spokesman for Representative Doc Hastings, a Washington Republican and chairman of the House Natural Resources Committee. In 2010, the U.S. signed the fewest number of offshore drilling leases since 1984. ‘Drill Baby Drill’ “</w:t>
      </w:r>
      <w:r w:rsidRPr="00103FF3">
        <w:rPr>
          <w:rStyle w:val="StyleBoldUnderline"/>
        </w:rPr>
        <w:t>The president is responding to what America’s gut feeling is, that we should be less dependent on foreign oil, and he’s trying to take credit for it</w:t>
      </w:r>
      <w:r w:rsidRPr="00103FF3">
        <w:t>,” Hastings said in an interview. “</w:t>
      </w:r>
      <w:r w:rsidRPr="00103FF3">
        <w:rPr>
          <w:rStyle w:val="StyleBoldUnderline"/>
        </w:rPr>
        <w:t>His policies are exactly the opposite.”</w:t>
      </w:r>
      <w:r w:rsidRPr="00103FF3">
        <w:t xml:space="preserve"> Four years ago, Obama campaigned against Republican vice presidential nominee Sarah Palin’s rally to “Drill Baby Drill.” Today he is highlighting fossil fuel gains to blunt charges that his policies are contributing to higher energy costs, according to Tyson Slocum, energy program director for Public Citizen, a Washington-based consumer advocacy group, said in an interview. “The Republican narrative is that Obama is shoveling huge amounts of money to his cronies in the renewable industry, and blocking the real energy that American needs,” Slocum said in an interview. “It’s a false narrative. The administration has been focused on green energy, but they haven’t been against fossil fuels.” Federal Leases In a January report, </w:t>
      </w:r>
      <w:r w:rsidRPr="00103FF3">
        <w:rPr>
          <w:rStyle w:val="StyleBoldUnderline"/>
        </w:rPr>
        <w:t>the American Petroleum Institute in Washington said that in two years the number of new leases to drill on federal lands declined 44 percent</w:t>
      </w:r>
      <w:r w:rsidRPr="00103FF3">
        <w:t xml:space="preserve"> to 1,053 in 2010. The report blamed “new rules, policies and administrative actions that are not conducive to oil and natural gas production.” Lower imports are the result of lower demand, and </w:t>
      </w:r>
      <w:r w:rsidRPr="00103FF3">
        <w:rPr>
          <w:rStyle w:val="StyleBoldUnderline"/>
        </w:rPr>
        <w:t>increasing production has come despite Obama’s policies</w:t>
      </w:r>
      <w:r w:rsidRPr="00103FF3">
        <w:t xml:space="preserve">, </w:t>
      </w:r>
      <w:r w:rsidRPr="00103FF3">
        <w:rPr>
          <w:rStyle w:val="StyleBoldUnderline"/>
        </w:rPr>
        <w:t>according to Jack Gerard, American Petroleum Institute President</w:t>
      </w:r>
      <w:r w:rsidRPr="00103FF3">
        <w:t xml:space="preserve">. </w:t>
      </w:r>
      <w:r w:rsidRPr="00103FF3">
        <w:rPr>
          <w:rStyle w:val="StyleBoldUnderline"/>
          <w:highlight w:val="green"/>
        </w:rPr>
        <w:t xml:space="preserve">The U.S. needs a “course correction” on energy policy </w:t>
      </w:r>
      <w:r w:rsidRPr="00103FF3">
        <w:rPr>
          <w:rStyle w:val="StyleBoldUnderline"/>
        </w:rPr>
        <w:t>that includes faster permitting on federal lands in the West and in the Gulf of Mexico</w:t>
      </w:r>
      <w:r w:rsidRPr="00103FF3">
        <w:t>, he said. The group, whose members include Exxon Mobil Corp., the largest U.S. oil company, convened a conference call with reporters today to comment on what Obama is expected to say on domestic energy in tonight’s address. “We hope that the actions match the words,” Gerard said on the call. “</w:t>
      </w:r>
      <w:r w:rsidRPr="00103FF3">
        <w:rPr>
          <w:rStyle w:val="StyleBoldUnderline"/>
        </w:rPr>
        <w:t>The truth is that the administration has sometimes paid lip service to more domestic energy development</w:t>
      </w:r>
      <w:r w:rsidRPr="00103FF3">
        <w:t>, including more oil and natural gas development.” Offshore Drilling The American Enterprise Institute, a Washington group that supports free markets, called Obama’s Jan. 18 decision to deny a permit for TransCanada Corp. (TRP)’s $7 billion Keystone XL oil pipeline, part of his “crusade against fossil fuels.” “</w:t>
      </w:r>
      <w:r w:rsidRPr="00103FF3">
        <w:rPr>
          <w:rStyle w:val="StyleBoldUnderline"/>
        </w:rPr>
        <w:t xml:space="preserve">The </w:t>
      </w:r>
      <w:r w:rsidRPr="00103FF3">
        <w:rPr>
          <w:rStyle w:val="StyleBoldUnderline"/>
          <w:highlight w:val="green"/>
        </w:rPr>
        <w:t>losses</w:t>
      </w:r>
      <w:r w:rsidRPr="00103FF3">
        <w:rPr>
          <w:rStyle w:val="StyleBoldUnderline"/>
        </w:rPr>
        <w:t xml:space="preserve"> due to the Obama administration’s death-grip on offshore drilling and its unwillingness to open federal lands</w:t>
      </w:r>
      <w:r w:rsidRPr="00103FF3">
        <w:t xml:space="preserve"> or issue timely permits for exploration </w:t>
      </w:r>
      <w:r w:rsidRPr="00103FF3">
        <w:rPr>
          <w:rStyle w:val="StyleBoldUnderline"/>
          <w:highlight w:val="green"/>
        </w:rPr>
        <w:t>far outweigh any energy gains</w:t>
      </w:r>
      <w:r w:rsidRPr="00103FF3">
        <w:rPr>
          <w:rStyle w:val="StyleBoldUnderline"/>
        </w:rPr>
        <w:t xml:space="preserve"> that the White House may tout this week</w:t>
      </w:r>
      <w:r w:rsidRPr="00103FF3">
        <w:t>,” Thomas Pyle, president of the Washington-based Institute for Energy Research, said in a statement. Obama last year called on Congress to eliminate “billions in taxpayer” subsidies for oil companies and to invest instead in renewable sources of power. In 2010, he proposed drilling for oil and natural gas off the U.S. East Coast, weeks before BP Plc (BP/)’s Macondo well in the Gulf of Mexico failed, spewing 4.9 million barrels of oil and triggering a temporary administration ban on offshore exploration.</w:t>
      </w:r>
    </w:p>
    <w:p w14:paraId="246AEA04" w14:textId="77777777" w:rsidR="00472C47" w:rsidRPr="00103FF3" w:rsidRDefault="00472C47" w:rsidP="00472C47">
      <w:pPr>
        <w:pStyle w:val="Heading4"/>
        <w:rPr>
          <w:rFonts w:ascii="Georgia" w:hAnsi="Georgia"/>
        </w:rPr>
      </w:pPr>
      <w:r w:rsidRPr="00103FF3">
        <w:rPr>
          <w:rFonts w:ascii="Georgia" w:hAnsi="Georgia"/>
        </w:rPr>
        <w:t>Winners win</w:t>
      </w:r>
    </w:p>
    <w:p w14:paraId="34A06316" w14:textId="77777777" w:rsidR="00472C47" w:rsidRPr="00103FF3" w:rsidRDefault="00472C47" w:rsidP="00472C47">
      <w:r w:rsidRPr="00103FF3">
        <w:rPr>
          <w:rStyle w:val="StyleStyleBold12pt"/>
        </w:rPr>
        <w:t>Halloran 10</w:t>
      </w:r>
      <w:r w:rsidRPr="00103FF3">
        <w:t xml:space="preserve"> (Liz, Reporter – NPR, “For Obama, What A Difference A Week Made”, National Public Radio, 4-6, http://www.npr.org/templates/story/story.php?storyId=125594396)</w:t>
      </w:r>
    </w:p>
    <w:p w14:paraId="08060F59" w14:textId="77777777" w:rsidR="00472C47" w:rsidRPr="00103FF3" w:rsidRDefault="00472C47" w:rsidP="00472C47">
      <w:r w:rsidRPr="00103FF3">
        <w:rPr>
          <w:rStyle w:val="StyleBoldUnderline"/>
        </w:rPr>
        <w:t xml:space="preserve">Amazing what </w:t>
      </w:r>
      <w:r w:rsidRPr="00103FF3">
        <w:rPr>
          <w:rStyle w:val="StyleBoldUnderline"/>
          <w:highlight w:val="green"/>
        </w:rPr>
        <w:t>a win in a major</w:t>
      </w:r>
      <w:r w:rsidRPr="00103FF3">
        <w:rPr>
          <w:rStyle w:val="StyleBoldUnderline"/>
        </w:rPr>
        <w:t xml:space="preserve"> legislative </w:t>
      </w:r>
      <w:r w:rsidRPr="00103FF3">
        <w:rPr>
          <w:rStyle w:val="StyleBoldUnderline"/>
          <w:highlight w:val="green"/>
        </w:rPr>
        <w:t xml:space="preserve">battle </w:t>
      </w:r>
      <w:r w:rsidRPr="00103FF3">
        <w:rPr>
          <w:rStyle w:val="StyleBoldUnderline"/>
        </w:rPr>
        <w:t>will do for a president's spirit.</w:t>
      </w:r>
      <w:r w:rsidRPr="00103FF3">
        <w:rPr>
          <w:sz w:val="16"/>
        </w:rPr>
        <w:t xml:space="preserve"> (Turmoil over spending and leadership at the Republican National Committee over the past week, and the release Tuesday of a major new and largely sympathetic book about the president by New Yorker editor David Remnick, also haven't hurt White House efforts to drive its own, new narrative.)  Obama's Story Though the president's national job approval ratings failed to get a boost by the passage of the health care overhaul — his numbers have remained steady this year at just under 50 percent — </w:t>
      </w:r>
      <w:r w:rsidRPr="00103FF3">
        <w:rPr>
          <w:rStyle w:val="StyleBoldUnderline"/>
        </w:rPr>
        <w:t xml:space="preserve">he has </w:t>
      </w:r>
      <w:r w:rsidRPr="00103FF3">
        <w:rPr>
          <w:rStyle w:val="StyleBoldUnderline"/>
          <w:highlight w:val="green"/>
        </w:rPr>
        <w:t>earned</w:t>
      </w:r>
      <w:r w:rsidRPr="00103FF3">
        <w:rPr>
          <w:rStyle w:val="StyleBoldUnderline"/>
        </w:rPr>
        <w:t xml:space="preserve"> grudging </w:t>
      </w:r>
      <w:r w:rsidRPr="00103FF3">
        <w:rPr>
          <w:rStyle w:val="StyleBoldUnderline"/>
          <w:highlight w:val="green"/>
        </w:rPr>
        <w:t>respect even from those who don't agree with his policies</w:t>
      </w:r>
      <w:r w:rsidRPr="00103FF3">
        <w:rPr>
          <w:sz w:val="16"/>
        </w:rPr>
        <w:t xml:space="preserve">. "He's achieved something that virtually everyone in Washington thought he couldn't," says Henry Olsen, vice president and director of the business-oriented American Enterprise Institute's National Research Initiative. "And </w:t>
      </w:r>
      <w:r w:rsidRPr="00103FF3">
        <w:rPr>
          <w:rStyle w:val="StyleBoldUnderline"/>
        </w:rPr>
        <w:t xml:space="preserve">that's given him </w:t>
      </w:r>
      <w:r w:rsidRPr="00103FF3">
        <w:rPr>
          <w:rStyle w:val="StyleBoldUnderline"/>
          <w:highlight w:val="green"/>
        </w:rPr>
        <w:t>confidence</w:t>
      </w:r>
      <w:r w:rsidRPr="00103FF3">
        <w:rPr>
          <w:sz w:val="16"/>
        </w:rPr>
        <w:t xml:space="preserve">."  </w:t>
      </w:r>
      <w:r w:rsidRPr="00103FF3">
        <w:rPr>
          <w:rStyle w:val="StyleBoldUnderline"/>
        </w:rPr>
        <w:t>The</w:t>
      </w:r>
      <w:r w:rsidRPr="00103FF3">
        <w:rPr>
          <w:sz w:val="16"/>
        </w:rPr>
        <w:t xml:space="preserve"> protracted </w:t>
      </w:r>
      <w:r w:rsidRPr="00103FF3">
        <w:rPr>
          <w:rStyle w:val="StyleBoldUnderline"/>
          <w:highlight w:val="green"/>
        </w:rPr>
        <w:t>health care</w:t>
      </w:r>
      <w:r w:rsidRPr="00103FF3">
        <w:rPr>
          <w:sz w:val="16"/>
        </w:rPr>
        <w:t xml:space="preserve"> battle looks to have </w:t>
      </w:r>
      <w:r w:rsidRPr="00103FF3">
        <w:rPr>
          <w:rStyle w:val="StyleBoldUnderline"/>
          <w:highlight w:val="green"/>
        </w:rPr>
        <w:t>taught the White House</w:t>
      </w:r>
      <w:r w:rsidRPr="00103FF3">
        <w:rPr>
          <w:rStyle w:val="StyleBoldUnderline"/>
        </w:rPr>
        <w:t xml:space="preserve"> something about power, says presidential historian</w:t>
      </w:r>
      <w:r w:rsidRPr="00103FF3">
        <w:rPr>
          <w:sz w:val="16"/>
        </w:rPr>
        <w:t xml:space="preserve"> Gil </w:t>
      </w:r>
      <w:r w:rsidRPr="00103FF3">
        <w:rPr>
          <w:rStyle w:val="StyleBoldUnderline"/>
        </w:rPr>
        <w:t>Troy</w:t>
      </w:r>
      <w:r w:rsidRPr="00103FF3">
        <w:rPr>
          <w:sz w:val="16"/>
        </w:rPr>
        <w:t xml:space="preserve"> — a lesson that will inform Obama's pursuit of his initiatives going forward. "I think that </w:t>
      </w:r>
      <w:r w:rsidRPr="00103FF3">
        <w:rPr>
          <w:rStyle w:val="StyleBoldUnderline"/>
        </w:rPr>
        <w:t xml:space="preserve">Obama realizes </w:t>
      </w:r>
      <w:r w:rsidRPr="00103FF3">
        <w:rPr>
          <w:rStyle w:val="StyleBoldUnderline"/>
          <w:highlight w:val="green"/>
        </w:rPr>
        <w:t>that presidential power is a muscle</w:t>
      </w:r>
      <w:r w:rsidRPr="00103FF3">
        <w:rPr>
          <w:rStyle w:val="StyleBoldUnderline"/>
        </w:rPr>
        <w:t xml:space="preserve">, and </w:t>
      </w:r>
      <w:r w:rsidRPr="00103FF3">
        <w:rPr>
          <w:rStyle w:val="StyleBoldUnderline"/>
          <w:highlight w:val="green"/>
        </w:rPr>
        <w:t>the more you exercise</w:t>
      </w:r>
      <w:r w:rsidRPr="00103FF3">
        <w:rPr>
          <w:rStyle w:val="StyleBoldUnderline"/>
        </w:rPr>
        <w:t xml:space="preserve"> it, </w:t>
      </w:r>
      <w:r w:rsidRPr="00103FF3">
        <w:rPr>
          <w:rStyle w:val="StyleBoldUnderline"/>
          <w:highlight w:val="green"/>
        </w:rPr>
        <w:t>the stronger it gets</w:t>
      </w:r>
      <w:r w:rsidRPr="00103FF3">
        <w:t xml:space="preserve">," </w:t>
      </w:r>
      <w:r w:rsidRPr="00103FF3">
        <w:rPr>
          <w:sz w:val="14"/>
        </w:rPr>
        <w:t xml:space="preserve">Troy says. "He exercised that power and had a success with health care passage, and now he wants to make sure people realize it's not just a blip on the map."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32" w:history="1">
        <w:r w:rsidRPr="00103FF3">
          <w:rPr>
            <w:sz w:val="14"/>
          </w:rPr>
          <w:t>Pollster.com</w:t>
        </w:r>
      </w:hyperlink>
      <w:r w:rsidRPr="00103FF3">
        <w:rPr>
          <w:sz w:val="14"/>
        </w:rPr>
        <w:t xml:space="preserve">. What's more, just as many people disapprove of Obama's health care policy </w:t>
      </w:r>
      <w:proofErr w:type="gramStart"/>
      <w:r w:rsidRPr="00103FF3">
        <w:rPr>
          <w:sz w:val="14"/>
        </w:rPr>
        <w:t>now</w:t>
      </w:r>
      <w:proofErr w:type="gramEnd"/>
      <w:r w:rsidRPr="00103FF3">
        <w:rPr>
          <w:sz w:val="14"/>
        </w:rPr>
        <w:t xml:space="preserve"> as did so at the beginning of the year. According to the most recent numbers: Forty-eight percent of all Americans approve of Obama, and 47 disapprove. Fifty-two percent disapprove of Obama's health care policy, compared with 43 percent who approve. Stepping Back From A Precipice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103FF3">
        <w:rPr>
          <w:rStyle w:val="StyleBoldUnderline"/>
        </w:rPr>
        <w:t xml:space="preserve">Muscling out </w:t>
      </w:r>
      <w:r w:rsidRPr="00103FF3">
        <w:rPr>
          <w:rStyle w:val="StyleBoldUnderline"/>
          <w:highlight w:val="green"/>
        </w:rPr>
        <w:t>a win</w:t>
      </w:r>
      <w:r w:rsidRPr="00103FF3">
        <w:rPr>
          <w:rStyle w:val="StyleBoldUnderline"/>
        </w:rPr>
        <w:t xml:space="preserve"> </w:t>
      </w:r>
      <w:r w:rsidRPr="00103FF3">
        <w:t>on a sweeping health care package may have</w:t>
      </w:r>
      <w:r w:rsidRPr="00103FF3">
        <w:rPr>
          <w:rStyle w:val="StyleBoldUnderline"/>
        </w:rPr>
        <w:t xml:space="preserve"> </w:t>
      </w:r>
      <w:r w:rsidRPr="00103FF3">
        <w:rPr>
          <w:rStyle w:val="StyleBoldUnderline"/>
          <w:highlight w:val="green"/>
        </w:rPr>
        <w:t>invigorated the president and provided evidence of leadership</w:t>
      </w:r>
      <w:r w:rsidRPr="00103FF3">
        <w:rPr>
          <w:rStyle w:val="StyleBoldUnderline"/>
        </w:rPr>
        <w:t xml:space="preserve">, </w:t>
      </w:r>
      <w:r w:rsidRPr="00103FF3">
        <w:t xml:space="preserve">but, his critics say, it remains to be seen whether Obama and his party can reverse what the polls now suggest is a losing issue for them. </w:t>
      </w:r>
    </w:p>
    <w:p w14:paraId="6B878054" w14:textId="77777777" w:rsidR="00472C47" w:rsidRPr="00103FF3" w:rsidRDefault="00472C47" w:rsidP="00472C47"/>
    <w:p w14:paraId="4852FCCB" w14:textId="77777777" w:rsidR="00472C47" w:rsidRPr="00103FF3" w:rsidRDefault="00472C47" w:rsidP="00472C47">
      <w:pPr>
        <w:pStyle w:val="Heading3"/>
        <w:rPr>
          <w:rFonts w:ascii="Georgia" w:hAnsi="Georgia" w:cs="Times New Roman"/>
        </w:rPr>
      </w:pPr>
      <w:r w:rsidRPr="00103FF3">
        <w:rPr>
          <w:rFonts w:ascii="Georgia" w:hAnsi="Georgia" w:cs="Times New Roman"/>
        </w:rPr>
        <w:t xml:space="preserve">2AC – </w:t>
      </w:r>
      <w:r>
        <w:rPr>
          <w:rFonts w:ascii="Georgia" w:hAnsi="Georgia" w:cs="Times New Roman"/>
        </w:rPr>
        <w:t>Counterplan</w:t>
      </w:r>
    </w:p>
    <w:p w14:paraId="4067501A" w14:textId="77777777" w:rsidR="00472C47" w:rsidRPr="00103FF3" w:rsidRDefault="00472C47" w:rsidP="00472C47">
      <w:pPr>
        <w:pStyle w:val="Heading4"/>
        <w:rPr>
          <w:rStyle w:val="StyleStyleBold12pt"/>
          <w:rFonts w:ascii="Georgia" w:hAnsi="Georgia"/>
          <w:b/>
          <w:sz w:val="26"/>
        </w:rPr>
      </w:pPr>
      <w:r w:rsidRPr="00103FF3">
        <w:rPr>
          <w:rStyle w:val="StyleStyleBold12pt"/>
          <w:rFonts w:ascii="Georgia" w:hAnsi="Georgia"/>
          <w:b/>
          <w:sz w:val="26"/>
        </w:rPr>
        <w:t>Congress key to effective signal</w:t>
      </w:r>
    </w:p>
    <w:p w14:paraId="5678C7B7" w14:textId="77777777" w:rsidR="00472C47" w:rsidRPr="00103FF3" w:rsidRDefault="00472C47" w:rsidP="00472C47">
      <w:r w:rsidRPr="00103FF3">
        <w:rPr>
          <w:rStyle w:val="StyleStyleBold12pt"/>
        </w:rPr>
        <w:t xml:space="preserve">Goldwyn et al 8/14 </w:t>
      </w:r>
      <w:r w:rsidRPr="00103FF3">
        <w:t xml:space="preserve">(David Goldwyn, Neil Brown, Cory Gill, head writers for the Brookings Institute, 8/14/13, “Time to Implement the U.S.-Mexico Transboundary Hydrocarbons Agreement — Congress: Drop the Poison Pill”, </w:t>
      </w:r>
      <w:hyperlink r:id="rId33" w:history="1">
        <w:r w:rsidRPr="00103FF3">
          <w:t>http://www.brookings.edu/blogs/up-front/posts/2013/08/14-us-mexico-transboundary-hydrocarbon-goldwyn-brown-gill</w:t>
        </w:r>
      </w:hyperlink>
      <w:r w:rsidRPr="00103FF3">
        <w:t>, zs)</w:t>
      </w:r>
    </w:p>
    <w:p w14:paraId="7292A240" w14:textId="77777777" w:rsidR="00472C47" w:rsidRDefault="00472C47" w:rsidP="00472C47">
      <w:r w:rsidRPr="00103FF3">
        <w:rPr>
          <w:rStyle w:val="StyleBoldUnderline"/>
          <w:highlight w:val="green"/>
        </w:rPr>
        <w:t>This</w:t>
      </w:r>
      <w:r w:rsidRPr="00103FF3">
        <w:t xml:space="preserve"> otherwise uncontroversial </w:t>
      </w:r>
      <w:r w:rsidRPr="00103FF3">
        <w:rPr>
          <w:rStyle w:val="StyleBoldUnderline"/>
          <w:highlight w:val="green"/>
        </w:rPr>
        <w:t>agreement is now at risk</w:t>
      </w:r>
      <w:r w:rsidRPr="00103FF3">
        <w:t xml:space="preserve">. </w:t>
      </w:r>
      <w:r w:rsidRPr="00103FF3">
        <w:rPr>
          <w:rStyle w:val="StyleBoldUnderline"/>
          <w:highlight w:val="green"/>
        </w:rPr>
        <w:t>After nearly a year of</w:t>
      </w:r>
      <w:r w:rsidRPr="00103FF3">
        <w:rPr>
          <w:highlight w:val="green"/>
        </w:rPr>
        <w:t xml:space="preserve"> </w:t>
      </w:r>
      <w:r w:rsidRPr="00103FF3">
        <w:rPr>
          <w:rStyle w:val="StyleBoldUnderline"/>
          <w:highlight w:val="green"/>
        </w:rPr>
        <w:t>benign neglect from the Obama administration, legislation is now being considered to implement TBA</w:t>
      </w:r>
      <w:r w:rsidRPr="00103FF3">
        <w:t xml:space="preserve">. The TBA is a new type of international agreement, and using proven tools for considering treaties and executive agreements, </w:t>
      </w:r>
      <w:r w:rsidRPr="00103FF3">
        <w:rPr>
          <w:rStyle w:val="StyleBoldUnderline"/>
          <w:highlight w:val="green"/>
        </w:rPr>
        <w:t>Congress has an important role to play in its interpretation.</w:t>
      </w:r>
      <w:r w:rsidRPr="00103FF3">
        <w:rPr>
          <w:rStyle w:val="StyleBoldUnderline"/>
        </w:rPr>
        <w:t xml:space="preserve">  Regrettably, </w:t>
      </w:r>
      <w:r w:rsidRPr="00103FF3">
        <w:rPr>
          <w:rStyle w:val="StyleBoldUnderline"/>
          <w:highlight w:val="green"/>
        </w:rPr>
        <w:t>without strong leadership and engagement from the administration or Congressional leaders</w:t>
      </w:r>
      <w:r w:rsidRPr="00103FF3">
        <w:t>, the U.S. House of Representatives included an unnecessary “poison pill” in its June 27, 2013 version of the authorizing bill. The Senate can do better.</w:t>
      </w:r>
    </w:p>
    <w:p w14:paraId="7E676B3B" w14:textId="77777777" w:rsidR="00472C47" w:rsidRDefault="00472C47" w:rsidP="00472C47">
      <w:pPr>
        <w:pStyle w:val="Heading4"/>
      </w:pPr>
      <w:r>
        <w:t>No precedence, congress and courts can overturn or eliminate executive orders</w:t>
      </w:r>
    </w:p>
    <w:p w14:paraId="6089AB8B" w14:textId="77777777" w:rsidR="00472C47" w:rsidRDefault="00472C47" w:rsidP="00472C47">
      <w:pPr>
        <w:autoSpaceDE w:val="0"/>
        <w:autoSpaceDN w:val="0"/>
        <w:adjustRightInd w:val="0"/>
      </w:pPr>
      <w:r>
        <w:t xml:space="preserve">William G. </w:t>
      </w:r>
      <w:r w:rsidRPr="00F7706A">
        <w:rPr>
          <w:rStyle w:val="StyleStyleBold12pt"/>
        </w:rPr>
        <w:t>Howell</w:t>
      </w:r>
      <w:r>
        <w:t xml:space="preserve">, Associate Prof Gov Dep @ Harvard </w:t>
      </w:r>
      <w:r w:rsidRPr="00F7706A">
        <w:rPr>
          <w:rStyle w:val="StyleStyleBold12pt"/>
        </w:rPr>
        <w:t>2005</w:t>
      </w:r>
      <w:r>
        <w:rPr>
          <w:b/>
          <w:bCs/>
        </w:rPr>
        <w:t xml:space="preserve"> </w:t>
      </w:r>
      <w:r>
        <w:t>(Unilateral Powers: A Brief</w:t>
      </w:r>
    </w:p>
    <w:p w14:paraId="1C86F01B" w14:textId="77777777" w:rsidR="00472C47" w:rsidRDefault="00472C47" w:rsidP="00472C47">
      <w:pPr>
        <w:autoSpaceDE w:val="0"/>
        <w:autoSpaceDN w:val="0"/>
        <w:adjustRightInd w:val="0"/>
      </w:pPr>
      <w:r>
        <w:t>Overview; Presidential Studies Quarterly, Vol. 35, Issue: 3, Pg 417)</w:t>
      </w:r>
    </w:p>
    <w:p w14:paraId="7FB5F1E7" w14:textId="77777777" w:rsidR="00472C47" w:rsidRDefault="00472C47" w:rsidP="00472C47">
      <w:pPr>
        <w:autoSpaceDE w:val="0"/>
        <w:autoSpaceDN w:val="0"/>
        <w:adjustRightInd w:val="0"/>
      </w:pPr>
    </w:p>
    <w:p w14:paraId="020E30AB" w14:textId="77777777" w:rsidR="00472C47" w:rsidRPr="00F7706A" w:rsidRDefault="00472C47" w:rsidP="00472C47">
      <w:pPr>
        <w:autoSpaceDE w:val="0"/>
        <w:autoSpaceDN w:val="0"/>
        <w:adjustRightInd w:val="0"/>
        <w:rPr>
          <w:sz w:val="16"/>
        </w:rPr>
      </w:pPr>
      <w:r w:rsidRPr="00F7706A">
        <w:rPr>
          <w:sz w:val="16"/>
        </w:rPr>
        <w:t xml:space="preserve">Plainly, </w:t>
      </w:r>
      <w:r w:rsidRPr="006B46C2">
        <w:rPr>
          <w:rStyle w:val="StyleBoldUnderline"/>
          <w:highlight w:val="yellow"/>
        </w:rPr>
        <w:t>presidents cannot institute every aspect of their policy agenda by decree</w:t>
      </w:r>
      <w:r w:rsidRPr="00F7706A">
        <w:rPr>
          <w:rStyle w:val="StyleBoldUnderline"/>
        </w:rPr>
        <w:t>. The checks and balances that define our system of governance are alive</w:t>
      </w:r>
      <w:r w:rsidRPr="00F7706A">
        <w:rPr>
          <w:sz w:val="16"/>
        </w:rPr>
        <w:t xml:space="preserve">, though not always well, when presidents contemplate unilateral action. </w:t>
      </w:r>
      <w:r w:rsidRPr="006B46C2">
        <w:rPr>
          <w:rStyle w:val="StyleBoldUnderline"/>
          <w:highlight w:val="yellow"/>
        </w:rPr>
        <w:t>Should the president proceed without statutory or constitutional authority, the courts stand to overturn his actions, just as Congress can amend them, cut funding for their operations, or eliminate them outright</w:t>
      </w:r>
      <w:r w:rsidRPr="00F7706A">
        <w:rPr>
          <w:rStyle w:val="StyleBoldUnderline"/>
        </w:rPr>
        <w:t>. (4) Even in those moments when presidential power reaches its zenith</w:t>
      </w:r>
      <w:r w:rsidRPr="00F7706A">
        <w:rPr>
          <w:sz w:val="16"/>
        </w:rPr>
        <w:t>--namely, during times of national crisis--</w:t>
      </w:r>
      <w:r w:rsidRPr="00F7706A">
        <w:rPr>
          <w:rStyle w:val="StyleBoldUnderline"/>
        </w:rPr>
        <w:t>judicial and congressional prerogatives may be asserted</w:t>
      </w:r>
      <w:r w:rsidRPr="00F7706A">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14:paraId="756DCC6F" w14:textId="77777777" w:rsidR="00472C47" w:rsidRPr="00103FF3" w:rsidRDefault="00472C47" w:rsidP="00472C47">
      <w:pPr>
        <w:pStyle w:val="Heading4"/>
        <w:rPr>
          <w:rFonts w:ascii="Georgia" w:hAnsi="Georgia"/>
        </w:rPr>
      </w:pPr>
      <w:r w:rsidRPr="00103FF3">
        <w:rPr>
          <w:rFonts w:ascii="Georgia" w:hAnsi="Georgia"/>
        </w:rPr>
        <w:t>Unconditional engagement key to solve artic conflict</w:t>
      </w:r>
    </w:p>
    <w:p w14:paraId="1048C700" w14:textId="77777777" w:rsidR="00472C47" w:rsidRPr="00103FF3" w:rsidRDefault="00472C47" w:rsidP="00472C47">
      <w:pPr>
        <w:rPr>
          <w:sz w:val="16"/>
        </w:rPr>
      </w:pPr>
      <w:r w:rsidRPr="00103FF3">
        <w:rPr>
          <w:rStyle w:val="StyleStyleBold12pt"/>
        </w:rPr>
        <w:t>Goldwyn 8/14</w:t>
      </w:r>
      <w:r w:rsidRPr="00103FF3">
        <w:rPr>
          <w:sz w:val="16"/>
        </w:rPr>
        <w:t xml:space="preserve"> </w:t>
      </w:r>
      <w:r w:rsidRPr="00103FF3">
        <w:rPr>
          <w:sz w:val="16"/>
          <w:szCs w:val="16"/>
        </w:rPr>
        <w:t xml:space="preserve">(2013 David L. Goldwyn, nonresident senior fellow with the Energy Security Initiative at the Brookings Institution </w:t>
      </w:r>
      <w:r w:rsidRPr="00103FF3">
        <w:rPr>
          <w:rStyle w:val="StyleBoldUnderline"/>
          <w:sz w:val="16"/>
          <w:szCs w:val="16"/>
          <w:u w:val="none"/>
        </w:rPr>
        <w:t>N</w:t>
      </w:r>
      <w:r w:rsidRPr="00103FF3">
        <w:rPr>
          <w:sz w:val="16"/>
          <w:szCs w:val="16"/>
        </w:rPr>
        <w:t>eil R. Brown and Cory R. Gill, http://www.brookings.edu/blogs/up-front/posts/2013/08/14-us-mexico-transboundary-hydrocarbon-goldwyn-brown-gill)</w:t>
      </w:r>
      <w:r w:rsidRPr="00103FF3">
        <w:rPr>
          <w:sz w:val="16"/>
        </w:rPr>
        <w:t xml:space="preserve"> </w:t>
      </w:r>
    </w:p>
    <w:p w14:paraId="5306FB2E" w14:textId="77777777" w:rsidR="00472C47" w:rsidRPr="00103FF3" w:rsidRDefault="00472C47" w:rsidP="00472C47">
      <w:pPr>
        <w:rPr>
          <w:rFonts w:eastAsia="Times New Roman"/>
          <w:sz w:val="16"/>
        </w:rPr>
      </w:pPr>
      <w:r w:rsidRPr="00103FF3">
        <w:rPr>
          <w:rFonts w:eastAsia="Times New Roman"/>
          <w:sz w:val="16"/>
        </w:rPr>
        <w:t xml:space="preserve">Finally, </w:t>
      </w:r>
      <w:r w:rsidRPr="00103FF3">
        <w:rPr>
          <w:rStyle w:val="StyleBoldUnderline"/>
          <w:highlight w:val="yellow"/>
        </w:rPr>
        <w:t>the exemption also overreaches in shaping the nature of</w:t>
      </w:r>
      <w:r w:rsidRPr="00103FF3">
        <w:rPr>
          <w:rFonts w:eastAsia="Times New Roman"/>
          <w:sz w:val="16"/>
        </w:rPr>
        <w:t xml:space="preserve"> not only the U.S.-Mexico Transboundary agreement, but also </w:t>
      </w:r>
      <w:r w:rsidRPr="00103FF3">
        <w:rPr>
          <w:rStyle w:val="StyleBoldUnderline"/>
          <w:highlight w:val="yellow"/>
        </w:rPr>
        <w:t>any future transboundary agreement</w:t>
      </w:r>
      <w:r w:rsidRPr="00103FF3">
        <w:rPr>
          <w:rFonts w:eastAsia="Times New Roman"/>
          <w:sz w:val="16"/>
        </w:rPr>
        <w:t xml:space="preserve">. </w:t>
      </w:r>
      <w:r w:rsidRPr="00103FF3">
        <w:rPr>
          <w:rStyle w:val="StyleBoldUnderline"/>
          <w:highlight w:val="yellow"/>
        </w:rPr>
        <w:t xml:space="preserve">Should hydrocarbons development continue </w:t>
      </w:r>
      <w:proofErr w:type="gramStart"/>
      <w:r w:rsidRPr="00103FF3">
        <w:rPr>
          <w:rStyle w:val="StyleBoldUnderline"/>
          <w:highlight w:val="yellow"/>
        </w:rPr>
        <w:t>in</w:t>
      </w:r>
      <w:proofErr w:type="gramEnd"/>
      <w:r w:rsidRPr="00103FF3">
        <w:rPr>
          <w:rStyle w:val="StyleBoldUnderline"/>
          <w:highlight w:val="yellow"/>
        </w:rPr>
        <w:t xml:space="preserve"> the Arctic, future transboundary agreements with Russia or Canada may be required</w:t>
      </w:r>
      <w:r w:rsidRPr="00103FF3">
        <w:rPr>
          <w:rFonts w:eastAsia="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4DDEE5AF" w14:textId="77777777" w:rsidR="00472C47" w:rsidRPr="00103FF3" w:rsidRDefault="00472C47" w:rsidP="00472C47">
      <w:pPr>
        <w:pStyle w:val="Heading4"/>
        <w:rPr>
          <w:rFonts w:ascii="Georgia" w:hAnsi="Georgia"/>
        </w:rPr>
      </w:pPr>
      <w:r w:rsidRPr="00103FF3">
        <w:rPr>
          <w:rFonts w:ascii="Georgia" w:hAnsi="Georgia"/>
        </w:rPr>
        <w:t>Arctic conflict cause miscalculation and accidental nuclear war</w:t>
      </w:r>
    </w:p>
    <w:p w14:paraId="7B1E3978" w14:textId="77777777" w:rsidR="00472C47" w:rsidRPr="00103FF3" w:rsidRDefault="00472C47" w:rsidP="00472C47">
      <w:pPr>
        <w:rPr>
          <w:rStyle w:val="HeaderChar"/>
          <w:sz w:val="16"/>
        </w:rPr>
      </w:pPr>
      <w:r w:rsidRPr="00103FF3">
        <w:rPr>
          <w:rStyle w:val="StyleStyleBold12pt"/>
        </w:rPr>
        <w:t>Huebert 07</w:t>
      </w:r>
      <w:r w:rsidRPr="00103FF3">
        <w:rPr>
          <w:b/>
        </w:rPr>
        <w:t xml:space="preserve"> </w:t>
      </w:r>
      <w:r w:rsidRPr="00103FF3">
        <w:rPr>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34" w:history="1">
        <w:r w:rsidRPr="00103FF3">
          <w:rPr>
            <w:rStyle w:val="Hyperlink"/>
            <w:sz w:val="16"/>
          </w:rPr>
          <w:t>http://www.carc.org/calgary/a4.htm</w:t>
        </w:r>
      </w:hyperlink>
      <w:r w:rsidRPr="00103FF3">
        <w:rPr>
          <w:sz w:val="16"/>
        </w:rPr>
        <w:t>)</w:t>
      </w:r>
    </w:p>
    <w:p w14:paraId="518FBB0F" w14:textId="77777777" w:rsidR="00472C47" w:rsidRPr="00103FF3" w:rsidRDefault="00472C47" w:rsidP="00472C47">
      <w:pPr>
        <w:pStyle w:val="Style2"/>
        <w:ind w:left="0"/>
        <w:rPr>
          <w:sz w:val="16"/>
          <w:szCs w:val="22"/>
          <w:u w:val="none"/>
        </w:rPr>
      </w:pPr>
      <w:r w:rsidRPr="00103FF3">
        <w:rPr>
          <w:sz w:val="22"/>
          <w:szCs w:val="22"/>
          <w:lang w:val="en-US" w:eastAsia="en-US"/>
        </w:rPr>
        <w:t xml:space="preserve">The </w:t>
      </w:r>
      <w:r w:rsidRPr="00103FF3">
        <w:rPr>
          <w:sz w:val="22"/>
          <w:szCs w:val="22"/>
          <w:highlight w:val="green"/>
          <w:lang w:val="en-US" w:eastAsia="en-US"/>
        </w:rPr>
        <w:t>potential for</w:t>
      </w:r>
      <w:r w:rsidRPr="00103FF3">
        <w:rPr>
          <w:sz w:val="22"/>
          <w:szCs w:val="22"/>
          <w:lang w:val="en-US" w:eastAsia="en-US"/>
        </w:rPr>
        <w:t xml:space="preserve"> an </w:t>
      </w:r>
      <w:r w:rsidRPr="00103FF3">
        <w:rPr>
          <w:sz w:val="22"/>
          <w:szCs w:val="22"/>
          <w:highlight w:val="green"/>
          <w:lang w:val="en-US" w:eastAsia="en-US"/>
        </w:rPr>
        <w:t>accidental nuclear war remains</w:t>
      </w:r>
      <w:r w:rsidRPr="00103FF3">
        <w:rPr>
          <w:sz w:val="22"/>
          <w:szCs w:val="22"/>
          <w:lang w:val="en-US" w:eastAsia="en-US"/>
        </w:rPr>
        <w:t xml:space="preserve"> as </w:t>
      </w:r>
      <w:r w:rsidRPr="00103FF3">
        <w:rPr>
          <w:sz w:val="22"/>
          <w:szCs w:val="22"/>
          <w:highlight w:val="green"/>
          <w:lang w:val="en-US" w:eastAsia="en-US"/>
        </w:rPr>
        <w:t>a threat to</w:t>
      </w:r>
      <w:r w:rsidRPr="00103FF3">
        <w:rPr>
          <w:sz w:val="22"/>
          <w:szCs w:val="22"/>
          <w:lang w:val="en-US" w:eastAsia="en-US"/>
        </w:rPr>
        <w:t xml:space="preserve"> the</w:t>
      </w:r>
      <w:r w:rsidRPr="00103FF3">
        <w:rPr>
          <w:sz w:val="22"/>
          <w:szCs w:val="22"/>
          <w:highlight w:val="green"/>
          <w:lang w:val="en-US" w:eastAsia="en-US"/>
        </w:rPr>
        <w:t xml:space="preserve"> Arctic regions.</w:t>
      </w:r>
      <w:r w:rsidRPr="00103FF3">
        <w:rPr>
          <w:lang w:val="en-US" w:eastAsia="en-US"/>
        </w:rPr>
        <w:t xml:space="preserve"> On</w:t>
      </w:r>
      <w:r w:rsidRPr="00103FF3">
        <w:rPr>
          <w:rStyle w:val="HeaderChar"/>
        </w:rPr>
        <w:t xml:space="preserve"> January 25, 1995</w:t>
      </w:r>
      <w:r w:rsidRPr="00103FF3">
        <w:rPr>
          <w:sz w:val="22"/>
          <w:szCs w:val="22"/>
        </w:rPr>
        <w:t xml:space="preserve"> Boris </w:t>
      </w:r>
      <w:r w:rsidRPr="00103FF3">
        <w:rPr>
          <w:sz w:val="22"/>
          <w:szCs w:val="22"/>
          <w:highlight w:val="green"/>
        </w:rPr>
        <w:t>Yeltsin activated</w:t>
      </w:r>
      <w:r w:rsidRPr="00103FF3">
        <w:rPr>
          <w:sz w:val="22"/>
          <w:szCs w:val="22"/>
        </w:rPr>
        <w:t xml:space="preserve"> his </w:t>
      </w:r>
      <w:r w:rsidRPr="00103FF3">
        <w:rPr>
          <w:sz w:val="22"/>
          <w:szCs w:val="22"/>
          <w:highlight w:val="green"/>
        </w:rPr>
        <w:t>"nuclear briefcase" when</w:t>
      </w:r>
      <w:r w:rsidRPr="00103FF3">
        <w:rPr>
          <w:sz w:val="22"/>
          <w:szCs w:val="22"/>
        </w:rPr>
        <w:t xml:space="preserve"> Russian </w:t>
      </w:r>
      <w:r w:rsidRPr="00103FF3">
        <w:rPr>
          <w:sz w:val="22"/>
          <w:szCs w:val="22"/>
          <w:highlight w:val="green"/>
        </w:rPr>
        <w:t>radar detected a rocket launch from</w:t>
      </w:r>
      <w:r w:rsidRPr="00103FF3">
        <w:rPr>
          <w:sz w:val="22"/>
          <w:szCs w:val="22"/>
        </w:rPr>
        <w:t xml:space="preserve"> somewhere off the </w:t>
      </w:r>
      <w:r w:rsidRPr="00103FF3">
        <w:rPr>
          <w:sz w:val="22"/>
          <w:szCs w:val="22"/>
          <w:highlight w:val="green"/>
        </w:rPr>
        <w:t>Norwegian coast</w:t>
      </w:r>
      <w:r w:rsidRPr="00103FF3">
        <w:rPr>
          <w:sz w:val="22"/>
          <w:szCs w:val="22"/>
        </w:rPr>
        <w:t xml:space="preserve">. </w:t>
      </w:r>
      <w:r w:rsidRPr="00103FF3">
        <w:rPr>
          <w:sz w:val="16"/>
          <w:szCs w:val="22"/>
          <w:u w:val="none"/>
        </w:rPr>
        <w:t>The rocket was first thought to be headed towards Moscow, but eventually veered away from Russian territory.</w:t>
      </w:r>
      <w:r w:rsidRPr="00103FF3">
        <w:rPr>
          <w:sz w:val="22"/>
          <w:szCs w:val="22"/>
        </w:rPr>
        <w:t xml:space="preserve"> The rocket was in fact an American scientific probe sent to examine the northern lights</w:t>
      </w:r>
      <w:r w:rsidRPr="00103FF3">
        <w:rPr>
          <w:sz w:val="16"/>
          <w:szCs w:val="22"/>
          <w:u w:val="none"/>
        </w:rPr>
        <w:t>. The Norwegians had informed the Russians of the launch,</w:t>
      </w:r>
      <w:r w:rsidRPr="00103FF3">
        <w:rPr>
          <w:sz w:val="22"/>
          <w:szCs w:val="22"/>
        </w:rPr>
        <w:t xml:space="preserve"> but mis-communications had resulted in the failure of the message </w:t>
      </w:r>
      <w:r w:rsidRPr="00103FF3">
        <w:rPr>
          <w:sz w:val="16"/>
          <w:szCs w:val="22"/>
          <w:u w:val="none"/>
        </w:rPr>
        <w:t xml:space="preserve">to reach the proper Russian officials. (4) This incident, while hopefully rare, indicates that </w:t>
      </w:r>
      <w:r w:rsidRPr="00103FF3">
        <w:rPr>
          <w:sz w:val="22"/>
          <w:szCs w:val="22"/>
        </w:rPr>
        <w:t xml:space="preserve">the potential for nuclear misunderstanding remains as real as ever. </w:t>
      </w:r>
      <w:r w:rsidRPr="00103FF3">
        <w:rPr>
          <w:sz w:val="16"/>
          <w:szCs w:val="22"/>
          <w:u w:val="none"/>
        </w:rPr>
        <w:t>In addition to the Russian Government's perception of a military threat posed by the United States, as evidenced by the continuing weapons programme in Russia and the continued threat of accidental nuclear war, some</w:t>
      </w:r>
      <w:r w:rsidRPr="00103FF3">
        <w:rPr>
          <w:sz w:val="22"/>
          <w:szCs w:val="22"/>
        </w:rPr>
        <w:t xml:space="preserve"> </w:t>
      </w:r>
      <w:r w:rsidRPr="00103FF3">
        <w:rPr>
          <w:sz w:val="22"/>
          <w:szCs w:val="22"/>
          <w:highlight w:val="green"/>
        </w:rPr>
        <w:t>American policy-makers are perceiving an increased military threat from Russia.</w:t>
      </w:r>
      <w:r w:rsidRPr="00103FF3">
        <w:rPr>
          <w:sz w:val="22"/>
          <w:szCs w:val="22"/>
        </w:rPr>
        <w:t xml:space="preserve"> </w:t>
      </w:r>
      <w:r w:rsidRPr="00103FF3">
        <w:rPr>
          <w:sz w:val="16"/>
          <w:szCs w:val="22"/>
          <w:u w:val="none"/>
        </w:rPr>
        <w:t>In particular,</w:t>
      </w:r>
      <w:r w:rsidRPr="00103FF3">
        <w:rPr>
          <w:sz w:val="22"/>
          <w:szCs w:val="22"/>
        </w:rPr>
        <w:t xml:space="preserve"> </w:t>
      </w:r>
      <w:r w:rsidRPr="00103FF3">
        <w:rPr>
          <w:sz w:val="22"/>
          <w:szCs w:val="22"/>
          <w:highlight w:val="green"/>
        </w:rPr>
        <w:t>they are questioning the assistance provided to the Russians for the purpose of decommissioning their older nuclear submarines</w:t>
      </w:r>
      <w:r w:rsidRPr="00103FF3">
        <w:rPr>
          <w:sz w:val="22"/>
          <w:szCs w:val="22"/>
        </w:rPr>
        <w:t xml:space="preserve">. (5) They are concerned that such programmes are subsidizing the Russian modernization of their </w:t>
      </w:r>
      <w:r w:rsidRPr="00103FF3">
        <w:rPr>
          <w:sz w:val="16"/>
          <w:szCs w:val="22"/>
          <w:u w:val="none"/>
        </w:rPr>
        <w:t xml:space="preserve">submarine </w:t>
      </w:r>
      <w:r w:rsidRPr="00103FF3">
        <w:rPr>
          <w:sz w:val="22"/>
          <w:szCs w:val="22"/>
        </w:rPr>
        <w:t>fleets</w:t>
      </w:r>
      <w:r w:rsidRPr="00103FF3">
        <w:rPr>
          <w:sz w:val="16"/>
          <w:szCs w:val="22"/>
          <w:u w:val="none"/>
        </w:rPr>
        <w:t>. However, the current administration does not share this point of view. Nevertheless, it is necessary to recognize that the American leadership is bound to be disturbed if, on the one hand, the Russians continue to plead poverty when decommissioning their older submarines while, on the other hand, they continue to build the Borei class.</w:t>
      </w:r>
    </w:p>
    <w:p w14:paraId="76F32917" w14:textId="430C3AE0" w:rsidR="00472C47" w:rsidRDefault="0074550D" w:rsidP="0074550D">
      <w:pPr>
        <w:pStyle w:val="Heading2"/>
      </w:pPr>
      <w:r>
        <w:t>1AR</w:t>
      </w:r>
    </w:p>
    <w:p w14:paraId="473B824F" w14:textId="77777777" w:rsidR="0074550D" w:rsidRDefault="0074550D" w:rsidP="0074550D">
      <w:pPr>
        <w:pStyle w:val="Heading3"/>
      </w:pPr>
      <w:r>
        <w:t>1AR – Solvency Deficit</w:t>
      </w:r>
    </w:p>
    <w:p w14:paraId="5102EFDC" w14:textId="77777777" w:rsidR="0074550D" w:rsidRPr="00735CBA" w:rsidRDefault="0074550D" w:rsidP="0074550D">
      <w:pPr>
        <w:pStyle w:val="Heading4"/>
      </w:pPr>
      <w:r>
        <w:t>Seriously – doesn’t do anything</w:t>
      </w:r>
    </w:p>
    <w:p w14:paraId="78B8989F" w14:textId="77777777" w:rsidR="0074550D" w:rsidRPr="00735CBA" w:rsidRDefault="0074550D" w:rsidP="0074550D">
      <w:r w:rsidRPr="00735CBA">
        <w:rPr>
          <w:rStyle w:val="StyleStyleBold12pt"/>
        </w:rPr>
        <w:t>Brookings 8/14</w:t>
      </w:r>
      <w:r>
        <w:t>, (“</w:t>
      </w:r>
      <w:r w:rsidRPr="00735CBA">
        <w:t xml:space="preserve">Time to Implement the U.S.-Mexico Transboundary Hydrocarbons Agreement — Congress: Drop the Poison Pill”, </w:t>
      </w:r>
      <w:hyperlink r:id="rId35" w:history="1">
        <w:r w:rsidRPr="00735CBA">
          <w:t>http://www.brookings.edu/blogs/up-front/posts/2013/08/14-us-mexico-transboundary-hydrocarbon-goldwyn-brown-gill</w:t>
        </w:r>
      </w:hyperlink>
      <w:r w:rsidRPr="00735CBA">
        <w:t>, AW)</w:t>
      </w:r>
    </w:p>
    <w:p w14:paraId="5CC3F376" w14:textId="77777777" w:rsidR="0074550D" w:rsidRPr="00735CBA" w:rsidRDefault="0074550D" w:rsidP="0074550D">
      <w:pPr>
        <w:rPr>
          <w:rStyle w:val="Emphasis"/>
        </w:rPr>
      </w:pPr>
      <w:r w:rsidRPr="00735CBA">
        <w:rPr>
          <w:rStyle w:val="StyleBoldUnderline"/>
          <w:highlight w:val="cyan"/>
        </w:rPr>
        <w:t>The</w:t>
      </w:r>
      <w:r w:rsidRPr="00735CBA">
        <w:t xml:space="preserve"> United States and Mexico concluded a transboundary hydrocarbons agreement, officially titled the “Agreement between the United States and Mexico Concerning Transboundary Hydrocarbon Reservoirs in the Gulf of Mexico,” (</w:t>
      </w:r>
      <w:r w:rsidRPr="00735CBA">
        <w:rPr>
          <w:rStyle w:val="StyleBoldUnderline"/>
          <w:highlight w:val="cyan"/>
        </w:rPr>
        <w:t>TBA</w:t>
      </w:r>
      <w:r w:rsidRPr="00735CBA">
        <w:t xml:space="preserve">) in February 2012. The agreement provides the United States substantial geopolitical, energy security and environmental benefits while potentially helping the U.S. oil and gas industry gain access to a huge market that may offer jobs and gains across a long value chain. The Mexican Senate ratified the agreement in April 2012. However, </w:t>
      </w:r>
      <w:r w:rsidRPr="00735CBA">
        <w:rPr>
          <w:rStyle w:val="Emphasis"/>
          <w:highlight w:val="cyan"/>
        </w:rPr>
        <w:t>the U.S. Congress needs to enact implementing legislation to give the Department of Interior the authority to play its role in the agreement.</w:t>
      </w:r>
    </w:p>
    <w:p w14:paraId="645FDEB1" w14:textId="77777777" w:rsidR="0074550D" w:rsidRPr="00611E74" w:rsidRDefault="0074550D" w:rsidP="0074550D">
      <w:pPr>
        <w:pStyle w:val="Heading3"/>
        <w:rPr>
          <w:rFonts w:ascii="Calibri" w:hAnsi="Calibri" w:cs="Times New Roman"/>
        </w:rPr>
      </w:pPr>
      <w:r w:rsidRPr="00611E74">
        <w:rPr>
          <w:rFonts w:ascii="Calibri" w:hAnsi="Calibri" w:cs="Times New Roman"/>
        </w:rPr>
        <w:t>1AR – Topshelf</w:t>
      </w:r>
    </w:p>
    <w:p w14:paraId="4CEF0A8F" w14:textId="77777777" w:rsidR="0074550D" w:rsidRPr="00611E74" w:rsidRDefault="0074550D" w:rsidP="0074550D">
      <w:pPr>
        <w:pStyle w:val="Heading4"/>
        <w:rPr>
          <w:rStyle w:val="StyleStyleBold12pt"/>
          <w:rFonts w:ascii="Calibri" w:hAnsi="Calibri"/>
          <w:b/>
        </w:rPr>
      </w:pPr>
      <w:r w:rsidRPr="00611E74">
        <w:rPr>
          <w:rStyle w:val="StyleStyleBold12pt"/>
          <w:rFonts w:ascii="Calibri" w:hAnsi="Calibri"/>
          <w:b/>
        </w:rPr>
        <w:t>No da — triangular and non-u/q</w:t>
      </w:r>
    </w:p>
    <w:p w14:paraId="0974FD20" w14:textId="77777777" w:rsidR="0074550D" w:rsidRPr="00611E74" w:rsidRDefault="0074550D" w:rsidP="0074550D">
      <w:pPr>
        <w:pStyle w:val="ListParagraph"/>
        <w:numPr>
          <w:ilvl w:val="0"/>
          <w:numId w:val="7"/>
        </w:numPr>
      </w:pPr>
      <w:r w:rsidRPr="00611E74">
        <w:t>Triangular relationship – no tradeoffs</w:t>
      </w:r>
    </w:p>
    <w:p w14:paraId="681F5AB0" w14:textId="77777777" w:rsidR="0074550D" w:rsidRPr="00611E74" w:rsidRDefault="0074550D" w:rsidP="0074550D">
      <w:pPr>
        <w:pStyle w:val="ListParagraph"/>
        <w:numPr>
          <w:ilvl w:val="0"/>
          <w:numId w:val="7"/>
        </w:numPr>
      </w:pPr>
      <w:r w:rsidRPr="00611E74">
        <w:t>Predictive – China’s ties don’t make sense</w:t>
      </w:r>
    </w:p>
    <w:p w14:paraId="15E6F645" w14:textId="77777777" w:rsidR="0074550D" w:rsidRPr="00611E74" w:rsidRDefault="0074550D" w:rsidP="0074550D">
      <w:r w:rsidRPr="00611E74">
        <w:rPr>
          <w:rStyle w:val="StyleStyleBold12pt"/>
        </w:rPr>
        <w:t>Peters et al 5/1</w:t>
      </w:r>
      <w:r w:rsidRPr="00611E74">
        <w:t xml:space="preserve"> – Enrique Dussel Peters, Adrian H. Hearn, Harley Shaiken, Fellows of Center for Latin American Studies Publications, University of Miami, (“China and the New Triangular Relationships in the Americas: China and the Future of US-Mexico Relations”, </w:t>
      </w:r>
      <w:hyperlink r:id="rId36" w:history="1">
        <w:r w:rsidRPr="00611E74">
          <w:t>http://scholarlyrepository.miami.edu/cgi/viewcontent.cgi?article=1002&amp;context=clas_publications</w:t>
        </w:r>
      </w:hyperlink>
      <w:r w:rsidRPr="00611E74">
        <w:t>, AW)</w:t>
      </w:r>
    </w:p>
    <w:p w14:paraId="588270DC" w14:textId="77777777" w:rsidR="0074550D" w:rsidRPr="00611E74" w:rsidRDefault="0074550D" w:rsidP="0074550D">
      <w:r w:rsidRPr="00611E74">
        <w:t xml:space="preserve">The analysis of Ping Wang highlights that </w:t>
      </w:r>
      <w:r w:rsidRPr="00611E74">
        <w:rPr>
          <w:rStyle w:val="StyleBoldUnderline"/>
          <w:highlight w:val="cyan"/>
        </w:rPr>
        <w:t>in the Mexico-US-China triangular</w:t>
      </w:r>
      <w:r w:rsidRPr="00611E74">
        <w:rPr>
          <w:rStyle w:val="StyleBoldUnderline"/>
        </w:rPr>
        <w:t xml:space="preserve"> trade </w:t>
      </w:r>
      <w:r w:rsidRPr="00611E74">
        <w:rPr>
          <w:rStyle w:val="StyleBoldUnderline"/>
          <w:highlight w:val="cyan"/>
        </w:rPr>
        <w:t>relationship</w:t>
      </w:r>
      <w:r w:rsidRPr="00611E74">
        <w:t xml:space="preserve">, </w:t>
      </w:r>
      <w:r w:rsidRPr="00611E74">
        <w:rPr>
          <w:rStyle w:val="StyleBoldUnderline"/>
          <w:highlight w:val="cyan"/>
        </w:rPr>
        <w:t>the U</w:t>
      </w:r>
      <w:r w:rsidRPr="00611E74">
        <w:t xml:space="preserve">nited </w:t>
      </w:r>
      <w:r w:rsidRPr="00611E74">
        <w:rPr>
          <w:rStyle w:val="StyleBoldUnderline"/>
          <w:highlight w:val="cyan"/>
        </w:rPr>
        <w:t>S</w:t>
      </w:r>
      <w:r w:rsidRPr="00611E74">
        <w:t xml:space="preserve">tates </w:t>
      </w:r>
      <w:r w:rsidRPr="00611E74">
        <w:rPr>
          <w:rStyle w:val="Emphasis"/>
          <w:highlight w:val="cyan"/>
        </w:rPr>
        <w:t>is the key player</w:t>
      </w:r>
      <w:r w:rsidRPr="00611E74">
        <w:t xml:space="preserve">. </w:t>
      </w:r>
      <w:r w:rsidRPr="00611E74">
        <w:rPr>
          <w:rStyle w:val="StyleBoldUnderline"/>
        </w:rPr>
        <w:t>While China’s presence has increased</w:t>
      </w:r>
      <w:r w:rsidRPr="00611E74">
        <w:t xml:space="preserve">, </w:t>
      </w:r>
      <w:r w:rsidRPr="00611E74">
        <w:rPr>
          <w:rStyle w:val="Emphasis"/>
          <w:highlight w:val="cyan"/>
        </w:rPr>
        <w:t>the U</w:t>
      </w:r>
      <w:r w:rsidRPr="00611E74">
        <w:t xml:space="preserve">nited </w:t>
      </w:r>
      <w:r w:rsidRPr="00611E74">
        <w:rPr>
          <w:rStyle w:val="Emphasis"/>
          <w:highlight w:val="cyan"/>
        </w:rPr>
        <w:t>S</w:t>
      </w:r>
      <w:r w:rsidRPr="00611E74">
        <w:t xml:space="preserve">tates </w:t>
      </w:r>
      <w:r w:rsidRPr="00611E74">
        <w:rPr>
          <w:rStyle w:val="StyleBoldUnderline"/>
          <w:highlight w:val="cyan"/>
        </w:rPr>
        <w:t>remains a critical influence</w:t>
      </w:r>
      <w:r w:rsidRPr="00611E74">
        <w:rPr>
          <w:rStyle w:val="StyleBoldUnderline"/>
        </w:rPr>
        <w:t xml:space="preserve"> </w:t>
      </w:r>
      <w:r w:rsidRPr="00611E74">
        <w:t xml:space="preserve">on both Mexico and China. Furthermore, the author suggests that </w:t>
      </w:r>
      <w:r w:rsidRPr="00611E74">
        <w:rPr>
          <w:rStyle w:val="StyleBoldUnderline"/>
          <w:highlight w:val="cyan"/>
        </w:rPr>
        <w:t>China’s rise</w:t>
      </w:r>
      <w:r w:rsidRPr="00611E74">
        <w:rPr>
          <w:rStyle w:val="StyleBoldUnderline"/>
        </w:rPr>
        <w:t xml:space="preserve"> and emergence </w:t>
      </w:r>
      <w:r w:rsidRPr="00611E74">
        <w:rPr>
          <w:rStyle w:val="StyleBoldUnderline"/>
          <w:highlight w:val="cyan"/>
        </w:rPr>
        <w:t>in</w:t>
      </w:r>
      <w:r w:rsidRPr="00611E74">
        <w:rPr>
          <w:rStyle w:val="StyleBoldUnderline"/>
        </w:rPr>
        <w:t xml:space="preserve"> terms of </w:t>
      </w:r>
      <w:r w:rsidRPr="00611E74">
        <w:rPr>
          <w:rStyle w:val="StyleBoldUnderline"/>
          <w:highlight w:val="cyan"/>
        </w:rPr>
        <w:t>trade</w:t>
      </w:r>
      <w:r w:rsidRPr="00611E74">
        <w:t xml:space="preserve"> and investments in LAC, and </w:t>
      </w:r>
      <w:r w:rsidRPr="00611E74">
        <w:rPr>
          <w:rStyle w:val="StyleBoldUnderline"/>
        </w:rPr>
        <w:t>specifically</w:t>
      </w:r>
      <w:r w:rsidRPr="00611E74">
        <w:t xml:space="preserve"> in regards </w:t>
      </w:r>
      <w:r w:rsidRPr="00611E74">
        <w:rPr>
          <w:rStyle w:val="Emphasis"/>
        </w:rPr>
        <w:t xml:space="preserve">to this triangular relationship, </w:t>
      </w:r>
      <w:r w:rsidRPr="00611E74">
        <w:rPr>
          <w:rStyle w:val="Emphasis"/>
          <w:highlight w:val="cyan"/>
        </w:rPr>
        <w:t>will slow</w:t>
      </w:r>
      <w:r w:rsidRPr="00611E74">
        <w:rPr>
          <w:rStyle w:val="Emphasis"/>
        </w:rPr>
        <w:t xml:space="preserve"> increasingly </w:t>
      </w:r>
      <w:r w:rsidRPr="00611E74">
        <w:rPr>
          <w:rStyle w:val="Emphasis"/>
          <w:highlight w:val="cyan"/>
        </w:rPr>
        <w:t>in the future</w:t>
      </w:r>
      <w:r w:rsidRPr="00611E74">
        <w:t xml:space="preserve">, </w:t>
      </w:r>
      <w:r w:rsidRPr="00611E74">
        <w:rPr>
          <w:rStyle w:val="StyleBoldUnderline"/>
          <w:highlight w:val="cyan"/>
        </w:rPr>
        <w:t>considering</w:t>
      </w:r>
      <w:r w:rsidRPr="00611E74">
        <w:rPr>
          <w:rStyle w:val="StyleBoldUnderline"/>
        </w:rPr>
        <w:t xml:space="preserve"> its </w:t>
      </w:r>
      <w:r w:rsidRPr="00611E74">
        <w:rPr>
          <w:rStyle w:val="StyleBoldUnderline"/>
          <w:highlight w:val="cyan"/>
        </w:rPr>
        <w:t>specialization in</w:t>
      </w:r>
      <w:r w:rsidRPr="00611E74">
        <w:t xml:space="preserve"> industrial </w:t>
      </w:r>
      <w:r w:rsidRPr="00611E74">
        <w:rPr>
          <w:rStyle w:val="StyleBoldUnderline"/>
          <w:highlight w:val="cyan"/>
        </w:rPr>
        <w:t>commodities and products</w:t>
      </w:r>
      <w:r w:rsidRPr="00611E74">
        <w:t xml:space="preserve">, rising wages in China, and the high number of multinational corporations involved in Chinese exports. For Ping Wang, </w:t>
      </w:r>
      <w:r w:rsidRPr="00611E74">
        <w:rPr>
          <w:rStyle w:val="StyleBoldUnderline"/>
        </w:rPr>
        <w:t>the politically</w:t>
      </w:r>
      <w:r w:rsidRPr="00611E74">
        <w:t xml:space="preserve"> and historically </w:t>
      </w:r>
      <w:r w:rsidRPr="00611E74">
        <w:rPr>
          <w:rStyle w:val="StyleBoldUnderline"/>
        </w:rPr>
        <w:t>subordi- nated role of Mexico</w:t>
      </w:r>
      <w:r w:rsidRPr="00611E74">
        <w:t xml:space="preserve"> with the United States, </w:t>
      </w:r>
      <w:r w:rsidRPr="00611E74">
        <w:rPr>
          <w:rStyle w:val="StyleBoldUnderline"/>
        </w:rPr>
        <w:t>in contrast to China</w:t>
      </w:r>
      <w:r w:rsidRPr="00611E74">
        <w:t xml:space="preserve">’s increasing regional and global status, </w:t>
      </w:r>
      <w:r w:rsidRPr="00611E74">
        <w:rPr>
          <w:rStyle w:val="StyleBoldUnderline"/>
        </w:rPr>
        <w:t>is a basis for understanding future scenarios in which the</w:t>
      </w:r>
      <w:r w:rsidRPr="00611E74">
        <w:t xml:space="preserve"> Mexico-United States </w:t>
      </w:r>
      <w:r w:rsidRPr="00611E74">
        <w:rPr>
          <w:rStyle w:val="StyleBoldUnderline"/>
        </w:rPr>
        <w:t>relationship is more stable</w:t>
      </w:r>
      <w:r w:rsidRPr="00611E74">
        <w:t xml:space="preserve"> in comparison to that of China and the United States (where the US, for example, views China as a threat).</w:t>
      </w:r>
    </w:p>
    <w:p w14:paraId="1F307FD1" w14:textId="77777777" w:rsidR="0074550D" w:rsidRDefault="0074550D" w:rsidP="0074550D">
      <w:pPr>
        <w:pStyle w:val="Heading3"/>
      </w:pPr>
      <w:r>
        <w:t>1AR – No Impact</w:t>
      </w:r>
    </w:p>
    <w:p w14:paraId="22A42AE0" w14:textId="77777777" w:rsidR="0074550D" w:rsidRPr="001321D5" w:rsidRDefault="0074550D" w:rsidP="0074550D">
      <w:pPr>
        <w:pStyle w:val="Heading4"/>
        <w:rPr>
          <w:rFonts w:ascii="Calibri" w:hAnsi="Calibri"/>
        </w:rPr>
      </w:pPr>
      <w:r w:rsidRPr="001321D5">
        <w:rPr>
          <w:rFonts w:ascii="Calibri" w:hAnsi="Calibri"/>
        </w:rPr>
        <w:t>Stability is the key motivating factor for China – prevents conflict</w:t>
      </w:r>
    </w:p>
    <w:p w14:paraId="0F0DA4D3" w14:textId="77777777" w:rsidR="0074550D" w:rsidRPr="001321D5" w:rsidRDefault="0074550D" w:rsidP="0074550D">
      <w:r w:rsidRPr="001321D5">
        <w:rPr>
          <w:rStyle w:val="StyleStyleBold12pt"/>
        </w:rPr>
        <w:t>AP</w:t>
      </w:r>
      <w:r w:rsidRPr="001321D5">
        <w:t>, 3/9/</w:t>
      </w:r>
      <w:r w:rsidRPr="001321D5">
        <w:rPr>
          <w:rStyle w:val="StyleStyleBold12pt"/>
        </w:rPr>
        <w:t>’11</w:t>
      </w:r>
    </w:p>
    <w:p w14:paraId="1978F724" w14:textId="77777777" w:rsidR="0074550D" w:rsidRPr="001321D5" w:rsidRDefault="0074550D" w:rsidP="0074550D">
      <w:r w:rsidRPr="001321D5">
        <w:t>(“China challenges U.S. edge in Asia-Pacific”)</w:t>
      </w:r>
    </w:p>
    <w:p w14:paraId="50ADD44D" w14:textId="77777777" w:rsidR="0074550D" w:rsidRPr="001321D5" w:rsidRDefault="0074550D" w:rsidP="0074550D"/>
    <w:p w14:paraId="37B67EF7" w14:textId="77777777" w:rsidR="0074550D" w:rsidRPr="001321D5" w:rsidRDefault="0074550D" w:rsidP="0074550D">
      <w:pPr>
        <w:rPr>
          <w:rStyle w:val="StyleBoldUnderline"/>
        </w:rPr>
      </w:pPr>
      <w:r w:rsidRPr="001321D5">
        <w:rPr>
          <w:rStyle w:val="StyleBoldUnderline"/>
        </w:rPr>
        <w:t>If U.S. military planners are worried</w:t>
      </w:r>
      <w:r w:rsidRPr="001321D5">
        <w:t xml:space="preserve"> about that possibility, </w:t>
      </w:r>
      <w:r w:rsidRPr="001321D5">
        <w:rPr>
          <w:rStyle w:val="StyleBoldUnderline"/>
        </w:rPr>
        <w:t>they are not showing it.</w:t>
      </w:r>
      <w:r w:rsidRPr="001321D5">
        <w:t xml:space="preserve"> They say plans to cap defense spending within five years will not derail modernization plans. Pacific Command chief Adm. Robert </w:t>
      </w:r>
      <w:r w:rsidRPr="001321D5">
        <w:rPr>
          <w:rStyle w:val="StyleBoldUnderline"/>
        </w:rPr>
        <w:t>Willard said</w:t>
      </w:r>
      <w:r w:rsidRPr="001321D5">
        <w:t xml:space="preserve"> last month that, while the United States carefully watches China’s growing military capabilities - and urges greater openness from China about them - </w:t>
      </w:r>
      <w:r w:rsidRPr="001321D5">
        <w:rPr>
          <w:rStyle w:val="StyleBoldUnderline"/>
        </w:rPr>
        <w:t>the U</w:t>
      </w:r>
      <w:r w:rsidRPr="001321D5">
        <w:t xml:space="preserve">nited </w:t>
      </w:r>
      <w:r w:rsidRPr="001321D5">
        <w:rPr>
          <w:rStyle w:val="StyleBoldUnderline"/>
        </w:rPr>
        <w:t>S</w:t>
      </w:r>
      <w:r w:rsidRPr="001321D5">
        <w:t xml:space="preserve">tates </w:t>
      </w:r>
      <w:r w:rsidRPr="001321D5">
        <w:rPr>
          <w:rStyle w:val="StyleBoldUnderline"/>
        </w:rPr>
        <w:t>does not need to change its strategy.</w:t>
      </w:r>
    </w:p>
    <w:p w14:paraId="6F31A045" w14:textId="77777777" w:rsidR="0074550D" w:rsidRPr="001321D5" w:rsidRDefault="0074550D" w:rsidP="0074550D">
      <w:pPr>
        <w:rPr>
          <w:rStyle w:val="StyleBoldUnderline"/>
        </w:rPr>
      </w:pPr>
      <w:r w:rsidRPr="001321D5">
        <w:rPr>
          <w:rStyle w:val="StyleBoldUnderline"/>
          <w:highlight w:val="yellow"/>
        </w:rPr>
        <w:t>China</w:t>
      </w:r>
      <w:r w:rsidRPr="001321D5">
        <w:t xml:space="preserve"> maintains it </w:t>
      </w:r>
      <w:r w:rsidRPr="001321D5">
        <w:rPr>
          <w:rStyle w:val="StyleBoldUnderline"/>
          <w:highlight w:val="yellow"/>
        </w:rPr>
        <w:t>does not have offensive intentions, and analysts say</w:t>
      </w:r>
      <w:r w:rsidRPr="001321D5">
        <w:t xml:space="preserve"> that </w:t>
      </w:r>
      <w:r w:rsidRPr="001321D5">
        <w:rPr>
          <w:rStyle w:val="StyleBoldUnderline"/>
          <w:highlight w:val="yellow"/>
        </w:rPr>
        <w:t>military action in the region would hurt its export-driven economy, which could threaten what its government prizes above all else - domestic stability</w:t>
      </w:r>
      <w:r w:rsidRPr="001321D5">
        <w:rPr>
          <w:rStyle w:val="StyleBoldUnderline"/>
        </w:rPr>
        <w:t>.</w:t>
      </w:r>
      <w:r w:rsidRPr="001321D5">
        <w:t xml:space="preserve"> The </w:t>
      </w:r>
      <w:r w:rsidRPr="001321D5">
        <w:rPr>
          <w:rStyle w:val="StyleBoldUnderline"/>
          <w:highlight w:val="yellow"/>
        </w:rPr>
        <w:t>U.S. military presence</w:t>
      </w:r>
      <w:r w:rsidRPr="001321D5">
        <w:t xml:space="preserve"> also </w:t>
      </w:r>
      <w:r w:rsidRPr="001321D5">
        <w:rPr>
          <w:rStyle w:val="StyleBoldUnderline"/>
          <w:highlight w:val="yellow"/>
        </w:rPr>
        <w:t>may benefit China as it restrains neighbors</w:t>
      </w:r>
      <w:r w:rsidRPr="001321D5">
        <w:t xml:space="preserve"> like South Korea and Japan </w:t>
      </w:r>
      <w:r w:rsidRPr="001321D5">
        <w:rPr>
          <w:rStyle w:val="StyleBoldUnderline"/>
          <w:highlight w:val="yellow"/>
        </w:rPr>
        <w:t>from seeking nuclear weapons</w:t>
      </w:r>
      <w:r w:rsidRPr="001321D5">
        <w:rPr>
          <w:rStyle w:val="StyleBoldUnderline"/>
        </w:rPr>
        <w:t>.</w:t>
      </w:r>
    </w:p>
    <w:p w14:paraId="5DDE6F66" w14:textId="77777777" w:rsidR="0074550D" w:rsidRPr="001321D5" w:rsidRDefault="0074550D" w:rsidP="0074550D">
      <w:r w:rsidRPr="001321D5">
        <w:t xml:space="preserve">As U.S. and Chinese forces increasingly rub up against each other in the western Pacific, </w:t>
      </w:r>
      <w:r w:rsidRPr="001321D5">
        <w:rPr>
          <w:rStyle w:val="StyleBoldUnderline"/>
        </w:rPr>
        <w:t>the United States</w:t>
      </w:r>
      <w:r w:rsidRPr="001321D5">
        <w:t xml:space="preserve"> says it </w:t>
      </w:r>
      <w:r w:rsidRPr="001321D5">
        <w:rPr>
          <w:rStyle w:val="StyleBoldUnderline"/>
        </w:rPr>
        <w:t>wants to promote military ties</w:t>
      </w:r>
      <w:r w:rsidRPr="001321D5">
        <w:t xml:space="preserve"> with China </w:t>
      </w:r>
      <w:r w:rsidRPr="001321D5">
        <w:rPr>
          <w:rStyle w:val="StyleBoldUnderline"/>
        </w:rPr>
        <w:t>to prevent a chance skirmish</w:t>
      </w:r>
      <w:r w:rsidRPr="001321D5">
        <w:t xml:space="preserve"> and for China to develop as a “responsible major power.” To date, China has been reluctant to engage meaningfully after the recent restoration of military ties that were cut over U.S. arms sales to Taiwan.</w:t>
      </w:r>
    </w:p>
    <w:p w14:paraId="39649178" w14:textId="77777777" w:rsidR="0074550D" w:rsidRPr="001321D5" w:rsidRDefault="0074550D" w:rsidP="0074550D">
      <w:r w:rsidRPr="001321D5">
        <w:t>“</w:t>
      </w:r>
      <w:r w:rsidRPr="001321D5">
        <w:rPr>
          <w:rStyle w:val="StyleBoldUnderline"/>
          <w:highlight w:val="yellow"/>
        </w:rPr>
        <w:t>This is not the Cold War</w:t>
      </w:r>
      <w:r w:rsidRPr="001321D5">
        <w:t xml:space="preserve"> with two rival camps facing each other,” said Michael Schiffer, U.S. deputy assistant secretary of defense for East Asia. “</w:t>
      </w:r>
      <w:r w:rsidRPr="001321D5">
        <w:rPr>
          <w:rStyle w:val="StyleBoldUnderline"/>
          <w:highlight w:val="yellow"/>
        </w:rPr>
        <w:t>We are seeking a military-to-military relationship</w:t>
      </w:r>
      <w:r w:rsidRPr="001321D5">
        <w:rPr>
          <w:rStyle w:val="StyleBoldUnderline"/>
        </w:rPr>
        <w:t xml:space="preserve"> that is broad and deep enough </w:t>
      </w:r>
      <w:r w:rsidRPr="001321D5">
        <w:rPr>
          <w:rStyle w:val="StyleBoldUnderline"/>
          <w:highlight w:val="yellow"/>
        </w:rPr>
        <w:t>to manage</w:t>
      </w:r>
      <w:r w:rsidRPr="001321D5">
        <w:t xml:space="preserve"> our </w:t>
      </w:r>
      <w:r w:rsidRPr="001321D5">
        <w:rPr>
          <w:rStyle w:val="StyleBoldUnderline"/>
          <w:highlight w:val="yellow"/>
        </w:rPr>
        <w:t>differences</w:t>
      </w:r>
      <w:r w:rsidRPr="001321D5">
        <w:t xml:space="preserve"> while expanding on areas of common interest.”</w:t>
      </w:r>
    </w:p>
    <w:p w14:paraId="622D7445" w14:textId="77777777" w:rsidR="0074550D" w:rsidRPr="003B7E13" w:rsidRDefault="0074550D" w:rsidP="0074550D"/>
    <w:p w14:paraId="7BC155F9" w14:textId="77777777" w:rsidR="0074550D" w:rsidRPr="0074550D" w:rsidRDefault="0074550D" w:rsidP="0074550D">
      <w:bookmarkStart w:id="1" w:name="_GoBack"/>
      <w:bookmarkEnd w:id="1"/>
    </w:p>
    <w:sectPr w:rsidR="0074550D" w:rsidRPr="0074550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472C47" w:rsidRDefault="00472C47" w:rsidP="00E46E7E">
      <w:r>
        <w:separator/>
      </w:r>
    </w:p>
  </w:endnote>
  <w:endnote w:type="continuationSeparator" w:id="0">
    <w:p w14:paraId="691DB3E6" w14:textId="77777777" w:rsidR="00472C47" w:rsidRDefault="00472C4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Palatino-Roman">
    <w:altName w:val="Palatino"/>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472C47" w:rsidRDefault="00472C47" w:rsidP="00E46E7E">
      <w:r>
        <w:separator/>
      </w:r>
    </w:p>
  </w:footnote>
  <w:footnote w:type="continuationSeparator" w:id="0">
    <w:p w14:paraId="4C8076F5" w14:textId="77777777" w:rsidR="00472C47" w:rsidRDefault="00472C4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E8402A0"/>
    <w:multiLevelType w:val="hybridMultilevel"/>
    <w:tmpl w:val="C94E3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76741"/>
    <w:rsid w:val="00186DB7"/>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72C47"/>
    <w:rsid w:val="004B3188"/>
    <w:rsid w:val="004B3DB3"/>
    <w:rsid w:val="004C63B5"/>
    <w:rsid w:val="004D461E"/>
    <w:rsid w:val="00517479"/>
    <w:rsid w:val="00557BFF"/>
    <w:rsid w:val="005A0BE5"/>
    <w:rsid w:val="005C0E1F"/>
    <w:rsid w:val="005E0D2B"/>
    <w:rsid w:val="005E1473"/>
    <w:rsid w:val="005E2C99"/>
    <w:rsid w:val="00672258"/>
    <w:rsid w:val="0067575B"/>
    <w:rsid w:val="00680BB6"/>
    <w:rsid w:val="00692C26"/>
    <w:rsid w:val="00697D60"/>
    <w:rsid w:val="006F2D3D"/>
    <w:rsid w:val="00700835"/>
    <w:rsid w:val="00726F87"/>
    <w:rsid w:val="007333B9"/>
    <w:rsid w:val="0074550D"/>
    <w:rsid w:val="007730C2"/>
    <w:rsid w:val="00791B7D"/>
    <w:rsid w:val="007A3515"/>
    <w:rsid w:val="007A3D29"/>
    <w:rsid w:val="007D7924"/>
    <w:rsid w:val="007E470C"/>
    <w:rsid w:val="007E5F71"/>
    <w:rsid w:val="00821415"/>
    <w:rsid w:val="0083768F"/>
    <w:rsid w:val="00890C5D"/>
    <w:rsid w:val="008C0C1D"/>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D43A1"/>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8246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paragraph" w:styleId="Heading5">
    <w:name w:val="heading 5"/>
    <w:basedOn w:val="Normal"/>
    <w:next w:val="Normal"/>
    <w:link w:val="Heading5Char"/>
    <w:uiPriority w:val="9"/>
    <w:qFormat/>
    <w:rsid w:val="00472C47"/>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bold underline,normal card text"/>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customStyle="1" w:styleId="Heading5Char">
    <w:name w:val="Heading 5 Char"/>
    <w:basedOn w:val="DefaultParagraphFont"/>
    <w:link w:val="Heading5"/>
    <w:uiPriority w:val="9"/>
    <w:rsid w:val="00472C47"/>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472C47"/>
    <w:rPr>
      <w:rFonts w:ascii="Calibri" w:eastAsia="Times New Roman" w:hAnsi="Calibri"/>
      <w:b/>
      <w:sz w:val="24"/>
      <w:szCs w:val="20"/>
    </w:rPr>
  </w:style>
  <w:style w:type="paragraph" w:styleId="TOC1">
    <w:name w:val="toc 1"/>
    <w:aliases w:val="Index Basic"/>
    <w:basedOn w:val="Normal"/>
    <w:next w:val="Normal"/>
    <w:autoRedefine/>
    <w:rsid w:val="00472C47"/>
    <w:pPr>
      <w:spacing w:before="120" w:after="120"/>
    </w:pPr>
    <w:rPr>
      <w:rFonts w:ascii="Calibri" w:eastAsia="Times New Roman" w:hAnsi="Calibri"/>
      <w:b/>
      <w:sz w:val="24"/>
      <w:szCs w:val="20"/>
      <w:u w:val="single"/>
    </w:rPr>
  </w:style>
  <w:style w:type="paragraph" w:styleId="TOC3">
    <w:name w:val="toc 3"/>
    <w:basedOn w:val="Normal"/>
    <w:next w:val="Normal"/>
    <w:autoRedefine/>
    <w:rsid w:val="00472C47"/>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472C47"/>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472C47"/>
    <w:rPr>
      <w:rFonts w:ascii="Calibri" w:eastAsia="Times New Roman" w:hAnsi="Calibri" w:cs="Times New Roman"/>
    </w:rPr>
  </w:style>
  <w:style w:type="character" w:customStyle="1" w:styleId="UnderlineNon-bold">
    <w:name w:val="Underline Non - bold"/>
    <w:basedOn w:val="DefaultParagraphFont"/>
    <w:rsid w:val="00472C47"/>
    <w:rPr>
      <w:rFonts w:ascii="Times New Roman" w:hAnsi="Times New Roman"/>
      <w:iCs/>
      <w:sz w:val="22"/>
      <w:u w:val="single"/>
    </w:rPr>
  </w:style>
  <w:style w:type="paragraph" w:customStyle="1" w:styleId="citenon-bold">
    <w:name w:val="cite non-bold"/>
    <w:basedOn w:val="Normal"/>
    <w:rsid w:val="00472C47"/>
    <w:rPr>
      <w:rFonts w:ascii="Calibri" w:eastAsia="Times New Roman" w:hAnsi="Calibri"/>
      <w:sz w:val="16"/>
      <w:szCs w:val="20"/>
    </w:rPr>
  </w:style>
  <w:style w:type="character" w:customStyle="1" w:styleId="metad">
    <w:name w:val="metad"/>
    <w:rsid w:val="00472C47"/>
  </w:style>
  <w:style w:type="character" w:customStyle="1" w:styleId="BoldUnderlineChar">
    <w:name w:val="Bold Underline Char"/>
    <w:rsid w:val="00472C47"/>
    <w:rPr>
      <w:rFonts w:ascii="Arial Narrow" w:eastAsia="Calibri" w:hAnsi="Arial Narrow" w:cs="Times New Roman"/>
      <w:b/>
      <w:sz w:val="22"/>
      <w:u w:val="thick"/>
    </w:rPr>
  </w:style>
  <w:style w:type="character" w:customStyle="1" w:styleId="CiteChar">
    <w:name w:val="Cite Char"/>
    <w:rsid w:val="00472C47"/>
    <w:rPr>
      <w:rFonts w:ascii="Arial Narrow" w:eastAsia="Calibri" w:hAnsi="Arial Narrow"/>
      <w:b/>
      <w:sz w:val="24"/>
      <w:szCs w:val="22"/>
      <w:u w:val="thick"/>
    </w:rPr>
  </w:style>
  <w:style w:type="character" w:customStyle="1" w:styleId="CardsChar">
    <w:name w:val="Cards Char"/>
    <w:link w:val="Cards"/>
    <w:locked/>
    <w:rsid w:val="00472C47"/>
    <w:rPr>
      <w:sz w:val="16"/>
    </w:rPr>
  </w:style>
  <w:style w:type="paragraph" w:customStyle="1" w:styleId="Cards">
    <w:name w:val="Cards"/>
    <w:next w:val="Nothing"/>
    <w:link w:val="CardsChar"/>
    <w:qFormat/>
    <w:rsid w:val="00472C47"/>
    <w:pPr>
      <w:widowControl w:val="0"/>
      <w:ind w:left="432" w:right="432"/>
    </w:pPr>
    <w:rPr>
      <w:sz w:val="16"/>
    </w:rPr>
  </w:style>
  <w:style w:type="paragraph" w:customStyle="1" w:styleId="Cites">
    <w:name w:val="Cites"/>
    <w:next w:val="Cards"/>
    <w:link w:val="CitesChar"/>
    <w:rsid w:val="00472C47"/>
    <w:pPr>
      <w:widowControl w:val="0"/>
      <w:outlineLvl w:val="2"/>
    </w:pPr>
    <w:rPr>
      <w:rFonts w:ascii="Times New Roman" w:eastAsia="Times New Roman" w:hAnsi="Times New Roman" w:cs="Times New Roman"/>
      <w:sz w:val="20"/>
    </w:rPr>
  </w:style>
  <w:style w:type="character" w:customStyle="1" w:styleId="CitesChar">
    <w:name w:val="Cites Char"/>
    <w:link w:val="Cites"/>
    <w:rsid w:val="00472C47"/>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472C47"/>
    <w:rPr>
      <w:rFonts w:ascii="Times New Roman" w:eastAsia="Times New Roman" w:hAnsi="Times New Roman" w:cs="Times New Roman"/>
      <w:b/>
    </w:rPr>
  </w:style>
  <w:style w:type="character" w:customStyle="1" w:styleId="justify1">
    <w:name w:val="justify1"/>
    <w:rsid w:val="00472C47"/>
  </w:style>
  <w:style w:type="character" w:customStyle="1" w:styleId="TitleChar">
    <w:name w:val="Title Char"/>
    <w:aliases w:val="UNDERLINE Char"/>
    <w:link w:val="Title"/>
    <w:uiPriority w:val="1"/>
    <w:qFormat/>
    <w:rsid w:val="00472C47"/>
    <w:rPr>
      <w:rFonts w:ascii="Arial Narrow" w:hAnsi="Arial Narrow"/>
      <w:u w:val="thick"/>
    </w:rPr>
  </w:style>
  <w:style w:type="paragraph" w:styleId="Title">
    <w:name w:val="Title"/>
    <w:aliases w:val="UNDERLINE"/>
    <w:basedOn w:val="Normal"/>
    <w:next w:val="Normal"/>
    <w:link w:val="TitleChar"/>
    <w:uiPriority w:val="1"/>
    <w:qFormat/>
    <w:rsid w:val="00472C47"/>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472C47"/>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472C47"/>
    <w:rPr>
      <w:b/>
      <w:bCs w:val="0"/>
      <w:sz w:val="24"/>
    </w:rPr>
  </w:style>
  <w:style w:type="character" w:customStyle="1" w:styleId="Heading2CharCharCharCharCharCharChar">
    <w:name w:val="Heading 2 Char Char Char Char Char Char Char"/>
    <w:rsid w:val="00472C47"/>
    <w:rPr>
      <w:rFonts w:cs="Arial"/>
      <w:b/>
      <w:bCs/>
      <w:iCs/>
      <w:noProof w:val="0"/>
      <w:sz w:val="24"/>
      <w:szCs w:val="28"/>
      <w:lang w:val="en-US" w:eastAsia="en-US" w:bidi="ar-SA"/>
    </w:rPr>
  </w:style>
  <w:style w:type="character" w:customStyle="1" w:styleId="SmallTextCharCharCharChar">
    <w:name w:val="Small Text Char Char Char Char"/>
    <w:rsid w:val="00472C47"/>
    <w:rPr>
      <w:sz w:val="16"/>
      <w:szCs w:val="24"/>
      <w:lang w:val="en-US" w:eastAsia="en-US" w:bidi="ar-SA"/>
    </w:rPr>
  </w:style>
  <w:style w:type="character" w:customStyle="1" w:styleId="reduce2">
    <w:name w:val="reduce2"/>
    <w:rsid w:val="00472C47"/>
    <w:rPr>
      <w:rFonts w:ascii="Arial" w:hAnsi="Arial" w:cs="Arial"/>
      <w:color w:val="000000"/>
      <w:sz w:val="12"/>
      <w:szCs w:val="22"/>
    </w:rPr>
  </w:style>
  <w:style w:type="character" w:styleId="IntenseEmphasis">
    <w:name w:val="Intense Emphasis"/>
    <w:basedOn w:val="DefaultParagraphFont"/>
    <w:uiPriority w:val="6"/>
    <w:qFormat/>
    <w:rsid w:val="00472C47"/>
    <w:rPr>
      <w:b w:val="0"/>
      <w:bCs/>
      <w:sz w:val="22"/>
      <w:u w:val="single"/>
    </w:rPr>
  </w:style>
  <w:style w:type="character" w:customStyle="1" w:styleId="apple-converted-space">
    <w:name w:val="apple-converted-space"/>
    <w:basedOn w:val="DefaultParagraphFont"/>
    <w:rsid w:val="00472C47"/>
  </w:style>
  <w:style w:type="character" w:customStyle="1" w:styleId="AuthorYear">
    <w:name w:val="AuthorYear"/>
    <w:uiPriority w:val="1"/>
    <w:qFormat/>
    <w:rsid w:val="00472C47"/>
    <w:rPr>
      <w:rFonts w:ascii="Georgia" w:hAnsi="Georgia"/>
      <w:b/>
      <w:sz w:val="24"/>
    </w:rPr>
  </w:style>
  <w:style w:type="paragraph" w:customStyle="1" w:styleId="Style2">
    <w:name w:val="Style 2"/>
    <w:basedOn w:val="Normal"/>
    <w:link w:val="Style2Char"/>
    <w:qFormat/>
    <w:rsid w:val="00472C47"/>
    <w:pPr>
      <w:ind w:left="432"/>
    </w:pPr>
    <w:rPr>
      <w:rFonts w:ascii="Georgia" w:eastAsia="Times New Roman" w:hAnsi="Georgia"/>
      <w:sz w:val="20"/>
      <w:szCs w:val="20"/>
      <w:u w:val="single"/>
      <w:lang w:val="x-none" w:eastAsia="x-none"/>
    </w:rPr>
  </w:style>
  <w:style w:type="character" w:customStyle="1" w:styleId="Style2Char">
    <w:name w:val="Style 2 Char"/>
    <w:link w:val="Style2"/>
    <w:rsid w:val="00472C47"/>
    <w:rPr>
      <w:rFonts w:ascii="Georgia" w:eastAsia="Times New Roman" w:hAnsi="Georgia" w:cs="Times New Roman"/>
      <w:sz w:val="20"/>
      <w:szCs w:val="20"/>
      <w:u w:val="single"/>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4"/>
    <w:unhideWhenUsed/>
    <w:qFormat/>
    <w:rsid w:val="00A52B82"/>
    <w:pPr>
      <w:keepNext/>
      <w:keepLines/>
      <w:spacing w:before="200"/>
      <w:outlineLvl w:val="3"/>
    </w:pPr>
    <w:rPr>
      <w:rFonts w:eastAsiaTheme="majorEastAsia"/>
      <w:b/>
      <w:bCs/>
      <w:iCs/>
      <w:sz w:val="32"/>
      <w:szCs w:val="26"/>
    </w:rPr>
  </w:style>
  <w:style w:type="paragraph" w:styleId="Heading5">
    <w:name w:val="heading 5"/>
    <w:basedOn w:val="Normal"/>
    <w:next w:val="Normal"/>
    <w:link w:val="Heading5Char"/>
    <w:uiPriority w:val="9"/>
    <w:qFormat/>
    <w:rsid w:val="00472C47"/>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bold underline,normal card text"/>
    <w:basedOn w:val="DefaultParagraphFont"/>
    <w:uiPriority w:val="20"/>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customStyle="1" w:styleId="Heading5Char">
    <w:name w:val="Heading 5 Char"/>
    <w:basedOn w:val="DefaultParagraphFont"/>
    <w:link w:val="Heading5"/>
    <w:uiPriority w:val="9"/>
    <w:rsid w:val="00472C47"/>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472C47"/>
    <w:rPr>
      <w:rFonts w:ascii="Calibri" w:eastAsia="Times New Roman" w:hAnsi="Calibri"/>
      <w:b/>
      <w:sz w:val="24"/>
      <w:szCs w:val="20"/>
    </w:rPr>
  </w:style>
  <w:style w:type="paragraph" w:styleId="TOC1">
    <w:name w:val="toc 1"/>
    <w:aliases w:val="Index Basic"/>
    <w:basedOn w:val="Normal"/>
    <w:next w:val="Normal"/>
    <w:autoRedefine/>
    <w:rsid w:val="00472C47"/>
    <w:pPr>
      <w:spacing w:before="120" w:after="120"/>
    </w:pPr>
    <w:rPr>
      <w:rFonts w:ascii="Calibri" w:eastAsia="Times New Roman" w:hAnsi="Calibri"/>
      <w:b/>
      <w:sz w:val="24"/>
      <w:szCs w:val="20"/>
      <w:u w:val="single"/>
    </w:rPr>
  </w:style>
  <w:style w:type="paragraph" w:styleId="TOC3">
    <w:name w:val="toc 3"/>
    <w:basedOn w:val="Normal"/>
    <w:next w:val="Normal"/>
    <w:autoRedefine/>
    <w:rsid w:val="00472C47"/>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472C47"/>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472C47"/>
    <w:rPr>
      <w:rFonts w:ascii="Calibri" w:eastAsia="Times New Roman" w:hAnsi="Calibri" w:cs="Times New Roman"/>
    </w:rPr>
  </w:style>
  <w:style w:type="character" w:customStyle="1" w:styleId="UnderlineNon-bold">
    <w:name w:val="Underline Non - bold"/>
    <w:basedOn w:val="DefaultParagraphFont"/>
    <w:rsid w:val="00472C47"/>
    <w:rPr>
      <w:rFonts w:ascii="Times New Roman" w:hAnsi="Times New Roman"/>
      <w:iCs/>
      <w:sz w:val="22"/>
      <w:u w:val="single"/>
    </w:rPr>
  </w:style>
  <w:style w:type="paragraph" w:customStyle="1" w:styleId="citenon-bold">
    <w:name w:val="cite non-bold"/>
    <w:basedOn w:val="Normal"/>
    <w:rsid w:val="00472C47"/>
    <w:rPr>
      <w:rFonts w:ascii="Calibri" w:eastAsia="Times New Roman" w:hAnsi="Calibri"/>
      <w:sz w:val="16"/>
      <w:szCs w:val="20"/>
    </w:rPr>
  </w:style>
  <w:style w:type="character" w:customStyle="1" w:styleId="metad">
    <w:name w:val="metad"/>
    <w:rsid w:val="00472C47"/>
  </w:style>
  <w:style w:type="character" w:customStyle="1" w:styleId="BoldUnderlineChar">
    <w:name w:val="Bold Underline Char"/>
    <w:rsid w:val="00472C47"/>
    <w:rPr>
      <w:rFonts w:ascii="Arial Narrow" w:eastAsia="Calibri" w:hAnsi="Arial Narrow" w:cs="Times New Roman"/>
      <w:b/>
      <w:sz w:val="22"/>
      <w:u w:val="thick"/>
    </w:rPr>
  </w:style>
  <w:style w:type="character" w:customStyle="1" w:styleId="CiteChar">
    <w:name w:val="Cite Char"/>
    <w:rsid w:val="00472C47"/>
    <w:rPr>
      <w:rFonts w:ascii="Arial Narrow" w:eastAsia="Calibri" w:hAnsi="Arial Narrow"/>
      <w:b/>
      <w:sz w:val="24"/>
      <w:szCs w:val="22"/>
      <w:u w:val="thick"/>
    </w:rPr>
  </w:style>
  <w:style w:type="character" w:customStyle="1" w:styleId="CardsChar">
    <w:name w:val="Cards Char"/>
    <w:link w:val="Cards"/>
    <w:locked/>
    <w:rsid w:val="00472C47"/>
    <w:rPr>
      <w:sz w:val="16"/>
    </w:rPr>
  </w:style>
  <w:style w:type="paragraph" w:customStyle="1" w:styleId="Cards">
    <w:name w:val="Cards"/>
    <w:next w:val="Nothing"/>
    <w:link w:val="CardsChar"/>
    <w:qFormat/>
    <w:rsid w:val="00472C47"/>
    <w:pPr>
      <w:widowControl w:val="0"/>
      <w:ind w:left="432" w:right="432"/>
    </w:pPr>
    <w:rPr>
      <w:sz w:val="16"/>
    </w:rPr>
  </w:style>
  <w:style w:type="paragraph" w:customStyle="1" w:styleId="Cites">
    <w:name w:val="Cites"/>
    <w:next w:val="Cards"/>
    <w:link w:val="CitesChar"/>
    <w:rsid w:val="00472C47"/>
    <w:pPr>
      <w:widowControl w:val="0"/>
      <w:outlineLvl w:val="2"/>
    </w:pPr>
    <w:rPr>
      <w:rFonts w:ascii="Times New Roman" w:eastAsia="Times New Roman" w:hAnsi="Times New Roman" w:cs="Times New Roman"/>
      <w:sz w:val="20"/>
    </w:rPr>
  </w:style>
  <w:style w:type="character" w:customStyle="1" w:styleId="CitesChar">
    <w:name w:val="Cites Char"/>
    <w:link w:val="Cites"/>
    <w:rsid w:val="00472C47"/>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472C47"/>
    <w:rPr>
      <w:rFonts w:ascii="Times New Roman" w:eastAsia="Times New Roman" w:hAnsi="Times New Roman" w:cs="Times New Roman"/>
      <w:b/>
    </w:rPr>
  </w:style>
  <w:style w:type="character" w:customStyle="1" w:styleId="justify1">
    <w:name w:val="justify1"/>
    <w:rsid w:val="00472C47"/>
  </w:style>
  <w:style w:type="character" w:customStyle="1" w:styleId="TitleChar">
    <w:name w:val="Title Char"/>
    <w:aliases w:val="UNDERLINE Char"/>
    <w:link w:val="Title"/>
    <w:uiPriority w:val="1"/>
    <w:qFormat/>
    <w:rsid w:val="00472C47"/>
    <w:rPr>
      <w:rFonts w:ascii="Arial Narrow" w:hAnsi="Arial Narrow"/>
      <w:u w:val="thick"/>
    </w:rPr>
  </w:style>
  <w:style w:type="paragraph" w:styleId="Title">
    <w:name w:val="Title"/>
    <w:aliases w:val="UNDERLINE"/>
    <w:basedOn w:val="Normal"/>
    <w:next w:val="Normal"/>
    <w:link w:val="TitleChar"/>
    <w:uiPriority w:val="1"/>
    <w:qFormat/>
    <w:rsid w:val="00472C47"/>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472C47"/>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472C47"/>
    <w:rPr>
      <w:b/>
      <w:bCs w:val="0"/>
      <w:sz w:val="24"/>
    </w:rPr>
  </w:style>
  <w:style w:type="character" w:customStyle="1" w:styleId="Heading2CharCharCharCharCharCharChar">
    <w:name w:val="Heading 2 Char Char Char Char Char Char Char"/>
    <w:rsid w:val="00472C47"/>
    <w:rPr>
      <w:rFonts w:cs="Arial"/>
      <w:b/>
      <w:bCs/>
      <w:iCs/>
      <w:noProof w:val="0"/>
      <w:sz w:val="24"/>
      <w:szCs w:val="28"/>
      <w:lang w:val="en-US" w:eastAsia="en-US" w:bidi="ar-SA"/>
    </w:rPr>
  </w:style>
  <w:style w:type="character" w:customStyle="1" w:styleId="SmallTextCharCharCharChar">
    <w:name w:val="Small Text Char Char Char Char"/>
    <w:rsid w:val="00472C47"/>
    <w:rPr>
      <w:sz w:val="16"/>
      <w:szCs w:val="24"/>
      <w:lang w:val="en-US" w:eastAsia="en-US" w:bidi="ar-SA"/>
    </w:rPr>
  </w:style>
  <w:style w:type="character" w:customStyle="1" w:styleId="reduce2">
    <w:name w:val="reduce2"/>
    <w:rsid w:val="00472C47"/>
    <w:rPr>
      <w:rFonts w:ascii="Arial" w:hAnsi="Arial" w:cs="Arial"/>
      <w:color w:val="000000"/>
      <w:sz w:val="12"/>
      <w:szCs w:val="22"/>
    </w:rPr>
  </w:style>
  <w:style w:type="character" w:styleId="IntenseEmphasis">
    <w:name w:val="Intense Emphasis"/>
    <w:basedOn w:val="DefaultParagraphFont"/>
    <w:uiPriority w:val="6"/>
    <w:qFormat/>
    <w:rsid w:val="00472C47"/>
    <w:rPr>
      <w:b w:val="0"/>
      <w:bCs/>
      <w:sz w:val="22"/>
      <w:u w:val="single"/>
    </w:rPr>
  </w:style>
  <w:style w:type="character" w:customStyle="1" w:styleId="apple-converted-space">
    <w:name w:val="apple-converted-space"/>
    <w:basedOn w:val="DefaultParagraphFont"/>
    <w:rsid w:val="00472C47"/>
  </w:style>
  <w:style w:type="character" w:customStyle="1" w:styleId="AuthorYear">
    <w:name w:val="AuthorYear"/>
    <w:uiPriority w:val="1"/>
    <w:qFormat/>
    <w:rsid w:val="00472C47"/>
    <w:rPr>
      <w:rFonts w:ascii="Georgia" w:hAnsi="Georgia"/>
      <w:b/>
      <w:sz w:val="24"/>
    </w:rPr>
  </w:style>
  <w:style w:type="paragraph" w:customStyle="1" w:styleId="Style2">
    <w:name w:val="Style 2"/>
    <w:basedOn w:val="Normal"/>
    <w:link w:val="Style2Char"/>
    <w:qFormat/>
    <w:rsid w:val="00472C47"/>
    <w:pPr>
      <w:ind w:left="432"/>
    </w:pPr>
    <w:rPr>
      <w:rFonts w:ascii="Georgia" w:eastAsia="Times New Roman" w:hAnsi="Georgia"/>
      <w:sz w:val="20"/>
      <w:szCs w:val="20"/>
      <w:u w:val="single"/>
      <w:lang w:val="x-none" w:eastAsia="x-none"/>
    </w:rPr>
  </w:style>
  <w:style w:type="character" w:customStyle="1" w:styleId="Style2Char">
    <w:name w:val="Style 2 Char"/>
    <w:link w:val="Style2"/>
    <w:rsid w:val="00472C47"/>
    <w:rPr>
      <w:rFonts w:ascii="Georgia" w:eastAsia="Times New Roman" w:hAnsi="Georgia" w:cs="Times New Roman"/>
      <w:sz w:val="20"/>
      <w:szCs w:val="20"/>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uckofminerva.blogspot.com/2012/01/get-real-chicago-ir-guys-out-in-force.html" TargetMode="External"/><Relationship Id="rId21" Type="http://schemas.openxmlformats.org/officeDocument/2006/relationships/hyperlink" Target="http://marginalrevolution.com/marginalrevolution/2011/10/steven-pinker-on-violence.html" TargetMode="External"/><Relationship Id="rId22" Type="http://schemas.openxmlformats.org/officeDocument/2006/relationships/hyperlink" Target="http://www.hsrgroup.org/human-security-reports/20092010/graphs-and-tables.aspx" TargetMode="External"/><Relationship Id="rId23" Type="http://schemas.openxmlformats.org/officeDocument/2006/relationships/hyperlink" Target="http://www.state.gov/r/pa/prs/ps/2010/06/143573.htm,%20accessed:%206-26-13" TargetMode="External"/><Relationship Id="rId24" Type="http://schemas.openxmlformats.org/officeDocument/2006/relationships/hyperlink" Target="http://www.uschamber.com/sites/default/files/reports/1204EnhancingtheUS-MexicoEconomicPartnership.pdf" TargetMode="External"/><Relationship Id="rId25" Type="http://schemas.openxmlformats.org/officeDocument/2006/relationships/hyperlink" Target="http://www.worldpolicy.org/blog/2013/06/24/us-and-china-fight-latin-america" TargetMode="External"/><Relationship Id="rId26" Type="http://schemas.openxmlformats.org/officeDocument/2006/relationships/hyperlink" Target="http://www.as-coa.org/articles/viewpoints-what-should-top-priority-be-us-mexican-relations" TargetMode="External"/><Relationship Id="rId27" Type="http://schemas.openxmlformats.org/officeDocument/2006/relationships/hyperlink" Target="http://www.china-briefing.com/news/2013/06/07/china-mexico-talk-of-strategic-partnership-deal-but-much-remains-to-be-done.html" TargetMode="External"/><Relationship Id="rId28" Type="http://schemas.openxmlformats.org/officeDocument/2006/relationships/hyperlink" Target="http://scholarlyrepository.miami.edu/clas_publications/3" TargetMode="External"/><Relationship Id="rId29" Type="http://schemas.openxmlformats.org/officeDocument/2006/relationships/hyperlink" Target="http://www.jdsupra.com/legalnews/the-us-mission-in-mexico-increases-cor-1309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naturalresources.house.gov/news/documentsingle.aspx?DocumentID=340794" TargetMode="External"/><Relationship Id="rId31" Type="http://schemas.openxmlformats.org/officeDocument/2006/relationships/hyperlink" Target="http://www.worldpoliticsreview.com/articles/12923/u-s-should-act-quickly-on-transboundary-hydrocarbon-agreement-with-mexico" TargetMode="External"/><Relationship Id="rId32" Type="http://schemas.openxmlformats.org/officeDocument/2006/relationships/hyperlink" Target="http://www.pollster.com/polls/us/jobapproval-obama.php" TargetMode="External"/><Relationship Id="rId9" Type="http://schemas.openxmlformats.org/officeDocument/2006/relationships/hyperlink" Target="http://www.gpo.gov/fdsys/pkg/CPRT-112SPRT77567/html/CPRT-112SPRT77567.ht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ldpoliticsreview.com/articles/12934/obama-s-mexico-trip-yielded-progress-missed-opportunities%206/29/13" TargetMode="External"/><Relationship Id="rId33" Type="http://schemas.openxmlformats.org/officeDocument/2006/relationships/hyperlink" Target="http://www.brookings.edu/blogs/up-front/posts/2013/08/14-us-mexico-transboundary-hydrocarbon-goldwyn-brown-gill" TargetMode="External"/><Relationship Id="rId34" Type="http://schemas.openxmlformats.org/officeDocument/2006/relationships/hyperlink" Target="http://www.carc.org/calgary/a4.htm" TargetMode="External"/><Relationship Id="rId35" Type="http://schemas.openxmlformats.org/officeDocument/2006/relationships/hyperlink" Target="http://www.brookings.edu/blogs/up-front/posts/2013/08/14-us-mexico-transboundary-hydrocarbon-goldwyn-brown-gill" TargetMode="External"/><Relationship Id="rId36" Type="http://schemas.openxmlformats.org/officeDocument/2006/relationships/hyperlink" Target="http://scholarlyrepository.miami.edu/cgi/viewcontent.cgi?article=1002&amp;context=clas_publications" TargetMode="External"/><Relationship Id="rId10" Type="http://schemas.openxmlformats.org/officeDocument/2006/relationships/hyperlink" Target="http://www.ncbi.nlm.nih.gov/pmc/articles/PMC3134923/" TargetMode="External"/><Relationship Id="rId11" Type="http://schemas.openxmlformats.org/officeDocument/2006/relationships/hyperlink" Target="http://sunnylands.org/files/posts/159/stronger_f.pdf" TargetMode="External"/><Relationship Id="rId12" Type="http://schemas.openxmlformats.org/officeDocument/2006/relationships/hyperlink" Target="http://www.cfr.org/weapons-of-mass-destruction/likely-nuclear-terrorist-attack-united-states/p13097" TargetMode="External"/><Relationship Id="rId13" Type="http://schemas.openxmlformats.org/officeDocument/2006/relationships/hyperlink" Target="http://www.reefrelieffounders.com/drilling/2013/10/04/fox-news-joint-u-s-mexico-gulf-oil-drilling-deal-held-up-over-disagreements-in-congress/)//SDL" TargetMode="External"/><Relationship Id="rId14" Type="http://schemas.openxmlformats.org/officeDocument/2006/relationships/hyperlink" Target="http://list.webengr.com/pipermail/picoipo/2002-November/000208.html" TargetMode="External"/><Relationship Id="rId15"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6" Type="http://schemas.openxmlformats.org/officeDocument/2006/relationships/hyperlink" Target="http://www.acus.org/new_atlanticist/challenge-change" TargetMode="External"/><Relationship Id="rId17" Type="http://schemas.openxmlformats.org/officeDocument/2006/relationships/hyperlink" Target="http://www.cato.org/pubs/articles/Hayek-Society-Journal-Griswold.pdf%20Accessed%206/30/12" TargetMode="External"/><Relationship Id="rId18" Type="http://schemas.openxmlformats.org/officeDocument/2006/relationships/hyperlink" Target="http://blogs.reuters.com/thinking-global/2012/04/18/does-america-still-want-to-lead-the-world/" TargetMode="External"/><Relationship Id="rId19" Type="http://schemas.openxmlformats.org/officeDocument/2006/relationships/hyperlink" Target="http://www.foreignpolicy.com.ezproxy.baylor.edu/articles/2012/01/03/after_america?print=yes&amp;hidecomments=yes&amp;page=full" TargetMode="External"/><Relationship Id="rId37" Type="http://schemas.openxmlformats.org/officeDocument/2006/relationships/fontTable" Target="fontTable.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37</Pages>
  <Words>24605</Words>
  <Characters>140255</Characters>
  <Application>Microsoft Macintosh Word</Application>
  <DocSecurity>0</DocSecurity>
  <Lines>1168</Lines>
  <Paragraphs>329</Paragraphs>
  <ScaleCrop>false</ScaleCrop>
  <Company>Whitman College</Company>
  <LinksUpToDate>false</LinksUpToDate>
  <CharactersWithSpaces>164531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2013-11-02T00:05:00Z</dcterms:created>
  <dcterms:modified xsi:type="dcterms:W3CDTF">2013-11-02T00:05:00Z</dcterms:modified>
</cp:coreProperties>
</file>