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E78EB" w14:textId="6EE1BD86" w:rsidR="007E4F98" w:rsidRPr="007E4F98" w:rsidRDefault="007E4F98" w:rsidP="00237E50">
      <w:pPr>
        <w:pStyle w:val="Heading2"/>
        <w:rPr>
          <w:rFonts w:ascii="Times New Roman" w:hAnsi="Times New Roman" w:cs="Times New Roman"/>
        </w:rPr>
      </w:pPr>
      <w:r w:rsidRPr="007E4F98">
        <w:rPr>
          <w:rFonts w:ascii="Times New Roman" w:hAnsi="Times New Roman" w:cs="Times New Roman"/>
        </w:rPr>
        <w:t>1AC</w:t>
      </w:r>
    </w:p>
    <w:p w14:paraId="6530A71A" w14:textId="5B11D23B" w:rsidR="007E4F98" w:rsidRPr="007E4F98" w:rsidRDefault="007E4F98" w:rsidP="007E4F98">
      <w:pPr>
        <w:rPr>
          <w:rStyle w:val="StyleStyleBold12pt"/>
          <w:rFonts w:ascii="Times New Roman" w:hAnsi="Times New Roman"/>
        </w:rPr>
      </w:pPr>
      <w:r w:rsidRPr="007E4F98">
        <w:rPr>
          <w:rStyle w:val="StyleStyleBold12pt"/>
          <w:rFonts w:ascii="Times New Roman" w:hAnsi="Times New Roman"/>
        </w:rPr>
        <w:t>Same 1AC from UNLV round 4 – Wayzata NG</w:t>
      </w:r>
    </w:p>
    <w:p w14:paraId="680A5167" w14:textId="77777777" w:rsidR="007E4F98" w:rsidRPr="007E4F98" w:rsidRDefault="007E4F98" w:rsidP="007E4F98">
      <w:pPr>
        <w:pStyle w:val="Heading2"/>
        <w:rPr>
          <w:rFonts w:ascii="Times New Roman" w:hAnsi="Times New Roman" w:cs="Times New Roman"/>
        </w:rPr>
      </w:pPr>
    </w:p>
    <w:p w14:paraId="101A9D1E" w14:textId="77777777" w:rsidR="007E4F98" w:rsidRPr="007E4F98" w:rsidRDefault="007E4F98" w:rsidP="007E4F98">
      <w:pPr>
        <w:rPr>
          <w:rFonts w:ascii="Times New Roman" w:hAnsi="Times New Roman"/>
        </w:rPr>
      </w:pPr>
    </w:p>
    <w:p w14:paraId="7221A743" w14:textId="77777777" w:rsidR="007E4F98" w:rsidRPr="007E4F98" w:rsidRDefault="007E4F98" w:rsidP="007E4F98">
      <w:pPr>
        <w:rPr>
          <w:rFonts w:ascii="Times New Roman" w:hAnsi="Times New Roman"/>
        </w:rPr>
      </w:pPr>
    </w:p>
    <w:p w14:paraId="14BB961A" w14:textId="1124981C" w:rsidR="00237E50" w:rsidRPr="007E4F98" w:rsidRDefault="00237E50" w:rsidP="00237E50">
      <w:pPr>
        <w:pStyle w:val="Heading2"/>
        <w:rPr>
          <w:rFonts w:ascii="Times New Roman" w:hAnsi="Times New Roman" w:cs="Times New Roman"/>
        </w:rPr>
      </w:pPr>
      <w:r w:rsidRPr="007E4F98">
        <w:rPr>
          <w:rFonts w:ascii="Times New Roman" w:hAnsi="Times New Roman" w:cs="Times New Roman"/>
        </w:rPr>
        <w:t>2AC Topicality</w:t>
      </w:r>
    </w:p>
    <w:p w14:paraId="595531B2" w14:textId="3FAF8BBC"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We meet – the aff is economic engagement</w:t>
      </w:r>
    </w:p>
    <w:p w14:paraId="34606AE2" w14:textId="77777777" w:rsidR="00237E50" w:rsidRPr="007E4F98" w:rsidRDefault="00237E50" w:rsidP="00237E50">
      <w:pPr>
        <w:rPr>
          <w:rFonts w:ascii="Times New Roman" w:hAnsi="Times New Roman"/>
        </w:rPr>
      </w:pPr>
      <w:r w:rsidRPr="007E4F98">
        <w:rPr>
          <w:rStyle w:val="StyleStyleBold12pt"/>
          <w:rFonts w:ascii="Times New Roman" w:hAnsi="Times New Roman"/>
        </w:rPr>
        <w:t xml:space="preserve">Gephardt 2002 </w:t>
      </w:r>
      <w:r w:rsidRPr="007E4F98">
        <w:rPr>
          <w:rFonts w:ascii="Times New Roman" w:hAnsi="Times New Roman"/>
        </w:rPr>
        <w:t xml:space="preserve">Richard A. Gephardt (D-Mo) was the House Democratic Leader. CENTER FOR Latin American Studies UC Berkeley “Progressive Economic Engagement with Mexico and the World” </w:t>
      </w:r>
      <w:proofErr w:type="gramStart"/>
      <w:r w:rsidRPr="007E4F98">
        <w:rPr>
          <w:rFonts w:ascii="Times New Roman" w:hAnsi="Times New Roman"/>
        </w:rPr>
        <w:t>Winter</w:t>
      </w:r>
      <w:proofErr w:type="gramEnd"/>
      <w:r w:rsidRPr="007E4F98">
        <w:rPr>
          <w:rFonts w:ascii="Times New Roman" w:hAnsi="Times New Roman"/>
        </w:rPr>
        <w:t xml:space="preserve"> http://clas.berkeley.edu/Publications/Review/pdf/newswinter02.pdf</w:t>
      </w:r>
    </w:p>
    <w:p w14:paraId="28A794A1" w14:textId="77777777" w:rsidR="00611731" w:rsidRPr="007E4F98" w:rsidRDefault="00237E50" w:rsidP="00611731">
      <w:pPr>
        <w:rPr>
          <w:rFonts w:ascii="Times New Roman" w:hAnsi="Times New Roman"/>
        </w:rPr>
      </w:pPr>
      <w:r w:rsidRPr="007E4F98">
        <w:rPr>
          <w:rFonts w:ascii="Times New Roman" w:hAnsi="Times New Roman"/>
        </w:rPr>
        <w:t xml:space="preserve">Everybody agrees that </w:t>
      </w:r>
    </w:p>
    <w:p w14:paraId="009BBACF" w14:textId="715A4C8C" w:rsidR="00611731" w:rsidRPr="007E4F98" w:rsidRDefault="00611731" w:rsidP="00611731">
      <w:pPr>
        <w:rPr>
          <w:rFonts w:ascii="Times New Roman" w:hAnsi="Times New Roman"/>
        </w:rPr>
      </w:pPr>
      <w:r w:rsidRPr="007E4F98">
        <w:rPr>
          <w:rFonts w:ascii="Times New Roman" w:hAnsi="Times New Roman"/>
        </w:rPr>
        <w:t>AND</w:t>
      </w:r>
    </w:p>
    <w:p w14:paraId="71F1252F" w14:textId="3FFDA47A" w:rsidR="00237E50" w:rsidRPr="007E4F98" w:rsidRDefault="00237E50" w:rsidP="00611731">
      <w:pPr>
        <w:rPr>
          <w:rFonts w:ascii="Times New Roman" w:hAnsi="Times New Roman"/>
        </w:rPr>
      </w:pPr>
      <w:proofErr w:type="gramStart"/>
      <w:r w:rsidRPr="007E4F98">
        <w:rPr>
          <w:rFonts w:ascii="Times New Roman" w:hAnsi="Times New Roman"/>
        </w:rPr>
        <w:t>be</w:t>
      </w:r>
      <w:proofErr w:type="gramEnd"/>
      <w:r w:rsidRPr="007E4F98">
        <w:rPr>
          <w:rFonts w:ascii="Times New Roman" w:hAnsi="Times New Roman"/>
        </w:rPr>
        <w:t xml:space="preserve"> improved at the border.</w:t>
      </w:r>
    </w:p>
    <w:p w14:paraId="50E62BB4" w14:textId="77777777" w:rsidR="00CB1E36" w:rsidRPr="007E4F98" w:rsidRDefault="00CB1E36" w:rsidP="00CB1E36">
      <w:pPr>
        <w:rPr>
          <w:rStyle w:val="StyleStyleBold12pt"/>
          <w:rFonts w:ascii="Times New Roman" w:hAnsi="Times New Roman"/>
        </w:rPr>
      </w:pPr>
    </w:p>
    <w:p w14:paraId="449EE983" w14:textId="77777777" w:rsidR="00CB1E36" w:rsidRPr="007E4F98" w:rsidRDefault="00CB1E36" w:rsidP="00CB1E36">
      <w:pPr>
        <w:rPr>
          <w:rStyle w:val="StyleStyleBold12pt"/>
          <w:rFonts w:ascii="Times New Roman" w:hAnsi="Times New Roman"/>
        </w:rPr>
      </w:pPr>
      <w:r w:rsidRPr="007E4F98">
        <w:rPr>
          <w:rStyle w:val="StyleStyleBold12pt"/>
          <w:rFonts w:ascii="Times New Roman" w:hAnsi="Times New Roman"/>
        </w:rPr>
        <w:t>C/I – economic engagement doesn’t require government interaction</w:t>
      </w:r>
    </w:p>
    <w:p w14:paraId="1F711C89" w14:textId="77777777" w:rsidR="00CB1E36" w:rsidRPr="007E4F98" w:rsidRDefault="00CB1E36" w:rsidP="00CB1E36">
      <w:pPr>
        <w:rPr>
          <w:rFonts w:ascii="Times New Roman" w:hAnsi="Times New Roman"/>
        </w:rPr>
      </w:pPr>
      <w:r w:rsidRPr="007E4F98">
        <w:rPr>
          <w:rStyle w:val="StyleStyleBold12pt"/>
          <w:rFonts w:ascii="Times New Roman" w:hAnsi="Times New Roman"/>
        </w:rPr>
        <w:t>Haass 00</w:t>
      </w:r>
      <w:r w:rsidRPr="007E4F98">
        <w:rPr>
          <w:rFonts w:ascii="Times New Roman" w:hAnsi="Times New Roman"/>
        </w:rPr>
        <w:t xml:space="preserve"> – Richard N. Haass, Vice President and Director of Foreign Policy Studies at the Brookings Institution, and Meghan L. O’Sullivan, Fellow with the Foreign Policy Studies Program at the Brookings Institution, “Engaging Problem Countries”, Brookings Policy Brief, No. 61, June, </w:t>
      </w:r>
    </w:p>
    <w:p w14:paraId="5160745B" w14:textId="77777777" w:rsidR="00CB1E36" w:rsidRPr="007E4F98" w:rsidRDefault="00CB1E36" w:rsidP="00CB1E36">
      <w:pPr>
        <w:rPr>
          <w:rFonts w:ascii="Times New Roman" w:hAnsi="Times New Roman"/>
        </w:rPr>
      </w:pPr>
      <w:hyperlink r:id="rId8" w:history="1">
        <w:r w:rsidRPr="007E4F98">
          <w:rPr>
            <w:rFonts w:ascii="Times New Roman" w:hAnsi="Times New Roman"/>
          </w:rPr>
          <w:t>http://dspace.cigilibrary.org/jspui/bitstream/123456789/18245/1/Engaging%20Problem%20Countries.pdf</w:t>
        </w:r>
      </w:hyperlink>
      <w:proofErr w:type="gramStart"/>
      <w:r w:rsidRPr="007E4F98">
        <w:rPr>
          <w:rFonts w:ascii="Times New Roman" w:hAnsi="Times New Roman"/>
        </w:rPr>
        <w:t>?1</w:t>
      </w:r>
      <w:proofErr w:type="gramEnd"/>
    </w:p>
    <w:p w14:paraId="5BCE4A96" w14:textId="77777777" w:rsidR="00611731" w:rsidRPr="007E4F98" w:rsidRDefault="00CB1E36" w:rsidP="00611731">
      <w:pPr>
        <w:rPr>
          <w:rFonts w:ascii="Times New Roman" w:hAnsi="Times New Roman"/>
        </w:rPr>
      </w:pPr>
      <w:r w:rsidRPr="007E4F98">
        <w:rPr>
          <w:rFonts w:ascii="Times New Roman" w:hAnsi="Times New Roman"/>
        </w:rPr>
        <w:t xml:space="preserve">Engagement as a policy </w:t>
      </w:r>
    </w:p>
    <w:p w14:paraId="4D8E0637" w14:textId="5C913B41" w:rsidR="00611731" w:rsidRPr="007E4F98" w:rsidRDefault="00611731" w:rsidP="00611731">
      <w:pPr>
        <w:rPr>
          <w:rFonts w:ascii="Times New Roman" w:hAnsi="Times New Roman"/>
        </w:rPr>
      </w:pPr>
      <w:r w:rsidRPr="007E4F98">
        <w:rPr>
          <w:rFonts w:ascii="Times New Roman" w:hAnsi="Times New Roman"/>
        </w:rPr>
        <w:t>AND</w:t>
      </w:r>
    </w:p>
    <w:p w14:paraId="267C7F19" w14:textId="00EE9FA0" w:rsidR="00237E50" w:rsidRPr="007E4F98" w:rsidRDefault="00CB1E36" w:rsidP="00237E50">
      <w:pPr>
        <w:rPr>
          <w:rFonts w:ascii="Times New Roman" w:hAnsi="Times New Roman"/>
        </w:rPr>
      </w:pPr>
      <w:proofErr w:type="gramStart"/>
      <w:r w:rsidRPr="007E4F98">
        <w:rPr>
          <w:rFonts w:ascii="Times New Roman" w:hAnsi="Times New Roman"/>
        </w:rPr>
        <w:t>conducive</w:t>
      </w:r>
      <w:proofErr w:type="gramEnd"/>
      <w:r w:rsidRPr="007E4F98">
        <w:rPr>
          <w:rFonts w:ascii="Times New Roman" w:hAnsi="Times New Roman"/>
        </w:rPr>
        <w:t xml:space="preserve"> to reform.</w:t>
      </w:r>
    </w:p>
    <w:p w14:paraId="386C984F" w14:textId="4A9B0D32" w:rsidR="00CB1E36" w:rsidRPr="007E4F98" w:rsidRDefault="00CB1E36" w:rsidP="00611731">
      <w:pPr>
        <w:pStyle w:val="Heading2"/>
        <w:rPr>
          <w:rStyle w:val="StyleStyleBold12pt"/>
          <w:rFonts w:ascii="Times New Roman" w:hAnsi="Times New Roman" w:cs="Times New Roman"/>
          <w:b/>
          <w:sz w:val="44"/>
          <w:u w:val="double"/>
        </w:rPr>
      </w:pPr>
      <w:r w:rsidRPr="007E4F98">
        <w:rPr>
          <w:rFonts w:ascii="Times New Roman" w:hAnsi="Times New Roman" w:cs="Times New Roman"/>
        </w:rPr>
        <w:t xml:space="preserve">2AC Manufacturing </w:t>
      </w:r>
    </w:p>
    <w:p w14:paraId="7EEE4537" w14:textId="68D7308E" w:rsidR="00CB1E36" w:rsidRPr="007E4F98" w:rsidRDefault="00CB1E36" w:rsidP="00CB1E36">
      <w:pPr>
        <w:rPr>
          <w:rStyle w:val="StyleStyleBold12pt"/>
          <w:rFonts w:ascii="Times New Roman" w:hAnsi="Times New Roman"/>
        </w:rPr>
      </w:pPr>
      <w:r w:rsidRPr="007E4F98">
        <w:rPr>
          <w:rStyle w:val="StyleStyleBold12pt"/>
          <w:rFonts w:ascii="Times New Roman" w:hAnsi="Times New Roman"/>
        </w:rPr>
        <w:t xml:space="preserve">No Asia conflict – unless the plan doesn’t happen! </w:t>
      </w:r>
    </w:p>
    <w:p w14:paraId="2518DA6D" w14:textId="690738C8" w:rsidR="00CB1E36" w:rsidRPr="007E4F98" w:rsidRDefault="00CB1E36" w:rsidP="00CB1E36">
      <w:pPr>
        <w:rPr>
          <w:rStyle w:val="StyleBoldUnderline"/>
          <w:rFonts w:ascii="Times New Roman" w:hAnsi="Times New Roman"/>
          <w:b/>
          <w:sz w:val="24"/>
          <w:u w:val="none"/>
        </w:rPr>
      </w:pPr>
      <w:r w:rsidRPr="007E4F98">
        <w:rPr>
          <w:rStyle w:val="StyleStyleBold12pt"/>
          <w:rFonts w:ascii="Times New Roman" w:hAnsi="Times New Roman"/>
        </w:rPr>
        <w:t>Weissmann ‘9</w:t>
      </w:r>
      <w:r w:rsidRPr="007E4F98">
        <w:rPr>
          <w:rFonts w:ascii="Times New Roman" w:eastAsia="Times New Roman" w:hAnsi="Times New Roman"/>
          <w:sz w:val="16"/>
          <w:szCs w:val="20"/>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7E4F98">
        <w:rPr>
          <w:rStyle w:val="StyleStyleBold12pt"/>
          <w:rFonts w:ascii="Times New Roman" w:hAnsi="Times New Roman"/>
        </w:rPr>
        <w:t xml:space="preserve"> </w:t>
      </w:r>
    </w:p>
    <w:p w14:paraId="369D7C1D" w14:textId="77777777" w:rsidR="00611731" w:rsidRPr="007E4F98" w:rsidRDefault="00CB1E36" w:rsidP="00611731">
      <w:pPr>
        <w:rPr>
          <w:rFonts w:ascii="Times New Roman" w:hAnsi="Times New Roman"/>
        </w:rPr>
      </w:pPr>
      <w:r w:rsidRPr="007E4F98">
        <w:rPr>
          <w:rFonts w:ascii="Times New Roman" w:hAnsi="Times New Roman"/>
        </w:rPr>
        <w:t xml:space="preserve">The findings concerning </w:t>
      </w:r>
    </w:p>
    <w:p w14:paraId="2588F69D" w14:textId="1269A3FA" w:rsidR="00611731" w:rsidRPr="007E4F98" w:rsidRDefault="00611731" w:rsidP="00611731">
      <w:pPr>
        <w:rPr>
          <w:rFonts w:ascii="Times New Roman" w:hAnsi="Times New Roman"/>
        </w:rPr>
      </w:pPr>
      <w:r w:rsidRPr="007E4F98">
        <w:rPr>
          <w:rFonts w:ascii="Times New Roman" w:hAnsi="Times New Roman"/>
        </w:rPr>
        <w:t>AND</w:t>
      </w:r>
    </w:p>
    <w:p w14:paraId="391BEA0A" w14:textId="37D21531" w:rsidR="00CB1E36" w:rsidRPr="007E4F98" w:rsidRDefault="00CB1E36" w:rsidP="00611731">
      <w:pPr>
        <w:rPr>
          <w:rStyle w:val="StyleStyleBold12pt"/>
          <w:rFonts w:ascii="Times New Roman" w:hAnsi="Times New Roman"/>
          <w:b w:val="0"/>
          <w:sz w:val="18"/>
        </w:rPr>
      </w:pPr>
      <w:proofErr w:type="gramStart"/>
      <w:r w:rsidRPr="007E4F98">
        <w:rPr>
          <w:rFonts w:ascii="Times New Roman" w:hAnsi="Times New Roman"/>
        </w:rPr>
        <w:t>towards</w:t>
      </w:r>
      <w:proofErr w:type="gramEnd"/>
      <w:r w:rsidRPr="007E4F98">
        <w:rPr>
          <w:rFonts w:ascii="Times New Roman" w:hAnsi="Times New Roman"/>
        </w:rPr>
        <w:t xml:space="preserve"> a stable peace. </w:t>
      </w:r>
    </w:p>
    <w:p w14:paraId="199BA9ED" w14:textId="40FBAE84" w:rsidR="00237E50" w:rsidRPr="007E4F98" w:rsidRDefault="00237E50" w:rsidP="00237E50">
      <w:pPr>
        <w:pStyle w:val="Heading2"/>
        <w:rPr>
          <w:rFonts w:ascii="Times New Roman" w:hAnsi="Times New Roman" w:cs="Times New Roman"/>
        </w:rPr>
      </w:pPr>
      <w:r w:rsidRPr="007E4F98">
        <w:rPr>
          <w:rFonts w:ascii="Times New Roman" w:hAnsi="Times New Roman" w:cs="Times New Roman"/>
        </w:rPr>
        <w:t>2AC States CP</w:t>
      </w:r>
    </w:p>
    <w:p w14:paraId="2DD0B26F"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Federal engagement is key to effective border management</w:t>
      </w:r>
    </w:p>
    <w:p w14:paraId="3A5A0B7D" w14:textId="77777777" w:rsidR="00237E50" w:rsidRPr="007E4F98" w:rsidRDefault="00237E50" w:rsidP="00237E50">
      <w:pPr>
        <w:rPr>
          <w:rFonts w:ascii="Times New Roman" w:hAnsi="Times New Roman"/>
        </w:rPr>
      </w:pPr>
      <w:r w:rsidRPr="007E4F98">
        <w:rPr>
          <w:rStyle w:val="StyleStyleBold12pt"/>
          <w:rFonts w:ascii="Times New Roman" w:hAnsi="Times New Roman"/>
        </w:rPr>
        <w:t>Woodrow Wilson Center 09</w:t>
      </w:r>
      <w:r w:rsidRPr="007E4F98">
        <w:rPr>
          <w:rFonts w:ascii="Times New Roman" w:hAnsi="Times New Roman"/>
        </w:rPr>
        <w:t xml:space="preserve">, Woodrow Wilson International Center for Scholars, Mexico Institute, “THE UNITED STATES AND MEXICO: Towards a Strategic Partnership,” </w:t>
      </w:r>
      <w:hyperlink r:id="rId9" w:history="1">
        <w:r w:rsidRPr="007E4F98">
          <w:rPr>
            <w:rFonts w:ascii="Times New Roman" w:hAnsi="Times New Roman"/>
          </w:rPr>
          <w:t>http://www.wilsoncenter.org/sites/default/files/The%20U.S.%20and%20Mexico.%20Towards%20a%20Strategic%20Partnership.pdf</w:t>
        </w:r>
      </w:hyperlink>
    </w:p>
    <w:p w14:paraId="01284C01" w14:textId="77777777" w:rsidR="00611731" w:rsidRPr="007E4F98" w:rsidRDefault="00237E50" w:rsidP="00611731">
      <w:pPr>
        <w:rPr>
          <w:rFonts w:ascii="Times New Roman" w:hAnsi="Times New Roman"/>
        </w:rPr>
      </w:pPr>
      <w:r w:rsidRPr="007E4F98">
        <w:rPr>
          <w:rFonts w:ascii="Times New Roman" w:hAnsi="Times New Roman"/>
        </w:rPr>
        <w:t xml:space="preserve">The Obama administration </w:t>
      </w:r>
    </w:p>
    <w:p w14:paraId="34ECFDD9" w14:textId="02D33640" w:rsidR="00611731" w:rsidRPr="007E4F98" w:rsidRDefault="00611731" w:rsidP="00611731">
      <w:pPr>
        <w:rPr>
          <w:rFonts w:ascii="Times New Roman" w:hAnsi="Times New Roman"/>
        </w:rPr>
      </w:pPr>
      <w:r w:rsidRPr="007E4F98">
        <w:rPr>
          <w:rFonts w:ascii="Times New Roman" w:hAnsi="Times New Roman"/>
        </w:rPr>
        <w:t>AND</w:t>
      </w:r>
    </w:p>
    <w:p w14:paraId="2B7798F9" w14:textId="01F87D56" w:rsidR="00237E50" w:rsidRPr="007E4F98" w:rsidRDefault="00237E50" w:rsidP="00611731">
      <w:pPr>
        <w:rPr>
          <w:rFonts w:ascii="Times New Roman" w:hAnsi="Times New Roman"/>
        </w:rPr>
      </w:pPr>
      <w:proofErr w:type="gramStart"/>
      <w:r w:rsidRPr="007E4F98">
        <w:rPr>
          <w:rFonts w:ascii="Times New Roman" w:hAnsi="Times New Roman"/>
        </w:rPr>
        <w:t>and</w:t>
      </w:r>
      <w:proofErr w:type="gramEnd"/>
      <w:r w:rsidRPr="007E4F98">
        <w:rPr>
          <w:rFonts w:ascii="Times New Roman" w:hAnsi="Times New Roman"/>
        </w:rPr>
        <w:t xml:space="preserve"> border management.</w:t>
      </w:r>
    </w:p>
    <w:p w14:paraId="7BD4FA38" w14:textId="77777777" w:rsidR="00611731" w:rsidRPr="007E4F98" w:rsidRDefault="00611731" w:rsidP="00237E50">
      <w:pPr>
        <w:rPr>
          <w:rFonts w:ascii="Times New Roman" w:hAnsi="Times New Roman"/>
        </w:rPr>
      </w:pPr>
    </w:p>
    <w:p w14:paraId="60773B10"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States can’t manage without federal coordination</w:t>
      </w:r>
    </w:p>
    <w:p w14:paraId="5921C6A1" w14:textId="77777777" w:rsidR="00237E50" w:rsidRPr="007E4F98" w:rsidRDefault="00237E50" w:rsidP="00237E50">
      <w:pPr>
        <w:rPr>
          <w:rFonts w:ascii="Times New Roman" w:hAnsi="Times New Roman"/>
        </w:rPr>
      </w:pPr>
      <w:r w:rsidRPr="007E4F98">
        <w:rPr>
          <w:rStyle w:val="StyleStyleBold12pt"/>
          <w:rFonts w:ascii="Times New Roman" w:hAnsi="Times New Roman"/>
        </w:rPr>
        <w:t>Corless 12</w:t>
      </w:r>
      <w:r w:rsidRPr="007E4F98">
        <w:rPr>
          <w:rFonts w:ascii="Times New Roman" w:hAnsi="Times New Roman"/>
          <w:b/>
        </w:rPr>
        <w:t xml:space="preserve"> </w:t>
      </w:r>
      <w:r w:rsidRPr="007E4F98">
        <w:rPr>
          <w:rFonts w:ascii="Times New Roman" w:hAnsi="Times New Roman"/>
        </w:rPr>
        <w:t>Campaign Director, Transportation for America, former California director and national campaign manager for the Surface Transportation Policy Project (James, May 23, “Local Voters Need a Partner,” http://transportation.nationaljournal.com/2012/05/not-waiting-for-the-feds.php#2211941)</w:t>
      </w:r>
    </w:p>
    <w:p w14:paraId="7FCDE4F4" w14:textId="660706AE" w:rsidR="00611731" w:rsidRPr="007E4F98" w:rsidRDefault="00237E50" w:rsidP="00611731">
      <w:pPr>
        <w:rPr>
          <w:rFonts w:ascii="Times New Roman" w:hAnsi="Times New Roman"/>
        </w:rPr>
      </w:pPr>
      <w:r w:rsidRPr="007E4F98">
        <w:rPr>
          <w:rFonts w:ascii="Times New Roman" w:hAnsi="Times New Roman"/>
        </w:rPr>
        <w:t xml:space="preserve">Absent strong federal </w:t>
      </w:r>
    </w:p>
    <w:p w14:paraId="0788AE69" w14:textId="534084D8" w:rsidR="00611731" w:rsidRPr="007E4F98" w:rsidRDefault="00611731" w:rsidP="00611731">
      <w:pPr>
        <w:rPr>
          <w:rFonts w:ascii="Times New Roman" w:hAnsi="Times New Roman"/>
        </w:rPr>
      </w:pPr>
      <w:r w:rsidRPr="007E4F98">
        <w:rPr>
          <w:rFonts w:ascii="Times New Roman" w:hAnsi="Times New Roman"/>
        </w:rPr>
        <w:t>AND</w:t>
      </w:r>
    </w:p>
    <w:p w14:paraId="18D55603" w14:textId="34902B0C" w:rsidR="00237E50" w:rsidRPr="007E4F98" w:rsidRDefault="00237E50" w:rsidP="00611731">
      <w:pPr>
        <w:rPr>
          <w:rFonts w:ascii="Times New Roman" w:hAnsi="Times New Roman"/>
        </w:rPr>
      </w:pPr>
      <w:proofErr w:type="gramStart"/>
      <w:r w:rsidRPr="007E4F98">
        <w:rPr>
          <w:rFonts w:ascii="Times New Roman" w:hAnsi="Times New Roman"/>
        </w:rPr>
        <w:t>states</w:t>
      </w:r>
      <w:proofErr w:type="gramEnd"/>
      <w:r w:rsidRPr="007E4F98">
        <w:rPr>
          <w:rFonts w:ascii="Times New Roman" w:hAnsi="Times New Roman"/>
        </w:rPr>
        <w:t xml:space="preserve"> can’t solve – </w:t>
      </w:r>
    </w:p>
    <w:p w14:paraId="4B515DD2" w14:textId="77777777" w:rsidR="00237E50" w:rsidRPr="007E4F98" w:rsidRDefault="00237E50" w:rsidP="00237E50">
      <w:pPr>
        <w:rPr>
          <w:rFonts w:ascii="Times New Roman" w:hAnsi="Times New Roman"/>
        </w:rPr>
      </w:pPr>
    </w:p>
    <w:p w14:paraId="0B892BFE"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The states don’t control the ports of entry</w:t>
      </w:r>
    </w:p>
    <w:p w14:paraId="28695590" w14:textId="77777777" w:rsidR="00237E50" w:rsidRPr="007E4F98" w:rsidRDefault="00237E50" w:rsidP="00237E50">
      <w:pPr>
        <w:rPr>
          <w:rFonts w:ascii="Times New Roman" w:hAnsi="Times New Roman"/>
        </w:rPr>
      </w:pPr>
      <w:r w:rsidRPr="007E4F98">
        <w:rPr>
          <w:rStyle w:val="StyleStyleBold12pt"/>
          <w:rFonts w:ascii="Times New Roman" w:hAnsi="Times New Roman"/>
        </w:rPr>
        <w:t>Combs 1</w:t>
      </w:r>
      <w:r w:rsidRPr="007E4F98">
        <w:rPr>
          <w:rFonts w:ascii="Times New Roman" w:hAnsi="Times New Roman"/>
        </w:rPr>
        <w:t xml:space="preserve"> Window on State Government - Susan Combs, Texas Comptroller of Public Accounts 2001 State Functions at the Texas-Mexico Border and Cross-Border Transportation http://www.window.state.tx.us/specialrpt/border/sfatb2.html</w:t>
      </w:r>
    </w:p>
    <w:p w14:paraId="2E1F4B49" w14:textId="77777777" w:rsidR="00611731" w:rsidRPr="007E4F98" w:rsidRDefault="00237E50" w:rsidP="00611731">
      <w:pPr>
        <w:rPr>
          <w:rFonts w:ascii="Times New Roman" w:hAnsi="Times New Roman"/>
        </w:rPr>
      </w:pPr>
      <w:r w:rsidRPr="007E4F98">
        <w:rPr>
          <w:rFonts w:ascii="Times New Roman" w:hAnsi="Times New Roman"/>
        </w:rPr>
        <w:t>II. Responsibilities of Governmental</w:t>
      </w:r>
    </w:p>
    <w:p w14:paraId="3BC6987B" w14:textId="0E50BD75" w:rsidR="00611731" w:rsidRPr="007E4F98" w:rsidRDefault="00611731" w:rsidP="00611731">
      <w:pPr>
        <w:rPr>
          <w:rFonts w:ascii="Times New Roman" w:hAnsi="Times New Roman"/>
        </w:rPr>
      </w:pPr>
      <w:r w:rsidRPr="007E4F98">
        <w:rPr>
          <w:rFonts w:ascii="Times New Roman" w:hAnsi="Times New Roman"/>
        </w:rPr>
        <w:t>AND</w:t>
      </w:r>
    </w:p>
    <w:p w14:paraId="6C04482E" w14:textId="4CD479C8" w:rsidR="00237E50" w:rsidRPr="007E4F98" w:rsidRDefault="00237E50" w:rsidP="00611731">
      <w:pPr>
        <w:rPr>
          <w:rFonts w:ascii="Times New Roman" w:hAnsi="Times New Roman"/>
        </w:rPr>
      </w:pPr>
      <w:proofErr w:type="gramStart"/>
      <w:r w:rsidRPr="007E4F98">
        <w:rPr>
          <w:rFonts w:ascii="Times New Roman" w:hAnsi="Times New Roman"/>
        </w:rPr>
        <w:t>cargo</w:t>
      </w:r>
      <w:proofErr w:type="gramEnd"/>
      <w:r w:rsidRPr="007E4F98">
        <w:rPr>
          <w:rFonts w:ascii="Times New Roman" w:hAnsi="Times New Roman"/>
        </w:rPr>
        <w:t>, and drivers.</w:t>
      </w:r>
    </w:p>
    <w:p w14:paraId="7B5208DD" w14:textId="77777777" w:rsidR="00237E50" w:rsidRPr="007E4F98" w:rsidRDefault="00237E50" w:rsidP="00237E50">
      <w:pPr>
        <w:rPr>
          <w:rStyle w:val="StyleStyleBold12pt"/>
          <w:rFonts w:ascii="Times New Roman" w:hAnsi="Times New Roman"/>
        </w:rPr>
      </w:pPr>
    </w:p>
    <w:p w14:paraId="152B05BE"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State planning is ineffective and interstate cooperation fails</w:t>
      </w:r>
    </w:p>
    <w:p w14:paraId="2E87FC74" w14:textId="77777777" w:rsidR="00237E50" w:rsidRPr="007E4F98" w:rsidRDefault="00237E50" w:rsidP="00237E50">
      <w:pPr>
        <w:rPr>
          <w:rStyle w:val="StyleBoldUnderline"/>
          <w:rFonts w:ascii="Times New Roman" w:hAnsi="Times New Roman"/>
          <w:b/>
        </w:rPr>
      </w:pPr>
      <w:r w:rsidRPr="007E4F98">
        <w:rPr>
          <w:rStyle w:val="StyleStyleBold12pt"/>
          <w:rFonts w:ascii="Times New Roman" w:hAnsi="Times New Roman"/>
        </w:rPr>
        <w:t>The Economist 11</w:t>
      </w:r>
      <w:r w:rsidRPr="007E4F98">
        <w:rPr>
          <w:rFonts w:ascii="Times New Roman" w:hAnsi="Times New Roman"/>
        </w:rPr>
        <w:t xml:space="preserve"> (“Life in the slow lane,” The Economist, 4/28/11, http://www.economist.com/node/18620944)</w:t>
      </w:r>
    </w:p>
    <w:p w14:paraId="506F853D" w14:textId="77777777" w:rsidR="00611731" w:rsidRPr="007E4F98" w:rsidRDefault="00237E50" w:rsidP="00611731">
      <w:pPr>
        <w:rPr>
          <w:rFonts w:ascii="Times New Roman" w:hAnsi="Times New Roman"/>
        </w:rPr>
      </w:pPr>
      <w:r w:rsidRPr="007E4F98">
        <w:rPr>
          <w:rFonts w:ascii="Times New Roman" w:hAnsi="Times New Roman"/>
        </w:rPr>
        <w:t xml:space="preserve">States can make </w:t>
      </w:r>
    </w:p>
    <w:p w14:paraId="6FBA8AEF" w14:textId="6270E41D" w:rsidR="00611731" w:rsidRPr="007E4F98" w:rsidRDefault="00611731" w:rsidP="00611731">
      <w:pPr>
        <w:rPr>
          <w:rFonts w:ascii="Times New Roman" w:hAnsi="Times New Roman"/>
        </w:rPr>
      </w:pPr>
      <w:r w:rsidRPr="007E4F98">
        <w:rPr>
          <w:rFonts w:ascii="Times New Roman" w:hAnsi="Times New Roman"/>
        </w:rPr>
        <w:t>AND</w:t>
      </w:r>
    </w:p>
    <w:p w14:paraId="31ECAAFC" w14:textId="61575DE8" w:rsidR="00237E50" w:rsidRPr="007E4F98" w:rsidRDefault="00237E50" w:rsidP="00611731">
      <w:pPr>
        <w:rPr>
          <w:rFonts w:ascii="Times New Roman" w:hAnsi="Times New Roman"/>
        </w:rPr>
      </w:pPr>
      <w:proofErr w:type="gramStart"/>
      <w:r w:rsidRPr="007E4F98">
        <w:rPr>
          <w:rFonts w:ascii="Times New Roman" w:hAnsi="Times New Roman"/>
        </w:rPr>
        <w:t>problems</w:t>
      </w:r>
      <w:proofErr w:type="gramEnd"/>
      <w:r w:rsidRPr="007E4F98">
        <w:rPr>
          <w:rFonts w:ascii="Times New Roman" w:hAnsi="Times New Roman"/>
        </w:rPr>
        <w:t xml:space="preserve"> like this.</w:t>
      </w:r>
    </w:p>
    <w:p w14:paraId="61048A14" w14:textId="77777777" w:rsidR="00237E50" w:rsidRPr="007E4F98" w:rsidRDefault="00237E50" w:rsidP="00237E50">
      <w:pPr>
        <w:rPr>
          <w:rStyle w:val="StyleStyleBold12pt"/>
          <w:rFonts w:ascii="Times New Roman" w:hAnsi="Times New Roman"/>
        </w:rPr>
      </w:pPr>
    </w:p>
    <w:p w14:paraId="75A55779" w14:textId="0A7FB9B8"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Federal action is necessary – coordinated planning is necessary to ensure that there isn’t a mismatch of investment</w:t>
      </w:r>
    </w:p>
    <w:p w14:paraId="69F6E831" w14:textId="7FA0B655" w:rsidR="00237E50" w:rsidRPr="007E4F98" w:rsidRDefault="00237E50" w:rsidP="00237E50">
      <w:pPr>
        <w:rPr>
          <w:rFonts w:ascii="Times New Roman" w:hAnsi="Times New Roman"/>
        </w:rPr>
      </w:pPr>
      <w:r w:rsidRPr="007E4F98">
        <w:rPr>
          <w:rStyle w:val="StyleStyleBold12pt"/>
          <w:rFonts w:ascii="Times New Roman" w:hAnsi="Times New Roman"/>
        </w:rPr>
        <w:t>Wilson &amp; Lee 2013</w:t>
      </w:r>
      <w:r w:rsidRPr="007E4F98">
        <w:rPr>
          <w:rFonts w:ascii="Times New Roman" w:hAnsi="Times New Roman"/>
        </w:rPr>
        <w:t xml:space="preserve"> Erik Lee, Associate Director at the North American Center for Transborder Studies (NACTS) at Arizona State University, Christopher E. Wilson, Associate at the Mexico Institute of the Woodrow Wilson International Center for Scholars “THE STATE OF TRADE, COMPETITIVENESS AND ECONOMIC WELL-BEING INTHE U.S.-MEXICO BORDER REGION” The State of The Border report: A Comprehensive Analysis of the U.S.-Mexico Border </w:t>
      </w:r>
      <w:proofErr w:type="spellStart"/>
      <w:r w:rsidRPr="007E4F98">
        <w:rPr>
          <w:rFonts w:ascii="Times New Roman" w:hAnsi="Times New Roman"/>
        </w:rPr>
        <w:t>Border</w:t>
      </w:r>
      <w:proofErr w:type="spellEnd"/>
      <w:r w:rsidRPr="007E4F98">
        <w:rPr>
          <w:rFonts w:ascii="Times New Roman" w:hAnsi="Times New Roman"/>
        </w:rPr>
        <w:t xml:space="preserve"> Research Partnership May 2013 </w:t>
      </w:r>
      <w:hyperlink r:id="rId10" w:history="1">
        <w:r w:rsidRPr="007E4F98">
          <w:rPr>
            <w:rFonts w:ascii="Times New Roman" w:hAnsi="Times New Roman"/>
          </w:rPr>
          <w:t>http://www.wilsoncenter.org/sites/default/files/mexico_state_of_border.pdf</w:t>
        </w:r>
      </w:hyperlink>
    </w:p>
    <w:p w14:paraId="406C3821" w14:textId="77777777" w:rsidR="00611731" w:rsidRPr="007E4F98" w:rsidRDefault="00237E50" w:rsidP="00611731">
      <w:pPr>
        <w:rPr>
          <w:rFonts w:ascii="Times New Roman" w:hAnsi="Times New Roman"/>
        </w:rPr>
      </w:pPr>
      <w:r w:rsidRPr="007E4F98">
        <w:rPr>
          <w:rFonts w:ascii="Times New Roman" w:hAnsi="Times New Roman"/>
        </w:rPr>
        <w:t xml:space="preserve">A key component </w:t>
      </w:r>
    </w:p>
    <w:p w14:paraId="55AB1DFB" w14:textId="20AA141B" w:rsidR="00611731" w:rsidRPr="007E4F98" w:rsidRDefault="00611731" w:rsidP="00611731">
      <w:pPr>
        <w:rPr>
          <w:rFonts w:ascii="Times New Roman" w:hAnsi="Times New Roman"/>
        </w:rPr>
      </w:pPr>
      <w:r w:rsidRPr="007E4F98">
        <w:rPr>
          <w:rFonts w:ascii="Times New Roman" w:hAnsi="Times New Roman"/>
        </w:rPr>
        <w:t>AND</w:t>
      </w:r>
    </w:p>
    <w:p w14:paraId="40369F08" w14:textId="12B21A64" w:rsidR="00237E50" w:rsidRPr="007E4F98" w:rsidRDefault="00237E50" w:rsidP="00611731">
      <w:pPr>
        <w:rPr>
          <w:rFonts w:ascii="Times New Roman" w:hAnsi="Times New Roman"/>
        </w:rPr>
      </w:pPr>
      <w:proofErr w:type="gramStart"/>
      <w:r w:rsidRPr="007E4F98">
        <w:rPr>
          <w:rFonts w:ascii="Times New Roman" w:hAnsi="Times New Roman"/>
        </w:rPr>
        <w:t>award</w:t>
      </w:r>
      <w:proofErr w:type="gramEnd"/>
      <w:r w:rsidRPr="007E4F98">
        <w:rPr>
          <w:rFonts w:ascii="Times New Roman" w:hAnsi="Times New Roman"/>
        </w:rPr>
        <w:t>-winning master plan.</w:t>
      </w:r>
    </w:p>
    <w:p w14:paraId="2B28D085" w14:textId="77777777" w:rsidR="00237E50" w:rsidRPr="007E4F98" w:rsidRDefault="00237E50" w:rsidP="00237E50">
      <w:pPr>
        <w:rPr>
          <w:rFonts w:ascii="Times New Roman" w:hAnsi="Times New Roman"/>
        </w:rPr>
      </w:pPr>
    </w:p>
    <w:p w14:paraId="2EFF1A8C" w14:textId="0BAA26B5" w:rsidR="00237E50" w:rsidRPr="007E4F98" w:rsidRDefault="00237E50" w:rsidP="00237E50">
      <w:pPr>
        <w:pStyle w:val="Heading2"/>
        <w:rPr>
          <w:rFonts w:ascii="Times New Roman" w:hAnsi="Times New Roman" w:cs="Times New Roman"/>
        </w:rPr>
      </w:pPr>
      <w:r w:rsidRPr="007E4F98">
        <w:rPr>
          <w:rFonts w:ascii="Times New Roman" w:hAnsi="Times New Roman" w:cs="Times New Roman"/>
        </w:rPr>
        <w:t>2AC Politics</w:t>
      </w:r>
    </w:p>
    <w:p w14:paraId="05DEDBEA" w14:textId="77777777" w:rsidR="00CB1E36" w:rsidRPr="007E4F98" w:rsidRDefault="00CB1E36" w:rsidP="00CB1E36">
      <w:pPr>
        <w:rPr>
          <w:rStyle w:val="StyleStyleBold12pt"/>
          <w:rFonts w:ascii="Times New Roman" w:hAnsi="Times New Roman"/>
        </w:rPr>
      </w:pPr>
      <w:r w:rsidRPr="007E4F98">
        <w:rPr>
          <w:rStyle w:val="StyleStyleBold12pt"/>
          <w:rFonts w:ascii="Times New Roman" w:hAnsi="Times New Roman"/>
        </w:rPr>
        <w:t>Obama’s not pushing TPA</w:t>
      </w:r>
    </w:p>
    <w:p w14:paraId="1888ACC2" w14:textId="2F538C5C" w:rsidR="00CB1E36" w:rsidRPr="007E4F98" w:rsidRDefault="00CB1E36" w:rsidP="00CB1E36">
      <w:pPr>
        <w:rPr>
          <w:rFonts w:ascii="Times New Roman" w:hAnsi="Times New Roman"/>
        </w:rPr>
      </w:pPr>
      <w:r w:rsidRPr="007E4F98">
        <w:rPr>
          <w:rStyle w:val="StyleStyleBold12pt"/>
          <w:rFonts w:ascii="Times New Roman" w:hAnsi="Times New Roman"/>
        </w:rPr>
        <w:t>Johnson 2/14</w:t>
      </w:r>
      <w:r w:rsidRPr="007E4F98">
        <w:rPr>
          <w:rFonts w:ascii="Times New Roman" w:hAnsi="Times New Roman"/>
        </w:rPr>
        <w:t xml:space="preserve"> (Dave Johnson, Political writer for Our Future, Campaigning for America’s future, “Is The Obama Administration Backing Off On Fast Track?</w:t>
      </w:r>
      <w:proofErr w:type="gramStart"/>
      <w:r w:rsidRPr="007E4F98">
        <w:rPr>
          <w:rFonts w:ascii="Times New Roman" w:hAnsi="Times New Roman"/>
        </w:rPr>
        <w:t>”,</w:t>
      </w:r>
      <w:proofErr w:type="gramEnd"/>
      <w:r w:rsidRPr="007E4F98">
        <w:rPr>
          <w:rFonts w:ascii="Times New Roman" w:hAnsi="Times New Roman"/>
        </w:rPr>
        <w:t xml:space="preserve"> </w:t>
      </w:r>
      <w:hyperlink r:id="rId11" w:history="1">
        <w:r w:rsidRPr="007E4F98">
          <w:rPr>
            <w:rFonts w:ascii="Times New Roman" w:hAnsi="Times New Roman"/>
          </w:rPr>
          <w:t>http://ourfuture.org/20140214/is-obama-administration-backing-off-on-fast-track</w:t>
        </w:r>
      </w:hyperlink>
      <w:r w:rsidRPr="007E4F98">
        <w:rPr>
          <w:rFonts w:ascii="Times New Roman" w:hAnsi="Times New Roman"/>
        </w:rPr>
        <w:t>, ZS)</w:t>
      </w:r>
    </w:p>
    <w:p w14:paraId="0A59E210" w14:textId="77777777" w:rsidR="00611731" w:rsidRPr="007E4F98" w:rsidRDefault="00CB1E36" w:rsidP="00611731">
      <w:pPr>
        <w:rPr>
          <w:rFonts w:ascii="Times New Roman" w:hAnsi="Times New Roman"/>
        </w:rPr>
      </w:pPr>
      <w:r w:rsidRPr="007E4F98">
        <w:rPr>
          <w:rFonts w:ascii="Times New Roman" w:hAnsi="Times New Roman"/>
        </w:rPr>
        <w:t xml:space="preserve">There are signs </w:t>
      </w:r>
    </w:p>
    <w:p w14:paraId="47E46D7C" w14:textId="2149123A" w:rsidR="00611731" w:rsidRPr="007E4F98" w:rsidRDefault="00611731" w:rsidP="00611731">
      <w:pPr>
        <w:rPr>
          <w:rFonts w:ascii="Times New Roman" w:hAnsi="Times New Roman"/>
        </w:rPr>
      </w:pPr>
      <w:r w:rsidRPr="007E4F98">
        <w:rPr>
          <w:rFonts w:ascii="Times New Roman" w:hAnsi="Times New Roman"/>
        </w:rPr>
        <w:t>AND</w:t>
      </w:r>
    </w:p>
    <w:p w14:paraId="4E585F79" w14:textId="3542347D" w:rsidR="00CB1E36" w:rsidRPr="007E4F98" w:rsidRDefault="00CB1E36" w:rsidP="00611731">
      <w:pPr>
        <w:rPr>
          <w:rFonts w:ascii="Times New Roman" w:hAnsi="Times New Roman"/>
        </w:rPr>
      </w:pPr>
      <w:proofErr w:type="gramStart"/>
      <w:r w:rsidRPr="007E4F98">
        <w:rPr>
          <w:rFonts w:ascii="Times New Roman" w:hAnsi="Times New Roman"/>
        </w:rPr>
        <w:t>drain</w:t>
      </w:r>
      <w:proofErr w:type="gramEnd"/>
      <w:r w:rsidRPr="007E4F98">
        <w:rPr>
          <w:rFonts w:ascii="Times New Roman" w:hAnsi="Times New Roman"/>
        </w:rPr>
        <w:t xml:space="preserve"> our economy.</w:t>
      </w:r>
    </w:p>
    <w:p w14:paraId="51DD5405" w14:textId="77777777" w:rsidR="00CB1E36" w:rsidRPr="007E4F98" w:rsidRDefault="00CB1E36" w:rsidP="00CB1E36">
      <w:pPr>
        <w:rPr>
          <w:rStyle w:val="StyleStyleBold12pt"/>
          <w:rFonts w:ascii="Times New Roman" w:hAnsi="Times New Roman"/>
        </w:rPr>
      </w:pPr>
    </w:p>
    <w:p w14:paraId="603E0E68" w14:textId="77777777" w:rsidR="00CB1E36" w:rsidRPr="007E4F98" w:rsidRDefault="00CB1E36" w:rsidP="00CB1E36">
      <w:pPr>
        <w:rPr>
          <w:rStyle w:val="StyleStyleBold12pt"/>
          <w:rFonts w:ascii="Times New Roman" w:hAnsi="Times New Roman"/>
        </w:rPr>
      </w:pPr>
      <w:r w:rsidRPr="007E4F98">
        <w:rPr>
          <w:rStyle w:val="StyleStyleBold12pt"/>
          <w:rFonts w:ascii="Times New Roman" w:hAnsi="Times New Roman"/>
        </w:rPr>
        <w:t>Won’t pass – Boehner blocks</w:t>
      </w:r>
    </w:p>
    <w:p w14:paraId="04E45E2E" w14:textId="6DF457E8" w:rsidR="00CB1E36" w:rsidRPr="007E4F98" w:rsidRDefault="00CB1E36" w:rsidP="00CB1E36">
      <w:pPr>
        <w:rPr>
          <w:rFonts w:ascii="Times New Roman" w:hAnsi="Times New Roman"/>
        </w:rPr>
      </w:pPr>
      <w:r w:rsidRPr="007E4F98">
        <w:rPr>
          <w:rFonts w:ascii="Times New Roman" w:hAnsi="Times New Roman"/>
        </w:rPr>
        <w:t xml:space="preserve">ERIC </w:t>
      </w:r>
      <w:r w:rsidRPr="007E4F98">
        <w:rPr>
          <w:rStyle w:val="StyleStyleBold12pt"/>
          <w:rFonts w:ascii="Times New Roman" w:hAnsi="Times New Roman"/>
        </w:rPr>
        <w:t>BRADNER and</w:t>
      </w:r>
      <w:r w:rsidRPr="007E4F98">
        <w:rPr>
          <w:rFonts w:ascii="Times New Roman" w:hAnsi="Times New Roman"/>
        </w:rPr>
        <w:t xml:space="preserve"> MANU </w:t>
      </w:r>
      <w:r w:rsidRPr="007E4F98">
        <w:rPr>
          <w:rStyle w:val="StyleStyleBold12pt"/>
          <w:rFonts w:ascii="Times New Roman" w:hAnsi="Times New Roman"/>
        </w:rPr>
        <w:t>RAJU</w:t>
      </w:r>
      <w:r w:rsidRPr="007E4F98">
        <w:rPr>
          <w:rFonts w:ascii="Times New Roman" w:hAnsi="Times New Roman"/>
        </w:rPr>
        <w:t xml:space="preserve">, staff writers for Politico, </w:t>
      </w:r>
      <w:r w:rsidRPr="007E4F98">
        <w:rPr>
          <w:rStyle w:val="StyleStyleBold12pt"/>
          <w:rFonts w:ascii="Times New Roman" w:hAnsi="Times New Roman"/>
        </w:rPr>
        <w:t>1/29</w:t>
      </w:r>
      <w:r w:rsidRPr="007E4F98">
        <w:rPr>
          <w:rFonts w:ascii="Times New Roman" w:hAnsi="Times New Roman"/>
        </w:rPr>
        <w:t xml:space="preserve"> [“Harry Reid rejects President Obama’s trade push,” http://www.politico.com/story/2014/01/harry-reid-barack-obama-trade-deals-102819.html#ixzz2rqxLFxrV]</w:t>
      </w:r>
    </w:p>
    <w:p w14:paraId="26506A05" w14:textId="77777777" w:rsidR="00611731" w:rsidRPr="007E4F98" w:rsidRDefault="00CB1E36" w:rsidP="00611731">
      <w:pPr>
        <w:rPr>
          <w:rFonts w:ascii="Times New Roman" w:hAnsi="Times New Roman"/>
        </w:rPr>
      </w:pPr>
      <w:r w:rsidRPr="007E4F98">
        <w:rPr>
          <w:rFonts w:ascii="Times New Roman" w:hAnsi="Times New Roman"/>
        </w:rPr>
        <w:t xml:space="preserve">President Barack Obama’s </w:t>
      </w:r>
    </w:p>
    <w:p w14:paraId="77B42CF1" w14:textId="562D0752" w:rsidR="00611731" w:rsidRPr="007E4F98" w:rsidRDefault="00611731" w:rsidP="00611731">
      <w:pPr>
        <w:rPr>
          <w:rFonts w:ascii="Times New Roman" w:hAnsi="Times New Roman"/>
        </w:rPr>
      </w:pPr>
      <w:r w:rsidRPr="007E4F98">
        <w:rPr>
          <w:rFonts w:ascii="Times New Roman" w:hAnsi="Times New Roman"/>
        </w:rPr>
        <w:t>AND</w:t>
      </w:r>
    </w:p>
    <w:p w14:paraId="47FDC827" w14:textId="75FFF703" w:rsidR="00CB1E36" w:rsidRPr="007E4F98" w:rsidRDefault="00CB1E36" w:rsidP="00611731">
      <w:pPr>
        <w:rPr>
          <w:rFonts w:ascii="Times New Roman" w:hAnsi="Times New Roman"/>
        </w:rPr>
      </w:pPr>
      <w:proofErr w:type="gramStart"/>
      <w:r w:rsidRPr="007E4F98">
        <w:rPr>
          <w:rFonts w:ascii="Times New Roman" w:hAnsi="Times New Roman"/>
        </w:rPr>
        <w:t>the</w:t>
      </w:r>
      <w:proofErr w:type="gramEnd"/>
      <w:r w:rsidRPr="007E4F98">
        <w:rPr>
          <w:rFonts w:ascii="Times New Roman" w:hAnsi="Times New Roman"/>
        </w:rPr>
        <w:t xml:space="preserve"> Union address.</w:t>
      </w:r>
    </w:p>
    <w:p w14:paraId="7873454A" w14:textId="77777777" w:rsidR="00CB1E36" w:rsidRPr="007E4F98" w:rsidRDefault="00CB1E36" w:rsidP="00237E50">
      <w:pPr>
        <w:rPr>
          <w:rStyle w:val="StyleStyleBold12pt"/>
          <w:rFonts w:ascii="Times New Roman" w:hAnsi="Times New Roman"/>
        </w:rPr>
      </w:pPr>
    </w:p>
    <w:p w14:paraId="142B0A19" w14:textId="799312C3"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XO takes out the disadvantage – drains capital</w:t>
      </w:r>
    </w:p>
    <w:p w14:paraId="75C9A5E0" w14:textId="5595691A" w:rsidR="00237E50" w:rsidRPr="007E4F98" w:rsidRDefault="00237E50" w:rsidP="00237E50">
      <w:pPr>
        <w:rPr>
          <w:rFonts w:ascii="Times New Roman" w:hAnsi="Times New Roman"/>
        </w:rPr>
      </w:pPr>
      <w:r w:rsidRPr="007E4F98">
        <w:rPr>
          <w:rFonts w:ascii="Times New Roman" w:hAnsi="Times New Roman"/>
        </w:rPr>
        <w:t xml:space="preserve">Janet </w:t>
      </w:r>
      <w:r w:rsidRPr="007E4F98">
        <w:rPr>
          <w:rStyle w:val="StyleStyleBold12pt"/>
          <w:rFonts w:ascii="Times New Roman" w:hAnsi="Times New Roman"/>
        </w:rPr>
        <w:t>Hook</w:t>
      </w:r>
      <w:r w:rsidRPr="007E4F98">
        <w:rPr>
          <w:rFonts w:ascii="Times New Roman" w:hAnsi="Times New Roman"/>
        </w:rPr>
        <w:t xml:space="preserve">, political writer, </w:t>
      </w:r>
      <w:r w:rsidRPr="007E4F98">
        <w:rPr>
          <w:rStyle w:val="StyleStyleBold12pt"/>
          <w:rFonts w:ascii="Times New Roman" w:hAnsi="Times New Roman"/>
        </w:rPr>
        <w:t>1/28</w:t>
      </w:r>
      <w:r w:rsidRPr="007E4F98">
        <w:rPr>
          <w:rFonts w:ascii="Times New Roman" w:hAnsi="Times New Roman"/>
        </w:rPr>
        <w:t xml:space="preserve"> [“Republicans Criticize Obama's Push to Use Executive Power,” </w:t>
      </w:r>
      <w:r w:rsidRPr="007E4F98">
        <w:rPr>
          <w:rFonts w:ascii="Times New Roman" w:hAnsi="Times New Roman"/>
          <w:sz w:val="16"/>
        </w:rPr>
        <w:t>http://online.wsj.com/news/articles/SB10001424052702303553204579349203326044972</w:t>
      </w:r>
      <w:proofErr w:type="gramStart"/>
      <w:r w:rsidRPr="007E4F98">
        <w:rPr>
          <w:rFonts w:ascii="Times New Roman" w:hAnsi="Times New Roman"/>
          <w:sz w:val="16"/>
        </w:rPr>
        <w:t>?mg</w:t>
      </w:r>
      <w:proofErr w:type="gramEnd"/>
      <w:r w:rsidRPr="007E4F98">
        <w:rPr>
          <w:rFonts w:ascii="Times New Roman" w:hAnsi="Times New Roman"/>
          <w:sz w:val="16"/>
        </w:rPr>
        <w:t>=reno64-wsj&amp;url=http%3A%2F%2Fonline.wsj.com%2Farticle%2FSB10001424052702303553204579349203326044972.html</w:t>
      </w:r>
      <w:r w:rsidRPr="007E4F98">
        <w:rPr>
          <w:rFonts w:ascii="Times New Roman" w:hAnsi="Times New Roman"/>
        </w:rPr>
        <w:t>]</w:t>
      </w:r>
    </w:p>
    <w:p w14:paraId="75E057B1" w14:textId="77777777" w:rsidR="007E4F98" w:rsidRPr="007E4F98" w:rsidRDefault="00237E50" w:rsidP="007E4F98">
      <w:pPr>
        <w:rPr>
          <w:rFonts w:ascii="Times New Roman" w:hAnsi="Times New Roman"/>
        </w:rPr>
      </w:pPr>
      <w:r w:rsidRPr="007E4F98">
        <w:rPr>
          <w:rFonts w:ascii="Times New Roman" w:hAnsi="Times New Roman"/>
        </w:rPr>
        <w:t xml:space="preserve">President Barack Obama's </w:t>
      </w:r>
    </w:p>
    <w:p w14:paraId="6AE1F913" w14:textId="7A1D4E2D" w:rsidR="007E4F98" w:rsidRPr="007E4F98" w:rsidRDefault="007E4F98" w:rsidP="007E4F98">
      <w:pPr>
        <w:rPr>
          <w:rFonts w:ascii="Times New Roman" w:hAnsi="Times New Roman"/>
        </w:rPr>
      </w:pPr>
      <w:r w:rsidRPr="007E4F98">
        <w:rPr>
          <w:rFonts w:ascii="Times New Roman" w:hAnsi="Times New Roman"/>
        </w:rPr>
        <w:t>AND</w:t>
      </w:r>
    </w:p>
    <w:p w14:paraId="53ED6701" w14:textId="3A911511" w:rsidR="00237E50" w:rsidRPr="007E4F98" w:rsidRDefault="00237E50" w:rsidP="007E4F98">
      <w:pPr>
        <w:rPr>
          <w:rFonts w:ascii="Times New Roman" w:hAnsi="Times New Roman"/>
        </w:rPr>
      </w:pPr>
      <w:r w:rsidRPr="007E4F98">
        <w:rPr>
          <w:rFonts w:ascii="Times New Roman" w:hAnsi="Times New Roman"/>
        </w:rPr>
        <w:t>Sen. Ted Cruz (R., Texas) said.</w:t>
      </w:r>
    </w:p>
    <w:p w14:paraId="7E354362" w14:textId="77777777" w:rsidR="00237E50" w:rsidRPr="007E4F98" w:rsidRDefault="00237E50" w:rsidP="00237E50">
      <w:pPr>
        <w:rPr>
          <w:rStyle w:val="StyleStyleBold12pt"/>
          <w:rFonts w:ascii="Times New Roman" w:hAnsi="Times New Roman"/>
        </w:rPr>
      </w:pPr>
    </w:p>
    <w:p w14:paraId="5C66FB90"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Bipartisan groups support plan</w:t>
      </w:r>
    </w:p>
    <w:p w14:paraId="75CDB1FB" w14:textId="77777777" w:rsidR="00237E50" w:rsidRPr="007E4F98" w:rsidRDefault="00237E50" w:rsidP="00237E50">
      <w:pPr>
        <w:rPr>
          <w:rFonts w:ascii="Times New Roman" w:hAnsi="Times New Roman"/>
        </w:rPr>
      </w:pPr>
      <w:r w:rsidRPr="007E4F98">
        <w:rPr>
          <w:rStyle w:val="StyleStyleBold12pt"/>
          <w:rFonts w:ascii="Times New Roman" w:hAnsi="Times New Roman"/>
        </w:rPr>
        <w:t>Brownsville Herald 10</w:t>
      </w:r>
      <w:r w:rsidRPr="007E4F98">
        <w:rPr>
          <w:rFonts w:ascii="Times New Roman" w:hAnsi="Times New Roman"/>
        </w:rPr>
        <w:t xml:space="preserve"> “Senators: U.S. Must Invest in Infrastructure, Personnel at International Bridges” &lt;http://www.cornyn.senate.gov/public/index.cfm</w:t>
      </w:r>
      <w:proofErr w:type="gramStart"/>
      <w:r w:rsidRPr="007E4F98">
        <w:rPr>
          <w:rFonts w:ascii="Times New Roman" w:hAnsi="Times New Roman"/>
        </w:rPr>
        <w:t>?p</w:t>
      </w:r>
      <w:proofErr w:type="gramEnd"/>
      <w:r w:rsidRPr="007E4F98">
        <w:rPr>
          <w:rFonts w:ascii="Times New Roman" w:hAnsi="Times New Roman"/>
        </w:rPr>
        <w:t>=InNews&amp;ContentRecord_id=8fca6ad8-c12f-4b06-82fe-fad0ccbc76c4&gt;</w:t>
      </w:r>
    </w:p>
    <w:p w14:paraId="5D67DA73" w14:textId="77777777" w:rsidR="007E4F98" w:rsidRPr="007E4F98" w:rsidRDefault="00237E50" w:rsidP="007E4F98">
      <w:pPr>
        <w:rPr>
          <w:rFonts w:ascii="Times New Roman" w:hAnsi="Times New Roman"/>
        </w:rPr>
      </w:pPr>
      <w:r w:rsidRPr="007E4F98">
        <w:rPr>
          <w:rFonts w:ascii="Times New Roman" w:hAnsi="Times New Roman"/>
        </w:rPr>
        <w:t xml:space="preserve">The </w:t>
      </w:r>
      <w:proofErr w:type="gramStart"/>
      <w:r w:rsidRPr="007E4F98">
        <w:rPr>
          <w:rFonts w:ascii="Times New Roman" w:hAnsi="Times New Roman"/>
        </w:rPr>
        <w:t>state’s</w:t>
      </w:r>
      <w:proofErr w:type="gramEnd"/>
      <w:r w:rsidRPr="007E4F98">
        <w:rPr>
          <w:rFonts w:ascii="Times New Roman" w:hAnsi="Times New Roman"/>
        </w:rPr>
        <w:t xml:space="preserve"> </w:t>
      </w:r>
    </w:p>
    <w:p w14:paraId="16221044" w14:textId="33D6AC16" w:rsidR="007E4F98" w:rsidRPr="007E4F98" w:rsidRDefault="007E4F98" w:rsidP="007E4F98">
      <w:pPr>
        <w:rPr>
          <w:rFonts w:ascii="Times New Roman" w:hAnsi="Times New Roman"/>
        </w:rPr>
      </w:pPr>
      <w:r w:rsidRPr="007E4F98">
        <w:rPr>
          <w:rFonts w:ascii="Times New Roman" w:hAnsi="Times New Roman"/>
        </w:rPr>
        <w:t>AND</w:t>
      </w:r>
    </w:p>
    <w:p w14:paraId="6F31CEE2" w14:textId="7434515B" w:rsidR="00237E50" w:rsidRPr="007E4F98" w:rsidRDefault="00237E50" w:rsidP="007E4F98">
      <w:pPr>
        <w:rPr>
          <w:rFonts w:ascii="Times New Roman" w:hAnsi="Times New Roman"/>
        </w:rPr>
      </w:pPr>
      <w:proofErr w:type="gramStart"/>
      <w:r w:rsidRPr="007E4F98">
        <w:rPr>
          <w:rFonts w:ascii="Times New Roman" w:hAnsi="Times New Roman"/>
        </w:rPr>
        <w:t>was</w:t>
      </w:r>
      <w:proofErr w:type="gramEnd"/>
      <w:r w:rsidRPr="007E4F98">
        <w:rPr>
          <w:rFonts w:ascii="Times New Roman" w:hAnsi="Times New Roman"/>
        </w:rPr>
        <w:t xml:space="preserve"> a false assumption.”</w:t>
      </w:r>
    </w:p>
    <w:p w14:paraId="09CCCE2A" w14:textId="77777777" w:rsidR="00237E50" w:rsidRPr="007E4F98" w:rsidRDefault="00237E50" w:rsidP="00237E50">
      <w:pPr>
        <w:rPr>
          <w:rFonts w:ascii="Times New Roman" w:hAnsi="Times New Roman"/>
        </w:rPr>
      </w:pPr>
    </w:p>
    <w:p w14:paraId="4A35472C"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Winners win and PC isn’t key</w:t>
      </w:r>
    </w:p>
    <w:p w14:paraId="78F836C0" w14:textId="77777777" w:rsidR="00237E50" w:rsidRPr="007E4F98" w:rsidRDefault="00237E50" w:rsidP="00237E50">
      <w:pPr>
        <w:rPr>
          <w:rFonts w:ascii="Times New Roman" w:hAnsi="Times New Roman"/>
        </w:rPr>
      </w:pPr>
      <w:r w:rsidRPr="007E4F98">
        <w:rPr>
          <w:rStyle w:val="StyleStyleBold12pt"/>
          <w:rFonts w:ascii="Times New Roman" w:hAnsi="Times New Roman"/>
        </w:rPr>
        <w:t>Hirsh 13</w:t>
      </w:r>
      <w:r w:rsidRPr="007E4F98">
        <w:rPr>
          <w:rFonts w:ascii="Times New Roman" w:hAnsi="Times New Roman"/>
        </w:rPr>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5B0B4ECC" w14:textId="77777777" w:rsidR="007E4F98" w:rsidRPr="007E4F98" w:rsidRDefault="00237E50" w:rsidP="007E4F98">
      <w:pPr>
        <w:rPr>
          <w:rFonts w:ascii="Times New Roman" w:hAnsi="Times New Roman"/>
        </w:rPr>
      </w:pPr>
      <w:r w:rsidRPr="007E4F98">
        <w:rPr>
          <w:rFonts w:ascii="Times New Roman" w:hAnsi="Times New Roman"/>
        </w:rPr>
        <w:t xml:space="preserve">But the abrupt </w:t>
      </w:r>
    </w:p>
    <w:p w14:paraId="76010E66" w14:textId="219251B2" w:rsidR="007E4F98" w:rsidRPr="007E4F98" w:rsidRDefault="007E4F98" w:rsidP="007E4F98">
      <w:pPr>
        <w:rPr>
          <w:rFonts w:ascii="Times New Roman" w:hAnsi="Times New Roman"/>
        </w:rPr>
      </w:pPr>
      <w:r w:rsidRPr="007E4F98">
        <w:rPr>
          <w:rFonts w:ascii="Times New Roman" w:hAnsi="Times New Roman"/>
        </w:rPr>
        <w:t>AND</w:t>
      </w:r>
    </w:p>
    <w:p w14:paraId="655966CC" w14:textId="5BDADA99" w:rsidR="00237E50" w:rsidRPr="007E4F98" w:rsidRDefault="00237E50" w:rsidP="007E4F98">
      <w:pPr>
        <w:rPr>
          <w:rFonts w:ascii="Times New Roman" w:hAnsi="Times New Roman"/>
        </w:rPr>
      </w:pPr>
      <w:r w:rsidRPr="007E4F98">
        <w:rPr>
          <w:rFonts w:ascii="Times New Roman" w:hAnsi="Times New Roman"/>
        </w:rPr>
        <w:t>It’s a bandwagon effect.”</w:t>
      </w:r>
    </w:p>
    <w:p w14:paraId="13F28423" w14:textId="77777777" w:rsidR="00237E50" w:rsidRPr="007E4F98" w:rsidRDefault="00237E50" w:rsidP="00237E50">
      <w:pPr>
        <w:rPr>
          <w:rStyle w:val="StyleStyleBold12pt"/>
          <w:rFonts w:ascii="Times New Roman" w:hAnsi="Times New Roman"/>
        </w:rPr>
      </w:pPr>
    </w:p>
    <w:p w14:paraId="59C3E178" w14:textId="77777777" w:rsidR="00237E50" w:rsidRPr="007E4F98" w:rsidRDefault="00237E50" w:rsidP="00237E50">
      <w:pPr>
        <w:rPr>
          <w:rStyle w:val="StyleStyleBold12pt"/>
          <w:rFonts w:ascii="Times New Roman" w:hAnsi="Times New Roman"/>
        </w:rPr>
      </w:pPr>
      <w:r w:rsidRPr="007E4F98">
        <w:rPr>
          <w:rStyle w:val="StyleStyleBold12pt"/>
          <w:rFonts w:ascii="Times New Roman" w:hAnsi="Times New Roman"/>
        </w:rPr>
        <w:t xml:space="preserve">PC not real </w:t>
      </w:r>
    </w:p>
    <w:p w14:paraId="4AAD9F9F" w14:textId="77777777" w:rsidR="00237E50" w:rsidRPr="007E4F98" w:rsidRDefault="00237E50" w:rsidP="00237E50">
      <w:pPr>
        <w:rPr>
          <w:rFonts w:ascii="Times New Roman" w:hAnsi="Times New Roman"/>
        </w:rPr>
      </w:pPr>
      <w:r w:rsidRPr="007E4F98">
        <w:rPr>
          <w:rStyle w:val="StyleStyleBold12pt"/>
          <w:rFonts w:ascii="Times New Roman" w:hAnsi="Times New Roman"/>
        </w:rPr>
        <w:t>Edwards 9 –</w:t>
      </w:r>
      <w:r w:rsidRPr="007E4F98">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268FF33A" w14:textId="77777777" w:rsidR="007E4F98" w:rsidRPr="007E4F98" w:rsidRDefault="00237E50" w:rsidP="007E4F98">
      <w:pPr>
        <w:rPr>
          <w:rFonts w:ascii="Times New Roman" w:hAnsi="Times New Roman"/>
        </w:rPr>
      </w:pPr>
      <w:r w:rsidRPr="007E4F98">
        <w:rPr>
          <w:rFonts w:ascii="Times New Roman" w:hAnsi="Times New Roman"/>
        </w:rPr>
        <w:t xml:space="preserve">Even presidents who </w:t>
      </w:r>
    </w:p>
    <w:p w14:paraId="7D47FC32" w14:textId="4DA2FDC7" w:rsidR="007E4F98" w:rsidRPr="007E4F98" w:rsidRDefault="007E4F98" w:rsidP="007E4F98">
      <w:pPr>
        <w:rPr>
          <w:rFonts w:ascii="Times New Roman" w:hAnsi="Times New Roman"/>
        </w:rPr>
      </w:pPr>
      <w:r w:rsidRPr="007E4F98">
        <w:rPr>
          <w:rFonts w:ascii="Times New Roman" w:hAnsi="Times New Roman"/>
        </w:rPr>
        <w:t>AND</w:t>
      </w:r>
    </w:p>
    <w:p w14:paraId="01D1673D" w14:textId="7B72C6F7" w:rsidR="00237E50" w:rsidRPr="007E4F98" w:rsidRDefault="00237E50" w:rsidP="007E4F98">
      <w:pPr>
        <w:rPr>
          <w:rFonts w:ascii="Times New Roman" w:hAnsi="Times New Roman"/>
        </w:rPr>
      </w:pPr>
      <w:proofErr w:type="gramStart"/>
      <w:r w:rsidRPr="007E4F98">
        <w:rPr>
          <w:rFonts w:ascii="Times New Roman" w:hAnsi="Times New Roman"/>
        </w:rPr>
        <w:t>in</w:t>
      </w:r>
      <w:proofErr w:type="gramEnd"/>
      <w:r w:rsidRPr="007E4F98">
        <w:rPr>
          <w:rFonts w:ascii="Times New Roman" w:hAnsi="Times New Roman"/>
        </w:rPr>
        <w:t xml:space="preserve"> each chamber.</w:t>
      </w:r>
    </w:p>
    <w:p w14:paraId="1DE6CA8B" w14:textId="77777777" w:rsidR="00237E50" w:rsidRPr="007E4F98" w:rsidRDefault="00237E50" w:rsidP="00237E50">
      <w:pPr>
        <w:rPr>
          <w:rFonts w:ascii="Times New Roman" w:hAnsi="Times New Roman"/>
        </w:rPr>
      </w:pPr>
    </w:p>
    <w:p w14:paraId="2560A4C9" w14:textId="77777777" w:rsidR="007E4F98" w:rsidRPr="007E4F98" w:rsidRDefault="007E4F98" w:rsidP="007E4F98">
      <w:pPr>
        <w:pStyle w:val="Heading2"/>
        <w:rPr>
          <w:rFonts w:ascii="Times New Roman" w:hAnsi="Times New Roman" w:cs="Times New Roman"/>
        </w:rPr>
      </w:pPr>
    </w:p>
    <w:p w14:paraId="55BB1B0B" w14:textId="3FE403B2" w:rsidR="007E4F98" w:rsidRPr="007E4F98" w:rsidRDefault="007E4F98" w:rsidP="007E4F98">
      <w:pPr>
        <w:pStyle w:val="Heading2"/>
        <w:rPr>
          <w:rFonts w:ascii="Times New Roman" w:hAnsi="Times New Roman" w:cs="Times New Roman"/>
        </w:rPr>
      </w:pPr>
      <w:r w:rsidRPr="007E4F98">
        <w:rPr>
          <w:rFonts w:ascii="Times New Roman" w:hAnsi="Times New Roman" w:cs="Times New Roman"/>
        </w:rPr>
        <w:t xml:space="preserve">1AR Relations </w:t>
      </w:r>
    </w:p>
    <w:p w14:paraId="230B093B" w14:textId="77777777" w:rsidR="007E4F98" w:rsidRPr="007E4F98" w:rsidRDefault="007E4F98" w:rsidP="007E4F98">
      <w:pPr>
        <w:rPr>
          <w:rStyle w:val="StyleStyleBold12pt"/>
          <w:rFonts w:ascii="Times New Roman" w:hAnsi="Times New Roman"/>
        </w:rPr>
      </w:pPr>
      <w:r w:rsidRPr="007E4F98">
        <w:rPr>
          <w:rStyle w:val="StyleStyleBold12pt"/>
          <w:rFonts w:ascii="Times New Roman" w:hAnsi="Times New Roman"/>
        </w:rPr>
        <w:t>Collapses relations with all nations</w:t>
      </w:r>
    </w:p>
    <w:p w14:paraId="796DD30E" w14:textId="77777777" w:rsidR="007E4F98" w:rsidRPr="007E4F98" w:rsidRDefault="007E4F98" w:rsidP="007E4F98">
      <w:pPr>
        <w:rPr>
          <w:rFonts w:ascii="Times New Roman" w:hAnsi="Times New Roman"/>
        </w:rPr>
      </w:pPr>
      <w:proofErr w:type="spellStart"/>
      <w:r w:rsidRPr="007E4F98">
        <w:rPr>
          <w:rStyle w:val="StyleStyleBold12pt"/>
          <w:rFonts w:ascii="Times New Roman" w:hAnsi="Times New Roman"/>
        </w:rPr>
        <w:t>DeLisle</w:t>
      </w:r>
      <w:proofErr w:type="spellEnd"/>
      <w:r w:rsidRPr="007E4F98">
        <w:rPr>
          <w:rStyle w:val="StyleStyleBold12pt"/>
          <w:rFonts w:ascii="Times New Roman" w:hAnsi="Times New Roman"/>
        </w:rPr>
        <w:t xml:space="preserve"> 2k</w:t>
      </w:r>
      <w:r w:rsidRPr="007E4F98">
        <w:rPr>
          <w:rFonts w:ascii="Times New Roman" w:hAnsi="Times New Roman"/>
        </w:rPr>
        <w:t xml:space="preserve">—Jacques </w:t>
      </w:r>
      <w:proofErr w:type="spellStart"/>
      <w:r w:rsidRPr="007E4F98">
        <w:rPr>
          <w:rFonts w:ascii="Times New Roman" w:hAnsi="Times New Roman"/>
        </w:rPr>
        <w:t>deLisle</w:t>
      </w:r>
      <w:proofErr w:type="spellEnd"/>
      <w:r w:rsidRPr="007E4F98">
        <w:rPr>
          <w:rFonts w:ascii="Times New Roman" w:hAnsi="Times New Roman"/>
        </w:rPr>
        <w:t xml:space="preserve"> is Professor of Law at the University of Pennsylvania Law School and Senior Fellow at FPRI.</w:t>
      </w:r>
    </w:p>
    <w:p w14:paraId="0546A9E3" w14:textId="77777777" w:rsidR="007E4F98" w:rsidRPr="007E4F98" w:rsidRDefault="007E4F98" w:rsidP="007E4F98">
      <w:pPr>
        <w:rPr>
          <w:rFonts w:ascii="Times New Roman" w:hAnsi="Times New Roman"/>
        </w:rPr>
      </w:pPr>
      <w:r w:rsidRPr="007E4F98">
        <w:rPr>
          <w:rFonts w:ascii="Times New Roman" w:hAnsi="Times New Roman"/>
        </w:rPr>
        <w:t xml:space="preserve">“Foreign Affairs, Federalism, and Well-Meaning Mischief: A Constitutional Close Shave on Massachusetts’s Burma Law,” July 15, 2000 The Chinese Puzzle of Taiwan’s Status,” appeared in the Winter 2000 issue of </w:t>
      </w:r>
      <w:proofErr w:type="spellStart"/>
      <w:r w:rsidRPr="007E4F98">
        <w:rPr>
          <w:rFonts w:ascii="Times New Roman" w:hAnsi="Times New Roman"/>
        </w:rPr>
        <w:t>Orbis</w:t>
      </w:r>
      <w:proofErr w:type="spellEnd"/>
      <w:r w:rsidRPr="007E4F98">
        <w:rPr>
          <w:rFonts w:ascii="Times New Roman" w:hAnsi="Times New Roman"/>
        </w:rPr>
        <w:t xml:space="preserve">, FPRI’s quarterly journal of world affairs. </w:t>
      </w:r>
      <w:hyperlink r:id="rId12" w:history="1">
        <w:r w:rsidRPr="007E4F98">
          <w:rPr>
            <w:rFonts w:ascii="Times New Roman" w:hAnsi="Times New Roman"/>
          </w:rPr>
          <w:t>http://www.fpri.org/enotes/20000715.law.delisle.massburmalaw.html</w:t>
        </w:r>
      </w:hyperlink>
      <w:r w:rsidRPr="007E4F98">
        <w:rPr>
          <w:rFonts w:ascii="Times New Roman" w:hAnsi="Times New Roman"/>
        </w:rPr>
        <w:t xml:space="preserve">, </w:t>
      </w:r>
    </w:p>
    <w:p w14:paraId="5CB7DCAC" w14:textId="77777777" w:rsidR="007E4F98" w:rsidRPr="007E4F98" w:rsidRDefault="007E4F98" w:rsidP="007E4F98">
      <w:pPr>
        <w:rPr>
          <w:rFonts w:ascii="Times New Roman" w:hAnsi="Times New Roman"/>
        </w:rPr>
      </w:pPr>
      <w:r w:rsidRPr="007E4F98">
        <w:rPr>
          <w:rFonts w:ascii="Times New Roman" w:hAnsi="Times New Roman"/>
        </w:rPr>
        <w:t xml:space="preserve">As this litany </w:t>
      </w:r>
    </w:p>
    <w:p w14:paraId="65DC2D74" w14:textId="4AC8B426" w:rsidR="007E4F98" w:rsidRPr="007E4F98" w:rsidRDefault="007E4F98" w:rsidP="007E4F98">
      <w:pPr>
        <w:rPr>
          <w:rFonts w:ascii="Times New Roman" w:hAnsi="Times New Roman"/>
        </w:rPr>
      </w:pPr>
      <w:r w:rsidRPr="007E4F98">
        <w:rPr>
          <w:rFonts w:ascii="Times New Roman" w:hAnsi="Times New Roman"/>
        </w:rPr>
        <w:t>AND</w:t>
      </w:r>
    </w:p>
    <w:p w14:paraId="02F02F3A" w14:textId="1499A859" w:rsidR="007E4F98" w:rsidRPr="007E4F98" w:rsidRDefault="007E4F98" w:rsidP="007E4F98">
      <w:pPr>
        <w:rPr>
          <w:rFonts w:ascii="Times New Roman" w:hAnsi="Times New Roman"/>
        </w:rPr>
      </w:pPr>
      <w:proofErr w:type="gramStart"/>
      <w:r w:rsidRPr="007E4F98">
        <w:rPr>
          <w:rFonts w:ascii="Times New Roman" w:hAnsi="Times New Roman"/>
        </w:rPr>
        <w:t>for</w:t>
      </w:r>
      <w:proofErr w:type="gramEnd"/>
      <w:r w:rsidRPr="007E4F98">
        <w:rPr>
          <w:rFonts w:ascii="Times New Roman" w:hAnsi="Times New Roman"/>
        </w:rPr>
        <w:t xml:space="preserve"> foreign relations.</w:t>
      </w:r>
    </w:p>
    <w:p w14:paraId="060952BC" w14:textId="77777777" w:rsidR="007E4F98" w:rsidRPr="007E4F98" w:rsidRDefault="007E4F98" w:rsidP="00237E50">
      <w:pPr>
        <w:rPr>
          <w:rFonts w:ascii="Times New Roman" w:hAnsi="Times New Roman"/>
        </w:rPr>
      </w:pPr>
    </w:p>
    <w:p w14:paraId="140E8547" w14:textId="5E97A4E1" w:rsidR="007E4F98" w:rsidRPr="007E4F98" w:rsidRDefault="007E4F98" w:rsidP="007E4F98">
      <w:pPr>
        <w:pStyle w:val="Heading2"/>
        <w:rPr>
          <w:rFonts w:ascii="Times New Roman" w:hAnsi="Times New Roman" w:cs="Times New Roman"/>
        </w:rPr>
      </w:pPr>
      <w:r w:rsidRPr="007E4F98">
        <w:rPr>
          <w:rFonts w:ascii="Times New Roman" w:hAnsi="Times New Roman" w:cs="Times New Roman"/>
        </w:rPr>
        <w:t xml:space="preserve">1AR </w:t>
      </w:r>
      <w:proofErr w:type="spellStart"/>
      <w:r w:rsidRPr="007E4F98">
        <w:rPr>
          <w:rFonts w:ascii="Times New Roman" w:hAnsi="Times New Roman" w:cs="Times New Roman"/>
        </w:rPr>
        <w:t>Scha’</w:t>
      </w:r>
      <w:r>
        <w:rPr>
          <w:rFonts w:ascii="Times New Roman" w:hAnsi="Times New Roman" w:cs="Times New Roman"/>
        </w:rPr>
        <w:t>Boii</w:t>
      </w:r>
      <w:proofErr w:type="spellEnd"/>
      <w:r w:rsidRPr="007E4F98">
        <w:rPr>
          <w:rFonts w:ascii="Times New Roman" w:hAnsi="Times New Roman" w:cs="Times New Roman"/>
        </w:rPr>
        <w:t xml:space="preserve"> Dave Johnson!!</w:t>
      </w:r>
    </w:p>
    <w:p w14:paraId="21236796" w14:textId="77777777" w:rsidR="007E4F98" w:rsidRPr="007E4F98" w:rsidRDefault="007E4F98" w:rsidP="007E4F98">
      <w:pPr>
        <w:rPr>
          <w:rStyle w:val="StyleStyleBold12pt"/>
          <w:rFonts w:ascii="Times New Roman" w:hAnsi="Times New Roman"/>
        </w:rPr>
      </w:pPr>
      <w:r w:rsidRPr="007E4F98">
        <w:rPr>
          <w:rStyle w:val="StyleStyleBold12pt"/>
          <w:rFonts w:ascii="Times New Roman" w:hAnsi="Times New Roman"/>
        </w:rPr>
        <w:t xml:space="preserve">TPA is dead – Obama’s not pushing it because of </w:t>
      </w:r>
      <w:proofErr w:type="spellStart"/>
      <w:r w:rsidRPr="007E4F98">
        <w:rPr>
          <w:rStyle w:val="StyleStyleBold12pt"/>
          <w:rFonts w:ascii="Times New Roman" w:hAnsi="Times New Roman"/>
        </w:rPr>
        <w:t>dem</w:t>
      </w:r>
      <w:proofErr w:type="spellEnd"/>
      <w:r w:rsidRPr="007E4F98">
        <w:rPr>
          <w:rStyle w:val="StyleStyleBold12pt"/>
          <w:rFonts w:ascii="Times New Roman" w:hAnsi="Times New Roman"/>
        </w:rPr>
        <w:t xml:space="preserve"> opposition</w:t>
      </w:r>
    </w:p>
    <w:p w14:paraId="6649A960" w14:textId="77777777" w:rsidR="007E4F98" w:rsidRPr="007E4F98" w:rsidRDefault="007E4F98" w:rsidP="007E4F98">
      <w:pPr>
        <w:rPr>
          <w:rFonts w:ascii="Times New Roman" w:hAnsi="Times New Roman"/>
        </w:rPr>
      </w:pPr>
      <w:r w:rsidRPr="007E4F98">
        <w:rPr>
          <w:rFonts w:ascii="Times New Roman" w:hAnsi="Times New Roman"/>
        </w:rPr>
        <w:t xml:space="preserve">Phil </w:t>
      </w:r>
      <w:r w:rsidRPr="007E4F98">
        <w:rPr>
          <w:rStyle w:val="StyleStyleBold12pt"/>
          <w:rFonts w:ascii="Times New Roman" w:hAnsi="Times New Roman"/>
        </w:rPr>
        <w:t>Levy</w:t>
      </w:r>
      <w:r w:rsidRPr="007E4F98">
        <w:rPr>
          <w:rFonts w:ascii="Times New Roman" w:hAnsi="Times New Roman"/>
        </w:rPr>
        <w:t xml:space="preserve"> is senior fellow on the global economy at The Chicago Council on Global Affairs, </w:t>
      </w:r>
      <w:r w:rsidRPr="007E4F98">
        <w:rPr>
          <w:rStyle w:val="StyleStyleBold12pt"/>
          <w:rFonts w:ascii="Times New Roman" w:hAnsi="Times New Roman"/>
        </w:rPr>
        <w:t>1/29</w:t>
      </w:r>
      <w:r w:rsidRPr="007E4F98">
        <w:rPr>
          <w:rFonts w:ascii="Times New Roman" w:hAnsi="Times New Roman"/>
        </w:rPr>
        <w:t xml:space="preserve"> [“Is Obama even Trying on Trade?” http://shadow.foreignpolicy.com/posts/2014/01/29/is_obama_even_trying_on_trade]</w:t>
      </w:r>
    </w:p>
    <w:p w14:paraId="3DED0E3A" w14:textId="77777777" w:rsidR="007E4F98" w:rsidRPr="007E4F98" w:rsidRDefault="007E4F98" w:rsidP="007E4F98">
      <w:pPr>
        <w:rPr>
          <w:rFonts w:ascii="Times New Roman" w:hAnsi="Times New Roman"/>
        </w:rPr>
      </w:pPr>
      <w:r w:rsidRPr="007E4F98">
        <w:rPr>
          <w:rFonts w:ascii="Times New Roman" w:hAnsi="Times New Roman"/>
        </w:rPr>
        <w:t xml:space="preserve">The president faces </w:t>
      </w:r>
    </w:p>
    <w:p w14:paraId="37067290" w14:textId="0D65C3A0" w:rsidR="007E4F98" w:rsidRPr="007E4F98" w:rsidRDefault="007E4F98" w:rsidP="007E4F98">
      <w:pPr>
        <w:rPr>
          <w:rFonts w:ascii="Times New Roman" w:hAnsi="Times New Roman"/>
        </w:rPr>
      </w:pPr>
      <w:r w:rsidRPr="007E4F98">
        <w:rPr>
          <w:rFonts w:ascii="Times New Roman" w:hAnsi="Times New Roman"/>
        </w:rPr>
        <w:t>AND</w:t>
      </w:r>
    </w:p>
    <w:p w14:paraId="32F3B772" w14:textId="4A479405" w:rsidR="007E4F98" w:rsidRPr="007E4F98" w:rsidRDefault="007E4F98" w:rsidP="007E4F98">
      <w:pPr>
        <w:rPr>
          <w:rFonts w:ascii="Times New Roman" w:hAnsi="Times New Roman"/>
        </w:rPr>
      </w:pPr>
      <w:proofErr w:type="gramStart"/>
      <w:r w:rsidRPr="007E4F98">
        <w:rPr>
          <w:rFonts w:ascii="Times New Roman" w:hAnsi="Times New Roman"/>
        </w:rPr>
        <w:t>does</w:t>
      </w:r>
      <w:proofErr w:type="gramEnd"/>
      <w:r w:rsidRPr="007E4F98">
        <w:rPr>
          <w:rFonts w:ascii="Times New Roman" w:hAnsi="Times New Roman"/>
        </w:rPr>
        <w:t xml:space="preserve"> not bode well.</w:t>
      </w:r>
      <w:bookmarkStart w:id="0" w:name="_GoBack"/>
      <w:bookmarkEnd w:id="0"/>
    </w:p>
    <w:p w14:paraId="4AD155A6" w14:textId="4C44E61E" w:rsidR="007E4F98" w:rsidRPr="007E4F98" w:rsidRDefault="007E4F98" w:rsidP="007E4F98">
      <w:pPr>
        <w:pStyle w:val="Heading2"/>
        <w:rPr>
          <w:rFonts w:ascii="Times New Roman" w:hAnsi="Times New Roman" w:cs="Times New Roman"/>
        </w:rPr>
      </w:pPr>
      <w:r>
        <w:rPr>
          <w:rFonts w:ascii="Times New Roman" w:hAnsi="Times New Roman" w:cs="Times New Roman"/>
        </w:rPr>
        <w:t>1AR</w:t>
      </w:r>
      <w:r w:rsidRPr="007E4F98">
        <w:rPr>
          <w:rFonts w:ascii="Times New Roman" w:hAnsi="Times New Roman" w:cs="Times New Roman"/>
        </w:rPr>
        <w:t xml:space="preserve"> Plan Popular</w:t>
      </w:r>
    </w:p>
    <w:p w14:paraId="5BCF94D9" w14:textId="77777777" w:rsidR="007E4F98" w:rsidRPr="007E4F98" w:rsidRDefault="007E4F98" w:rsidP="007E4F98">
      <w:pPr>
        <w:rPr>
          <w:rStyle w:val="StyleStyleBold12pt"/>
          <w:rFonts w:ascii="Times New Roman" w:hAnsi="Times New Roman"/>
        </w:rPr>
      </w:pPr>
      <w:r w:rsidRPr="007E4F98">
        <w:rPr>
          <w:rStyle w:val="StyleStyleBold12pt"/>
          <w:rFonts w:ascii="Times New Roman" w:hAnsi="Times New Roman"/>
        </w:rPr>
        <w:t>Improving POE’s has bipartisan agreement</w:t>
      </w:r>
    </w:p>
    <w:p w14:paraId="458E36FA" w14:textId="77777777" w:rsidR="007E4F98" w:rsidRPr="007E4F98" w:rsidRDefault="007E4F98" w:rsidP="007E4F98">
      <w:pPr>
        <w:rPr>
          <w:rFonts w:ascii="Times New Roman" w:hAnsi="Times New Roman"/>
        </w:rPr>
      </w:pPr>
      <w:r w:rsidRPr="007E4F98">
        <w:rPr>
          <w:rStyle w:val="StyleStyleBold12pt"/>
          <w:rFonts w:ascii="Times New Roman" w:hAnsi="Times New Roman"/>
        </w:rPr>
        <w:t>Ramos 13</w:t>
      </w:r>
      <w:r w:rsidRPr="007E4F98">
        <w:rPr>
          <w:rStyle w:val="StyleStyleBold12pt"/>
          <w:rFonts w:ascii="Times New Roman" w:hAnsi="Times New Roman"/>
          <w:sz w:val="28"/>
        </w:rPr>
        <w:t xml:space="preserve"> </w:t>
      </w:r>
      <w:proofErr w:type="spellStart"/>
      <w:r w:rsidRPr="007E4F98">
        <w:rPr>
          <w:rFonts w:ascii="Times New Roman" w:hAnsi="Times New Roman"/>
        </w:rPr>
        <w:t>Kristian</w:t>
      </w:r>
      <w:proofErr w:type="spellEnd"/>
      <w:r w:rsidRPr="007E4F98">
        <w:rPr>
          <w:rFonts w:ascii="Times New Roman" w:hAnsi="Times New Roman"/>
        </w:rPr>
        <w:t xml:space="preserve"> Ramos is New Democracy Network’s Policy Director of the 21st Century Border </w:t>
      </w:r>
      <w:proofErr w:type="gramStart"/>
      <w:r w:rsidRPr="007E4F98">
        <w:rPr>
          <w:rFonts w:ascii="Times New Roman" w:hAnsi="Times New Roman"/>
        </w:rPr>
        <w:t>Initiative,</w:t>
      </w:r>
      <w:proofErr w:type="gramEnd"/>
      <w:r w:rsidRPr="007E4F98">
        <w:rPr>
          <w:rFonts w:ascii="Times New Roman" w:hAnsi="Times New Roman"/>
        </w:rPr>
        <w:t xml:space="preserve"> “Realizing the Strategic National Value of our Trade, Tourism and Ports of Entry with Mexico” The New Policy Institute is the educational affiliate of the NDN, a think tank based in Washington, DC. May 2013 http://ndn.org/sites/default/files/blog_files/NPI%20U%20S%20-</w:t>
      </w:r>
      <w:r w:rsidRPr="007E4F98">
        <w:rPr>
          <w:rFonts w:ascii="Times New Roman" w:hAnsi="Times New Roman"/>
        </w:rPr>
        <w:t>Mexico%20Trade%20Tourism%20POE%20Report_0.pdf</w:t>
      </w:r>
    </w:p>
    <w:p w14:paraId="45D2F5CF" w14:textId="77777777" w:rsidR="007E4F98" w:rsidRPr="007E4F98" w:rsidRDefault="007E4F98" w:rsidP="007E4F98">
      <w:pPr>
        <w:rPr>
          <w:rFonts w:ascii="Times New Roman" w:hAnsi="Times New Roman"/>
        </w:rPr>
      </w:pPr>
      <w:r w:rsidRPr="007E4F98">
        <w:rPr>
          <w:rFonts w:ascii="Times New Roman" w:hAnsi="Times New Roman"/>
        </w:rPr>
        <w:t xml:space="preserve">Key policies and </w:t>
      </w:r>
    </w:p>
    <w:p w14:paraId="5854000C" w14:textId="2992AF31" w:rsidR="007E4F98" w:rsidRPr="007E4F98" w:rsidRDefault="007E4F98" w:rsidP="007E4F98">
      <w:pPr>
        <w:rPr>
          <w:rFonts w:ascii="Times New Roman" w:hAnsi="Times New Roman"/>
        </w:rPr>
      </w:pPr>
      <w:r w:rsidRPr="007E4F98">
        <w:rPr>
          <w:rFonts w:ascii="Times New Roman" w:hAnsi="Times New Roman"/>
        </w:rPr>
        <w:t>AND</w:t>
      </w:r>
    </w:p>
    <w:p w14:paraId="7BDFEF1B" w14:textId="492CD77F" w:rsidR="007E4F98" w:rsidRPr="007E4F98" w:rsidRDefault="007E4F98" w:rsidP="007E4F98">
      <w:pPr>
        <w:rPr>
          <w:rFonts w:ascii="Times New Roman" w:hAnsi="Times New Roman"/>
        </w:rPr>
      </w:pPr>
      <w:proofErr w:type="gramStart"/>
      <w:r w:rsidRPr="007E4F98">
        <w:rPr>
          <w:rFonts w:ascii="Times New Roman" w:hAnsi="Times New Roman"/>
        </w:rPr>
        <w:t>jobs</w:t>
      </w:r>
      <w:proofErr w:type="gramEnd"/>
      <w:r w:rsidRPr="007E4F98">
        <w:rPr>
          <w:rFonts w:ascii="Times New Roman" w:hAnsi="Times New Roman"/>
        </w:rPr>
        <w:t xml:space="preserve"> in both countries. </w:t>
      </w:r>
    </w:p>
    <w:p w14:paraId="58E4DA4A" w14:textId="77777777" w:rsidR="007E4F98" w:rsidRPr="007E4F98" w:rsidRDefault="007E4F98" w:rsidP="007E4F98">
      <w:pPr>
        <w:rPr>
          <w:rFonts w:ascii="Times New Roman" w:hAnsi="Times New Roman"/>
        </w:rPr>
      </w:pPr>
    </w:p>
    <w:p w14:paraId="5E972FE8" w14:textId="77777777" w:rsidR="007E4F98" w:rsidRPr="007E4F98" w:rsidRDefault="007E4F98" w:rsidP="007E4F98">
      <w:pPr>
        <w:rPr>
          <w:rStyle w:val="StyleStyleBold12pt"/>
          <w:rFonts w:ascii="Times New Roman" w:hAnsi="Times New Roman"/>
        </w:rPr>
      </w:pPr>
      <w:r w:rsidRPr="007E4F98">
        <w:rPr>
          <w:rStyle w:val="StyleStyleBold12pt"/>
          <w:rFonts w:ascii="Times New Roman" w:hAnsi="Times New Roman"/>
        </w:rPr>
        <w:t>No opposition</w:t>
      </w:r>
    </w:p>
    <w:p w14:paraId="6915CE1E" w14:textId="5534578F" w:rsidR="007E4F98" w:rsidRPr="007E4F98" w:rsidRDefault="007E4F98" w:rsidP="007E4F98">
      <w:pPr>
        <w:rPr>
          <w:rFonts w:ascii="Times New Roman" w:hAnsi="Times New Roman"/>
        </w:rPr>
      </w:pPr>
      <w:r w:rsidRPr="007E4F98">
        <w:rPr>
          <w:rStyle w:val="StyleStyleBold12pt"/>
          <w:rFonts w:ascii="Times New Roman" w:hAnsi="Times New Roman"/>
        </w:rPr>
        <w:t>Ramos 13</w:t>
      </w:r>
      <w:r w:rsidRPr="007E4F98">
        <w:rPr>
          <w:rFonts w:ascii="Times New Roman" w:hAnsi="Times New Roman"/>
        </w:rPr>
        <w:t xml:space="preserve"> </w:t>
      </w:r>
      <w:proofErr w:type="spellStart"/>
      <w:r w:rsidRPr="007E4F98">
        <w:rPr>
          <w:rFonts w:ascii="Times New Roman" w:hAnsi="Times New Roman"/>
        </w:rPr>
        <w:t>Kristian</w:t>
      </w:r>
      <w:proofErr w:type="spellEnd"/>
      <w:r w:rsidRPr="007E4F98">
        <w:rPr>
          <w:rFonts w:ascii="Times New Roman" w:hAnsi="Times New Roman"/>
        </w:rPr>
        <w:t>, Arizona Daily Star, June 7, New Democracy Network’s Policy Director of the 21st Century Border Initiative, “Updating Ports of Entry Will Help Preserv</w:t>
      </w:r>
      <w:r w:rsidRPr="007E4F98">
        <w:rPr>
          <w:rFonts w:ascii="Times New Roman" w:hAnsi="Times New Roman"/>
        </w:rPr>
        <w:t xml:space="preserve">e Our Vital Trade with Mexico” </w:t>
      </w:r>
      <w:r w:rsidRPr="007E4F98">
        <w:rPr>
          <w:rFonts w:ascii="Times New Roman" w:hAnsi="Times New Roman"/>
        </w:rPr>
        <w:t>http://kuldrahaks.net/NewMexic</w:t>
      </w:r>
      <w:r w:rsidRPr="007E4F98">
        <w:rPr>
          <w:rFonts w:ascii="Times New Roman" w:hAnsi="Times New Roman"/>
        </w:rPr>
        <w:t>oTourism/jobs-in-mexico-tourism</w:t>
      </w:r>
    </w:p>
    <w:p w14:paraId="01FA7FDC" w14:textId="77777777" w:rsidR="007E4F98" w:rsidRPr="007E4F98" w:rsidRDefault="007E4F98" w:rsidP="007E4F98">
      <w:pPr>
        <w:rPr>
          <w:rFonts w:ascii="Times New Roman" w:hAnsi="Times New Roman"/>
        </w:rPr>
      </w:pPr>
      <w:r w:rsidRPr="007E4F98">
        <w:rPr>
          <w:rFonts w:ascii="Times New Roman" w:hAnsi="Times New Roman"/>
        </w:rPr>
        <w:t xml:space="preserve">The immigration legislation </w:t>
      </w:r>
    </w:p>
    <w:p w14:paraId="7ECE2483" w14:textId="455BB6B0" w:rsidR="007E4F98" w:rsidRPr="007E4F98" w:rsidRDefault="007E4F98" w:rsidP="007E4F98">
      <w:pPr>
        <w:rPr>
          <w:rFonts w:ascii="Times New Roman" w:hAnsi="Times New Roman"/>
        </w:rPr>
      </w:pPr>
      <w:r w:rsidRPr="007E4F98">
        <w:rPr>
          <w:rFonts w:ascii="Times New Roman" w:hAnsi="Times New Roman"/>
        </w:rPr>
        <w:t>AND</w:t>
      </w:r>
    </w:p>
    <w:p w14:paraId="049131E3" w14:textId="0207C2F0" w:rsidR="007E4F98" w:rsidRPr="007E4F98" w:rsidRDefault="007E4F98" w:rsidP="007E4F98">
      <w:pPr>
        <w:rPr>
          <w:rFonts w:ascii="Times New Roman" w:hAnsi="Times New Roman"/>
        </w:rPr>
      </w:pPr>
      <w:proofErr w:type="gramStart"/>
      <w:r w:rsidRPr="007E4F98">
        <w:rPr>
          <w:rFonts w:ascii="Times New Roman" w:hAnsi="Times New Roman"/>
        </w:rPr>
        <w:t>the</w:t>
      </w:r>
      <w:proofErr w:type="gramEnd"/>
      <w:r w:rsidRPr="007E4F98">
        <w:rPr>
          <w:rFonts w:ascii="Times New Roman" w:hAnsi="Times New Roman"/>
        </w:rPr>
        <w:t xml:space="preserve"> years ahead.</w:t>
      </w:r>
    </w:p>
    <w:p w14:paraId="513394E6" w14:textId="77777777" w:rsidR="007E4F98" w:rsidRPr="007E4F98" w:rsidRDefault="007E4F98" w:rsidP="007E4F98">
      <w:pPr>
        <w:rPr>
          <w:rFonts w:ascii="Times New Roman" w:hAnsi="Times New Roman"/>
        </w:rPr>
      </w:pPr>
    </w:p>
    <w:p w14:paraId="296E92F1" w14:textId="77777777" w:rsidR="007E4F98" w:rsidRPr="007E4F98" w:rsidRDefault="007E4F98" w:rsidP="00237E50">
      <w:pPr>
        <w:rPr>
          <w:rFonts w:ascii="Times New Roman" w:hAnsi="Times New Roman"/>
        </w:rPr>
      </w:pPr>
    </w:p>
    <w:sectPr w:rsidR="007E4F98" w:rsidRPr="007E4F9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611731" w:rsidRDefault="00611731" w:rsidP="00E46E7E">
      <w:r>
        <w:separator/>
      </w:r>
    </w:p>
  </w:endnote>
  <w:endnote w:type="continuationSeparator" w:id="0">
    <w:p w14:paraId="78916690" w14:textId="77777777" w:rsidR="00611731" w:rsidRDefault="0061173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611731" w:rsidRDefault="00611731" w:rsidP="00E46E7E">
      <w:r>
        <w:separator/>
      </w:r>
    </w:p>
  </w:footnote>
  <w:footnote w:type="continuationSeparator" w:id="0">
    <w:p w14:paraId="4AB0F1BD" w14:textId="77777777" w:rsidR="00611731" w:rsidRDefault="0061173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752BA"/>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37E50"/>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1C91"/>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11731"/>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470C"/>
    <w:rsid w:val="007E4F98"/>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91A"/>
    <w:rsid w:val="009F2F3F"/>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B1E36"/>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TagText">
    <w:name w:val="TagText"/>
    <w:basedOn w:val="Normal"/>
    <w:qFormat/>
    <w:rsid w:val="00237E50"/>
    <w:pPr>
      <w:spacing w:before="200"/>
    </w:pPr>
    <w:rPr>
      <w:rFonts w:ascii="Arial" w:hAnsi="Arial" w:cstheme="minorBidi"/>
      <w:b/>
      <w:sz w:val="24"/>
    </w:rPr>
  </w:style>
  <w:style w:type="paragraph" w:customStyle="1" w:styleId="Tag2">
    <w:name w:val="Tag2"/>
    <w:basedOn w:val="Normal"/>
    <w:qFormat/>
    <w:rsid w:val="00237E50"/>
    <w:rPr>
      <w:rFonts w:ascii="Arial" w:eastAsiaTheme="minorHAnsi" w:hAnsi="Arial" w:cs="Arial"/>
      <w:b/>
      <w:sz w:val="24"/>
      <w:szCs w:val="22"/>
    </w:rPr>
  </w:style>
  <w:style w:type="character" w:customStyle="1" w:styleId="TitleChar">
    <w:name w:val="Title Char"/>
    <w:aliases w:val="Bold Underlined Char,UNDERLINE Char,Cites and Cards Char"/>
    <w:link w:val="Title"/>
    <w:uiPriority w:val="6"/>
    <w:qFormat/>
    <w:rsid w:val="00237E50"/>
    <w:rPr>
      <w:rFonts w:ascii="Arial Narrow" w:hAnsi="Arial Narrow"/>
      <w:u w:val="thick"/>
    </w:rPr>
  </w:style>
  <w:style w:type="paragraph" w:styleId="Title">
    <w:name w:val="Title"/>
    <w:aliases w:val="Bold Underlined,UNDERLINE,Cites and Cards"/>
    <w:basedOn w:val="Normal"/>
    <w:next w:val="Normal"/>
    <w:link w:val="TitleChar"/>
    <w:uiPriority w:val="6"/>
    <w:qFormat/>
    <w:rsid w:val="00237E50"/>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237E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TagText">
    <w:name w:val="TagText"/>
    <w:basedOn w:val="Normal"/>
    <w:qFormat/>
    <w:rsid w:val="00237E50"/>
    <w:pPr>
      <w:spacing w:before="200"/>
    </w:pPr>
    <w:rPr>
      <w:rFonts w:ascii="Arial" w:hAnsi="Arial" w:cstheme="minorBidi"/>
      <w:b/>
      <w:sz w:val="24"/>
    </w:rPr>
  </w:style>
  <w:style w:type="paragraph" w:customStyle="1" w:styleId="Tag2">
    <w:name w:val="Tag2"/>
    <w:basedOn w:val="Normal"/>
    <w:qFormat/>
    <w:rsid w:val="00237E50"/>
    <w:rPr>
      <w:rFonts w:ascii="Arial" w:eastAsiaTheme="minorHAnsi" w:hAnsi="Arial" w:cs="Arial"/>
      <w:b/>
      <w:sz w:val="24"/>
      <w:szCs w:val="22"/>
    </w:rPr>
  </w:style>
  <w:style w:type="character" w:customStyle="1" w:styleId="TitleChar">
    <w:name w:val="Title Char"/>
    <w:aliases w:val="Bold Underlined Char,UNDERLINE Char,Cites and Cards Char"/>
    <w:link w:val="Title"/>
    <w:uiPriority w:val="6"/>
    <w:qFormat/>
    <w:rsid w:val="00237E50"/>
    <w:rPr>
      <w:rFonts w:ascii="Arial Narrow" w:hAnsi="Arial Narrow"/>
      <w:u w:val="thick"/>
    </w:rPr>
  </w:style>
  <w:style w:type="paragraph" w:styleId="Title">
    <w:name w:val="Title"/>
    <w:aliases w:val="Bold Underlined,UNDERLINE,Cites and Cards"/>
    <w:basedOn w:val="Normal"/>
    <w:next w:val="Normal"/>
    <w:link w:val="TitleChar"/>
    <w:uiPriority w:val="6"/>
    <w:qFormat/>
    <w:rsid w:val="00237E50"/>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237E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urfuture.org/20140214/is-obama-administration-backing-off-on-fast-track" TargetMode="External"/><Relationship Id="rId12" Type="http://schemas.openxmlformats.org/officeDocument/2006/relationships/hyperlink" Target="http://www.fpri.org/enotes/20000715.law.delisle.massburmalaw.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space.cigilibrary.org/jspui/bitstream/123456789/18245/1/Engaging%20Problem%20Countries.pdf" TargetMode="External"/><Relationship Id="rId9" Type="http://schemas.openxmlformats.org/officeDocument/2006/relationships/hyperlink" Target="http://www.wilsoncenter.org/sites/default/files/The%20U.S.%20and%20Mexico.%20Towards%20a%20Strategic%20Partnership.pdf" TargetMode="External"/><Relationship Id="rId10" Type="http://schemas.openxmlformats.org/officeDocument/2006/relationships/hyperlink" Target="http://www.wilsoncenter.org/sites/default/files/mexico_state_of_bord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10</Pages>
  <Words>1181</Words>
  <Characters>6736</Characters>
  <Application>Microsoft Macintosh Word</Application>
  <DocSecurity>0</DocSecurity>
  <Lines>56</Lines>
  <Paragraphs>15</Paragraphs>
  <ScaleCrop>false</ScaleCrop>
  <Company>Whitman College</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2014-02-16T20:35:00Z</dcterms:created>
  <dcterms:modified xsi:type="dcterms:W3CDTF">2014-02-16T20:35:00Z</dcterms:modified>
</cp:coreProperties>
</file>