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0BE15" w14:textId="50A20819" w:rsidR="00F46139" w:rsidRDefault="00F46139" w:rsidP="00F46139">
      <w:pPr>
        <w:pStyle w:val="Heading2"/>
      </w:pPr>
      <w:r>
        <w:t>1AC</w:t>
      </w:r>
    </w:p>
    <w:p w14:paraId="42016F46" w14:textId="77777777" w:rsidR="00F46139" w:rsidRPr="007B58CA" w:rsidRDefault="00F46139" w:rsidP="00F46139">
      <w:pPr>
        <w:pStyle w:val="Heading3"/>
        <w:rPr>
          <w:rFonts w:ascii="Times New Roman" w:hAnsi="Times New Roman" w:cs="Times New Roman"/>
        </w:rPr>
      </w:pPr>
      <w:r w:rsidRPr="007B58CA">
        <w:rPr>
          <w:rFonts w:ascii="Times New Roman" w:hAnsi="Times New Roman" w:cs="Times New Roman"/>
        </w:rPr>
        <w:lastRenderedPageBreak/>
        <w:t>1AC Plan</w:t>
      </w:r>
    </w:p>
    <w:p w14:paraId="4C169789" w14:textId="77777777" w:rsidR="00F46139" w:rsidRPr="007B58CA" w:rsidRDefault="00F46139" w:rsidP="00F46139">
      <w:pPr>
        <w:pStyle w:val="Heading4"/>
      </w:pPr>
      <w:r w:rsidRPr="007B58CA">
        <w:t xml:space="preserve">Plan: </w:t>
      </w:r>
      <w:r>
        <w:t>T</w:t>
      </w:r>
      <w:r w:rsidRPr="007B58CA">
        <w:t xml:space="preserve">he United States federal government </w:t>
      </w:r>
      <w:r>
        <w:t>should normalize its economic relations with T</w:t>
      </w:r>
      <w:r w:rsidRPr="007B58CA">
        <w:t>he Republic of Cuba.</w:t>
      </w:r>
    </w:p>
    <w:p w14:paraId="19C04B13" w14:textId="77777777" w:rsidR="00F46139" w:rsidRPr="007B58CA" w:rsidRDefault="00F46139" w:rsidP="00F46139"/>
    <w:p w14:paraId="010CC563" w14:textId="77777777" w:rsidR="00F46139" w:rsidRPr="007B58CA" w:rsidRDefault="00F46139" w:rsidP="00F46139">
      <w:pPr>
        <w:pStyle w:val="Heading3"/>
        <w:rPr>
          <w:rFonts w:ascii="Times New Roman" w:hAnsi="Times New Roman" w:cs="Times New Roman"/>
        </w:rPr>
      </w:pPr>
      <w:r w:rsidRPr="007B58CA">
        <w:rPr>
          <w:rFonts w:ascii="Times New Roman" w:hAnsi="Times New Roman" w:cs="Times New Roman"/>
        </w:rPr>
        <w:t>1AC Spills</w:t>
      </w:r>
    </w:p>
    <w:p w14:paraId="61FD2441" w14:textId="77777777" w:rsidR="00F46139" w:rsidRPr="007B58CA" w:rsidRDefault="00F46139" w:rsidP="00F46139">
      <w:pPr>
        <w:pStyle w:val="Heading4"/>
        <w:rPr>
          <w:rStyle w:val="StyleStyleBold12pt"/>
          <w:b/>
          <w:sz w:val="26"/>
        </w:rPr>
      </w:pPr>
      <w:r w:rsidRPr="007B58CA">
        <w:rPr>
          <w:rStyle w:val="StyleStyleBold12pt"/>
          <w:b/>
          <w:sz w:val="26"/>
        </w:rPr>
        <w:t>Drilling is inevitable—Russia coming back within the next year—we post date</w:t>
      </w:r>
    </w:p>
    <w:p w14:paraId="4764C1C8" w14:textId="77777777" w:rsidR="00F46139" w:rsidRPr="007B58CA" w:rsidRDefault="00F46139" w:rsidP="00F46139">
      <w:pPr>
        <w:rPr>
          <w:rStyle w:val="StyleStyleBold12pt"/>
        </w:rPr>
      </w:pPr>
      <w:r w:rsidRPr="007B58CA">
        <w:rPr>
          <w:rStyle w:val="StyleStyleBold12pt"/>
        </w:rPr>
        <w:t>Tamayo 5/31—</w:t>
      </w:r>
      <w:r w:rsidRPr="007B58CA">
        <w:t xml:space="preserve">Juan Tamayo, writer for the Miami Herald (“Russian oil company suspends exploration in Cuba”, 5/31/13, </w:t>
      </w:r>
      <w:hyperlink r:id="rId8" w:history="1">
        <w:r w:rsidRPr="007B58CA">
          <w:t>http://www.miamiherald.com/2013/05/31/3424471/russian-oil-company-suspends.html</w:t>
        </w:r>
      </w:hyperlink>
      <w:r w:rsidRPr="007B58CA">
        <w:t>, zs)</w:t>
      </w:r>
    </w:p>
    <w:p w14:paraId="7F6AF7BC" w14:textId="77777777" w:rsidR="00F46139" w:rsidRPr="00721DE9" w:rsidRDefault="00F46139" w:rsidP="00F46139">
      <w:pPr>
        <w:rPr>
          <w:sz w:val="22"/>
          <w:u w:val="single"/>
        </w:rPr>
      </w:pPr>
      <w:r w:rsidRPr="007B58CA">
        <w:rPr>
          <w:rStyle w:val="StyleBoldUnderline"/>
          <w:highlight w:val="cyan"/>
        </w:rPr>
        <w:t xml:space="preserve">A Russian state oil company drilling off Cuba’s </w:t>
      </w:r>
      <w:r w:rsidRPr="004B59ED">
        <w:rPr>
          <w:rStyle w:val="StyleBoldUnderline"/>
        </w:rPr>
        <w:t xml:space="preserve">northern </w:t>
      </w:r>
      <w:r w:rsidRPr="007B58CA">
        <w:rPr>
          <w:rStyle w:val="StyleBoldUnderline"/>
          <w:highlight w:val="cyan"/>
        </w:rPr>
        <w:t>shores has</w:t>
      </w:r>
      <w:r w:rsidRPr="007B58CA">
        <w:rPr>
          <w:sz w:val="16"/>
        </w:rPr>
        <w:t xml:space="preserve"> reportedly </w:t>
      </w:r>
      <w:r w:rsidRPr="007B58CA">
        <w:rPr>
          <w:rStyle w:val="StyleBoldUnderline"/>
          <w:highlight w:val="cyan"/>
        </w:rPr>
        <w:t xml:space="preserve">confirmed </w:t>
      </w:r>
      <w:r w:rsidRPr="004B59ED">
        <w:rPr>
          <w:rStyle w:val="StyleBoldUnderline"/>
        </w:rPr>
        <w:t xml:space="preserve">that </w:t>
      </w:r>
      <w:r w:rsidRPr="007B58CA">
        <w:rPr>
          <w:rStyle w:val="StyleBoldUnderline"/>
          <w:highlight w:val="cyan"/>
        </w:rPr>
        <w:t xml:space="preserve">it is </w:t>
      </w:r>
      <w:r w:rsidRPr="004B59ED">
        <w:rPr>
          <w:rStyle w:val="Emphasis"/>
        </w:rPr>
        <w:t>temporarily</w:t>
      </w:r>
      <w:r w:rsidRPr="004B59ED">
        <w:rPr>
          <w:rStyle w:val="StyleBoldUnderline"/>
        </w:rPr>
        <w:t xml:space="preserve"> </w:t>
      </w:r>
      <w:r w:rsidRPr="007B58CA">
        <w:rPr>
          <w:rStyle w:val="StyleBoldUnderline"/>
          <w:highlight w:val="cyan"/>
        </w:rPr>
        <w:t>halting its exploration</w:t>
      </w:r>
      <w:r w:rsidRPr="007B58CA">
        <w:rPr>
          <w:sz w:val="16"/>
        </w:rPr>
        <w:t xml:space="preserve"> — the fourth disappointment for Cuba’s dreams of energy self-sufficiency in less than two years.</w:t>
      </w:r>
      <w:r w:rsidRPr="007B58CA">
        <w:rPr>
          <w:sz w:val="12"/>
        </w:rPr>
        <w:t>¶</w:t>
      </w:r>
      <w:r w:rsidRPr="007B58CA">
        <w:rPr>
          <w:sz w:val="16"/>
        </w:rPr>
        <w:t xml:space="preserve"> The announcement by Zarubezhneft signaled an end to the only active exploration program on the island, which now relies on highly subsidized oil from the beleaguered Venezuelan government of President Nicolas Maduro.</w:t>
      </w:r>
      <w:r w:rsidRPr="007B58CA">
        <w:rPr>
          <w:sz w:val="12"/>
        </w:rPr>
        <w:t>¶</w:t>
      </w:r>
      <w:r w:rsidRPr="007B58CA">
        <w:rPr>
          <w:sz w:val="16"/>
        </w:rPr>
        <w:t xml:space="preserve"> Zarubezhneft confirmed this week that it was halting work due to “geological” problems but added that </w:t>
      </w:r>
      <w:r w:rsidRPr="007B58CA">
        <w:rPr>
          <w:rStyle w:val="Emphasis"/>
          <w:highlight w:val="cyan"/>
        </w:rPr>
        <w:t xml:space="preserve">it will resume </w:t>
      </w:r>
      <w:r w:rsidRPr="004B59ED">
        <w:rPr>
          <w:rStyle w:val="Emphasis"/>
        </w:rPr>
        <w:t>its exploration</w:t>
      </w:r>
      <w:r w:rsidRPr="007B58CA">
        <w:rPr>
          <w:rStyle w:val="Emphasis"/>
          <w:highlight w:val="cyan"/>
        </w:rPr>
        <w:t xml:space="preserve"> next year</w:t>
      </w:r>
      <w:r w:rsidRPr="007B58CA">
        <w:rPr>
          <w:sz w:val="16"/>
        </w:rPr>
        <w:t>, the Reuters news agency reported Thursday in a dispatch from Havana.</w:t>
      </w:r>
      <w:r w:rsidRPr="007B58CA">
        <w:rPr>
          <w:sz w:val="12"/>
        </w:rPr>
        <w:t>¶</w:t>
      </w:r>
      <w:r w:rsidRPr="007B58CA">
        <w:rPr>
          <w:sz w:val="16"/>
        </w:rPr>
        <w:t xml:space="preserve"> The Russians withdrawal had been expected because the Norwegian company that owns the drilling platform they have been leasing, the Songa Mercur, already had announced that it would be leaving Cuban waters in July for another contract.</w:t>
      </w:r>
      <w:r w:rsidRPr="007B58CA">
        <w:rPr>
          <w:sz w:val="12"/>
        </w:rPr>
        <w:t>¶</w:t>
      </w:r>
      <w:r w:rsidRPr="007B58CA">
        <w:rPr>
          <w:sz w:val="16"/>
        </w:rPr>
        <w:t xml:space="preserve"> Zarubezhneft’s confirmation, nevertheless, signals “another disappointment” for Cuba’s dreams of finding oil in its waters, said Jorge Pinon, a Cuba energy expert at the University of Texas in Austin.</w:t>
      </w:r>
      <w:r w:rsidRPr="007B58CA">
        <w:rPr>
          <w:sz w:val="12"/>
        </w:rPr>
        <w:t>¶</w:t>
      </w:r>
      <w:r w:rsidRPr="007B58CA">
        <w:rPr>
          <w:sz w:val="16"/>
        </w:rPr>
        <w:t xml:space="preserve"> The U.S. Geological Survey has estimated that Cuba’s offshore waters have “significant undiscovered conventional oil potential” — between 4.6 billion and 9.3 billion barrels. Cuban officials estimate the potential reserves at 20 billion.</w:t>
      </w:r>
      <w:r w:rsidRPr="007B58CA">
        <w:rPr>
          <w:sz w:val="12"/>
        </w:rPr>
        <w:t>¶</w:t>
      </w:r>
      <w:r w:rsidRPr="007B58CA">
        <w:rPr>
          <w:sz w:val="16"/>
        </w:rPr>
        <w:t xml:space="preserve"> “This is the second geological area in Cuba that … seemed to be promising,” Pinon said of Zarubezhneft’s exploration block. But finding the oil means “you have to go into your pocket to drill exploratory wells.”</w:t>
      </w:r>
      <w:r w:rsidRPr="007B58CA">
        <w:rPr>
          <w:sz w:val="12"/>
        </w:rPr>
        <w:t>¶</w:t>
      </w:r>
      <w:r w:rsidRPr="007B58CA">
        <w:rPr>
          <w:sz w:val="16"/>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7B58CA">
        <w:rPr>
          <w:sz w:val="12"/>
        </w:rPr>
        <w:t>¶</w:t>
      </w:r>
      <w:r w:rsidRPr="007B58CA">
        <w:rPr>
          <w:sz w:val="16"/>
        </w:rPr>
        <w:t xml:space="preserve"> Petronas of Malaysia, Russia’s Gazprom and Petroleos de Venezuela SA (PDVSA) later leased the Scarabeo platform but also struck out, and the rig left Cuban waters at the end of last year.</w:t>
      </w:r>
      <w:r w:rsidRPr="007B58CA">
        <w:rPr>
          <w:sz w:val="12"/>
        </w:rPr>
        <w:t>¶</w:t>
      </w:r>
      <w:r w:rsidRPr="007B58CA">
        <w:rPr>
          <w:sz w:val="16"/>
        </w:rPr>
        <w:t xml:space="preserve"> Zarubezhneft then gave it a try, leasing the Songa Mercur to explore waters not as deep and east of Havana starting late last year. Neighboring Bahamas also has expressed interest in that area, but the Russians also drilled a dry hole.</w:t>
      </w:r>
      <w:r w:rsidRPr="007B58CA">
        <w:rPr>
          <w:sz w:val="12"/>
        </w:rPr>
        <w:t>¶</w:t>
      </w:r>
      <w:r w:rsidRPr="007B58CA">
        <w:rPr>
          <w:sz w:val="16"/>
        </w:rPr>
        <w:t xml:space="preserve"> </w:t>
      </w:r>
      <w:r w:rsidRPr="004B59ED">
        <w:rPr>
          <w:rStyle w:val="StyleBoldUnderline"/>
        </w:rPr>
        <w:t xml:space="preserve">The </w:t>
      </w:r>
      <w:r w:rsidRPr="007B58CA">
        <w:rPr>
          <w:rStyle w:val="StyleBoldUnderline"/>
          <w:highlight w:val="cyan"/>
        </w:rPr>
        <w:t xml:space="preserve">Russians are </w:t>
      </w:r>
      <w:r w:rsidRPr="004B59ED">
        <w:rPr>
          <w:rStyle w:val="StyleBoldUnderline"/>
        </w:rPr>
        <w:t xml:space="preserve">considered </w:t>
      </w:r>
      <w:r w:rsidRPr="007B58CA">
        <w:rPr>
          <w:rStyle w:val="StyleBoldUnderline"/>
          <w:highlight w:val="cyan"/>
        </w:rPr>
        <w:t xml:space="preserve">likely to meet their promise </w:t>
      </w:r>
      <w:r w:rsidRPr="004B59ED">
        <w:rPr>
          <w:rStyle w:val="StyleBoldUnderline"/>
        </w:rPr>
        <w:t xml:space="preserve">to return next year </w:t>
      </w:r>
      <w:r w:rsidRPr="007B58CA">
        <w:rPr>
          <w:rStyle w:val="StyleBoldUnderline"/>
          <w:highlight w:val="cyan"/>
        </w:rPr>
        <w:t>because</w:t>
      </w:r>
      <w:r w:rsidRPr="007B58CA">
        <w:rPr>
          <w:sz w:val="16"/>
        </w:rPr>
        <w:t xml:space="preserve"> President Vladimir </w:t>
      </w:r>
      <w:r w:rsidRPr="007B58CA">
        <w:rPr>
          <w:rStyle w:val="StyleBoldUnderline"/>
          <w:highlight w:val="cyan"/>
        </w:rPr>
        <w:t>Putin</w:t>
      </w:r>
      <w:r w:rsidRPr="004B59ED">
        <w:rPr>
          <w:rStyle w:val="StyleBoldUnderline"/>
        </w:rPr>
        <w:t>’s</w:t>
      </w:r>
      <w:r w:rsidRPr="007B58CA">
        <w:rPr>
          <w:rStyle w:val="StyleBoldUnderline"/>
          <w:highlight w:val="cyan"/>
        </w:rPr>
        <w:t xml:space="preserve"> </w:t>
      </w:r>
      <w:r w:rsidRPr="004B59ED">
        <w:rPr>
          <w:rStyle w:val="StyleBoldUnderline"/>
        </w:rPr>
        <w:t xml:space="preserve">government </w:t>
      </w:r>
      <w:r w:rsidRPr="007B58CA">
        <w:rPr>
          <w:rStyle w:val="StyleBoldUnderline"/>
          <w:highlight w:val="cyan"/>
        </w:rPr>
        <w:t xml:space="preserve">has been pushing hard </w:t>
      </w:r>
      <w:r w:rsidRPr="004B59ED">
        <w:rPr>
          <w:rStyle w:val="StyleBoldUnderline"/>
        </w:rPr>
        <w:t>to warm up political and commercial ties with</w:t>
      </w:r>
      <w:r w:rsidRPr="004B59ED">
        <w:rPr>
          <w:sz w:val="16"/>
        </w:rPr>
        <w:t xml:space="preserve"> Moscow’s </w:t>
      </w:r>
      <w:r w:rsidRPr="004B59ED">
        <w:rPr>
          <w:rStyle w:val="StyleBoldUnderline"/>
        </w:rPr>
        <w:t>one-time allies in Havana</w:t>
      </w:r>
      <w:r w:rsidRPr="004B59ED">
        <w:rPr>
          <w:sz w:val="16"/>
        </w:rPr>
        <w:t>.</w:t>
      </w:r>
      <w:r w:rsidRPr="004B59ED">
        <w:rPr>
          <w:sz w:val="12"/>
        </w:rPr>
        <w:t>¶</w:t>
      </w:r>
      <w:r w:rsidRPr="004B59ED">
        <w:rPr>
          <w:sz w:val="16"/>
        </w:rPr>
        <w:t xml:space="preserve"> C</w:t>
      </w:r>
      <w:r w:rsidRPr="007B58CA">
        <w:rPr>
          <w:sz w:val="16"/>
        </w:rPr>
        <w:t>uba’s oil explorations have caused concern among U.S. environmentalists and tourism officials that any spills would impact the entire Eastern Seaboard, from the Florida Keys to Cape Cod in Massachusetts.</w:t>
      </w:r>
      <w:r w:rsidRPr="007B58CA">
        <w:rPr>
          <w:sz w:val="12"/>
        </w:rPr>
        <w:t>¶</w:t>
      </w:r>
      <w:r w:rsidRPr="007B58CA">
        <w:rPr>
          <w:sz w:val="16"/>
        </w:rPr>
        <w:t xml:space="preserve"> </w:t>
      </w:r>
      <w:r w:rsidRPr="004B59ED">
        <w:rPr>
          <w:rStyle w:val="StyleBoldUnderline"/>
        </w:rPr>
        <w:t>Supporters of improving U.S. relations with Cuba argue</w:t>
      </w:r>
      <w:r w:rsidRPr="004B59ED">
        <w:rPr>
          <w:sz w:val="16"/>
        </w:rPr>
        <w:t xml:space="preserve">d </w:t>
      </w:r>
      <w:r w:rsidRPr="004B59ED">
        <w:rPr>
          <w:rStyle w:val="StyleBoldUnderline"/>
        </w:rPr>
        <w:t>that Washington should allow American oil firms to get a piece of the potential profits</w:t>
      </w:r>
      <w:r w:rsidRPr="004B59ED">
        <w:rPr>
          <w:sz w:val="16"/>
        </w:rPr>
        <w:t xml:space="preserve">. </w:t>
      </w:r>
      <w:r w:rsidRPr="004B59ED">
        <w:rPr>
          <w:rStyle w:val="StyleBoldUnderline"/>
        </w:rPr>
        <w:t>The U.S. embargo adds about 20 percent</w:t>
      </w:r>
      <w:r w:rsidRPr="007B58CA">
        <w:rPr>
          <w:rStyle w:val="StyleBoldUnderline"/>
        </w:rPr>
        <w:t xml:space="preserve"> to that island’s exploration costs, according to Cuban officials.</w:t>
      </w:r>
      <w:r w:rsidRPr="007B58CA">
        <w:rPr>
          <w:sz w:val="16"/>
        </w:rPr>
        <w:t>.</w:t>
      </w:r>
    </w:p>
    <w:p w14:paraId="45AEDE95" w14:textId="77777777" w:rsidR="00F46139" w:rsidRPr="007B58CA" w:rsidRDefault="00F46139" w:rsidP="00F46139">
      <w:pPr>
        <w:pStyle w:val="Heading4"/>
        <w:rPr>
          <w:rStyle w:val="StyleStyleBold12pt"/>
          <w:b/>
          <w:sz w:val="26"/>
        </w:rPr>
      </w:pPr>
      <w:r w:rsidRPr="007B58CA">
        <w:rPr>
          <w:rStyle w:val="StyleStyleBold12pt"/>
          <w:b/>
          <w:sz w:val="26"/>
        </w:rPr>
        <w:t>Absent US experts accidents become inevitable—embargo blocks their use</w:t>
      </w:r>
    </w:p>
    <w:p w14:paraId="609DDA8F" w14:textId="77777777" w:rsidR="00F46139" w:rsidRPr="007B58CA" w:rsidRDefault="00F46139" w:rsidP="00F46139">
      <w:pPr>
        <w:rPr>
          <w:b/>
          <w:sz w:val="24"/>
        </w:rPr>
      </w:pPr>
      <w:r w:rsidRPr="007B58CA">
        <w:rPr>
          <w:rStyle w:val="StyleStyleBold12pt"/>
        </w:rPr>
        <w:t>Bolstad 12—</w:t>
      </w:r>
      <w:r w:rsidRPr="007B58CA">
        <w:t xml:space="preserve">Erika Bolstad, writer for McClatchy newspaper (“Cuba embargo could threaten oil-drilling safety, expert says”, 5/10/12, </w:t>
      </w:r>
      <w:hyperlink r:id="rId9" w:anchor=".Ug0gFGTwKkZ" w:history="1">
        <w:r w:rsidRPr="007B58CA">
          <w:t>http://www.mcclatchydc.com/2012/05/10/148433/cuba-embargo-could-threaten-oil.html#.Ug0gFGTwKkZ</w:t>
        </w:r>
      </w:hyperlink>
      <w:r w:rsidRPr="007B58CA">
        <w:t>, zs)</w:t>
      </w:r>
    </w:p>
    <w:p w14:paraId="22D69763" w14:textId="77777777" w:rsidR="00F46139" w:rsidRPr="00721DE9" w:rsidRDefault="00F46139" w:rsidP="00F46139">
      <w:pPr>
        <w:rPr>
          <w:sz w:val="14"/>
        </w:rPr>
      </w:pPr>
      <w:r w:rsidRPr="007B58CA">
        <w:rPr>
          <w:rStyle w:val="StyleBoldUnderline"/>
          <w:highlight w:val="cyan"/>
        </w:rPr>
        <w:t>The</w:t>
      </w:r>
      <w:r w:rsidRPr="007B58CA">
        <w:rPr>
          <w:sz w:val="14"/>
        </w:rPr>
        <w:t xml:space="preserve"> 50-year-old </w:t>
      </w:r>
      <w:r w:rsidRPr="007B58CA">
        <w:rPr>
          <w:rStyle w:val="StyleBoldUnderline"/>
        </w:rPr>
        <w:t>U.S.</w:t>
      </w:r>
      <w:r w:rsidRPr="007B58CA">
        <w:rPr>
          <w:sz w:val="14"/>
        </w:rPr>
        <w:t xml:space="preserve"> </w:t>
      </w:r>
      <w:r w:rsidRPr="007B58CA">
        <w:rPr>
          <w:rStyle w:val="StyleBoldUnderline"/>
          <w:highlight w:val="cyan"/>
        </w:rPr>
        <w:t>embargo</w:t>
      </w:r>
      <w:r w:rsidRPr="007B58CA">
        <w:rPr>
          <w:sz w:val="14"/>
        </w:rPr>
        <w:t xml:space="preserve"> </w:t>
      </w:r>
      <w:r w:rsidRPr="007B58CA">
        <w:rPr>
          <w:rStyle w:val="StyleBoldUnderline"/>
        </w:rPr>
        <w:t>of Cuba</w:t>
      </w:r>
      <w:r w:rsidRPr="007B58CA">
        <w:rPr>
          <w:sz w:val="14"/>
        </w:rPr>
        <w:t xml:space="preserve"> </w:t>
      </w:r>
      <w:r w:rsidRPr="007B58CA">
        <w:rPr>
          <w:rStyle w:val="StyleBoldUnderline"/>
          <w:highlight w:val="cyan"/>
        </w:rPr>
        <w:t xml:space="preserve">is </w:t>
      </w:r>
      <w:r w:rsidRPr="007B58CA">
        <w:rPr>
          <w:rStyle w:val="StyleBoldUnderline"/>
        </w:rPr>
        <w:t>getting</w:t>
      </w:r>
      <w:r w:rsidRPr="007B58CA">
        <w:rPr>
          <w:rStyle w:val="StyleBoldUnderline"/>
          <w:highlight w:val="cyan"/>
        </w:rPr>
        <w:t xml:space="preserve"> in the way of safety</w:t>
      </w:r>
      <w:r w:rsidRPr="007B58CA">
        <w:rPr>
          <w:sz w:val="14"/>
        </w:rPr>
        <w:t xml:space="preserve"> </w:t>
      </w:r>
      <w:r w:rsidRPr="004B59ED">
        <w:rPr>
          <w:rStyle w:val="StyleBoldUnderline"/>
        </w:rPr>
        <w:t>when it comes to</w:t>
      </w:r>
      <w:r w:rsidRPr="004B59ED">
        <w:rPr>
          <w:sz w:val="14"/>
        </w:rPr>
        <w:t xml:space="preserve"> deepwater </w:t>
      </w:r>
      <w:r w:rsidRPr="004B59ED">
        <w:rPr>
          <w:rStyle w:val="StyleBoldUnderline"/>
        </w:rPr>
        <w:t>drilling in Cuban</w:t>
      </w:r>
      <w:r w:rsidRPr="007B58CA">
        <w:rPr>
          <w:rStyle w:val="StyleBoldUnderline"/>
        </w:rPr>
        <w:t xml:space="preserve"> waters</w:t>
      </w:r>
      <w:r w:rsidRPr="007B58CA">
        <w:rPr>
          <w:sz w:val="14"/>
        </w:rPr>
        <w:t>, an expert on the communist country’s offshore drilling activity said Thursday.</w:t>
      </w:r>
      <w:r w:rsidRPr="007B58CA">
        <w:rPr>
          <w:sz w:val="12"/>
        </w:rPr>
        <w:t>¶</w:t>
      </w:r>
      <w:r w:rsidRPr="007B58CA">
        <w:rPr>
          <w:sz w:val="14"/>
        </w:rPr>
        <w:t xml:space="preserve"> Lee Hunt, the former president of the International Association of Drilling Contractors, warned that Cold War-era economic </w:t>
      </w:r>
      <w:r w:rsidRPr="007B58CA">
        <w:rPr>
          <w:rStyle w:val="StyleBoldUnderline"/>
          <w:highlight w:val="cyan"/>
        </w:rPr>
        <w:t xml:space="preserve">sanctions threaten </w:t>
      </w:r>
      <w:r w:rsidRPr="004B59ED">
        <w:rPr>
          <w:rStyle w:val="StyleBoldUnderline"/>
        </w:rPr>
        <w:t xml:space="preserve">not only </w:t>
      </w:r>
      <w:r w:rsidRPr="007B58CA">
        <w:rPr>
          <w:rStyle w:val="StyleBoldUnderline"/>
          <w:highlight w:val="cyan"/>
        </w:rPr>
        <w:t xml:space="preserve">Florida’s </w:t>
      </w:r>
      <w:r w:rsidRPr="007B58CA">
        <w:rPr>
          <w:rStyle w:val="StyleBoldUnderline"/>
        </w:rPr>
        <w:t xml:space="preserve">economy and </w:t>
      </w:r>
      <w:r w:rsidRPr="007B58CA">
        <w:rPr>
          <w:rStyle w:val="StyleBoldUnderline"/>
          <w:highlight w:val="cyan"/>
        </w:rPr>
        <w:t xml:space="preserve">environment </w:t>
      </w:r>
      <w:r w:rsidRPr="004B59ED">
        <w:rPr>
          <w:rStyle w:val="StyleBoldUnderline"/>
        </w:rPr>
        <w:t>but that of Cuba, too</w:t>
      </w:r>
      <w:r w:rsidRPr="004B59ED">
        <w:rPr>
          <w:sz w:val="14"/>
        </w:rPr>
        <w:t>, in the event of a major disaster on the scale of 2010’s Deepwater Horizon oil spil</w:t>
      </w:r>
      <w:r w:rsidRPr="007B58CA">
        <w:rPr>
          <w:sz w:val="14"/>
        </w:rPr>
        <w:t xml:space="preserve">l. </w:t>
      </w:r>
      <w:r w:rsidRPr="004B59ED">
        <w:rPr>
          <w:rStyle w:val="StyleBoldUnderline"/>
        </w:rPr>
        <w:t xml:space="preserve">The worst-case scenario is </w:t>
      </w:r>
      <w:r w:rsidRPr="007B58CA">
        <w:rPr>
          <w:rStyle w:val="StyleBoldUnderline"/>
          <w:highlight w:val="cyan"/>
        </w:rPr>
        <w:t>"state-sponsored chaos at a disaster site</w:t>
      </w:r>
      <w:r w:rsidRPr="007B58CA">
        <w:rPr>
          <w:sz w:val="14"/>
        </w:rPr>
        <w:t>," Hunt said during an event sponsored by the Center for International Policy, a Washington think tank that advocates for a foreign policy based on human rights.</w:t>
      </w:r>
      <w:r w:rsidRPr="007B58CA">
        <w:rPr>
          <w:sz w:val="12"/>
        </w:rPr>
        <w:t>¶</w:t>
      </w:r>
      <w:r w:rsidRPr="007B58CA">
        <w:rPr>
          <w:sz w:val="14"/>
        </w:rPr>
        <w:t xml:space="preserve"> The U.S. Coast Guard has extensive response plans, as does the state of Florida. But </w:t>
      </w:r>
      <w:r w:rsidRPr="007B58CA">
        <w:rPr>
          <w:rStyle w:val="StyleBoldUnderline"/>
          <w:highlight w:val="cyan"/>
        </w:rPr>
        <w:t>Hunt</w:t>
      </w:r>
      <w:r w:rsidRPr="007B58CA">
        <w:rPr>
          <w:rStyle w:val="StyleBoldUnderline"/>
        </w:rPr>
        <w:t xml:space="preserve"> </w:t>
      </w:r>
      <w:r w:rsidRPr="007B58CA">
        <w:rPr>
          <w:sz w:val="14"/>
        </w:rPr>
        <w:t xml:space="preserve">said he </w:t>
      </w:r>
      <w:r w:rsidRPr="007B58CA">
        <w:rPr>
          <w:rStyle w:val="StyleBoldUnderline"/>
          <w:highlight w:val="cyan"/>
        </w:rPr>
        <w:t>would give prevention efforts an "F"</w:t>
      </w:r>
      <w:r w:rsidRPr="007B58CA">
        <w:rPr>
          <w:rStyle w:val="StyleBoldUnderline"/>
        </w:rPr>
        <w:t xml:space="preserve"> grade.</w:t>
      </w:r>
      <w:r w:rsidRPr="007B58CA">
        <w:rPr>
          <w:sz w:val="14"/>
        </w:rPr>
        <w:t xml:space="preserve"> </w:t>
      </w:r>
      <w:r w:rsidRPr="007B58CA">
        <w:rPr>
          <w:rStyle w:val="StyleBoldUnderline"/>
        </w:rPr>
        <w:t>He likened the work to stocking body bags for a plane crash – but not training pilots to fly safely or to maintain aircraft properly.</w:t>
      </w:r>
      <w:r w:rsidRPr="007B58CA">
        <w:rPr>
          <w:rStyle w:val="StyleBoldUnderline"/>
          <w:sz w:val="12"/>
        </w:rPr>
        <w:t>¶</w:t>
      </w:r>
      <w:r w:rsidRPr="007B58CA">
        <w:rPr>
          <w:rStyle w:val="StyleBoldUnderline"/>
        </w:rPr>
        <w:t xml:space="preserve"> "</w:t>
      </w:r>
      <w:r w:rsidRPr="007B58CA">
        <w:rPr>
          <w:rStyle w:val="Emphasis"/>
          <w:highlight w:val="cyan"/>
        </w:rPr>
        <w:t>We’re getting ready for what will inevitably happen if we don’t take the right proactive steps</w:t>
      </w:r>
      <w:r w:rsidRPr="007B58CA">
        <w:rPr>
          <w:sz w:val="14"/>
        </w:rPr>
        <w:t>," Hunt said.</w:t>
      </w:r>
      <w:r w:rsidRPr="007B58CA">
        <w:rPr>
          <w:sz w:val="12"/>
        </w:rPr>
        <w:t>¶</w:t>
      </w:r>
      <w:r w:rsidRPr="007B58CA">
        <w:rPr>
          <w:sz w:val="14"/>
        </w:rPr>
        <w:t xml:space="preserve"> His warning and that of other experts came as the Spanish oil company </w:t>
      </w:r>
      <w:r w:rsidRPr="007B58CA">
        <w:rPr>
          <w:rStyle w:val="StyleBoldUnderline"/>
          <w:highlight w:val="cyan"/>
        </w:rPr>
        <w:t>Repsol</w:t>
      </w:r>
      <w:r w:rsidRPr="007B58CA">
        <w:rPr>
          <w:rStyle w:val="StyleBoldUnderline"/>
        </w:rPr>
        <w:t xml:space="preserve"> </w:t>
      </w:r>
      <w:r w:rsidRPr="007B58CA">
        <w:rPr>
          <w:rStyle w:val="StyleBoldUnderline"/>
          <w:highlight w:val="cyan"/>
        </w:rPr>
        <w:t>is about to tap a</w:t>
      </w:r>
      <w:r w:rsidRPr="007B58CA">
        <w:rPr>
          <w:rStyle w:val="StyleBoldUnderline"/>
        </w:rPr>
        <w:t xml:space="preserve">n offshore </w:t>
      </w:r>
      <w:r w:rsidRPr="007B58CA">
        <w:rPr>
          <w:rStyle w:val="StyleBoldUnderline"/>
          <w:highlight w:val="cyan"/>
        </w:rPr>
        <w:t>reservoir</w:t>
      </w:r>
      <w:r w:rsidRPr="007B58CA">
        <w:rPr>
          <w:rStyle w:val="StyleBoldUnderline"/>
        </w:rPr>
        <w:t xml:space="preserve"> </w:t>
      </w:r>
      <w:r w:rsidRPr="007B58CA">
        <w:rPr>
          <w:sz w:val="14"/>
        </w:rPr>
        <w:t>beneath 5,600 feet of seawater and about 14,000 feet of rock. The company, the first of many set to drill for oil off Cuba’s coast, is working just 77 nautical miles from Key West.</w:t>
      </w:r>
      <w:r w:rsidRPr="007B58CA">
        <w:rPr>
          <w:sz w:val="12"/>
        </w:rPr>
        <w:t>¶</w:t>
      </w:r>
      <w:r w:rsidRPr="007B58CA">
        <w:rPr>
          <w:sz w:val="14"/>
        </w:rPr>
        <w:t xml:space="preserve"> Workers are about a week from completing their drilling and are beginning the technically demanding phase of capping the well and preparing it for possible production, the panelists at the event said.</w:t>
      </w:r>
      <w:r w:rsidRPr="007B58CA">
        <w:rPr>
          <w:sz w:val="12"/>
        </w:rPr>
        <w:t>¶</w:t>
      </w:r>
      <w:r w:rsidRPr="007B58CA">
        <w:rPr>
          <w:sz w:val="14"/>
        </w:rPr>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7B58CA">
        <w:rPr>
          <w:sz w:val="12"/>
        </w:rPr>
        <w:t>¶</w:t>
      </w:r>
      <w:r w:rsidRPr="007B58CA">
        <w:rPr>
          <w:sz w:val="14"/>
        </w:rPr>
        <w:t xml:space="preserve"> Reilly also noted that Cuban officials are regular readers of daily bulletins from U.S. agencies on U.S. oil drilling regulations. He said he urged them to follow Mexican offshore guidelines – which he said are based on U.S. rules.</w:t>
      </w:r>
      <w:r w:rsidRPr="007B58CA">
        <w:rPr>
          <w:sz w:val="12"/>
        </w:rPr>
        <w:t>¶</w:t>
      </w:r>
      <w:r w:rsidRPr="007B58CA">
        <w:rPr>
          <w:sz w:val="14"/>
        </w:rPr>
        <w:t xml:space="preserve"> "Nobody is predicting a catastrophe in association with anything that the Cubans are overseeing," Reilly said. "In every way, the Cuban approach to this is responsible, careful and attentive to the risks that they know they’re undertaking."</w:t>
      </w:r>
      <w:r w:rsidRPr="007B58CA">
        <w:rPr>
          <w:sz w:val="12"/>
        </w:rPr>
        <w:t>¶</w:t>
      </w:r>
      <w:r w:rsidRPr="007B58CA">
        <w:rPr>
          <w:sz w:val="14"/>
        </w:rPr>
        <w:t xml:space="preserve"> "Nevertheless,</w:t>
      </w:r>
      <w:r w:rsidRPr="007B58CA">
        <w:rPr>
          <w:rStyle w:val="StyleBoldUnderline"/>
        </w:rPr>
        <w:t xml:space="preserve"> </w:t>
      </w:r>
      <w:r w:rsidRPr="007B58CA">
        <w:rPr>
          <w:rStyle w:val="Emphasis"/>
          <w:highlight w:val="cyan"/>
        </w:rPr>
        <w:t>should there be a need for a response</w:t>
      </w:r>
      <w:r w:rsidRPr="007B58CA">
        <w:rPr>
          <w:sz w:val="14"/>
        </w:rPr>
        <w:t xml:space="preserve"> . . . </w:t>
      </w:r>
      <w:r w:rsidRPr="007B58CA">
        <w:rPr>
          <w:rStyle w:val="StyleBoldUnderline"/>
          <w:highlight w:val="cyan"/>
        </w:rPr>
        <w:t>the U</w:t>
      </w:r>
      <w:r w:rsidRPr="007B58CA">
        <w:rPr>
          <w:sz w:val="14"/>
        </w:rPr>
        <w:t xml:space="preserve">nited </w:t>
      </w:r>
      <w:r w:rsidRPr="007B58CA">
        <w:rPr>
          <w:rStyle w:val="StyleBoldUnderline"/>
          <w:highlight w:val="cyan"/>
        </w:rPr>
        <w:t>S</w:t>
      </w:r>
      <w:r w:rsidRPr="007B58CA">
        <w:rPr>
          <w:sz w:val="14"/>
        </w:rPr>
        <w:t xml:space="preserve">tates government </w:t>
      </w:r>
      <w:r w:rsidRPr="007B58CA">
        <w:rPr>
          <w:rStyle w:val="StyleBoldUnderline"/>
          <w:highlight w:val="cyan"/>
        </w:rPr>
        <w:t xml:space="preserve">has not interpreted </w:t>
      </w:r>
      <w:r w:rsidRPr="004B59ED">
        <w:rPr>
          <w:rStyle w:val="StyleBoldUnderline"/>
        </w:rPr>
        <w:t xml:space="preserve">its </w:t>
      </w:r>
      <w:r w:rsidRPr="007B58CA">
        <w:rPr>
          <w:rStyle w:val="StyleBoldUnderline"/>
          <w:highlight w:val="cyan"/>
        </w:rPr>
        <w:t xml:space="preserve">sanctions </w:t>
      </w:r>
      <w:r w:rsidRPr="004B59ED">
        <w:rPr>
          <w:rStyle w:val="StyleBoldUnderline"/>
        </w:rPr>
        <w:t>policy in a way that would clearly make available</w:t>
      </w:r>
      <w:r w:rsidRPr="004B59ED">
        <w:rPr>
          <w:sz w:val="14"/>
        </w:rPr>
        <w:t xml:space="preserve"> in advance </w:t>
      </w:r>
      <w:r w:rsidRPr="004B59ED">
        <w:rPr>
          <w:rStyle w:val="StyleBoldUnderline"/>
        </w:rPr>
        <w:t>the kind of technologies that would be required</w:t>
      </w:r>
      <w:r w:rsidRPr="004B59ED">
        <w:rPr>
          <w:sz w:val="14"/>
        </w:rPr>
        <w:t>," Reilly said</w:t>
      </w:r>
      <w:r w:rsidRPr="007B58CA">
        <w:rPr>
          <w:sz w:val="14"/>
        </w:rPr>
        <w:t>.</w:t>
      </w:r>
    </w:p>
    <w:p w14:paraId="1D7A78F9" w14:textId="77777777" w:rsidR="00F46139" w:rsidRPr="007B58CA" w:rsidRDefault="00F46139" w:rsidP="00F46139">
      <w:pPr>
        <w:rPr>
          <w:rStyle w:val="StyleStyleBold12pt"/>
          <w:b w:val="0"/>
          <w:sz w:val="18"/>
          <w:szCs w:val="18"/>
        </w:rPr>
      </w:pPr>
    </w:p>
    <w:p w14:paraId="7E7FB149" w14:textId="77777777" w:rsidR="00F46139" w:rsidRPr="007B58CA" w:rsidRDefault="00F46139" w:rsidP="00F46139">
      <w:pPr>
        <w:pStyle w:val="Heading4"/>
        <w:rPr>
          <w:rStyle w:val="StyleStyleBold12pt"/>
          <w:b/>
          <w:sz w:val="26"/>
        </w:rPr>
      </w:pPr>
      <w:r w:rsidRPr="007B58CA">
        <w:rPr>
          <w:rStyle w:val="StyleStyleBold12pt"/>
          <w:b/>
          <w:sz w:val="26"/>
        </w:rPr>
        <w:t>Aff boosts reaction time—US experts solve best</w:t>
      </w:r>
    </w:p>
    <w:p w14:paraId="03C12CA4" w14:textId="77777777" w:rsidR="00F46139" w:rsidRPr="007B58CA" w:rsidRDefault="00F46139" w:rsidP="00F46139">
      <w:pPr>
        <w:rPr>
          <w:rStyle w:val="StyleStyleBold12pt"/>
        </w:rPr>
      </w:pPr>
      <w:r w:rsidRPr="007B58CA">
        <w:rPr>
          <w:rStyle w:val="StyleStyleBold12pt"/>
        </w:rPr>
        <w:t>Zakaria 11—</w:t>
      </w:r>
      <w:r w:rsidRPr="007B58CA">
        <w:t xml:space="preserve">Fareed Zakaria, Host and journalist on CNN about US foreign policy (“Why our Cuba embargo could lead to another Gulf oil disaster”, 9/19/11, </w:t>
      </w:r>
      <w:hyperlink r:id="rId10" w:history="1">
        <w:r w:rsidRPr="007B58CA">
          <w:t>http://globalpublicsquare.blogs.cnn.com/2011/09/19/why-our-cuba-policy-could-lead-to-another-gulf-oil-spill/</w:t>
        </w:r>
      </w:hyperlink>
      <w:r w:rsidRPr="007B58CA">
        <w:t>, zs)</w:t>
      </w:r>
    </w:p>
    <w:p w14:paraId="24DA5171" w14:textId="77777777" w:rsidR="00F46139" w:rsidRPr="007B58CA" w:rsidRDefault="00F46139" w:rsidP="00F46139">
      <w:pPr>
        <w:rPr>
          <w:rStyle w:val="StyleBoldUnderline"/>
        </w:rPr>
      </w:pPr>
      <w:r w:rsidRPr="007B58CA">
        <w:rPr>
          <w:sz w:val="16"/>
        </w:rPr>
        <w:t xml:space="preserve">Can you remember what explosive crisis America and the world was fixated on last summer? It wasn't the deficit, jobs or Europe. It was an oil disaster. </w:t>
      </w:r>
      <w:r w:rsidRPr="007B58CA">
        <w:rPr>
          <w:rStyle w:val="StyleBoldUnderline"/>
        </w:rPr>
        <w:t>Remember the BP spill?</w:t>
      </w:r>
      <w:r w:rsidRPr="007B58CA">
        <w:rPr>
          <w:sz w:val="16"/>
        </w:rPr>
        <w:t xml:space="preserve"> Tons of crude gushing into the Gulf of Mexico? Well, in the weeks and months that followed, there was a lot of discussion about how to make sure it didn't happen again.</w:t>
      </w:r>
      <w:r w:rsidRPr="007B58CA">
        <w:rPr>
          <w:sz w:val="12"/>
        </w:rPr>
        <w:t>¶</w:t>
      </w:r>
      <w:r w:rsidRPr="007B58CA">
        <w:rPr>
          <w:sz w:val="16"/>
        </w:rPr>
        <w:t xml:space="preserve"> But what struck me this week is that </w:t>
      </w:r>
      <w:r w:rsidRPr="007B58CA">
        <w:rPr>
          <w:rStyle w:val="StyleBoldUnderline"/>
          <w:highlight w:val="cyan"/>
        </w:rPr>
        <w:t>we have a new dangerous drilling zone</w:t>
      </w:r>
      <w:r w:rsidRPr="007B58CA">
        <w:rPr>
          <w:sz w:val="16"/>
        </w:rPr>
        <w:t xml:space="preserve"> right</w:t>
      </w:r>
      <w:r w:rsidRPr="007B58CA">
        <w:rPr>
          <w:rStyle w:val="StyleBoldUnderline"/>
          <w:highlight w:val="cyan"/>
        </w:rPr>
        <w:t xml:space="preserve"> on</w:t>
      </w:r>
      <w:r w:rsidRPr="007B58CA">
        <w:rPr>
          <w:sz w:val="16"/>
        </w:rPr>
        <w:t xml:space="preserve"> our doorstep - </w:t>
      </w:r>
      <w:r w:rsidRPr="007B58CA">
        <w:rPr>
          <w:rStyle w:val="StyleBoldUnderline"/>
          <w:highlight w:val="cyan"/>
        </w:rPr>
        <w:t>Cuba.</w:t>
      </w:r>
      <w:r w:rsidRPr="007B58CA">
        <w:rPr>
          <w:sz w:val="16"/>
        </w:rPr>
        <w:t xml:space="preserve"> Estimates suggest that the island nation has reserves of anywhere from 5 billion to 20 billion barrels of oil. The high end of those estimates would put Cuba among the top dozen oil producers in the world.</w:t>
      </w:r>
      <w:r w:rsidRPr="007B58CA">
        <w:rPr>
          <w:sz w:val="12"/>
        </w:rPr>
        <w:t>¶</w:t>
      </w:r>
      <w:r w:rsidRPr="007B58CA">
        <w:rPr>
          <w:sz w:val="16"/>
        </w:rPr>
        <w:t xml:space="preserve"> Predictably, </w:t>
      </w:r>
      <w:r w:rsidRPr="007B58CA">
        <w:rPr>
          <w:rStyle w:val="StyleBoldUnderline"/>
          <w:highlight w:val="cyan"/>
        </w:rPr>
        <w:t xml:space="preserve">there's </w:t>
      </w:r>
      <w:r w:rsidRPr="007B58CA">
        <w:rPr>
          <w:rStyle w:val="Emphasis"/>
          <w:highlight w:val="cyan"/>
        </w:rPr>
        <w:t>a global scramble</w:t>
      </w:r>
      <w:r w:rsidRPr="007B58CA">
        <w:rPr>
          <w:rStyle w:val="StyleBoldUnderline"/>
          <w:highlight w:val="cyan"/>
        </w:rPr>
        <w:t xml:space="preserve"> for Havana</w:t>
      </w:r>
      <w:r w:rsidRPr="007B58CA">
        <w:rPr>
          <w:sz w:val="16"/>
        </w:rPr>
        <w:t xml:space="preserve">. </w:t>
      </w:r>
      <w:r w:rsidRPr="007B58CA">
        <w:rPr>
          <w:rStyle w:val="StyleBoldUnderline"/>
        </w:rPr>
        <w:t xml:space="preserve">A </w:t>
      </w:r>
      <w:r w:rsidRPr="004B59ED">
        <w:rPr>
          <w:rStyle w:val="Emphasis"/>
        </w:rPr>
        <w:t>Chinese</w:t>
      </w:r>
      <w:r w:rsidRPr="004B59ED">
        <w:rPr>
          <w:sz w:val="16"/>
        </w:rPr>
        <w:t xml:space="preserve">-constructed drilling </w:t>
      </w:r>
      <w:r w:rsidRPr="004B59ED">
        <w:rPr>
          <w:rStyle w:val="StyleBoldUnderline"/>
        </w:rPr>
        <w:t>rig</w:t>
      </w:r>
      <w:r w:rsidRPr="004B59ED">
        <w:rPr>
          <w:sz w:val="16"/>
        </w:rPr>
        <w:t xml:space="preserve"> is owned by an Italian oil company and is </w:t>
      </w:r>
      <w:r w:rsidRPr="004B59ED">
        <w:rPr>
          <w:rStyle w:val="StyleBoldUnderline"/>
        </w:rPr>
        <w:t>on its way</w:t>
      </w:r>
      <w:r w:rsidRPr="004B59ED">
        <w:rPr>
          <w:sz w:val="16"/>
        </w:rPr>
        <w:t xml:space="preserve"> to Cuban waters. </w:t>
      </w:r>
      <w:r w:rsidRPr="004B59ED">
        <w:rPr>
          <w:rStyle w:val="Emphasis"/>
        </w:rPr>
        <w:t>Spain</w:t>
      </w:r>
      <w:r w:rsidRPr="004B59ED">
        <w:rPr>
          <w:sz w:val="16"/>
        </w:rPr>
        <w:t xml:space="preserve">'s Repsol, </w:t>
      </w:r>
      <w:r w:rsidRPr="004B59ED">
        <w:rPr>
          <w:rStyle w:val="Emphasis"/>
        </w:rPr>
        <w:t>Norway's</w:t>
      </w:r>
      <w:r w:rsidRPr="004B59ED">
        <w:rPr>
          <w:sz w:val="16"/>
        </w:rPr>
        <w:t xml:space="preserve"> Statoil </w:t>
      </w:r>
      <w:r w:rsidRPr="004B59ED">
        <w:rPr>
          <w:rStyle w:val="StyleBoldUnderline"/>
        </w:rPr>
        <w:t xml:space="preserve">and </w:t>
      </w:r>
      <w:r w:rsidRPr="004B59ED">
        <w:rPr>
          <w:rStyle w:val="Emphasis"/>
        </w:rPr>
        <w:t>India</w:t>
      </w:r>
      <w:r w:rsidRPr="004B59ED">
        <w:rPr>
          <w:sz w:val="16"/>
        </w:rPr>
        <w:t xml:space="preserve">'s ONGC </w:t>
      </w:r>
      <w:r w:rsidRPr="004B59ED">
        <w:rPr>
          <w:rStyle w:val="StyleBoldUnderline"/>
        </w:rPr>
        <w:t>will use the</w:t>
      </w:r>
      <w:r w:rsidRPr="004B59ED">
        <w:rPr>
          <w:sz w:val="16"/>
        </w:rPr>
        <w:t xml:space="preserve"> 53,000 ton </w:t>
      </w:r>
      <w:r w:rsidRPr="004B59ED">
        <w:rPr>
          <w:rStyle w:val="StyleBoldUnderline"/>
        </w:rPr>
        <w:t xml:space="preserve">rig </w:t>
      </w:r>
      <w:r w:rsidRPr="004B59ED">
        <w:rPr>
          <w:sz w:val="16"/>
        </w:rPr>
        <w:t xml:space="preserve">to explore </w:t>
      </w:r>
      <w:r w:rsidRPr="004B59ED">
        <w:rPr>
          <w:rStyle w:val="StyleBoldUnderline"/>
        </w:rPr>
        <w:t>for oil.</w:t>
      </w:r>
      <w:r w:rsidRPr="004B59ED">
        <w:rPr>
          <w:sz w:val="16"/>
        </w:rPr>
        <w:t xml:space="preserve"> Petro giants from </w:t>
      </w:r>
      <w:r w:rsidRPr="004B59ED">
        <w:rPr>
          <w:rStyle w:val="Emphasis"/>
        </w:rPr>
        <w:t>Brazil</w:t>
      </w:r>
      <w:r w:rsidRPr="004B59ED">
        <w:rPr>
          <w:rStyle w:val="StyleBoldUnderline"/>
        </w:rPr>
        <w:t xml:space="preserve">, </w:t>
      </w:r>
      <w:r w:rsidRPr="004B59ED">
        <w:rPr>
          <w:rStyle w:val="Emphasis"/>
        </w:rPr>
        <w:t>Venezuela</w:t>
      </w:r>
      <w:r w:rsidRPr="004B59ED">
        <w:rPr>
          <w:rStyle w:val="StyleBoldUnderline"/>
        </w:rPr>
        <w:t xml:space="preserve">, </w:t>
      </w:r>
      <w:r w:rsidRPr="004B59ED">
        <w:rPr>
          <w:rStyle w:val="Emphasis"/>
        </w:rPr>
        <w:t>Malaysia</w:t>
      </w:r>
      <w:r w:rsidRPr="004B59ED">
        <w:rPr>
          <w:rStyle w:val="StyleBoldUnderline"/>
        </w:rPr>
        <w:t xml:space="preserve"> and </w:t>
      </w:r>
      <w:r w:rsidRPr="004B59ED">
        <w:rPr>
          <w:rStyle w:val="Emphasis"/>
        </w:rPr>
        <w:t xml:space="preserve">Vietnam </w:t>
      </w:r>
      <w:r w:rsidRPr="004B59ED">
        <w:rPr>
          <w:rStyle w:val="StyleBoldUnderline"/>
        </w:rPr>
        <w:t xml:space="preserve">are </w:t>
      </w:r>
      <w:r w:rsidRPr="004B59ED">
        <w:rPr>
          <w:sz w:val="16"/>
        </w:rPr>
        <w:t xml:space="preserve">also </w:t>
      </w:r>
      <w:r w:rsidRPr="004B59ED">
        <w:rPr>
          <w:rStyle w:val="StyleBoldUnderline"/>
        </w:rPr>
        <w:t>swooping in</w:t>
      </w:r>
      <w:r w:rsidRPr="007B58CA">
        <w:rPr>
          <w:rStyle w:val="StyleBoldUnderline"/>
        </w:rPr>
        <w:t>.</w:t>
      </w:r>
      <w:r w:rsidRPr="007B58CA">
        <w:rPr>
          <w:sz w:val="12"/>
        </w:rPr>
        <w:t>¶</w:t>
      </w:r>
      <w:r w:rsidRPr="007B58CA">
        <w:rPr>
          <w:sz w:val="16"/>
        </w:rPr>
        <w:t xml:space="preserve"> Of course, </w:t>
      </w:r>
      <w:r w:rsidRPr="007B58CA">
        <w:rPr>
          <w:rStyle w:val="StyleBoldUnderline"/>
        </w:rPr>
        <w:t>we can't partake because we don't trade with Cuba</w:t>
      </w:r>
      <w:r w:rsidRPr="007B58CA">
        <w:rPr>
          <w:sz w:val="16"/>
        </w:rPr>
        <w:t xml:space="preserve">. </w:t>
      </w:r>
      <w:r w:rsidRPr="007B58CA">
        <w:rPr>
          <w:rStyle w:val="StyleBoldUnderline"/>
        </w:rPr>
        <w:t>But what about at least making sure there are some safety procedures that are followed</w:t>
      </w:r>
      <w:r w:rsidRPr="007B58CA">
        <w:rPr>
          <w:sz w:val="16"/>
        </w:rPr>
        <w:t xml:space="preserve"> that would protect the American coastline? You see at 5,500 feet below sea level, </w:t>
      </w:r>
      <w:r w:rsidRPr="007B58CA">
        <w:rPr>
          <w:rStyle w:val="StyleBoldUnderline"/>
          <w:highlight w:val="cyan"/>
        </w:rPr>
        <w:t>these</w:t>
      </w:r>
      <w:r w:rsidRPr="007B58CA">
        <w:rPr>
          <w:sz w:val="16"/>
        </w:rPr>
        <w:t xml:space="preserve"> oil </w:t>
      </w:r>
      <w:r w:rsidRPr="007B58CA">
        <w:rPr>
          <w:rStyle w:val="StyleBoldUnderline"/>
          <w:highlight w:val="cyan"/>
        </w:rPr>
        <w:t xml:space="preserve">rigs </w:t>
      </w:r>
      <w:r w:rsidRPr="004B59ED">
        <w:rPr>
          <w:rStyle w:val="StyleBoldUnderline"/>
        </w:rPr>
        <w:t xml:space="preserve">off Cuba </w:t>
      </w:r>
      <w:r w:rsidRPr="007B58CA">
        <w:rPr>
          <w:rStyle w:val="StyleBoldUnderline"/>
          <w:highlight w:val="cyan"/>
        </w:rPr>
        <w:t xml:space="preserve">will go even deeper than </w:t>
      </w:r>
      <w:r w:rsidRPr="007B58CA">
        <w:rPr>
          <w:rStyle w:val="StyleBoldUnderline"/>
        </w:rPr>
        <w:t>the</w:t>
      </w:r>
      <w:r w:rsidRPr="007B58CA">
        <w:rPr>
          <w:rStyle w:val="StyleBoldUnderline"/>
          <w:highlight w:val="cyan"/>
        </w:rPr>
        <w:t xml:space="preserve"> Deepwater Horizon</w:t>
      </w:r>
      <w:r w:rsidRPr="007B58CA">
        <w:rPr>
          <w:rStyle w:val="StyleBoldUnderline"/>
        </w:rPr>
        <w:t xml:space="preserve"> rig</w:t>
      </w:r>
      <w:r w:rsidRPr="007B58CA">
        <w:rPr>
          <w:sz w:val="16"/>
        </w:rPr>
        <w:t xml:space="preserve"> that blew up on our coast last year, and the coast of Florida, remember, is just 60 miles away from Cuban </w:t>
      </w:r>
      <w:r w:rsidRPr="004B59ED">
        <w:rPr>
          <w:sz w:val="16"/>
        </w:rPr>
        <w:t>waters.</w:t>
      </w:r>
      <w:r w:rsidRPr="004B59ED">
        <w:rPr>
          <w:sz w:val="12"/>
        </w:rPr>
        <w:t>¶</w:t>
      </w:r>
      <w:r w:rsidRPr="004B59ED">
        <w:rPr>
          <w:sz w:val="16"/>
        </w:rPr>
        <w:t xml:space="preserve"> </w:t>
      </w:r>
      <w:r w:rsidRPr="004B59ED">
        <w:rPr>
          <w:rStyle w:val="StyleBoldUnderline"/>
        </w:rPr>
        <w:t>What happens if there's another oil spill?</w:t>
      </w:r>
      <w:r w:rsidRPr="004B59ED">
        <w:rPr>
          <w:sz w:val="16"/>
        </w:rPr>
        <w:t xml:space="preserve"> </w:t>
      </w:r>
      <w:r w:rsidRPr="004B59ED">
        <w:rPr>
          <w:rStyle w:val="StyleBoldUnderline"/>
        </w:rPr>
        <w:t>Will it be easy</w:t>
      </w:r>
      <w:r w:rsidRPr="004B59ED">
        <w:rPr>
          <w:sz w:val="16"/>
        </w:rPr>
        <w:t xml:space="preserve"> and quick </w:t>
      </w:r>
      <w:r w:rsidRPr="004B59ED">
        <w:rPr>
          <w:rStyle w:val="StyleBoldUnderline"/>
        </w:rPr>
        <w:t xml:space="preserve">to clean up? </w:t>
      </w:r>
      <w:r w:rsidRPr="004B59ED">
        <w:rPr>
          <w:rStyle w:val="Emphasis"/>
        </w:rPr>
        <w:t>No</w:t>
      </w:r>
      <w:r w:rsidRPr="004B59ED">
        <w:rPr>
          <w:rStyle w:val="StyleBoldUnderline"/>
        </w:rPr>
        <w:t>.</w:t>
      </w:r>
      <w:r w:rsidRPr="004B59ED">
        <w:rPr>
          <w:sz w:val="16"/>
        </w:rPr>
        <w:t xml:space="preserve"> You se</w:t>
      </w:r>
      <w:r w:rsidRPr="007B58CA">
        <w:rPr>
          <w:sz w:val="16"/>
        </w:rPr>
        <w:t xml:space="preserve">e, </w:t>
      </w:r>
      <w:r w:rsidRPr="007B58CA">
        <w:rPr>
          <w:rStyle w:val="StyleBoldUnderline"/>
          <w:highlight w:val="cyan"/>
        </w:rPr>
        <w:t>the</w:t>
      </w:r>
      <w:r w:rsidRPr="007B58CA">
        <w:rPr>
          <w:rStyle w:val="StyleBoldUnderline"/>
        </w:rPr>
        <w:t xml:space="preserve"> </w:t>
      </w:r>
      <w:r w:rsidRPr="007B58CA">
        <w:rPr>
          <w:rStyle w:val="Emphasis"/>
          <w:highlight w:val="cyan"/>
        </w:rPr>
        <w:t>nearest</w:t>
      </w:r>
      <w:r w:rsidRPr="007B58CA">
        <w:rPr>
          <w:rStyle w:val="Emphasis"/>
        </w:rPr>
        <w:t xml:space="preserve"> </w:t>
      </w:r>
      <w:r w:rsidRPr="007B58CA">
        <w:rPr>
          <w:rStyle w:val="StyleBoldUnderline"/>
          <w:highlight w:val="cyan"/>
        </w:rPr>
        <w:t>and</w:t>
      </w:r>
      <w:r w:rsidRPr="007B58CA">
        <w:rPr>
          <w:sz w:val="16"/>
        </w:rPr>
        <w:t xml:space="preserve"> </w:t>
      </w:r>
      <w:r w:rsidRPr="007B58CA">
        <w:rPr>
          <w:rStyle w:val="Emphasis"/>
          <w:highlight w:val="cyan"/>
        </w:rPr>
        <w:t>best</w:t>
      </w:r>
      <w:r w:rsidRPr="007B58CA">
        <w:rPr>
          <w:sz w:val="16"/>
        </w:rPr>
        <w:t xml:space="preserve"> </w:t>
      </w:r>
      <w:r w:rsidRPr="007B58CA">
        <w:rPr>
          <w:rStyle w:val="StyleBoldUnderline"/>
          <w:highlight w:val="cyan"/>
        </w:rPr>
        <w:t xml:space="preserve">experts </w:t>
      </w:r>
      <w:r w:rsidRPr="004B59ED">
        <w:rPr>
          <w:rStyle w:val="StyleBoldUnderline"/>
        </w:rPr>
        <w:t xml:space="preserve">on safety procedures and dealing with oil spills </w:t>
      </w:r>
      <w:r w:rsidRPr="007B58CA">
        <w:rPr>
          <w:rStyle w:val="StyleBoldUnderline"/>
          <w:highlight w:val="cyan"/>
        </w:rPr>
        <w:t>are all American, but</w:t>
      </w:r>
      <w:r w:rsidRPr="007B58CA">
        <w:rPr>
          <w:rStyle w:val="StyleBoldUnderline"/>
        </w:rPr>
        <w:t xml:space="preserve"> we </w:t>
      </w:r>
      <w:r w:rsidRPr="007B58CA">
        <w:rPr>
          <w:rStyle w:val="StyleBoldUnderline"/>
          <w:highlight w:val="cyan"/>
        </w:rPr>
        <w:t xml:space="preserve">are forbidden by </w:t>
      </w:r>
      <w:r w:rsidRPr="007B58CA">
        <w:rPr>
          <w:rStyle w:val="StyleBoldUnderline"/>
        </w:rPr>
        <w:t>our</w:t>
      </w:r>
      <w:r w:rsidRPr="007B58CA">
        <w:rPr>
          <w:rStyle w:val="StyleBoldUnderline"/>
          <w:highlight w:val="cyan"/>
        </w:rPr>
        <w:t xml:space="preserve"> law</w:t>
      </w:r>
      <w:r w:rsidRPr="007B58CA">
        <w:rPr>
          <w:rStyle w:val="StyleBoldUnderline"/>
        </w:rPr>
        <w:t>s</w:t>
      </w:r>
      <w:r w:rsidRPr="007B58CA">
        <w:rPr>
          <w:rStyle w:val="StyleBoldUnderline"/>
          <w:highlight w:val="cyan"/>
        </w:rPr>
        <w:t xml:space="preserve"> from being involved </w:t>
      </w:r>
      <w:r w:rsidRPr="004B59ED">
        <w:rPr>
          <w:rStyle w:val="Emphasis"/>
        </w:rPr>
        <w:t>in any way</w:t>
      </w:r>
      <w:r w:rsidRPr="004B59ED">
        <w:rPr>
          <w:rStyle w:val="StyleBoldUnderline"/>
        </w:rPr>
        <w:t xml:space="preserve"> with Cuba</w:t>
      </w:r>
      <w:r w:rsidRPr="004B59ED">
        <w:rPr>
          <w:sz w:val="16"/>
        </w:rPr>
        <w:t>.</w:t>
      </w:r>
      <w:r w:rsidRPr="007B58CA">
        <w:rPr>
          <w:sz w:val="16"/>
        </w:rPr>
        <w:t xml:space="preserve"> </w:t>
      </w:r>
      <w:r w:rsidRPr="007B58CA">
        <w:rPr>
          <w:rStyle w:val="StyleBoldUnderline"/>
        </w:rPr>
        <w:t>Our</w:t>
      </w:r>
      <w:r w:rsidRPr="007B58CA">
        <w:rPr>
          <w:sz w:val="16"/>
        </w:rPr>
        <w:t xml:space="preserve"> trade </w:t>
      </w:r>
      <w:r w:rsidRPr="007B58CA">
        <w:rPr>
          <w:rStyle w:val="StyleBoldUnderline"/>
        </w:rPr>
        <w:t xml:space="preserve">embargo on Cuba not only prevents us from doing business with our neighbor but it also bars us from sending </w:t>
      </w:r>
      <w:r w:rsidRPr="007B58CA">
        <w:rPr>
          <w:rStyle w:val="Emphasis"/>
        </w:rPr>
        <w:t>equipment</w:t>
      </w:r>
      <w:r w:rsidRPr="007B58CA">
        <w:rPr>
          <w:rStyle w:val="StyleBoldUnderline"/>
        </w:rPr>
        <w:t xml:space="preserve"> and </w:t>
      </w:r>
      <w:r w:rsidRPr="007B58CA">
        <w:rPr>
          <w:rStyle w:val="Emphasis"/>
        </w:rPr>
        <w:t>expertise</w:t>
      </w:r>
      <w:r w:rsidRPr="007B58CA">
        <w:rPr>
          <w:rStyle w:val="StyleBoldUnderline"/>
        </w:rPr>
        <w:t xml:space="preserve"> to help even in a crisis.</w:t>
      </w:r>
      <w:r w:rsidRPr="007B58CA">
        <w:rPr>
          <w:sz w:val="16"/>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7B58CA">
        <w:rPr>
          <w:sz w:val="12"/>
        </w:rPr>
        <w:t>¶</w:t>
      </w:r>
      <w:r w:rsidRPr="007B58CA">
        <w:rPr>
          <w:sz w:val="16"/>
        </w:rPr>
        <w:t xml:space="preserve"> This whole mess is an allegory for a larger problem. </w:t>
      </w:r>
      <w:r w:rsidRPr="007B58CA">
        <w:rPr>
          <w:rStyle w:val="StyleBoldUnderline"/>
        </w:rPr>
        <w:t>We imposed an embargo on Cuba at the height of the Cold War</w:t>
      </w:r>
      <w:r w:rsidRPr="007B58CA">
        <w:rPr>
          <w:sz w:val="16"/>
        </w:rPr>
        <w:t xml:space="preserve">, 52 years ago, when we were worried about Soviet expansion and the spread of communism. Well, there is no more Soviet Union, and I don't think there's a person in the world who believes America could be infected by Cuban communism today. </w:t>
      </w:r>
      <w:r w:rsidRPr="007B58CA">
        <w:rPr>
          <w:rStyle w:val="StyleBoldUnderline"/>
        </w:rPr>
        <w:t>But the antique policies remain</w:t>
      </w:r>
      <w:r w:rsidRPr="007B58CA">
        <w:rPr>
          <w:sz w:val="16"/>
        </w:rPr>
        <w:t xml:space="preserve"> - antique and failed policies. They were designed, you recall, to force regime change in Cuba. Well, the Castros have thrived for five decades, using American hostility as a badge of Cuban nationalism. </w:t>
      </w:r>
      <w:r w:rsidRPr="007B58CA">
        <w:rPr>
          <w:rStyle w:val="StyleBoldUnderline"/>
        </w:rPr>
        <w:t>All the embargo has done is to weaken the Cuban people, keep them impoverished and cut them off from the world.</w:t>
      </w:r>
    </w:p>
    <w:p w14:paraId="667328ED" w14:textId="77777777" w:rsidR="00F46139" w:rsidRPr="007B58CA" w:rsidRDefault="00F46139" w:rsidP="00F46139">
      <w:pPr>
        <w:rPr>
          <w:rStyle w:val="StyleStyleBold12pt"/>
          <w:b w:val="0"/>
          <w:sz w:val="18"/>
          <w:szCs w:val="18"/>
        </w:rPr>
      </w:pPr>
    </w:p>
    <w:p w14:paraId="6AF5F3DF" w14:textId="77777777" w:rsidR="00F46139" w:rsidRPr="007B58CA" w:rsidRDefault="00F46139" w:rsidP="00F46139">
      <w:pPr>
        <w:pStyle w:val="Heading4"/>
        <w:rPr>
          <w:rStyle w:val="StyleStyleBold12pt"/>
          <w:b/>
          <w:sz w:val="26"/>
        </w:rPr>
      </w:pPr>
      <w:r w:rsidRPr="007B58CA">
        <w:rPr>
          <w:rStyle w:val="StyleStyleBold12pt"/>
          <w:b/>
          <w:sz w:val="26"/>
        </w:rPr>
        <w:t>Oil spills spread and kill biodiversity ecosystems</w:t>
      </w:r>
    </w:p>
    <w:p w14:paraId="7899A1CD" w14:textId="77777777" w:rsidR="00F46139" w:rsidRPr="007B58CA" w:rsidRDefault="00F46139" w:rsidP="00F46139">
      <w:r w:rsidRPr="007B58CA">
        <w:rPr>
          <w:rStyle w:val="StyleStyleBold12pt"/>
        </w:rPr>
        <w:t>Almeida 12—</w:t>
      </w:r>
      <w:r w:rsidRPr="007B58CA">
        <w:t xml:space="preserve">Robert Almeida, former Naval Officer and partner at gCaptain (“Drilling Off Cuba, and How the Embargo Could be Very Costly for the US”, 5/18/12, </w:t>
      </w:r>
      <w:hyperlink r:id="rId11" w:history="1">
        <w:r w:rsidRPr="007B58CA">
          <w:t>http://gcaptain.com/drilling-cuba-embargo-badly/</w:t>
        </w:r>
      </w:hyperlink>
      <w:r w:rsidRPr="007B58CA">
        <w:t>, zs)</w:t>
      </w:r>
    </w:p>
    <w:p w14:paraId="38E135FA" w14:textId="77777777" w:rsidR="00F46139" w:rsidRPr="007B58CA" w:rsidRDefault="00F46139" w:rsidP="00F46139">
      <w:pPr>
        <w:rPr>
          <w:rStyle w:val="StyleBoldUnderline"/>
        </w:rPr>
      </w:pPr>
      <w:r w:rsidRPr="007B58CA">
        <w:rPr>
          <w:sz w:val="14"/>
        </w:rPr>
        <w:t xml:space="preserve">In short however, </w:t>
      </w:r>
      <w:r w:rsidRPr="007B58CA">
        <w:rPr>
          <w:rStyle w:val="StyleBoldUnderline"/>
          <w:highlight w:val="cyan"/>
        </w:rPr>
        <w:t xml:space="preserve">Cuba’s access to containment </w:t>
      </w:r>
      <w:r w:rsidRPr="007B58CA">
        <w:rPr>
          <w:rStyle w:val="StyleBoldUnderline"/>
        </w:rPr>
        <w:t>systems</w:t>
      </w:r>
      <w:r w:rsidRPr="007B58CA">
        <w:rPr>
          <w:sz w:val="14"/>
        </w:rPr>
        <w:t xml:space="preserve">, offshore </w:t>
      </w:r>
      <w:r w:rsidRPr="004B59ED">
        <w:rPr>
          <w:sz w:val="14"/>
        </w:rPr>
        <w:t xml:space="preserve">technology, </w:t>
      </w:r>
      <w:r w:rsidRPr="004B59ED">
        <w:rPr>
          <w:rStyle w:val="StyleBoldUnderline"/>
        </w:rPr>
        <w:t xml:space="preserve">and spill response equipment </w:t>
      </w:r>
      <w:r w:rsidRPr="007B58CA">
        <w:rPr>
          <w:rStyle w:val="StyleBoldUnderline"/>
          <w:highlight w:val="cyan"/>
        </w:rPr>
        <w:t xml:space="preserve">is </w:t>
      </w:r>
      <w:r w:rsidRPr="007B58CA">
        <w:rPr>
          <w:rStyle w:val="Emphasis"/>
          <w:highlight w:val="cyan"/>
        </w:rPr>
        <w:t>severely restricted by the</w:t>
      </w:r>
      <w:r w:rsidRPr="007B58CA">
        <w:rPr>
          <w:rStyle w:val="Emphasis"/>
        </w:rPr>
        <w:t xml:space="preserve"> US </w:t>
      </w:r>
      <w:r w:rsidRPr="007B58CA">
        <w:rPr>
          <w:rStyle w:val="Emphasis"/>
          <w:highlight w:val="cyan"/>
        </w:rPr>
        <w:t>embargo</w:t>
      </w:r>
      <w:r w:rsidRPr="007B58CA">
        <w:rPr>
          <w:sz w:val="14"/>
        </w:rPr>
        <w:t xml:space="preserve">, </w:t>
      </w:r>
      <w:r w:rsidRPr="004B59ED">
        <w:rPr>
          <w:rStyle w:val="StyleBoldUnderline"/>
        </w:rPr>
        <w:t xml:space="preserve">yet </w:t>
      </w:r>
      <w:r w:rsidRPr="007B58CA">
        <w:rPr>
          <w:rStyle w:val="StyleBoldUnderline"/>
          <w:highlight w:val="cyan"/>
        </w:rPr>
        <w:t xml:space="preserve">if a disaster occurs </w:t>
      </w:r>
      <w:r w:rsidRPr="007B58CA">
        <w:rPr>
          <w:rStyle w:val="StyleBoldUnderline"/>
        </w:rPr>
        <w:t>offshore</w:t>
      </w:r>
      <w:r w:rsidRPr="007B58CA">
        <w:rPr>
          <w:sz w:val="14"/>
        </w:rPr>
        <w:t xml:space="preserve">, </w:t>
      </w:r>
      <w:r w:rsidRPr="004B59ED">
        <w:rPr>
          <w:rStyle w:val="StyleBoldUnderline"/>
        </w:rPr>
        <w:t xml:space="preserve">not only will Cuban </w:t>
      </w:r>
      <w:r w:rsidRPr="007B58CA">
        <w:rPr>
          <w:rStyle w:val="StyleBoldUnderline"/>
          <w:highlight w:val="cyan"/>
        </w:rPr>
        <w:t>ecosystems be severely impacted,</w:t>
      </w:r>
      <w:r w:rsidRPr="007B58CA">
        <w:rPr>
          <w:sz w:val="14"/>
        </w:rPr>
        <w:t xml:space="preserve"> </w:t>
      </w:r>
      <w:r w:rsidRPr="004B59ED">
        <w:rPr>
          <w:rStyle w:val="StyleBoldUnderline"/>
        </w:rPr>
        <w:t>but those of the</w:t>
      </w:r>
      <w:r w:rsidRPr="004B59ED">
        <w:rPr>
          <w:sz w:val="14"/>
        </w:rPr>
        <w:t xml:space="preserve"> Florida </w:t>
      </w:r>
      <w:r w:rsidRPr="004B59ED">
        <w:rPr>
          <w:rStyle w:val="StyleBoldUnderline"/>
        </w:rPr>
        <w:t>Keys, and US East Coast</w:t>
      </w:r>
      <w:r w:rsidRPr="004B59ED">
        <w:rPr>
          <w:sz w:val="14"/>
        </w:rPr>
        <w:t>.</w:t>
      </w:r>
      <w:r w:rsidRPr="004B59ED">
        <w:rPr>
          <w:sz w:val="12"/>
        </w:rPr>
        <w:t>¶</w:t>
      </w:r>
      <w:r w:rsidRPr="004B59ED">
        <w:rPr>
          <w:sz w:val="14"/>
        </w:rPr>
        <w:t xml:space="preserve"> </w:t>
      </w:r>
      <w:r w:rsidRPr="004B59ED">
        <w:rPr>
          <w:rStyle w:val="StyleBoldUnderline"/>
        </w:rPr>
        <w:t>If disaster</w:t>
      </w:r>
      <w:r w:rsidRPr="007B58CA">
        <w:rPr>
          <w:rStyle w:val="StyleBoldUnderline"/>
        </w:rPr>
        <w:t xml:space="preserve"> strikes offshore Cuba</w:t>
      </w:r>
      <w:r w:rsidRPr="007B58CA">
        <w:rPr>
          <w:sz w:val="14"/>
        </w:rPr>
        <w:t xml:space="preserve">, </w:t>
      </w:r>
      <w:r w:rsidRPr="007B58CA">
        <w:rPr>
          <w:rStyle w:val="StyleBoldUnderline"/>
        </w:rPr>
        <w:t>US</w:t>
      </w:r>
      <w:r w:rsidRPr="007B58CA">
        <w:rPr>
          <w:sz w:val="14"/>
        </w:rPr>
        <w:t xml:space="preserve"> </w:t>
      </w:r>
      <w:r w:rsidRPr="007B58CA">
        <w:rPr>
          <w:rStyle w:val="StyleBoldUnderline"/>
        </w:rPr>
        <w:t>citizens will have nobody</w:t>
      </w:r>
      <w:r w:rsidRPr="007B58CA">
        <w:rPr>
          <w:sz w:val="14"/>
        </w:rPr>
        <w:t xml:space="preserve"> else </w:t>
      </w:r>
      <w:r w:rsidRPr="007B58CA">
        <w:rPr>
          <w:rStyle w:val="StyleBoldUnderline"/>
        </w:rPr>
        <w:t>to blame except the US Government because</w:t>
      </w:r>
      <w:r w:rsidRPr="007B58CA">
        <w:rPr>
          <w:sz w:val="14"/>
        </w:rPr>
        <w:t xml:space="preserve"> outdated </w:t>
      </w:r>
      <w:r w:rsidRPr="007B58CA">
        <w:rPr>
          <w:rStyle w:val="StyleBoldUnderline"/>
        </w:rPr>
        <w:t>policies</w:t>
      </w:r>
      <w:r w:rsidRPr="007B58CA">
        <w:rPr>
          <w:sz w:val="14"/>
        </w:rPr>
        <w:t xml:space="preserve"> are </w:t>
      </w:r>
      <w:r w:rsidRPr="007B58CA">
        <w:rPr>
          <w:rStyle w:val="StyleBoldUnderline"/>
        </w:rPr>
        <w:t xml:space="preserve">impacting </w:t>
      </w:r>
      <w:r w:rsidRPr="007B58CA">
        <w:rPr>
          <w:sz w:val="14"/>
        </w:rPr>
        <w:t xml:space="preserve">the </w:t>
      </w:r>
      <w:r w:rsidRPr="007B58CA">
        <w:rPr>
          <w:rStyle w:val="StyleBoldUnderline"/>
        </w:rPr>
        <w:t>ability to prepare sufficiently for real</w:t>
      </w:r>
      <w:r w:rsidRPr="007B58CA">
        <w:rPr>
          <w:sz w:val="14"/>
        </w:rPr>
        <w:t xml:space="preserve">-life </w:t>
      </w:r>
      <w:r w:rsidRPr="007B58CA">
        <w:rPr>
          <w:rStyle w:val="StyleBoldUnderline"/>
        </w:rPr>
        <w:t>environmental threats</w:t>
      </w:r>
      <w:r w:rsidRPr="007B58CA">
        <w:rPr>
          <w:sz w:val="14"/>
        </w:rPr>
        <w:t xml:space="preserve">. </w:t>
      </w:r>
      <w:r w:rsidRPr="004B59ED">
        <w:rPr>
          <w:rStyle w:val="Emphasis"/>
        </w:rPr>
        <w:t xml:space="preserve">Considering </w:t>
      </w:r>
      <w:r w:rsidRPr="007B58CA">
        <w:rPr>
          <w:rStyle w:val="Emphasis"/>
          <w:highlight w:val="cyan"/>
        </w:rPr>
        <w:t xml:space="preserve">Cuba waters are home to the highest concentration of biodiversity </w:t>
      </w:r>
      <w:r w:rsidRPr="004B59ED">
        <w:rPr>
          <w:rStyle w:val="Emphasis"/>
        </w:rPr>
        <w:t xml:space="preserve">in the region </w:t>
      </w:r>
      <w:r w:rsidRPr="004B59ED">
        <w:rPr>
          <w:rStyle w:val="StyleBoldUnderline"/>
        </w:rPr>
        <w:t>a</w:t>
      </w:r>
      <w:r w:rsidRPr="007B58CA">
        <w:rPr>
          <w:rStyle w:val="StyleBoldUnderline"/>
          <w:highlight w:val="cyan"/>
        </w:rPr>
        <w:t xml:space="preserve">nd is a spawning ground for fish </w:t>
      </w:r>
      <w:r w:rsidRPr="007B58CA">
        <w:rPr>
          <w:rStyle w:val="StyleBoldUnderline"/>
        </w:rPr>
        <w:t xml:space="preserve">populations </w:t>
      </w:r>
      <w:r w:rsidRPr="007B58CA">
        <w:rPr>
          <w:sz w:val="14"/>
        </w:rPr>
        <w:t>that migrate north into US waters</w:t>
      </w:r>
      <w:r w:rsidRPr="007B58CA">
        <w:rPr>
          <w:rStyle w:val="StyleBoldUnderline"/>
          <w:highlight w:val="cyan"/>
        </w:rPr>
        <w:t xml:space="preserve">, </w:t>
      </w:r>
      <w:r w:rsidRPr="007B58CA">
        <w:rPr>
          <w:rStyle w:val="Emphasis"/>
          <w:highlight w:val="cyan"/>
        </w:rPr>
        <w:t>a Cuban oil spill could inflict unprecedented environmental devastation</w:t>
      </w:r>
      <w:r w:rsidRPr="007B58CA">
        <w:rPr>
          <w:rStyle w:val="StyleBoldUnderline"/>
          <w:highlight w:val="cyan"/>
        </w:rPr>
        <w:t xml:space="preserve"> </w:t>
      </w:r>
      <w:r w:rsidRPr="007B58CA">
        <w:rPr>
          <w:rStyle w:val="StyleBoldUnderline"/>
        </w:rPr>
        <w:t>if not planned for in advance.</w:t>
      </w:r>
    </w:p>
    <w:p w14:paraId="32E07F14" w14:textId="77777777" w:rsidR="00F46139" w:rsidRPr="007B58CA" w:rsidRDefault="00F46139" w:rsidP="00F46139">
      <w:pPr>
        <w:pStyle w:val="Heading4"/>
      </w:pPr>
      <w:r w:rsidRPr="007B58CA">
        <w:rPr>
          <w:bCs w:val="0"/>
        </w:rPr>
        <w:t>Biodiversity in specific hotspots checks extinction— key to ag, medicine</w:t>
      </w:r>
    </w:p>
    <w:p w14:paraId="6977F223" w14:textId="77777777" w:rsidR="00F46139" w:rsidRPr="007B58CA" w:rsidRDefault="00F46139" w:rsidP="00F46139">
      <w:pPr>
        <w:rPr>
          <w:b/>
          <w:sz w:val="24"/>
        </w:rPr>
      </w:pPr>
      <w:r w:rsidRPr="007B58CA">
        <w:rPr>
          <w:rStyle w:val="StyleStyleBold12pt"/>
        </w:rPr>
        <w:t xml:space="preserve">Mittermeier 11 </w:t>
      </w:r>
      <w:r w:rsidRPr="007B58CA">
        <w:rPr>
          <w:sz w:val="16"/>
          <w:szCs w:val="16"/>
        </w:rPr>
        <w:t xml:space="preserve">(et al, Dr. Russell Alan Mittermeier is a primatologist, From Chapter One of the book </w:t>
      </w:r>
      <w:r w:rsidRPr="007B58CA">
        <w:rPr>
          <w:sz w:val="16"/>
          <w:szCs w:val="16"/>
          <w:u w:val="single"/>
        </w:rPr>
        <w:t>Biodiversity Hotspots</w:t>
      </w:r>
      <w:r w:rsidRPr="007B58CA">
        <w:rPr>
          <w:sz w:val="16"/>
          <w:szCs w:val="16"/>
        </w:rPr>
        <w:t xml:space="preserve"> http://www.academia.edu/1536096/Global_biodiversity_conservation_the_critical_role_of_hotspots)</w:t>
      </w:r>
    </w:p>
    <w:p w14:paraId="39911AAE" w14:textId="77777777" w:rsidR="00F46139" w:rsidRPr="00721DE9" w:rsidRDefault="00F46139" w:rsidP="00F46139">
      <w:pPr>
        <w:rPr>
          <w:sz w:val="16"/>
        </w:rPr>
      </w:pPr>
      <w:r w:rsidRPr="007B58CA">
        <w:rPr>
          <w:rStyle w:val="StyleBoldUnderline"/>
        </w:rPr>
        <w:t>Extinction is the gravest consequence of the biodiversity crisis, since it is</w:t>
      </w:r>
      <w:r w:rsidRPr="007B58CA">
        <w:rPr>
          <w:rStyle w:val="StyleBoldUnderline"/>
          <w:sz w:val="12"/>
        </w:rPr>
        <w:t>¶</w:t>
      </w:r>
      <w:r w:rsidRPr="007B58CA">
        <w:rPr>
          <w:rStyle w:val="StyleBoldUnderline"/>
        </w:rPr>
        <w:t xml:space="preserve"> irreversible.</w:t>
      </w:r>
      <w:r w:rsidRPr="007B58CA">
        <w:rPr>
          <w:sz w:val="16"/>
        </w:rPr>
        <w:t xml:space="preserve"> </w:t>
      </w:r>
      <w:r w:rsidRPr="007B58CA">
        <w:rPr>
          <w:rStyle w:val="StyleBoldUnderline"/>
          <w:highlight w:val="cyan"/>
        </w:rPr>
        <w:t xml:space="preserve">Human activities </w:t>
      </w:r>
      <w:r w:rsidRPr="007B58CA">
        <w:t>have</w:t>
      </w:r>
      <w:r w:rsidRPr="007B58CA">
        <w:rPr>
          <w:highlight w:val="cyan"/>
        </w:rPr>
        <w:t xml:space="preserve"> </w:t>
      </w:r>
      <w:r w:rsidRPr="007B58CA">
        <w:rPr>
          <w:rStyle w:val="StyleBoldUnderline"/>
          <w:highlight w:val="cyan"/>
        </w:rPr>
        <w:t>elevate</w:t>
      </w:r>
      <w:r w:rsidRPr="007B58CA">
        <w:t>d</w:t>
      </w:r>
      <w:r w:rsidRPr="007B58CA">
        <w:rPr>
          <w:sz w:val="16"/>
        </w:rPr>
        <w:t xml:space="preserve"> </w:t>
      </w:r>
      <w:r w:rsidRPr="007B58CA">
        <w:rPr>
          <w:rStyle w:val="StyleBoldUnderline"/>
          <w:highlight w:val="cyan"/>
        </w:rPr>
        <w:t>the</w:t>
      </w:r>
      <w:r w:rsidRPr="007B58CA">
        <w:rPr>
          <w:rStyle w:val="StyleBoldUnderline"/>
        </w:rPr>
        <w:t xml:space="preserve"> </w:t>
      </w:r>
      <w:r w:rsidRPr="007B58CA">
        <w:rPr>
          <w:rStyle w:val="StyleBoldUnderline"/>
          <w:highlight w:val="cyan"/>
        </w:rPr>
        <w:t>rate of species extinctions to a</w:t>
      </w:r>
      <w:r w:rsidRPr="007B58CA">
        <w:rPr>
          <w:rStyle w:val="StyleBoldUnderline"/>
          <w:sz w:val="12"/>
          <w:highlight w:val="cyan"/>
        </w:rPr>
        <w:t>¶</w:t>
      </w:r>
      <w:r w:rsidRPr="007B58CA">
        <w:rPr>
          <w:rStyle w:val="StyleBoldUnderline"/>
          <w:highlight w:val="cyan"/>
        </w:rPr>
        <w:t xml:space="preserve"> </w:t>
      </w:r>
      <w:r w:rsidRPr="007B58CA">
        <w:rPr>
          <w:rStyle w:val="Emphasis"/>
          <w:highlight w:val="cyan"/>
        </w:rPr>
        <w:t>thousand or more times the natural</w:t>
      </w:r>
      <w:r w:rsidRPr="007B58CA">
        <w:rPr>
          <w:sz w:val="16"/>
        </w:rPr>
        <w:t xml:space="preserve"> background </w:t>
      </w:r>
      <w:r w:rsidRPr="007B58CA">
        <w:rPr>
          <w:rStyle w:val="Emphasis"/>
          <w:highlight w:val="cyan"/>
        </w:rPr>
        <w:t>rate</w:t>
      </w:r>
      <w:r w:rsidRPr="007B58CA">
        <w:rPr>
          <w:sz w:val="16"/>
        </w:rPr>
        <w:t xml:space="preserve"> (Pimm et al. 1995). What are the</w:t>
      </w:r>
      <w:r w:rsidRPr="007B58CA">
        <w:rPr>
          <w:sz w:val="12"/>
        </w:rPr>
        <w:t>¶</w:t>
      </w:r>
      <w:r w:rsidRPr="007B58CA">
        <w:rPr>
          <w:sz w:val="16"/>
        </w:rPr>
        <w:t xml:space="preserve"> consequences of this loss? Most obvious among them may be the lost opportunity</w:t>
      </w:r>
      <w:r w:rsidRPr="007B58CA">
        <w:rPr>
          <w:sz w:val="12"/>
        </w:rPr>
        <w:t>¶</w:t>
      </w:r>
      <w:r w:rsidRPr="007B58CA">
        <w:rPr>
          <w:sz w:val="16"/>
        </w:rPr>
        <w:t xml:space="preserve"> for future resource use. Scientists have discovered a mere fraction of Earth’s species</w:t>
      </w:r>
      <w:r w:rsidRPr="007B58CA">
        <w:rPr>
          <w:sz w:val="12"/>
        </w:rPr>
        <w:t>¶</w:t>
      </w:r>
      <w:r w:rsidRPr="007B58CA">
        <w:rPr>
          <w:sz w:val="16"/>
        </w:rPr>
        <w:t xml:space="preserve"> (perhaps fewer than 10%, or even 1%) and understood the biology of even fewer</w:t>
      </w:r>
      <w:r w:rsidRPr="007B58CA">
        <w:rPr>
          <w:sz w:val="12"/>
        </w:rPr>
        <w:t>¶</w:t>
      </w:r>
      <w:r w:rsidRPr="007B58CA">
        <w:rPr>
          <w:sz w:val="16"/>
        </w:rPr>
        <w:t xml:space="preserve"> (Novotny et al. 2002). </w:t>
      </w:r>
      <w:r w:rsidRPr="007B58CA">
        <w:rPr>
          <w:rStyle w:val="StyleBoldUnderline"/>
          <w:highlight w:val="cyan"/>
        </w:rPr>
        <w:t xml:space="preserve">As species vanish, so too does the health security </w:t>
      </w:r>
      <w:r w:rsidRPr="007B58CA">
        <w:rPr>
          <w:rStyle w:val="Emphasis"/>
          <w:highlight w:val="cyan"/>
        </w:rPr>
        <w:t>of every</w:t>
      </w:r>
      <w:r w:rsidRPr="007B58CA">
        <w:rPr>
          <w:rStyle w:val="Emphasis"/>
          <w:b w:val="0"/>
          <w:sz w:val="12"/>
          <w:highlight w:val="cyan"/>
          <w:u w:val="none"/>
        </w:rPr>
        <w:t>¶</w:t>
      </w:r>
      <w:r w:rsidRPr="007B58CA">
        <w:rPr>
          <w:rStyle w:val="Emphasis"/>
          <w:highlight w:val="cyan"/>
        </w:rPr>
        <w:t xml:space="preserve"> human.</w:t>
      </w:r>
      <w:r w:rsidRPr="007B58CA">
        <w:rPr>
          <w:sz w:val="16"/>
        </w:rPr>
        <w:t xml:space="preserve"> Earth’s </w:t>
      </w:r>
      <w:r w:rsidRPr="007B58CA">
        <w:rPr>
          <w:rStyle w:val="StyleBoldUnderline"/>
          <w:highlight w:val="cyan"/>
        </w:rPr>
        <w:t>species</w:t>
      </w:r>
      <w:r w:rsidRPr="007B58CA">
        <w:rPr>
          <w:rStyle w:val="StyleBoldUnderline"/>
        </w:rPr>
        <w:t xml:space="preserve"> </w:t>
      </w:r>
      <w:r w:rsidRPr="007B58CA">
        <w:rPr>
          <w:sz w:val="16"/>
        </w:rPr>
        <w:t xml:space="preserve">are a vast genetic storehouse that </w:t>
      </w:r>
      <w:r w:rsidRPr="007B58CA">
        <w:rPr>
          <w:rStyle w:val="StyleBoldUnderline"/>
          <w:highlight w:val="cyan"/>
        </w:rPr>
        <w:t>may harbor a cure for</w:t>
      </w:r>
      <w:r w:rsidRPr="007B58CA">
        <w:rPr>
          <w:sz w:val="12"/>
        </w:rPr>
        <w:t>¶</w:t>
      </w:r>
      <w:r w:rsidRPr="007B58CA">
        <w:rPr>
          <w:sz w:val="16"/>
        </w:rPr>
        <w:t xml:space="preserve"> cancer, malaria, or </w:t>
      </w:r>
      <w:r w:rsidRPr="007B58CA">
        <w:rPr>
          <w:rStyle w:val="StyleBoldUnderline"/>
          <w:highlight w:val="cyan"/>
        </w:rPr>
        <w:t>the next new pathogen</w:t>
      </w:r>
      <w:r w:rsidRPr="007B58CA">
        <w:rPr>
          <w:sz w:val="16"/>
        </w:rPr>
        <w:t xml:space="preserve"> – cures waiting to be discovered.</w:t>
      </w:r>
      <w:r w:rsidRPr="007B58CA">
        <w:rPr>
          <w:sz w:val="12"/>
        </w:rPr>
        <w:t>¶</w:t>
      </w:r>
      <w:r w:rsidRPr="007B58CA">
        <w:rPr>
          <w:sz w:val="16"/>
        </w:rPr>
        <w:t xml:space="preserve"> Compounds initially derived from wild species account for more than half of all</w:t>
      </w:r>
      <w:r w:rsidRPr="007B58CA">
        <w:rPr>
          <w:sz w:val="12"/>
        </w:rPr>
        <w:t>¶</w:t>
      </w:r>
      <w:r w:rsidRPr="007B58CA">
        <w:rPr>
          <w:sz w:val="16"/>
        </w:rPr>
        <w:t xml:space="preserve"> commercial medicines – even more in developing nations (Chivian and Bernstein</w:t>
      </w:r>
      <w:r w:rsidRPr="007B58CA">
        <w:rPr>
          <w:sz w:val="12"/>
        </w:rPr>
        <w:t>¶</w:t>
      </w:r>
      <w:r w:rsidRPr="007B58CA">
        <w:rPr>
          <w:sz w:val="16"/>
        </w:rPr>
        <w:t xml:space="preserve"> 2008). Natural forms, processes, and ecosystems provide blueprints and inspiration</w:t>
      </w:r>
      <w:r w:rsidRPr="007B58CA">
        <w:rPr>
          <w:sz w:val="12"/>
        </w:rPr>
        <w:t>¶</w:t>
      </w:r>
      <w:r w:rsidRPr="007B58CA">
        <w:rPr>
          <w:sz w:val="16"/>
        </w:rPr>
        <w:t xml:space="preserve"> for a growing array of new materials, energy sources, hi-tech devices, and</w:t>
      </w:r>
      <w:r w:rsidRPr="007B58CA">
        <w:rPr>
          <w:sz w:val="12"/>
        </w:rPr>
        <w:t>¶</w:t>
      </w:r>
      <w:r w:rsidRPr="007B58CA">
        <w:rPr>
          <w:sz w:val="16"/>
        </w:rPr>
        <w:t xml:space="preserve"> other innovations (Benyus 2009). The current loss of species has been compared</w:t>
      </w:r>
      <w:r w:rsidRPr="007B58CA">
        <w:rPr>
          <w:sz w:val="12"/>
        </w:rPr>
        <w:t>¶</w:t>
      </w:r>
      <w:r w:rsidRPr="007B58CA">
        <w:rPr>
          <w:sz w:val="16"/>
        </w:rPr>
        <w:t xml:space="preserve"> to burning down the world’s libraries without knowing the content of 90% or</w:t>
      </w:r>
      <w:r w:rsidRPr="007B58CA">
        <w:rPr>
          <w:sz w:val="12"/>
        </w:rPr>
        <w:t>¶</w:t>
      </w:r>
      <w:r w:rsidRPr="007B58CA">
        <w:rPr>
          <w:sz w:val="16"/>
        </w:rPr>
        <w:t xml:space="preserve"> more of the books. </w:t>
      </w:r>
      <w:r w:rsidRPr="007B58CA">
        <w:rPr>
          <w:rStyle w:val="StyleBoldUnderline"/>
          <w:highlight w:val="cyan"/>
        </w:rPr>
        <w:t xml:space="preserve">With loss of species, we lose the </w:t>
      </w:r>
      <w:r w:rsidRPr="007B58CA">
        <w:rPr>
          <w:rStyle w:val="StyleBoldUnderline"/>
        </w:rPr>
        <w:t>ultimate</w:t>
      </w:r>
      <w:r w:rsidRPr="007B58CA">
        <w:rPr>
          <w:rStyle w:val="StyleBoldUnderline"/>
          <w:highlight w:val="cyan"/>
        </w:rPr>
        <w:t xml:space="preserve"> source of</w:t>
      </w:r>
      <w:r w:rsidRPr="007B58CA">
        <w:rPr>
          <w:rStyle w:val="StyleBoldUnderline"/>
        </w:rPr>
        <w:t xml:space="preserve"> </w:t>
      </w:r>
      <w:r w:rsidRPr="007B58CA">
        <w:rPr>
          <w:sz w:val="16"/>
        </w:rPr>
        <w:t>our crops</w:t>
      </w:r>
      <w:r w:rsidRPr="007B58CA">
        <w:rPr>
          <w:sz w:val="12"/>
        </w:rPr>
        <w:t>¶</w:t>
      </w:r>
      <w:r w:rsidRPr="007B58CA">
        <w:rPr>
          <w:sz w:val="16"/>
        </w:rPr>
        <w:t xml:space="preserve"> and </w:t>
      </w:r>
      <w:r w:rsidRPr="007B58CA">
        <w:rPr>
          <w:rStyle w:val="StyleBoldUnderline"/>
          <w:highlight w:val="cyan"/>
        </w:rPr>
        <w:t>the genes we use to improve agricultural resilience</w:t>
      </w:r>
      <w:r w:rsidRPr="007B58CA">
        <w:rPr>
          <w:sz w:val="16"/>
        </w:rPr>
        <w:t>, the inspiration for</w:t>
      </w:r>
      <w:r w:rsidRPr="007B58CA">
        <w:rPr>
          <w:sz w:val="12"/>
        </w:rPr>
        <w:t>¶</w:t>
      </w:r>
      <w:r w:rsidRPr="007B58CA">
        <w:rPr>
          <w:sz w:val="16"/>
        </w:rPr>
        <w:t xml:space="preserve"> manufactured products, </w:t>
      </w:r>
      <w:r w:rsidRPr="007B58CA">
        <w:rPr>
          <w:rStyle w:val="StyleBoldUnderline"/>
          <w:highlight w:val="cyan"/>
        </w:rPr>
        <w:t>and the</w:t>
      </w:r>
      <w:r w:rsidRPr="007B58CA">
        <w:rPr>
          <w:rStyle w:val="StyleBoldUnderline"/>
        </w:rPr>
        <w:t xml:space="preserve"> </w:t>
      </w:r>
      <w:r w:rsidRPr="007B58CA">
        <w:rPr>
          <w:sz w:val="16"/>
        </w:rPr>
        <w:t xml:space="preserve">basis of the structure and function of the </w:t>
      </w:r>
      <w:r w:rsidRPr="007B58CA">
        <w:rPr>
          <w:rStyle w:val="StyleBoldUnderline"/>
          <w:highlight w:val="cyan"/>
        </w:rPr>
        <w:t>ecosystems</w:t>
      </w:r>
      <w:r w:rsidRPr="007B58CA">
        <w:rPr>
          <w:rStyle w:val="StyleBoldUnderline"/>
          <w:sz w:val="12"/>
          <w:highlight w:val="cyan"/>
        </w:rPr>
        <w:t>¶</w:t>
      </w:r>
      <w:r w:rsidRPr="007B58CA">
        <w:rPr>
          <w:rStyle w:val="StyleBoldUnderline"/>
          <w:highlight w:val="cyan"/>
        </w:rPr>
        <w:t xml:space="preserve"> that </w:t>
      </w:r>
      <w:r w:rsidRPr="007B58CA">
        <w:rPr>
          <w:rStyle w:val="Emphasis"/>
          <w:highlight w:val="cyan"/>
        </w:rPr>
        <w:t>support humans and all life on Earth</w:t>
      </w:r>
      <w:r w:rsidRPr="007B58CA">
        <w:rPr>
          <w:sz w:val="16"/>
        </w:rPr>
        <w:t xml:space="preserve"> (McNeely et al. 2009). Above and beyond</w:t>
      </w:r>
      <w:r w:rsidRPr="007B58CA">
        <w:rPr>
          <w:sz w:val="12"/>
        </w:rPr>
        <w:t>¶</w:t>
      </w:r>
      <w:r w:rsidRPr="007B58CA">
        <w:rPr>
          <w:sz w:val="16"/>
        </w:rPr>
        <w:t xml:space="preserve"> material welfare and livelihoods, biodiversity contributes to security, resiliency,</w:t>
      </w:r>
      <w:r w:rsidRPr="007B58CA">
        <w:rPr>
          <w:sz w:val="12"/>
        </w:rPr>
        <w:t>¶</w:t>
      </w:r>
      <w:r w:rsidRPr="007B58CA">
        <w:rPr>
          <w:sz w:val="16"/>
        </w:rPr>
        <w:t xml:space="preserve"> and freedom of choices and actions (Millennium Ecosystem Assessment 2005).</w:t>
      </w:r>
      <w:r w:rsidRPr="007B58CA">
        <w:rPr>
          <w:sz w:val="12"/>
        </w:rPr>
        <w:t>¶</w:t>
      </w:r>
      <w:r w:rsidRPr="007B58CA">
        <w:rPr>
          <w:sz w:val="16"/>
        </w:rPr>
        <w:t xml:space="preserve"> Less tangible, but no less important, are the cultural, spiritual, and moral costs</w:t>
      </w:r>
      <w:r w:rsidRPr="007B58CA">
        <w:rPr>
          <w:sz w:val="12"/>
        </w:rPr>
        <w:t>¶</w:t>
      </w:r>
      <w:r w:rsidRPr="007B58CA">
        <w:rPr>
          <w:sz w:val="16"/>
        </w:rPr>
        <w:t xml:space="preserve"> inflicted by species extinctions. All societies value species for their own sake,</w:t>
      </w:r>
      <w:r w:rsidRPr="007B58CA">
        <w:rPr>
          <w:sz w:val="12"/>
        </w:rPr>
        <w:t>¶</w:t>
      </w:r>
      <w:r w:rsidRPr="007B58CA">
        <w:rPr>
          <w:sz w:val="16"/>
        </w:rPr>
        <w:t xml:space="preserve"> and wild plants and animals are integral to the fabric of all the world’s cultures</w:t>
      </w:r>
      <w:r w:rsidRPr="007B58CA">
        <w:rPr>
          <w:sz w:val="12"/>
        </w:rPr>
        <w:t>¶</w:t>
      </w:r>
      <w:r w:rsidRPr="007B58CA">
        <w:rPr>
          <w:sz w:val="16"/>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7B58CA">
        <w:rPr>
          <w:sz w:val="12"/>
        </w:rPr>
        <w:t>¶</w:t>
      </w:r>
      <w:r w:rsidRPr="007B58CA">
        <w:rPr>
          <w:sz w:val="16"/>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7B58CA">
        <w:rPr>
          <w:rStyle w:val="StyleBoldUnderline"/>
        </w:rPr>
        <w:t xml:space="preserve"> </w:t>
      </w:r>
      <w:r w:rsidRPr="007B58CA">
        <w:rPr>
          <w:rStyle w:val="StyleBoldUnderline"/>
          <w:highlight w:val="cyan"/>
        </w:rPr>
        <w:t xml:space="preserve">Extinction is a global phenomenon, with impacts far beyond </w:t>
      </w:r>
      <w:r w:rsidRPr="007B58CA">
        <w:rPr>
          <w:rStyle w:val="StyleBoldUnderline"/>
        </w:rPr>
        <w:t xml:space="preserve">nearby administrative </w:t>
      </w:r>
      <w:r w:rsidRPr="007B58CA">
        <w:rPr>
          <w:rStyle w:val="StyleBoldUnderline"/>
          <w:highlight w:val="cyan"/>
        </w:rPr>
        <w:t>borders.</w:t>
      </w:r>
      <w:r w:rsidRPr="007B58CA">
        <w:rPr>
          <w:sz w:val="16"/>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7B58CA">
        <w:rPr>
          <w:sz w:val="12"/>
        </w:rPr>
        <w:t>¶</w:t>
      </w:r>
      <w:r w:rsidRPr="007B58CA">
        <w:rPr>
          <w:sz w:val="16"/>
        </w:rPr>
        <w:t xml:space="preserve"> The establishment of priorities for biodiversity conservation is complex, but can be framed as a single question. Given the choice, </w:t>
      </w:r>
      <w:r w:rsidRPr="007B58CA">
        <w:rPr>
          <w:rStyle w:val="StyleBoldUnderline"/>
          <w:highlight w:val="cyan"/>
        </w:rPr>
        <w:t>where should action toward</w:t>
      </w:r>
      <w:r w:rsidRPr="007B58CA">
        <w:rPr>
          <w:sz w:val="16"/>
        </w:rPr>
        <w:t xml:space="preserve"> reducing the loss of </w:t>
      </w:r>
      <w:r w:rsidRPr="007B58CA">
        <w:rPr>
          <w:rStyle w:val="StyleBoldUnderline"/>
          <w:highlight w:val="cyan"/>
        </w:rPr>
        <w:t xml:space="preserve">biodiversity </w:t>
      </w:r>
      <w:r w:rsidRPr="007B58CA">
        <w:rPr>
          <w:rStyle w:val="Emphasis"/>
          <w:highlight w:val="cyan"/>
        </w:rPr>
        <w:t>be implemented ﬁrst</w:t>
      </w:r>
      <w:r w:rsidRPr="007B58CA">
        <w:rPr>
          <w:rStyle w:val="StyleBoldUnderline"/>
          <w:highlight w:val="cyan"/>
        </w:rPr>
        <w:t>?</w:t>
      </w:r>
      <w:r w:rsidRPr="007B58CA">
        <w:rPr>
          <w:rStyle w:val="StyleBoldUnderline"/>
        </w:rPr>
        <w:t xml:space="preserve"> </w:t>
      </w:r>
      <w:r w:rsidRPr="007B58CA">
        <w:rPr>
          <w:sz w:val="16"/>
        </w:rPr>
        <w:t xml:space="preserve">The ﬁeld of conservation planning addresses </w:t>
      </w:r>
      <w:r w:rsidRPr="007B58CA">
        <w:rPr>
          <w:rStyle w:val="StyleBoldUnderline"/>
          <w:highlight w:val="cyan"/>
        </w:rPr>
        <w:t>this question</w:t>
      </w:r>
      <w:r w:rsidRPr="007B58CA">
        <w:rPr>
          <w:sz w:val="16"/>
        </w:rPr>
        <w:t xml:space="preserve"> and </w:t>
      </w:r>
      <w:r w:rsidRPr="007B58CA">
        <w:rPr>
          <w:rStyle w:val="StyleBoldUnderline"/>
          <w:highlight w:val="cyan"/>
        </w:rPr>
        <w:t>revolves around</w:t>
      </w:r>
      <w:r w:rsidRPr="007B58CA">
        <w:rPr>
          <w:sz w:val="16"/>
        </w:rPr>
        <w:t xml:space="preserve"> a framework of </w:t>
      </w:r>
      <w:r w:rsidRPr="007B58CA">
        <w:rPr>
          <w:rStyle w:val="StyleBoldUnderline"/>
          <w:highlight w:val="cyan"/>
        </w:rPr>
        <w:t>vulnerability and irreplaceability</w:t>
      </w:r>
      <w:r w:rsidRPr="007B58CA">
        <w:rPr>
          <w:sz w:val="16"/>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7B58CA">
        <w:rPr>
          <w:sz w:val="12"/>
        </w:rPr>
        <w:t>¶</w:t>
      </w:r>
      <w:r w:rsidRPr="007B58CA">
        <w:rPr>
          <w:sz w:val="16"/>
        </w:rPr>
        <w:t xml:space="preserve"> Myers’ seminal paper (Myers1988) was the ﬁrst application of the principles of irreplaceability and vulnerability to guide conservation planning on a global scale. </w:t>
      </w:r>
      <w:r w:rsidRPr="007B58CA">
        <w:rPr>
          <w:rStyle w:val="StyleBoldUnderline"/>
        </w:rPr>
        <w:t>Myers described ten</w:t>
      </w:r>
      <w:r w:rsidRPr="007B58CA">
        <w:rPr>
          <w:sz w:val="16"/>
        </w:rPr>
        <w:t xml:space="preserve"> tropical forest “</w:t>
      </w:r>
      <w:r w:rsidRPr="007B58CA">
        <w:rPr>
          <w:rStyle w:val="StyleBoldUnderline"/>
        </w:rPr>
        <w:t>hotspots” on the basis of extraordinary</w:t>
      </w:r>
      <w:r w:rsidRPr="007B58CA">
        <w:rPr>
          <w:sz w:val="16"/>
        </w:rPr>
        <w:t xml:space="preserve"> plant </w:t>
      </w:r>
      <w:r w:rsidRPr="007B58CA">
        <w:rPr>
          <w:rStyle w:val="StyleBoldUnderline"/>
        </w:rPr>
        <w:t>endemism and</w:t>
      </w:r>
      <w:r w:rsidRPr="007B58CA">
        <w:rPr>
          <w:sz w:val="16"/>
        </w:rPr>
        <w:t xml:space="preserve"> high levels of </w:t>
      </w:r>
      <w:r w:rsidRPr="007B58CA">
        <w:rPr>
          <w:rStyle w:val="StyleBoldUnderline"/>
        </w:rPr>
        <w:t>habitat loss</w:t>
      </w:r>
      <w:r w:rsidRPr="007B58CA">
        <w:rPr>
          <w:sz w:val="16"/>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7B58CA">
        <w:rPr>
          <w:sz w:val="12"/>
        </w:rPr>
        <w:t>¶</w:t>
      </w:r>
      <w:r w:rsidRPr="007B58CA">
        <w:rPr>
          <w:sz w:val="16"/>
        </w:rPr>
        <w:t xml:space="preserve"> &gt;</w:t>
      </w:r>
      <w:r w:rsidRPr="007B58CA">
        <w:rPr>
          <w:sz w:val="12"/>
        </w:rPr>
        <w:t>¶</w:t>
      </w:r>
      <w:r w:rsidRPr="007B58CA">
        <w:rPr>
          <w:sz w:val="16"/>
        </w:rPr>
        <w:t xml:space="preserve"> 0.5% of the world’s total), and it had to have 30% or less of its original vegetation (extent of historical habitat cover)remaining. These efforts culminated in </w:t>
      </w:r>
      <w:r w:rsidRPr="007B58CA">
        <w:rPr>
          <w:rStyle w:val="StyleBoldUnderline"/>
        </w:rPr>
        <w:t>an extensive global review</w:t>
      </w:r>
      <w:r w:rsidRPr="007B58CA">
        <w:rPr>
          <w:sz w:val="16"/>
        </w:rPr>
        <w:t xml:space="preserve"> (Mittermeier et al.1999) and scientiﬁc publication (Myers et al.2000) that </w:t>
      </w:r>
      <w:r w:rsidRPr="007B58CA">
        <w:rPr>
          <w:rStyle w:val="StyleBoldUnderline"/>
        </w:rPr>
        <w:t>introduced seven new hotspots</w:t>
      </w:r>
      <w:r w:rsidRPr="007B58CA">
        <w:rPr>
          <w:sz w:val="16"/>
        </w:rPr>
        <w:t xml:space="preserve"> </w:t>
      </w:r>
      <w:r w:rsidRPr="007B58CA">
        <w:rPr>
          <w:rStyle w:val="StyleBoldUnderline"/>
        </w:rPr>
        <w:t>on the basis</w:t>
      </w:r>
      <w:r w:rsidRPr="007B58CA">
        <w:rPr>
          <w:sz w:val="16"/>
        </w:rPr>
        <w:t xml:space="preserve"> of both the better-deﬁned criteria and </w:t>
      </w:r>
      <w:r w:rsidRPr="007B58CA">
        <w:rPr>
          <w:rStyle w:val="StyleBoldUnderline"/>
        </w:rPr>
        <w:t>new data</w:t>
      </w:r>
      <w:r w:rsidRPr="007B58CA">
        <w:rPr>
          <w:sz w:val="16"/>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0EB9699E" w14:textId="77777777" w:rsidR="00F46139" w:rsidRPr="007B58CA" w:rsidRDefault="00F46139" w:rsidP="00F46139">
      <w:pPr>
        <w:rPr>
          <w:rStyle w:val="StyleStyleBold12pt"/>
          <w:b w:val="0"/>
          <w:sz w:val="18"/>
          <w:szCs w:val="18"/>
        </w:rPr>
      </w:pPr>
    </w:p>
    <w:p w14:paraId="7A159528" w14:textId="77777777" w:rsidR="00F46139" w:rsidRDefault="00F46139" w:rsidP="00F46139">
      <w:pPr>
        <w:pStyle w:val="Heading3"/>
      </w:pPr>
      <w:r>
        <w:t>1AC – Relations</w:t>
      </w:r>
    </w:p>
    <w:p w14:paraId="290819AB" w14:textId="77777777" w:rsidR="00F46139" w:rsidRDefault="00F46139" w:rsidP="00F46139">
      <w:pPr>
        <w:pStyle w:val="Heading4"/>
      </w:pPr>
      <w:r>
        <w:t>US-Cuban oil coop key to check existing US-Latin American tensions.</w:t>
      </w:r>
    </w:p>
    <w:p w14:paraId="36CD6B98" w14:textId="77777777" w:rsidR="00F46139" w:rsidRDefault="00F46139" w:rsidP="00F46139"/>
    <w:p w14:paraId="01A58216" w14:textId="77777777" w:rsidR="00F46139" w:rsidRPr="00E46EBC" w:rsidRDefault="00F46139" w:rsidP="00F46139">
      <w:pPr>
        <w:rPr>
          <w:rStyle w:val="StyleStyleBold12pt"/>
        </w:rPr>
      </w:pPr>
      <w:r w:rsidRPr="00E46EBC">
        <w:rPr>
          <w:rStyle w:val="StyleStyleBold12pt"/>
        </w:rPr>
        <w:t>Benjamin-Alva</w:t>
      </w:r>
      <w:r>
        <w:rPr>
          <w:rStyle w:val="StyleStyleBold12pt"/>
        </w:rPr>
        <w:t>rad</w:t>
      </w:r>
      <w:r w:rsidRPr="00E46EBC">
        <w:rPr>
          <w:rStyle w:val="StyleStyleBold12pt"/>
        </w:rPr>
        <w:t>o ‘10</w:t>
      </w:r>
    </w:p>
    <w:p w14:paraId="457C2DA1" w14:textId="77777777" w:rsidR="00F46139" w:rsidRPr="00E46EBC" w:rsidRDefault="00F46139" w:rsidP="00F46139">
      <w:pPr>
        <w:rPr>
          <w:sz w:val="16"/>
          <w:szCs w:val="16"/>
        </w:rPr>
      </w:pPr>
      <w:r w:rsidRPr="00E46EBC">
        <w:rPr>
          <w:sz w:val="16"/>
          <w:szCs w:val="16"/>
        </w:rPr>
        <w:t>Jonathan Benjamin-Alvarado, PhD of Political Science, University of Nebraska, 2010, “Cuba’s Energy Future: Strategic Approaches to Cooperat</w:t>
      </w:r>
      <w:r>
        <w:rPr>
          <w:sz w:val="16"/>
          <w:szCs w:val="16"/>
        </w:rPr>
        <w:t>ion,” a Brookings Publication – obtained as an ebook through MSU Electronic Resources – page 3-4</w:t>
      </w:r>
    </w:p>
    <w:p w14:paraId="47EF56B3" w14:textId="77777777" w:rsidR="00F46139" w:rsidRDefault="00F46139" w:rsidP="00F46139"/>
    <w:p w14:paraId="43DDF4D5" w14:textId="77777777" w:rsidR="00F46139" w:rsidRPr="00D75B67" w:rsidRDefault="00F46139" w:rsidP="00F46139">
      <w:pPr>
        <w:rPr>
          <w:sz w:val="16"/>
        </w:rPr>
      </w:pPr>
      <w:r w:rsidRPr="00D75B67">
        <w:rPr>
          <w:sz w:val="16"/>
        </w:rPr>
        <w:t>The development of Cuba as an energy partner will not solve America’s energy problems. But the potential for improving energy relations and</w:t>
      </w:r>
      <w:r w:rsidRPr="003C2415">
        <w:rPr>
          <w:rStyle w:val="StyleBoldUnderline"/>
          <w:highlight w:val="yellow"/>
        </w:rPr>
        <w:t xml:space="preserve"> deepening collaborative modalities</w:t>
      </w:r>
      <w:r w:rsidRPr="00D75B67">
        <w:rPr>
          <w:sz w:val="16"/>
        </w:rPr>
        <w:t xml:space="preserve"> </w:t>
      </w:r>
      <w:r w:rsidRPr="004B59ED">
        <w:rPr>
          <w:rStyle w:val="StyleBoldUnderline"/>
        </w:rPr>
        <w:t>with other regional partners is enhanced</w:t>
      </w:r>
      <w:r w:rsidRPr="003C2415">
        <w:rPr>
          <w:rStyle w:val="StyleBoldUnderline"/>
          <w:highlight w:val="yellow"/>
        </w:rPr>
        <w:t xml:space="preserve"> </w:t>
      </w:r>
      <w:r w:rsidRPr="00D75B67">
        <w:rPr>
          <w:rStyle w:val="Emphasis"/>
          <w:highlight w:val="yellow"/>
        </w:rPr>
        <w:t>by pursuing energy cooperation with Cuba</w:t>
      </w:r>
      <w:r w:rsidRPr="00D75B67">
        <w:rPr>
          <w:sz w:val="16"/>
        </w:rPr>
        <w:t xml:space="preserve"> for two principal reasons. 1. </w:t>
      </w:r>
      <w:r w:rsidRPr="004B59ED">
        <w:rPr>
          <w:rStyle w:val="StyleBoldUnderline"/>
        </w:rPr>
        <w:t>Cuba’s</w:t>
      </w:r>
      <w:r w:rsidRPr="003C2415">
        <w:rPr>
          <w:rStyle w:val="StyleBoldUnderline"/>
          <w:highlight w:val="yellow"/>
        </w:rPr>
        <w:t xml:space="preserve"> increasing </w:t>
      </w:r>
      <w:r w:rsidRPr="004B59ED">
        <w:rPr>
          <w:rStyle w:val="StyleBoldUnderline"/>
          <w:highlight w:val="yellow"/>
        </w:rPr>
        <w:t>leadership</w:t>
      </w:r>
      <w:r w:rsidRPr="004B59ED">
        <w:rPr>
          <w:rStyle w:val="StyleBoldUnderline"/>
        </w:rPr>
        <w:t xml:space="preserve"> role in the </w:t>
      </w:r>
      <w:r w:rsidRPr="004B59ED">
        <w:rPr>
          <w:sz w:val="16"/>
        </w:rPr>
        <w:t xml:space="preserve">Caribbean </w:t>
      </w:r>
      <w:r w:rsidRPr="004B59ED">
        <w:rPr>
          <w:rStyle w:val="StyleBoldUnderline"/>
        </w:rPr>
        <w:t>region</w:t>
      </w:r>
      <w:r w:rsidRPr="00D75B67">
        <w:rPr>
          <w:sz w:val="16"/>
        </w:rPr>
        <w:t xml:space="preserve"> and Central America </w:t>
      </w:r>
      <w:r w:rsidRPr="003C2415">
        <w:rPr>
          <w:rStyle w:val="StyleBoldUnderline"/>
          <w:highlight w:val="yellow"/>
        </w:rPr>
        <w:t xml:space="preserve">might be used </w:t>
      </w:r>
      <w:r w:rsidRPr="004B59ED">
        <w:rPr>
          <w:rStyle w:val="StyleBoldUnderline"/>
        </w:rPr>
        <w:t>by the U</w:t>
      </w:r>
      <w:r w:rsidRPr="004B59ED">
        <w:rPr>
          <w:sz w:val="16"/>
        </w:rPr>
        <w:t xml:space="preserve">nited </w:t>
      </w:r>
      <w:r w:rsidRPr="004B59ED">
        <w:rPr>
          <w:rStyle w:val="StyleBoldUnderline"/>
        </w:rPr>
        <w:t>S</w:t>
      </w:r>
      <w:r w:rsidRPr="004B59ED">
        <w:rPr>
          <w:sz w:val="16"/>
        </w:rPr>
        <w:t>tates</w:t>
      </w:r>
      <w:r w:rsidRPr="00D75B67">
        <w:rPr>
          <w:sz w:val="16"/>
        </w:rPr>
        <w:t xml:space="preserve"> </w:t>
      </w:r>
      <w:r w:rsidRPr="003C2415">
        <w:rPr>
          <w:rStyle w:val="StyleBoldUnderline"/>
          <w:highlight w:val="yellow"/>
        </w:rPr>
        <w:t>to promote</w:t>
      </w:r>
      <w:r w:rsidRPr="00D75B67">
        <w:rPr>
          <w:sz w:val="16"/>
        </w:rPr>
        <w:t xml:space="preserve"> collectively </w:t>
      </w:r>
      <w:r w:rsidRPr="003C2415">
        <w:rPr>
          <w:rStyle w:val="StyleBoldUnderline"/>
          <w:highlight w:val="yellow"/>
        </w:rPr>
        <w:t xml:space="preserve">beneficial efforts </w:t>
      </w:r>
      <w:r w:rsidRPr="00D75B67">
        <w:rPr>
          <w:sz w:val="16"/>
        </w:rPr>
        <w:t xml:space="preserve">to develop a broad range of alternative energy technologies </w:t>
      </w:r>
      <w:r w:rsidRPr="004B59ED">
        <w:rPr>
          <w:rStyle w:val="StyleBoldUnderline"/>
        </w:rPr>
        <w:t>in the Americas</w:t>
      </w:r>
      <w:r w:rsidRPr="003C2415">
        <w:rPr>
          <w:rStyle w:val="StyleBoldUnderline"/>
          <w:highlight w:val="yellow"/>
        </w:rPr>
        <w:t>.</w:t>
      </w:r>
      <w:r w:rsidRPr="00D75B67">
        <w:rPr>
          <w:sz w:val="16"/>
        </w:rPr>
        <w:t xml:space="preserve"> </w:t>
      </w:r>
      <w:r w:rsidRPr="003C2415">
        <w:rPr>
          <w:rStyle w:val="StyleBoldUnderline"/>
          <w:highlight w:val="yellow"/>
        </w:rPr>
        <w:t xml:space="preserve">A </w:t>
      </w:r>
      <w:r w:rsidRPr="004B59ED">
        <w:rPr>
          <w:rStyle w:val="StyleBoldUnderline"/>
        </w:rPr>
        <w:t xml:space="preserve">Cuba-America </w:t>
      </w:r>
      <w:r w:rsidRPr="003C2415">
        <w:rPr>
          <w:rStyle w:val="StyleBoldUnderline"/>
          <w:highlight w:val="yellow"/>
        </w:rPr>
        <w:t>partnership might</w:t>
      </w:r>
      <w:r w:rsidRPr="003C2415">
        <w:rPr>
          <w:rStyle w:val="StyleBoldUnderline"/>
        </w:rPr>
        <w:t xml:space="preserve"> </w:t>
      </w:r>
      <w:r w:rsidRPr="00D75B67">
        <w:rPr>
          <w:sz w:val="16"/>
        </w:rPr>
        <w:t xml:space="preserve">also </w:t>
      </w:r>
      <w:r w:rsidRPr="00D75B67">
        <w:rPr>
          <w:rStyle w:val="Emphasis"/>
          <w:highlight w:val="yellow"/>
        </w:rPr>
        <w:t>serve as a confidence builder in assuaging</w:t>
      </w:r>
      <w:r w:rsidRPr="003C2415">
        <w:rPr>
          <w:rStyle w:val="StyleBoldUnderline"/>
          <w:highlight w:val="yellow"/>
        </w:rPr>
        <w:t xml:space="preserve"> </w:t>
      </w:r>
      <w:r w:rsidRPr="00D75B67">
        <w:rPr>
          <w:rStyle w:val="StyleBoldUnderline"/>
        </w:rPr>
        <w:t xml:space="preserve">the </w:t>
      </w:r>
      <w:r w:rsidRPr="00D75B67">
        <w:rPr>
          <w:rStyle w:val="Emphasis"/>
          <w:highlight w:val="yellow"/>
        </w:rPr>
        <w:t>misgivings on the part of regional partners regarding American domination</w:t>
      </w:r>
      <w:r w:rsidRPr="00D75B67">
        <w:rPr>
          <w:sz w:val="16"/>
        </w:rPr>
        <w:t>. 2. Cuba’s significant human capital resources in the scientific and technological arena have been grossly underused. Cuba possesses the highest ratio of engineers and Ph.D.s to the general population of any country in Latin America, and this can been viewed as a key asset in the challenge of maintaining energy infrastructure across the region. Both Mexico and Venezuela face significant costs in maintaining their sizable energy production, refining, and storage capabilities. The integrity of these two national energy systems is of paramount interest to U.S. energy security concerns because of the potential harm to the economy that would occur if either state were unable to deliver its exports to the American market.</w:t>
      </w:r>
      <w:r w:rsidRPr="00D75B67">
        <w:rPr>
          <w:sz w:val="12"/>
        </w:rPr>
        <w:t>¶</w:t>
      </w:r>
      <w:r w:rsidRPr="00D75B67">
        <w:rPr>
          <w:sz w:val="16"/>
        </w:rPr>
        <w:t xml:space="preserve"> In this light, the impetus for normalization of relations writ large between the United States and Cuba is not oil per se, but enhanced energy cooperation, which could pave the way for technical and commercial exchanges that, given the evolving nature of energy resources and energy security, could provide an opening of collaborative efforts that could have mutually beneficial effects. What has the failure to engage Cuba cost the United States in these geostrategic terms? Very little, one could argue. Strategically, Cuba has been a stable entity in the region. Politically, too, it has been a mostly static environment: with the embargo in place, policymakers and elected officials have been able to predict reactions to policy initiatives with relative certainty. U.S. business interests in Cuba since the early 1960s have been negligible, with the exception of a recent increase in humanitarian agricultural and medical sales. But a more central issue is this: In light of growing concerns regarding energy supplies in the United States and demands for domestic and regional exploration to meet American consumption, what is the cost to the United States of maintaining a status quo relationship with Cuba? In economic terms, the cost of the failure to engage Cuba has been </w:t>
      </w:r>
      <w:r w:rsidRPr="004B59ED">
        <w:rPr>
          <w:sz w:val="16"/>
        </w:rPr>
        <w:t xml:space="preserve">considerable. </w:t>
      </w:r>
      <w:r w:rsidRPr="004B59ED">
        <w:rPr>
          <w:rStyle w:val="StyleBoldUnderline"/>
        </w:rPr>
        <w:t>In its</w:t>
      </w:r>
      <w:r w:rsidRPr="00D75B67">
        <w:rPr>
          <w:sz w:val="16"/>
        </w:rPr>
        <w:t xml:space="preserve"> 2008 </w:t>
      </w:r>
      <w:r w:rsidRPr="004B59ED">
        <w:rPr>
          <w:rStyle w:val="StyleBoldUnderline"/>
        </w:rPr>
        <w:t>report, Rethinking U.S.-Latin American Relations,</w:t>
      </w:r>
      <w:r w:rsidRPr="004B59ED">
        <w:rPr>
          <w:sz w:val="16"/>
        </w:rPr>
        <w:t xml:space="preserve"> </w:t>
      </w:r>
      <w:r w:rsidRPr="004B59ED">
        <w:rPr>
          <w:rStyle w:val="StyleBoldUnderline"/>
        </w:rPr>
        <w:t>the</w:t>
      </w:r>
      <w:r w:rsidRPr="004B59ED">
        <w:rPr>
          <w:sz w:val="16"/>
        </w:rPr>
        <w:t xml:space="preserve"> Partnership for the Americas </w:t>
      </w:r>
      <w:r w:rsidRPr="004B59ED">
        <w:rPr>
          <w:rStyle w:val="StyleBoldUnderline"/>
        </w:rPr>
        <w:t>Commission,</w:t>
      </w:r>
      <w:r w:rsidRPr="004B59ED">
        <w:rPr>
          <w:sz w:val="16"/>
        </w:rPr>
        <w:t xml:space="preserve"> convened by the Brookings Institution, </w:t>
      </w:r>
      <w:r w:rsidRPr="004B59ED">
        <w:rPr>
          <w:rStyle w:val="StyleBoldUnderline"/>
        </w:rPr>
        <w:t xml:space="preserve">suggested that </w:t>
      </w:r>
      <w:r w:rsidRPr="00D75B67">
        <w:rPr>
          <w:rStyle w:val="StyleBoldUnderline"/>
          <w:highlight w:val="yellow"/>
        </w:rPr>
        <w:t xml:space="preserve">the basis for effective partnership </w:t>
      </w:r>
      <w:r w:rsidRPr="004B59ED">
        <w:rPr>
          <w:rStyle w:val="StyleBoldUnderline"/>
        </w:rPr>
        <w:t xml:space="preserve">between the United States and its Latin American </w:t>
      </w:r>
      <w:r w:rsidRPr="004B59ED">
        <w:rPr>
          <w:sz w:val="16"/>
        </w:rPr>
        <w:t xml:space="preserve">and Caribbean </w:t>
      </w:r>
      <w:r w:rsidRPr="004B59ED">
        <w:rPr>
          <w:rStyle w:val="StyleBoldUnderline"/>
        </w:rPr>
        <w:t>partners</w:t>
      </w:r>
      <w:r w:rsidRPr="00D75B67">
        <w:rPr>
          <w:rStyle w:val="StyleBoldUnderline"/>
          <w:highlight w:val="yellow"/>
        </w:rPr>
        <w:t xml:space="preserve"> is </w:t>
      </w:r>
      <w:r w:rsidRPr="004B59ED">
        <w:rPr>
          <w:rStyle w:val="StyleBoldUnderline"/>
        </w:rPr>
        <w:t xml:space="preserve">shared </w:t>
      </w:r>
      <w:r w:rsidRPr="00D75B67">
        <w:rPr>
          <w:rStyle w:val="StyleBoldUnderline"/>
          <w:highlight w:val="yellow"/>
        </w:rPr>
        <w:t>common interests</w:t>
      </w:r>
      <w:r w:rsidRPr="00D75B67">
        <w:rPr>
          <w:sz w:val="16"/>
        </w:rPr>
        <w:t>. The report states, “</w:t>
      </w:r>
      <w:r w:rsidRPr="00D75B67">
        <w:rPr>
          <w:rStyle w:val="Emphasis"/>
          <w:highlight w:val="yellow"/>
        </w:rPr>
        <w:t>Cuba has long been a</w:t>
      </w:r>
      <w:r w:rsidRPr="00D75B67">
        <w:rPr>
          <w:rStyle w:val="StyleBoldUnderline"/>
        </w:rPr>
        <w:t xml:space="preserve"> </w:t>
      </w:r>
      <w:r w:rsidRPr="00D75B67">
        <w:rPr>
          <w:sz w:val="16"/>
        </w:rPr>
        <w:t xml:space="preserve">subject of intense interest in U.S. foreign policy and a </w:t>
      </w:r>
      <w:r w:rsidRPr="00D75B67">
        <w:rPr>
          <w:rStyle w:val="Emphasis"/>
          <w:highlight w:val="yellow"/>
        </w:rPr>
        <w:t>stumbling block for U.S. relations with other countries in the hemisphere.</w:t>
      </w:r>
      <w:r w:rsidRPr="00D75B67">
        <w:rPr>
          <w:sz w:val="16"/>
        </w:rPr>
        <w:t xml:space="preserve">” 6 Specifically, the report pinpoints two key challenges facing the region that are directly relevant to the subject of this book: securing sustainable energy supplies and expanding economic development opportunities. </w:t>
      </w:r>
      <w:r w:rsidRPr="00D75B67">
        <w:rPr>
          <w:rStyle w:val="StyleBoldUnderline"/>
          <w:highlight w:val="yellow"/>
        </w:rPr>
        <w:t>The</w:t>
      </w:r>
      <w:r w:rsidRPr="00D75B67">
        <w:rPr>
          <w:sz w:val="16"/>
        </w:rPr>
        <w:t xml:space="preserve"> April 2009 </w:t>
      </w:r>
      <w:r w:rsidRPr="00D75B67">
        <w:rPr>
          <w:rStyle w:val="StyleBoldUnderline"/>
          <w:highlight w:val="yellow"/>
        </w:rPr>
        <w:t>report</w:t>
      </w:r>
      <w:r w:rsidRPr="00D75B67">
        <w:rPr>
          <w:sz w:val="16"/>
        </w:rPr>
        <w:t xml:space="preserve"> of the Brookings project on U.S. Policy Toward a Cuba in Transition </w:t>
      </w:r>
      <w:r w:rsidRPr="00D75B67">
        <w:rPr>
          <w:rStyle w:val="StyleBoldUnderline"/>
          <w:highlight w:val="yellow"/>
        </w:rPr>
        <w:t>identified</w:t>
      </w:r>
      <w:r w:rsidRPr="00D75B67">
        <w:rPr>
          <w:sz w:val="16"/>
        </w:rPr>
        <w:t xml:space="preserve"> both medium and long-term </w:t>
      </w:r>
      <w:r w:rsidRPr="00D75B67">
        <w:rPr>
          <w:rStyle w:val="StyleBoldUnderline"/>
          <w:highlight w:val="yellow"/>
        </w:rPr>
        <w:t xml:space="preserve">initiatives related to energy that </w:t>
      </w:r>
      <w:r w:rsidRPr="00D75B67">
        <w:rPr>
          <w:rStyle w:val="Emphasis"/>
          <w:highlight w:val="yellow"/>
        </w:rPr>
        <w:t>directly fulfilled</w:t>
      </w:r>
      <w:r w:rsidRPr="00D75B67">
        <w:rPr>
          <w:sz w:val="16"/>
        </w:rPr>
        <w:t xml:space="preserve"> an element of </w:t>
      </w:r>
      <w:r w:rsidRPr="00D75B67">
        <w:rPr>
          <w:rStyle w:val="StyleBoldUnderline"/>
          <w:highlight w:val="yellow"/>
        </w:rPr>
        <w:t>the</w:t>
      </w:r>
      <w:r w:rsidRPr="00D75B67">
        <w:rPr>
          <w:rStyle w:val="StyleBoldUnderline"/>
        </w:rPr>
        <w:t xml:space="preserve"> </w:t>
      </w:r>
      <w:r w:rsidRPr="00D75B67">
        <w:rPr>
          <w:sz w:val="16"/>
        </w:rPr>
        <w:t xml:space="preserve">policy </w:t>
      </w:r>
      <w:r w:rsidRPr="00D75B67">
        <w:rPr>
          <w:rStyle w:val="StyleBoldUnderline"/>
          <w:highlight w:val="yellow"/>
        </w:rPr>
        <w:t>objectives</w:t>
      </w:r>
      <w:r w:rsidRPr="00D75B67">
        <w:rPr>
          <w:sz w:val="16"/>
        </w:rPr>
        <w:t xml:space="preserve"> recommended in their report. 7 </w:t>
      </w:r>
      <w:r w:rsidRPr="00D75B67">
        <w:rPr>
          <w:rStyle w:val="StyleBoldUnderline"/>
          <w:highlight w:val="yellow"/>
        </w:rPr>
        <w:t>In order to specifically promote</w:t>
      </w:r>
      <w:r w:rsidRPr="00D75B67">
        <w:rPr>
          <w:sz w:val="16"/>
        </w:rPr>
        <w:t xml:space="preserve"> what the report termed “a constructive working relationship with the Cuban government to build </w:t>
      </w:r>
      <w:r w:rsidRPr="00D75B67">
        <w:rPr>
          <w:rStyle w:val="StyleBoldUnderline"/>
          <w:highlight w:val="yellow"/>
        </w:rPr>
        <w:t>confidence and trust</w:t>
      </w:r>
      <w:r w:rsidRPr="00D75B67">
        <w:rPr>
          <w:sz w:val="16"/>
        </w:rPr>
        <w:t xml:space="preserve"> in order to resolve disputes, with the long term objective of fostering a better relationship </w:t>
      </w:r>
      <w:r w:rsidRPr="00D75B67">
        <w:rPr>
          <w:rStyle w:val="StyleBoldUnderline"/>
          <w:highlight w:val="yellow"/>
        </w:rPr>
        <w:t>that serves U.S. interests</w:t>
      </w:r>
      <w:r w:rsidRPr="00D75B67">
        <w:rPr>
          <w:sz w:val="16"/>
        </w:rPr>
        <w:t xml:space="preserve"> and values,” </w:t>
      </w:r>
      <w:r w:rsidRPr="00D75B67">
        <w:rPr>
          <w:rStyle w:val="StyleBoldUnderline"/>
          <w:highlight w:val="yellow"/>
        </w:rPr>
        <w:t>it recommended</w:t>
      </w:r>
      <w:r w:rsidRPr="00D75B67">
        <w:rPr>
          <w:rStyle w:val="StyleBoldUnderline"/>
        </w:rPr>
        <w:t xml:space="preserve"> </w:t>
      </w:r>
      <w:r w:rsidRPr="00D75B67">
        <w:rPr>
          <w:sz w:val="16"/>
        </w:rPr>
        <w:t xml:space="preserve">a medium-term initiative that “allows </w:t>
      </w:r>
      <w:r w:rsidRPr="00D75B67">
        <w:rPr>
          <w:rStyle w:val="StyleBoldUnderline"/>
          <w:highlight w:val="yellow"/>
        </w:rPr>
        <w:t>licenses for U.S. companies to participate in the development of Cuban offshore oil,</w:t>
      </w:r>
      <w:r w:rsidRPr="00D75B67">
        <w:rPr>
          <w:sz w:val="16"/>
        </w:rPr>
        <w:t xml:space="preserve"> gas, and renewable energy resources.” The report also recommended that a long term initiative be undertaken to “provide general licenses for the exportation of additional categories of goods and services that enhance the environment, conserve energy, and provide improved quality of life.”</w:t>
      </w:r>
    </w:p>
    <w:p w14:paraId="3506671F" w14:textId="77777777" w:rsidR="00F46139" w:rsidRDefault="00F46139" w:rsidP="00F46139"/>
    <w:p w14:paraId="51AEDEA3" w14:textId="77777777" w:rsidR="00F46139" w:rsidRDefault="00F46139" w:rsidP="00F46139">
      <w:pPr>
        <w:pStyle w:val="Heading4"/>
      </w:pPr>
      <w:r>
        <w:t>Now a key time for US-Latin American ties. Permanent collapse coming.</w:t>
      </w:r>
    </w:p>
    <w:p w14:paraId="3C9FECE8" w14:textId="77777777" w:rsidR="00F46139" w:rsidRDefault="00F46139" w:rsidP="00F46139"/>
    <w:p w14:paraId="5E504404" w14:textId="77777777" w:rsidR="00F46139" w:rsidRPr="005E12DC" w:rsidRDefault="00F46139" w:rsidP="00F46139">
      <w:pPr>
        <w:rPr>
          <w:rStyle w:val="StyleStyleBold12pt"/>
        </w:rPr>
      </w:pPr>
      <w:r w:rsidRPr="005E12DC">
        <w:rPr>
          <w:rStyle w:val="StyleStyleBold12pt"/>
        </w:rPr>
        <w:t xml:space="preserve">Shifter ‘12 </w:t>
      </w:r>
    </w:p>
    <w:p w14:paraId="484E2F16" w14:textId="77777777" w:rsidR="00F46139" w:rsidRPr="00E66B2C" w:rsidRDefault="00F46139" w:rsidP="00F46139">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7A712C77" w14:textId="77777777" w:rsidR="00F46139" w:rsidRDefault="00F46139" w:rsidP="00F46139"/>
    <w:p w14:paraId="62C3CA63" w14:textId="77777777" w:rsidR="00F46139" w:rsidRPr="00E66B2C" w:rsidRDefault="00F46139" w:rsidP="00F46139">
      <w:pPr>
        <w:rPr>
          <w:b/>
          <w:bCs/>
          <w:u w:val="single"/>
        </w:rPr>
      </w:pPr>
      <w:r w:rsidRPr="00E66B2C">
        <w:rPr>
          <w:rStyle w:val="StyleBoldUnderline"/>
          <w:highlight w:val="yellow"/>
        </w:rPr>
        <w:t>If the U</w:t>
      </w:r>
      <w:r w:rsidRPr="00E66B2C">
        <w:rPr>
          <w:sz w:val="16"/>
        </w:rPr>
        <w:t xml:space="preserve">nited </w:t>
      </w:r>
      <w:r w:rsidRPr="00E66B2C">
        <w:rPr>
          <w:rStyle w:val="StyleBoldUnderline"/>
          <w:highlight w:val="yellow"/>
        </w:rPr>
        <w:t>S</w:t>
      </w:r>
      <w:r w:rsidRPr="00E66B2C">
        <w:rPr>
          <w:sz w:val="16"/>
        </w:rPr>
        <w:t xml:space="preserve">tates </w:t>
      </w:r>
      <w:r w:rsidRPr="00E66B2C">
        <w:rPr>
          <w:rStyle w:val="StyleBoldUnderline"/>
          <w:highlight w:val="yellow"/>
        </w:rPr>
        <w:t xml:space="preserve">and Latin America </w:t>
      </w:r>
      <w:r w:rsidRPr="00E66B2C">
        <w:rPr>
          <w:rStyle w:val="Emphasis"/>
          <w:highlight w:val="yellow"/>
        </w:rPr>
        <w:t>do not make the effort now</w:t>
      </w:r>
      <w:r w:rsidRPr="00E66B2C">
        <w:rPr>
          <w:sz w:val="16"/>
        </w:rPr>
        <w:t xml:space="preserve">, </w:t>
      </w:r>
      <w:r w:rsidRPr="00E66B2C">
        <w:rPr>
          <w:rStyle w:val="Emphasis"/>
          <w:highlight w:val="yellow"/>
        </w:rPr>
        <w:t>the chance may slip away</w:t>
      </w:r>
      <w:r w:rsidRPr="00E66B2C">
        <w:rPr>
          <w:sz w:val="16"/>
        </w:rPr>
        <w:t xml:space="preserve">. </w:t>
      </w:r>
      <w:r w:rsidRPr="00E66B2C">
        <w:rPr>
          <w:rStyle w:val="StyleBoldUnderline"/>
          <w:highlight w:val="yellow"/>
        </w:rPr>
        <w:t xml:space="preserve">The </w:t>
      </w:r>
      <w:r w:rsidRPr="004B59ED">
        <w:rPr>
          <w:rStyle w:val="Emphasis"/>
        </w:rPr>
        <w:t xml:space="preserve">most </w:t>
      </w:r>
      <w:r w:rsidRPr="00E66B2C">
        <w:rPr>
          <w:rStyle w:val="Emphasis"/>
          <w:highlight w:val="yellow"/>
        </w:rPr>
        <w:t>likely scenario</w:t>
      </w:r>
      <w:r w:rsidRPr="00E66B2C">
        <w:rPr>
          <w:rStyle w:val="StyleBoldUnderline"/>
          <w:highlight w:val="yellow"/>
        </w:rPr>
        <w:t xml:space="preserve"> </w:t>
      </w:r>
      <w:r w:rsidRPr="00E66B2C">
        <w:rPr>
          <w:rStyle w:val="StyleBoldUnderline"/>
        </w:rPr>
        <w:t>then</w:t>
      </w:r>
      <w:r w:rsidRPr="00E66B2C">
        <w:rPr>
          <w:rStyle w:val="StyleBoldUnderline"/>
          <w:highlight w:val="yellow"/>
        </w:rPr>
        <w:t xml:space="preserve"> would be</w:t>
      </w:r>
      <w:r w:rsidRPr="00E66B2C">
        <w:rPr>
          <w:sz w:val="16"/>
        </w:rPr>
        <w:t xml:space="preserve"> marked by </w:t>
      </w:r>
      <w:r w:rsidRPr="00E66B2C">
        <w:rPr>
          <w:rStyle w:val="StyleBoldUnderline"/>
          <w:highlight w:val="yellow"/>
        </w:rPr>
        <w:t>a continued drift</w:t>
      </w:r>
      <w:r w:rsidRPr="00E66B2C">
        <w:rPr>
          <w:rStyle w:val="StyleBoldUnderline"/>
        </w:rPr>
        <w:t xml:space="preserve"> </w:t>
      </w:r>
      <w:r w:rsidRPr="00E66B2C">
        <w:rPr>
          <w:sz w:val="16"/>
        </w:rPr>
        <w:t xml:space="preserve">in their relationship, further deterioration of hemisphere-wide institutions, </w:t>
      </w:r>
      <w:r w:rsidRPr="00E66B2C">
        <w:rPr>
          <w:rStyle w:val="StyleBoldUnderline"/>
          <w:highlight w:val="yellow"/>
        </w:rPr>
        <w:t>a reduced</w:t>
      </w:r>
      <w:r w:rsidRPr="00E66B2C">
        <w:rPr>
          <w:sz w:val="16"/>
        </w:rPr>
        <w:t xml:space="preserve"> ability and </w:t>
      </w:r>
      <w:r w:rsidRPr="00E66B2C">
        <w:rPr>
          <w:rStyle w:val="StyleBoldUnderline"/>
          <w:highlight w:val="yellow"/>
        </w:rPr>
        <w:t xml:space="preserve">willingness to deal with </w:t>
      </w:r>
      <w:r w:rsidRPr="004B59ED">
        <w:rPr>
          <w:rStyle w:val="StyleBoldUnderline"/>
        </w:rPr>
        <w:t xml:space="preserve">a range of common </w:t>
      </w:r>
      <w:r w:rsidRPr="00E66B2C">
        <w:rPr>
          <w:rStyle w:val="StyleBoldUnderline"/>
          <w:highlight w:val="yellow"/>
        </w:rPr>
        <w:t xml:space="preserve">problems, </w:t>
      </w:r>
      <w:r w:rsidRPr="004B59ED">
        <w:rPr>
          <w:rStyle w:val="Emphasis"/>
        </w:rPr>
        <w:t xml:space="preserve">and </w:t>
      </w:r>
      <w:r w:rsidRPr="00E66B2C">
        <w:rPr>
          <w:rStyle w:val="Emphasis"/>
          <w:highlight w:val="yellow"/>
        </w:rPr>
        <w:t>a spate of missed opportunities</w:t>
      </w:r>
      <w:r w:rsidRPr="00E66B2C">
        <w:rPr>
          <w:sz w:val="16"/>
        </w:rPr>
        <w:t xml:space="preserve"> for more robust growth and greater social equity. </w:t>
      </w:r>
      <w:r w:rsidRPr="004B59ED">
        <w:rPr>
          <w:rStyle w:val="StyleBoldUnderline"/>
        </w:rPr>
        <w:t xml:space="preserve">The United States and Latin America would </w:t>
      </w:r>
      <w:r w:rsidRPr="00E66B2C">
        <w:rPr>
          <w:rStyle w:val="StyleBoldUnderline"/>
          <w:highlight w:val="yellow"/>
        </w:rPr>
        <w:t xml:space="preserve">go </w:t>
      </w:r>
      <w:r w:rsidRPr="004B59ED">
        <w:rPr>
          <w:rStyle w:val="StyleBoldUnderline"/>
        </w:rPr>
        <w:t xml:space="preserve">their </w:t>
      </w:r>
      <w:r w:rsidRPr="00E66B2C">
        <w:rPr>
          <w:rStyle w:val="StyleBoldUnderline"/>
          <w:highlight w:val="yellow"/>
        </w:rPr>
        <w:t>separate ways</w:t>
      </w:r>
      <w:r w:rsidRPr="00E66B2C">
        <w:rPr>
          <w:sz w:val="16"/>
        </w:rPr>
        <w:t xml:space="preserve">, manage their affairs independently of one another, </w:t>
      </w:r>
      <w:r w:rsidRPr="00E66B2C">
        <w:rPr>
          <w:rStyle w:val="StyleBoldUnderline"/>
          <w:highlight w:val="yellow"/>
        </w:rPr>
        <w:t>and forego</w:t>
      </w:r>
      <w:r w:rsidRPr="00E66B2C">
        <w:rPr>
          <w:sz w:val="16"/>
        </w:rPr>
        <w:t xml:space="preserve"> </w:t>
      </w:r>
      <w:r w:rsidRPr="004B59ED">
        <w:rPr>
          <w:sz w:val="16"/>
        </w:rPr>
        <w:t xml:space="preserve">the </w:t>
      </w:r>
      <w:r w:rsidRPr="004B59ED">
        <w:rPr>
          <w:rStyle w:val="StyleBoldUnderline"/>
        </w:rPr>
        <w:t xml:space="preserve">opportunities that could be harvested by </w:t>
      </w:r>
      <w:r w:rsidRPr="00E66B2C">
        <w:rPr>
          <w:rStyle w:val="StyleBoldUnderline"/>
          <w:highlight w:val="yellow"/>
        </w:rPr>
        <w:t xml:space="preserve">a </w:t>
      </w:r>
      <w:r w:rsidRPr="004B59ED">
        <w:rPr>
          <w:rStyle w:val="StyleBoldUnderline"/>
        </w:rPr>
        <w:t xml:space="preserve">more productive </w:t>
      </w:r>
      <w:r w:rsidRPr="00E66B2C">
        <w:rPr>
          <w:rStyle w:val="StyleBoldUnderline"/>
          <w:highlight w:val="yellow"/>
        </w:rPr>
        <w:t>relationship.</w:t>
      </w:r>
      <w:r w:rsidRPr="00E66B2C">
        <w:rPr>
          <w:rStyle w:val="StyleBoldUnderline"/>
        </w:rPr>
        <w:t xml:space="preserve"> </w:t>
      </w:r>
      <w:r w:rsidRPr="004B59ED">
        <w:rPr>
          <w:rStyle w:val="StyleBoldUnderline"/>
        </w:rPr>
        <w:t>There are risks of</w:t>
      </w:r>
      <w:r w:rsidRPr="004B59ED">
        <w:rPr>
          <w:sz w:val="16"/>
        </w:rPr>
        <w:t xml:space="preserve"> simply </w:t>
      </w:r>
      <w:r w:rsidRPr="004B59ED">
        <w:rPr>
          <w:rStyle w:val="StyleBoldUnderline"/>
        </w:rPr>
        <w:t>maintaining the status quo</w:t>
      </w:r>
      <w:r w:rsidRPr="00E66B2C">
        <w:rPr>
          <w:sz w:val="16"/>
        </w:rPr>
        <w:t xml:space="preserve">. </w:t>
      </w:r>
      <w:r w:rsidRPr="00E66B2C">
        <w:rPr>
          <w:rStyle w:val="StyleBoldUnderline"/>
          <w:highlight w:val="yellow"/>
        </w:rPr>
        <w:t>Urgent problems will</w:t>
      </w:r>
      <w:r w:rsidRPr="00E66B2C">
        <w:rPr>
          <w:sz w:val="16"/>
        </w:rPr>
        <w:t xml:space="preserve"> inevitably </w:t>
      </w:r>
      <w:r w:rsidRPr="004B59ED">
        <w:rPr>
          <w:rStyle w:val="StyleBoldUnderline"/>
        </w:rPr>
        <w:t xml:space="preserve">arise that </w:t>
      </w:r>
      <w:r w:rsidRPr="00E66B2C">
        <w:rPr>
          <w:rStyle w:val="StyleBoldUnderline"/>
          <w:highlight w:val="yellow"/>
        </w:rPr>
        <w:t>require</w:t>
      </w:r>
      <w:r w:rsidRPr="00E66B2C">
        <w:rPr>
          <w:sz w:val="16"/>
        </w:rPr>
        <w:t xml:space="preserve"> trust and </w:t>
      </w:r>
      <w:r w:rsidRPr="004B59ED">
        <w:rPr>
          <w:rStyle w:val="StyleBoldUnderline"/>
        </w:rPr>
        <w:t xml:space="preserve">effective </w:t>
      </w:r>
      <w:r w:rsidRPr="00E66B2C">
        <w:rPr>
          <w:rStyle w:val="StyleBoldUnderline"/>
          <w:highlight w:val="yellow"/>
        </w:rPr>
        <w:t xml:space="preserve">collaboration </w:t>
      </w:r>
      <w:r w:rsidRPr="004B59ED">
        <w:rPr>
          <w:rStyle w:val="StyleBoldUnderline"/>
        </w:rPr>
        <w:t>to resolve</w:t>
      </w:r>
      <w:r w:rsidRPr="004B59ED">
        <w:rPr>
          <w:sz w:val="16"/>
        </w:rPr>
        <w:t>.</w:t>
      </w:r>
      <w:r w:rsidRPr="00E66B2C">
        <w:rPr>
          <w:sz w:val="16"/>
        </w:rPr>
        <w:t xml:space="preserve"> And </w:t>
      </w:r>
      <w:r w:rsidRPr="004B59ED">
        <w:rPr>
          <w:rStyle w:val="StyleBoldUnderline"/>
        </w:rPr>
        <w:t xml:space="preserve">there is a chance that </w:t>
      </w:r>
      <w:r w:rsidRPr="00E66B2C">
        <w:rPr>
          <w:rStyle w:val="StyleBoldUnderline"/>
          <w:highlight w:val="yellow"/>
        </w:rPr>
        <w:t xml:space="preserve">tensions </w:t>
      </w:r>
      <w:r w:rsidRPr="004B59ED">
        <w:rPr>
          <w:rStyle w:val="StyleBoldUnderline"/>
        </w:rPr>
        <w:t>between the United States and Latin America</w:t>
      </w:r>
      <w:r w:rsidRPr="00E66B2C">
        <w:rPr>
          <w:rStyle w:val="StyleBoldUnderline"/>
          <w:sz w:val="16"/>
        </w:rPr>
        <w:t xml:space="preserve"> </w:t>
      </w:r>
      <w:r w:rsidRPr="00E66B2C">
        <w:rPr>
          <w:rStyle w:val="StyleBoldUnderline"/>
          <w:highlight w:val="yellow"/>
        </w:rPr>
        <w:t>could become much worse</w:t>
      </w:r>
      <w:r w:rsidRPr="00E66B2C">
        <w:rPr>
          <w:sz w:val="16"/>
        </w:rPr>
        <w:t xml:space="preserve">, </w:t>
      </w:r>
      <w:r w:rsidRPr="004B59ED">
        <w:rPr>
          <w:rStyle w:val="StyleBoldUnderline"/>
        </w:rPr>
        <w:t>adversely</w:t>
      </w:r>
      <w:r w:rsidRPr="00E66B2C">
        <w:rPr>
          <w:sz w:val="16"/>
        </w:rPr>
        <w:t xml:space="preserve"> </w:t>
      </w:r>
      <w:r w:rsidRPr="00E66B2C">
        <w:rPr>
          <w:rStyle w:val="StyleBoldUnderline"/>
          <w:highlight w:val="yellow"/>
        </w:rPr>
        <w:t>affecting everyone’</w:t>
      </w:r>
      <w:r w:rsidRPr="004B59ED">
        <w:rPr>
          <w:rStyle w:val="StyleBoldUnderline"/>
        </w:rPr>
        <w:t>s</w:t>
      </w:r>
      <w:r w:rsidRPr="00E66B2C">
        <w:rPr>
          <w:rStyle w:val="StyleBoldUnderline"/>
          <w:highlight w:val="yellow"/>
        </w:rPr>
        <w:t xml:space="preserve"> </w:t>
      </w:r>
      <w:r w:rsidRPr="004B59ED">
        <w:rPr>
          <w:rStyle w:val="StyleBoldUnderline"/>
        </w:rPr>
        <w:t>interests</w:t>
      </w:r>
      <w:r w:rsidRPr="004B59ED">
        <w:rPr>
          <w:sz w:val="16"/>
        </w:rPr>
        <w:t xml:space="preserve"> and wellbeing. </w:t>
      </w:r>
      <w:r w:rsidRPr="004B59ED">
        <w:rPr>
          <w:rStyle w:val="StyleBoldUnderline"/>
        </w:rPr>
        <w:t>It is time to seize the moment and overhaul hemispheric relations</w:t>
      </w:r>
      <w:r w:rsidRPr="004B59ED">
        <w:rPr>
          <w:sz w:val="16"/>
        </w:rPr>
        <w:t>.</w:t>
      </w:r>
    </w:p>
    <w:p w14:paraId="0C382D3B" w14:textId="77777777" w:rsidR="00F46139" w:rsidRDefault="00F46139" w:rsidP="00F46139">
      <w:pPr>
        <w:pStyle w:val="Heading4"/>
      </w:pPr>
      <w:r>
        <w:t xml:space="preserve">Cuba is key to US-Latin American Relations-specifically spills-over to </w:t>
      </w:r>
      <w:r w:rsidRPr="006726FC">
        <w:rPr>
          <w:i/>
          <w:u w:val="single"/>
        </w:rPr>
        <w:t>global</w:t>
      </w:r>
      <w:r>
        <w:t xml:space="preserve"> coop on warming- overcomes alt causes</w:t>
      </w:r>
    </w:p>
    <w:p w14:paraId="622BEE2C" w14:textId="77777777" w:rsidR="00F46139" w:rsidRPr="005E12DC" w:rsidRDefault="00F46139" w:rsidP="00F46139">
      <w:pPr>
        <w:rPr>
          <w:rStyle w:val="StyleStyleBold12pt"/>
        </w:rPr>
      </w:pPr>
      <w:r w:rsidRPr="005E12DC">
        <w:rPr>
          <w:rStyle w:val="StyleStyleBold12pt"/>
        </w:rPr>
        <w:t xml:space="preserve">Shifter ‘12 </w:t>
      </w:r>
    </w:p>
    <w:p w14:paraId="4A5D0199" w14:textId="77777777" w:rsidR="00F46139" w:rsidRPr="005E12DC" w:rsidRDefault="00F46139" w:rsidP="00F46139">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6D132ED5" w14:textId="77777777" w:rsidR="00F46139" w:rsidRDefault="00F46139" w:rsidP="00F46139"/>
    <w:p w14:paraId="13F8A2EF" w14:textId="77777777" w:rsidR="00F46139" w:rsidRDefault="00F46139" w:rsidP="00F46139">
      <w:pPr>
        <w:rPr>
          <w:sz w:val="16"/>
        </w:rPr>
      </w:pPr>
      <w:r w:rsidRPr="00B3491E">
        <w:rPr>
          <w:rStyle w:val="StyleBoldUnderline"/>
          <w:highlight w:val="yellow"/>
        </w:rPr>
        <w:t>Cuba,</w:t>
      </w:r>
      <w:r w:rsidRPr="00B3491E">
        <w:rPr>
          <w:sz w:val="16"/>
        </w:rPr>
        <w:t xml:space="preserve"> too, </w:t>
      </w:r>
      <w:r w:rsidRPr="00B3491E">
        <w:rPr>
          <w:rStyle w:val="StyleBoldUnderline"/>
          <w:highlight w:val="yellow"/>
        </w:rPr>
        <w:t xml:space="preserve">poses a </w:t>
      </w:r>
      <w:r w:rsidRPr="004B59ED">
        <w:rPr>
          <w:rStyle w:val="StyleBoldUnderline"/>
        </w:rPr>
        <w:t xml:space="preserve">significant </w:t>
      </w:r>
      <w:r w:rsidRPr="00B3491E">
        <w:rPr>
          <w:rStyle w:val="StyleBoldUnderline"/>
          <w:highlight w:val="yellow"/>
        </w:rPr>
        <w:t xml:space="preserve">challenge for relations </w:t>
      </w:r>
      <w:r w:rsidRPr="004B59ED">
        <w:rPr>
          <w:rStyle w:val="StyleBoldUnderline"/>
        </w:rPr>
        <w:t>between the U</w:t>
      </w:r>
      <w:r w:rsidRPr="004B59ED">
        <w:rPr>
          <w:sz w:val="16"/>
        </w:rPr>
        <w:t>nited</w:t>
      </w:r>
      <w:r w:rsidRPr="004B59ED">
        <w:rPr>
          <w:rStyle w:val="StyleBoldUnderline"/>
        </w:rPr>
        <w:t xml:space="preserve"> S</w:t>
      </w:r>
      <w:r w:rsidRPr="004B59ED">
        <w:rPr>
          <w:sz w:val="16"/>
        </w:rPr>
        <w:t>tates</w:t>
      </w:r>
      <w:r w:rsidRPr="004B59ED">
        <w:rPr>
          <w:rStyle w:val="StyleBoldUnderline"/>
        </w:rPr>
        <w:t xml:space="preserve"> and Latin America</w:t>
      </w:r>
      <w:r w:rsidRPr="004B59ED">
        <w:rPr>
          <w:sz w:val="16"/>
        </w:rPr>
        <w:t>. The</w:t>
      </w:r>
      <w:r w:rsidRPr="00B3491E">
        <w:rPr>
          <w:sz w:val="16"/>
        </w:rPr>
        <w:t xml:space="preserve"> 50-year-old US embargo against Cuba is rightly criticized throughout the hemisphere as a failed and punitive instrument. It has long been a strain on US-Latin American relations. </w:t>
      </w:r>
      <w:r w:rsidRPr="00B3491E">
        <w:rPr>
          <w:rStyle w:val="StyleBoldUnderline"/>
          <w:highlight w:val="yellow"/>
        </w:rPr>
        <w:t>Although the U</w:t>
      </w:r>
      <w:r w:rsidRPr="004B59ED">
        <w:rPr>
          <w:rStyle w:val="StyleBoldUnderline"/>
        </w:rPr>
        <w:t xml:space="preserve">nited </w:t>
      </w:r>
      <w:r w:rsidRPr="00B3491E">
        <w:rPr>
          <w:rStyle w:val="StyleBoldUnderline"/>
          <w:highlight w:val="yellow"/>
        </w:rPr>
        <w:t>S</w:t>
      </w:r>
      <w:r w:rsidRPr="004B59ED">
        <w:rPr>
          <w:rStyle w:val="StyleBoldUnderline"/>
        </w:rPr>
        <w:t>tates has</w:t>
      </w:r>
      <w:r w:rsidRPr="00B3491E">
        <w:rPr>
          <w:sz w:val="16"/>
        </w:rPr>
        <w:t xml:space="preserve"> recently </w:t>
      </w:r>
      <w:r w:rsidRPr="00B3491E">
        <w:rPr>
          <w:rStyle w:val="StyleBoldUnderline"/>
          <w:highlight w:val="yellow"/>
        </w:rPr>
        <w:t>moved</w:t>
      </w:r>
      <w:r w:rsidRPr="00B3491E">
        <w:rPr>
          <w:rStyle w:val="StyleBoldUnderline"/>
        </w:rPr>
        <w:t xml:space="preserve"> </w:t>
      </w:r>
      <w:r w:rsidRPr="00B3491E">
        <w:rPr>
          <w:sz w:val="16"/>
        </w:rPr>
        <w:t xml:space="preserve">in the right direction and taken steps </w:t>
      </w:r>
      <w:r w:rsidRPr="00B3491E">
        <w:rPr>
          <w:rStyle w:val="StyleBoldUnderline"/>
          <w:highlight w:val="yellow"/>
        </w:rPr>
        <w:t xml:space="preserve">to relax restrictions </w:t>
      </w:r>
      <w:r w:rsidRPr="004B59ED">
        <w:rPr>
          <w:rStyle w:val="StyleBoldUnderline"/>
        </w:rPr>
        <w:t>on travel to Cuba</w:t>
      </w:r>
      <w:r w:rsidRPr="004B59ED">
        <w:rPr>
          <w:sz w:val="16"/>
        </w:rPr>
        <w:t>,</w:t>
      </w:r>
      <w:r w:rsidRPr="00B3491E">
        <w:rPr>
          <w:sz w:val="16"/>
        </w:rPr>
        <w:t xml:space="preserve"> </w:t>
      </w:r>
      <w:r w:rsidRPr="00B3491E">
        <w:rPr>
          <w:rStyle w:val="StyleBoldUnderline"/>
          <w:highlight w:val="yellow"/>
        </w:rPr>
        <w:t>Washington needs to do</w:t>
      </w:r>
      <w:r w:rsidRPr="00B3491E">
        <w:rPr>
          <w:sz w:val="16"/>
        </w:rPr>
        <w:t xml:space="preserve"> far </w:t>
      </w:r>
      <w:r w:rsidRPr="004B59ED">
        <w:rPr>
          <w:rStyle w:val="StyleBoldUnderline"/>
        </w:rPr>
        <w:t xml:space="preserve">more to </w:t>
      </w:r>
      <w:r w:rsidRPr="00B3491E">
        <w:rPr>
          <w:rStyle w:val="StyleBoldUnderline"/>
          <w:highlight w:val="yellow"/>
        </w:rPr>
        <w:t>dismantle</w:t>
      </w:r>
      <w:r w:rsidRPr="00B3491E">
        <w:rPr>
          <w:sz w:val="16"/>
        </w:rPr>
        <w:t xml:space="preserve"> its severe, outdated </w:t>
      </w:r>
      <w:r w:rsidRPr="00B3491E">
        <w:rPr>
          <w:rStyle w:val="StyleBoldUnderline"/>
          <w:highlight w:val="yellow"/>
        </w:rPr>
        <w:t>constraints on</w:t>
      </w:r>
      <w:r w:rsidRPr="00B3491E">
        <w:rPr>
          <w:rStyle w:val="StyleBoldUnderline"/>
        </w:rPr>
        <w:t xml:space="preserve"> </w:t>
      </w:r>
      <w:r w:rsidRPr="00B3491E">
        <w:rPr>
          <w:sz w:val="16"/>
        </w:rPr>
        <w:t xml:space="preserve">normalized </w:t>
      </w:r>
      <w:r w:rsidRPr="00B3491E">
        <w:rPr>
          <w:rStyle w:val="StyleBoldUnderline"/>
          <w:highlight w:val="yellow"/>
        </w:rPr>
        <w:t>relations with Cuba</w:t>
      </w:r>
      <w:r w:rsidRPr="00B3491E">
        <w:rPr>
          <w:sz w:val="16"/>
        </w:rPr>
        <w:t xml:space="preserve">. </w:t>
      </w:r>
      <w:r w:rsidRPr="004B59ED">
        <w:rPr>
          <w:rStyle w:val="StyleBoldUnderline"/>
        </w:rPr>
        <w:t xml:space="preserve">Cuba is one of </w:t>
      </w:r>
      <w:r w:rsidRPr="00B3491E">
        <w:rPr>
          <w:rStyle w:val="StyleBoldUnderline"/>
          <w:highlight w:val="yellow"/>
        </w:rPr>
        <w:t xml:space="preserve">the residual issues </w:t>
      </w:r>
      <w:r w:rsidRPr="00B3491E">
        <w:rPr>
          <w:rStyle w:val="Emphasis"/>
          <w:highlight w:val="yellow"/>
        </w:rPr>
        <w:t xml:space="preserve">that </w:t>
      </w:r>
      <w:r w:rsidRPr="004B59ED">
        <w:rPr>
          <w:rStyle w:val="Emphasis"/>
        </w:rPr>
        <w:t xml:space="preserve">most </w:t>
      </w:r>
      <w:r w:rsidRPr="00B3491E">
        <w:rPr>
          <w:rStyle w:val="Emphasis"/>
          <w:highlight w:val="yellow"/>
        </w:rPr>
        <w:t xml:space="preserve">obstructs </w:t>
      </w:r>
      <w:r w:rsidRPr="004B59ED">
        <w:rPr>
          <w:rStyle w:val="Emphasis"/>
        </w:rPr>
        <w:t>more effective US-Latin American</w:t>
      </w:r>
      <w:r w:rsidRPr="00B3491E">
        <w:rPr>
          <w:rStyle w:val="Emphasis"/>
          <w:highlight w:val="yellow"/>
        </w:rPr>
        <w:t xml:space="preserve"> engagement</w:t>
      </w:r>
      <w:r w:rsidRPr="00B3491E">
        <w:rPr>
          <w:rStyle w:val="StyleBoldUnderline"/>
          <w:highlight w:val="yellow"/>
        </w:rPr>
        <w:t>.</w:t>
      </w:r>
      <w:r w:rsidRPr="00B3491E">
        <w:rPr>
          <w:rStyle w:val="StyleBoldUnderline"/>
        </w:rPr>
        <w:t xml:space="preserve"> </w:t>
      </w:r>
      <w:r w:rsidRPr="00B3491E">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B3491E">
        <w:rPr>
          <w:rStyle w:val="StyleBoldUnderline"/>
          <w:highlight w:val="yellow"/>
        </w:rPr>
        <w:t xml:space="preserve">An end to </w:t>
      </w:r>
      <w:r w:rsidRPr="004B59ED">
        <w:rPr>
          <w:rStyle w:val="StyleBoldUnderline"/>
        </w:rPr>
        <w:t xml:space="preserve">the </w:t>
      </w:r>
      <w:r w:rsidRPr="00B3491E">
        <w:rPr>
          <w:rStyle w:val="StyleBoldUnderline"/>
          <w:highlight w:val="yellow"/>
        </w:rPr>
        <w:t xml:space="preserve">US policy </w:t>
      </w:r>
      <w:r w:rsidRPr="004B59ED">
        <w:rPr>
          <w:rStyle w:val="StyleBoldUnderline"/>
        </w:rPr>
        <w:t>of</w:t>
      </w:r>
      <w:r w:rsidRPr="004B59ED">
        <w:rPr>
          <w:rStyle w:val="StyleBoldUnderline"/>
          <w:sz w:val="16"/>
        </w:rPr>
        <w:t xml:space="preserve"> </w:t>
      </w:r>
      <w:r w:rsidRPr="004B59ED">
        <w:rPr>
          <w:rStyle w:val="StyleBoldUnderline"/>
        </w:rPr>
        <w:t xml:space="preserve">isolating Cuba, </w:t>
      </w:r>
      <w:r w:rsidRPr="00B3491E">
        <w:rPr>
          <w:rStyle w:val="StyleBoldUnderline"/>
        </w:rPr>
        <w:t>without setting aside US concern about human rights violations,</w:t>
      </w:r>
      <w:r w:rsidRPr="00B3491E">
        <w:rPr>
          <w:rStyle w:val="StyleBoldUnderline"/>
          <w:sz w:val="16"/>
        </w:rPr>
        <w:t xml:space="preserve"> </w:t>
      </w:r>
      <w:r w:rsidRPr="00B3491E">
        <w:rPr>
          <w:rStyle w:val="StyleBoldUnderline"/>
          <w:highlight w:val="yellow"/>
        </w:rPr>
        <w:t>would be an important first step.</w:t>
      </w:r>
      <w:r w:rsidRPr="00B3491E">
        <w:rPr>
          <w:rStyle w:val="StyleBoldUnderline"/>
          <w:sz w:val="16"/>
        </w:rPr>
        <w:t xml:space="preserve"> </w:t>
      </w:r>
      <w:r w:rsidRPr="004B59ED">
        <w:rPr>
          <w:rStyle w:val="StyleBoldUnderline"/>
        </w:rPr>
        <w:t>Many</w:t>
      </w:r>
      <w:r w:rsidRPr="00B3491E">
        <w:rPr>
          <w:rStyle w:val="StyleBoldUnderline"/>
        </w:rPr>
        <w:t xml:space="preserve"> </w:t>
      </w:r>
      <w:r w:rsidRPr="00B3491E">
        <w:rPr>
          <w:sz w:val="16"/>
        </w:rPr>
        <w:t xml:space="preserve">of the </w:t>
      </w:r>
      <w:r w:rsidRPr="00B3491E">
        <w:rPr>
          <w:rStyle w:val="StyleBoldUnderline"/>
          <w:highlight w:val="yellow"/>
        </w:rPr>
        <w:t xml:space="preserve">issues on the hemispheric agenda </w:t>
      </w:r>
      <w:r w:rsidRPr="00B3491E">
        <w:rPr>
          <w:rStyle w:val="Emphasis"/>
          <w:highlight w:val="yellow"/>
        </w:rPr>
        <w:t>carry critical global dimensions</w:t>
      </w:r>
      <w:r w:rsidRPr="00B3491E">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B3491E">
        <w:rPr>
          <w:rStyle w:val="StyleBoldUnderline"/>
          <w:highlight w:val="yellow"/>
        </w:rPr>
        <w:t>Latin</w:t>
      </w:r>
      <w:r w:rsidRPr="00B3491E">
        <w:rPr>
          <w:sz w:val="16"/>
        </w:rPr>
        <w:t xml:space="preserve"> </w:t>
      </w:r>
      <w:r w:rsidRPr="00B3491E">
        <w:rPr>
          <w:rStyle w:val="StyleBoldUnderline"/>
          <w:highlight w:val="yellow"/>
        </w:rPr>
        <w:t xml:space="preserve">American nations are assuming </w:t>
      </w:r>
      <w:r w:rsidRPr="004B59ED">
        <w:rPr>
          <w:rStyle w:val="StyleBoldUnderline"/>
        </w:rPr>
        <w:t xml:space="preserve">enhanced roles </w:t>
      </w:r>
      <w:r w:rsidRPr="00B3491E">
        <w:rPr>
          <w:rStyle w:val="StyleBoldUnderline"/>
          <w:highlight w:val="yellow"/>
        </w:rPr>
        <w:t>on an array of global</w:t>
      </w:r>
      <w:r w:rsidRPr="00B3491E">
        <w:rPr>
          <w:sz w:val="16"/>
        </w:rPr>
        <w:t xml:space="preserve"> political, environmental, and </w:t>
      </w:r>
      <w:r w:rsidRPr="004B59ED">
        <w:rPr>
          <w:rStyle w:val="StyleBoldUnderline"/>
        </w:rPr>
        <w:t xml:space="preserve">security </w:t>
      </w:r>
      <w:r w:rsidRPr="00B3491E">
        <w:rPr>
          <w:rStyle w:val="StyleBoldUnderline"/>
          <w:highlight w:val="yellow"/>
        </w:rPr>
        <w:t>issues</w:t>
      </w:r>
      <w:r w:rsidRPr="00B3491E">
        <w:rPr>
          <w:sz w:val="16"/>
        </w:rPr>
        <w:t xml:space="preserve">. Several for which </w:t>
      </w:r>
      <w:r w:rsidRPr="004B59ED">
        <w:rPr>
          <w:rStyle w:val="StyleBoldUnderline"/>
        </w:rPr>
        <w:t>US and Latin</w:t>
      </w:r>
      <w:r w:rsidRPr="004B59ED">
        <w:rPr>
          <w:sz w:val="16"/>
        </w:rPr>
        <w:t xml:space="preserve"> </w:t>
      </w:r>
      <w:r w:rsidRPr="004B59ED">
        <w:rPr>
          <w:rStyle w:val="StyleBoldUnderline"/>
        </w:rPr>
        <w:t xml:space="preserve">American </w:t>
      </w:r>
      <w:r w:rsidRPr="00B3491E">
        <w:rPr>
          <w:rStyle w:val="StyleBoldUnderline"/>
          <w:highlight w:val="yellow"/>
        </w:rPr>
        <w:t xml:space="preserve">cooperation could become </w:t>
      </w:r>
      <w:r w:rsidRPr="004B59ED">
        <w:rPr>
          <w:rStyle w:val="StyleBoldUnderline"/>
        </w:rPr>
        <w:t xml:space="preserve">increasingly </w:t>
      </w:r>
      <w:r w:rsidRPr="00B3491E">
        <w:rPr>
          <w:rStyle w:val="StyleBoldUnderline"/>
          <w:highlight w:val="yellow"/>
        </w:rPr>
        <w:t>important</w:t>
      </w:r>
      <w:r w:rsidRPr="00B3491E">
        <w:rPr>
          <w:sz w:val="16"/>
        </w:rPr>
        <w:t xml:space="preserve"> include: As the world’s lone nuclear-weapons-free region, Latin America has the opportunity to participate more actively in non-proliferation efforts. Although US and Latin American interests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4B59ED">
        <w:rPr>
          <w:rStyle w:val="StyleBoldUnderline"/>
        </w:rPr>
        <w:t xml:space="preserve">Many </w:t>
      </w:r>
      <w:r w:rsidRPr="00B3491E">
        <w:rPr>
          <w:rStyle w:val="StyleBoldUnderline"/>
          <w:highlight w:val="yellow"/>
        </w:rPr>
        <w:t xml:space="preserve">countries </w:t>
      </w:r>
      <w:r w:rsidRPr="004B59ED">
        <w:rPr>
          <w:rStyle w:val="StyleBoldUnderline"/>
        </w:rPr>
        <w:t xml:space="preserve">in the region </w:t>
      </w:r>
      <w:r w:rsidRPr="00B3491E">
        <w:rPr>
          <w:rStyle w:val="StyleBoldUnderline"/>
          <w:highlight w:val="yellow"/>
        </w:rPr>
        <w:t xml:space="preserve">give priority to </w:t>
      </w:r>
      <w:r w:rsidRPr="00B3491E">
        <w:rPr>
          <w:rStyle w:val="Emphasis"/>
          <w:highlight w:val="yellow"/>
        </w:rPr>
        <w:t>climate change challenges</w:t>
      </w:r>
      <w:r w:rsidRPr="00B3491E">
        <w:rPr>
          <w:sz w:val="16"/>
        </w:rPr>
        <w:t xml:space="preserve">. </w:t>
      </w:r>
      <w:r w:rsidRPr="004B59ED">
        <w:rPr>
          <w:rStyle w:val="StyleBoldUnderline"/>
        </w:rPr>
        <w:t>This may position them as</w:t>
      </w:r>
      <w:r w:rsidRPr="00B3491E">
        <w:rPr>
          <w:rStyle w:val="StyleBoldUnderline"/>
          <w:highlight w:val="yellow"/>
        </w:rPr>
        <w:t xml:space="preserve"> a voice in international debates </w:t>
      </w:r>
      <w:r w:rsidRPr="004B59ED">
        <w:rPr>
          <w:rStyle w:val="StyleBoldUnderline"/>
        </w:rPr>
        <w:t>on this topic</w:t>
      </w:r>
      <w:r w:rsidRPr="004B59ED">
        <w:rPr>
          <w:sz w:val="16"/>
        </w:rPr>
        <w:t xml:space="preserve">. </w:t>
      </w:r>
      <w:r w:rsidRPr="004B59ED">
        <w:rPr>
          <w:rStyle w:val="StyleBoldUnderline"/>
        </w:rPr>
        <w:t>The importance of the Amazon basin to worldwide climate concerns gives</w:t>
      </w:r>
      <w:r w:rsidRPr="004B59ED">
        <w:rPr>
          <w:sz w:val="16"/>
        </w:rPr>
        <w:t xml:space="preserve"> Brazil and five other</w:t>
      </w:r>
      <w:r w:rsidRPr="00B3491E">
        <w:rPr>
          <w:sz w:val="16"/>
        </w:rPr>
        <w:t xml:space="preserve"> </w:t>
      </w:r>
      <w:r w:rsidRPr="00B3491E">
        <w:rPr>
          <w:rStyle w:val="StyleBoldUnderline"/>
          <w:highlight w:val="yellow"/>
        </w:rPr>
        <w:t>South American nations a special role to play.</w:t>
      </w:r>
      <w:r w:rsidRPr="00B3491E">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Cancún in 2010. The United States is handicapped by its inability to devise a climate change policy. Still, it should support coordination on the presumption</w:t>
      </w:r>
      <w:r w:rsidRPr="00B3491E">
        <w:rPr>
          <w:b/>
          <w:bCs/>
          <w:u w:val="single"/>
        </w:rPr>
        <w:t xml:space="preserve"> </w:t>
      </w:r>
      <w:r w:rsidRPr="00B3491E">
        <w:rPr>
          <w:sz w:val="16"/>
        </w:rPr>
        <w:t xml:space="preserve">of shared interests on a critical policy challenge. Latin Americans are taking more active leadership on drug policy in the hemisphere and could become increasingly influential in global discussions of drug strategies. </w:t>
      </w:r>
      <w:r w:rsidRPr="004B59ED">
        <w:rPr>
          <w:rStyle w:val="StyleBoldUnderline"/>
        </w:rPr>
        <w:t>Although the U</w:t>
      </w:r>
      <w:r w:rsidRPr="004B59ED">
        <w:rPr>
          <w:sz w:val="16"/>
        </w:rPr>
        <w:t xml:space="preserve">nited </w:t>
      </w:r>
      <w:r w:rsidRPr="004B59ED">
        <w:rPr>
          <w:rStyle w:val="StyleBoldUnderline"/>
        </w:rPr>
        <w:t>S</w:t>
      </w:r>
      <w:r w:rsidRPr="004B59ED">
        <w:rPr>
          <w:sz w:val="16"/>
        </w:rPr>
        <w:t xml:space="preserve">tates </w:t>
      </w:r>
      <w:r w:rsidRPr="004B59ED">
        <w:rPr>
          <w:rStyle w:val="StyleBoldUnderline"/>
        </w:rPr>
        <w:t>and Latin America</w:t>
      </w:r>
      <w:r w:rsidRPr="004B59ED">
        <w:rPr>
          <w:sz w:val="16"/>
        </w:rPr>
        <w:t xml:space="preserve"> </w:t>
      </w:r>
      <w:r w:rsidRPr="004B59ED">
        <w:rPr>
          <w:rStyle w:val="StyleBoldUnderline"/>
        </w:rPr>
        <w:t>are often at odds</w:t>
      </w:r>
      <w:r w:rsidRPr="00B3491E">
        <w:rPr>
          <w:sz w:val="16"/>
        </w:rPr>
        <w:t xml:space="preserve"> on drug policy, </w:t>
      </w:r>
      <w:r w:rsidRPr="00C03B69">
        <w:rPr>
          <w:rStyle w:val="StyleBoldUnderline"/>
          <w:highlight w:val="yellow"/>
        </w:rPr>
        <w:t>they have mutual interests</w:t>
      </w:r>
      <w:r w:rsidRPr="00B3491E">
        <w:rPr>
          <w:sz w:val="16"/>
        </w:rPr>
        <w:t xml:space="preserve"> and goals </w:t>
      </w:r>
      <w:r w:rsidRPr="00C03B69">
        <w:rPr>
          <w:rStyle w:val="StyleBoldUnderline"/>
          <w:highlight w:val="yellow"/>
        </w:rPr>
        <w:t>that</w:t>
      </w:r>
      <w:r w:rsidRPr="00B3491E">
        <w:rPr>
          <w:sz w:val="16"/>
        </w:rPr>
        <w:t xml:space="preserve"> should </w:t>
      </w:r>
      <w:r w:rsidRPr="00C03B69">
        <w:rPr>
          <w:rStyle w:val="StyleBoldUnderline"/>
          <w:highlight w:val="yellow"/>
        </w:rPr>
        <w:t>allow</w:t>
      </w:r>
      <w:r w:rsidRPr="00B3491E">
        <w:rPr>
          <w:sz w:val="16"/>
        </w:rPr>
        <w:t xml:space="preserve"> consultation and </w:t>
      </w:r>
      <w:r w:rsidRPr="00C03B69">
        <w:rPr>
          <w:rStyle w:val="StyleBoldUnderline"/>
          <w:highlight w:val="yellow"/>
        </w:rPr>
        <w:t>collaboration</w:t>
      </w:r>
      <w:r w:rsidRPr="00B3491E">
        <w:rPr>
          <w:sz w:val="16"/>
        </w:rPr>
        <w:t xml:space="preserve"> on a new, more effective approach to the problem.</w:t>
      </w:r>
    </w:p>
    <w:p w14:paraId="448F608C" w14:textId="77777777" w:rsidR="00F46139" w:rsidRDefault="00F46139" w:rsidP="00F46139">
      <w:pPr>
        <w:pStyle w:val="Heading4"/>
      </w:pPr>
      <w:r>
        <w:t>Improving the effectiveness of global coop key to solve warming</w:t>
      </w:r>
    </w:p>
    <w:p w14:paraId="4B77BDC4" w14:textId="77777777" w:rsidR="00F46139" w:rsidRPr="003E331A" w:rsidRDefault="00F46139" w:rsidP="00F46139"/>
    <w:p w14:paraId="4BB7D90D" w14:textId="77777777" w:rsidR="00F46139" w:rsidRDefault="00F46139" w:rsidP="00F46139">
      <w:pPr>
        <w:rPr>
          <w:sz w:val="16"/>
        </w:rPr>
      </w:pPr>
      <w:r>
        <w:rPr>
          <w:rStyle w:val="StyleStyleBold12pt"/>
        </w:rPr>
        <w:t>Slaughter‘</w:t>
      </w:r>
      <w:r w:rsidRPr="00DF0AD3">
        <w:rPr>
          <w:rStyle w:val="StyleStyleBold12pt"/>
        </w:rPr>
        <w:t>11</w:t>
      </w:r>
      <w:r w:rsidRPr="00B85B6A">
        <w:rPr>
          <w:sz w:val="16"/>
        </w:rPr>
        <w:t xml:space="preserve"> </w:t>
      </w:r>
    </w:p>
    <w:p w14:paraId="670EA12F" w14:textId="77777777" w:rsidR="00F46139" w:rsidRPr="003E331A" w:rsidRDefault="00F46139" w:rsidP="00F46139">
      <w:pPr>
        <w:rPr>
          <w:sz w:val="16"/>
          <w:szCs w:val="16"/>
        </w:rPr>
      </w:pPr>
      <w:r w:rsidRPr="003E331A">
        <w:rPr>
          <w:sz w:val="16"/>
          <w:szCs w:val="16"/>
        </w:rPr>
        <w:t>(Anne-Marie, Bert G. Kerstetter '66 university professor of politics and international affairs at Princeton University, “Problems Will Be Global -- And Solutions Will Be, Too”, Foreign Policy, Sept/Oct, Issue 188, Ebsco)</w:t>
      </w:r>
    </w:p>
    <w:p w14:paraId="374A83A2" w14:textId="77777777" w:rsidR="00F46139" w:rsidRPr="003B0764" w:rsidRDefault="00F46139" w:rsidP="00F46139">
      <w:pPr>
        <w:rPr>
          <w:u w:val="single"/>
        </w:rPr>
      </w:pPr>
      <w:r w:rsidRPr="007129F2">
        <w:rPr>
          <w:u w:val="single"/>
        </w:rPr>
        <w:t>A more multilateral world is just the beginning</w:t>
      </w:r>
      <w:r w:rsidRPr="001A697B">
        <w:rPr>
          <w:u w:val="single"/>
        </w:rPr>
        <w:t xml:space="preserve"> </w:t>
      </w:r>
      <w:r w:rsidRPr="001A697B">
        <w:rPr>
          <w:sz w:val="16"/>
        </w:rPr>
        <w:t xml:space="preserve">Before considering the world in 2025,14 years from now, it is worth remembering the world </w:t>
      </w:r>
      <w:r w:rsidRPr="001A697B">
        <w:rPr>
          <w:u w:val="single"/>
        </w:rPr>
        <w:t>14 years ago</w:t>
      </w:r>
      <w:r w:rsidRPr="001A697B">
        <w:rPr>
          <w:sz w:val="16"/>
        </w:rPr>
        <w:t xml:space="preserve">, in 1997. Back then, </w:t>
      </w:r>
      <w:r w:rsidRPr="001A697B">
        <w:rPr>
          <w:u w:val="single"/>
        </w:rPr>
        <w:t>the United States was the sole superpower</w:t>
      </w:r>
      <w:r w:rsidRPr="001A697B">
        <w:rPr>
          <w:sz w:val="16"/>
        </w:rPr>
        <w:t xml:space="preserve">, its immensity and dominance of the international system so evident as to trigger the resentful label of "hyperpower" from the French foreign minister. </w:t>
      </w:r>
      <w:r w:rsidRPr="001A697B">
        <w:rPr>
          <w:u w:val="single"/>
        </w:rPr>
        <w:t xml:space="preserve">The American economy was expanding fast enough to leave the country a healthy and growing surplus </w:t>
      </w:r>
      <w:r w:rsidRPr="001A697B">
        <w:rPr>
          <w:sz w:val="16"/>
        </w:rPr>
        <w:t xml:space="preserve">by the end of Bill Clinton's presidency three years later. </w:t>
      </w:r>
      <w:r w:rsidRPr="001A697B">
        <w:rPr>
          <w:u w:val="single"/>
        </w:rPr>
        <w:t>The E</w:t>
      </w:r>
      <w:r w:rsidRPr="001A697B">
        <w:rPr>
          <w:sz w:val="16"/>
        </w:rPr>
        <w:t xml:space="preserve">uropean </w:t>
      </w:r>
      <w:r w:rsidRPr="001A697B">
        <w:rPr>
          <w:u w:val="single"/>
        </w:rPr>
        <w:t>U</w:t>
      </w:r>
      <w:r w:rsidRPr="001A697B">
        <w:rPr>
          <w:sz w:val="16"/>
        </w:rPr>
        <w:t xml:space="preserve">nion, then still only four years old, </w:t>
      </w:r>
      <w:r w:rsidRPr="001A697B">
        <w:rPr>
          <w:u w:val="single"/>
        </w:rPr>
        <w:t>had just 15 members; the euro did not exist</w:t>
      </w:r>
      <w:r w:rsidRPr="001A697B">
        <w:rPr>
          <w:sz w:val="16"/>
        </w:rPr>
        <w:t xml:space="preserve">. </w:t>
      </w:r>
      <w:r w:rsidRPr="001A697B">
        <w:rPr>
          <w:u w:val="single"/>
        </w:rPr>
        <w:t>The wars dominating the headlines were in Europe</w:t>
      </w:r>
      <w:r w:rsidRPr="001A697B">
        <w:rPr>
          <w:sz w:val="16"/>
        </w:rPr>
        <w:t xml:space="preserve">: Bosnia, Croatia, and, soon, Kosovo. </w:t>
      </w:r>
      <w:r w:rsidRPr="001A697B">
        <w:rPr>
          <w:u w:val="single"/>
        </w:rPr>
        <w:t>The term BRICs</w:t>
      </w:r>
      <w:r w:rsidRPr="001A697B">
        <w:rPr>
          <w:sz w:val="16"/>
        </w:rPr>
        <w:t xml:space="preserve"> -- the Goldman Sachs label attached to the fast-growing emerging markets of Brazil, Russia, India, and China -- </w:t>
      </w:r>
      <w:r w:rsidRPr="001A697B">
        <w:rPr>
          <w:u w:val="single"/>
        </w:rPr>
        <w:t>had not yet been invented</w:t>
      </w:r>
      <w:r w:rsidRPr="001A697B">
        <w:rPr>
          <w:sz w:val="16"/>
        </w:rPr>
        <w:t xml:space="preserve">. The Internet was booming, but social media did not exist. You get the point: </w:t>
      </w:r>
      <w:r w:rsidRPr="00DF0AD3">
        <w:rPr>
          <w:u w:val="single"/>
        </w:rPr>
        <w:t>A lot can change in 14 years, and rarely in ways foreseen</w:t>
      </w:r>
      <w:r w:rsidRPr="00DF0AD3">
        <w:rPr>
          <w:sz w:val="16"/>
        </w:rPr>
        <w:t>. In the spirit of proper humility, then, here's my take on what the</w:t>
      </w:r>
      <w:r w:rsidRPr="001A697B">
        <w:rPr>
          <w:sz w:val="16"/>
        </w:rPr>
        <w:t xml:space="preserve"> landscape of global diplomacy will look like a decade and a half from now: For starters, </w:t>
      </w:r>
      <w:r w:rsidRPr="004B59ED">
        <w:rPr>
          <w:rStyle w:val="StyleBoldUnderline"/>
          <w:highlight w:val="yellow"/>
        </w:rPr>
        <w:t>the world will be much more multilateral</w:t>
      </w:r>
      <w:r w:rsidRPr="001A697B">
        <w:rPr>
          <w:u w:val="single"/>
        </w:rPr>
        <w:t xml:space="preserve">. </w:t>
      </w:r>
      <w:r w:rsidRPr="00DF0AD3">
        <w:rPr>
          <w:u w:val="single"/>
        </w:rPr>
        <w:t>By 2025 the U.N. Security Council will have expanded</w:t>
      </w:r>
      <w:r w:rsidRPr="001A697B">
        <w:rPr>
          <w:u w:val="single"/>
        </w:rPr>
        <w:t xml:space="preserve"> from the present 15 members to between 25 and 30 and will include</w:t>
      </w:r>
      <w:r w:rsidRPr="001A697B">
        <w:rPr>
          <w:sz w:val="16"/>
        </w:rPr>
        <w:t xml:space="preserve">, either as de jure or de facto permanent members, </w:t>
      </w:r>
      <w:r w:rsidRPr="001A697B">
        <w:rPr>
          <w:u w:val="single"/>
        </w:rPr>
        <w:t>Brazil, India, Japan, South Africa, either Egypt or Nigeria, and either Indonesia or Turkey.</w:t>
      </w:r>
      <w:r w:rsidRPr="001A697B">
        <w:rPr>
          <w:sz w:val="16"/>
        </w:rPr>
        <w:t xml:space="preserve"> At the same time, </w:t>
      </w:r>
      <w:r w:rsidRPr="00DF0AD3">
        <w:rPr>
          <w:u w:val="single"/>
        </w:rPr>
        <w:t>regional organizations on every continent</w:t>
      </w:r>
      <w:r w:rsidRPr="00DF0AD3">
        <w:rPr>
          <w:sz w:val="16"/>
        </w:rPr>
        <w:t xml:space="preserve"> -- the African Union, the Association of Southeast Asian Nations, some version of the Organization of American States -- </w:t>
      </w:r>
      <w:r w:rsidRPr="00DF0AD3">
        <w:rPr>
          <w:u w:val="single"/>
        </w:rPr>
        <w:t>will be much stronger</w:t>
      </w:r>
      <w:r w:rsidRPr="001A697B">
        <w:rPr>
          <w:sz w:val="16"/>
        </w:rPr>
        <w:t xml:space="preserve">. Each will follow its own version of economic and political integration, inspired by the European Union, and many will include representation from smaller subregional organizations. In the Middle East, Israel, Palestine, Jordan, Syria, and Turkey could provide the core of a new Middle East free trade area; alternatively the European Union could be interlocked with an emerging Mediterranean Union. </w:t>
      </w:r>
      <w:r w:rsidRPr="004B59ED">
        <w:rPr>
          <w:rStyle w:val="StyleBoldUnderline"/>
          <w:highlight w:val="yellow"/>
        </w:rPr>
        <w:t>Driving</w:t>
      </w:r>
      <w:r w:rsidRPr="004B59ED">
        <w:rPr>
          <w:highlight w:val="yellow"/>
          <w:u w:val="single"/>
        </w:rPr>
        <w:t xml:space="preserve"> </w:t>
      </w:r>
      <w:r w:rsidRPr="00DF0AD3">
        <w:rPr>
          <w:u w:val="single"/>
        </w:rPr>
        <w:t xml:space="preserve">this massive </w:t>
      </w:r>
      <w:r w:rsidRPr="004B59ED">
        <w:rPr>
          <w:rStyle w:val="StyleBoldUnderline"/>
          <w:highlight w:val="yellow"/>
        </w:rPr>
        <w:t>multilateralization is the increasingly global</w:t>
      </w:r>
      <w:r w:rsidRPr="004B59ED">
        <w:rPr>
          <w:highlight w:val="yellow"/>
          <w:u w:val="single"/>
        </w:rPr>
        <w:t xml:space="preserve"> </w:t>
      </w:r>
      <w:r w:rsidRPr="00DF0AD3">
        <w:rPr>
          <w:u w:val="single"/>
        </w:rPr>
        <w:t xml:space="preserve">and regional </w:t>
      </w:r>
      <w:r w:rsidRPr="004B59ED">
        <w:rPr>
          <w:rStyle w:val="StyleBoldUnderline"/>
          <w:highlight w:val="yellow"/>
        </w:rPr>
        <w:t>nature of our problems</w:t>
      </w:r>
      <w:r w:rsidRPr="001A697B">
        <w:rPr>
          <w:sz w:val="16"/>
        </w:rPr>
        <w:t xml:space="preserve">, combined with an expanding number of countries splitting off from existing states. </w:t>
      </w:r>
      <w:r w:rsidRPr="001A697B">
        <w:rPr>
          <w:u w:val="single"/>
        </w:rPr>
        <w:t xml:space="preserve">National governments will remain essential for many purposes, but </w:t>
      </w:r>
      <w:r w:rsidRPr="004B59ED">
        <w:rPr>
          <w:rStyle w:val="StyleBoldUnderline"/>
          <w:highlight w:val="yellow"/>
        </w:rPr>
        <w:t>managing bilateral relations and engaging in successful global negotiations</w:t>
      </w:r>
      <w:r w:rsidRPr="004B59ED">
        <w:rPr>
          <w:highlight w:val="yellow"/>
          <w:u w:val="single"/>
        </w:rPr>
        <w:t xml:space="preserve"> </w:t>
      </w:r>
      <w:r w:rsidRPr="00DF0AD3">
        <w:rPr>
          <w:u w:val="single"/>
        </w:rPr>
        <w:t xml:space="preserve">with nearly 200 </w:t>
      </w:r>
      <w:r w:rsidRPr="004B59ED">
        <w:rPr>
          <w:rStyle w:val="StyleBoldUnderline"/>
        </w:rPr>
        <w:t xml:space="preserve">states </w:t>
      </w:r>
      <w:r w:rsidRPr="004B59ED">
        <w:rPr>
          <w:rStyle w:val="StyleBoldUnderline"/>
          <w:highlight w:val="yellow"/>
        </w:rPr>
        <w:t>will become increasingly unwieldy</w:t>
      </w:r>
      <w:r w:rsidRPr="001A697B">
        <w:rPr>
          <w:sz w:val="16"/>
        </w:rPr>
        <w:t xml:space="preserve">. </w:t>
      </w:r>
      <w:r w:rsidRPr="001A697B">
        <w:rPr>
          <w:u w:val="single"/>
        </w:rPr>
        <w:t xml:space="preserve">So we'll negotiate territorial disputes </w:t>
      </w:r>
      <w:r w:rsidRPr="001A697B">
        <w:rPr>
          <w:sz w:val="16"/>
        </w:rPr>
        <w:t xml:space="preserve">in the South China Sea </w:t>
      </w:r>
      <w:r w:rsidRPr="001A697B">
        <w:rPr>
          <w:u w:val="single"/>
        </w:rPr>
        <w:t>in a regional framework</w:t>
      </w:r>
      <w:r w:rsidRPr="001A697B">
        <w:rPr>
          <w:sz w:val="16"/>
        </w:rPr>
        <w:t xml:space="preserve"> and deal with crises in Ivory Coast or Guinea through the African Union or even smaller subregional forums. </w:t>
      </w:r>
      <w:r w:rsidRPr="001A697B">
        <w:rPr>
          <w:u w:val="single"/>
        </w:rPr>
        <w:t xml:space="preserve">At the global level, </w:t>
      </w:r>
      <w:r w:rsidRPr="004B59ED">
        <w:rPr>
          <w:rStyle w:val="StyleBoldUnderline"/>
          <w:highlight w:val="yellow"/>
        </w:rPr>
        <w:t>the speed and flexibility necessary to resolve crises require smaller groups</w:t>
      </w:r>
      <w:r w:rsidRPr="001A697B">
        <w:rPr>
          <w:sz w:val="16"/>
        </w:rPr>
        <w:t xml:space="preserve"> like the G-20, </w:t>
      </w:r>
      <w:r w:rsidRPr="00DF0AD3">
        <w:rPr>
          <w:u w:val="single"/>
        </w:rPr>
        <w:t>while long-term legitimacy and durability still require the representation of all countries affected by a particular issue through large standing organizations</w:t>
      </w:r>
      <w:r w:rsidRPr="001A697B">
        <w:rPr>
          <w:sz w:val="16"/>
        </w:rPr>
        <w:t xml:space="preserve">. As for individual countries, </w:t>
      </w:r>
      <w:r w:rsidRPr="001A697B">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1A697B">
        <w:rPr>
          <w:sz w:val="16"/>
        </w:rPr>
        <w:t xml:space="preserve">. The leader will be Japan, a great civilization that has for centuries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1A697B">
        <w:rPr>
          <w:u w:val="single"/>
        </w:rPr>
        <w:t>the most dramatic changes</w:t>
      </w:r>
      <w:r w:rsidRPr="001A697B">
        <w:rPr>
          <w:sz w:val="16"/>
        </w:rPr>
        <w:t xml:space="preserve"> between 2011 and 2025 </w:t>
      </w:r>
      <w:r w:rsidRPr="001A697B">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1A697B">
        <w:rPr>
          <w:sz w:val="16"/>
        </w:rPr>
        <w:t xml:space="preserve">. </w:t>
      </w:r>
      <w:r w:rsidRPr="001A697B">
        <w:rPr>
          <w:u w:val="single"/>
        </w:rPr>
        <w:t>The American social revolution</w:t>
      </w:r>
      <w:r w:rsidRPr="001A697B">
        <w:rPr>
          <w:sz w:val="16"/>
        </w:rPr>
        <w:t xml:space="preserve"> that Alexis de Tocqueville observed in the early 19th century, </w:t>
      </w:r>
      <w:r w:rsidRPr="001A697B">
        <w:rPr>
          <w:u w:val="single"/>
        </w:rPr>
        <w:t>of citizens joining groups of every conceivable kind, is about to go global</w:t>
      </w:r>
      <w:r w:rsidRPr="001A697B">
        <w:rPr>
          <w:sz w:val="16"/>
        </w:rPr>
        <w:t xml:space="preserve">, forever changing the relationship between citizens and their governments, and governments with each other. The Arab revolutions are but the first taste of this larger change. These predictions may appear rosy. In fact, </w:t>
      </w:r>
      <w:r w:rsidRPr="001A697B">
        <w:rPr>
          <w:u w:val="single"/>
        </w:rPr>
        <w:t>the enormous changes on the horizon will require major crises, even cataclysm, before they can materialize</w:t>
      </w:r>
      <w:r w:rsidRPr="001A697B">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one which accepts that our resources are finite on a planetary scale. </w:t>
      </w:r>
      <w:r w:rsidRPr="004B59ED">
        <w:rPr>
          <w:rStyle w:val="StyleBoldUnderline"/>
          <w:highlight w:val="yellow"/>
        </w:rPr>
        <w:t>Yet the sources of potential crises and disasters</w:t>
      </w:r>
      <w:r w:rsidRPr="001A697B">
        <w:rPr>
          <w:u w:val="single"/>
        </w:rPr>
        <w:t xml:space="preserve"> of a magnitude sufficient to force systemic change </w:t>
      </w:r>
      <w:r w:rsidRPr="004B59ED">
        <w:rPr>
          <w:rStyle w:val="StyleBoldUnderline"/>
          <w:highlight w:val="yellow"/>
        </w:rPr>
        <w:t>are all around us: Climate change</w:t>
      </w:r>
      <w:r w:rsidRPr="001A697B">
        <w:rPr>
          <w:u w:val="single"/>
        </w:rPr>
        <w:t xml:space="preserve"> is driving countries closer to the extremes of desert and jungle, droughts and floods, while a </w:t>
      </w:r>
      <w:r w:rsidRPr="00DF0AD3">
        <w:rPr>
          <w:u w:val="single"/>
        </w:rPr>
        <w:t>global pandemic or a nuclear terrorist attack</w:t>
      </w:r>
      <w:r w:rsidRPr="001A697B">
        <w:rPr>
          <w:u w:val="single"/>
        </w:rPr>
        <w:t xml:space="preserve"> would have a similar impact. </w:t>
      </w:r>
      <w:r w:rsidRPr="001A697B">
        <w:rPr>
          <w:sz w:val="16"/>
        </w:rPr>
        <w:t xml:space="preserve">This is not Malthusian gloom, however. As Robert Wright argues in Nonzero: The Logic of Human Destiny, catastrophe is terrible for individual human beings but beneficial for humanity as a whole. </w:t>
      </w:r>
      <w:r w:rsidRPr="001A697B">
        <w:rPr>
          <w:u w:val="single"/>
        </w:rPr>
        <w:t xml:space="preserve">As </w:t>
      </w:r>
      <w:r w:rsidRPr="004B59ED">
        <w:rPr>
          <w:rStyle w:val="StyleBoldUnderline"/>
          <w:highlight w:val="yellow"/>
        </w:rPr>
        <w:t>the</w:t>
      </w:r>
      <w:r w:rsidRPr="001A697B">
        <w:rPr>
          <w:u w:val="single"/>
        </w:rPr>
        <w:t xml:space="preserve"> full </w:t>
      </w:r>
      <w:r w:rsidRPr="004B59ED">
        <w:rPr>
          <w:rStyle w:val="StyleBoldUnderline"/>
          <w:highlight w:val="yellow"/>
        </w:rPr>
        <w:t>consequences of</w:t>
      </w:r>
      <w:r w:rsidRPr="001A697B">
        <w:rPr>
          <w:u w:val="single"/>
        </w:rPr>
        <w:t xml:space="preserve"> genuinely global </w:t>
      </w:r>
      <w:r w:rsidRPr="004B59ED">
        <w:rPr>
          <w:rStyle w:val="StyleBoldUnderline"/>
          <w:highlight w:val="yellow"/>
        </w:rPr>
        <w:t>interconnectedness continue</w:t>
      </w:r>
      <w:r w:rsidRPr="001A697B">
        <w:rPr>
          <w:u w:val="single"/>
        </w:rPr>
        <w:t xml:space="preserve"> to make </w:t>
      </w:r>
      <w:r w:rsidRPr="004B59ED">
        <w:rPr>
          <w:u w:val="single"/>
        </w:rPr>
        <w:t xml:space="preserve">themselves felt, </w:t>
      </w:r>
      <w:r w:rsidRPr="004B59ED">
        <w:rPr>
          <w:rStyle w:val="StyleBoldUnderline"/>
        </w:rPr>
        <w:t>the world</w:t>
      </w:r>
      <w:r w:rsidRPr="004B59ED">
        <w:rPr>
          <w:u w:val="single"/>
        </w:rPr>
        <w:t xml:space="preserve"> of both states and the societies they represent will have no choice but to adapt.</w:t>
      </w:r>
    </w:p>
    <w:p w14:paraId="40A8A57C" w14:textId="77777777" w:rsidR="00F46139" w:rsidRPr="00714801" w:rsidRDefault="00F46139" w:rsidP="00F46139">
      <w:pPr>
        <w:pStyle w:val="Heading4"/>
      </w:pPr>
      <w:r w:rsidRPr="00714801">
        <w:t>Global warming is anthropogenic and will cause extinction</w:t>
      </w:r>
    </w:p>
    <w:p w14:paraId="20E15267" w14:textId="77777777" w:rsidR="00F46139" w:rsidRDefault="00F46139" w:rsidP="00F46139">
      <w:r w:rsidRPr="00EA33C9">
        <w:t xml:space="preserve">James </w:t>
      </w:r>
      <w:r w:rsidRPr="00EA33C9">
        <w:rPr>
          <w:rStyle w:val="StyleStyleBold12pt"/>
        </w:rPr>
        <w:t xml:space="preserve">Hansen, </w:t>
      </w:r>
      <w:r w:rsidRPr="00C824FB">
        <w:t xml:space="preserve">PHD, director of the NASA </w:t>
      </w:r>
      <w:r w:rsidRPr="006B6A30">
        <w:t xml:space="preserve">Goddard Institute for Space Studies, May 9, 2012, “Game Over for the Climate”, </w:t>
      </w:r>
      <w:hyperlink r:id="rId12" w:history="1">
        <w:r w:rsidRPr="006B6A30">
          <w:t>http://www.nytimes.com/2012/05/10/opinion/game-over-for-the-climate.html?_r=1&amp;partner=rssnyt&amp;emc=rss</w:t>
        </w:r>
      </w:hyperlink>
      <w:r w:rsidRPr="006B6A30">
        <w:t>,</w:t>
      </w:r>
      <w:r>
        <w:t xml:space="preserve"> </w:t>
      </w:r>
    </w:p>
    <w:p w14:paraId="7F22F069" w14:textId="77777777" w:rsidR="00F46139" w:rsidRDefault="00F46139" w:rsidP="00F46139"/>
    <w:p w14:paraId="7A6DF8C8" w14:textId="77777777" w:rsidR="00F46139" w:rsidRPr="00F670A7" w:rsidRDefault="00F46139" w:rsidP="00F46139">
      <w:pPr>
        <w:rPr>
          <w:rFonts w:ascii="Franklin Gothic Heavy" w:hAnsi="Franklin Gothic Heavy"/>
          <w:b/>
          <w:iCs/>
          <w:u w:val="single"/>
        </w:rPr>
      </w:pPr>
      <w:r w:rsidRPr="00104DD0">
        <w:rPr>
          <w:rStyle w:val="Emphasis"/>
          <w:highlight w:val="cyan"/>
        </w:rPr>
        <w:t xml:space="preserve">GLOBAL warming </w:t>
      </w:r>
      <w:r w:rsidRPr="00104DD0">
        <w:rPr>
          <w:rStyle w:val="Emphasis"/>
        </w:rPr>
        <w:t xml:space="preserve">isn’t a prediction. It </w:t>
      </w:r>
      <w:r w:rsidRPr="00104DD0">
        <w:rPr>
          <w:rStyle w:val="Emphasis"/>
          <w:highlight w:val="cyan"/>
        </w:rPr>
        <w:t>is happening</w:t>
      </w:r>
      <w:r w:rsidRPr="00EA33C9">
        <w:t>. That is why I was so troubled to read a recent interview with President Obama in Rolling Stone in which he said that Canada</w:t>
      </w:r>
      <w:r>
        <w:t xml:space="preserve"> </w:t>
      </w:r>
      <w:r w:rsidRPr="00EA33C9">
        <w:t>would exploit the oil in its vast tar sands reserves “regardless of what we do.”</w:t>
      </w:r>
      <w:r>
        <w:t xml:space="preserve"> </w:t>
      </w:r>
      <w:r w:rsidRPr="00104DD0">
        <w:rPr>
          <w:rStyle w:val="Emphasis"/>
          <w:highlight w:val="cyan"/>
        </w:rPr>
        <w:t>If</w:t>
      </w:r>
      <w:r w:rsidRPr="00EA33C9">
        <w:rPr>
          <w:highlight w:val="cyan"/>
        </w:rPr>
        <w:t xml:space="preserve"> </w:t>
      </w:r>
      <w:r>
        <w:t xml:space="preserve">Canada proceeds, and </w:t>
      </w:r>
      <w:r w:rsidRPr="00104DD0">
        <w:rPr>
          <w:rStyle w:val="Emphasis"/>
          <w:highlight w:val="cyan"/>
        </w:rPr>
        <w:t>we do nothing, it will be game over</w:t>
      </w:r>
      <w:r w:rsidRPr="00EA33C9">
        <w:rPr>
          <w:highlight w:val="cyan"/>
        </w:rPr>
        <w:t xml:space="preserve"> </w:t>
      </w:r>
      <w:r>
        <w:t xml:space="preserve">for the climate. Canada’s tar sands, deposits of sand saturated with bitumen, contain twice the amount of carbon dioxide emitted by global oil use in our entire history. </w:t>
      </w:r>
      <w:r w:rsidRPr="00832581">
        <w:rPr>
          <w:rStyle w:val="StyleBoldUnderline"/>
        </w:rPr>
        <w:t>If we</w:t>
      </w:r>
      <w:r w:rsidRPr="00832581">
        <w:t xml:space="preserve"> were to fully </w:t>
      </w:r>
      <w:r w:rsidRPr="00832581">
        <w:rPr>
          <w:rStyle w:val="StyleBoldUnderline"/>
        </w:rPr>
        <w:t>exploit</w:t>
      </w:r>
      <w:r w:rsidRPr="00832581">
        <w:t xml:space="preserve"> this </w:t>
      </w:r>
      <w:r w:rsidRPr="00832581">
        <w:rPr>
          <w:rStyle w:val="StyleBoldUnderline"/>
        </w:rPr>
        <w:t>new oil source, and continue to burn our conventional oil, gas and coal supplies, concentrations of carbon dioxide in the atmosphere eventually would reach levels higher than in the Pliocene era, more than 2.5 million years ago</w:t>
      </w:r>
      <w:r w:rsidRPr="007D2AEC">
        <w:t xml:space="preserve">, </w:t>
      </w:r>
      <w:r w:rsidRPr="00104DD0">
        <w:rPr>
          <w:rStyle w:val="Emphasis"/>
        </w:rPr>
        <w:t xml:space="preserve">when sea level was at least 50 feet higher than it is now. That level of heat-trapping gases would assure that </w:t>
      </w:r>
      <w:r w:rsidRPr="00104DD0">
        <w:rPr>
          <w:rStyle w:val="Emphasis"/>
          <w:highlight w:val="cyan"/>
        </w:rPr>
        <w:t xml:space="preserve">the disintegration of </w:t>
      </w:r>
      <w:r w:rsidRPr="00104DD0">
        <w:rPr>
          <w:rStyle w:val="Emphasis"/>
        </w:rPr>
        <w:t>the</w:t>
      </w:r>
      <w:r w:rsidRPr="00104DD0">
        <w:rPr>
          <w:rStyle w:val="Emphasis"/>
          <w:highlight w:val="cyan"/>
        </w:rPr>
        <w:t xml:space="preserve"> ice sheets would accelerate out of control</w:t>
      </w:r>
      <w:r w:rsidRPr="00104DD0">
        <w:rPr>
          <w:rStyle w:val="Emphasis"/>
        </w:rPr>
        <w:t>.</w:t>
      </w:r>
      <w:r>
        <w:t xml:space="preserve"> Sea levels would rise and destroy coastal cities. </w:t>
      </w:r>
      <w:r w:rsidRPr="00104DD0">
        <w:rPr>
          <w:rStyle w:val="Emphasis"/>
        </w:rPr>
        <w:t>Global</w:t>
      </w:r>
      <w:r w:rsidRPr="00104DD0">
        <w:rPr>
          <w:rStyle w:val="Emphasis"/>
          <w:highlight w:val="cyan"/>
        </w:rPr>
        <w:t xml:space="preserve"> temperatures would become intolerable.</w:t>
      </w:r>
      <w:r w:rsidRPr="00104DD0">
        <w:rPr>
          <w:rStyle w:val="Emphasis"/>
        </w:rPr>
        <w:t xml:space="preserve"> Twenty to </w:t>
      </w:r>
      <w:r w:rsidRPr="00104DD0">
        <w:rPr>
          <w:rStyle w:val="Emphasis"/>
          <w:highlight w:val="cyan"/>
        </w:rPr>
        <w:t>50 percent of the planet’s species would be driven to extinction. Civilization would be at risk</w:t>
      </w:r>
      <w:r w:rsidRPr="00104DD0">
        <w:rPr>
          <w:rStyle w:val="Emphasis"/>
        </w:rPr>
        <w:t xml:space="preserve">. </w:t>
      </w:r>
      <w:r>
        <w:t xml:space="preserve">That is the long-term outlook. But </w:t>
      </w:r>
      <w:r w:rsidRPr="00104DD0">
        <w:rPr>
          <w:rStyle w:val="Emphasis"/>
        </w:rPr>
        <w:t>near-term</w:t>
      </w:r>
      <w:r w:rsidRPr="00832581">
        <w:t xml:space="preserve">, things will be bad enough. Over the next several decades, </w:t>
      </w:r>
      <w:r w:rsidRPr="006B6A30">
        <w:rPr>
          <w:rStyle w:val="Emphasis"/>
        </w:rPr>
        <w:t>the</w:t>
      </w:r>
      <w:r w:rsidRPr="006B6A30">
        <w:t xml:space="preserve"> Western </w:t>
      </w:r>
      <w:r w:rsidRPr="006B6A30">
        <w:rPr>
          <w:rStyle w:val="Emphasis"/>
        </w:rPr>
        <w:t>United States</w:t>
      </w:r>
      <w:r w:rsidRPr="006B6A30">
        <w:t xml:space="preserve"> and the semi-arid region from North Dakota to Texas </w:t>
      </w:r>
      <w:r w:rsidRPr="006B6A30">
        <w:rPr>
          <w:rStyle w:val="Emphasis"/>
        </w:rPr>
        <w:t>will develop semi-permanent drought, with rain,</w:t>
      </w:r>
      <w:r w:rsidRPr="006B6A30">
        <w:t xml:space="preserve"> when it does come, occurring in extreme events </w:t>
      </w:r>
      <w:r w:rsidRPr="006B6A30">
        <w:rPr>
          <w:rStyle w:val="Emphasis"/>
        </w:rPr>
        <w:t>with heavy flooding</w:t>
      </w:r>
      <w:r w:rsidRPr="006B6A30">
        <w:t xml:space="preserve">. </w:t>
      </w:r>
      <w:r w:rsidRPr="006B6A30">
        <w:rPr>
          <w:rStyle w:val="Emphasis"/>
        </w:rPr>
        <w:t>Economic losses would be incalculable.</w:t>
      </w:r>
      <w:r w:rsidRPr="006B6A30">
        <w:t xml:space="preserve"> More and more of the Midwest would be a dust bowl. California’s Central Valley could no longer be irrigated. </w:t>
      </w:r>
      <w:r w:rsidRPr="006B6A30">
        <w:rPr>
          <w:rStyle w:val="Emphasis"/>
        </w:rPr>
        <w:t xml:space="preserve">Food prices would rise to unprecedented levels. </w:t>
      </w:r>
      <w:r w:rsidRPr="00104DD0">
        <w:rPr>
          <w:rStyle w:val="Emphasis"/>
          <w:highlight w:val="cyan"/>
        </w:rPr>
        <w:t>If this sounds apocalyptic, it is.</w:t>
      </w:r>
      <w:r w:rsidRPr="00104DD0">
        <w:rPr>
          <w:rStyle w:val="Emphasis"/>
        </w:rPr>
        <w:t xml:space="preserve"> This is why </w:t>
      </w:r>
      <w:r w:rsidRPr="00104DD0">
        <w:rPr>
          <w:rStyle w:val="Emphasis"/>
          <w:highlight w:val="cyan"/>
        </w:rPr>
        <w:t>we need to reduce emissions dramatically</w:t>
      </w:r>
      <w:r>
        <w:t>. President Obama has the power not only to deny tar sands oil additional access to Gulf Coast refining, which Canada desires in part for export markets, but also to encourage economic incentives to leave tar sands and other dirty fuels in the ground. The global warming signal is now louder than the noise of random weather, as I predicted would happen by now in the journal Science in 1981. Extremely hot summers have increased noticeably</w:t>
      </w:r>
      <w:r w:rsidRPr="00104DD0">
        <w:rPr>
          <w:rStyle w:val="Emphasis"/>
        </w:rPr>
        <w:t>. We can say with high confidence</w:t>
      </w:r>
      <w:r w:rsidRPr="00832581">
        <w:t xml:space="preserve"> that </w:t>
      </w:r>
      <w:r w:rsidRPr="00104DD0">
        <w:rPr>
          <w:rStyle w:val="Emphasis"/>
        </w:rPr>
        <w:t xml:space="preserve">the recent </w:t>
      </w:r>
      <w:r w:rsidRPr="00104DD0">
        <w:rPr>
          <w:rStyle w:val="Emphasis"/>
          <w:highlight w:val="cyan"/>
        </w:rPr>
        <w:t>heat waves</w:t>
      </w:r>
      <w:r w:rsidRPr="00EA33C9">
        <w:rPr>
          <w:highlight w:val="cyan"/>
        </w:rPr>
        <w:t xml:space="preserve"> </w:t>
      </w:r>
      <w:r>
        <w:t>in Texas and Russia, and the one in Europe in 2003, which killed tens of thousands</w:t>
      </w:r>
      <w:r w:rsidRPr="00832581">
        <w:t xml:space="preserve">, </w:t>
      </w:r>
      <w:r w:rsidRPr="00104DD0">
        <w:rPr>
          <w:rStyle w:val="Emphasis"/>
        </w:rPr>
        <w:t xml:space="preserve">were </w:t>
      </w:r>
      <w:r w:rsidRPr="006B6A30">
        <w:rPr>
          <w:rStyle w:val="Emphasis"/>
        </w:rPr>
        <w:t xml:space="preserve">not natural events — they </w:t>
      </w:r>
      <w:r w:rsidRPr="00104DD0">
        <w:rPr>
          <w:rStyle w:val="Emphasis"/>
          <w:highlight w:val="cyan"/>
        </w:rPr>
        <w:t>were caused by human-induced climate change</w:t>
      </w:r>
      <w:r w:rsidRPr="00FB2014">
        <w:rPr>
          <w:highlight w:val="cyan"/>
        </w:rPr>
        <w:t>.</w:t>
      </w:r>
      <w:r w:rsidRPr="007D2AEC">
        <w:t xml:space="preserve"> </w:t>
      </w:r>
      <w:r w:rsidRPr="00104DD0">
        <w:rPr>
          <w:rStyle w:val="Emphasis"/>
        </w:rPr>
        <w:t>We have known since the 1800s that carbon dioxide traps heat in the atmosphere</w:t>
      </w:r>
      <w:r w:rsidRPr="007D2AEC">
        <w:t xml:space="preserve">. The right amount keeps the climate conducive to human life. But </w:t>
      </w:r>
      <w:r w:rsidRPr="00104DD0">
        <w:rPr>
          <w:rStyle w:val="Emphasis"/>
        </w:rPr>
        <w:t>add too much</w:t>
      </w:r>
      <w:r w:rsidRPr="007D2AEC">
        <w:t xml:space="preserve">, as we are doing now, </w:t>
      </w:r>
      <w:r w:rsidRPr="00104DD0">
        <w:rPr>
          <w:rStyle w:val="Emphasis"/>
        </w:rPr>
        <w:t xml:space="preserve">and </w:t>
      </w:r>
      <w:r w:rsidRPr="00104DD0">
        <w:rPr>
          <w:rStyle w:val="Emphasis"/>
          <w:highlight w:val="cyan"/>
        </w:rPr>
        <w:t xml:space="preserve">temperatures will inevitably rise too high. This is not the result of natural variability, </w:t>
      </w:r>
      <w:r w:rsidRPr="00104DD0">
        <w:rPr>
          <w:rStyle w:val="Emphasis"/>
        </w:rPr>
        <w:t xml:space="preserve">as some argue. </w:t>
      </w:r>
      <w:r w:rsidRPr="00104DD0">
        <w:rPr>
          <w:rStyle w:val="Emphasis"/>
          <w:highlight w:val="cyan"/>
        </w:rPr>
        <w:t xml:space="preserve">The earth is currently in </w:t>
      </w:r>
      <w:r w:rsidRPr="00104DD0">
        <w:rPr>
          <w:rStyle w:val="Emphasis"/>
        </w:rPr>
        <w:t xml:space="preserve">the part of </w:t>
      </w:r>
      <w:r w:rsidRPr="00104DD0">
        <w:rPr>
          <w:rStyle w:val="Emphasis"/>
          <w:highlight w:val="cyan"/>
        </w:rPr>
        <w:t xml:space="preserve">its </w:t>
      </w:r>
      <w:r w:rsidRPr="00104DD0">
        <w:rPr>
          <w:rStyle w:val="Emphasis"/>
        </w:rPr>
        <w:t xml:space="preserve">long-term </w:t>
      </w:r>
      <w:r w:rsidRPr="00104DD0">
        <w:rPr>
          <w:rStyle w:val="Emphasis"/>
          <w:highlight w:val="cyan"/>
        </w:rPr>
        <w:t xml:space="preserve">orbit cycle where temperatures would normally be cooling. But they are rising </w:t>
      </w:r>
      <w:r w:rsidRPr="00104DD0">
        <w:rPr>
          <w:rStyle w:val="Emphasis"/>
        </w:rPr>
        <w:t xml:space="preserve">— and it’s because we are forcing them higher with fossil fuel emissions. </w:t>
      </w:r>
      <w:r w:rsidRPr="007D2AEC">
        <w:t>The</w:t>
      </w:r>
      <w:r>
        <w:t xml:space="preserve"> concentration of carbon dioxide in the atmosphere has risen from 280 parts per million to 393 p.p.m. over the last 150 years. The tar sands contain enough carbon — 240 gigatons — to add 120 p.p.m. Tar shale, a close cousin of tar sands found mainly in the United States, contains at least an additional 300 gigatons of carbon. If we turn to these dirtiest of fuels, instead of finding ways to phase out our addiction to fossil fuels, there is no hope of keeping carbon concentrations below 500 p.p.m. — a level that would, as earth’s history shows, leave our children a climate system that is out of their control. </w:t>
      </w:r>
      <w:r w:rsidRPr="00104DD0">
        <w:rPr>
          <w:rStyle w:val="Emphasis"/>
        </w:rPr>
        <w:t>We need to start reducing emissions significantly,</w:t>
      </w:r>
      <w:r w:rsidRPr="00FB2014">
        <w:t xml:space="preserve"> not create new ways to increase them. We should impose a gradually rising carbon fee, collected from fossil fuel companies, then distribute 100 percent of the collections to all Americans on a per-capita basis every month. The government would not get a penny. This market-based approach would stimulate innovation, jobs and economic growth, avoid enlarging government or having it pick winners or losers. Most Americans, except the heaviest energy users, would get more back than they paid in increased prices. Not only that, the reduction in oil use resulting from the carbon price would be nearly six times as great as the oil supply from the proposed pipeline from Canada, rendering the pipeline superfluous, according to economic models driven by a slowly rising carbon price. But instead of placing a rising fee on carbon emissions to make fossil fuels pay their true costs, leveling the energy playing field, the world’s governments are forcing the public to subsidize fossil fuels with hundreds of billions of dollars per year. This encourages a frantic stampede to extract every fossil fuel through mountaintop removal, longwall mining, hydraulic fracturing, tar sands and tar shale extraction, and deep ocean and Arctic drilling. </w:t>
      </w:r>
      <w:r w:rsidRPr="00FB2014">
        <w:rPr>
          <w:rStyle w:val="StyleBoldUnderline"/>
        </w:rPr>
        <w:t>President Obama speaks of a “planet in peril,” but he does not provide the leadership needed to change the world’s course.</w:t>
      </w:r>
      <w:r w:rsidRPr="00FB2014">
        <w:t xml:space="preserve"> Our leaders must speak candidly to the public — which yearns for open, honest discussion — </w:t>
      </w:r>
      <w:r w:rsidRPr="00FB2014">
        <w:rPr>
          <w:rStyle w:val="StyleBoldUnderline"/>
        </w:rPr>
        <w:t xml:space="preserve">explaining that our continued technological leadership and economic well-being demand a reasoned change of our energy course. History has shown that the American public can rise to the challenge, but leadership is essential. </w:t>
      </w:r>
      <w:r w:rsidRPr="00104DD0">
        <w:rPr>
          <w:rStyle w:val="Emphasis"/>
        </w:rPr>
        <w:t>The science of the situation is clear —</w:t>
      </w:r>
      <w:r w:rsidRPr="00FB2014">
        <w:t xml:space="preserve"> it’s time for the politics to follow. This is</w:t>
      </w:r>
      <w:r>
        <w:t xml:space="preserve"> a plan that can unify conservatives and liberals, environmentalists and business. </w:t>
      </w:r>
      <w:r w:rsidRPr="00104DD0">
        <w:rPr>
          <w:rStyle w:val="Emphasis"/>
          <w:highlight w:val="cyan"/>
        </w:rPr>
        <w:t xml:space="preserve">Every </w:t>
      </w:r>
      <w:r w:rsidRPr="00104DD0">
        <w:rPr>
          <w:rStyle w:val="Emphasis"/>
        </w:rPr>
        <w:t xml:space="preserve">major national </w:t>
      </w:r>
      <w:r w:rsidRPr="00104DD0">
        <w:rPr>
          <w:rStyle w:val="Emphasis"/>
          <w:highlight w:val="cyan"/>
        </w:rPr>
        <w:t>science academy in the world has reported that global warming is real, caused</w:t>
      </w:r>
      <w:r w:rsidRPr="00EA33C9">
        <w:rPr>
          <w:highlight w:val="cyan"/>
        </w:rPr>
        <w:t xml:space="preserve"> </w:t>
      </w:r>
      <w:r>
        <w:t xml:space="preserve">mostly </w:t>
      </w:r>
      <w:r w:rsidRPr="00104DD0">
        <w:rPr>
          <w:rStyle w:val="Emphasis"/>
          <w:highlight w:val="cyan"/>
        </w:rPr>
        <w:t xml:space="preserve">by humans, and </w:t>
      </w:r>
      <w:r w:rsidRPr="00104DD0">
        <w:rPr>
          <w:rStyle w:val="Emphasis"/>
        </w:rPr>
        <w:t>requires urgent action. The cost of acting goes far higher the longer we wait —</w:t>
      </w:r>
      <w:r w:rsidRPr="00104DD0">
        <w:rPr>
          <w:rStyle w:val="Emphasis"/>
          <w:highlight w:val="cyan"/>
        </w:rPr>
        <w:t xml:space="preserve"> we can’t wait any longer</w:t>
      </w:r>
      <w:r w:rsidRPr="00104DD0">
        <w:rPr>
          <w:rStyle w:val="Emphasis"/>
        </w:rPr>
        <w:t xml:space="preserve"> to avoid the worst and be judged immoral by coming generations.</w:t>
      </w:r>
    </w:p>
    <w:p w14:paraId="67EE0E9C" w14:textId="77777777" w:rsidR="00F46139" w:rsidRPr="00714801" w:rsidRDefault="00F46139" w:rsidP="00F46139">
      <w:pPr>
        <w:pStyle w:val="Heading4"/>
      </w:pPr>
      <w:r w:rsidRPr="00714801">
        <w:t>Allowing warming to continue perpetuates racist inequalities</w:t>
      </w:r>
    </w:p>
    <w:p w14:paraId="32B35D8D" w14:textId="77777777" w:rsidR="00F46139" w:rsidRPr="00FC248B" w:rsidRDefault="00F46139" w:rsidP="00F46139">
      <w:pPr>
        <w:rPr>
          <w:sz w:val="15"/>
          <w:szCs w:val="15"/>
        </w:rPr>
      </w:pPr>
      <w:r w:rsidRPr="006E5477">
        <w:rPr>
          <w:rStyle w:val="StyleStyleBold12pt"/>
        </w:rPr>
        <w:t>Hoerner 8</w:t>
      </w:r>
      <w:r w:rsidRPr="00E368DE">
        <w:rPr>
          <w:b/>
        </w:rPr>
        <w:t>—</w:t>
      </w:r>
      <w:r w:rsidRPr="000A6F3B">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http://w</w:t>
      </w:r>
      <w:r>
        <w:rPr>
          <w:sz w:val="15"/>
          <w:szCs w:val="15"/>
        </w:rPr>
        <w:t>ww.ejcc.org/climateofchange.pdf</w:t>
      </w:r>
      <w:r w:rsidRPr="000A6F3B">
        <w:rPr>
          <w:sz w:val="15"/>
          <w:szCs w:val="15"/>
        </w:rPr>
        <w:t>)</w:t>
      </w:r>
    </w:p>
    <w:p w14:paraId="2618ACC3" w14:textId="77777777" w:rsidR="00F46139" w:rsidRPr="006B6A30" w:rsidRDefault="00F46139" w:rsidP="00F46139">
      <w:pPr>
        <w:rPr>
          <w:sz w:val="8"/>
          <w:szCs w:val="14"/>
        </w:rPr>
      </w:pPr>
      <w:r w:rsidRPr="00663653">
        <w:rPr>
          <w:sz w:val="8"/>
          <w:szCs w:val="14"/>
        </w:rPr>
        <w:t xml:space="preserve">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 </w:t>
      </w:r>
      <w:r w:rsidRPr="006A0650">
        <w:rPr>
          <w:highlight w:val="yellow"/>
          <w:u w:val="single"/>
        </w:rPr>
        <w:t>Climate change</w:t>
      </w:r>
      <w:r w:rsidRPr="00663653">
        <w:rPr>
          <w:sz w:val="8"/>
          <w:szCs w:val="14"/>
        </w:rPr>
        <w:t xml:space="preserve"> is not only an issue of the environment; it </w:t>
      </w:r>
      <w:r w:rsidRPr="006A0650">
        <w:rPr>
          <w:highlight w:val="yellow"/>
          <w:u w:val="single"/>
        </w:rPr>
        <w:t>is</w:t>
      </w:r>
      <w:r w:rsidRPr="00663653">
        <w:rPr>
          <w:sz w:val="8"/>
          <w:szCs w:val="14"/>
        </w:rPr>
        <w:t xml:space="preserve"> also </w:t>
      </w:r>
      <w:r w:rsidRPr="006A0650">
        <w:rPr>
          <w:highlight w:val="yellow"/>
          <w:u w:val="single"/>
        </w:rPr>
        <w:t>an issue of justice</w:t>
      </w:r>
      <w:r w:rsidRPr="00BB53F1">
        <w:rPr>
          <w:u w:val="single"/>
        </w:rPr>
        <w:t xml:space="preserve"> and human rights, one </w:t>
      </w:r>
      <w:r w:rsidRPr="006A0650">
        <w:rPr>
          <w:highlight w:val="yellow"/>
          <w:u w:val="single"/>
        </w:rPr>
        <w:t xml:space="preserve">that dangerously intersects </w:t>
      </w:r>
      <w:r w:rsidRPr="00104DD0">
        <w:rPr>
          <w:rStyle w:val="Emphasis"/>
          <w:highlight w:val="yellow"/>
        </w:rPr>
        <w:t>race and class</w:t>
      </w:r>
      <w:r w:rsidRPr="00663653">
        <w:rPr>
          <w:sz w:val="8"/>
          <w:szCs w:val="14"/>
        </w:rPr>
        <w:t xml:space="preserve">. All over the world </w:t>
      </w:r>
      <w:r w:rsidRPr="006A0650">
        <w:rPr>
          <w:highlight w:val="yellow"/>
          <w:u w:val="single"/>
        </w:rPr>
        <w:t>people of color</w:t>
      </w:r>
      <w:r w:rsidRPr="00BB53F1">
        <w:rPr>
          <w:u w:val="single"/>
        </w:rPr>
        <w:t>, Indigenous Peoples</w:t>
      </w:r>
      <w:r>
        <w:rPr>
          <w:u w:val="single"/>
        </w:rPr>
        <w:t xml:space="preserve"> </w:t>
      </w:r>
      <w:r w:rsidRPr="00BB53F1">
        <w:rPr>
          <w:u w:val="single"/>
        </w:rPr>
        <w:t xml:space="preserve"> </w:t>
      </w:r>
      <w:r w:rsidRPr="001E76CE">
        <w:rPr>
          <w:highlight w:val="yellow"/>
          <w:u w:val="single"/>
        </w:rPr>
        <w:t xml:space="preserve">and low-income communities bear </w:t>
      </w:r>
      <w:r w:rsidRPr="00104DD0">
        <w:rPr>
          <w:rStyle w:val="Emphasis"/>
          <w:highlight w:val="yellow"/>
        </w:rPr>
        <w:t>disproportionate burdens</w:t>
      </w:r>
      <w:r w:rsidRPr="006A0650">
        <w:rPr>
          <w:highlight w:val="yellow"/>
          <w:u w:val="single"/>
        </w:rPr>
        <w:t xml:space="preserve"> from climate</w:t>
      </w:r>
      <w:r w:rsidRPr="00BB53F1">
        <w:rPr>
          <w:u w:val="single"/>
        </w:rPr>
        <w:t xml:space="preserve"> change</w:t>
      </w:r>
      <w:r w:rsidRPr="00663653">
        <w:rPr>
          <w:sz w:val="8"/>
          <w:szCs w:val="14"/>
        </w:rPr>
        <w:t xml:space="preserve"> 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 </w:t>
      </w:r>
      <w:r w:rsidRPr="006A0650">
        <w:rPr>
          <w:highlight w:val="yellow"/>
          <w:u w:val="single"/>
        </w:rPr>
        <w:t>Though</w:t>
      </w:r>
      <w:r w:rsidRPr="00663653">
        <w:rPr>
          <w:sz w:val="8"/>
          <w:szCs w:val="14"/>
        </w:rPr>
        <w:t xml:space="preserve"> far </w:t>
      </w:r>
      <w:r w:rsidRPr="006A0650">
        <w:rPr>
          <w:highlight w:val="yellow"/>
          <w:u w:val="single"/>
        </w:rPr>
        <w:t>less responsible</w:t>
      </w:r>
      <w:r w:rsidRPr="00BB53F1">
        <w:rPr>
          <w:u w:val="single"/>
        </w:rPr>
        <w:t xml:space="preserve"> for climate change, </w:t>
      </w:r>
      <w:r w:rsidRPr="006A0650">
        <w:rPr>
          <w:highlight w:val="yellow"/>
          <w:u w:val="single"/>
        </w:rPr>
        <w:t>African Americans are</w:t>
      </w:r>
      <w:r w:rsidRPr="00BB53F1">
        <w:rPr>
          <w:u w:val="single"/>
        </w:rPr>
        <w:t xml:space="preserve"> significantly </w:t>
      </w:r>
      <w:r w:rsidRPr="006A0650">
        <w:rPr>
          <w:highlight w:val="yellow"/>
          <w:u w:val="single"/>
        </w:rPr>
        <w:t>more vulnerable to its effects</w:t>
      </w:r>
      <w:r w:rsidRPr="00663653">
        <w:rPr>
          <w:sz w:val="8"/>
          <w:szCs w:val="14"/>
        </w:rPr>
        <w:t xml:space="preserve"> than non- Hispanic whites. </w:t>
      </w:r>
      <w:r w:rsidRPr="006A0650">
        <w:rPr>
          <w:highlight w:val="yellow"/>
          <w:u w:val="single"/>
        </w:rPr>
        <w:t>Health, housing, economic well-being, culture, and social stability are harmed from</w:t>
      </w:r>
      <w:r w:rsidRPr="00663653">
        <w:rPr>
          <w:sz w:val="8"/>
          <w:szCs w:val="14"/>
        </w:rPr>
        <w:t xml:space="preserve"> such manifestations of climate change as </w:t>
      </w:r>
      <w:r w:rsidRPr="006A0650">
        <w:rPr>
          <w:highlight w:val="yellow"/>
          <w:u w:val="single"/>
        </w:rPr>
        <w:t>storms</w:t>
      </w:r>
      <w:r w:rsidRPr="00BB53F1">
        <w:rPr>
          <w:u w:val="single"/>
        </w:rPr>
        <w:t xml:space="preserve">, floods, </w:t>
      </w:r>
      <w:r w:rsidRPr="006A0650">
        <w:rPr>
          <w:highlight w:val="yellow"/>
          <w:u w:val="single"/>
        </w:rPr>
        <w:t xml:space="preserve">and climate </w:t>
      </w:r>
      <w:r w:rsidRPr="00507C71">
        <w:rPr>
          <w:rStyle w:val="StyleBoldUnderline"/>
          <w:highlight w:val="yellow"/>
        </w:rPr>
        <w:t>variability</w:t>
      </w:r>
      <w:r w:rsidRPr="00507C71">
        <w:rPr>
          <w:rStyle w:val="StyleBoldUnderline"/>
        </w:rPr>
        <w:t>. African</w:t>
      </w:r>
      <w:r w:rsidRPr="00BB53F1">
        <w:rPr>
          <w:u w:val="single"/>
        </w:rPr>
        <w:t xml:space="preserve"> Americans are also more vulnerable to higher energy bills, unemployment, recessions caused by</w:t>
      </w:r>
      <w:r w:rsidRPr="00663653">
        <w:rPr>
          <w:sz w:val="8"/>
          <w:szCs w:val="14"/>
        </w:rPr>
        <w:t xml:space="preserve"> global </w:t>
      </w:r>
      <w:r w:rsidRPr="00BB53F1">
        <w:rPr>
          <w:u w:val="single"/>
        </w:rPr>
        <w:t>energy</w:t>
      </w:r>
      <w:r w:rsidRPr="00663653">
        <w:rPr>
          <w:sz w:val="8"/>
          <w:szCs w:val="14"/>
        </w:rPr>
        <w:t xml:space="preserve"> price </w:t>
      </w:r>
      <w:r w:rsidRPr="00BB53F1">
        <w:rPr>
          <w:u w:val="single"/>
        </w:rPr>
        <w:t>shocks</w:t>
      </w:r>
      <w:r w:rsidRPr="00663653">
        <w:rPr>
          <w:sz w:val="8"/>
          <w:szCs w:val="14"/>
        </w:rPr>
        <w:t xml:space="preserve">,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 </w:t>
      </w:r>
      <w:r w:rsidRPr="00104DD0">
        <w:rPr>
          <w:rStyle w:val="Emphasis"/>
          <w:highlight w:val="yellow"/>
        </w:rPr>
        <w:t>warming amplifies nearly all existing inequalities</w:t>
      </w:r>
      <w:r w:rsidRPr="00663653">
        <w:rPr>
          <w:sz w:val="8"/>
          <w:szCs w:val="14"/>
        </w:rPr>
        <w:t xml:space="preserve">. Under global warming, injustices that are already unsustainable become catastrophic. Thus it is essential to recognize that all justice is climate justice and that the struggle for racial and economic justice is an unavoidable part of the fight to halt global warming. </w:t>
      </w:r>
      <w:r w:rsidRPr="006A0650">
        <w:rPr>
          <w:highlight w:val="yellow"/>
          <w:u w:val="single"/>
        </w:rPr>
        <w:t>Sound global warming policy is also</w:t>
      </w:r>
      <w:r w:rsidRPr="00BB53F1">
        <w:rPr>
          <w:u w:val="single"/>
        </w:rPr>
        <w:t xml:space="preserve"> </w:t>
      </w:r>
      <w:r w:rsidRPr="00663653">
        <w:rPr>
          <w:sz w:val="8"/>
          <w:szCs w:val="14"/>
        </w:rPr>
        <w:t>economic and</w:t>
      </w:r>
      <w:r w:rsidRPr="00BB53F1">
        <w:rPr>
          <w:u w:val="single"/>
        </w:rPr>
        <w:t xml:space="preserve"> </w:t>
      </w:r>
      <w:r w:rsidRPr="006A0650">
        <w:rPr>
          <w:highlight w:val="yellow"/>
          <w:u w:val="single"/>
        </w:rPr>
        <w:t xml:space="preserve">racial </w:t>
      </w:r>
      <w:r w:rsidRPr="00874975">
        <w:rPr>
          <w:highlight w:val="yellow"/>
          <w:u w:val="single"/>
        </w:rPr>
        <w:t>justice policy</w:t>
      </w:r>
      <w:r w:rsidRPr="00663653">
        <w:rPr>
          <w:sz w:val="8"/>
          <w:szCs w:val="14"/>
        </w:rPr>
        <w:t>.</w:t>
      </w:r>
      <w:r w:rsidRPr="00BB53F1">
        <w:rPr>
          <w:u w:val="single"/>
        </w:rPr>
        <w:t xml:space="preserve"> </w:t>
      </w:r>
      <w:r w:rsidRPr="00663653">
        <w:rPr>
          <w:sz w:val="8"/>
          <w:szCs w:val="14"/>
        </w:rPr>
        <w:t xml:space="preserve">Successfully adopting a </w:t>
      </w:r>
      <w:r w:rsidRPr="00BB53F1">
        <w:rPr>
          <w:u w:val="single"/>
        </w:rPr>
        <w:t>sound global warming policy will</w:t>
      </w:r>
      <w:r w:rsidRPr="00663653">
        <w:rPr>
          <w:sz w:val="8"/>
          <w:szCs w:val="14"/>
        </w:rPr>
        <w:t xml:space="preserve"> do as much to </w:t>
      </w:r>
      <w:r w:rsidRPr="00BB53F1">
        <w:rPr>
          <w:u w:val="single"/>
        </w:rPr>
        <w:t xml:space="preserve">strengthen the economies of low-income </w:t>
      </w:r>
      <w:r w:rsidRPr="00874975">
        <w:rPr>
          <w:rStyle w:val="StyleBoldUnderline"/>
        </w:rPr>
        <w:t>communities and communities of color</w:t>
      </w:r>
      <w:r w:rsidRPr="00663653">
        <w:rPr>
          <w:sz w:val="8"/>
          <w:szCs w:val="14"/>
        </w:rPr>
        <w:t xml:space="preserve"> 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 </w:t>
      </w:r>
      <w:r w:rsidRPr="00874975">
        <w:rPr>
          <w:rStyle w:val="StyleBoldUnderline"/>
        </w:rPr>
        <w:t>Climate policies that best serve</w:t>
      </w:r>
      <w:r w:rsidRPr="00663653">
        <w:rPr>
          <w:sz w:val="8"/>
          <w:szCs w:val="14"/>
        </w:rPr>
        <w:t xml:space="preserve"> African Americans and other </w:t>
      </w:r>
      <w:r w:rsidRPr="00874975">
        <w:rPr>
          <w:rStyle w:val="StyleBoldUnderline"/>
        </w:rPr>
        <w:t xml:space="preserve">disproportionately affected communities also best serve global economic and environmental justice. </w:t>
      </w:r>
      <w:r w:rsidRPr="00874975">
        <w:rPr>
          <w:rStyle w:val="StyleBoldUnderline"/>
          <w:highlight w:val="yellow"/>
        </w:rPr>
        <w:t>D</w:t>
      </w:r>
      <w:r w:rsidRPr="006A0650">
        <w:rPr>
          <w:highlight w:val="yellow"/>
          <w:u w:val="single"/>
        </w:rPr>
        <w:t>omestic reductions</w:t>
      </w:r>
      <w:r w:rsidRPr="00663653">
        <w:rPr>
          <w:sz w:val="8"/>
          <w:szCs w:val="14"/>
        </w:rPr>
        <w:t xml:space="preserve"> in global warming pollution and support for such reductions in developing nations financed by polluter-pays principles </w:t>
      </w:r>
      <w:r w:rsidRPr="006A0650">
        <w:rPr>
          <w:highlight w:val="yellow"/>
          <w:u w:val="single"/>
        </w:rPr>
        <w:t>provide the greatest benefit to</w:t>
      </w:r>
      <w:r w:rsidRPr="00BB53F1">
        <w:rPr>
          <w:u w:val="single"/>
        </w:rPr>
        <w:t xml:space="preserve"> African Americans</w:t>
      </w:r>
      <w:r w:rsidRPr="00663653">
        <w:rPr>
          <w:sz w:val="8"/>
          <w:szCs w:val="14"/>
        </w:rPr>
        <w:t xml:space="preserve">, </w:t>
      </w:r>
      <w:r w:rsidRPr="00BB53F1">
        <w:rPr>
          <w:u w:val="single"/>
        </w:rPr>
        <w:t xml:space="preserve">the peoples of Africa, and people across </w:t>
      </w:r>
      <w:r w:rsidRPr="006A0650">
        <w:rPr>
          <w:highlight w:val="yellow"/>
          <w:u w:val="single"/>
        </w:rPr>
        <w:t>the</w:t>
      </w:r>
      <w:r w:rsidRPr="00BB53F1">
        <w:rPr>
          <w:u w:val="single"/>
        </w:rPr>
        <w:t xml:space="preserve"> Global </w:t>
      </w:r>
      <w:r w:rsidRPr="006A0650">
        <w:rPr>
          <w:highlight w:val="yellow"/>
          <w:u w:val="single"/>
        </w:rPr>
        <w:t>South</w:t>
      </w:r>
      <w:r w:rsidRPr="00663653">
        <w:rPr>
          <w:sz w:val="8"/>
          <w:szCs w:val="14"/>
        </w:rPr>
        <w:t xml:space="preserve">. A distinctive African American voice is critical for climate justice. Currently, legislation is being drafted, proposed, and considered without any significant input from the communities most affected. Special interests are represented by powerful lobbies,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 </w:t>
      </w:r>
      <w:r w:rsidRPr="00663653">
        <w:rPr>
          <w:sz w:val="12"/>
          <w:szCs w:val="14"/>
        </w:rPr>
        <w:t>¶</w:t>
      </w:r>
      <w:r w:rsidRPr="00663653">
        <w:rPr>
          <w:sz w:val="8"/>
          <w:szCs w:val="14"/>
        </w:rPr>
        <w:t xml:space="preserve"> </w:t>
      </w:r>
      <w:r w:rsidRPr="00BB53F1">
        <w:rPr>
          <w:u w:val="single"/>
        </w:rPr>
        <w:t xml:space="preserve">• </w:t>
      </w:r>
      <w:r w:rsidRPr="006A0650">
        <w:rPr>
          <w:highlight w:val="yellow"/>
          <w:u w:val="single"/>
        </w:rPr>
        <w:t>The six states with the highest African American population are</w:t>
      </w:r>
      <w:r w:rsidRPr="00BB53F1">
        <w:rPr>
          <w:u w:val="single"/>
        </w:rPr>
        <w:t xml:space="preserve"> </w:t>
      </w:r>
      <w:r w:rsidRPr="00663653">
        <w:rPr>
          <w:sz w:val="8"/>
          <w:szCs w:val="14"/>
        </w:rPr>
        <w:t xml:space="preserve">all in the Atlantic hurricane zone, and are </w:t>
      </w:r>
      <w:r w:rsidRPr="006A0650">
        <w:rPr>
          <w:highlight w:val="yellow"/>
          <w:u w:val="single"/>
        </w:rPr>
        <w:t>expected to experience more intense storms resembling Katrina</w:t>
      </w:r>
      <w:r w:rsidRPr="00663653">
        <w:rPr>
          <w:sz w:val="8"/>
          <w:szCs w:val="14"/>
        </w:rPr>
        <w:t xml:space="preserve"> and Rita in the future. </w:t>
      </w:r>
      <w:r w:rsidRPr="00663653">
        <w:rPr>
          <w:sz w:val="12"/>
          <w:szCs w:val="14"/>
        </w:rPr>
        <w:t>¶</w:t>
      </w:r>
      <w:r w:rsidRPr="00663653">
        <w:rPr>
          <w:sz w:val="8"/>
          <w:szCs w:val="14"/>
        </w:rPr>
        <w:t xml:space="preserve"> • </w:t>
      </w:r>
      <w:r w:rsidRPr="00BB53F1">
        <w:rPr>
          <w:u w:val="single"/>
        </w:rPr>
        <w:t>Global warming is expected to increase</w:t>
      </w:r>
      <w:r w:rsidRPr="00663653">
        <w:rPr>
          <w:sz w:val="8"/>
          <w:szCs w:val="14"/>
        </w:rPr>
        <w:t xml:space="preserve"> the frequency and intensity of </w:t>
      </w:r>
      <w:r w:rsidRPr="00BB53F1">
        <w:rPr>
          <w:u w:val="single"/>
        </w:rPr>
        <w:t>heat waves</w:t>
      </w:r>
      <w:r w:rsidRPr="00663653">
        <w:rPr>
          <w:sz w:val="8"/>
          <w:szCs w:val="14"/>
        </w:rPr>
        <w:t xml:space="preserve"> or extreme heat events. </w:t>
      </w:r>
      <w:r w:rsidRPr="00BB53F1">
        <w:rPr>
          <w:u w:val="single"/>
        </w:rPr>
        <w:t>African Americans suffer heat death at</w:t>
      </w:r>
      <w:r w:rsidRPr="00663653">
        <w:rPr>
          <w:sz w:val="8"/>
          <w:szCs w:val="14"/>
        </w:rPr>
        <w:t xml:space="preserve"> one hundred fifty to </w:t>
      </w:r>
      <w:r w:rsidRPr="00BB53F1">
        <w:rPr>
          <w:u w:val="single"/>
        </w:rPr>
        <w:t>two</w:t>
      </w:r>
      <w:r w:rsidRPr="00663653">
        <w:rPr>
          <w:sz w:val="8"/>
          <w:szCs w:val="14"/>
        </w:rPr>
        <w:t xml:space="preserve"> </w:t>
      </w:r>
      <w:r w:rsidRPr="00BB53F1">
        <w:rPr>
          <w:u w:val="single"/>
        </w:rPr>
        <w:t xml:space="preserve">hundred percent of the rate for </w:t>
      </w:r>
      <w:r w:rsidRPr="00663653">
        <w:rPr>
          <w:sz w:val="8"/>
          <w:szCs w:val="14"/>
        </w:rPr>
        <w:t>non-Hispanic</w:t>
      </w:r>
      <w:r w:rsidRPr="00BB53F1">
        <w:rPr>
          <w:u w:val="single"/>
        </w:rPr>
        <w:t xml:space="preserve"> whites. </w:t>
      </w:r>
      <w:r w:rsidRPr="00663653">
        <w:rPr>
          <w:sz w:val="12"/>
        </w:rPr>
        <w:t>¶</w:t>
      </w:r>
      <w:r w:rsidRPr="000360F9">
        <w:rPr>
          <w:sz w:val="12"/>
          <w:u w:val="single"/>
        </w:rPr>
        <w:t xml:space="preserve"> </w:t>
      </w:r>
      <w:r w:rsidRPr="00201900">
        <w:rPr>
          <w:rStyle w:val="StyleBoldUnderline"/>
        </w:rPr>
        <w:t xml:space="preserve">• </w:t>
      </w:r>
      <w:r w:rsidRPr="006A0650">
        <w:rPr>
          <w:rStyle w:val="StyleBoldUnderline"/>
          <w:highlight w:val="yellow"/>
        </w:rPr>
        <w:t>Seventy-one percent of African Americans live</w:t>
      </w:r>
      <w:r w:rsidRPr="00201900">
        <w:rPr>
          <w:rStyle w:val="StyleBoldUnderline"/>
        </w:rPr>
        <w:t xml:space="preserve"> in counties in violation of federal air pollution standards</w:t>
      </w:r>
      <w:r w:rsidRPr="00663653">
        <w:rPr>
          <w:sz w:val="8"/>
          <w:szCs w:val="14"/>
        </w:rPr>
        <w:t xml:space="preserve">, as compared to fifty-eight percent of the white population. Seventy-eight percent of African Americans live </w:t>
      </w:r>
      <w:r w:rsidRPr="006A0650">
        <w:rPr>
          <w:rStyle w:val="StyleBoldUnderline"/>
          <w:highlight w:val="yellow"/>
        </w:rPr>
        <w:t>within thirty miles of a coal-fired power plant</w:t>
      </w:r>
      <w:r w:rsidRPr="00663653">
        <w:rPr>
          <w:sz w:val="8"/>
          <w:szCs w:val="14"/>
        </w:rPr>
        <w:t xml:space="preserve">, as compared to fifty-six percent of non-Hispanic whites. </w:t>
      </w:r>
      <w:r w:rsidRPr="00663653">
        <w:rPr>
          <w:sz w:val="12"/>
          <w:szCs w:val="14"/>
        </w:rPr>
        <w:t>¶</w:t>
      </w:r>
      <w:r w:rsidRPr="00663653">
        <w:rPr>
          <w:sz w:val="8"/>
          <w:szCs w:val="14"/>
        </w:rPr>
        <w:t xml:space="preserve"> • </w:t>
      </w:r>
      <w:r w:rsidRPr="00657567">
        <w:rPr>
          <w:rStyle w:val="StyleBoldUnderline"/>
          <w:highlight w:val="yellow"/>
        </w:rPr>
        <w:t>Asthma has strong associations with</w:t>
      </w:r>
      <w:r w:rsidRPr="00657567">
        <w:rPr>
          <w:rStyle w:val="StyleBoldUnderline"/>
        </w:rPr>
        <w:t xml:space="preserve"> air </w:t>
      </w:r>
      <w:r w:rsidRPr="00657567">
        <w:rPr>
          <w:rStyle w:val="StyleBoldUnderline"/>
          <w:highlight w:val="yellow"/>
        </w:rPr>
        <w:t xml:space="preserve">pollution, and African Americans have a thirty-six percent higher rate of </w:t>
      </w:r>
      <w:r w:rsidRPr="00657567">
        <w:rPr>
          <w:rStyle w:val="StyleBoldUnderline"/>
        </w:rPr>
        <w:t xml:space="preserve">incidents of </w:t>
      </w:r>
      <w:r w:rsidRPr="00657567">
        <w:rPr>
          <w:rStyle w:val="StyleBoldUnderline"/>
          <w:highlight w:val="yellow"/>
        </w:rPr>
        <w:t>asthma</w:t>
      </w:r>
      <w:r w:rsidRPr="00663653">
        <w:rPr>
          <w:sz w:val="8"/>
          <w:szCs w:val="14"/>
        </w:rPr>
        <w:t xml:space="preserve"> than whites. Asthma is three times as likely to lead to emergency room visits or deaths for African Americans. </w:t>
      </w:r>
      <w:r w:rsidRPr="00663653">
        <w:rPr>
          <w:sz w:val="12"/>
          <w:szCs w:val="14"/>
        </w:rPr>
        <w:t>¶</w:t>
      </w:r>
      <w:r w:rsidRPr="00663653">
        <w:rPr>
          <w:sz w:val="8"/>
          <w:szCs w:val="14"/>
        </w:rPr>
        <w:t xml:space="preserve"> •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 </w:t>
      </w:r>
      <w:r w:rsidRPr="00104DD0">
        <w:rPr>
          <w:rStyle w:val="Emphasis"/>
        </w:rPr>
        <w:t>A disproportionate number of the lives saved by these proposed reductions would be African American</w:t>
      </w:r>
      <w:r w:rsidRPr="00663653">
        <w:rPr>
          <w:sz w:val="8"/>
          <w:szCs w:val="14"/>
        </w:rPr>
        <w:t xml:space="preserve">. African Americans Are Economically More Vulnerable to Disasters and Illnesses </w:t>
      </w:r>
      <w:r w:rsidRPr="00663653">
        <w:rPr>
          <w:sz w:val="12"/>
          <w:szCs w:val="14"/>
        </w:rPr>
        <w:t>¶</w:t>
      </w:r>
      <w:r w:rsidRPr="00663653">
        <w:rPr>
          <w:sz w:val="8"/>
          <w:szCs w:val="14"/>
        </w:rPr>
        <w:t xml:space="preserve"> • In 2006, twenty percent of African Americans had no health insurance, including fourteen percent of African American children—nearly twice the rate of non-Hispanic whites. </w:t>
      </w:r>
      <w:r w:rsidRPr="00663653">
        <w:rPr>
          <w:sz w:val="12"/>
          <w:szCs w:val="14"/>
        </w:rPr>
        <w:t>¶</w:t>
      </w:r>
      <w:r w:rsidRPr="00663653">
        <w:rPr>
          <w:sz w:val="8"/>
          <w:szCs w:val="14"/>
        </w:rPr>
        <w:t xml:space="preserve"> • In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 </w:t>
      </w:r>
      <w:r w:rsidRPr="00663653">
        <w:rPr>
          <w:sz w:val="12"/>
          <w:szCs w:val="14"/>
        </w:rPr>
        <w:t>¶</w:t>
      </w:r>
      <w:r w:rsidRPr="00663653">
        <w:rPr>
          <w:sz w:val="8"/>
          <w:szCs w:val="14"/>
        </w:rPr>
        <w:t xml:space="preserve"> • Racist stereotypes have been shown to reduce aid donations and impede service delivery to African Americans in the wake of hurricanes, floods, fires and other climate-related disasters as compared to non-Hispanic whites in similar circumstances. </w:t>
      </w:r>
      <w:r w:rsidRPr="00BB53F1">
        <w:rPr>
          <w:u w:val="single"/>
        </w:rPr>
        <w:t xml:space="preserve">African Americans Are at Greater Risk from Energy Price Shocks </w:t>
      </w:r>
      <w:r w:rsidRPr="00663653">
        <w:rPr>
          <w:sz w:val="12"/>
        </w:rPr>
        <w:t>¶</w:t>
      </w:r>
      <w:r w:rsidRPr="000360F9">
        <w:rPr>
          <w:sz w:val="12"/>
          <w:u w:val="single"/>
        </w:rPr>
        <w:t xml:space="preserve"> </w:t>
      </w:r>
      <w:r w:rsidRPr="00663653">
        <w:rPr>
          <w:sz w:val="8"/>
          <w:szCs w:val="14"/>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The total cost of the war in Iraq borne by African Americans will be $29,000 per household if the resulting deficit is financed by tax increases, and $32,000 if the debt is repaid by spending cuts. This is more than three times the median assets of African American households. A Clean Energy Future Creates Far More Jobs for African Americans • Fossil fuel extraction industries employ a far lower proportion of African Americans on average compared to other industries. </w:t>
      </w:r>
      <w:r w:rsidRPr="00BB53F1">
        <w:rPr>
          <w:u w:val="single"/>
        </w:rPr>
        <w:t>Conversely, renewable electricity</w:t>
      </w:r>
      <w:r w:rsidRPr="00663653">
        <w:rPr>
          <w:sz w:val="8"/>
          <w:szCs w:val="14"/>
        </w:rPr>
        <w:t xml:space="preserve"> generation </w:t>
      </w:r>
      <w:r w:rsidRPr="00BB53F1">
        <w:rPr>
          <w:u w:val="single"/>
        </w:rPr>
        <w:t>employs</w:t>
      </w:r>
      <w:r w:rsidRPr="00663653">
        <w:rPr>
          <w:sz w:val="8"/>
          <w:szCs w:val="14"/>
        </w:rPr>
        <w:t xml:space="preserve"> three to </w:t>
      </w:r>
      <w:r w:rsidRPr="00BB53F1">
        <w:rPr>
          <w:u w:val="single"/>
        </w:rPr>
        <w:t>five times as many people as</w:t>
      </w:r>
      <w:r w:rsidRPr="00663653">
        <w:rPr>
          <w:sz w:val="8"/>
          <w:szCs w:val="14"/>
        </w:rPr>
        <w:t xml:space="preserve"> comparable electricity generation </w:t>
      </w:r>
      <w:r w:rsidRPr="00BB53F1">
        <w:rPr>
          <w:u w:val="single"/>
        </w:rPr>
        <w:t xml:space="preserve">from fossil fuels, a higher proportion of whom are African American. </w:t>
      </w:r>
      <w:r w:rsidRPr="00663653">
        <w:rPr>
          <w:sz w:val="12"/>
        </w:rPr>
        <w:t>¶</w:t>
      </w:r>
      <w:r w:rsidRPr="000360F9">
        <w:rPr>
          <w:sz w:val="12"/>
          <w:u w:val="single"/>
        </w:rPr>
        <w:t xml:space="preserve"> </w:t>
      </w:r>
      <w:r w:rsidRPr="00BB53F1">
        <w:rPr>
          <w:u w:val="single"/>
        </w:rPr>
        <w:t>• Switching just one percent</w:t>
      </w:r>
      <w:r w:rsidRPr="00663653">
        <w:rPr>
          <w:sz w:val="8"/>
          <w:szCs w:val="14"/>
        </w:rPr>
        <w:t xml:space="preserve"> </w:t>
      </w:r>
      <w:r w:rsidRPr="00BB53F1">
        <w:rPr>
          <w:u w:val="single"/>
        </w:rPr>
        <w:t>of</w:t>
      </w:r>
      <w:r w:rsidRPr="00663653">
        <w:rPr>
          <w:sz w:val="8"/>
          <w:szCs w:val="14"/>
        </w:rPr>
        <w:t xml:space="preserve"> total </w:t>
      </w:r>
      <w:r w:rsidRPr="00BB53F1">
        <w:rPr>
          <w:u w:val="single"/>
        </w:rPr>
        <w:t>electricity</w:t>
      </w:r>
      <w:r w:rsidRPr="00663653">
        <w:rPr>
          <w:sz w:val="8"/>
          <w:szCs w:val="14"/>
        </w:rPr>
        <w:t xml:space="preserve"> generating capacity per year from conventional </w:t>
      </w:r>
      <w:r w:rsidRPr="00BB53F1">
        <w:rPr>
          <w:u w:val="single"/>
        </w:rPr>
        <w:t>to renewable sources would</w:t>
      </w:r>
      <w:r w:rsidRPr="00663653">
        <w:rPr>
          <w:sz w:val="8"/>
          <w:szCs w:val="14"/>
        </w:rPr>
        <w:t xml:space="preserve"> </w:t>
      </w:r>
      <w:r w:rsidRPr="00BB53F1">
        <w:rPr>
          <w:u w:val="single"/>
        </w:rPr>
        <w:t>result in</w:t>
      </w:r>
      <w:r w:rsidRPr="00663653">
        <w:rPr>
          <w:sz w:val="8"/>
          <w:szCs w:val="14"/>
        </w:rPr>
        <w:t xml:space="preserve"> an additional 61,000 to </w:t>
      </w:r>
      <w:r w:rsidRPr="00BB53F1">
        <w:rPr>
          <w:u w:val="single"/>
        </w:rPr>
        <w:t>84,000 jobs for African Americans</w:t>
      </w:r>
      <w:r w:rsidRPr="00663653">
        <w:rPr>
          <w:sz w:val="8"/>
          <w:szCs w:val="14"/>
        </w:rPr>
        <w:t xml:space="preserve"> by 2030. </w:t>
      </w:r>
      <w:r w:rsidRPr="00663653">
        <w:rPr>
          <w:sz w:val="12"/>
          <w:szCs w:val="14"/>
        </w:rPr>
        <w:t>¶</w:t>
      </w:r>
      <w:r w:rsidRPr="00663653">
        <w:rPr>
          <w:sz w:val="8"/>
          <w:szCs w:val="14"/>
        </w:rPr>
        <w:t xml:space="preserve"> • A well-designed </w:t>
      </w:r>
      <w:r w:rsidRPr="00BB53F1">
        <w:rPr>
          <w:u w:val="single"/>
        </w:rPr>
        <w:t>comprehensive</w:t>
      </w:r>
      <w:r w:rsidRPr="00663653">
        <w:rPr>
          <w:sz w:val="8"/>
          <w:szCs w:val="14"/>
        </w:rPr>
        <w:t xml:space="preserve"> </w:t>
      </w:r>
      <w:r w:rsidRPr="00BB53F1">
        <w:rPr>
          <w:u w:val="single"/>
        </w:rPr>
        <w:t>climate plan</w:t>
      </w:r>
      <w:r w:rsidRPr="00663653">
        <w:rPr>
          <w:sz w:val="8"/>
          <w:szCs w:val="14"/>
        </w:rPr>
        <w:t xml:space="preserve"> achieving emission reductions </w:t>
      </w:r>
      <w:r w:rsidRPr="00BB53F1">
        <w:rPr>
          <w:u w:val="single"/>
        </w:rPr>
        <w:t xml:space="preserve">comparable to </w:t>
      </w:r>
      <w:r w:rsidRPr="00663653">
        <w:rPr>
          <w:sz w:val="8"/>
          <w:szCs w:val="14"/>
        </w:rPr>
        <w:t>the</w:t>
      </w:r>
      <w:r w:rsidRPr="00BB53F1">
        <w:rPr>
          <w:u w:val="single"/>
        </w:rPr>
        <w:t xml:space="preserve"> Kyoto</w:t>
      </w:r>
      <w:r w:rsidRPr="00663653">
        <w:rPr>
          <w:sz w:val="8"/>
          <w:szCs w:val="14"/>
        </w:rPr>
        <w:t xml:space="preserve"> Protocol </w:t>
      </w:r>
      <w:r w:rsidRPr="00BB53F1">
        <w:rPr>
          <w:u w:val="single"/>
        </w:rPr>
        <w:t>would create over 430,000 jobs for African Americans</w:t>
      </w:r>
      <w:r w:rsidRPr="00663653">
        <w:rPr>
          <w:sz w:val="8"/>
          <w:szCs w:val="14"/>
        </w:rPr>
        <w:t xml:space="preserve"> by 2030, reducing the African American unemployment rate by 1.8 percentage points and raising the average African Amer</w:t>
      </w:r>
      <w:r>
        <w:rPr>
          <w:sz w:val="8"/>
          <w:szCs w:val="14"/>
        </w:rPr>
        <w:t xml:space="preserve">ican income by 3 to 4 percent. </w:t>
      </w:r>
    </w:p>
    <w:p w14:paraId="1BA873B5" w14:textId="77777777" w:rsidR="00F46139" w:rsidRPr="00721DE9" w:rsidRDefault="00F46139" w:rsidP="00F46139"/>
    <w:p w14:paraId="286BA971" w14:textId="77777777" w:rsidR="00F46139" w:rsidRDefault="00F46139" w:rsidP="00F46139">
      <w:pPr>
        <w:pStyle w:val="Heading3"/>
      </w:pPr>
      <w:r>
        <w:t xml:space="preserve">1AC – Solvency </w:t>
      </w:r>
    </w:p>
    <w:p w14:paraId="455020DA" w14:textId="77777777" w:rsidR="00F46139" w:rsidRPr="009F0452" w:rsidRDefault="00F46139" w:rsidP="00F46139">
      <w:pPr>
        <w:pStyle w:val="Heading4"/>
      </w:pPr>
      <w:r w:rsidRPr="009F0452">
        <w:t>Deliberation through policy debate is key to solving climate change through citizen involvement and subsumes their critiques of traditional forms of decision-making</w:t>
      </w:r>
    </w:p>
    <w:p w14:paraId="2E092C01" w14:textId="77777777" w:rsidR="00F46139" w:rsidRDefault="00F46139" w:rsidP="00F46139">
      <w:r w:rsidRPr="009F0452">
        <w:rPr>
          <w:rStyle w:val="StyleStyleBold12pt"/>
        </w:rPr>
        <w:t>Isham 10</w:t>
      </w:r>
      <w:r>
        <w:t xml:space="preserve"> (</w:t>
      </w:r>
      <w:r w:rsidRPr="009F0452">
        <w:t xml:space="preserve">Jon, Associate Professor of Economics, Middlebury College, “The Promise of Deliberative Democracy”, Volume 1 | Issue 5 | Page 25-27 | Oct 2010, </w:t>
      </w:r>
      <w:hyperlink r:id="rId13" w:history="1">
        <w:r w:rsidRPr="009F0452">
          <w:t>http://www.thesolutionsjournal.com/node/775</w:t>
        </w:r>
      </w:hyperlink>
      <w:r w:rsidRPr="009F0452">
        <w:t>)</w:t>
      </w:r>
    </w:p>
    <w:p w14:paraId="30E9EFEA" w14:textId="77777777" w:rsidR="00F46139" w:rsidRDefault="00F46139" w:rsidP="00F46139">
      <w:r>
        <w:t>BLUE</w:t>
      </w:r>
    </w:p>
    <w:p w14:paraId="19A5BDC6" w14:textId="77777777" w:rsidR="00F46139" w:rsidRPr="00B23267" w:rsidRDefault="00F46139" w:rsidP="00F46139">
      <w:pPr>
        <w:rPr>
          <w:sz w:val="10"/>
        </w:rPr>
      </w:pPr>
      <w:r w:rsidRPr="00FF053D">
        <w:rPr>
          <w:rStyle w:val="StyleBoldUnderline"/>
          <w:highlight w:val="cyan"/>
        </w:rPr>
        <w:t>Getting to 350 p</w:t>
      </w:r>
      <w:r w:rsidRPr="00FF053D">
        <w:rPr>
          <w:rStyle w:val="StyleBoldUnderline"/>
        </w:rPr>
        <w:t>arts</w:t>
      </w:r>
      <w:r w:rsidRPr="00FF053D">
        <w:rPr>
          <w:rStyle w:val="StyleBoldUnderline"/>
          <w:highlight w:val="cyan"/>
        </w:rPr>
        <w:t xml:space="preserve"> p</w:t>
      </w:r>
      <w:r w:rsidRPr="00FF053D">
        <w:rPr>
          <w:rStyle w:val="StyleBoldUnderline"/>
        </w:rPr>
        <w:t>er</w:t>
      </w:r>
      <w:r w:rsidRPr="001D6B50">
        <w:rPr>
          <w:rStyle w:val="StyleBoldUnderline"/>
          <w:highlight w:val="yellow"/>
        </w:rPr>
        <w:t xml:space="preserve"> </w:t>
      </w:r>
      <w:r w:rsidRPr="00FF053D">
        <w:rPr>
          <w:rStyle w:val="StyleBoldUnderline"/>
          <w:highlight w:val="cyan"/>
        </w:rPr>
        <w:t>m</w:t>
      </w:r>
      <w:r w:rsidRPr="00FF053D">
        <w:rPr>
          <w:rStyle w:val="StyleBoldUnderline"/>
        </w:rPr>
        <w:t>illion</w:t>
      </w:r>
      <w:r w:rsidRPr="001D6B50">
        <w:rPr>
          <w:rStyle w:val="StyleBoldUnderline"/>
          <w:highlight w:val="yellow"/>
        </w:rPr>
        <w:t xml:space="preserve"> </w:t>
      </w:r>
      <w:r w:rsidRPr="00FF053D">
        <w:rPr>
          <w:rStyle w:val="StyleBoldUnderline"/>
          <w:highlight w:val="cyan"/>
        </w:rPr>
        <w:t>CO2</w:t>
      </w:r>
      <w:r w:rsidRPr="004B3C95">
        <w:rPr>
          <w:sz w:val="10"/>
        </w:rPr>
        <w:t xml:space="preserve"> in the atmosphere </w:t>
      </w:r>
      <w:r w:rsidRPr="00C72263">
        <w:rPr>
          <w:rStyle w:val="StyleBoldUnderline"/>
        </w:rPr>
        <w:t>will require massive investments in clean-energy infrastructure</w:t>
      </w:r>
      <w:r w:rsidRPr="004B3C95">
        <w:rPr>
          <w:sz w:val="10"/>
        </w:rPr>
        <w:t xml:space="preserve">—investments </w:t>
      </w:r>
      <w:r w:rsidRPr="00C72263">
        <w:rPr>
          <w:rStyle w:val="StyleBoldUnderline"/>
        </w:rPr>
        <w:t>that</w:t>
      </w:r>
      <w:r w:rsidRPr="004B3C95">
        <w:rPr>
          <w:sz w:val="10"/>
        </w:rPr>
        <w:t xml:space="preserve"> </w:t>
      </w:r>
      <w:r w:rsidRPr="00FF053D">
        <w:rPr>
          <w:rStyle w:val="StyleBoldUnderline"/>
          <w:highlight w:val="cyan"/>
        </w:rPr>
        <w:t>can</w:t>
      </w:r>
      <w:r w:rsidRPr="00C72263">
        <w:rPr>
          <w:rStyle w:val="StyleBoldUnderline"/>
        </w:rPr>
        <w:t xml:space="preserve"> </w:t>
      </w:r>
      <w:r w:rsidRPr="004B3C95">
        <w:rPr>
          <w:sz w:val="10"/>
        </w:rPr>
        <w:t xml:space="preserve">too often </w:t>
      </w:r>
      <w:r w:rsidRPr="00FF053D">
        <w:rPr>
          <w:rStyle w:val="StyleBoldUnderline"/>
          <w:highlight w:val="cyan"/>
        </w:rPr>
        <w:t>be foiled by</w:t>
      </w:r>
      <w:r w:rsidRPr="004B3C95">
        <w:rPr>
          <w:sz w:val="10"/>
        </w:rPr>
        <w:t xml:space="preserve"> a combination of special interests and </w:t>
      </w:r>
      <w:r w:rsidRPr="00FF053D">
        <w:rPr>
          <w:rStyle w:val="Emphasis"/>
          <w:highlight w:val="cyan"/>
        </w:rPr>
        <w:t>political sclerosis</w:t>
      </w:r>
      <w:r w:rsidRPr="00C72263">
        <w:rPr>
          <w:rStyle w:val="StyleBoldUnderline"/>
        </w:rPr>
        <w:t xml:space="preserve">. </w:t>
      </w:r>
      <w:r w:rsidRPr="004B3C95">
        <w:rPr>
          <w:sz w:val="10"/>
        </w:rPr>
        <w:t>Take the recent approval of the Cape Wind project by the U.S. Department of the Interior. In some ways, this was great news for clean-energy advocates: the project’s 130 turbines will produce, on average, 170 megawatts of electricity, almost 75 percent of the average electricity demand for Cape Cod and the islands of Martha’s Vineyard and Nantucket.1 But, because of local opposition by well-organized opponents, the approval process was lengthy, costly, and grueling —and all for a project that will produce only 0.04 percent of the total (forecasted) U.S. electricity demand in 2010.2,3 Over the next few decades, the world will need thousands of large-scale, low-carbon electricity projects—wind, solar, and nuclear power will certainly be in the mix. But if each faces Cape Wind–like opposition, getting to 350 is unlikely.</w:t>
      </w:r>
      <w:r>
        <w:rPr>
          <w:sz w:val="10"/>
        </w:rPr>
        <w:t xml:space="preserve"> </w:t>
      </w:r>
      <w:r w:rsidRPr="001D6B50">
        <w:rPr>
          <w:rStyle w:val="StyleBoldUnderline"/>
          <w:highlight w:val="yellow"/>
        </w:rPr>
        <w:t xml:space="preserve">How can </w:t>
      </w:r>
      <w:r w:rsidRPr="009F0452">
        <w:rPr>
          <w:rStyle w:val="StyleBoldUnderline"/>
          <w:highlight w:val="cyan"/>
        </w:rPr>
        <w:t>the decision-making process</w:t>
      </w:r>
      <w:r w:rsidRPr="001D6B50">
        <w:rPr>
          <w:rStyle w:val="StyleBoldUnderline"/>
          <w:highlight w:val="yellow"/>
        </w:rPr>
        <w:t xml:space="preserve"> about such projects be streamlined so</w:t>
      </w:r>
      <w:r w:rsidRPr="008A2ECF">
        <w:rPr>
          <w:rStyle w:val="StyleBoldUnderline"/>
        </w:rPr>
        <w:t xml:space="preserve"> that public </w:t>
      </w:r>
      <w:r w:rsidRPr="001D6B50">
        <w:rPr>
          <w:rStyle w:val="StyleBoldUnderline"/>
          <w:highlight w:val="yellow"/>
        </w:rPr>
        <w:t>policy reflects the view of a well-informed majority</w:t>
      </w:r>
      <w:r w:rsidRPr="008A2ECF">
        <w:rPr>
          <w:rStyle w:val="StyleBoldUnderline"/>
        </w:rPr>
        <w:t>, provides opportunities for legitimate critiques, but does not permit the opposition to retard the process</w:t>
      </w:r>
      <w:r w:rsidRPr="004B3C95">
        <w:rPr>
          <w:sz w:val="10"/>
        </w:rPr>
        <w:t xml:space="preserve"> indefinitely? </w:t>
      </w:r>
      <w:r w:rsidRPr="008A2ECF">
        <w:rPr>
          <w:rStyle w:val="StyleBoldUnderline"/>
        </w:rPr>
        <w:t>One answer is</w:t>
      </w:r>
      <w:r w:rsidRPr="004B3C95">
        <w:rPr>
          <w:sz w:val="10"/>
        </w:rPr>
        <w:t xml:space="preserve"> found in a set of </w:t>
      </w:r>
      <w:r w:rsidRPr="003A55D1">
        <w:rPr>
          <w:rStyle w:val="Emphasis"/>
        </w:rPr>
        <w:t>innovative policy-making tools founded on</w:t>
      </w:r>
      <w:r w:rsidRPr="004B3C95">
        <w:rPr>
          <w:sz w:val="10"/>
        </w:rPr>
        <w:t xml:space="preserve"> the principle of </w:t>
      </w:r>
      <w:r w:rsidRPr="003A55D1">
        <w:rPr>
          <w:rStyle w:val="Emphasis"/>
          <w:highlight w:val="cyan"/>
        </w:rPr>
        <w:t>deliberative democracy</w:t>
      </w:r>
      <w:r w:rsidRPr="008A2ECF">
        <w:rPr>
          <w:rStyle w:val="StyleBoldUnderline"/>
        </w:rPr>
        <w:t>, defined as “</w:t>
      </w:r>
      <w:r w:rsidRPr="001D6B50">
        <w:rPr>
          <w:rStyle w:val="StyleBoldUnderline"/>
          <w:highlight w:val="yellow"/>
        </w:rPr>
        <w:t>decision making by discussion among</w:t>
      </w:r>
      <w:r w:rsidRPr="008A2ECF">
        <w:rPr>
          <w:rStyle w:val="StyleBoldUnderline"/>
        </w:rPr>
        <w:t xml:space="preserve"> free and equal </w:t>
      </w:r>
      <w:r w:rsidRPr="001D6B50">
        <w:rPr>
          <w:rStyle w:val="StyleBoldUnderline"/>
          <w:highlight w:val="yellow"/>
        </w:rPr>
        <w:t>citizens</w:t>
      </w:r>
      <w:r w:rsidRPr="004B3C95">
        <w:rPr>
          <w:sz w:val="10"/>
        </w:rPr>
        <w:t xml:space="preserve">.”4 </w:t>
      </w:r>
      <w:r w:rsidRPr="008A2ECF">
        <w:rPr>
          <w:rStyle w:val="StyleBoldUnderline"/>
        </w:rPr>
        <w:t>Such approaches</w:t>
      </w:r>
      <w:r w:rsidRPr="004B3C95">
        <w:rPr>
          <w:sz w:val="10"/>
        </w:rPr>
        <w:t xml:space="preserve">, which have been developed and led by the Center for Deliberative Democracy (cdd.stanford.edu), America Speaks (www.americaspeaks.org), and the Consensus Building Institute (cbuilding.org), among others, </w:t>
      </w:r>
      <w:r w:rsidRPr="00282F8A">
        <w:rPr>
          <w:rStyle w:val="StyleBoldUnderline"/>
        </w:rPr>
        <w:t>are gaining popularity</w:t>
      </w:r>
      <w:r w:rsidRPr="004B3C95">
        <w:rPr>
          <w:sz w:val="10"/>
        </w:rPr>
        <w:t xml:space="preserve"> by promising a new foothold for effective citizen participation </w:t>
      </w:r>
      <w:r w:rsidRPr="00282F8A">
        <w:rPr>
          <w:rStyle w:val="StyleBoldUnderline"/>
        </w:rPr>
        <w:t>in the drive for a clean-energy future.</w:t>
      </w:r>
      <w:r>
        <w:rPr>
          <w:rStyle w:val="StyleBoldUnderline"/>
        </w:rPr>
        <w:t xml:space="preserve"> </w:t>
      </w:r>
      <w:r w:rsidRPr="004B3C95">
        <w:rPr>
          <w:sz w:val="10"/>
        </w:rPr>
        <w:t xml:space="preserve">Deliberative democracy stems from the belief that democratic leadership should involve educating constituents about issues at hand, and that citizens may significantly alter their opinions when faced with information about these issues. Advocates of the approach state that </w:t>
      </w:r>
      <w:r w:rsidRPr="001D6B50">
        <w:rPr>
          <w:rStyle w:val="StyleBoldUnderline"/>
          <w:highlight w:val="yellow"/>
        </w:rPr>
        <w:t xml:space="preserve">democracy </w:t>
      </w:r>
      <w:r w:rsidRPr="00FF053D">
        <w:rPr>
          <w:rStyle w:val="StyleBoldUnderline"/>
          <w:highlight w:val="cyan"/>
        </w:rPr>
        <w:t xml:space="preserve">should shift </w:t>
      </w:r>
      <w:r w:rsidRPr="001D6B50">
        <w:rPr>
          <w:rStyle w:val="StyleBoldUnderline"/>
          <w:highlight w:val="yellow"/>
        </w:rPr>
        <w:t xml:space="preserve">away from fixed notions </w:t>
      </w:r>
      <w:r w:rsidRPr="00FF053D">
        <w:rPr>
          <w:rStyle w:val="StyleBoldUnderline"/>
          <w:highlight w:val="cyan"/>
        </w:rPr>
        <w:t xml:space="preserve">toward a learning process in which people develop </w:t>
      </w:r>
      <w:r w:rsidRPr="001D6B50">
        <w:rPr>
          <w:rStyle w:val="StyleBoldUnderline"/>
          <w:highlight w:val="yellow"/>
        </w:rPr>
        <w:t xml:space="preserve">defensible </w:t>
      </w:r>
      <w:r w:rsidRPr="00FF053D">
        <w:rPr>
          <w:rStyle w:val="StyleBoldUnderline"/>
          <w:highlight w:val="cyan"/>
        </w:rPr>
        <w:t>positions</w:t>
      </w:r>
      <w:r w:rsidRPr="004B3C95">
        <w:rPr>
          <w:sz w:val="10"/>
        </w:rPr>
        <w:t xml:space="preserve">.5 While the approaches of the Center for Deliberative Democracy, America Speaks, and the Consensus Building Institute do differ, all of these </w:t>
      </w:r>
      <w:r w:rsidRPr="003A55D1">
        <w:rPr>
          <w:rStyle w:val="Emphasis"/>
          <w:highlight w:val="cyan"/>
        </w:rPr>
        <w:t xml:space="preserve">deliberative methodologies involve </w:t>
      </w:r>
      <w:r w:rsidRPr="003A55D1">
        <w:rPr>
          <w:rStyle w:val="Emphasis"/>
        </w:rPr>
        <w:t xml:space="preserve">unbiased </w:t>
      </w:r>
      <w:r w:rsidRPr="003A55D1">
        <w:rPr>
          <w:rStyle w:val="Emphasis"/>
          <w:highlight w:val="yellow"/>
        </w:rPr>
        <w:t>sharing of information and</w:t>
      </w:r>
      <w:r w:rsidRPr="003A55D1">
        <w:rPr>
          <w:rStyle w:val="Emphasis"/>
        </w:rPr>
        <w:t xml:space="preserve"> public-</w:t>
      </w:r>
      <w:r w:rsidRPr="003A55D1">
        <w:rPr>
          <w:rStyle w:val="Emphasis"/>
          <w:highlight w:val="cyan"/>
        </w:rPr>
        <w:t>policy alternatives</w:t>
      </w:r>
      <w:r w:rsidRPr="004B3C95">
        <w:rPr>
          <w:sz w:val="10"/>
        </w:rPr>
        <w:t xml:space="preserve"> with a representative set of citizens; </w:t>
      </w:r>
      <w:r w:rsidRPr="00282F8A">
        <w:rPr>
          <w:rStyle w:val="StyleBoldUnderline"/>
        </w:rPr>
        <w:t>a moderated process of deliberation among the selected citizens</w:t>
      </w:r>
      <w:r w:rsidRPr="004B3C95">
        <w:rPr>
          <w:sz w:val="10"/>
        </w:rPr>
        <w:t>; and the collection and dissemination of data resulting from this process. For example, in the deliberative polling approach used by the Center for Deliberative Democracy, a random selection of citizens is first polled on a particular issue. Then, members of the poll are invited to gather at a single place to discuss the issue. Participants receive balanced briefing materials to review before the gathering, and at the gathering they engage in dialogue with competing experts and political leaders based on questions they develop in small group discussions. After deliberations, the sample is asked the original poll questions, and the resulting changes in opinion represent the conclusions that the public would reach if everyone were given the opportunity to become more informed on pressing issues.6</w:t>
      </w:r>
      <w:r>
        <w:rPr>
          <w:sz w:val="10"/>
        </w:rPr>
        <w:t xml:space="preserve"> </w:t>
      </w:r>
      <w:r w:rsidRPr="004B3C95">
        <w:rPr>
          <w:sz w:val="10"/>
        </w:rPr>
        <w:t>If policymakers look at deliberative polls rather than traditional polls, they will be able to utilize results that originate from an informed group of citizens. As with traditional polls, deliberative polls choose people at random to represent U.S. demographics of age, education, gender, and so on. But traditional polls stop there, asking the random sample some brief, simple questions, typically online or over the phone. However, participants of deliberative polls have the opportunity to access expert information and then talk with one another before voting on policy recommendations.</w:t>
      </w:r>
      <w:r>
        <w:rPr>
          <w:sz w:val="10"/>
        </w:rPr>
        <w:t xml:space="preserve"> </w:t>
      </w:r>
      <w:r w:rsidRPr="004B3C95">
        <w:rPr>
          <w:sz w:val="10"/>
        </w:rPr>
        <w:t xml:space="preserve">The power of this approach is illustrated by the results of a global deliberative process organized by World Wide Views on Global Warming (www.wwviews.org), a citizen’s deliberation organization based in Denmark.7 On September 26, 2009, approximately 4,000 people gathered in 38 countries to consider what should happen at the UN climate change negotiations in Copenhagen (338 Americans met in five major cities). The results derived from this day of deliberation were dramatic and significantly different from results of traditional polls. Overall, citizens showed strong concern about global warming and support for climate-change legislation, contrary to the outcomes of many standard climate-change polls. </w:t>
      </w:r>
      <w:r w:rsidRPr="00282F8A">
        <w:rPr>
          <w:rStyle w:val="StyleBoldUnderline"/>
        </w:rPr>
        <w:t>Based on the polling results</w:t>
      </w:r>
      <w:r w:rsidRPr="004B3C95">
        <w:rPr>
          <w:sz w:val="10"/>
        </w:rPr>
        <w:t xml:space="preserve"> from these gatherings, </w:t>
      </w:r>
      <w:r w:rsidRPr="005A7359">
        <w:rPr>
          <w:rStyle w:val="StyleBoldUnderline"/>
        </w:rPr>
        <w:t>9</w:t>
      </w:r>
      <w:r w:rsidRPr="00282F8A">
        <w:rPr>
          <w:rStyle w:val="StyleBoldUnderline"/>
        </w:rPr>
        <w:t>0 percent of global citizens believe that it is urgent</w:t>
      </w:r>
      <w:r w:rsidRPr="004B3C95">
        <w:rPr>
          <w:sz w:val="10"/>
        </w:rPr>
        <w:t xml:space="preserve"> for the UN negotiations </w:t>
      </w:r>
      <w:r w:rsidRPr="00282F8A">
        <w:rPr>
          <w:rStyle w:val="StyleBoldUnderline"/>
        </w:rPr>
        <w:t>to produce a new climate change agreement</w:t>
      </w:r>
      <w:r w:rsidRPr="004B3C95">
        <w:rPr>
          <w:sz w:val="10"/>
        </w:rPr>
        <w:t>; 88 percent of global citizens (</w:t>
      </w:r>
      <w:r w:rsidRPr="001D6B50">
        <w:rPr>
          <w:rStyle w:val="StyleBoldUnderline"/>
          <w:highlight w:val="yellow"/>
        </w:rPr>
        <w:t>82 percent of U.S. citizens) favor holding</w:t>
      </w:r>
      <w:r w:rsidRPr="00282F8A">
        <w:rPr>
          <w:rStyle w:val="StyleBoldUnderline"/>
        </w:rPr>
        <w:t xml:space="preserve"> global </w:t>
      </w:r>
      <w:r w:rsidRPr="001D6B50">
        <w:rPr>
          <w:rStyle w:val="StyleBoldUnderline"/>
          <w:highlight w:val="yellow"/>
        </w:rPr>
        <w:t>warming to within 2 degrees</w:t>
      </w:r>
      <w:r w:rsidRPr="00282F8A">
        <w:rPr>
          <w:rStyle w:val="StyleBoldUnderline"/>
        </w:rPr>
        <w:t xml:space="preserve"> Celsius</w:t>
      </w:r>
      <w:r w:rsidRPr="004B3C95">
        <w:rPr>
          <w:sz w:val="10"/>
        </w:rPr>
        <w:t xml:space="preserve"> of pre-industrial levels; and 74 percent of global citizens (69 percent of U.S. citizens) favor increasing fossil-fuel prices in developed countries. However, a typical news poll that was conducted two days before 350.org’s International Day of Climate Action on October 24, 2009, found that Americans had an overall declining concern about global warming.7</w:t>
      </w:r>
      <w:r>
        <w:rPr>
          <w:sz w:val="10"/>
        </w:rPr>
        <w:t xml:space="preserve"> </w:t>
      </w:r>
      <w:r w:rsidRPr="00282F8A">
        <w:rPr>
          <w:rStyle w:val="StyleBoldUnderline"/>
        </w:rPr>
        <w:t>How can deliberative democracy help to create solutions for the climate-change policy process, to accelerate the kinds of policies and public investments</w:t>
      </w:r>
      <w:r w:rsidRPr="004B3C95">
        <w:rPr>
          <w:sz w:val="10"/>
        </w:rPr>
        <w:t xml:space="preserve"> that are so crucial to getting the world on a path to 350? </w:t>
      </w:r>
      <w:r w:rsidRPr="003A55D1">
        <w:rPr>
          <w:rStyle w:val="Emphasis"/>
          <w:highlight w:val="yellow"/>
        </w:rPr>
        <w:t>Take</w:t>
      </w:r>
      <w:r w:rsidRPr="004B3C95">
        <w:rPr>
          <w:sz w:val="10"/>
        </w:rPr>
        <w:t xml:space="preserve"> again the example of </w:t>
      </w:r>
      <w:r w:rsidRPr="003A55D1">
        <w:rPr>
          <w:rStyle w:val="Emphasis"/>
          <w:highlight w:val="yellow"/>
        </w:rPr>
        <w:t>wind in the U</w:t>
      </w:r>
      <w:r w:rsidRPr="003A55D1">
        <w:rPr>
          <w:rStyle w:val="Emphasis"/>
        </w:rPr>
        <w:t xml:space="preserve">nited </w:t>
      </w:r>
      <w:r w:rsidRPr="003A55D1">
        <w:rPr>
          <w:rStyle w:val="Emphasis"/>
          <w:highlight w:val="yellow"/>
        </w:rPr>
        <w:t>S</w:t>
      </w:r>
      <w:r w:rsidRPr="003A55D1">
        <w:rPr>
          <w:rStyle w:val="Emphasis"/>
        </w:rPr>
        <w:t>tates</w:t>
      </w:r>
      <w:r w:rsidRPr="004B3C95">
        <w:rPr>
          <w:sz w:val="10"/>
        </w:rPr>
        <w:t xml:space="preserve">. In the mid-1990s, the Texas Public Utilities Commission (PUC) launched an “integrated resource plan” to develop long-term strategies for energy production, particularly electricity.8 Upon learning about the deliberative polling approach of James Fishkin (then at the University of Texas at Austin), the PUC set up </w:t>
      </w:r>
      <w:r w:rsidRPr="003D253B">
        <w:rPr>
          <w:rStyle w:val="StyleBoldUnderline"/>
          <w:highlight w:val="cyan"/>
        </w:rPr>
        <w:t>deliberative sessions</w:t>
      </w:r>
      <w:r w:rsidRPr="004B3C95">
        <w:rPr>
          <w:sz w:val="10"/>
        </w:rPr>
        <w:t xml:space="preserve"> for several hundred customers in the vicinity of every major utility provider in the state. The results were a surprise: it </w:t>
      </w:r>
      <w:r w:rsidRPr="005A7359">
        <w:rPr>
          <w:rStyle w:val="StyleBoldUnderline"/>
        </w:rPr>
        <w:t>turned</w:t>
      </w:r>
      <w:r w:rsidRPr="004B3C95">
        <w:rPr>
          <w:rStyle w:val="StyleBoldUnderline"/>
        </w:rPr>
        <w:t xml:space="preserve"> out that participants </w:t>
      </w:r>
      <w:r w:rsidRPr="001D6B50">
        <w:rPr>
          <w:rStyle w:val="StyleBoldUnderline"/>
          <w:highlight w:val="yellow"/>
        </w:rPr>
        <w:t>ranked reliability</w:t>
      </w:r>
      <w:r w:rsidRPr="004B3C95">
        <w:rPr>
          <w:rStyle w:val="StyleBoldUnderline"/>
        </w:rPr>
        <w:t xml:space="preserve"> and stability </w:t>
      </w:r>
      <w:r w:rsidRPr="001D6B50">
        <w:rPr>
          <w:rStyle w:val="StyleBoldUnderline"/>
          <w:highlight w:val="yellow"/>
        </w:rPr>
        <w:t>of electricity</w:t>
      </w:r>
      <w:r w:rsidRPr="004B3C95">
        <w:rPr>
          <w:rStyle w:val="StyleBoldUnderline"/>
        </w:rPr>
        <w:t xml:space="preserve"> supply </w:t>
      </w:r>
      <w:r w:rsidRPr="001D6B50">
        <w:rPr>
          <w:rStyle w:val="StyleBoldUnderline"/>
          <w:highlight w:val="yellow"/>
        </w:rPr>
        <w:t>as more important</w:t>
      </w:r>
      <w:r w:rsidRPr="004B3C95">
        <w:rPr>
          <w:rStyle w:val="StyleBoldUnderline"/>
        </w:rPr>
        <w:t xml:space="preserve"> characteristics </w:t>
      </w:r>
      <w:r w:rsidRPr="001D6B50">
        <w:rPr>
          <w:rStyle w:val="StyleBoldUnderline"/>
          <w:highlight w:val="yellow"/>
        </w:rPr>
        <w:t>than price</w:t>
      </w:r>
      <w:r w:rsidRPr="004B3C95">
        <w:rPr>
          <w:sz w:val="10"/>
        </w:rPr>
        <w:t xml:space="preserve">. In addition, </w:t>
      </w:r>
      <w:r w:rsidRPr="001D6B50">
        <w:rPr>
          <w:rStyle w:val="StyleBoldUnderline"/>
          <w:highlight w:val="yellow"/>
        </w:rPr>
        <w:t xml:space="preserve">they </w:t>
      </w:r>
      <w:r w:rsidRPr="003D253B">
        <w:rPr>
          <w:rStyle w:val="StyleBoldUnderline"/>
          <w:highlight w:val="cyan"/>
        </w:rPr>
        <w:t xml:space="preserve">were open to </w:t>
      </w:r>
      <w:r w:rsidRPr="001D6B50">
        <w:rPr>
          <w:rStyle w:val="StyleBoldUnderline"/>
          <w:highlight w:val="yellow"/>
        </w:rPr>
        <w:t xml:space="preserve">supporting </w:t>
      </w:r>
      <w:r w:rsidRPr="003D253B">
        <w:rPr>
          <w:rStyle w:val="StyleBoldUnderline"/>
          <w:highlight w:val="cyan"/>
        </w:rPr>
        <w:t xml:space="preserve">renewable </w:t>
      </w:r>
      <w:r w:rsidRPr="001D6B50">
        <w:rPr>
          <w:rStyle w:val="StyleBoldUnderline"/>
          <w:highlight w:val="yellow"/>
        </w:rPr>
        <w:t>energy, even if</w:t>
      </w:r>
      <w:r w:rsidRPr="004B3C95">
        <w:rPr>
          <w:rStyle w:val="StyleBoldUnderline"/>
        </w:rPr>
        <w:t xml:space="preserve"> the </w:t>
      </w:r>
      <w:r w:rsidRPr="001D6B50">
        <w:rPr>
          <w:rStyle w:val="StyleBoldUnderline"/>
          <w:highlight w:val="yellow"/>
        </w:rPr>
        <w:t>costs</w:t>
      </w:r>
      <w:r w:rsidRPr="004B3C95">
        <w:rPr>
          <w:rStyle w:val="StyleBoldUnderline"/>
        </w:rPr>
        <w:t xml:space="preserve"> slightly </w:t>
      </w:r>
      <w:r w:rsidRPr="001D6B50">
        <w:rPr>
          <w:rStyle w:val="StyleBoldUnderline"/>
          <w:highlight w:val="yellow"/>
        </w:rPr>
        <w:t>exceeded fossil-fuel</w:t>
      </w:r>
      <w:r w:rsidRPr="004B3C95">
        <w:rPr>
          <w:sz w:val="10"/>
        </w:rPr>
        <w:t xml:space="preserve"> source</w:t>
      </w:r>
      <w:r w:rsidRPr="001D6B50">
        <w:rPr>
          <w:rStyle w:val="StyleBoldUnderline"/>
          <w:highlight w:val="yellow"/>
        </w:rPr>
        <w:t>s</w:t>
      </w:r>
      <w:r w:rsidRPr="004B3C95">
        <w:rPr>
          <w:sz w:val="10"/>
        </w:rPr>
        <w:t xml:space="preserve">. Observers considered this a breakthrough: </w:t>
      </w:r>
      <w:r w:rsidRPr="003D253B">
        <w:rPr>
          <w:rStyle w:val="Emphasis"/>
          <w:highlight w:val="cyan"/>
        </w:rPr>
        <w:t xml:space="preserve">based on </w:t>
      </w:r>
      <w:r w:rsidRPr="003D253B">
        <w:rPr>
          <w:rStyle w:val="Emphasis"/>
          <w:highlight w:val="yellow"/>
        </w:rPr>
        <w:t>these</w:t>
      </w:r>
      <w:r w:rsidRPr="004B3C95">
        <w:rPr>
          <w:rStyle w:val="StyleBoldUnderline"/>
        </w:rPr>
        <w:t xml:space="preserve"> public </w:t>
      </w:r>
      <w:r w:rsidRPr="003D253B">
        <w:rPr>
          <w:rStyle w:val="Emphasis"/>
          <w:highlight w:val="cyan"/>
        </w:rPr>
        <w:t>deliberations</w:t>
      </w:r>
      <w:r w:rsidRPr="004B3C95">
        <w:rPr>
          <w:sz w:val="10"/>
        </w:rPr>
        <w:t xml:space="preserve">, the PUC went on to champion an aggressive renewable portfolio standard, and </w:t>
      </w:r>
      <w:r w:rsidRPr="001D6B50">
        <w:rPr>
          <w:rStyle w:val="StyleBoldUnderline"/>
          <w:highlight w:val="yellow"/>
        </w:rPr>
        <w:t>the state has</w:t>
      </w:r>
      <w:r w:rsidRPr="004B3C95">
        <w:rPr>
          <w:rStyle w:val="StyleBoldUnderline"/>
        </w:rPr>
        <w:t xml:space="preserve"> subsequently </w:t>
      </w:r>
      <w:r w:rsidRPr="001D6B50">
        <w:rPr>
          <w:rStyle w:val="StyleBoldUnderline"/>
          <w:highlight w:val="yellow"/>
        </w:rPr>
        <w:t>experienced little</w:t>
      </w:r>
      <w:r w:rsidRPr="004B3C95">
        <w:rPr>
          <w:sz w:val="10"/>
        </w:rPr>
        <w:t xml:space="preserve"> of the </w:t>
      </w:r>
      <w:r w:rsidRPr="001D6B50">
        <w:rPr>
          <w:rStyle w:val="StyleBoldUnderline"/>
          <w:highlight w:val="yellow"/>
        </w:rPr>
        <w:t>opposition</w:t>
      </w:r>
      <w:r w:rsidRPr="004B3C95">
        <w:rPr>
          <w:rStyle w:val="StyleBoldUnderline"/>
        </w:rPr>
        <w:t xml:space="preserve"> to wind</w:t>
      </w:r>
      <w:r w:rsidRPr="004B3C95">
        <w:rPr>
          <w:sz w:val="10"/>
        </w:rPr>
        <w:t>-tower siting that has slowed development in other states.8 By 2009, Texas had 9,500 megawatts of installed wind capacity, as much as the next six states (ranked by wind capacity) in the windy lower and upper Midwest (Iowa, Minnesota, Colorado, North Dakota, Kansas, and New Mexico).9</w:t>
      </w:r>
      <w:r>
        <w:rPr>
          <w:sz w:val="10"/>
        </w:rPr>
        <w:t xml:space="preserve"> </w:t>
      </w:r>
      <w:r w:rsidRPr="003A55D1">
        <w:rPr>
          <w:rStyle w:val="Emphasis"/>
          <w:highlight w:val="cyan"/>
        </w:rPr>
        <w:t>Deliberative democracy has proven effective</w:t>
      </w:r>
      <w:r w:rsidRPr="003A55D1">
        <w:rPr>
          <w:rStyle w:val="Emphasis"/>
        </w:rPr>
        <w:t xml:space="preserve"> in a wide range of</w:t>
      </w:r>
      <w:r w:rsidRPr="004B3C95">
        <w:rPr>
          <w:sz w:val="10"/>
        </w:rPr>
        <w:t xml:space="preserve"> countries and </w:t>
      </w:r>
      <w:r w:rsidRPr="003A55D1">
        <w:rPr>
          <w:rStyle w:val="Emphasis"/>
        </w:rPr>
        <w:t>settings</w:t>
      </w:r>
      <w:r w:rsidRPr="004B3C95">
        <w:rPr>
          <w:sz w:val="10"/>
        </w:rPr>
        <w:t xml:space="preserve">. In the Chinese township of Zeguo, a series of deliberative polls has helped the Local People’s Congress (LPC) to become a more effective decision-making body.10 In February 2008, 175 citizens were randomly selected to scrutinize the town’s budget—and 60 deputies from the LPC observed the process. After the deliberations, support decreased for budgeting for national defense projects, while support rose for infrastructure (e.g., rural road construction) and environmental protection. Subsequently, the LPC increased support for environmental projects by 9 percent.10 In decades to come, China must be at the forefront of the world’s investments in clean-energy infrastructure. The experience of Zeguo, if scaled up </w:t>
      </w:r>
      <w:r w:rsidRPr="003A55D1">
        <w:rPr>
          <w:rStyle w:val="Emphasis"/>
          <w:highlight w:val="cyan"/>
        </w:rPr>
        <w:t>and</w:t>
      </w:r>
      <w:r w:rsidRPr="004B3C95">
        <w:rPr>
          <w:sz w:val="10"/>
        </w:rPr>
        <w:t xml:space="preserve"> fully supported by Chinese leaders, can help to play an important role.</w:t>
      </w:r>
      <w:r>
        <w:rPr>
          <w:sz w:val="10"/>
        </w:rPr>
        <w:t xml:space="preserve"> </w:t>
      </w:r>
      <w:r w:rsidRPr="003A55D1">
        <w:rPr>
          <w:rStyle w:val="Emphasis"/>
        </w:rPr>
        <w:t xml:space="preserve">Deliberative democracy </w:t>
      </w:r>
      <w:r w:rsidRPr="003A55D1">
        <w:rPr>
          <w:rStyle w:val="Emphasis"/>
          <w:highlight w:val="cyan"/>
        </w:rPr>
        <w:t>offers one solution for</w:t>
      </w:r>
      <w:r w:rsidRPr="003A55D1">
        <w:rPr>
          <w:rStyle w:val="Emphasis"/>
        </w:rPr>
        <w:t xml:space="preserve"> determining </w:t>
      </w:r>
      <w:r w:rsidRPr="009F0452">
        <w:rPr>
          <w:rStyle w:val="Emphasis"/>
          <w:highlight w:val="cyan"/>
        </w:rPr>
        <w:t>citizen opinions</w:t>
      </w:r>
      <w:r w:rsidRPr="003A55D1">
        <w:rPr>
          <w:rStyle w:val="Emphasis"/>
        </w:rPr>
        <w:t xml:space="preserve">, including those on pressing issues related to </w:t>
      </w:r>
      <w:r w:rsidRPr="003A55D1">
        <w:rPr>
          <w:rStyle w:val="Emphasis"/>
          <w:highlight w:val="yellow"/>
        </w:rPr>
        <w:t>climate change and</w:t>
      </w:r>
      <w:r w:rsidRPr="004B3C95">
        <w:rPr>
          <w:sz w:val="10"/>
        </w:rPr>
        <w:t xml:space="preserve"> clean </w:t>
      </w:r>
      <w:r w:rsidRPr="003A55D1">
        <w:rPr>
          <w:rStyle w:val="Emphasis"/>
          <w:highlight w:val="cyan"/>
        </w:rPr>
        <w:t>energy</w:t>
      </w:r>
      <w:r w:rsidRPr="004B3C95">
        <w:rPr>
          <w:sz w:val="10"/>
        </w:rPr>
        <w:t xml:space="preserve">. If democracy is truly about representing popular opinion, </w:t>
      </w:r>
      <w:r w:rsidRPr="009F0452">
        <w:rPr>
          <w:rStyle w:val="Emphasis"/>
          <w:highlight w:val="cyan"/>
        </w:rPr>
        <w:t>policymakers should seek out deliberative</w:t>
      </w:r>
      <w:r w:rsidRPr="009F0452">
        <w:t xml:space="preserve"> polls in</w:t>
      </w:r>
      <w:r w:rsidRPr="004B3C95">
        <w:rPr>
          <w:sz w:val="10"/>
        </w:rPr>
        <w:t xml:space="preserve"> their </w:t>
      </w:r>
      <w:r w:rsidRPr="009F0452">
        <w:rPr>
          <w:rStyle w:val="Emphasis"/>
          <w:highlight w:val="cyan"/>
        </w:rPr>
        <w:t>decision-making</w:t>
      </w:r>
      <w:r w:rsidRPr="009F0452">
        <w:rPr>
          <w:sz w:val="10"/>
          <w:highlight w:val="cyan"/>
        </w:rPr>
        <w:t xml:space="preserve"> </w:t>
      </w:r>
      <w:r>
        <w:rPr>
          <w:sz w:val="10"/>
        </w:rPr>
        <w:t>process.</w:t>
      </w:r>
    </w:p>
    <w:p w14:paraId="066E1FA3" w14:textId="77777777" w:rsidR="00F46139" w:rsidRPr="00244993" w:rsidRDefault="00F46139" w:rsidP="00F46139">
      <w:pPr>
        <w:pStyle w:val="Heading4"/>
      </w:pPr>
      <w:r w:rsidRPr="00244993">
        <w:t xml:space="preserve">Public advocacy of climate solutions key to change governmental policy---individual change insufficient </w:t>
      </w:r>
    </w:p>
    <w:p w14:paraId="49C0675D" w14:textId="77777777" w:rsidR="00F46139" w:rsidRPr="00F739B4" w:rsidRDefault="00F46139" w:rsidP="00F46139">
      <w:pPr>
        <w:rPr>
          <w:sz w:val="16"/>
          <w:szCs w:val="16"/>
        </w:rPr>
      </w:pPr>
      <w:r w:rsidRPr="006E5477">
        <w:rPr>
          <w:rStyle w:val="StyleStyleBold12pt"/>
        </w:rPr>
        <w:t>CAG 10</w:t>
      </w:r>
      <w:r w:rsidRPr="002B1C55">
        <w:rPr>
          <w:sz w:val="16"/>
          <w:szCs w:val="16"/>
        </w:rPr>
        <w:t>—Climate Change Communication Advisory Group. Dr Adam Corner School of Psychology, Cardiff University - Dr Tom Crompton Change Strategist, WWF-UK - Scott Davidson Programme Manager,  Global Action Plan - Richard Hawkins Senior Researcher,  Public Interest Research Centre - Professor Tim Kasser, Psychology department, Knox College, Galesburg, Illinois, USA.  - Dr Renee Lertzman, Center for Sustainable Processes &amp;  Practices, Portland State University, US. - Peter Lipman, Policy Director, Sustrans. - Dr Irene Lorenzoni, Centre for Environmental Risk,  University of East Anglia. - George Marshall, Founding Director, Climate Outreach , Information Network - Dr Ciaran Mundy, Director, Transition Bristol - Dr Saffron O’Neil, Department of Resource Management and Geography, University of Melbourne, Australia.  - Professor Nick Pidgeon, Director, Understanding Risk Research Group, School of Psychology, Cardiff University. - Dr Anna Rabinovich, School of Psychology, University of Exeter - Rosemary Randall, Founder and director of Cambridge Carbon Footprint - Dr Lorraine Whitmarsh, School of Psychology, Cardiff University &amp; Visiting Fellow at the, Tyndall Centre for Climate Change Research. (Communicating climate change to mass public audience, http://pirc.info/downloads/communicating_climate_mass_audiences.pdf)</w:t>
      </w:r>
    </w:p>
    <w:p w14:paraId="754A28A2" w14:textId="77777777" w:rsidR="00F46139" w:rsidRDefault="00F46139" w:rsidP="00F46139">
      <w:pPr>
        <w:rPr>
          <w:sz w:val="8"/>
        </w:rPr>
      </w:pPr>
      <w:r w:rsidRPr="006A0650">
        <w:rPr>
          <w:rStyle w:val="StyleBoldUnderline"/>
          <w:highlight w:val="yellow"/>
        </w:rPr>
        <w:t>This</w:t>
      </w:r>
      <w:r w:rsidRPr="009B593A">
        <w:rPr>
          <w:sz w:val="8"/>
        </w:rPr>
        <w:t xml:space="preserve"> short advisory </w:t>
      </w:r>
      <w:r w:rsidRPr="006A0650">
        <w:rPr>
          <w:rStyle w:val="StyleBoldUnderline"/>
          <w:highlight w:val="yellow"/>
        </w:rPr>
        <w:t>paper</w:t>
      </w:r>
      <w:r w:rsidRPr="009B593A">
        <w:rPr>
          <w:sz w:val="8"/>
        </w:rPr>
        <w:t xml:space="preserve"> collates a set of recommendations about how best to shape mass public communications aimed at increasing concern about climate change and motivating commensurate behavioural changes.</w:t>
      </w:r>
      <w:r w:rsidRPr="009B593A">
        <w:rPr>
          <w:sz w:val="12"/>
        </w:rPr>
        <w:t>¶</w:t>
      </w:r>
      <w:r w:rsidRPr="009B593A">
        <w:rPr>
          <w:sz w:val="8"/>
        </w:rPr>
        <w:t xml:space="preserve"> Its </w:t>
      </w:r>
      <w:r w:rsidRPr="00AE4F56">
        <w:rPr>
          <w:rStyle w:val="StyleBoldUnderline"/>
        </w:rPr>
        <w:t>focus is not upon motivating small private-sphere behavioural changes on a piece-meal basis</w:t>
      </w:r>
      <w:r w:rsidRPr="009B593A">
        <w:rPr>
          <w:sz w:val="8"/>
        </w:rPr>
        <w:t xml:space="preserve">. </w:t>
      </w:r>
      <w:r w:rsidRPr="00AE4F56">
        <w:rPr>
          <w:rStyle w:val="StyleBoldUnderline"/>
        </w:rPr>
        <w:t xml:space="preserve">Rather, it </w:t>
      </w:r>
      <w:r w:rsidRPr="006A0650">
        <w:rPr>
          <w:rStyle w:val="StyleBoldUnderline"/>
          <w:highlight w:val="yellow"/>
        </w:rPr>
        <w:t>marshals evidence about</w:t>
      </w:r>
      <w:r w:rsidRPr="00AE4F56">
        <w:rPr>
          <w:rStyle w:val="StyleBoldUnderline"/>
        </w:rPr>
        <w:t xml:space="preserve"> how best to motivate the</w:t>
      </w:r>
      <w:r w:rsidRPr="009B593A">
        <w:rPr>
          <w:sz w:val="8"/>
        </w:rPr>
        <w:t xml:space="preserve"> ambitious and </w:t>
      </w:r>
      <w:r w:rsidRPr="006A0650">
        <w:rPr>
          <w:rStyle w:val="Emphasis"/>
          <w:highlight w:val="yellow"/>
        </w:rPr>
        <w:t>systemic behavioural</w:t>
      </w:r>
      <w:r w:rsidRPr="006A0650">
        <w:rPr>
          <w:sz w:val="8"/>
          <w:highlight w:val="yellow"/>
        </w:rPr>
        <w:t xml:space="preserve"> </w:t>
      </w:r>
      <w:r w:rsidRPr="006A0650">
        <w:rPr>
          <w:rStyle w:val="Emphasis"/>
          <w:highlight w:val="yellow"/>
        </w:rPr>
        <w:t>change</w:t>
      </w:r>
      <w:r w:rsidRPr="009B593A">
        <w:rPr>
          <w:sz w:val="8"/>
        </w:rPr>
        <w:t xml:space="preserve"> that is </w:t>
      </w:r>
      <w:r w:rsidRPr="006A0650">
        <w:rPr>
          <w:rStyle w:val="Emphasis"/>
          <w:highlight w:val="yellow"/>
        </w:rPr>
        <w:t>necessary</w:t>
      </w:r>
      <w:r w:rsidRPr="009B593A">
        <w:rPr>
          <w:sz w:val="8"/>
        </w:rPr>
        <w:t xml:space="preserve"> – </w:t>
      </w:r>
      <w:r w:rsidRPr="006A0650">
        <w:rPr>
          <w:rStyle w:val="Emphasis"/>
          <w:highlight w:val="yellow"/>
        </w:rPr>
        <w:t xml:space="preserve">including, </w:t>
      </w:r>
      <w:r w:rsidRPr="00244993">
        <w:rPr>
          <w:rStyle w:val="Emphasis"/>
          <w:highlight w:val="yellow"/>
        </w:rPr>
        <w:t>crucially</w:t>
      </w:r>
      <w:r w:rsidRPr="006A0650">
        <w:rPr>
          <w:sz w:val="8"/>
          <w:highlight w:val="yellow"/>
        </w:rPr>
        <w:t xml:space="preserve">, </w:t>
      </w:r>
      <w:r w:rsidRPr="003D253B">
        <w:rPr>
          <w:rStyle w:val="Emphasis"/>
        </w:rPr>
        <w:t>greater</w:t>
      </w:r>
      <w:r w:rsidRPr="00AE4F56">
        <w:rPr>
          <w:rStyle w:val="Emphasis"/>
        </w:rPr>
        <w:t xml:space="preserve"> </w:t>
      </w:r>
      <w:r w:rsidRPr="006A0650">
        <w:rPr>
          <w:rStyle w:val="Emphasis"/>
          <w:highlight w:val="yellow"/>
        </w:rPr>
        <w:t>public engagement with the policy process</w:t>
      </w:r>
      <w:r w:rsidRPr="009B593A">
        <w:rPr>
          <w:sz w:val="8"/>
        </w:rPr>
        <w:t xml:space="preserve"> (through, for example, lobbying decision-makers and elected representatives, or participating in demonstrations), as well as major lifestyle changes. </w:t>
      </w:r>
      <w:r w:rsidRPr="009B593A">
        <w:rPr>
          <w:sz w:val="12"/>
        </w:rPr>
        <w:t>¶</w:t>
      </w:r>
      <w:r w:rsidRPr="009B593A">
        <w:rPr>
          <w:sz w:val="8"/>
        </w:rPr>
        <w:t xml:space="preserve"> </w:t>
      </w:r>
      <w:r w:rsidRPr="006A0650">
        <w:rPr>
          <w:rStyle w:val="StyleBoldUnderline"/>
          <w:highlight w:val="yellow"/>
        </w:rPr>
        <w:t>Political</w:t>
      </w:r>
      <w:r w:rsidRPr="00A731D0">
        <w:rPr>
          <w:rStyle w:val="StyleBoldUnderline"/>
        </w:rPr>
        <w:t xml:space="preserve"> </w:t>
      </w:r>
      <w:r w:rsidRPr="006A0650">
        <w:rPr>
          <w:rStyle w:val="StyleBoldUnderline"/>
          <w:highlight w:val="yellow"/>
        </w:rPr>
        <w:t>leaders</w:t>
      </w:r>
      <w:r w:rsidRPr="009B593A">
        <w:rPr>
          <w:sz w:val="8"/>
        </w:rPr>
        <w:t xml:space="preserve"> themselves </w:t>
      </w:r>
      <w:r w:rsidRPr="006A0650">
        <w:rPr>
          <w:rStyle w:val="StyleBoldUnderline"/>
          <w:highlight w:val="yellow"/>
        </w:rPr>
        <w:t>have drawn attention to the imperative for</w:t>
      </w:r>
      <w:r w:rsidRPr="00A731D0">
        <w:rPr>
          <w:rStyle w:val="StyleBoldUnderline"/>
        </w:rPr>
        <w:t xml:space="preserve"> more</w:t>
      </w:r>
      <w:r w:rsidRPr="00B131BD">
        <w:rPr>
          <w:rStyle w:val="Emphasis"/>
        </w:rPr>
        <w:t xml:space="preserve"> vocal </w:t>
      </w:r>
      <w:r w:rsidRPr="006A0650">
        <w:rPr>
          <w:rStyle w:val="Emphasis"/>
          <w:highlight w:val="yellow"/>
        </w:rPr>
        <w:t>public pressure to create the ‘political</w:t>
      </w:r>
      <w:r w:rsidRPr="00AE4F56">
        <w:rPr>
          <w:rStyle w:val="Emphasis"/>
        </w:rPr>
        <w:t xml:space="preserve"> </w:t>
      </w:r>
      <w:r w:rsidRPr="006A0650">
        <w:rPr>
          <w:rStyle w:val="Emphasis"/>
          <w:highlight w:val="yellow"/>
        </w:rPr>
        <w:t>space’ for them to enact</w:t>
      </w:r>
      <w:r w:rsidRPr="00AE4F56">
        <w:rPr>
          <w:rStyle w:val="Emphasis"/>
        </w:rPr>
        <w:t xml:space="preserve"> more ambitious </w:t>
      </w:r>
      <w:r w:rsidRPr="006A0650">
        <w:rPr>
          <w:rStyle w:val="Emphasis"/>
          <w:highlight w:val="yellow"/>
        </w:rPr>
        <w:t>policy interventions</w:t>
      </w:r>
      <w:r w:rsidRPr="009B593A">
        <w:rPr>
          <w:sz w:val="8"/>
        </w:rPr>
        <w:t xml:space="preserve">. 1 While this paper does not dismiss the value of </w:t>
      </w:r>
      <w:r w:rsidRPr="006A0650">
        <w:rPr>
          <w:rStyle w:val="StyleBoldUnderline"/>
          <w:highlight w:val="yellow"/>
        </w:rPr>
        <w:t>individuals</w:t>
      </w:r>
      <w:r w:rsidRPr="00AE4F56">
        <w:rPr>
          <w:rStyle w:val="StyleBoldUnderline"/>
        </w:rPr>
        <w:t xml:space="preserve"> making small private-sphere behavioural changes</w:t>
      </w:r>
      <w:r w:rsidRPr="009B593A">
        <w:rPr>
          <w:sz w:val="8"/>
        </w:rPr>
        <w:t xml:space="preserve"> (for example, adopting simple domestic energy efficiency measures) it is clear that such behaviours </w:t>
      </w:r>
      <w:r w:rsidRPr="006A0650">
        <w:rPr>
          <w:rStyle w:val="StyleBoldUnderline"/>
          <w:highlight w:val="yellow"/>
        </w:rPr>
        <w:t>do not</w:t>
      </w:r>
      <w:r w:rsidRPr="00AE4F56">
        <w:rPr>
          <w:rStyle w:val="StyleBoldUnderline"/>
        </w:rPr>
        <w:t>,</w:t>
      </w:r>
      <w:r w:rsidRPr="009B593A">
        <w:rPr>
          <w:sz w:val="8"/>
        </w:rPr>
        <w:t xml:space="preserve"> in themselves, </w:t>
      </w:r>
      <w:r w:rsidRPr="006A0650">
        <w:rPr>
          <w:rStyle w:val="StyleBoldUnderline"/>
          <w:highlight w:val="yellow"/>
        </w:rPr>
        <w:t>represent a proportional</w:t>
      </w:r>
      <w:r w:rsidRPr="00AE4F56">
        <w:rPr>
          <w:rStyle w:val="StyleBoldUnderline"/>
        </w:rPr>
        <w:t xml:space="preserve"> </w:t>
      </w:r>
      <w:r w:rsidRPr="006A0650">
        <w:rPr>
          <w:rStyle w:val="StyleBoldUnderline"/>
          <w:highlight w:val="yellow"/>
        </w:rPr>
        <w:t>response to</w:t>
      </w:r>
      <w:r w:rsidRPr="006A0650">
        <w:rPr>
          <w:sz w:val="8"/>
          <w:highlight w:val="yellow"/>
        </w:rPr>
        <w:t xml:space="preserve"> </w:t>
      </w:r>
      <w:r w:rsidRPr="003D253B">
        <w:rPr>
          <w:sz w:val="8"/>
        </w:rPr>
        <w:t>the</w:t>
      </w:r>
      <w:r w:rsidRPr="009B593A">
        <w:rPr>
          <w:sz w:val="8"/>
        </w:rPr>
        <w:t xml:space="preserve"> challenge of </w:t>
      </w:r>
      <w:r w:rsidRPr="006A0650">
        <w:rPr>
          <w:rStyle w:val="StyleBoldUnderline"/>
          <w:highlight w:val="yellow"/>
        </w:rPr>
        <w:t>climate</w:t>
      </w:r>
      <w:r w:rsidRPr="009B593A">
        <w:rPr>
          <w:sz w:val="8"/>
        </w:rPr>
        <w:t xml:space="preserve"> change. As David MacKay, Chief Scientific Advisor to the UK Department of Energy and Climate change writes: “</w:t>
      </w:r>
      <w:r w:rsidRPr="00A731D0">
        <w:rPr>
          <w:rStyle w:val="StyleBoldUnderline"/>
        </w:rPr>
        <w:t>Don’t be distracted by the myth that ‘every little helps’.</w:t>
      </w:r>
      <w:r w:rsidRPr="00A731D0">
        <w:rPr>
          <w:rStyle w:val="Emphasis"/>
        </w:rPr>
        <w:t xml:space="preserve"> </w:t>
      </w:r>
      <w:r w:rsidRPr="003D253B">
        <w:rPr>
          <w:rStyle w:val="Emphasis"/>
        </w:rPr>
        <w:t>If everyone does a little, we’ll achieve only a little</w:t>
      </w:r>
      <w:r w:rsidRPr="009B593A">
        <w:rPr>
          <w:sz w:val="8"/>
        </w:rPr>
        <w:t>” (MacKay, 2008).</w:t>
      </w:r>
      <w:r w:rsidRPr="009B593A">
        <w:rPr>
          <w:sz w:val="12"/>
        </w:rPr>
        <w:t>¶</w:t>
      </w:r>
      <w:r w:rsidRPr="009B593A">
        <w:rPr>
          <w:sz w:val="8"/>
        </w:rPr>
        <w:t xml:space="preserve"> </w:t>
      </w:r>
      <w:r w:rsidRPr="006A0650">
        <w:rPr>
          <w:rStyle w:val="Emphasis"/>
          <w:highlight w:val="yellow"/>
        </w:rPr>
        <w:t>The task of</w:t>
      </w:r>
      <w:r w:rsidRPr="00AE4F56">
        <w:rPr>
          <w:rStyle w:val="Emphasis"/>
        </w:rPr>
        <w:t xml:space="preserve"> </w:t>
      </w:r>
      <w:r w:rsidRPr="009B593A">
        <w:rPr>
          <w:sz w:val="8"/>
        </w:rPr>
        <w:t xml:space="preserve">campaigners and </w:t>
      </w:r>
      <w:r w:rsidRPr="006A0650">
        <w:rPr>
          <w:rStyle w:val="Emphasis"/>
          <w:highlight w:val="yellow"/>
        </w:rPr>
        <w:t>communicators</w:t>
      </w:r>
      <w:r w:rsidRPr="009B593A">
        <w:rPr>
          <w:sz w:val="8"/>
        </w:rPr>
        <w:t xml:space="preserve"> from government, business and non-governmental organisations </w:t>
      </w:r>
      <w:r w:rsidRPr="006A0650">
        <w:rPr>
          <w:rStyle w:val="Emphasis"/>
          <w:highlight w:val="yellow"/>
        </w:rPr>
        <w:t>must</w:t>
      </w:r>
      <w:r w:rsidRPr="009B593A">
        <w:rPr>
          <w:sz w:val="8"/>
        </w:rPr>
        <w:t xml:space="preserve"> therefore </w:t>
      </w:r>
      <w:r w:rsidRPr="006A0650">
        <w:rPr>
          <w:rStyle w:val="Emphasis"/>
          <w:highlight w:val="yellow"/>
        </w:rPr>
        <w:t>be to motivate</w:t>
      </w:r>
      <w:r w:rsidRPr="009B593A">
        <w:rPr>
          <w:sz w:val="8"/>
        </w:rPr>
        <w:t xml:space="preserve"> both (i) widespread adoption of ambitious private-sphere behavioural changes; and (ii) widespread acceptance of – and indeed </w:t>
      </w:r>
      <w:r w:rsidRPr="003D253B">
        <w:rPr>
          <w:rStyle w:val="Emphasis"/>
        </w:rPr>
        <w:t xml:space="preserve">active </w:t>
      </w:r>
      <w:r w:rsidRPr="006A0650">
        <w:rPr>
          <w:rStyle w:val="Emphasis"/>
          <w:highlight w:val="yellow"/>
        </w:rPr>
        <w:t>demand</w:t>
      </w:r>
      <w:r w:rsidRPr="00AE4F56">
        <w:rPr>
          <w:rStyle w:val="Emphasis"/>
        </w:rPr>
        <w:t xml:space="preserve"> </w:t>
      </w:r>
      <w:r w:rsidRPr="006A0650">
        <w:rPr>
          <w:rStyle w:val="Emphasis"/>
          <w:highlight w:val="yellow"/>
        </w:rPr>
        <w:t xml:space="preserve">for – ambitious </w:t>
      </w:r>
      <w:r w:rsidRPr="003D253B">
        <w:rPr>
          <w:rStyle w:val="Emphasis"/>
        </w:rPr>
        <w:t xml:space="preserve">new </w:t>
      </w:r>
      <w:r w:rsidRPr="006A0650">
        <w:rPr>
          <w:rStyle w:val="Emphasis"/>
          <w:highlight w:val="yellow"/>
        </w:rPr>
        <w:t>policy interventions</w:t>
      </w:r>
      <w:r w:rsidRPr="009B593A">
        <w:rPr>
          <w:sz w:val="8"/>
        </w:rPr>
        <w:t>.</w:t>
      </w:r>
      <w:r w:rsidRPr="009B593A">
        <w:rPr>
          <w:sz w:val="12"/>
        </w:rPr>
        <w:t>¶</w:t>
      </w:r>
      <w:r w:rsidRPr="009B593A">
        <w:rPr>
          <w:sz w:val="8"/>
        </w:rPr>
        <w:t xml:space="preserve"> </w:t>
      </w:r>
      <w:r w:rsidRPr="009B593A">
        <w:rPr>
          <w:sz w:val="8"/>
          <w:szCs w:val="10"/>
        </w:rPr>
        <w:t xml:space="preserve">Current public communication campaigns, as orchestrated by government, business and non-governmental organisations, are not achieving these changes. This paper asks: how should such communications be designed if they are to </w:t>
      </w:r>
      <w:r w:rsidRPr="003D253B">
        <w:rPr>
          <w:sz w:val="8"/>
          <w:szCs w:val="10"/>
        </w:rPr>
        <w:t>have</w:t>
      </w:r>
      <w:r w:rsidRPr="009B593A">
        <w:rPr>
          <w:sz w:val="8"/>
          <w:szCs w:val="10"/>
        </w:rPr>
        <w:t xml:space="preserve"> optimal impact in motivating these changes? The response to this question will require fundamental changes in the ways that many climate change communication campaigns are currently devised and implemented. </w:t>
      </w:r>
      <w:r w:rsidRPr="009B593A">
        <w:rPr>
          <w:sz w:val="12"/>
          <w:szCs w:val="10"/>
        </w:rPr>
        <w:t>¶</w:t>
      </w:r>
      <w:r w:rsidRPr="009B593A">
        <w:rPr>
          <w:sz w:val="8"/>
          <w:szCs w:val="10"/>
        </w:rPr>
        <w:t xml:space="preserve"> This advisory paper offers a list of principles that could be used to enhance the quality of communication around climate change communications. The authors are each engaged in continuously sifting the evidence from a range of sub-disciplines within psychology, and reflecting on the implications of this for improving climate change communications. Some of the organisations that we represent have themselves at times adopted approaches which we have both learnt from and critique in this paper – so some of us have first hand experience of the need for on-going improvement in the strategies that we deploy. </w:t>
      </w:r>
      <w:r w:rsidRPr="009B593A">
        <w:rPr>
          <w:sz w:val="12"/>
          <w:szCs w:val="10"/>
        </w:rPr>
        <w:t>¶</w:t>
      </w:r>
      <w:r w:rsidRPr="009B593A">
        <w:rPr>
          <w:sz w:val="8"/>
          <w:szCs w:val="10"/>
        </w:rPr>
        <w:t xml:space="preserve"> The changes we advocate will be challenging to enact – and will require vision and leadership on the part of the organisations adopting them. But without such vision and leadership, we do not believe that public communication campaigns on climate change will create the necessary behavioural changes – indeed, there is a profound risk that many of today’s campaigns will actually prove counter-productive. </w:t>
      </w:r>
      <w:r w:rsidRPr="009B593A">
        <w:rPr>
          <w:sz w:val="12"/>
          <w:szCs w:val="10"/>
        </w:rPr>
        <w:t>¶</w:t>
      </w:r>
      <w:r w:rsidRPr="009B593A">
        <w:rPr>
          <w:sz w:val="8"/>
          <w:szCs w:val="10"/>
        </w:rPr>
        <w:t xml:space="preserve"> Seven Principles</w:t>
      </w:r>
      <w:r w:rsidRPr="009B593A">
        <w:rPr>
          <w:sz w:val="12"/>
          <w:szCs w:val="10"/>
        </w:rPr>
        <w:t>¶</w:t>
      </w:r>
      <w:r w:rsidRPr="009B593A">
        <w:rPr>
          <w:sz w:val="8"/>
          <w:szCs w:val="10"/>
        </w:rPr>
        <w:t xml:space="preserve"> 1. Move Beyond Social Marketing</w:t>
      </w:r>
      <w:r w:rsidRPr="009B593A">
        <w:rPr>
          <w:sz w:val="12"/>
          <w:szCs w:val="10"/>
        </w:rPr>
        <w:t>¶</w:t>
      </w:r>
      <w:r w:rsidRPr="009B593A">
        <w:rPr>
          <w:sz w:val="8"/>
          <w:szCs w:val="10"/>
        </w:rPr>
        <w:t xml:space="preserve"> We believe that too little attention is paid to the understanding that psychologists bring to strategies for motivating change, whilst undue faith is often placed in the application of marketing strategies to ‘sell’ behavioural changes. Unfortunately, in the context of ambitious pro-environmental behaviour, such strategies seem unlikely to motivate systemic behavioural change.</w:t>
      </w:r>
      <w:r w:rsidRPr="009B593A">
        <w:rPr>
          <w:sz w:val="12"/>
          <w:szCs w:val="10"/>
        </w:rPr>
        <w:t>¶</w:t>
      </w:r>
      <w:r w:rsidRPr="009B593A">
        <w:rPr>
          <w:sz w:val="8"/>
          <w:szCs w:val="10"/>
        </w:rPr>
        <w:t xml:space="preserve"> Social marketing is an effective way of achieving a particular behavioural goal – dozens of practical examples in the field of health behaviour attest to this. Social marketing is really more of a framework for designing behaviour change programmes than a behaviour change programme - it offers a method of maximising the success of a specific behavioural goal. Darnton (2008) has described social marketing as ‘explicitly transtheoretical’, while Hastings (2007), in a recent overview of social marketing, claimed that there is no theory of social marketing. Rather, it is a ‘what works’ philosophy, based on previous experience of similar campaigns and programmes. Social marketing is flexible enough to be applied to a range of different social domains, and this is undoubtedly a fundamental part of its appeal.</w:t>
      </w:r>
      <w:r w:rsidRPr="009B593A">
        <w:rPr>
          <w:sz w:val="12"/>
          <w:szCs w:val="10"/>
        </w:rPr>
        <w:t>¶</w:t>
      </w:r>
      <w:r w:rsidRPr="009B593A">
        <w:rPr>
          <w:sz w:val="8"/>
          <w:szCs w:val="10"/>
        </w:rPr>
        <w:t xml:space="preserve"> However, social marketing’s 'what works' status also means that it is agnostic about the longer term, theoretical merits of different behaviour change strategies, or the cultural values that specific campaigns serve to strengthen. Social marketing dictates that the most effective strategy should be chosen, where effective means ‘most likely to achieve an immediate behavioural goal’. </w:t>
      </w:r>
      <w:r w:rsidRPr="009B593A">
        <w:rPr>
          <w:sz w:val="12"/>
          <w:szCs w:val="10"/>
        </w:rPr>
        <w:t>¶</w:t>
      </w:r>
      <w:r w:rsidRPr="009B593A">
        <w:rPr>
          <w:sz w:val="8"/>
          <w:szCs w:val="10"/>
        </w:rPr>
        <w:t xml:space="preserve"> This means that elements of a behaviour change strategy designed according to the principles of social marketing may conflict with other, broader goals. What if the most effective way of promoting pro-environmental behaviour ‘A’ was to pursue a strategy that was detrimental to the achievement of long term pro-environmental strategy ‘Z’? The principles of social marketing have no capacity to resolve this conflict – they are limited to maximising the success of the immediate behavioural programme. This is not a flaw of social marketing – it was designed to provide tools to address specific behavioural problems on a piecemeal basis. But it is an important limitation, and one that has significant implications if social marketing techniques are used to promote systemic behavioural change and public engagement on an issue like climate change. </w:t>
      </w:r>
      <w:r w:rsidRPr="009B593A">
        <w:rPr>
          <w:sz w:val="12"/>
          <w:szCs w:val="10"/>
        </w:rPr>
        <w:t>¶</w:t>
      </w:r>
      <w:r w:rsidRPr="009B593A">
        <w:rPr>
          <w:sz w:val="8"/>
          <w:szCs w:val="10"/>
        </w:rPr>
        <w:t xml:space="preserve"> </w:t>
      </w:r>
      <w:r w:rsidRPr="009B593A">
        <w:rPr>
          <w:sz w:val="8"/>
        </w:rPr>
        <w:t xml:space="preserve">2. Be honest and forthright about the probable impacts of climate change, and the scale of the challenge we confront in avoiding these. But avoid deliberate attempts to provoke fear or guilt. </w:t>
      </w:r>
      <w:r w:rsidRPr="009B593A">
        <w:rPr>
          <w:sz w:val="12"/>
        </w:rPr>
        <w:t>¶</w:t>
      </w:r>
      <w:r w:rsidRPr="009B593A">
        <w:rPr>
          <w:sz w:val="8"/>
        </w:rPr>
        <w:t xml:space="preserve"> There is no merit in ‘dumbing down’ the scientific evidence that the impacts of climate change are likely to be severe, and that some of these impacts are now almost certainly unavoidable. Accepting the impacts of climate change will be an important stage in motivating behavioural responses aimed at mitigating the problem. However, deliberate attempts to instil fear or guilt carry considerable risk. </w:t>
      </w:r>
      <w:r w:rsidRPr="009B593A">
        <w:rPr>
          <w:sz w:val="12"/>
        </w:rPr>
        <w:t>¶</w:t>
      </w:r>
      <w:r w:rsidRPr="009B593A">
        <w:rPr>
          <w:sz w:val="8"/>
        </w:rPr>
        <w:t xml:space="preserve"> Studies on fear appeals confirm the potential for fear to change attitudes or verbal expressions of concern, but often not actions or behaviour (Ruiter et al., 2001). The impact of fear appeals is context - and audience - specific; for example, for those who do not yet realise the potentially ‘scary’ aspects of climate change, people need to first experience themselves as vulnerable to the risks in some way in order to feel moved or affected (Das et al, 2003; Hoog et al, 2005). As people move towards contemplating action, fear appeals can help form a behavioural intent, providing an impetus or spark to ‘move’ from; however such appeals must be coupled with constructive information and support to reduce the sense of danger (Moser, 2007). The danger is that fear can also be disempowering – producing feelings of helplessness, remoteness and lack of control (O’Neill and Nicholson-Cole, 2009). Fear is likely to trigger ‘barriers to engagement’, such as denial2 (Stoll-Kleemann et al., 2001; Weber, 2006; Moser and Dilling, 2007; Lorenzoni, Nicholson-Cole &amp; Whitmarsh, 2007). The location of fear in a message is also relevant; it works better when placed first for those who are inclined to follow the advice, but better second for those who aren't (Bier, 2001).</w:t>
      </w:r>
      <w:r w:rsidRPr="009B593A">
        <w:rPr>
          <w:sz w:val="12"/>
        </w:rPr>
        <w:t>¶</w:t>
      </w:r>
      <w:r w:rsidRPr="009B593A">
        <w:rPr>
          <w:sz w:val="8"/>
        </w:rPr>
        <w:t xml:space="preserve"> Similarly, studies have shown that guilt can play a role in motivating people to take action but can also function to stimulate defensive mechanisms against the perceived threat or challenge to one’s sense of identity (as a good, moral person). In the latter case, behaviours may be left untouched (whether driving a SUV or taking a flight) as one defends against any feelings of guilt or complicity through deployment of a range of justifications for the behaviour (Ferguson &amp; Branscombe, 2010). </w:t>
      </w:r>
      <w:r w:rsidRPr="009B593A">
        <w:rPr>
          <w:sz w:val="12"/>
        </w:rPr>
        <w:t>¶</w:t>
      </w:r>
      <w:r w:rsidRPr="009B593A">
        <w:rPr>
          <w:sz w:val="8"/>
        </w:rPr>
        <w:t xml:space="preserve"> Overall, there is a need for emotionally balanced representations of the issues at hand. This will involve acknowledging the ‘affective reality’ of the situation, e.g. “We know this is scary and overwhelming, but many of us feel this way and we are doing something about it”.</w:t>
      </w:r>
      <w:r w:rsidRPr="009B593A">
        <w:rPr>
          <w:sz w:val="12"/>
        </w:rPr>
        <w:t>¶</w:t>
      </w:r>
      <w:r w:rsidRPr="009B593A">
        <w:rPr>
          <w:sz w:val="8"/>
        </w:rPr>
        <w:t xml:space="preserve"> </w:t>
      </w:r>
      <w:r w:rsidRPr="009B593A">
        <w:rPr>
          <w:sz w:val="8"/>
          <w:szCs w:val="12"/>
        </w:rPr>
        <w:t>3. Be honest and forthright about the impacts of mitigating and adapting to climate change for current lifestyles, and the ‘loss’ - as well as the benefits - that these will entail. Narratives that focus exclusively on the ‘up-side’ of climate solutions are likely to be unconvincing. While narratives about the future impacts of climate change may highlight the loss of much that we currently hold to be dear, narratives about climate solutions frequently ignore the question of loss. If the two are not addressed concurrently, fear of loss may be ‘split off’ and projected into the future, where it is all too easily denied. This can be dangerous, because accepting loss is an important step towards working through the associated emotions, and emerging with the energy and creativity to respond positively to the new situation (Randall, 2009). However, there are plenty of benefits (besides the financial ones) of a low-carbon lifestyle e.g., health, community/social interaction - including the ‘intrinsic' goals mentioned below. It is important to be honest about both the losses and the benefits that may be associated with lifestyle change, and not to seek to separate out one from the other.</w:t>
      </w:r>
      <w:r w:rsidRPr="009B593A">
        <w:rPr>
          <w:sz w:val="12"/>
          <w:szCs w:val="12"/>
        </w:rPr>
        <w:t>¶</w:t>
      </w:r>
      <w:r w:rsidRPr="009B593A">
        <w:rPr>
          <w:sz w:val="8"/>
          <w:szCs w:val="12"/>
        </w:rPr>
        <w:t xml:space="preserve"> 3a. Avoid emphasis upon painless, easy steps. </w:t>
      </w:r>
      <w:r w:rsidRPr="009B593A">
        <w:rPr>
          <w:sz w:val="12"/>
          <w:szCs w:val="12"/>
        </w:rPr>
        <w:t>¶</w:t>
      </w:r>
      <w:r w:rsidRPr="009B593A">
        <w:rPr>
          <w:sz w:val="8"/>
          <w:szCs w:val="12"/>
        </w:rPr>
        <w:t xml:space="preserve"> Be honest about the limitations of voluntary private-sphere behavioural change, and the need for ambitious new policy interventions that incentivise such changes, or that regulate for them. People know that the scope they have, as individuals, to help meet the challenge of climate change is extremely limited. For many people, it is perfectly sensible to continue to adopt high-carbon lifestyle choices whilst simultaneously being supportive of government interventions that would make these choices more difficult for everyone. </w:t>
      </w:r>
      <w:r w:rsidRPr="009B593A">
        <w:rPr>
          <w:sz w:val="12"/>
          <w:szCs w:val="12"/>
        </w:rPr>
        <w:t>¶</w:t>
      </w:r>
      <w:r w:rsidRPr="009B593A">
        <w:rPr>
          <w:sz w:val="8"/>
          <w:szCs w:val="12"/>
        </w:rPr>
        <w:t xml:space="preserve"> The adoption of small-scale private sphere behavioural changes is sometimes assumed to lead people to adopt ever more difficult (and potentially significant) behavioural changes. The empirical evidence for this ‘foot-in-thedoor’ effect is highly equivocal. Some studies detect such an effect; others studies have found the reverse effect (whereby people tend to ‘rest on their laurels’ having adopted a few simple behavioural changes - Thogersen and Crompton, 2009). Where attention is drawn to simple and painless privatesphere behavioural changes, these should be urged in pursuit of a set of intrinsic goals (that is, as a response to people’s understanding about the contribution that such behavioural change may make to benefiting their friends and family, their community, the wider world, or in contributing to their growth and development as individuals) rather than as a means to achieve social status or greater financial success. Adopting behaviour in pursuit of intrinsic goals is more likely to lead to ‘spillover’ into other sustainable behaviours (De Young, 2000; Thogersen and Crompton, 2009).</w:t>
      </w:r>
      <w:r w:rsidRPr="009B593A">
        <w:rPr>
          <w:sz w:val="12"/>
          <w:szCs w:val="12"/>
        </w:rPr>
        <w:t>¶</w:t>
      </w:r>
      <w:r w:rsidRPr="009B593A">
        <w:rPr>
          <w:sz w:val="8"/>
          <w:szCs w:val="12"/>
        </w:rPr>
        <w:t xml:space="preserve"> People aren’t stupid: they know that if there are wholesale changes in the global climate underway, these will not be reversed merely through checking their tyre pressures or switching their TV off standby. An emphasis upon simple and painless steps suppresses debate about those necessary responses that are less palatable – that will cost people money, or that will infringe on cherished freedoms (such as to fly). Recognising this will be a key step in accepting the reality of loss of aspects of our current lifestyles, and in beginning to work through the powerful emotions that this will engender (Randall, 2009). </w:t>
      </w:r>
      <w:r w:rsidRPr="009B593A">
        <w:rPr>
          <w:sz w:val="12"/>
          <w:szCs w:val="12"/>
        </w:rPr>
        <w:t>¶</w:t>
      </w:r>
      <w:r w:rsidRPr="009B593A">
        <w:rPr>
          <w:sz w:val="8"/>
          <w:szCs w:val="12"/>
        </w:rPr>
        <w:t xml:space="preserve"> 3b. Avoid over-emphasis on the economic opportunities that mitigating, and adapting to, climate change may provide. </w:t>
      </w:r>
      <w:r w:rsidRPr="009B593A">
        <w:rPr>
          <w:sz w:val="12"/>
          <w:szCs w:val="12"/>
        </w:rPr>
        <w:t>¶</w:t>
      </w:r>
      <w:r w:rsidRPr="009B593A">
        <w:rPr>
          <w:sz w:val="8"/>
          <w:szCs w:val="12"/>
        </w:rPr>
        <w:t xml:space="preserve"> There will, undoubtedly, be economic benefits to be accrued through investment in new technologies, but there will also be instances where the economic imperative and the climate change adaptation or mitigation imperative diverge, and periods of economic uncertainty for many people as some sectors contract. It seems inevitable that some interventions will have negative economic impacts (Stern, 2007).</w:t>
      </w:r>
      <w:r w:rsidRPr="009B593A">
        <w:rPr>
          <w:sz w:val="12"/>
          <w:szCs w:val="12"/>
        </w:rPr>
        <w:t>¶</w:t>
      </w:r>
      <w:r w:rsidRPr="009B593A">
        <w:rPr>
          <w:sz w:val="8"/>
          <w:szCs w:val="12"/>
        </w:rPr>
        <w:t xml:space="preserve"> Undue emphasis upon economic imperatives serves to reinforce the dominance, in society, of a set of extrinsic goals (focussed, for example, on financial benefit). A large body of empirical research demonstrates that these extrinsic goals are antagonistic to the emergence of pro-social and proenvironmental concern (Crompton and Kasser, 2009).</w:t>
      </w:r>
      <w:r w:rsidRPr="009B593A">
        <w:rPr>
          <w:sz w:val="12"/>
          <w:szCs w:val="12"/>
        </w:rPr>
        <w:t>¶</w:t>
      </w:r>
      <w:r w:rsidRPr="009B593A">
        <w:rPr>
          <w:sz w:val="8"/>
          <w:szCs w:val="12"/>
        </w:rPr>
        <w:t xml:space="preserve"> 3c. Avoid emphasis upon the opportunities of ‘green consumerism’ as a response to climate change.</w:t>
      </w:r>
      <w:r w:rsidRPr="009B593A">
        <w:rPr>
          <w:sz w:val="12"/>
          <w:szCs w:val="12"/>
        </w:rPr>
        <w:t>¶</w:t>
      </w:r>
      <w:r w:rsidRPr="009B593A">
        <w:rPr>
          <w:sz w:val="8"/>
          <w:szCs w:val="12"/>
        </w:rPr>
        <w:t xml:space="preserve"> As mentioned above (3b), a large body of research points to the antagonism between goals directed towards the acquisition of material objects and the emergence of pro-environmental and pro-social concern (Crompton and Kasser, 2009). Campaigns to ‘buy green’ may be effective in driving up sales of particular products, but in conveying the impression that climate change can be addressed by ‘buying the right things’, they risk undermining more difficult and systemic changes. A recent study found that people in an experiment who purchased ‘green’ products acted less altruistically on subsequent tasks (Mazar &amp; Zhong, 2010) – suggesting that small ethical acts may act as a ‘moral offset’ and licence undesirable behaviours in other domains. This does not mean that private-sphere behaviour changes will always lead to a reduction in subsequent pro-environmental behaviour, but it does suggest that the reasons used to motivate these changes are critically important. Better is to emphasise that ‘every little helps a little’ – but that these changes are only the beginning of a process that must also incorporate more ambitious private-sphere change and significant collective action at a political level.</w:t>
      </w:r>
      <w:r w:rsidRPr="009B593A">
        <w:rPr>
          <w:sz w:val="12"/>
          <w:szCs w:val="12"/>
        </w:rPr>
        <w:t>¶</w:t>
      </w:r>
      <w:r w:rsidRPr="009B593A">
        <w:rPr>
          <w:sz w:val="8"/>
          <w:szCs w:val="12"/>
        </w:rPr>
        <w:t xml:space="preserve"> 4. Empathise with the emotional responses that will be engendered by a forthright presentation of the probable impacts of climate change. </w:t>
      </w:r>
      <w:r w:rsidRPr="009B593A">
        <w:rPr>
          <w:sz w:val="12"/>
          <w:szCs w:val="12"/>
        </w:rPr>
        <w:t>¶</w:t>
      </w:r>
      <w:r w:rsidRPr="009B593A">
        <w:rPr>
          <w:sz w:val="8"/>
          <w:szCs w:val="12"/>
        </w:rPr>
        <w:t xml:space="preserve"> Belief in climate change and support for low-carbon policies will remain fragile unless people are emotionally engaged. We should expect people to be sad or angry, to feel guilt or shame, to yearn for that which is lost or to search for more comforting answers (Randall, 2009). Providing support and empathy in working through the painful emotions of 'grief' for a society that must undergo changes is a prerequisite for subsequent adaptation to new circumstances.</w:t>
      </w:r>
      <w:r w:rsidRPr="009B593A">
        <w:rPr>
          <w:sz w:val="12"/>
          <w:szCs w:val="12"/>
        </w:rPr>
        <w:t>¶</w:t>
      </w:r>
      <w:r w:rsidRPr="009B593A">
        <w:rPr>
          <w:sz w:val="8"/>
          <w:szCs w:val="12"/>
        </w:rPr>
        <w:t xml:space="preserve"> Without such support and empathy, it is more likely that people will begin to deploy a range of maladaptive ‘coping strategies’, such as denial of personal responsibility, blaming others, or becoming apathetic (Lertzman, 2008). An audience should not be admonished for deploying such strategies – this would in itself be threatening, and could therefore harden resistance to positive behaviour change (Miller and Rolnick, 2002). The key is not to dismiss people who exhibit maladaptive coping strategies, but to understand how they can be made more adaptive. People who feel socially supported will be more likely to adopt adaptive emotional responses - so facilitating social support for proenvironmental behaviour is crucial.</w:t>
      </w:r>
      <w:r w:rsidRPr="009B593A">
        <w:rPr>
          <w:sz w:val="12"/>
          <w:szCs w:val="12"/>
        </w:rPr>
        <w:t>¶</w:t>
      </w:r>
      <w:r w:rsidRPr="009B593A">
        <w:rPr>
          <w:sz w:val="8"/>
          <w:szCs w:val="12"/>
        </w:rPr>
        <w:t xml:space="preserve"> 5. Promote pro-environmental social norms and harness the power of social networks</w:t>
      </w:r>
      <w:r w:rsidRPr="009B593A">
        <w:rPr>
          <w:sz w:val="12"/>
          <w:szCs w:val="12"/>
        </w:rPr>
        <w:t>¶</w:t>
      </w:r>
      <w:r w:rsidRPr="009B593A">
        <w:rPr>
          <w:sz w:val="8"/>
          <w:szCs w:val="12"/>
        </w:rPr>
        <w:t xml:space="preserve"> One way of bridging the gap between private-sphere behaviour changes and collective action is the promotion of pro-environmental social norms. Pictures and videos of ordinary people (‘like me’) engaging in significant proenvironmental actions are a simple and effective way of generating a sense of social normality around pro-environmental behaviour (Schultz, Nolan, Cialdini, Goldstein and Griskevicius, 2007). There are different reasons that people adopt social norms, and encouraging people to adopt a positive norm simply to ‘conform’, to avoid a feeling of guilt, or for fear of not ‘fitting in’ is likely to produce a relatively shallow level of motivation for behaviour change. Where social norms can be combined with ‘intrinsic’ motivations (e.g. a sense of social belonging), they are likely to be more effective and persistent.</w:t>
      </w:r>
      <w:r w:rsidRPr="009B593A">
        <w:rPr>
          <w:sz w:val="12"/>
          <w:szCs w:val="12"/>
        </w:rPr>
        <w:t>¶</w:t>
      </w:r>
      <w:r w:rsidRPr="009B593A">
        <w:rPr>
          <w:sz w:val="8"/>
          <w:szCs w:val="12"/>
        </w:rPr>
        <w:t xml:space="preserve"> Too often, environmental communications are directed to the individual as a single unit in the larger social system of consumption and political engagement. This can make the problems feel too overwhelming, and evoke unmanageable levels of anxiety. Through the enhanced awareness of what other people are doing, a strong sense of collective purpose can be engendered. One factor that is likely to influence whether adaptive or maladaptive coping strategies are selected in response to fear about climate change is whether people feel supported by a social network – that is, whether a sense of ‘sustainable citizenship’ is fostered. The efficacy of groupbased programmes at promoting pro-environmental behaviour change has been demonstrated on numerous occasions – and participants in these projects consistently point to a sense of mutual learning and support as a key reason for making and maintaining changes in behaviour (Nye and Burgess, 2008). There are few influences more powerful than an individual’s social network. Networks are instrumental not just in terms of providing social support, but also by creating specific content of social identity – defining what it means to be “us”. If environmental norms are incorporated at this level (become defining for the group) they can result in significant behavioural change (also reinforced through peer pressure).</w:t>
      </w:r>
      <w:r w:rsidRPr="009B593A">
        <w:rPr>
          <w:sz w:val="12"/>
          <w:szCs w:val="12"/>
        </w:rPr>
        <w:t>¶</w:t>
      </w:r>
      <w:r w:rsidRPr="009B593A">
        <w:rPr>
          <w:sz w:val="8"/>
          <w:szCs w:val="12"/>
        </w:rPr>
        <w:t xml:space="preserve"> Of course, for the majority of people, this is unlikely to be a network that has climate change at its core. But social networks – Trade Unions, Rugby Clubs, Mother &amp; Toddler groups – still perform a critical role in spreading change through society. Encouraging and supporting pre-existing social networks to take ownership of climate change (rather than approach it as a problem for ‘green groups’) is a critical task. As well as representing a crucial bridge between individuals and broader society, peer-to-peer learning circumnavigates many of the problems associated with more ‘top down’ models of communication – not least that government representatives are perceived as untrustworthy (Poortinga &amp; Pidgeon, 2003). Peer-to-peer learning is more easily achieved in group-based dialogue than in designing public information films: But public information films can nonetheless help to establish social norms around community-based responses to the challenges of climate change, through clear visual portrayals of people engaging collectively in the pro-environmental behaviour.</w:t>
      </w:r>
      <w:r w:rsidRPr="009B593A">
        <w:rPr>
          <w:sz w:val="12"/>
          <w:szCs w:val="12"/>
        </w:rPr>
        <w:t>¶</w:t>
      </w:r>
      <w:r w:rsidRPr="009B593A">
        <w:rPr>
          <w:sz w:val="8"/>
          <w:szCs w:val="12"/>
        </w:rPr>
        <w:t xml:space="preserve"> The discourse should be shifted increasingly from ‘you’ to ‘we’ and from ‘I’ to ‘us’. This is starting to take place in emerging forms of community-based activism, such as the Transition Movement and Cambridge Carbon Footprint’s ‘Carbon Conversations’ model – both of which recognize the power of groups to help support and maintain lifestyle and identity changes. A nationwide climate change engagement project using a group-based behaviour change model with members of Trade Union networks is currently underway, led by the Climate Outreach and Information Network. These projects represent a method of climate change communication and engagement radically different to that typically pursued by the government – and may offer a set of approaches that can go beyond the limited reach of social marketing techniques.</w:t>
      </w:r>
      <w:r w:rsidRPr="009B593A">
        <w:rPr>
          <w:sz w:val="12"/>
          <w:szCs w:val="12"/>
        </w:rPr>
        <w:t>¶</w:t>
      </w:r>
      <w:r w:rsidRPr="009B593A">
        <w:rPr>
          <w:sz w:val="8"/>
          <w:szCs w:val="12"/>
        </w:rPr>
        <w:t xml:space="preserve"> One potential risk with appeals based on social norms is that they often contain a hidden message. So, for example, a campaign that focuses on the fact that too many people take internal flights actually contains two messages – that taking internal flights is bad for the environment, and that lots of people are taking internal flights. This second message can give those who do not currently engage in that behaviour a perverse incentive to do so, and campaigns to promote behaviour change should be very careful to avoid this. The key is to ensure that information about what is happening (termed descriptive norms), does not overshadow information about what should be happening (termed injunctive norms). </w:t>
      </w:r>
      <w:r w:rsidRPr="009B593A">
        <w:rPr>
          <w:sz w:val="12"/>
          <w:szCs w:val="12"/>
        </w:rPr>
        <w:t>¶</w:t>
      </w:r>
      <w:r w:rsidRPr="009B593A">
        <w:rPr>
          <w:sz w:val="8"/>
          <w:szCs w:val="12"/>
        </w:rPr>
        <w:t xml:space="preserve"> 6. Think about the language you use, but don’t rely on language alone</w:t>
      </w:r>
      <w:r w:rsidRPr="009B593A">
        <w:rPr>
          <w:sz w:val="12"/>
          <w:szCs w:val="12"/>
        </w:rPr>
        <w:t>¶</w:t>
      </w:r>
      <w:r w:rsidRPr="009B593A">
        <w:rPr>
          <w:sz w:val="8"/>
          <w:szCs w:val="12"/>
        </w:rPr>
        <w:t xml:space="preserve"> A number of recent publications have highlighted the results of focus group research and talk-back tests in order to ‘get the language right’ (Topos Partnership, 2009; Western Strategies &amp; Lake Research Partners, 2009), culminating in a series of suggestions for framing climate-change communications. For example, these two studies led to the suggestions that communicators should use the term ‘global warming’ or ‘our deteriorating atmosphere’, respectively, rather than ‘climate change’. Other research has identified systematic differences in the way that people interpret the terms ‘climate change’ and ‘global warming’, with ‘global warming’ perceived as more emotionally engaging than ‘climate change’ (Whitmarsh, 2009).</w:t>
      </w:r>
      <w:r w:rsidRPr="009B593A">
        <w:rPr>
          <w:sz w:val="12"/>
          <w:szCs w:val="12"/>
        </w:rPr>
        <w:t>¶</w:t>
      </w:r>
      <w:r w:rsidRPr="009B593A">
        <w:rPr>
          <w:sz w:val="8"/>
          <w:szCs w:val="12"/>
        </w:rPr>
        <w:t xml:space="preserve"> Whilst ‘getting the language right’ is important, it can only play a small part in a communication strategy. More important than the language deployed (i.e. ‘conceptual frames') are what have been referred to by some cognitive linguists as 'deep frames'. Conceptual framing refers to catchy slogans and clever spin (which may or may not be honest). At a deeper level, framing refers to forging the connections between a debate or public policy and a set of deeper values or principles. Conceptual framing (crafting particular messages focussing on particular issues) cannot work unless these messages resonate with a set of long-term deep frames.</w:t>
      </w:r>
      <w:r w:rsidRPr="009B593A">
        <w:rPr>
          <w:sz w:val="12"/>
          <w:szCs w:val="12"/>
        </w:rPr>
        <w:t>¶</w:t>
      </w:r>
      <w:r w:rsidRPr="009B593A">
        <w:rPr>
          <w:sz w:val="8"/>
          <w:szCs w:val="12"/>
        </w:rPr>
        <w:t xml:space="preserve"> Policy proposals which may at the surface level seem similar (perhaps they both set out to achieve a reduction in environmental pollution) may differ importantly in terms of their deep framing. For example, putting a financial value on an endangered species, and building an economic case for their conservation ‘commodifies’ them, and makes them equivalent (at the level of deep frames) to other assets of the same value (a hotel chain, perhaps). This is a very different frame to one that attempts to achieve the same conservation goals through the ascription of intrinsic value to such species – as something that should be protected in its own right. Embedding particular deep frames requires concerted effort (Lakoff, 2009), but is the beginning of a process that can build a broad, coherent cross-departmental response to climate change from government.</w:t>
      </w:r>
      <w:r w:rsidRPr="009B593A">
        <w:rPr>
          <w:sz w:val="12"/>
          <w:szCs w:val="12"/>
        </w:rPr>
        <w:t>¶</w:t>
      </w:r>
      <w:r w:rsidRPr="009B593A">
        <w:rPr>
          <w:sz w:val="8"/>
          <w:szCs w:val="12"/>
        </w:rPr>
        <w:t xml:space="preserve"> 7. Encourage public demonstrations of frustration at the limited pace of government action</w:t>
      </w:r>
      <w:r w:rsidRPr="009B593A">
        <w:rPr>
          <w:sz w:val="12"/>
          <w:szCs w:val="12"/>
        </w:rPr>
        <w:t>¶</w:t>
      </w:r>
      <w:r w:rsidRPr="009B593A">
        <w:rPr>
          <w:sz w:val="8"/>
          <w:szCs w:val="12"/>
        </w:rPr>
        <w:t xml:space="preserve"> </w:t>
      </w:r>
      <w:r w:rsidRPr="006A0650">
        <w:rPr>
          <w:rStyle w:val="Emphasis"/>
          <w:highlight w:val="yellow"/>
        </w:rPr>
        <w:t>Private-sphere</w:t>
      </w:r>
      <w:r w:rsidRPr="00B131BD">
        <w:rPr>
          <w:rStyle w:val="Emphasis"/>
        </w:rPr>
        <w:t xml:space="preserve"> behavioural </w:t>
      </w:r>
      <w:r w:rsidRPr="006A0650">
        <w:rPr>
          <w:rStyle w:val="Emphasis"/>
          <w:highlight w:val="yellow"/>
        </w:rPr>
        <w:t>change</w:t>
      </w:r>
      <w:r w:rsidRPr="003D253B">
        <w:rPr>
          <w:rStyle w:val="Emphasis"/>
        </w:rPr>
        <w:t xml:space="preserve"> is not enough</w:t>
      </w:r>
      <w:r w:rsidRPr="00B131BD">
        <w:rPr>
          <w:rStyle w:val="Emphasis"/>
        </w:rPr>
        <w:t xml:space="preserve">, and </w:t>
      </w:r>
      <w:r w:rsidRPr="006A0650">
        <w:rPr>
          <w:rStyle w:val="Emphasis"/>
          <w:highlight w:val="yellow"/>
        </w:rPr>
        <w:t>may</w:t>
      </w:r>
      <w:r w:rsidRPr="009B593A">
        <w:rPr>
          <w:sz w:val="8"/>
        </w:rPr>
        <w:t xml:space="preserve"> even at times </w:t>
      </w:r>
      <w:r w:rsidRPr="006A0650">
        <w:rPr>
          <w:rStyle w:val="Emphasis"/>
          <w:highlight w:val="yellow"/>
        </w:rPr>
        <w:t>become a diversion from the</w:t>
      </w:r>
      <w:r w:rsidRPr="00B131BD">
        <w:rPr>
          <w:rStyle w:val="Emphasis"/>
        </w:rPr>
        <w:t xml:space="preserve"> </w:t>
      </w:r>
      <w:r w:rsidRPr="003D253B">
        <w:rPr>
          <w:rStyle w:val="Emphasis"/>
        </w:rPr>
        <w:t>more</w:t>
      </w:r>
      <w:r w:rsidRPr="00B131BD">
        <w:rPr>
          <w:rStyle w:val="Emphasis"/>
        </w:rPr>
        <w:t xml:space="preserve"> important </w:t>
      </w:r>
      <w:r w:rsidRPr="006A0650">
        <w:rPr>
          <w:rStyle w:val="Emphasis"/>
          <w:highlight w:val="yellow"/>
        </w:rPr>
        <w:t>process of bringing political pressure</w:t>
      </w:r>
      <w:r w:rsidRPr="00B131BD">
        <w:rPr>
          <w:rStyle w:val="Emphasis"/>
        </w:rPr>
        <w:t xml:space="preserve"> to bear </w:t>
      </w:r>
      <w:r w:rsidRPr="006A0650">
        <w:rPr>
          <w:rStyle w:val="Emphasis"/>
          <w:highlight w:val="yellow"/>
        </w:rPr>
        <w:t>on policy-makers</w:t>
      </w:r>
      <w:r w:rsidRPr="00B131BD">
        <w:rPr>
          <w:rStyle w:val="Emphasis"/>
        </w:rPr>
        <w:t xml:space="preserve">. </w:t>
      </w:r>
      <w:r w:rsidRPr="00B131BD">
        <w:rPr>
          <w:rStyle w:val="StyleBoldUnderline"/>
        </w:rPr>
        <w:t>The importance of public demonstrations of frustration at</w:t>
      </w:r>
      <w:r w:rsidRPr="009B593A">
        <w:rPr>
          <w:sz w:val="8"/>
        </w:rPr>
        <w:t xml:space="preserve"> both </w:t>
      </w:r>
      <w:r w:rsidRPr="00B131BD">
        <w:rPr>
          <w:rStyle w:val="StyleBoldUnderline"/>
        </w:rPr>
        <w:t>the lack of political progress on climate</w:t>
      </w:r>
      <w:r w:rsidRPr="009B593A">
        <w:rPr>
          <w:sz w:val="8"/>
        </w:rPr>
        <w:t xml:space="preserve"> change and the barriers presented by vested interests </w:t>
      </w:r>
      <w:r w:rsidRPr="00B131BD">
        <w:rPr>
          <w:rStyle w:val="StyleBoldUnderline"/>
        </w:rPr>
        <w:t>is widely recognised</w:t>
      </w:r>
      <w:r w:rsidRPr="009B593A">
        <w:rPr>
          <w:sz w:val="8"/>
        </w:rPr>
        <w:t xml:space="preserve"> – </w:t>
      </w:r>
      <w:r w:rsidRPr="00B131BD">
        <w:rPr>
          <w:rStyle w:val="StyleBoldUnderline"/>
        </w:rPr>
        <w:t>including by government itself</w:t>
      </w:r>
      <w:r w:rsidRPr="009B593A">
        <w:rPr>
          <w:sz w:val="8"/>
        </w:rPr>
        <w:t xml:space="preserve">. </w:t>
      </w:r>
      <w:r w:rsidRPr="00B131BD">
        <w:rPr>
          <w:rStyle w:val="Emphasis"/>
        </w:rPr>
        <w:t>Climate change communications</w:t>
      </w:r>
      <w:r w:rsidRPr="009B593A">
        <w:rPr>
          <w:sz w:val="8"/>
        </w:rPr>
        <w:t xml:space="preserve">, including government communication campaigns, </w:t>
      </w:r>
      <w:r w:rsidRPr="00B131BD">
        <w:rPr>
          <w:rStyle w:val="Emphasis"/>
        </w:rPr>
        <w:t xml:space="preserve">should work to normalise public </w:t>
      </w:r>
      <w:r w:rsidRPr="006A0650">
        <w:rPr>
          <w:rStyle w:val="Emphasis"/>
          <w:highlight w:val="yellow"/>
        </w:rPr>
        <w:t xml:space="preserve">displays of frustration with the </w:t>
      </w:r>
      <w:r w:rsidRPr="003D253B">
        <w:rPr>
          <w:rStyle w:val="Emphasis"/>
        </w:rPr>
        <w:t xml:space="preserve">slow </w:t>
      </w:r>
      <w:r w:rsidRPr="006A0650">
        <w:rPr>
          <w:rStyle w:val="Emphasis"/>
          <w:highlight w:val="yellow"/>
        </w:rPr>
        <w:t>pace of political change</w:t>
      </w:r>
      <w:r w:rsidRPr="00B131BD">
        <w:rPr>
          <w:rStyle w:val="Emphasis"/>
        </w:rPr>
        <w:t>.</w:t>
      </w:r>
      <w:r w:rsidRPr="009B593A">
        <w:rPr>
          <w:sz w:val="8"/>
        </w:rPr>
        <w:t xml:space="preserve"> Ockwell et al (2009) argued that </w:t>
      </w:r>
      <w:r w:rsidRPr="00B131BD">
        <w:rPr>
          <w:rStyle w:val="Emphasis"/>
        </w:rPr>
        <w:t xml:space="preserve">communications </w:t>
      </w:r>
      <w:r w:rsidRPr="006A0650">
        <w:rPr>
          <w:rStyle w:val="Emphasis"/>
          <w:highlight w:val="yellow"/>
        </w:rPr>
        <w:t>can</w:t>
      </w:r>
      <w:r w:rsidRPr="00B131BD">
        <w:rPr>
          <w:rStyle w:val="Emphasis"/>
        </w:rPr>
        <w:t xml:space="preserve"> play a role in </w:t>
      </w:r>
      <w:r w:rsidRPr="00E01BC0">
        <w:rPr>
          <w:rStyle w:val="Emphasis"/>
          <w:highlight w:val="yellow"/>
        </w:rPr>
        <w:t>f</w:t>
      </w:r>
      <w:r w:rsidRPr="006A0650">
        <w:rPr>
          <w:rStyle w:val="Emphasis"/>
          <w:highlight w:val="yellow"/>
        </w:rPr>
        <w:t>osteri</w:t>
      </w:r>
      <w:r w:rsidRPr="00B131BD">
        <w:rPr>
          <w:rStyle w:val="Emphasis"/>
        </w:rPr>
        <w:t xml:space="preserve">ng demand for - as well as </w:t>
      </w:r>
      <w:r w:rsidRPr="006A0650">
        <w:rPr>
          <w:rStyle w:val="Emphasis"/>
          <w:highlight w:val="yellow"/>
        </w:rPr>
        <w:t>acceptance of - policy change</w:t>
      </w:r>
      <w:r w:rsidRPr="009B593A">
        <w:rPr>
          <w:sz w:val="8"/>
        </w:rPr>
        <w:t>. Climate change communication could (and should) be used to encourage people to demonstrate (for example through public demonstrations) about how they would like structural barriers to behavioural/soci</w:t>
      </w:r>
      <w:r>
        <w:rPr>
          <w:sz w:val="8"/>
        </w:rPr>
        <w:t>etal change to be removed.</w:t>
      </w:r>
    </w:p>
    <w:p w14:paraId="3905C47D" w14:textId="77777777" w:rsidR="00F46139" w:rsidRPr="00244993" w:rsidRDefault="00F46139" w:rsidP="00F46139">
      <w:pPr>
        <w:pStyle w:val="Heading4"/>
      </w:pPr>
      <w:r w:rsidRPr="00244993">
        <w:t>Simulation and institutional deliberation are valuable and motivate effective responses to climate risks</w:t>
      </w:r>
    </w:p>
    <w:p w14:paraId="2D4FD025" w14:textId="77777777" w:rsidR="00F46139" w:rsidRPr="00F94B11" w:rsidRDefault="00F46139" w:rsidP="00F46139">
      <w:r w:rsidRPr="006E5477">
        <w:rPr>
          <w:rStyle w:val="StyleStyleBold12pt"/>
        </w:rPr>
        <w:t>Marx et al 7</w:t>
      </w:r>
      <w:r>
        <w:t xml:space="preserve"> (Sabine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14:paraId="69F0E206" w14:textId="77777777" w:rsidR="00F46139" w:rsidRPr="0051353B" w:rsidRDefault="00F46139" w:rsidP="00F46139">
      <w:pPr>
        <w:pStyle w:val="cardtext"/>
        <w:ind w:left="0"/>
        <w:rPr>
          <w:sz w:val="10"/>
        </w:rPr>
      </w:pPr>
      <w:r w:rsidRPr="004950C4">
        <w:rPr>
          <w:sz w:val="10"/>
        </w:rPr>
        <w:t>Based on the observation that experiential and analytic processing systems compete and that personal experience and vivid descriptions are often favored over statistical information, we suggest the following research and policy implications.</w:t>
      </w:r>
      <w:r w:rsidRPr="004950C4">
        <w:rPr>
          <w:sz w:val="12"/>
        </w:rPr>
        <w:t>¶</w:t>
      </w:r>
      <w:r w:rsidRPr="004950C4">
        <w:rPr>
          <w:sz w:val="10"/>
        </w:rPr>
        <w:t xml:space="preserve"> Communications designed to create, recall and highlight relevant personal experience and to elicit </w:t>
      </w:r>
      <w:r w:rsidRPr="00F94B11">
        <w:rPr>
          <w:rStyle w:val="StyleBoldUnderline"/>
        </w:rPr>
        <w:t>affective responses can lead to more public attention to, processing of, and engagement with forecasts of</w:t>
      </w:r>
      <w:r w:rsidRPr="004950C4">
        <w:rPr>
          <w:sz w:val="10"/>
        </w:rPr>
        <w:t xml:space="preserve"> climate variability and </w:t>
      </w:r>
      <w:r w:rsidRPr="00F94B11">
        <w:rPr>
          <w:rStyle w:val="StyleBoldUnderline"/>
        </w:rPr>
        <w:t>climate change</w:t>
      </w:r>
      <w:r w:rsidRPr="003A55D1">
        <w:rPr>
          <w:rStyle w:val="Emphasis"/>
        </w:rPr>
        <w:t xml:space="preserve">. </w:t>
      </w:r>
      <w:r w:rsidRPr="006A0650">
        <w:rPr>
          <w:rStyle w:val="StyleBoldUnderline"/>
          <w:highlight w:val="yellow"/>
        </w:rPr>
        <w:t>Vicarious</w:t>
      </w:r>
      <w:r w:rsidRPr="00C340FF">
        <w:rPr>
          <w:rStyle w:val="StyleBoldUnderline"/>
        </w:rPr>
        <w:t xml:space="preserve"> experiential information in the</w:t>
      </w:r>
      <w:r w:rsidRPr="003A55D1">
        <w:rPr>
          <w:rStyle w:val="Emphasis"/>
        </w:rPr>
        <w:t xml:space="preserve"> form of </w:t>
      </w:r>
      <w:r w:rsidRPr="003A55D1">
        <w:rPr>
          <w:rStyle w:val="Emphasis"/>
          <w:highlight w:val="yellow"/>
        </w:rPr>
        <w:t>scenarios</w:t>
      </w:r>
      <w:r w:rsidRPr="00C340FF">
        <w:rPr>
          <w:rStyle w:val="StyleBoldUnderline"/>
        </w:rPr>
        <w:t>, narratives, and analogies</w:t>
      </w:r>
      <w:r w:rsidRPr="003A55D1">
        <w:rPr>
          <w:rStyle w:val="Emphasis"/>
        </w:rPr>
        <w:t xml:space="preserve"> can </w:t>
      </w:r>
      <w:r w:rsidRPr="003A55D1">
        <w:rPr>
          <w:rStyle w:val="Emphasis"/>
          <w:highlight w:val="yellow"/>
        </w:rPr>
        <w:t>help</w:t>
      </w:r>
      <w:r w:rsidRPr="003A55D1">
        <w:rPr>
          <w:rStyle w:val="Emphasis"/>
        </w:rPr>
        <w:t xml:space="preserve"> </w:t>
      </w:r>
      <w:r w:rsidRPr="00C340FF">
        <w:rPr>
          <w:rStyle w:val="StyleBoldUnderline"/>
        </w:rPr>
        <w:t>the public and</w:t>
      </w:r>
      <w:r w:rsidRPr="003A55D1">
        <w:rPr>
          <w:rStyle w:val="Emphasis"/>
        </w:rPr>
        <w:t xml:space="preserve"> </w:t>
      </w:r>
      <w:r w:rsidRPr="003A55D1">
        <w:rPr>
          <w:rStyle w:val="Emphasis"/>
          <w:highlight w:val="yellow"/>
        </w:rPr>
        <w:t>policy makers imagine</w:t>
      </w:r>
      <w:r w:rsidRPr="003A55D1">
        <w:rPr>
          <w:rStyle w:val="Emphasis"/>
        </w:rPr>
        <w:t xml:space="preserve"> the potential </w:t>
      </w:r>
      <w:r w:rsidRPr="003A55D1">
        <w:rPr>
          <w:rStyle w:val="Emphasis"/>
          <w:highlight w:val="yellow"/>
        </w:rPr>
        <w:t>consequences of climate</w:t>
      </w:r>
      <w:r w:rsidRPr="003A55D1">
        <w:rPr>
          <w:rStyle w:val="Emphasis"/>
        </w:rPr>
        <w:t xml:space="preserve"> </w:t>
      </w:r>
      <w:r w:rsidRPr="00C340FF">
        <w:rPr>
          <w:rStyle w:val="StyleBoldUnderline"/>
        </w:rPr>
        <w:t>variability and</w:t>
      </w:r>
      <w:r w:rsidRPr="003A55D1">
        <w:rPr>
          <w:rStyle w:val="Emphasis"/>
        </w:rPr>
        <w:t xml:space="preserve"> </w:t>
      </w:r>
      <w:r w:rsidRPr="003A55D1">
        <w:rPr>
          <w:rStyle w:val="Emphasis"/>
          <w:highlight w:val="yellow"/>
        </w:rPr>
        <w:t>change</w:t>
      </w:r>
      <w:r w:rsidRPr="003A55D1">
        <w:rPr>
          <w:rStyle w:val="Emphasis"/>
        </w:rPr>
        <w:t xml:space="preserve">, amplify </w:t>
      </w:r>
      <w:r w:rsidRPr="00C340FF">
        <w:rPr>
          <w:rStyle w:val="StyleBoldUnderline"/>
        </w:rPr>
        <w:t xml:space="preserve">or </w:t>
      </w:r>
      <w:r w:rsidRPr="006A0650">
        <w:rPr>
          <w:rStyle w:val="StyleBoldUnderline"/>
          <w:highlight w:val="yellow"/>
        </w:rPr>
        <w:t>attenuate</w:t>
      </w:r>
      <w:r w:rsidRPr="003A55D1">
        <w:rPr>
          <w:rStyle w:val="Emphasis"/>
          <w:highlight w:val="yellow"/>
        </w:rPr>
        <w:t xml:space="preserve"> risk perceptions, and influence</w:t>
      </w:r>
      <w:r w:rsidRPr="003A55D1">
        <w:rPr>
          <w:rStyle w:val="Emphasis"/>
        </w:rPr>
        <w:t xml:space="preserve"> </w:t>
      </w:r>
      <w:r w:rsidRPr="00C340FF">
        <w:rPr>
          <w:rStyle w:val="StyleBoldUnderline"/>
        </w:rPr>
        <w:t>both individual behavioral intentions and</w:t>
      </w:r>
      <w:r w:rsidRPr="003A55D1">
        <w:rPr>
          <w:rStyle w:val="Emphasis"/>
        </w:rPr>
        <w:t xml:space="preserve"> public </w:t>
      </w:r>
      <w:r w:rsidRPr="003A55D1">
        <w:rPr>
          <w:rStyle w:val="Emphasis"/>
          <w:highlight w:val="yellow"/>
        </w:rPr>
        <w:t>policy preferences.</w:t>
      </w:r>
      <w:r w:rsidRPr="004950C4">
        <w:rPr>
          <w:sz w:val="10"/>
        </w:rPr>
        <w:t xml:space="preserve"> Likewise, as illustrated by the example of retranslation in the Uganda studies, </w:t>
      </w:r>
      <w:r w:rsidRPr="003A55D1">
        <w:rPr>
          <w:rStyle w:val="Emphasis"/>
        </w:rPr>
        <w:t>the translation of statistical information</w:t>
      </w:r>
      <w:r w:rsidRPr="004950C4">
        <w:rPr>
          <w:sz w:val="10"/>
        </w:rPr>
        <w:t xml:space="preserve"> into concrete experience </w:t>
      </w:r>
      <w:r w:rsidRPr="003A55D1">
        <w:rPr>
          <w:rStyle w:val="Emphasis"/>
        </w:rPr>
        <w:t xml:space="preserve">with </w:t>
      </w:r>
      <w:r w:rsidRPr="003A55D1">
        <w:rPr>
          <w:rStyle w:val="Emphasis"/>
          <w:highlight w:val="yellow"/>
        </w:rPr>
        <w:t>simulated forecasts</w:t>
      </w:r>
      <w:r w:rsidRPr="003A55D1">
        <w:rPr>
          <w:rStyle w:val="Emphasis"/>
        </w:rPr>
        <w:t xml:space="preserve">, decisionmaking and its outcomes </w:t>
      </w:r>
      <w:r w:rsidRPr="003A55D1">
        <w:rPr>
          <w:rStyle w:val="Emphasis"/>
          <w:highlight w:val="yellow"/>
        </w:rPr>
        <w:t>can greatly facilitate</w:t>
      </w:r>
      <w:r w:rsidRPr="003A55D1">
        <w:rPr>
          <w:rStyle w:val="Emphasis"/>
        </w:rPr>
        <w:t xml:space="preserve"> an intuitive </w:t>
      </w:r>
      <w:r w:rsidRPr="003A55D1">
        <w:rPr>
          <w:rStyle w:val="Emphasis"/>
          <w:highlight w:val="yellow"/>
        </w:rPr>
        <w:t>understanding</w:t>
      </w:r>
      <w:r w:rsidRPr="003A55D1">
        <w:rPr>
          <w:rStyle w:val="Emphasis"/>
        </w:rPr>
        <w:t xml:space="preserve"> of</w:t>
      </w:r>
      <w:r w:rsidRPr="004950C4">
        <w:rPr>
          <w:sz w:val="10"/>
        </w:rPr>
        <w:t xml:space="preserve"> both </w:t>
      </w:r>
      <w:r w:rsidRPr="003A55D1">
        <w:rPr>
          <w:rStyle w:val="Emphasis"/>
        </w:rPr>
        <w:t xml:space="preserve">probabilities and the </w:t>
      </w:r>
      <w:r w:rsidRPr="00C340FF">
        <w:rPr>
          <w:rStyle w:val="StyleBoldUnderline"/>
        </w:rPr>
        <w:t xml:space="preserve">consequences of incremental change and extreme events, </w:t>
      </w:r>
      <w:r w:rsidRPr="006A0650">
        <w:rPr>
          <w:rStyle w:val="StyleBoldUnderline"/>
          <w:highlight w:val="yellow"/>
        </w:rPr>
        <w:t>and</w:t>
      </w:r>
      <w:r w:rsidRPr="003A55D1">
        <w:rPr>
          <w:rStyle w:val="Emphasis"/>
          <w:highlight w:val="yellow"/>
        </w:rPr>
        <w:t xml:space="preserve"> motivate contingency planning</w:t>
      </w:r>
      <w:r w:rsidRPr="004950C4">
        <w:rPr>
          <w:sz w:val="10"/>
        </w:rPr>
        <w:t>.</w:t>
      </w:r>
      <w:r w:rsidRPr="004950C4">
        <w:rPr>
          <w:sz w:val="12"/>
        </w:rPr>
        <w:t>¶</w:t>
      </w:r>
      <w:r w:rsidRPr="004950C4">
        <w:rPr>
          <w:sz w:val="10"/>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3A55D1">
        <w:rPr>
          <w:rStyle w:val="Emphasis"/>
          <w:highlight w:val="yellow"/>
        </w:rPr>
        <w:t>climate forecasts should encourage</w:t>
      </w:r>
      <w:r w:rsidRPr="003A55D1">
        <w:rPr>
          <w:rStyle w:val="Emphasis"/>
        </w:rPr>
        <w:t xml:space="preserve"> the interactive engagement of</w:t>
      </w:r>
      <w:r w:rsidRPr="004950C4">
        <w:rPr>
          <w:sz w:val="10"/>
        </w:rPr>
        <w:t xml:space="preserve"> both analytic and experiential </w:t>
      </w:r>
      <w:r w:rsidRPr="003A55D1">
        <w:rPr>
          <w:rStyle w:val="Emphasis"/>
        </w:rPr>
        <w:t>processing systems in</w:t>
      </w:r>
      <w:r w:rsidRPr="004950C4">
        <w:rPr>
          <w:sz w:val="10"/>
        </w:rPr>
        <w:t xml:space="preserve"> the course of </w:t>
      </w:r>
      <w:r w:rsidRPr="003A55D1">
        <w:rPr>
          <w:rStyle w:val="Emphasis"/>
          <w:highlight w:val="yellow"/>
        </w:rPr>
        <w:t>making concrete decisions</w:t>
      </w:r>
      <w:r w:rsidRPr="004950C4">
        <w:rPr>
          <w:sz w:val="10"/>
        </w:rPr>
        <w:t xml:space="preserve"> about climate, ranging from individual choices about what crops to plant in a particular season to broad social choices about how to mitigate or adapt to global climate change.</w:t>
      </w:r>
      <w:r w:rsidRPr="004950C4">
        <w:rPr>
          <w:sz w:val="12"/>
        </w:rPr>
        <w:t>¶</w:t>
      </w:r>
      <w:r w:rsidRPr="004950C4">
        <w:rPr>
          <w:sz w:val="10"/>
        </w:rPr>
        <w:t xml:space="preserve"> </w:t>
      </w:r>
      <w:r w:rsidRPr="006A0650">
        <w:rPr>
          <w:rStyle w:val="StyleBoldUnderline"/>
          <w:highlight w:val="yellow"/>
        </w:rPr>
        <w:t>One way</w:t>
      </w:r>
      <w:r w:rsidRPr="006626CA">
        <w:rPr>
          <w:rStyle w:val="StyleBoldUnderline"/>
        </w:rPr>
        <w:t xml:space="preserve"> to facilitate this</w:t>
      </w:r>
      <w:r w:rsidRPr="004950C4">
        <w:rPr>
          <w:sz w:val="10"/>
        </w:rPr>
        <w:t xml:space="preserve"> interaction </w:t>
      </w:r>
      <w:r w:rsidRPr="006A0650">
        <w:rPr>
          <w:rStyle w:val="StyleBoldUnderline"/>
          <w:highlight w:val="yellow"/>
        </w:rPr>
        <w:t>is through</w:t>
      </w:r>
      <w:r w:rsidRPr="004950C4">
        <w:rPr>
          <w:sz w:val="10"/>
        </w:rPr>
        <w:t xml:space="preserve"> group and </w:t>
      </w:r>
      <w:r w:rsidRPr="006A0650">
        <w:rPr>
          <w:rStyle w:val="StyleBoldUnderline"/>
          <w:highlight w:val="yellow"/>
        </w:rPr>
        <w:t>participatory decision-making</w:t>
      </w:r>
      <w:r w:rsidRPr="004950C4">
        <w:rPr>
          <w:sz w:val="10"/>
        </w:rPr>
        <w:t xml:space="preserve">. As the Uganda example suggests, </w:t>
      </w:r>
      <w:r w:rsidRPr="003A55D1">
        <w:rPr>
          <w:rStyle w:val="Emphasis"/>
          <w:highlight w:val="yellow"/>
        </w:rPr>
        <w:t>group</w:t>
      </w:r>
      <w:r w:rsidRPr="003A55D1">
        <w:rPr>
          <w:rStyle w:val="Emphasis"/>
        </w:rPr>
        <w:t xml:space="preserve"> processe</w:t>
      </w:r>
      <w:r w:rsidRPr="003A55D1">
        <w:rPr>
          <w:rStyle w:val="Emphasis"/>
          <w:highlight w:val="yellow"/>
        </w:rPr>
        <w:t>s allow individuals with a range of knowledge, skills and</w:t>
      </w:r>
      <w:r w:rsidRPr="003A55D1">
        <w:rPr>
          <w:rStyle w:val="Emphasis"/>
        </w:rPr>
        <w:t xml:space="preserve"> </w:t>
      </w:r>
      <w:r w:rsidRPr="004950C4">
        <w:rPr>
          <w:sz w:val="10"/>
        </w:rPr>
        <w:t>personal</w:t>
      </w:r>
      <w:r w:rsidRPr="003A55D1">
        <w:rPr>
          <w:rStyle w:val="Emphasis"/>
        </w:rPr>
        <w:t xml:space="preserve"> </w:t>
      </w:r>
      <w:r w:rsidRPr="003A55D1">
        <w:rPr>
          <w:rStyle w:val="Emphasis"/>
          <w:highlight w:val="yellow"/>
        </w:rPr>
        <w:t>experience to share</w:t>
      </w:r>
      <w:r w:rsidRPr="003A55D1">
        <w:rPr>
          <w:rStyle w:val="Emphasis"/>
        </w:rPr>
        <w:t xml:space="preserve"> diverse information and </w:t>
      </w:r>
      <w:r w:rsidRPr="003A55D1">
        <w:rPr>
          <w:rStyle w:val="Emphasis"/>
          <w:highlight w:val="yellow"/>
        </w:rPr>
        <w:t>perspectives</w:t>
      </w:r>
      <w:r w:rsidRPr="003A55D1">
        <w:rPr>
          <w:rStyle w:val="Emphasis"/>
        </w:rPr>
        <w:t xml:space="preserve"> and work together on a problem</w:t>
      </w:r>
      <w:r w:rsidRPr="004950C4">
        <w:rPr>
          <w:sz w:val="10"/>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6626CA">
        <w:rPr>
          <w:rStyle w:val="StyleBoldUnderline"/>
        </w:rPr>
        <w:t xml:space="preserve">the shared concrete information can then be re-abstracted to an analytic level </w:t>
      </w:r>
      <w:r w:rsidRPr="006A0650">
        <w:rPr>
          <w:rStyle w:val="StyleBoldUnderline"/>
          <w:highlight w:val="yellow"/>
        </w:rPr>
        <w:t xml:space="preserve">that </w:t>
      </w:r>
      <w:r w:rsidRPr="003A55D1">
        <w:rPr>
          <w:rStyle w:val="Emphasis"/>
          <w:highlight w:val="yellow"/>
        </w:rPr>
        <w:t>lead</w:t>
      </w:r>
      <w:r w:rsidRPr="003A55D1">
        <w:rPr>
          <w:rStyle w:val="Emphasis"/>
        </w:rPr>
        <w:t xml:space="preserve">s </w:t>
      </w:r>
      <w:r w:rsidRPr="003A55D1">
        <w:rPr>
          <w:rStyle w:val="Emphasis"/>
          <w:highlight w:val="yellow"/>
        </w:rPr>
        <w:t>to action</w:t>
      </w:r>
      <w:r w:rsidRPr="006626CA">
        <w:rPr>
          <w:rStyle w:val="StyleBoldUnderline"/>
        </w:rPr>
        <w:t>.</w:t>
      </w:r>
      <w:r w:rsidRPr="004950C4">
        <w:rPr>
          <w:rStyle w:val="StyleBoldUnderline"/>
          <w:sz w:val="12"/>
        </w:rPr>
        <w:t>¶</w:t>
      </w:r>
      <w:r w:rsidRPr="0056767E">
        <w:t xml:space="preserve"> </w:t>
      </w:r>
      <w:r w:rsidRPr="006626CA">
        <w:rPr>
          <w:rStyle w:val="StyleBoldUnderline"/>
        </w:rPr>
        <w:t xml:space="preserve">Risk and </w:t>
      </w:r>
      <w:r w:rsidRPr="006A0650">
        <w:rPr>
          <w:rStyle w:val="StyleBoldUnderline"/>
          <w:highlight w:val="yellow"/>
        </w:rPr>
        <w:t>uncertainty are inherent dimensions of all climate forecasts</w:t>
      </w:r>
      <w:r w:rsidRPr="004950C4">
        <w:rPr>
          <w:sz w:val="10"/>
        </w:rPr>
        <w:t xml:space="preserve"> and related decisions. </w:t>
      </w:r>
      <w:r w:rsidRPr="003A55D1">
        <w:rPr>
          <w:rStyle w:val="Emphasis"/>
        </w:rPr>
        <w:t xml:space="preserve">Analytic products like </w:t>
      </w:r>
      <w:r w:rsidRPr="003A55D1">
        <w:rPr>
          <w:rStyle w:val="Emphasis"/>
          <w:highlight w:val="yellow"/>
        </w:rPr>
        <w:t>trend analysis, forecast probabilities, and ranges of uncertainty ought to be valuable</w:t>
      </w:r>
      <w:r w:rsidRPr="003A55D1">
        <w:rPr>
          <w:rStyle w:val="Emphasis"/>
        </w:rPr>
        <w:t xml:space="preserve"> contributions </w:t>
      </w:r>
      <w:r w:rsidRPr="003A55D1">
        <w:rPr>
          <w:rStyle w:val="Emphasis"/>
          <w:highlight w:val="yellow"/>
        </w:rPr>
        <w:t>to</w:t>
      </w:r>
      <w:r w:rsidRPr="003A55D1">
        <w:rPr>
          <w:rStyle w:val="Emphasis"/>
        </w:rPr>
        <w:t xml:space="preserve"> stakeholder </w:t>
      </w:r>
      <w:r w:rsidRPr="003A55D1">
        <w:rPr>
          <w:rStyle w:val="Emphasis"/>
          <w:highlight w:val="yellow"/>
        </w:rPr>
        <w:t>decision-making</w:t>
      </w:r>
      <w:r w:rsidRPr="004950C4">
        <w:rPr>
          <w:sz w:val="10"/>
        </w:rPr>
        <w:t xml:space="preserve">. Yet decision makers also listen to the inner and communal voices of personal and collective experience, affect and emotion, and cultural values. </w:t>
      </w:r>
      <w:r w:rsidRPr="006626CA">
        <w:rPr>
          <w:rStyle w:val="StyleBoldUnderline"/>
        </w:rPr>
        <w:t>Both systems—analytic and experiential—should be considered in the design of climate forecasts and risk communications.</w:t>
      </w:r>
      <w:r w:rsidRPr="004950C4">
        <w:rPr>
          <w:sz w:val="10"/>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14:paraId="591BDE10" w14:textId="77777777" w:rsidR="00F46139" w:rsidRPr="00244993" w:rsidRDefault="00F46139" w:rsidP="00F46139">
      <w:pPr>
        <w:pStyle w:val="Heading4"/>
      </w:pPr>
      <w:r w:rsidRPr="00244993">
        <w:t>Taking action against warming represents an opportunity to rebuild progressive politics for a more just society, but only if we set aside traditional differences founded around identity in favor of a broad-based coalition</w:t>
      </w:r>
    </w:p>
    <w:p w14:paraId="1D22FC82" w14:textId="77777777" w:rsidR="00F46139" w:rsidRDefault="00F46139" w:rsidP="00F46139">
      <w:r w:rsidRPr="006E5477">
        <w:rPr>
          <w:rStyle w:val="StyleStyleBold12pt"/>
        </w:rPr>
        <w:t>Smith 10</w:t>
      </w:r>
      <w:r>
        <w:t xml:space="preserve"> Brendan, co-founder of Labor Network for Sustainability, 11-23, “Fighting Doom: The New Politics of Climate Change,” Common Dreams, http://www.commondreams.org/view/2010/11/23-1</w:t>
      </w:r>
    </w:p>
    <w:p w14:paraId="623DC1E5" w14:textId="77777777" w:rsidR="00F46139" w:rsidRDefault="00F46139" w:rsidP="00F46139">
      <w:pPr>
        <w:rPr>
          <w:sz w:val="10"/>
        </w:rPr>
      </w:pPr>
      <w:r w:rsidRPr="00A70E4D">
        <w:rPr>
          <w:sz w:val="10"/>
        </w:rPr>
        <w:t xml:space="preserve">I admit I have arrived late to the party. Only recently have I begun to realize what others have known for decades: </w:t>
      </w:r>
      <w:r w:rsidRPr="0007057A">
        <w:rPr>
          <w:rStyle w:val="StyleBoldUnderline"/>
        </w:rPr>
        <w:t>The climate crisis is not</w:t>
      </w:r>
      <w:r w:rsidRPr="00A70E4D">
        <w:rPr>
          <w:sz w:val="10"/>
        </w:rPr>
        <w:t xml:space="preserve">, at its core, </w:t>
      </w:r>
      <w:r w:rsidRPr="0007057A">
        <w:rPr>
          <w:rStyle w:val="StyleBoldUnderline"/>
        </w:rPr>
        <w:t>an environmental issue</w:t>
      </w:r>
      <w:r w:rsidRPr="00A70E4D">
        <w:rPr>
          <w:sz w:val="10"/>
        </w:rPr>
        <w:t xml:space="preserve">. In fact </w:t>
      </w:r>
      <w:r w:rsidRPr="0007057A">
        <w:rPr>
          <w:rStyle w:val="StyleBoldUnderline"/>
        </w:rPr>
        <w:t xml:space="preserve">it is not an "issue" at all; it is an </w:t>
      </w:r>
      <w:r w:rsidRPr="0007057A">
        <w:rPr>
          <w:rStyle w:val="Emphasis"/>
        </w:rPr>
        <w:t>existential threat</w:t>
      </w:r>
      <w:r w:rsidRPr="0007057A">
        <w:rPr>
          <w:rStyle w:val="StyleBoldUnderline"/>
        </w:rPr>
        <w:t xml:space="preserve"> to every human and community on the planet</w:t>
      </w:r>
      <w:r w:rsidRPr="00A70E4D">
        <w:rPr>
          <w:sz w:val="10"/>
        </w:rPr>
        <w:t xml:space="preserve">. It threatens every job, every economy in the world. It threatens the health of our children. It threatens our food and water supply. Climate change will continue to alter the world our species has known for the past three thousand years. As an oyster farmer and longtime political activist, </w:t>
      </w:r>
      <w:r w:rsidRPr="006A0650">
        <w:rPr>
          <w:rStyle w:val="StyleBoldUnderline"/>
          <w:highlight w:val="yellow"/>
        </w:rPr>
        <w:t>the effects of climate change</w:t>
      </w:r>
      <w:r w:rsidRPr="00A70E4D">
        <w:rPr>
          <w:sz w:val="10"/>
        </w:rPr>
        <w:t xml:space="preserve"> on my life </w:t>
      </w:r>
      <w:r w:rsidRPr="006A0650">
        <w:rPr>
          <w:rStyle w:val="StyleBoldUnderline"/>
          <w:highlight w:val="yellow"/>
        </w:rPr>
        <w:t>will be neither distant nor impersonal</w:t>
      </w:r>
      <w:r w:rsidRPr="00A70E4D">
        <w:rPr>
          <w:sz w:val="10"/>
        </w:rPr>
        <w:t xml:space="preserve">. Rising greenhouse gases and ocean temperatures may well force me to abandon my 60-acre farm within the next forty years. From France to Washington state, oystermen are already seeing massive die-offs of seed oysters and the thinning shells science has long predicted. I can see the storm clouds and they are foretelling doom. But my political alter ego is oddly less pessimistic. Rather than triggering gloom, the climate crisis has surprisingly stirred up more hope than I have felt in twenty years as a progressive activist. After decades of progressive retreat it is a strange feeling. But I am haunted by the suspicion that </w:t>
      </w:r>
      <w:r w:rsidRPr="006A0650">
        <w:rPr>
          <w:rStyle w:val="StyleBoldUnderline"/>
          <w:highlight w:val="yellow"/>
        </w:rPr>
        <w:t>this</w:t>
      </w:r>
      <w:r w:rsidRPr="0007057A">
        <w:rPr>
          <w:rStyle w:val="StyleBoldUnderline"/>
        </w:rPr>
        <w:t xml:space="preserve"> coming </w:t>
      </w:r>
      <w:r w:rsidRPr="006A0650">
        <w:rPr>
          <w:rStyle w:val="StyleBoldUnderline"/>
          <w:highlight w:val="yellow"/>
        </w:rPr>
        <w:t>crisis may be the</w:t>
      </w:r>
      <w:r w:rsidRPr="0007057A">
        <w:rPr>
          <w:rStyle w:val="StyleBoldUnderline"/>
        </w:rPr>
        <w:t xml:space="preserve"> first </w:t>
      </w:r>
      <w:r w:rsidRPr="006A0650">
        <w:rPr>
          <w:rStyle w:val="StyleBoldUnderline"/>
          <w:highlight w:val="yellow"/>
        </w:rPr>
        <w:t>opportunity</w:t>
      </w:r>
      <w:r w:rsidRPr="0007057A">
        <w:rPr>
          <w:rStyle w:val="StyleBoldUnderline"/>
        </w:rPr>
        <w:t xml:space="preserve"> we have had in generations </w:t>
      </w:r>
      <w:r w:rsidRPr="006A0650">
        <w:rPr>
          <w:rStyle w:val="StyleBoldUnderline"/>
          <w:highlight w:val="yellow"/>
        </w:rPr>
        <w:t xml:space="preserve">to </w:t>
      </w:r>
      <w:r w:rsidRPr="006A0650">
        <w:rPr>
          <w:rStyle w:val="Emphasis"/>
          <w:highlight w:val="yellow"/>
        </w:rPr>
        <w:t>radically re-shape the political landscape</w:t>
      </w:r>
      <w:r w:rsidRPr="006A0650">
        <w:rPr>
          <w:rStyle w:val="StyleBoldUnderline"/>
          <w:highlight w:val="yellow"/>
        </w:rPr>
        <w:t xml:space="preserve"> and build a </w:t>
      </w:r>
      <w:r w:rsidRPr="00215BC3">
        <w:rPr>
          <w:rStyle w:val="StyleBoldUnderline"/>
        </w:rPr>
        <w:t xml:space="preserve">more </w:t>
      </w:r>
      <w:r w:rsidRPr="006A0650">
        <w:rPr>
          <w:rStyle w:val="StyleBoldUnderline"/>
          <w:highlight w:val="yellow"/>
        </w:rPr>
        <w:t>just</w:t>
      </w:r>
      <w:r w:rsidRPr="0007057A">
        <w:rPr>
          <w:rStyle w:val="StyleBoldUnderline"/>
        </w:rPr>
        <w:t xml:space="preserve"> and sustainable </w:t>
      </w:r>
      <w:r w:rsidRPr="006A0650">
        <w:rPr>
          <w:rStyle w:val="StyleBoldUnderline"/>
          <w:highlight w:val="yellow"/>
        </w:rPr>
        <w:t>society</w:t>
      </w:r>
      <w:r w:rsidRPr="0007057A">
        <w:rPr>
          <w:rStyle w:val="StyleBoldUnderline"/>
        </w:rPr>
        <w:t>.</w:t>
      </w:r>
      <w:r>
        <w:rPr>
          <w:rStyle w:val="StyleBoldUnderline"/>
        </w:rPr>
        <w:t xml:space="preserve"> </w:t>
      </w:r>
      <w:r w:rsidRPr="00A70E4D">
        <w:rPr>
          <w:sz w:val="10"/>
        </w:rPr>
        <w:t xml:space="preserve">The Power of Doom </w:t>
      </w:r>
      <w:r w:rsidRPr="0007057A">
        <w:rPr>
          <w:rStyle w:val="StyleBoldUnderline"/>
        </w:rPr>
        <w:t xml:space="preserve">The modern progressive movement in </w:t>
      </w:r>
      <w:r w:rsidRPr="006A0650">
        <w:rPr>
          <w:rStyle w:val="StyleBoldUnderline"/>
          <w:highlight w:val="yellow"/>
        </w:rPr>
        <w:t>the U.S. has traditionally grounded its organizing in the politics of identity</w:t>
      </w:r>
      <w:r w:rsidRPr="00A70E4D">
        <w:rPr>
          <w:sz w:val="10"/>
        </w:rPr>
        <w:t xml:space="preserve"> and altruism. </w:t>
      </w:r>
      <w:r w:rsidRPr="0007057A">
        <w:rPr>
          <w:rStyle w:val="StyleBoldUnderline"/>
        </w:rPr>
        <w:t xml:space="preserve">Organize </w:t>
      </w:r>
      <w:r w:rsidRPr="006A0650">
        <w:rPr>
          <w:rStyle w:val="StyleBoldUnderline"/>
          <w:highlight w:val="yellow"/>
        </w:rPr>
        <w:t>an affected group</w:t>
      </w:r>
      <w:r w:rsidRPr="0007057A">
        <w:rPr>
          <w:rStyle w:val="StyleBoldUnderline"/>
        </w:rPr>
        <w:t xml:space="preserve"> -- minorities, gays, janitors or women -- and then </w:t>
      </w:r>
      <w:r w:rsidRPr="006A0650">
        <w:rPr>
          <w:rStyle w:val="StyleBoldUnderline"/>
          <w:highlight w:val="yellow"/>
        </w:rPr>
        <w:t>ask the public</w:t>
      </w:r>
      <w:r w:rsidRPr="0007057A">
        <w:rPr>
          <w:rStyle w:val="StyleBoldUnderline"/>
        </w:rPr>
        <w:t xml:space="preserve"> at large </w:t>
      </w:r>
      <w:r w:rsidRPr="006A0650">
        <w:rPr>
          <w:rStyle w:val="StyleBoldUnderline"/>
          <w:highlight w:val="yellow"/>
        </w:rPr>
        <w:t>to support the cause</w:t>
      </w:r>
      <w:r w:rsidRPr="00A70E4D">
        <w:rPr>
          <w:sz w:val="10"/>
        </w:rPr>
        <w:t xml:space="preserve"> -- prison reform, gay marriage, labor rights, or abortion -- based on some cocktail of good will, liberal guilt, and moral persuasion. This strategy has been effective at times. But </w:t>
      </w:r>
      <w:r w:rsidRPr="006A0650">
        <w:rPr>
          <w:rStyle w:val="StyleBoldUnderline"/>
          <w:highlight w:val="yellow"/>
        </w:rPr>
        <w:t>we have failed to bring these mini-movements together into a force powerful enough to enact broad-based social reform</w:t>
      </w:r>
      <w:r w:rsidRPr="0007057A">
        <w:rPr>
          <w:rStyle w:val="StyleBoldUnderline"/>
        </w:rPr>
        <w:t xml:space="preserve">. It takes a lot of people to change society and </w:t>
      </w:r>
      <w:r w:rsidRPr="006A0650">
        <w:rPr>
          <w:rStyle w:val="StyleBoldUnderline"/>
          <w:highlight w:val="yellow"/>
        </w:rPr>
        <w:t>our current strategy has left us small</w:t>
      </w:r>
      <w:r w:rsidRPr="0007057A">
        <w:rPr>
          <w:rStyle w:val="StyleBoldUnderline"/>
        </w:rPr>
        <w:t xml:space="preserve"> in numbers </w:t>
      </w:r>
      <w:r w:rsidRPr="006A0650">
        <w:rPr>
          <w:rStyle w:val="StyleBoldUnderline"/>
          <w:highlight w:val="yellow"/>
        </w:rPr>
        <w:t>and weak in power</w:t>
      </w:r>
      <w:r w:rsidRPr="0007057A">
        <w:rPr>
          <w:rStyle w:val="StyleBoldUnderline"/>
        </w:rPr>
        <w:t>.</w:t>
      </w:r>
      <w:r>
        <w:rPr>
          <w:rStyle w:val="StyleBoldUnderline"/>
        </w:rPr>
        <w:t xml:space="preserve"> </w:t>
      </w:r>
      <w:r w:rsidRPr="00A70E4D">
        <w:rPr>
          <w:sz w:val="10"/>
        </w:rPr>
        <w:t xml:space="preserve">The highlights of my </w:t>
      </w:r>
      <w:r w:rsidRPr="006A0650">
        <w:rPr>
          <w:rStyle w:val="StyleBoldUnderline"/>
          <w:highlight w:val="yellow"/>
        </w:rPr>
        <w:t>political life</w:t>
      </w:r>
      <w:r w:rsidRPr="00A70E4D">
        <w:rPr>
          <w:sz w:val="10"/>
        </w:rPr>
        <w:t xml:space="preserve"> -- as opposed to oystering -- </w:t>
      </w:r>
      <w:r w:rsidRPr="006A0650">
        <w:rPr>
          <w:rStyle w:val="StyleBoldUnderline"/>
          <w:highlight w:val="yellow"/>
        </w:rPr>
        <w:t xml:space="preserve">have been marked by winning </w:t>
      </w:r>
      <w:r w:rsidRPr="006A0650">
        <w:rPr>
          <w:rStyle w:val="Emphasis"/>
          <w:highlight w:val="yellow"/>
        </w:rPr>
        <w:t>narrow</w:t>
      </w:r>
      <w:r w:rsidRPr="00A70E4D">
        <w:rPr>
          <w:sz w:val="10"/>
        </w:rPr>
        <w:t xml:space="preserve">, often </w:t>
      </w:r>
      <w:r w:rsidRPr="006A0650">
        <w:rPr>
          <w:rStyle w:val="Emphasis"/>
          <w:highlight w:val="yellow"/>
        </w:rPr>
        <w:t>temporary, battles</w:t>
      </w:r>
      <w:r w:rsidRPr="006A0650">
        <w:rPr>
          <w:rStyle w:val="StyleBoldUnderline"/>
          <w:highlight w:val="yellow"/>
        </w:rPr>
        <w:t xml:space="preserve">, but </w:t>
      </w:r>
      <w:r w:rsidRPr="00215BC3">
        <w:rPr>
          <w:rStyle w:val="StyleBoldUnderline"/>
        </w:rPr>
        <w:t>perennially</w:t>
      </w:r>
      <w:r w:rsidRPr="0007057A">
        <w:rPr>
          <w:rStyle w:val="StyleBoldUnderline"/>
        </w:rPr>
        <w:t xml:space="preserve"> </w:t>
      </w:r>
      <w:r w:rsidRPr="006A0650">
        <w:rPr>
          <w:rStyle w:val="Emphasis"/>
          <w:highlight w:val="yellow"/>
        </w:rPr>
        <w:t>losing the larger war</w:t>
      </w:r>
      <w:r w:rsidRPr="00A70E4D">
        <w:rPr>
          <w:sz w:val="10"/>
        </w:rPr>
        <w:t xml:space="preserve">. I see the results in every direction I look: growing poverty and unemployment, two wars, the rise of the right, declining unionization, the failure of the Senate's climate legislation and of Copenhagen, the wholesale domination of corporate interests. The list goes on and on. We have lost; it's time to admit our strategy has been too tepid and begin charting anew. This time can be different. </w:t>
      </w:r>
      <w:r w:rsidRPr="006A0650">
        <w:rPr>
          <w:rStyle w:val="StyleBoldUnderline"/>
          <w:highlight w:val="yellow"/>
        </w:rPr>
        <w:t>What is</w:t>
      </w:r>
      <w:r w:rsidRPr="0007057A">
        <w:rPr>
          <w:rStyle w:val="StyleBoldUnderline"/>
        </w:rPr>
        <w:t xml:space="preserve"> so </w:t>
      </w:r>
      <w:r w:rsidRPr="006A0650">
        <w:rPr>
          <w:rStyle w:val="StyleBoldUnderline"/>
          <w:highlight w:val="yellow"/>
        </w:rPr>
        <w:t>promising about the climate crisis is that because it is not an "issue" experienced by one disenfranchised segment</w:t>
      </w:r>
      <w:r w:rsidRPr="0007057A">
        <w:rPr>
          <w:rStyle w:val="StyleBoldUnderline"/>
        </w:rPr>
        <w:t xml:space="preserve"> of the population, </w:t>
      </w:r>
      <w:r w:rsidRPr="006A0650">
        <w:rPr>
          <w:rStyle w:val="StyleBoldUnderline"/>
          <w:highlight w:val="yellow"/>
        </w:rPr>
        <w:t xml:space="preserve">it opens the opportunity for a </w:t>
      </w:r>
      <w:r w:rsidRPr="006A0650">
        <w:rPr>
          <w:rStyle w:val="Emphasis"/>
          <w:highlight w:val="yellow"/>
        </w:rPr>
        <w:t>new organizing calculus</w:t>
      </w:r>
      <w:r w:rsidRPr="0007057A">
        <w:rPr>
          <w:rStyle w:val="Emphasis"/>
        </w:rPr>
        <w:t xml:space="preserve"> for progressives</w:t>
      </w:r>
      <w:r w:rsidRPr="00A70E4D">
        <w:rPr>
          <w:sz w:val="10"/>
        </w:rPr>
        <w:t xml:space="preserve">. Except for nuclear annihilation, </w:t>
      </w:r>
      <w:r w:rsidRPr="006A0650">
        <w:rPr>
          <w:rStyle w:val="StyleBoldUnderline"/>
          <w:highlight w:val="yellow"/>
        </w:rPr>
        <w:t>humanity has never faced so universal a threat where all our futures are bound inextricably together.</w:t>
      </w:r>
      <w:r w:rsidRPr="0007057A">
        <w:rPr>
          <w:rStyle w:val="StyleBoldUnderline"/>
        </w:rPr>
        <w:t xml:space="preserve"> This universality provides the mortar of common interest required for movement building</w:t>
      </w:r>
      <w:r w:rsidRPr="00A70E4D">
        <w:rPr>
          <w:sz w:val="10"/>
        </w:rPr>
        <w:t xml:space="preserve">. </w:t>
      </w:r>
      <w:r w:rsidRPr="0007057A">
        <w:rPr>
          <w:rStyle w:val="StyleBoldUnderline"/>
        </w:rPr>
        <w:t>We could literally knock on every door on the planet and find someone</w:t>
      </w:r>
      <w:r w:rsidRPr="00A70E4D">
        <w:rPr>
          <w:sz w:val="10"/>
        </w:rPr>
        <w:t xml:space="preserve"> -- whether they know it or not -- </w:t>
      </w:r>
      <w:r w:rsidRPr="0007057A">
        <w:rPr>
          <w:rStyle w:val="StyleBoldUnderline"/>
        </w:rPr>
        <w:t>who has a vital self-interest in averting the climate crisis</w:t>
      </w:r>
      <w:r w:rsidRPr="00A70E4D">
        <w:rPr>
          <w:sz w:val="10"/>
        </w:rPr>
        <w:t xml:space="preserve"> by joining a movement for sustainability. With all of humanity facing doom, we can finally gather under one banner and count our future members not in the thousands but in the millions, even billions. But as former White House "Green Jobs Czar" Van Jones told the New Yorker in 2009, "The challenge is making this an everybody movement, so your main icons are Joe Six-Pack, Joe the Plumber, becoming Joe the Solar Guy, or that kid on the street corner putting down his handgun, picking up a caulk gun." The climate crisis is carrying us into uncharted waters and </w:t>
      </w:r>
      <w:r w:rsidRPr="0007057A">
        <w:rPr>
          <w:rStyle w:val="StyleBoldUnderline"/>
        </w:rPr>
        <w:t>our political strategy needs to be directed toward making the climate movement an "everybody movement.</w:t>
      </w:r>
      <w:r w:rsidRPr="00A70E4D">
        <w:rPr>
          <w:sz w:val="10"/>
        </w:rPr>
        <w:t xml:space="preserve">" Let me use a personal example. As an oysterman on Long Island Sound my way of life is threatened by rising greenhouse gases and ocean temperatures. If the climate crisis is not averted my oysters will die and my farm will be shuttered. Saving my livelihood requires that I politically engage at some level. Normally I would gather together my fellow oyster farmers to lobby state and federal officials and hold a protest or two. Maybe I would find a few coalitions to join. But we would remain small in number, wield little power, and our complaints about job loss would fall on largely unsympathetic ears in the face of so many suffering in so many ways. And what would we even petition our government to do about the problem? Buyouts and unemployment benefits? Re-training classes? Our oysters will still die and we will still lose our farms. </w:t>
      </w:r>
      <w:r w:rsidRPr="0007057A">
        <w:rPr>
          <w:rStyle w:val="StyleBoldUnderline"/>
        </w:rPr>
        <w:t>To save our lives and livelihood we need to burrow down to the root of the problem: halting greenhouse gas emissions. And halting emissions requires joining a movement with the requisite power to</w:t>
      </w:r>
      <w:r w:rsidRPr="00A70E4D">
        <w:rPr>
          <w:sz w:val="10"/>
        </w:rPr>
        <w:t xml:space="preserve"> dismantle the fossil fuel economy while </w:t>
      </w:r>
      <w:r w:rsidRPr="0007057A">
        <w:rPr>
          <w:rStyle w:val="StyleBoldUnderline"/>
        </w:rPr>
        <w:t>build</w:t>
      </w:r>
      <w:r w:rsidRPr="00A70E4D">
        <w:rPr>
          <w:sz w:val="10"/>
        </w:rPr>
        <w:t xml:space="preserve">ing </w:t>
      </w:r>
      <w:r w:rsidRPr="0007057A">
        <w:rPr>
          <w:rStyle w:val="StyleBoldUnderline"/>
        </w:rPr>
        <w:t>a green economy.</w:t>
      </w:r>
      <w:r w:rsidRPr="00A70E4D">
        <w:rPr>
          <w:sz w:val="10"/>
        </w:rPr>
        <w:t xml:space="preserve"> To tackle such a large target requires my support for every nook and cranny effort to halt greenhouse gases and transition to a green economy. </w:t>
      </w:r>
      <w:r w:rsidRPr="0007057A">
        <w:rPr>
          <w:rStyle w:val="StyleBoldUnderline"/>
        </w:rPr>
        <w:t>I need to</w:t>
      </w:r>
      <w:r w:rsidRPr="00A70E4D">
        <w:rPr>
          <w:sz w:val="10"/>
        </w:rPr>
        <w:t xml:space="preserve"> gather up my fellow oyster farmers and </w:t>
      </w:r>
      <w:r w:rsidRPr="0007057A">
        <w:rPr>
          <w:rStyle w:val="StyleBoldUnderline"/>
        </w:rPr>
        <w:t>link arms with students</w:t>
      </w:r>
      <w:r w:rsidRPr="00A70E4D">
        <w:rPr>
          <w:sz w:val="10"/>
        </w:rPr>
        <w:t xml:space="preserve"> blocking new coal-fired power plants while fighting for just transition for coal workers; </w:t>
      </w:r>
      <w:r w:rsidRPr="0007057A">
        <w:rPr>
          <w:rStyle w:val="StyleBoldUnderline"/>
        </w:rPr>
        <w:t>I need to join forces with other green workers around the country to demand</w:t>
      </w:r>
      <w:r w:rsidRPr="00A70E4D">
        <w:rPr>
          <w:sz w:val="10"/>
        </w:rPr>
        <w:t xml:space="preserve"> government funding for </w:t>
      </w:r>
      <w:r w:rsidRPr="0007057A">
        <w:rPr>
          <w:rStyle w:val="Emphasis"/>
        </w:rPr>
        <w:t>green energy jobs</w:t>
      </w:r>
      <w:r w:rsidRPr="00A70E4D">
        <w:rPr>
          <w:sz w:val="10"/>
        </w:rPr>
        <w:t xml:space="preserve">, not more bank and corporate bailouts; </w:t>
      </w:r>
      <w:r w:rsidRPr="0007057A">
        <w:rPr>
          <w:rStyle w:val="StyleBoldUnderline"/>
        </w:rPr>
        <w:t>I need to support labor movement efforts in China</w:t>
      </w:r>
      <w:r w:rsidRPr="00A70E4D">
        <w:rPr>
          <w:sz w:val="10"/>
        </w:rPr>
        <w:t xml:space="preserve"> and elsewhere to climb out of poverty </w:t>
      </w:r>
      <w:r w:rsidRPr="0007057A">
        <w:rPr>
          <w:rStyle w:val="StyleBoldUnderline"/>
        </w:rPr>
        <w:t>by going "green not dirty</w:t>
      </w:r>
      <w:r w:rsidRPr="00A70E4D">
        <w:rPr>
          <w:sz w:val="10"/>
        </w:rPr>
        <w:t xml:space="preserve">." I have a stake in these disparate battles not out of political altruism, but because my livelihood and community depend on stopping greenhouse gases and climate change. In other words, the hidden jewel of the climate crisis is that I need others and others need me. We are bound together by the same story of crisis and struggle. Some in the sustainability movement have been taking advantage of the "power of doom" by weaving together novel narratives and alliances around climate change. Groups in Kentucky are complementing their anti-mountain top removal efforts by organizing members of rural electrical co-ops into "New Power" campaigns to force a transition from fossil fuels to renewable power -- and create jobs in the process. Police unions in Canada, recognizing their members will be first responders as climate disasters hit, have reached out to unions in New Orleans to ensure the tragedies that followed Katrina are not repeated. Artists, chefs, farmers, bike mechanics, designers, and others are coalescing into a "green artisan movement" focused on building vibrant sustainable communities. </w:t>
      </w:r>
      <w:r w:rsidRPr="0007057A">
        <w:rPr>
          <w:rStyle w:val="StyleBoldUnderline"/>
        </w:rPr>
        <w:t xml:space="preserve">Immigrant </w:t>
      </w:r>
      <w:r w:rsidRPr="006A0650">
        <w:rPr>
          <w:rStyle w:val="StyleBoldUnderline"/>
          <w:highlight w:val="yellow"/>
        </w:rPr>
        <w:t>organizers, worried about</w:t>
      </w:r>
      <w:r w:rsidRPr="0007057A">
        <w:rPr>
          <w:rStyle w:val="StyleBoldUnderline"/>
        </w:rPr>
        <w:t xml:space="preserve"> the very real possibility of </w:t>
      </w:r>
      <w:r w:rsidRPr="0007057A">
        <w:rPr>
          <w:rStyle w:val="Emphasis"/>
        </w:rPr>
        <w:t xml:space="preserve">ever-worsening </w:t>
      </w:r>
      <w:r w:rsidRPr="006A0650">
        <w:rPr>
          <w:rStyle w:val="Emphasis"/>
          <w:highlight w:val="yellow"/>
        </w:rPr>
        <w:t>racial tensions</w:t>
      </w:r>
      <w:r w:rsidRPr="006A0650">
        <w:rPr>
          <w:rStyle w:val="StyleBoldUnderline"/>
          <w:highlight w:val="yellow"/>
        </w:rPr>
        <w:t xml:space="preserve"> triggered by</w:t>
      </w:r>
      <w:r w:rsidRPr="00A70E4D">
        <w:rPr>
          <w:sz w:val="10"/>
        </w:rPr>
        <w:t xml:space="preserve"> millions of </w:t>
      </w:r>
      <w:r w:rsidRPr="006A0650">
        <w:rPr>
          <w:rStyle w:val="StyleBoldUnderline"/>
          <w:highlight w:val="yellow"/>
        </w:rPr>
        <w:t>environmental refugees</w:t>
      </w:r>
      <w:r w:rsidRPr="00A70E4D">
        <w:rPr>
          <w:sz w:val="10"/>
        </w:rPr>
        <w:t xml:space="preserve"> flooding in from neighboring countries, </w:t>
      </w:r>
      <w:r w:rsidRPr="0007057A">
        <w:rPr>
          <w:rStyle w:val="StyleBoldUnderline"/>
        </w:rPr>
        <w:t>are educating their membership about why the climate crisis matters.</w:t>
      </w:r>
      <w:r>
        <w:rPr>
          <w:rStyle w:val="StyleBoldUnderline"/>
        </w:rPr>
        <w:t xml:space="preserve"> </w:t>
      </w:r>
      <w:r w:rsidRPr="00A70E4D">
        <w:rPr>
          <w:sz w:val="10"/>
        </w:rPr>
        <w:t xml:space="preserve">My hope is that over the coming years we will be able to catalog increasing numbers of these tributaries of the climate crisis. Our power will not stem from a long list of issue concerns or sponsors at events -- we have tried that as recently as the October 2nd Washington D.C. "One Nation Working Together" march with little impact. Nor, with the rise of do-it-yourself organizing, will our power spring from top-down political parties of decades past. Instead oystermen like me, driven by the need to save our lives and livelihood, will storm the barricades with others facing the effects of the climate crisis. </w:t>
      </w:r>
      <w:r w:rsidRPr="006A0650">
        <w:rPr>
          <w:rStyle w:val="StyleBoldUnderline"/>
          <w:highlight w:val="yellow"/>
        </w:rPr>
        <w:t>We will merge our</w:t>
      </w:r>
      <w:r w:rsidRPr="0007057A">
        <w:rPr>
          <w:rStyle w:val="StyleBoldUnderline"/>
        </w:rPr>
        <w:t xml:space="preserve"> mini-</w:t>
      </w:r>
      <w:r w:rsidRPr="006A0650">
        <w:rPr>
          <w:rStyle w:val="StyleBoldUnderline"/>
          <w:highlight w:val="yellow"/>
        </w:rPr>
        <w:t>movements under a banner of</w:t>
      </w:r>
      <w:r w:rsidRPr="0007057A">
        <w:rPr>
          <w:rStyle w:val="StyleBoldUnderline"/>
        </w:rPr>
        <w:t xml:space="preserve"> common crisis, common vision and </w:t>
      </w:r>
      <w:r w:rsidRPr="006A0650">
        <w:rPr>
          <w:rStyle w:val="StyleBoldUnderline"/>
          <w:highlight w:val="yellow"/>
        </w:rPr>
        <w:t>common struggle</w:t>
      </w:r>
      <w:r w:rsidRPr="0007057A">
        <w:rPr>
          <w:rStyle w:val="StyleBoldUnderline"/>
        </w:rPr>
        <w:t>. We will be in this fight together and emerge as force not to be trifled with.</w:t>
      </w:r>
      <w:r>
        <w:rPr>
          <w:rStyle w:val="StyleBoldUnderline"/>
        </w:rPr>
        <w:t xml:space="preserve"> </w:t>
      </w:r>
      <w:r w:rsidRPr="00A70E4D">
        <w:rPr>
          <w:sz w:val="10"/>
        </w:rPr>
        <w:t xml:space="preserve">This Time We Have an Alternative I am also guardedly optimistic because </w:t>
      </w:r>
      <w:r w:rsidRPr="006A0650">
        <w:rPr>
          <w:rStyle w:val="Emphasis"/>
          <w:highlight w:val="yellow"/>
        </w:rPr>
        <w:t>this time we have an alternative</w:t>
      </w:r>
      <w:r w:rsidRPr="00A70E4D">
        <w:rPr>
          <w:sz w:val="10"/>
        </w:rPr>
        <w:t xml:space="preserve">. My generation came of age after the fall of communism, and as a result, we have been raised in the midst of one-sided debate. We recognize that neoliberalism has ravaged society, but besides nostalgic calls for socialism, what has been the alternative? As globalization swept the globe, we demanded livable wages and better housing for the poorest in our communities; we fought sweatshops in China; we lobbied for new campaign finance and corporate governance laws. But these are mere patchwork reforms that fail to add up to a full-blown alternative to our current anti-government, free-market system. Never being able to fully picture the progressive alternative left me not fully trusting that progressive answers were viable solutions. But when I hear the proposed solutions to the climate crisis, the fog lifts. I can track the logic and envision the machinery of our alternative. And it sounds surprisingly like a common sense rebuttal to the current free-market mayhem: We face a global emergency of catastrophic proportions. Market fundamentalism will worsen rather than solve the crisis. Instead </w:t>
      </w:r>
      <w:r w:rsidRPr="0007057A">
        <w:rPr>
          <w:rStyle w:val="StyleBoldUnderline"/>
        </w:rPr>
        <w:t>we need to re-direct our institutions and economic resources toward solving the crisis by replacing our carbon-based economy with a green sustainable economy.</w:t>
      </w:r>
      <w:r w:rsidRPr="00A70E4D">
        <w:rPr>
          <w:sz w:val="10"/>
        </w:rPr>
        <w:t xml:space="preserve"> And by definition, for an economy to be sustainable it must addresses the longstanding suffering ordinary people face in their lives, ranging from unemployment and poverty to housing and healthcare. For years I have tossed from campaign to campaign, but the framework of our new progressive answer to </w:t>
      </w:r>
      <w:r w:rsidRPr="006A0650">
        <w:rPr>
          <w:rStyle w:val="Emphasis"/>
          <w:highlight w:val="yellow"/>
        </w:rPr>
        <w:t>the climate crisis now provides a roadmap for my political strategy</w:t>
      </w:r>
      <w:r w:rsidRPr="00A70E4D">
        <w:rPr>
          <w:sz w:val="10"/>
        </w:rPr>
        <w:t xml:space="preserve">. It helps chart my opponents -- coal companies and their political minions, for example -- as well as my diverse range of allies. It lays out my policy agenda, ranging from creating millions of new green jobs to building affordable green housing in low-income communities. I finally feel confident enough in my bearings to set sail. The Era of Crisis Politics While building a new green economy makes sense on paper, it is hard to imagine our entrenched political system yielding even modest progressive reform, let alone the wholesale re-formatting of the carbon economy. But I suspect this will change in the coming years, with our future governed by cascading political crises, rather than political stasis. We are likely entering an era of crisis politics whereby each escalating environmental disaster -- ranging from water shortages and hurricanes to wildfires and disease outbreaks -- will expose the impotence of our existing political institutions and economic system. In the next 40 years alone, scientists predict a state of permanent drought throughout the Southwest US and climate-linked disease deaths to double. As Danny Thompson, secretary-treasurer of the Nevada AFL-CIO, told the Las Vegas Review Journal, the ever-worsening water crisis could be "the end of the world" that could "turn us upside down, and I don't know how you recover from that." As if that is not enough, these crises will be played out in the context of a global economy spiraling out of control. Each hurricane, drought or recession will send opinion polls and politicians lurching from right to left and vice versa. Think of how quickly, however momentarily, the political debate pivoted in the wake of Katrina, the BP disaster, and the financial crisis. As White House chief of staff Rahm Emanuel famously said "Never let a serious crisis go to waste...It's an opportunity to do things you couldn't do before." While addressing the climate crisis requires radical solutions that cannot be broached in today's political climate, each disaster opens an opportunity to advance alternative agendas -- both for the left and right. While politicians debate modest technical fixes, ordinary people left desperate by floods, fires, droughts and other disasters will increasingly -- and angrily -- demand more fundamental reforms. While our current policy choices appear limited by polls and election results, </w:t>
      </w:r>
      <w:r w:rsidRPr="0007057A">
        <w:rPr>
          <w:rStyle w:val="StyleBoldUnderline"/>
        </w:rPr>
        <w:t>in an era of crisis politics what appears unrealistic and radical before a storm may well appear as common sense reform in its wake.</w:t>
      </w:r>
      <w:r>
        <w:rPr>
          <w:rStyle w:val="StyleBoldUnderline"/>
        </w:rPr>
        <w:t xml:space="preserve"> </w:t>
      </w:r>
      <w:r w:rsidRPr="00A70E4D">
        <w:rPr>
          <w:sz w:val="10"/>
        </w:rPr>
        <w:t xml:space="preserve">My generation has been raised in the politics of eternal dusk. Except for a passing ray of hope during the Obama campaign, </w:t>
      </w:r>
      <w:r w:rsidRPr="0007057A">
        <w:rPr>
          <w:rStyle w:val="StyleBoldUnderline"/>
        </w:rPr>
        <w:t>our years have been marked by the failure of every political force in society -- whether it be political elites or social movement leaders -- to address the problems we face as a nation</w:t>
      </w:r>
      <w:r w:rsidRPr="00A70E4D">
        <w:rPr>
          <w:sz w:val="10"/>
        </w:rPr>
        <w:t xml:space="preserve"> and world. They have left us spinning towards disaster. We can forge a better future. Climate-generated disasters will bring our doomed future into focus. </w:t>
      </w:r>
      <w:r w:rsidRPr="0007057A">
        <w:rPr>
          <w:rStyle w:val="StyleBoldUnderline"/>
        </w:rPr>
        <w:t>The failure of political elites to adequately respond to these cascading crises will transform our political landscape and seed the ground for social movements. And if we prepare for the chaos and long battle ahead, our alternative vision will become a necessity rather than an impossibility.</w:t>
      </w:r>
      <w:r>
        <w:rPr>
          <w:rStyle w:val="StyleBoldUnderline"/>
        </w:rPr>
        <w:t xml:space="preserve"> </w:t>
      </w:r>
      <w:r w:rsidRPr="00A70E4D">
        <w:rPr>
          <w:sz w:val="10"/>
        </w:rPr>
        <w:t>As a friend recently said to me, "God help us, I hope you're right."</w:t>
      </w:r>
    </w:p>
    <w:p w14:paraId="764450A5" w14:textId="77777777" w:rsidR="00F46139" w:rsidRPr="00244993" w:rsidRDefault="00F46139" w:rsidP="00F46139">
      <w:pPr>
        <w:pStyle w:val="Heading4"/>
      </w:pPr>
      <w:r w:rsidRPr="00244993">
        <w:t xml:space="preserve">The state is inevitable and an indispensable part of the solution to warming </w:t>
      </w:r>
    </w:p>
    <w:p w14:paraId="35D6BDB5" w14:textId="77777777" w:rsidR="00F46139" w:rsidRDefault="00F46139" w:rsidP="00F46139">
      <w:r w:rsidRPr="006E5477">
        <w:rPr>
          <w:rStyle w:val="StyleStyleBold12pt"/>
        </w:rPr>
        <w:t>Eckersley 4</w:t>
      </w:r>
      <w:r>
        <w:t xml:space="preserve"> Robyn, Reader/Associate Professor in the Department of Political Science at the University of Melbourne, “The Green State: Rethinking Democracy and Sovereignty”, MIT Press, 2004, Google Books, pp. 3-8</w:t>
      </w:r>
    </w:p>
    <w:p w14:paraId="0A3894A9" w14:textId="77777777" w:rsidR="00F46139" w:rsidRPr="007C1C28" w:rsidRDefault="00F46139" w:rsidP="00F46139">
      <w:pPr>
        <w:rPr>
          <w:sz w:val="8"/>
        </w:rPr>
      </w:pPr>
      <w:r w:rsidRPr="00702744">
        <w:rPr>
          <w:sz w:val="8"/>
        </w:rPr>
        <w:t xml:space="preserve">While acknowledging the basis for this antipathy toward the nation- state, and the limitations of state-centric analyses of global ecological degradation, </w:t>
      </w:r>
      <w:r w:rsidRPr="00657434">
        <w:rPr>
          <w:rStyle w:val="StyleBoldUnderline"/>
        </w:rPr>
        <w:t xml:space="preserve">I seek to </w:t>
      </w:r>
      <w:r w:rsidRPr="006A0650">
        <w:rPr>
          <w:rStyle w:val="StyleBoldUnderline"/>
          <w:highlight w:val="yellow"/>
        </w:rPr>
        <w:t>draw attention to the positive role</w:t>
      </w:r>
      <w:r w:rsidRPr="00657434">
        <w:rPr>
          <w:rStyle w:val="StyleBoldUnderline"/>
        </w:rPr>
        <w:t xml:space="preserve"> that </w:t>
      </w:r>
      <w:r w:rsidRPr="006A0650">
        <w:rPr>
          <w:rStyle w:val="StyleBoldUnderline"/>
          <w:highlight w:val="yellow"/>
        </w:rPr>
        <w:t xml:space="preserve">states </w:t>
      </w:r>
      <w:r w:rsidRPr="00E63A18">
        <w:rPr>
          <w:rStyle w:val="StyleBoldUnderline"/>
        </w:rPr>
        <w:t>have played, and</w:t>
      </w:r>
      <w:r w:rsidRPr="00657434">
        <w:rPr>
          <w:rStyle w:val="StyleBoldUnderline"/>
        </w:rPr>
        <w:t xml:space="preserve"> might </w:t>
      </w:r>
      <w:r w:rsidRPr="006A0650">
        <w:rPr>
          <w:rStyle w:val="StyleBoldUnderline"/>
          <w:highlight w:val="yellow"/>
        </w:rPr>
        <w:t xml:space="preserve">increasingly play, in global and domestic </w:t>
      </w:r>
      <w:r w:rsidRPr="00E63A18">
        <w:rPr>
          <w:rStyle w:val="StyleBoldUnderline"/>
        </w:rPr>
        <w:t>politics</w:t>
      </w:r>
      <w:r w:rsidRPr="00702744">
        <w:rPr>
          <w:sz w:val="8"/>
        </w:rPr>
        <w:t xml:space="preserve">. Writing more than twenty years ago, Hedley </w:t>
      </w:r>
      <w:r w:rsidRPr="00657434">
        <w:rPr>
          <w:rStyle w:val="StyleBoldUnderline"/>
        </w:rPr>
        <w:t>Bull</w:t>
      </w:r>
      <w:r w:rsidRPr="00702744">
        <w:rPr>
          <w:sz w:val="8"/>
        </w:rPr>
        <w:t xml:space="preserve"> (a proto-constructivist and leading writer in the English school) </w:t>
      </w:r>
      <w:r w:rsidRPr="00657434">
        <w:rPr>
          <w:rStyle w:val="StyleBoldUnderline"/>
        </w:rPr>
        <w:t xml:space="preserve">outlined the state's positive role in world </w:t>
      </w:r>
      <w:r w:rsidRPr="006A0650">
        <w:rPr>
          <w:rStyle w:val="StyleBoldUnderline"/>
          <w:highlight w:val="yellow"/>
        </w:rPr>
        <w:t>affairs</w:t>
      </w:r>
      <w:r w:rsidRPr="00657434">
        <w:rPr>
          <w:rStyle w:val="StyleBoldUnderline"/>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sidRPr="00702744">
        <w:rPr>
          <w:sz w:val="8"/>
        </w:rPr>
        <w:t xml:space="preserve">.10 As Bull argued, </w:t>
      </w:r>
      <w:r w:rsidRPr="003A55D1">
        <w:rPr>
          <w:rStyle w:val="Emphasis"/>
          <w:highlight w:val="yellow"/>
        </w:rPr>
        <w:t>given that the state is here to stay whether we like it or not</w:t>
      </w:r>
      <w:r w:rsidRPr="006A0650">
        <w:rPr>
          <w:rStyle w:val="StyleBoldUnderline"/>
          <w:highlight w:val="yellow"/>
        </w:rPr>
        <w:t>, then the call to get "beyond the state is</w:t>
      </w:r>
      <w:r w:rsidRPr="00657434">
        <w:rPr>
          <w:rStyle w:val="StyleBoldUnderline"/>
        </w:rPr>
        <w:t xml:space="preserve"> a counsel of </w:t>
      </w:r>
      <w:r w:rsidRPr="006A0650">
        <w:rPr>
          <w:rStyle w:val="StyleBoldUnderline"/>
          <w:highlight w:val="yellow"/>
        </w:rPr>
        <w:t>despair</w:t>
      </w:r>
      <w:r w:rsidRPr="00657434">
        <w:rPr>
          <w:rStyle w:val="StyleBoldUnderline"/>
        </w:rPr>
        <w:t>, at all events if it means that we have to begin by abolishing or subverting the state, rather than that there is a need to build upon it</w:t>
      </w:r>
      <w:r w:rsidRPr="00702744">
        <w:rPr>
          <w:sz w:val="8"/>
        </w:rPr>
        <w:t>.""</w:t>
      </w:r>
      <w:r w:rsidRPr="00702744">
        <w:rPr>
          <w:sz w:val="12"/>
        </w:rPr>
        <w:t>¶</w:t>
      </w:r>
      <w:r w:rsidRPr="00702744">
        <w:rPr>
          <w:sz w:val="8"/>
        </w:rPr>
        <w:t xml:space="preserve"> In any event, </w:t>
      </w:r>
      <w:r w:rsidRPr="006A0650">
        <w:rPr>
          <w:rStyle w:val="StyleBoldUnderline"/>
          <w:highlight w:val="yellow"/>
        </w:rPr>
        <w:t>rejecting the "statist frame" of</w:t>
      </w:r>
      <w:r w:rsidRPr="00AF4F16">
        <w:rPr>
          <w:rStyle w:val="StyleBoldUnderline"/>
        </w:rPr>
        <w:t xml:space="preserve"> world </w:t>
      </w:r>
      <w:r w:rsidRPr="006A0650">
        <w:rPr>
          <w:rStyle w:val="StyleBoldUnderline"/>
          <w:highlight w:val="yellow"/>
        </w:rPr>
        <w:t>politics ought not prohibit an inquiry into</w:t>
      </w:r>
      <w:r w:rsidRPr="00AF4F16">
        <w:rPr>
          <w:rStyle w:val="StyleBoldUnderline"/>
        </w:rPr>
        <w:t xml:space="preserve"> the </w:t>
      </w:r>
      <w:r w:rsidRPr="006A0650">
        <w:rPr>
          <w:rStyle w:val="StyleBoldUnderline"/>
          <w:highlight w:val="yellow"/>
        </w:rPr>
        <w:t xml:space="preserve">emancipatory potential of the </w:t>
      </w:r>
      <w:r w:rsidRPr="003A55D1">
        <w:rPr>
          <w:rStyle w:val="Emphasis"/>
          <w:highlight w:val="yellow"/>
        </w:rPr>
        <w:t>state as a crucial "node" in</w:t>
      </w:r>
      <w:r w:rsidRPr="003A55D1">
        <w:rPr>
          <w:rStyle w:val="Emphasis"/>
        </w:rPr>
        <w:t xml:space="preserve"> any future network of </w:t>
      </w:r>
      <w:r w:rsidRPr="003A55D1">
        <w:rPr>
          <w:rStyle w:val="Emphasis"/>
          <w:highlight w:val="yellow"/>
        </w:rPr>
        <w:t>global ecological governance</w:t>
      </w:r>
      <w:r w:rsidRPr="00702744">
        <w:rPr>
          <w:sz w:val="8"/>
        </w:rPr>
        <w:t xml:space="preserve">. This is especially so, given that </w:t>
      </w:r>
      <w:r w:rsidRPr="009719B3">
        <w:rPr>
          <w:rStyle w:val="StyleBoldUnderline"/>
        </w:rPr>
        <w:t xml:space="preserve">one can expect </w:t>
      </w:r>
      <w:r w:rsidRPr="006A0650">
        <w:rPr>
          <w:rStyle w:val="StyleBoldUnderline"/>
          <w:highlight w:val="yellow"/>
        </w:rPr>
        <w:t>states</w:t>
      </w:r>
      <w:r w:rsidRPr="009719B3">
        <w:rPr>
          <w:rStyle w:val="StyleBoldUnderline"/>
        </w:rPr>
        <w:t xml:space="preserve"> to </w:t>
      </w:r>
      <w:r w:rsidRPr="006A0650">
        <w:rPr>
          <w:rStyle w:val="StyleBoldUnderline"/>
          <w:highlight w:val="yellow"/>
        </w:rPr>
        <w:t>persist as major sites of</w:t>
      </w:r>
      <w:r w:rsidRPr="009719B3">
        <w:rPr>
          <w:rStyle w:val="StyleBoldUnderline"/>
        </w:rPr>
        <w:t xml:space="preserve"> social and political </w:t>
      </w:r>
      <w:r w:rsidRPr="006A0650">
        <w:rPr>
          <w:rStyle w:val="StyleBoldUnderline"/>
          <w:highlight w:val="yellow"/>
        </w:rPr>
        <w:t>power for</w:t>
      </w:r>
      <w:r w:rsidRPr="009719B3">
        <w:rPr>
          <w:rStyle w:val="StyleBoldUnderline"/>
        </w:rPr>
        <w:t xml:space="preserve"> at least </w:t>
      </w:r>
      <w:r w:rsidRPr="006A0650">
        <w:rPr>
          <w:rStyle w:val="StyleBoldUnderline"/>
          <w:highlight w:val="yellow"/>
        </w:rPr>
        <w:t>the</w:t>
      </w:r>
      <w:r w:rsidRPr="009719B3">
        <w:rPr>
          <w:rStyle w:val="StyleBoldUnderline"/>
        </w:rPr>
        <w:t xml:space="preserve"> foreseeable </w:t>
      </w:r>
      <w:r w:rsidRPr="006A0650">
        <w:rPr>
          <w:rStyle w:val="StyleBoldUnderline"/>
          <w:highlight w:val="yellow"/>
        </w:rPr>
        <w:t xml:space="preserve">future and that </w:t>
      </w:r>
      <w:r w:rsidRPr="003A55D1">
        <w:rPr>
          <w:rStyle w:val="Emphasis"/>
          <w:highlight w:val="yellow"/>
        </w:rPr>
        <w:t>any green transformations</w:t>
      </w:r>
      <w:r w:rsidRPr="003A55D1">
        <w:rPr>
          <w:rStyle w:val="Emphasis"/>
        </w:rPr>
        <w:t xml:space="preserve"> of the present political order </w:t>
      </w:r>
      <w:r w:rsidRPr="003A55D1">
        <w:rPr>
          <w:rStyle w:val="Emphasis"/>
          <w:highlight w:val="yellow"/>
        </w:rPr>
        <w:t>will</w:t>
      </w:r>
      <w:r w:rsidRPr="003A55D1">
        <w:rPr>
          <w:rStyle w:val="Emphasis"/>
        </w:rPr>
        <w:t xml:space="preserve">, short of revolution, </w:t>
      </w:r>
      <w:r w:rsidRPr="003A55D1">
        <w:rPr>
          <w:rStyle w:val="Emphasis"/>
          <w:highlight w:val="yellow"/>
        </w:rPr>
        <w:t>necessarily be state-dependent</w:t>
      </w:r>
      <w:r w:rsidRPr="009719B3">
        <w:rPr>
          <w:rStyle w:val="StyleBoldUnderline"/>
        </w:rPr>
        <w:t xml:space="preserve">. Thus, </w:t>
      </w:r>
      <w:r w:rsidRPr="006A0650">
        <w:rPr>
          <w:rStyle w:val="StyleBoldUnderline"/>
          <w:highlight w:val="yellow"/>
        </w:rPr>
        <w:t xml:space="preserve">like it or not, those concerned about </w:t>
      </w:r>
      <w:r w:rsidRPr="003A55D1">
        <w:rPr>
          <w:rStyle w:val="Emphasis"/>
          <w:highlight w:val="yellow"/>
        </w:rPr>
        <w:t>ecological destruction must contend with existing institutions</w:t>
      </w:r>
      <w:r w:rsidRPr="003A55D1">
        <w:rPr>
          <w:rStyle w:val="Emphasis"/>
        </w:rPr>
        <w:t xml:space="preserve"> </w:t>
      </w:r>
      <w:r w:rsidRPr="00727F4A">
        <w:rPr>
          <w:rStyle w:val="StyleBoldUnderline"/>
        </w:rPr>
        <w:t>and</w:t>
      </w:r>
      <w:r w:rsidRPr="00702744">
        <w:rPr>
          <w:sz w:val="8"/>
        </w:rPr>
        <w:t xml:space="preserve">, where possible, </w:t>
      </w:r>
      <w:r w:rsidRPr="00727F4A">
        <w:rPr>
          <w:rStyle w:val="StyleBoldUnderline"/>
        </w:rPr>
        <w:t>seek to "rebuild the ship while still at sea."</w:t>
      </w:r>
      <w:r w:rsidRPr="00702744">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sidRPr="00702744">
        <w:rPr>
          <w:sz w:val="12"/>
        </w:rPr>
        <w:t>¶</w:t>
      </w:r>
      <w:r w:rsidRPr="00702744">
        <w:rPr>
          <w:sz w:val="8"/>
        </w:rPr>
        <w:t xml:space="preserve"> Of course, </w:t>
      </w:r>
      <w:r w:rsidRPr="006A0650">
        <w:rPr>
          <w:rStyle w:val="StyleBoldUnderline"/>
          <w:highlight w:val="yellow"/>
        </w:rPr>
        <w:t>it would be unhelpful to become singularly fixated on the redesign of the state at the expense of other institutions</w:t>
      </w:r>
      <w:r w:rsidRPr="008E76E7">
        <w:rPr>
          <w:rStyle w:val="StyleBoldUnderline"/>
        </w:rPr>
        <w:t xml:space="preserve"> of governance</w:t>
      </w:r>
      <w:r w:rsidRPr="00702744">
        <w:rPr>
          <w:sz w:val="8"/>
        </w:rPr>
        <w:t xml:space="preserve">. States are not the only institutions that limit, condition, shape, and direct political power, and </w:t>
      </w:r>
      <w:r w:rsidRPr="008E76E7">
        <w:rPr>
          <w:rStyle w:val="StyleBoldUnderline"/>
        </w:rPr>
        <w:t>it is necessary to keep in view the broader spectrum of formal and informal institutions of governance (e.g., local, national, regional, and international) that are implicated in global environmental change</w:t>
      </w:r>
      <w:r w:rsidRPr="00702744">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Poggi explains, </w:t>
      </w:r>
      <w:r w:rsidRPr="006A0650">
        <w:rPr>
          <w:rStyle w:val="StyleBoldUnderline"/>
          <w:highlight w:val="yellow"/>
        </w:rPr>
        <w:t>the political power concentrated in the state "is</w:t>
      </w:r>
      <w:r w:rsidRPr="00250B62">
        <w:rPr>
          <w:rStyle w:val="StyleBoldUnderline"/>
        </w:rPr>
        <w:t xml:space="preserve"> a momentous, </w:t>
      </w:r>
      <w:r w:rsidRPr="006A0650">
        <w:rPr>
          <w:rStyle w:val="StyleBoldUnderline"/>
          <w:highlight w:val="yellow"/>
        </w:rPr>
        <w:t>pervasive</w:t>
      </w:r>
      <w:r w:rsidRPr="00250B62">
        <w:rPr>
          <w:rStyle w:val="StyleBoldUnderline"/>
        </w:rPr>
        <w:t xml:space="preserve">, critical phenomenon. </w:t>
      </w:r>
      <w:r w:rsidRPr="003A55D1">
        <w:rPr>
          <w:rStyle w:val="Emphasis"/>
          <w:highlight w:val="yellow"/>
        </w:rPr>
        <w:t>Together</w:t>
      </w:r>
      <w:r w:rsidRPr="003A55D1">
        <w:rPr>
          <w:rStyle w:val="Emphasis"/>
        </w:rPr>
        <w:t xml:space="preserve"> with other forms of social power, </w:t>
      </w:r>
      <w:r w:rsidRPr="003A55D1">
        <w:rPr>
          <w:rStyle w:val="Emphasis"/>
          <w:highlight w:val="yellow"/>
        </w:rPr>
        <w:t>it constitutes an indispensable medium for</w:t>
      </w:r>
      <w:r w:rsidRPr="003A55D1">
        <w:rPr>
          <w:rStyle w:val="Emphasis"/>
        </w:rPr>
        <w:t xml:space="preserve"> constructing and </w:t>
      </w:r>
      <w:r w:rsidRPr="003A55D1">
        <w:rPr>
          <w:rStyle w:val="Emphasis"/>
          <w:highlight w:val="yellow"/>
        </w:rPr>
        <w:t>shaping larger social realities</w:t>
      </w:r>
      <w:r w:rsidRPr="00250B62">
        <w:rPr>
          <w:rStyle w:val="StyleBoldUnderline"/>
        </w:rPr>
        <w:t xml:space="preserve">, for establishing, shaping and maintaining all broader and more durable </w:t>
      </w:r>
      <w:r w:rsidRPr="00A3550C">
        <w:rPr>
          <w:rStyle w:val="StyleBoldUnderline"/>
        </w:rPr>
        <w:t>collectivities</w:t>
      </w:r>
      <w:r w:rsidRPr="00702744">
        <w:rPr>
          <w:sz w:val="8"/>
        </w:rPr>
        <w:t xml:space="preserve">."12 </w:t>
      </w:r>
      <w:r w:rsidRPr="00175BAC">
        <w:rPr>
          <w:rStyle w:val="StyleBoldUnderline"/>
        </w:rPr>
        <w:t>States play</w:t>
      </w:r>
      <w:r w:rsidRPr="00702744">
        <w:rPr>
          <w:sz w:val="8"/>
        </w:rPr>
        <w:t xml:space="preserve">, in varying degrees, </w:t>
      </w:r>
      <w:r w:rsidRPr="00175BAC">
        <w:rPr>
          <w:rStyle w:val="StyleBoldUnderline"/>
        </w:rPr>
        <w:t>significant roles in structuring life chances, in distributing wealth, privilege, information, and risks, in upholding civil and political rights, and in securing private property rights and providing the legal</w:t>
      </w:r>
      <w:r>
        <w:rPr>
          <w:rStyle w:val="StyleBoldUnderline"/>
        </w:rPr>
        <w:t>/regulatory framework for capi</w:t>
      </w:r>
      <w:r w:rsidRPr="00175BAC">
        <w:rPr>
          <w:rStyle w:val="StyleBoldUnderline"/>
        </w:rPr>
        <w:t>talism</w:t>
      </w:r>
      <w:r w:rsidRPr="003A55D1">
        <w:rPr>
          <w:rStyle w:val="Emphasis"/>
        </w:rPr>
        <w:t xml:space="preserve">. Every one of these dimensions of </w:t>
      </w:r>
      <w:r w:rsidRPr="003A55D1">
        <w:rPr>
          <w:rStyle w:val="Emphasis"/>
          <w:highlight w:val="yellow"/>
        </w:rPr>
        <w:t>state activity has</w:t>
      </w:r>
      <w:r w:rsidRPr="003A55D1">
        <w:rPr>
          <w:rStyle w:val="Emphasis"/>
        </w:rPr>
        <w:t xml:space="preserve">, for good or ill, </w:t>
      </w:r>
      <w:r w:rsidRPr="003A55D1">
        <w:rPr>
          <w:rStyle w:val="Emphasis"/>
          <w:highlight w:val="yellow"/>
        </w:rPr>
        <w:t>a significant bearing on the global environmental crisis</w:t>
      </w:r>
      <w:r w:rsidRPr="00175BAC">
        <w:rPr>
          <w:rStyle w:val="StyleBoldUnderline"/>
        </w:rPr>
        <w:t xml:space="preserve">. </w:t>
      </w:r>
      <w:r w:rsidRPr="006A0650">
        <w:rPr>
          <w:rStyle w:val="StyleBoldUnderline"/>
          <w:highlight w:val="yellow"/>
        </w:rPr>
        <w:t>Given that the green political project is one that demands far-reaching changes</w:t>
      </w:r>
      <w:r w:rsidRPr="00175BAC">
        <w:rPr>
          <w:rStyle w:val="StyleBoldUnderline"/>
        </w:rPr>
        <w:t xml:space="preserve"> to both economies and societies, </w:t>
      </w:r>
      <w:r w:rsidRPr="006A0650">
        <w:rPr>
          <w:rStyle w:val="StyleBoldUnderline"/>
          <w:highlight w:val="yellow"/>
        </w:rPr>
        <w:t>it is difficult to imagine how such changes might occur on the</w:t>
      </w:r>
      <w:r w:rsidRPr="00175BAC">
        <w:rPr>
          <w:rStyle w:val="StyleBoldUnderline"/>
        </w:rPr>
        <w:t xml:space="preserve"> kind of </w:t>
      </w:r>
      <w:r w:rsidRPr="006A0650">
        <w:rPr>
          <w:rStyle w:val="StyleBoldUnderline"/>
          <w:highlight w:val="yellow"/>
        </w:rPr>
        <w:t>scale</w:t>
      </w:r>
      <w:r w:rsidRPr="00175BAC">
        <w:rPr>
          <w:rStyle w:val="StyleBoldUnderline"/>
        </w:rPr>
        <w:t xml:space="preserve"> that is </w:t>
      </w:r>
      <w:r w:rsidRPr="006A0650">
        <w:rPr>
          <w:rStyle w:val="StyleBoldUnderline"/>
          <w:highlight w:val="yellow"/>
        </w:rPr>
        <w:t xml:space="preserve">needed </w:t>
      </w:r>
      <w:r w:rsidRPr="003A55D1">
        <w:rPr>
          <w:rStyle w:val="Emphasis"/>
          <w:highlight w:val="yellow"/>
        </w:rPr>
        <w:t>without</w:t>
      </w:r>
      <w:r w:rsidRPr="003A55D1">
        <w:rPr>
          <w:rStyle w:val="Emphasis"/>
        </w:rPr>
        <w:t xml:space="preserve"> the active </w:t>
      </w:r>
      <w:r w:rsidRPr="003A55D1">
        <w:rPr>
          <w:rStyle w:val="Emphasis"/>
          <w:highlight w:val="yellow"/>
        </w:rPr>
        <w:t>support of states</w:t>
      </w:r>
      <w:r w:rsidRPr="00702744">
        <w:rPr>
          <w:sz w:val="8"/>
        </w:rPr>
        <w:t xml:space="preserve">. While it is often observed that states are too big to deal with local ecological problems and too small to deal with global ones, </w:t>
      </w:r>
      <w:r w:rsidRPr="000C51CD">
        <w:rPr>
          <w:rStyle w:val="StyleBoldUnderline"/>
        </w:rPr>
        <w:t>the state</w:t>
      </w:r>
      <w:r w:rsidRPr="00702744">
        <w:rPr>
          <w:sz w:val="8"/>
        </w:rPr>
        <w:t xml:space="preserve"> nonetheless </w:t>
      </w:r>
      <w:r w:rsidRPr="000C51CD">
        <w:rPr>
          <w:rStyle w:val="StyleBoldUnderline"/>
        </w:rPr>
        <w:t>holds</w:t>
      </w:r>
      <w:r w:rsidRPr="00702744">
        <w:rPr>
          <w:sz w:val="8"/>
        </w:rPr>
        <w:t>, as Lennart Lundqvist puts it, "</w:t>
      </w:r>
      <w:r w:rsidRPr="000C51CD">
        <w:rPr>
          <w:rStyle w:val="StyleBoldUnderline"/>
        </w:rPr>
        <w:t>a unique position in the constitutive</w:t>
      </w:r>
      <w:r w:rsidRPr="00175BAC">
        <w:rPr>
          <w:rStyle w:val="StyleBoldUnderline"/>
        </w:rPr>
        <w:t xml:space="preser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702744">
        <w:rPr>
          <w:sz w:val="8"/>
        </w:rPr>
        <w:t xml:space="preserve">."13 In short, </w:t>
      </w:r>
      <w:r w:rsidRPr="006A0650">
        <w:rPr>
          <w:rStyle w:val="StyleBoldUnderline"/>
          <w:highlight w:val="yellow"/>
        </w:rPr>
        <w:t>it seems</w:t>
      </w:r>
      <w:r w:rsidRPr="00702744">
        <w:rPr>
          <w:sz w:val="8"/>
        </w:rPr>
        <w:t xml:space="preserve"> to me </w:t>
      </w:r>
      <w:r w:rsidRPr="006A0650">
        <w:rPr>
          <w:rStyle w:val="StyleBoldUnderline"/>
          <w:highlight w:val="yellow"/>
        </w:rPr>
        <w:t>inconceivable to advance ecological emancipation without</w:t>
      </w:r>
      <w:r w:rsidRPr="00175BAC">
        <w:rPr>
          <w:rStyle w:val="StyleBoldUnderline"/>
        </w:rPr>
        <w:t xml:space="preserve"> also </w:t>
      </w:r>
      <w:r w:rsidRPr="006A0650">
        <w:rPr>
          <w:rStyle w:val="StyleBoldUnderline"/>
          <w:highlight w:val="yellow"/>
        </w:rPr>
        <w:t>engaging with</w:t>
      </w:r>
      <w:r w:rsidRPr="00702744">
        <w:rPr>
          <w:sz w:val="8"/>
        </w:rPr>
        <w:t xml:space="preserve"> and seeking to transform </w:t>
      </w:r>
      <w:r w:rsidRPr="006A0650">
        <w:rPr>
          <w:rStyle w:val="StyleBoldUnderline"/>
          <w:highlight w:val="yellow"/>
        </w:rPr>
        <w:t>state power</w:t>
      </w:r>
      <w:r w:rsidRPr="00702744">
        <w:rPr>
          <w:sz w:val="8"/>
        </w:rPr>
        <w:t>.</w:t>
      </w:r>
      <w:r w:rsidRPr="00702744">
        <w:rPr>
          <w:sz w:val="12"/>
        </w:rPr>
        <w:t>¶</w:t>
      </w:r>
      <w:r w:rsidRPr="00702744">
        <w:rPr>
          <w:sz w:val="8"/>
        </w:rPr>
        <w:t xml:space="preserve"> </w:t>
      </w:r>
      <w:r w:rsidRPr="00702744">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sidRPr="00702744">
        <w:rPr>
          <w:sz w:val="12"/>
          <w:szCs w:val="12"/>
        </w:rPr>
        <w:t>¶</w:t>
      </w:r>
      <w:r w:rsidRPr="00702744">
        <w:rPr>
          <w:sz w:val="8"/>
          <w:szCs w:val="12"/>
        </w:rPr>
        <w:t xml:space="preserve"> </w:t>
      </w:r>
      <w:r w:rsidRPr="00702744">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6A0650">
        <w:rPr>
          <w:rStyle w:val="StyleBoldUnderline"/>
          <w:highlight w:val="yellow"/>
        </w:rPr>
        <w:t>The coercive arm of the state can be used to</w:t>
      </w:r>
      <w:r w:rsidRPr="00A41A2A">
        <w:rPr>
          <w:rStyle w:val="StyleBoldUnderline"/>
        </w:rPr>
        <w:t xml:space="preserve"> "bust" political demonstrations and invade privacy. </w:t>
      </w:r>
      <w:r w:rsidRPr="003A55D1">
        <w:rPr>
          <w:rStyle w:val="Emphasis"/>
        </w:rPr>
        <w:t xml:space="preserve">It can also be used to prevent human rights abuses, curb the excesses of corporate power, and </w:t>
      </w:r>
      <w:r w:rsidRPr="003A55D1">
        <w:rPr>
          <w:rStyle w:val="Emphasis"/>
          <w:highlight w:val="yellow"/>
        </w:rPr>
        <w:t>protect the environment</w:t>
      </w:r>
      <w:r w:rsidRPr="003A55D1">
        <w:rPr>
          <w:rStyle w:val="Emphasis"/>
        </w:rPr>
        <w:t>.</w:t>
      </w:r>
      <w:r w:rsidRPr="00702744">
        <w:rPr>
          <w:rStyle w:val="StyleBoldUnderline"/>
          <w:sz w:val="12"/>
        </w:rPr>
        <w:t>¶</w:t>
      </w:r>
      <w:r w:rsidRPr="0056767E">
        <w:t xml:space="preserve"> </w:t>
      </w:r>
      <w:r w:rsidRPr="00702744">
        <w:rPr>
          <w:sz w:val="8"/>
        </w:rPr>
        <w:t xml:space="preserve">In short, </w:t>
      </w:r>
      <w:r w:rsidRPr="00A41A2A">
        <w:rPr>
          <w:rStyle w:val="StyleBoldUnderline"/>
        </w:rPr>
        <w:t xml:space="preserve">although the political autonomy of states is widely believed to be in decline, </w:t>
      </w:r>
      <w:r w:rsidRPr="003A55D1">
        <w:rPr>
          <w:rStyle w:val="Emphasis"/>
          <w:highlight w:val="yellow"/>
        </w:rPr>
        <w:t>there are still few social institution that can match the</w:t>
      </w:r>
      <w:r w:rsidRPr="00A41A2A">
        <w:rPr>
          <w:rStyle w:val="StyleBoldUnderline"/>
        </w:rPr>
        <w:t xml:space="preserve"> same degree of </w:t>
      </w:r>
      <w:r w:rsidRPr="006A0650">
        <w:rPr>
          <w:rStyle w:val="StyleBoldUnderline"/>
          <w:highlight w:val="yellow"/>
        </w:rPr>
        <w:t>capacity and</w:t>
      </w:r>
      <w:r w:rsidRPr="00A41A2A">
        <w:rPr>
          <w:rStyle w:val="StyleBoldUnderline"/>
        </w:rPr>
        <w:t xml:space="preserve"> potential </w:t>
      </w:r>
      <w:r w:rsidRPr="006A0650">
        <w:rPr>
          <w:rStyle w:val="StyleBoldUnderline"/>
          <w:highlight w:val="yellow"/>
        </w:rPr>
        <w:t xml:space="preserve">legitimacy that </w:t>
      </w:r>
      <w:r w:rsidRPr="003A55D1">
        <w:rPr>
          <w:rStyle w:val="Emphasis"/>
          <w:highlight w:val="yellow"/>
        </w:rPr>
        <w:t>states have to redirect</w:t>
      </w:r>
      <w:r w:rsidRPr="003A55D1">
        <w:rPr>
          <w:rStyle w:val="Emphasis"/>
        </w:rPr>
        <w:t xml:space="preserve"> </w:t>
      </w:r>
      <w:r w:rsidRPr="003A55D1">
        <w:rPr>
          <w:rStyle w:val="Emphasis"/>
          <w:highlight w:val="yellow"/>
        </w:rPr>
        <w:t>societies</w:t>
      </w:r>
      <w:r w:rsidRPr="003A55D1">
        <w:rPr>
          <w:rStyle w:val="Emphasis"/>
        </w:rPr>
        <w:t xml:space="preserve"> and economies </w:t>
      </w:r>
      <w:r w:rsidRPr="003A55D1">
        <w:rPr>
          <w:rStyle w:val="Emphasis"/>
          <w:highlight w:val="yellow"/>
        </w:rPr>
        <w:t>along more ecologically sustainable lines to address</w:t>
      </w:r>
      <w:r w:rsidRPr="003A55D1">
        <w:rPr>
          <w:rStyle w:val="Emphasis"/>
        </w:rPr>
        <w:t xml:space="preserve"> ecological </w:t>
      </w:r>
      <w:r w:rsidRPr="003A55D1">
        <w:rPr>
          <w:rStyle w:val="Emphasis"/>
          <w:highlight w:val="yellow"/>
        </w:rPr>
        <w:t xml:space="preserve">problems </w:t>
      </w:r>
      <w:r w:rsidRPr="006A0650">
        <w:rPr>
          <w:rStyle w:val="StyleBoldUnderline"/>
          <w:highlight w:val="yellow"/>
        </w:rPr>
        <w:t>such as</w:t>
      </w:r>
      <w:r w:rsidRPr="00A41A2A">
        <w:rPr>
          <w:rStyle w:val="StyleBoldUnderline"/>
        </w:rPr>
        <w:t xml:space="preserve"> </w:t>
      </w:r>
      <w:r w:rsidRPr="00702744">
        <w:rPr>
          <w:sz w:val="8"/>
        </w:rPr>
        <w:t xml:space="preserve">global </w:t>
      </w:r>
      <w:r w:rsidRPr="006A0650">
        <w:rPr>
          <w:rStyle w:val="StyleBoldUnderline"/>
          <w:highlight w:val="yellow"/>
        </w:rPr>
        <w:t>warming</w:t>
      </w:r>
      <w:r w:rsidRPr="00702744">
        <w:rPr>
          <w:sz w:val="8"/>
        </w:rPr>
        <w:t xml:space="preserve"> and </w:t>
      </w:r>
      <w:r w:rsidRPr="006A0650">
        <w:rPr>
          <w:rStyle w:val="StyleBoldUnderline"/>
          <w:highlight w:val="yellow"/>
        </w:rPr>
        <w:t>pollution</w:t>
      </w:r>
      <w:r w:rsidRPr="00A41A2A">
        <w:rPr>
          <w:rStyle w:val="StyleBoldUnderline"/>
        </w:rPr>
        <w:t xml:space="preserve">, the buildup of toxic and nuclear </w:t>
      </w:r>
      <w:r w:rsidRPr="006A0650">
        <w:rPr>
          <w:rStyle w:val="StyleBoldUnderline"/>
          <w:highlight w:val="yellow"/>
        </w:rPr>
        <w:t>wastes and</w:t>
      </w:r>
      <w:r w:rsidRPr="00A41A2A">
        <w:rPr>
          <w:rStyle w:val="StyleBoldUnderline"/>
        </w:rPr>
        <w:t xml:space="preserve"> the rapid </w:t>
      </w:r>
      <w:r w:rsidRPr="006A0650">
        <w:rPr>
          <w:rStyle w:val="StyleBoldUnderline"/>
          <w:highlight w:val="yellow"/>
        </w:rPr>
        <w:t>erosion of</w:t>
      </w:r>
      <w:r w:rsidRPr="00702744">
        <w:rPr>
          <w:sz w:val="8"/>
        </w:rPr>
        <w:t xml:space="preserve"> the earth's </w:t>
      </w:r>
      <w:r w:rsidRPr="006A0650">
        <w:rPr>
          <w:rStyle w:val="StyleBoldUnderline"/>
          <w:highlight w:val="yellow"/>
        </w:rPr>
        <w:t>biodiversity</w:t>
      </w:r>
      <w:r w:rsidRPr="00702744">
        <w:rPr>
          <w:sz w:val="8"/>
        </w:rPr>
        <w:t xml:space="preserve">. </w:t>
      </w:r>
      <w:r w:rsidRPr="008947AC">
        <w:rPr>
          <w:rStyle w:val="StyleBoldUnderline"/>
        </w:rPr>
        <w:t>States</w:t>
      </w:r>
      <w:r w:rsidRPr="00702744">
        <w:rPr>
          <w:sz w:val="8"/>
        </w:rPr>
        <w:t>—particularly when they act collectively—</w:t>
      </w:r>
      <w:r w:rsidRPr="008947AC">
        <w:rPr>
          <w:rStyle w:val="StyleBoldUnderline"/>
        </w:rPr>
        <w:t>have the capacity to curb the socially and ecologically harmful consequences of capitalism.</w:t>
      </w:r>
      <w:r w:rsidRPr="00702744">
        <w:rPr>
          <w:sz w:val="8"/>
        </w:rPr>
        <w:t xml:space="preserve"> They are also more amenable to democratization than cor- porations, notwithstanding the ascendancy of the neoliberal state in the increasingly competitive global economy. </w:t>
      </w:r>
      <w:r w:rsidRPr="008947AC">
        <w:rPr>
          <w:rStyle w:val="StyleBoldUnderline"/>
        </w:rPr>
        <w:t>There are therefore many good reasons why green political theorists need to think not only critically but also constructively about the state and the state system</w:t>
      </w:r>
      <w:r w:rsidRPr="00702744">
        <w:rPr>
          <w:sz w:val="8"/>
        </w:rPr>
        <w:t xml:space="preserve">. While the state is certainly not "healthy" at the present historical juncture, in this book I nonetheless join Poggi by </w:t>
      </w:r>
      <w:r w:rsidRPr="008947AC">
        <w:rPr>
          <w:rStyle w:val="StyleBoldUnderline"/>
        </w:rPr>
        <w:t>offer</w:t>
      </w:r>
      <w:r w:rsidRPr="00702744">
        <w:rPr>
          <w:sz w:val="8"/>
        </w:rPr>
        <w:t xml:space="preserve">ing "a timid </w:t>
      </w:r>
      <w:r w:rsidRPr="008947AC">
        <w:rPr>
          <w:rStyle w:val="StyleBoldUnderline"/>
        </w:rPr>
        <w:t>two cheers</w:t>
      </w:r>
      <w:r w:rsidRPr="00702744">
        <w:rPr>
          <w:sz w:val="8"/>
        </w:rPr>
        <w:t xml:space="preserve"> for the old beast," at least </w:t>
      </w:r>
      <w:r w:rsidRPr="008947AC">
        <w:rPr>
          <w:rStyle w:val="StyleBoldUnderline"/>
        </w:rPr>
        <w:t>as a potentially more significant ally in the green cause</w:t>
      </w:r>
      <w:r>
        <w:rPr>
          <w:sz w:val="8"/>
        </w:rPr>
        <w:t>.17</w:t>
      </w:r>
    </w:p>
    <w:p w14:paraId="37ABCAF2" w14:textId="77777777" w:rsidR="00F46139" w:rsidRPr="00244993" w:rsidRDefault="00F46139" w:rsidP="00F46139">
      <w:pPr>
        <w:pStyle w:val="Heading4"/>
      </w:pPr>
      <w:r w:rsidRPr="00244993">
        <w:t>Pragmatic warming policy is effective and key to prevent extinction</w:t>
      </w:r>
    </w:p>
    <w:p w14:paraId="54957E8E" w14:textId="77777777" w:rsidR="00F46139" w:rsidRPr="002B318A" w:rsidRDefault="00F46139" w:rsidP="00F46139">
      <w:r w:rsidRPr="006E5477">
        <w:rPr>
          <w:rStyle w:val="StyleStyleBold12pt"/>
        </w:rPr>
        <w:t>Simpson 10</w:t>
      </w:r>
      <w:r>
        <w:t xml:space="preserve"> (Francis, College of Engineering, Vanderbilt University, “Environmental Pragmatism and its Application to Climate Change The Moral Obligations of Developed and Developing Nations to Avert Climate Change as viewed through Technological Pragmatism”, Spring 2010 | Volume 6 | Number 1) BLUE</w:t>
      </w:r>
    </w:p>
    <w:p w14:paraId="0624E2DC" w14:textId="77777777" w:rsidR="00F46139" w:rsidRDefault="00F46139" w:rsidP="00F46139">
      <w:pPr>
        <w:pStyle w:val="cardtext"/>
        <w:ind w:left="0"/>
        <w:rPr>
          <w:sz w:val="12"/>
        </w:rPr>
      </w:pPr>
      <w:r w:rsidRPr="005D5D96">
        <w:rPr>
          <w:sz w:val="12"/>
        </w:rPr>
        <w:t>Pragmatism and Footprinting</w:t>
      </w:r>
      <w:r w:rsidRPr="0099024D">
        <w:rPr>
          <w:sz w:val="12"/>
        </w:rPr>
        <w:t xml:space="preserve">¶ </w:t>
      </w:r>
      <w:r w:rsidRPr="001D6B50">
        <w:rPr>
          <w:rStyle w:val="StyleBoldUnderline"/>
          <w:highlight w:val="yellow"/>
        </w:rPr>
        <w:t xml:space="preserve">Environmental </w:t>
      </w:r>
      <w:r w:rsidRPr="00682D6B">
        <w:rPr>
          <w:rStyle w:val="StyleBoldUnderline"/>
          <w:highlight w:val="cyan"/>
        </w:rPr>
        <w:t>pragmatism</w:t>
      </w:r>
      <w:r w:rsidRPr="005D5D96">
        <w:rPr>
          <w:sz w:val="12"/>
        </w:rPr>
        <w:t xml:space="preserve"> is a relatively new field of environmental ethics that </w:t>
      </w:r>
      <w:r w:rsidRPr="001D6B50">
        <w:rPr>
          <w:rStyle w:val="StyleBoldUnderline"/>
          <w:highlight w:val="yellow"/>
        </w:rPr>
        <w:t xml:space="preserve">seeks to </w:t>
      </w:r>
      <w:r w:rsidRPr="00682D6B">
        <w:rPr>
          <w:rStyle w:val="StyleBoldUnderline"/>
          <w:highlight w:val="cyan"/>
        </w:rPr>
        <w:t>move beyond</w:t>
      </w:r>
      <w:r w:rsidRPr="005D5D96">
        <w:rPr>
          <w:sz w:val="12"/>
        </w:rPr>
        <w:t xml:space="preserve"> the </w:t>
      </w:r>
      <w:r w:rsidRPr="00AF6D4E">
        <w:rPr>
          <w:rStyle w:val="StyleBoldUnderline"/>
        </w:rPr>
        <w:t xml:space="preserve">strictly </w:t>
      </w:r>
      <w:r w:rsidRPr="00682D6B">
        <w:rPr>
          <w:rStyle w:val="StyleBoldUnderline"/>
          <w:highlight w:val="cyan"/>
        </w:rPr>
        <w:t>theoretical exercises</w:t>
      </w:r>
      <w:r w:rsidRPr="00AF6D4E">
        <w:rPr>
          <w:rStyle w:val="StyleBoldUnderline"/>
        </w:rPr>
        <w:t xml:space="preserve"> normal in philosophy </w:t>
      </w:r>
      <w:r w:rsidRPr="00682D6B">
        <w:rPr>
          <w:rStyle w:val="StyleBoldUnderline"/>
          <w:highlight w:val="cyan"/>
        </w:rPr>
        <w:t>and allow</w:t>
      </w:r>
      <w:r w:rsidRPr="005D5D96">
        <w:rPr>
          <w:sz w:val="12"/>
        </w:rPr>
        <w:t xml:space="preserve">s </w:t>
      </w:r>
      <w:r w:rsidRPr="00AF6D4E">
        <w:rPr>
          <w:rStyle w:val="StyleBoldUnderline"/>
        </w:rPr>
        <w:t>the</w:t>
      </w:r>
      <w:r w:rsidRPr="005D5D96">
        <w:rPr>
          <w:sz w:val="12"/>
        </w:rPr>
        <w:t xml:space="preserve"> environmental </w:t>
      </w:r>
      <w:r w:rsidRPr="00AF6D4E">
        <w:rPr>
          <w:rStyle w:val="StyleBoldUnderline"/>
        </w:rPr>
        <w:t xml:space="preserve">movement to formulate substantial </w:t>
      </w:r>
      <w:r w:rsidRPr="001D6B50">
        <w:rPr>
          <w:rStyle w:val="StyleBoldUnderline"/>
          <w:highlight w:val="yellow"/>
        </w:rPr>
        <w:t xml:space="preserve">new </w:t>
      </w:r>
      <w:r w:rsidRPr="00682D6B">
        <w:rPr>
          <w:rStyle w:val="StyleBoldUnderline"/>
          <w:highlight w:val="cyan"/>
        </w:rPr>
        <w:t>policies</w:t>
      </w:r>
      <w:r w:rsidRPr="005D5D96">
        <w:rPr>
          <w:sz w:val="12"/>
        </w:rPr>
        <w:t xml:space="preserve"> (Light, 1). Environmental Pragmatism was initially posited by Bryan Norton and evolved to not take a stance over the dispute between non-anthropocentric and anthropocentric ethics. Distancing himself from this dispute, he preferred to distinguish between strong and weak anthropocentricism (Light, 290-291, 298). The main philosophers involved in advancing the debate in environmental pragmatism include Eric Katz, Andrew Light, and Bryan Norton. </w:t>
      </w:r>
      <w:r w:rsidRPr="003A55D1">
        <w:rPr>
          <w:rStyle w:val="Emphasis"/>
          <w:highlight w:val="yellow"/>
        </w:rPr>
        <w:t>This</w:t>
      </w:r>
      <w:r w:rsidRPr="003A55D1">
        <w:rPr>
          <w:rStyle w:val="Emphasis"/>
        </w:rPr>
        <w:t xml:space="preserve"> particular </w:t>
      </w:r>
      <w:r w:rsidRPr="003A55D1">
        <w:rPr>
          <w:rStyle w:val="Emphasis"/>
          <w:highlight w:val="yellow"/>
        </w:rPr>
        <w:t>discipline advocates moral pluralism</w:t>
      </w:r>
      <w:r w:rsidRPr="003A55D1">
        <w:rPr>
          <w:rStyle w:val="Emphasis"/>
        </w:rPr>
        <w:t>, implying that the environmental problems being faced have multiple correct solutions.</w:t>
      </w:r>
      <w:r w:rsidRPr="005D5D96">
        <w:rPr>
          <w:sz w:val="12"/>
        </w:rPr>
        <w:t xml:space="preserve"> </w:t>
      </w:r>
      <w:r w:rsidRPr="00AF6D4E">
        <w:rPr>
          <w:rStyle w:val="StyleBoldUnderline"/>
        </w:rPr>
        <w:t xml:space="preserve">Light argues that </w:t>
      </w:r>
      <w:r w:rsidRPr="001D6B50">
        <w:rPr>
          <w:rStyle w:val="StyleBoldUnderline"/>
          <w:highlight w:val="yellow"/>
        </w:rPr>
        <w:t xml:space="preserve">the urgency of </w:t>
      </w:r>
      <w:r w:rsidRPr="00682D6B">
        <w:rPr>
          <w:rStyle w:val="StyleBoldUnderline"/>
          <w:highlight w:val="cyan"/>
        </w:rPr>
        <w:t>ecological crises requires</w:t>
      </w:r>
      <w:r w:rsidRPr="00AF6D4E">
        <w:rPr>
          <w:rStyle w:val="StyleBoldUnderline"/>
        </w:rPr>
        <w:t xml:space="preserve"> that </w:t>
      </w:r>
      <w:r w:rsidRPr="003A55D1">
        <w:rPr>
          <w:rStyle w:val="Emphasis"/>
          <w:highlight w:val="cyan"/>
        </w:rPr>
        <w:t>action</w:t>
      </w:r>
      <w:r w:rsidRPr="003A55D1">
        <w:rPr>
          <w:rStyle w:val="Emphasis"/>
        </w:rPr>
        <w:t xml:space="preserve"> is necessary</w:t>
      </w:r>
      <w:r w:rsidRPr="005D5D96">
        <w:rPr>
          <w:sz w:val="12"/>
        </w:rPr>
        <w:t xml:space="preserve"> through negotiation and compromise. </w:t>
      </w:r>
      <w:r w:rsidRPr="001D6B50">
        <w:rPr>
          <w:rStyle w:val="StyleBoldUnderline"/>
          <w:highlight w:val="yellow"/>
        </w:rPr>
        <w:t xml:space="preserve">While </w:t>
      </w:r>
      <w:r w:rsidRPr="00682D6B">
        <w:rPr>
          <w:rStyle w:val="StyleBoldUnderline"/>
          <w:highlight w:val="cyan"/>
        </w:rPr>
        <w:t xml:space="preserve">theorists </w:t>
      </w:r>
      <w:r w:rsidRPr="001D6B50">
        <w:rPr>
          <w:rStyle w:val="StyleBoldUnderline"/>
          <w:highlight w:val="yellow"/>
        </w:rPr>
        <w:t>serve to further the field</w:t>
      </w:r>
      <w:r w:rsidRPr="00AF6D4E">
        <w:rPr>
          <w:rStyle w:val="StyleBoldUnderline"/>
        </w:rPr>
        <w:t xml:space="preserve"> of environmental ethics and to debate the metaethical basis of various</w:t>
      </w:r>
      <w:r w:rsidRPr="005D5D96">
        <w:rPr>
          <w:sz w:val="12"/>
        </w:rPr>
        <w:t xml:space="preserve"> environmental </w:t>
      </w:r>
      <w:r w:rsidRPr="00AF6D4E">
        <w:rPr>
          <w:rStyle w:val="StyleBoldUnderline"/>
        </w:rPr>
        <w:t>philosophies</w:t>
      </w:r>
      <w:r w:rsidRPr="003A55D1">
        <w:rPr>
          <w:rStyle w:val="Emphasis"/>
        </w:rPr>
        <w:t xml:space="preserve">, </w:t>
      </w:r>
      <w:r w:rsidRPr="003A55D1">
        <w:rPr>
          <w:rStyle w:val="Emphasis"/>
          <w:highlight w:val="yellow"/>
        </w:rPr>
        <w:t xml:space="preserve">some answers to </w:t>
      </w:r>
      <w:r w:rsidRPr="003A55D1">
        <w:rPr>
          <w:rStyle w:val="Emphasis"/>
          <w:highlight w:val="cyan"/>
        </w:rPr>
        <w:t xml:space="preserve">questions are best left to private discussion </w:t>
      </w:r>
      <w:r w:rsidRPr="003A55D1">
        <w:rPr>
          <w:rStyle w:val="Emphasis"/>
          <w:highlight w:val="yellow"/>
        </w:rPr>
        <w:t>rather than taking time to argue</w:t>
      </w:r>
      <w:r w:rsidRPr="003A55D1">
        <w:rPr>
          <w:rStyle w:val="Emphasis"/>
        </w:rPr>
        <w:t xml:space="preserve"> about them </w:t>
      </w:r>
      <w:r w:rsidRPr="003A55D1">
        <w:rPr>
          <w:rStyle w:val="Emphasis"/>
          <w:highlight w:val="yellow"/>
        </w:rPr>
        <w:t>publically</w:t>
      </w:r>
      <w:r w:rsidRPr="005D5D96">
        <w:rPr>
          <w:sz w:val="12"/>
        </w:rPr>
        <w:t xml:space="preserve"> (introduction of pragmatism). Pragmatism believes that if two theories are equally able to provide solutions to a given problem, then debate on which is more is argued that: “</w:t>
      </w:r>
      <w:r w:rsidRPr="00AF6D4E">
        <w:rPr>
          <w:rStyle w:val="StyleBoldUnderline"/>
        </w:rPr>
        <w:t>the commitment to solving environmental problems is the only precondition for any workable and democratic political theory</w:t>
      </w:r>
      <w:r w:rsidRPr="005D5D96">
        <w:rPr>
          <w:sz w:val="12"/>
        </w:rPr>
        <w:t>” (Light, 11). While the science behind a footprint is well understood, what can the synthesis of environmental pragmatism and footprinting tell us about the moral obligation to avert climate change? How does grounding the practice of sustainability footprinting in environmental pragmatism generate moral prescriptions for averting climate change?</w:t>
      </w:r>
      <w:r w:rsidRPr="0099024D">
        <w:rPr>
          <w:sz w:val="12"/>
        </w:rPr>
        <w:t xml:space="preserve">¶ </w:t>
      </w:r>
      <w:r w:rsidRPr="005D5D96">
        <w:rPr>
          <w:sz w:val="12"/>
        </w:rPr>
        <w:t xml:space="preserve">Environmental Pragmatism necessitates the need for tools in engineering to be developed and applied to avert the climate change problem, since </w:t>
      </w:r>
      <w:r w:rsidRPr="003A55D1">
        <w:rPr>
          <w:rStyle w:val="Emphasis"/>
          <w:highlight w:val="cyan"/>
        </w:rPr>
        <w:t>pragmatism</w:t>
      </w:r>
      <w:r w:rsidRPr="005D5D96">
        <w:rPr>
          <w:sz w:val="12"/>
        </w:rPr>
        <w:t xml:space="preserve"> inherently </w:t>
      </w:r>
      <w:r w:rsidRPr="003A55D1">
        <w:rPr>
          <w:rStyle w:val="Emphasis"/>
        </w:rPr>
        <w:t xml:space="preserve">calls for </w:t>
      </w:r>
      <w:r w:rsidRPr="003A55D1">
        <w:rPr>
          <w:rStyle w:val="Emphasis"/>
          <w:highlight w:val="cyan"/>
        </w:rPr>
        <w:t>bridg</w:t>
      </w:r>
      <w:r w:rsidRPr="003A55D1">
        <w:rPr>
          <w:rStyle w:val="Emphasis"/>
        </w:rPr>
        <w:t xml:space="preserve">ing the gap between </w:t>
      </w:r>
      <w:r w:rsidRPr="003A55D1">
        <w:rPr>
          <w:rStyle w:val="Emphasis"/>
          <w:highlight w:val="cyan"/>
        </w:rPr>
        <w:t>theory and policy</w:t>
      </w:r>
      <w:r w:rsidRPr="003A55D1">
        <w:rPr>
          <w:rStyle w:val="Emphasis"/>
        </w:rPr>
        <w:t>/ practices</w:t>
      </w:r>
      <w:r w:rsidRPr="005D5D96">
        <w:rPr>
          <w:sz w:val="12"/>
        </w:rPr>
        <w:t xml:space="preserve">. With the theory of pragmatism in mind, further research and development of tools such as life-cycle analysis and footprinting are potential policy tools that are necessary under a pragmatist viewpoint so that informed decisions can be made by policy makers. Since the role of life-cycle analysis and footprinting attempt to improve the efficiency and decrease the overall environmental impact of a given process, good, or service, environmental pragmatism would call for the further development and usage of these tools so that we can continue to develop sustainably and fulfill our moral obligation to future generations. </w:t>
      </w:r>
      <w:r w:rsidRPr="00A04073">
        <w:rPr>
          <w:rStyle w:val="StyleBoldUnderline"/>
        </w:rPr>
        <w:t xml:space="preserve">By utilizing footprinting and life-cycle analysis, it becomes possible to make environmentally conscious decisions not only based upon a gut instinct but </w:t>
      </w:r>
      <w:r w:rsidRPr="005D5D96">
        <w:rPr>
          <w:sz w:val="12"/>
        </w:rPr>
        <w:t xml:space="preserve">additionally </w:t>
      </w:r>
      <w:r w:rsidRPr="00A04073">
        <w:rPr>
          <w:rStyle w:val="StyleBoldUnderline"/>
        </w:rPr>
        <w:t>based on sound science</w:t>
      </w:r>
      <w:r w:rsidRPr="005D5D96">
        <w:rPr>
          <w:sz w:val="12"/>
        </w:rPr>
        <w:t>. Finally, in regards to averting climate change, footprinting and life-cycle analysis offer another dimension to traditional cost-benefit analysis and can allow for our moral obligation to future generations to weigh into final decisions which will eventually result in policies and/ or a production of a good or service. Since traditional cost benefit analysis does not account for the environment explicitly, pragmatism would call for the application of these tools to ensure that the environment is adequately protected for future generations.</w:t>
      </w:r>
      <w:r w:rsidRPr="0099024D">
        <w:rPr>
          <w:sz w:val="12"/>
        </w:rPr>
        <w:t xml:space="preserve">¶ </w:t>
      </w:r>
      <w:r w:rsidRPr="00682D6B">
        <w:rPr>
          <w:rStyle w:val="StyleBoldUnderline"/>
          <w:highlight w:val="cyan"/>
        </w:rPr>
        <w:t>Climate change</w:t>
      </w:r>
      <w:r w:rsidRPr="004E347A">
        <w:rPr>
          <w:rStyle w:val="StyleBoldUnderline"/>
        </w:rPr>
        <w:t xml:space="preserve"> modeling inherently </w:t>
      </w:r>
      <w:r w:rsidRPr="00682D6B">
        <w:rPr>
          <w:rStyle w:val="StyleBoldUnderline"/>
          <w:highlight w:val="cyan"/>
        </w:rPr>
        <w:t xml:space="preserve">contains </w:t>
      </w:r>
      <w:r w:rsidRPr="003A55D1">
        <w:rPr>
          <w:rStyle w:val="Emphasis"/>
          <w:highlight w:val="yellow"/>
        </w:rPr>
        <w:t xml:space="preserve">many </w:t>
      </w:r>
      <w:r w:rsidRPr="003A55D1">
        <w:rPr>
          <w:rStyle w:val="Emphasis"/>
          <w:highlight w:val="cyan"/>
        </w:rPr>
        <w:t>unknowns</w:t>
      </w:r>
      <w:r w:rsidRPr="005D5D96">
        <w:rPr>
          <w:sz w:val="12"/>
        </w:rPr>
        <w:t xml:space="preserve"> in terms of future outcomes and applied simplifications, </w:t>
      </w:r>
      <w:r w:rsidRPr="003A55D1">
        <w:rPr>
          <w:rStyle w:val="Emphasis"/>
          <w:highlight w:val="cyan"/>
        </w:rPr>
        <w:t xml:space="preserve">but these </w:t>
      </w:r>
      <w:r w:rsidRPr="003A55D1">
        <w:rPr>
          <w:rStyle w:val="Emphasis"/>
          <w:highlight w:val="yellow"/>
        </w:rPr>
        <w:t xml:space="preserve">factors </w:t>
      </w:r>
      <w:r w:rsidRPr="003A55D1">
        <w:rPr>
          <w:rStyle w:val="Emphasis"/>
          <w:highlight w:val="cyan"/>
        </w:rPr>
        <w:t xml:space="preserve">should not </w:t>
      </w:r>
      <w:r w:rsidRPr="003A55D1">
        <w:rPr>
          <w:rStyle w:val="Emphasis"/>
          <w:highlight w:val="yellow"/>
        </w:rPr>
        <w:t xml:space="preserve">be enough to </w:t>
      </w:r>
      <w:r w:rsidRPr="003A55D1">
        <w:rPr>
          <w:rStyle w:val="Emphasis"/>
          <w:highlight w:val="cyan"/>
        </w:rPr>
        <w:t>hold us back</w:t>
      </w:r>
      <w:r w:rsidRPr="003A55D1">
        <w:rPr>
          <w:rStyle w:val="Emphasis"/>
        </w:rPr>
        <w:t xml:space="preserve"> from an environmental pragmatism stand point. </w:t>
      </w:r>
      <w:r w:rsidRPr="003A55D1">
        <w:rPr>
          <w:rStyle w:val="Emphasis"/>
          <w:highlight w:val="yellow"/>
        </w:rPr>
        <w:t>Rather than hiding behind</w:t>
      </w:r>
      <w:r w:rsidRPr="003A55D1">
        <w:rPr>
          <w:rStyle w:val="Emphasis"/>
        </w:rPr>
        <w:t xml:space="preserve"> a veil of </w:t>
      </w:r>
      <w:r w:rsidRPr="003A55D1">
        <w:rPr>
          <w:rStyle w:val="Emphasis"/>
          <w:highlight w:val="yellow"/>
        </w:rPr>
        <w:t>uncertainty</w:t>
      </w:r>
      <w:r w:rsidRPr="003A55D1">
        <w:rPr>
          <w:rStyle w:val="Emphasis"/>
        </w:rPr>
        <w:t xml:space="preserve"> with the science, the uncertainty of the </w:t>
      </w:r>
      <w:r w:rsidRPr="003A55D1">
        <w:rPr>
          <w:rStyle w:val="Emphasis"/>
          <w:highlight w:val="yellow"/>
        </w:rPr>
        <w:t xml:space="preserve">possible </w:t>
      </w:r>
      <w:r w:rsidRPr="003A55D1">
        <w:rPr>
          <w:rStyle w:val="Emphasis"/>
          <w:highlight w:val="cyan"/>
        </w:rPr>
        <w:t>catastrophic outcomes demand</w:t>
      </w:r>
      <w:r w:rsidRPr="003A55D1">
        <w:rPr>
          <w:rStyle w:val="Emphasis"/>
        </w:rPr>
        <w:t>s</w:t>
      </w:r>
      <w:r w:rsidRPr="003A55D1">
        <w:rPr>
          <w:rStyle w:val="Emphasis"/>
          <w:highlight w:val="cyan"/>
        </w:rPr>
        <w:t xml:space="preserve"> action</w:t>
      </w:r>
      <w:r w:rsidRPr="005D5D96">
        <w:rPr>
          <w:sz w:val="12"/>
        </w:rPr>
        <w:t xml:space="preserve"> on the part of every human individual. Environmental pragmatism could also adopt a view point like the precautionary principle where a given action has great uncertainty, but also great consequence (Haller). </w:t>
      </w:r>
      <w:r w:rsidRPr="001D6B50">
        <w:rPr>
          <w:rStyle w:val="StyleBoldUnderline"/>
          <w:highlight w:val="yellow"/>
        </w:rPr>
        <w:t>Since we are attempting to protect human lives</w:t>
      </w:r>
      <w:r w:rsidRPr="004E347A">
        <w:rPr>
          <w:rStyle w:val="StyleBoldUnderline"/>
        </w:rPr>
        <w:t xml:space="preserve"> and prevent unnecessary suffering, </w:t>
      </w:r>
      <w:r w:rsidRPr="003A55D1">
        <w:rPr>
          <w:rStyle w:val="Emphasis"/>
        </w:rPr>
        <w:t xml:space="preserve">environmental pragmatism would dictate that </w:t>
      </w:r>
      <w:r w:rsidRPr="003A55D1">
        <w:rPr>
          <w:rStyle w:val="Emphasis"/>
          <w:highlight w:val="cyan"/>
        </w:rPr>
        <w:t xml:space="preserve">we should take action </w:t>
      </w:r>
      <w:r w:rsidRPr="003A55D1">
        <w:rPr>
          <w:rStyle w:val="Emphasis"/>
          <w:highlight w:val="yellow"/>
        </w:rPr>
        <w:t xml:space="preserve">now </w:t>
      </w:r>
      <w:r w:rsidRPr="003A55D1">
        <w:rPr>
          <w:rStyle w:val="Emphasis"/>
          <w:highlight w:val="cyan"/>
        </w:rPr>
        <w:t>and stop debating</w:t>
      </w:r>
      <w:r w:rsidRPr="003A55D1">
        <w:rPr>
          <w:rStyle w:val="Emphasis"/>
        </w:rPr>
        <w:t xml:space="preserve"> the </w:t>
      </w:r>
      <w:r w:rsidRPr="003A55D1">
        <w:rPr>
          <w:rStyle w:val="Emphasis"/>
          <w:highlight w:val="yellow"/>
        </w:rPr>
        <w:t>theoretical aspects</w:t>
      </w:r>
      <w:r w:rsidRPr="003A55D1">
        <w:rPr>
          <w:rStyle w:val="Emphasis"/>
        </w:rPr>
        <w:t xml:space="preserve"> of this problem</w:t>
      </w:r>
      <w:r w:rsidRPr="004E347A">
        <w:rPr>
          <w:rStyle w:val="StyleBoldUnderline"/>
        </w:rPr>
        <w:t>.</w:t>
      </w:r>
      <w:r w:rsidRPr="00917FCF">
        <w:rPr>
          <w:rStyle w:val="StyleBoldUnderline"/>
        </w:rPr>
        <w:t xml:space="preserve"> A</w:t>
      </w:r>
      <w:r w:rsidRPr="004E347A">
        <w:rPr>
          <w:rStyle w:val="StyleBoldUnderline"/>
        </w:rPr>
        <w:t xml:space="preserve"> moral obligation exists to protect human life, and </w:t>
      </w:r>
      <w:r w:rsidRPr="001D6B50">
        <w:rPr>
          <w:rStyle w:val="StyleBoldUnderline"/>
          <w:highlight w:val="yellow"/>
        </w:rPr>
        <w:t>it becomes our obligation to avert climate change</w:t>
      </w:r>
      <w:r w:rsidRPr="004E347A">
        <w:rPr>
          <w:rStyle w:val="StyleBoldUnderline"/>
        </w:rPr>
        <w:t>.</w:t>
      </w:r>
      <w:r w:rsidRPr="005D5D96">
        <w:rPr>
          <w:sz w:val="12"/>
        </w:rPr>
        <w:t xml:space="preserve"> Despite the relatively high economic costs of averting climate change, it is worth noting that the creation of green jobs and new sectors will help to stimulate the economy rather than completely hindering it. </w:t>
      </w:r>
      <w:r w:rsidRPr="005D5D96">
        <w:rPr>
          <w:rStyle w:val="StyleBoldUnderline"/>
        </w:rPr>
        <w:t>People inherently fear change, and it is my opinion that averting climate change requires a drastic change</w:t>
      </w:r>
      <w:r w:rsidRPr="005D5D96">
        <w:rPr>
          <w:sz w:val="12"/>
        </w:rPr>
        <w:t xml:space="preserve"> in our consumption patterns, an important reason why people are resisting averting climate change. From an environmental pragmatism viewpoint, </w:t>
      </w:r>
      <w:r w:rsidRPr="005D5D96">
        <w:rPr>
          <w:rStyle w:val="StyleBoldUnderline"/>
        </w:rPr>
        <w:t>it is humanities responsibility to avert climate change before it is too late since we have a moral obligation to protect the future of humanity and the biosphere</w:t>
      </w:r>
      <w:r w:rsidRPr="005D5D96">
        <w:rPr>
          <w:sz w:val="12"/>
        </w:rPr>
        <w:t>.</w:t>
      </w:r>
    </w:p>
    <w:p w14:paraId="501FBA28" w14:textId="77777777" w:rsidR="00F46139" w:rsidRDefault="00F46139" w:rsidP="00F46139">
      <w:pPr>
        <w:pStyle w:val="cardtext"/>
        <w:ind w:left="0"/>
        <w:rPr>
          <w:sz w:val="12"/>
        </w:rPr>
      </w:pPr>
    </w:p>
    <w:p w14:paraId="6C357F1F" w14:textId="77777777" w:rsidR="00F46139" w:rsidRDefault="00F46139" w:rsidP="00F46139">
      <w:pPr>
        <w:pStyle w:val="Heading3"/>
      </w:pPr>
      <w:r>
        <w:t>1AC – Science</w:t>
      </w:r>
    </w:p>
    <w:p w14:paraId="5B5ACC5C" w14:textId="77777777" w:rsidR="00F46139" w:rsidRPr="00714801" w:rsidRDefault="00F46139" w:rsidP="00F46139">
      <w:pPr>
        <w:pStyle w:val="Heading4"/>
      </w:pPr>
      <w:r w:rsidRPr="00714801">
        <w:t>Adopting a mindset of scientific inquiry for climate change makes sense because it’s a phenomenon uniquely suited to an empiricist methodology</w:t>
      </w:r>
    </w:p>
    <w:p w14:paraId="455EC841" w14:textId="77777777" w:rsidR="00F46139" w:rsidRDefault="00F46139" w:rsidP="00F46139">
      <w:r>
        <w:t xml:space="preserve">Jean </w:t>
      </w:r>
      <w:r w:rsidRPr="00B23267">
        <w:rPr>
          <w:rStyle w:val="StyleStyleBold12pt"/>
        </w:rPr>
        <w:t xml:space="preserve">Bricmont 1, </w:t>
      </w:r>
      <w:r w:rsidRPr="00396968">
        <w:t>professor of theoretical physics at the University of Louvain</w:t>
      </w:r>
      <w:r>
        <w:t xml:space="preserve">, “Defense of a Modest Scientific Realism”, September 23, </w:t>
      </w:r>
      <w:hyperlink r:id="rId14" w:history="1">
        <w:r w:rsidRPr="00A95B81">
          <w:rPr>
            <w:rStyle w:val="Hyperlink"/>
          </w:rPr>
          <w:t>http://www.physics.nyu.edu/faculty/sokal/bielefeld_final.pdf</w:t>
        </w:r>
      </w:hyperlink>
    </w:p>
    <w:p w14:paraId="60352F7E" w14:textId="77777777" w:rsidR="00F46139" w:rsidRDefault="00F46139" w:rsidP="00F46139"/>
    <w:p w14:paraId="736BD25B" w14:textId="77777777" w:rsidR="00F46139" w:rsidRDefault="00F46139" w:rsidP="00F46139">
      <w:r>
        <w:t xml:space="preserve">Given that instrumentalism is not defensible when it is formulated as a rigid doctrine, and since redefining truth leads us from bad to worse, what should one do? A hint of one sensible response is provided by the following comment of Einstein: Science without epistemology is insofar as it is thinkable at all primitive and muddled. However, no sooner has the epistemologist, who is seeking a clear system, fought his way through such a system, than he is inclined to interpret the thought-content of science in the sense of his system and to reject whatever does not fit into his system. </w:t>
      </w:r>
      <w:r w:rsidRPr="003A55D1">
        <w:rPr>
          <w:rStyle w:val="StyleBoldUnderline"/>
        </w:rPr>
        <w:t>The scientist</w:t>
      </w:r>
      <w:r>
        <w:t xml:space="preserve">, however, cannot afford to carry his striving epistemological systematic that far. ... He therefore </w:t>
      </w:r>
      <w:r w:rsidRPr="003A55D1">
        <w:rPr>
          <w:rStyle w:val="StyleBoldUnderline"/>
        </w:rPr>
        <w:t>must appeal to the systematic epistemologist as an unscrupulous opportunist</w:t>
      </w:r>
      <w:r>
        <w:t xml:space="preserve">.'1'1 </w:t>
      </w:r>
      <w:r w:rsidRPr="003A55D1">
        <w:rPr>
          <w:rStyle w:val="StyleBoldUnderline"/>
        </w:rPr>
        <w:t xml:space="preserve">So </w:t>
      </w:r>
      <w:r w:rsidRPr="003A55D1">
        <w:rPr>
          <w:rStyle w:val="StyleBoldUnderline"/>
          <w:highlight w:val="yellow"/>
        </w:rPr>
        <w:t>let us try epistemological opportunism</w:t>
      </w:r>
      <w:r w:rsidRPr="00C740FE">
        <w:rPr>
          <w:highlight w:val="yellow"/>
        </w:rPr>
        <w:t xml:space="preserve">. </w:t>
      </w:r>
      <w:r w:rsidRPr="003A55D1">
        <w:rPr>
          <w:rStyle w:val="StyleBoldUnderline"/>
          <w:highlight w:val="yellow"/>
        </w:rPr>
        <w:t>We are</w:t>
      </w:r>
      <w:r w:rsidRPr="003A55D1">
        <w:rPr>
          <w:rStyle w:val="StyleBoldUnderline"/>
        </w:rPr>
        <w:t>, in some sense, "</w:t>
      </w:r>
      <w:r w:rsidRPr="003A55D1">
        <w:rPr>
          <w:rStyle w:val="StyleBoldUnderline"/>
          <w:highlight w:val="yellow"/>
        </w:rPr>
        <w:t>screened'' from reality</w:t>
      </w:r>
      <w:r>
        <w:t xml:space="preserve"> (we have no immediate access to it, </w:t>
      </w:r>
      <w:r w:rsidRPr="003A55D1">
        <w:rPr>
          <w:rStyle w:val="StyleBoldUnderline"/>
          <w:highlight w:val="yellow"/>
        </w:rPr>
        <w:t>radical</w:t>
      </w:r>
      <w:r w:rsidRPr="003A55D1">
        <w:rPr>
          <w:rStyle w:val="StyleBoldUnderline"/>
        </w:rPr>
        <w:t xml:space="preserve"> </w:t>
      </w:r>
      <w:r w:rsidRPr="003A55D1">
        <w:rPr>
          <w:rStyle w:val="StyleBoldUnderline"/>
          <w:highlight w:val="yellow"/>
        </w:rPr>
        <w:t>skepticism cannot be refuted</w:t>
      </w:r>
      <w:r>
        <w:t xml:space="preserve">, etc.). </w:t>
      </w:r>
      <w:r w:rsidRPr="003A55D1">
        <w:rPr>
          <w:rStyle w:val="StyleBoldUnderline"/>
          <w:highlight w:val="yellow"/>
        </w:rPr>
        <w:t>There are no absolutely secure foundations</w:t>
      </w:r>
      <w:r w:rsidRPr="003A55D1">
        <w:rPr>
          <w:rStyle w:val="StyleBoldUnderline"/>
        </w:rPr>
        <w:t xml:space="preserve"> on which to base our knowledge</w:t>
      </w:r>
      <w:r>
        <w:t xml:space="preserve">. </w:t>
      </w:r>
      <w:r w:rsidRPr="003A55D1">
        <w:rPr>
          <w:rStyle w:val="StyleBoldUnderline"/>
          <w:highlight w:val="yellow"/>
        </w:rPr>
        <w:t>Nevertheless, we all assume implicitly that we can obtain</w:t>
      </w:r>
      <w:r w:rsidRPr="003A55D1">
        <w:rPr>
          <w:rStyle w:val="StyleBoldUnderline"/>
        </w:rPr>
        <w:t xml:space="preserve"> some reasonably </w:t>
      </w:r>
      <w:r w:rsidRPr="003A55D1">
        <w:rPr>
          <w:rStyle w:val="StyleBoldUnderline"/>
          <w:highlight w:val="yellow"/>
        </w:rPr>
        <w:t>reliable</w:t>
      </w:r>
      <w:r w:rsidRPr="003A55D1">
        <w:rPr>
          <w:rStyle w:val="StyleBoldUnderline"/>
        </w:rPr>
        <w:t xml:space="preserve"> </w:t>
      </w:r>
      <w:r w:rsidRPr="003A55D1">
        <w:rPr>
          <w:rStyle w:val="StyleBoldUnderline"/>
          <w:highlight w:val="yellow"/>
        </w:rPr>
        <w:t>knowledge of reality</w:t>
      </w:r>
      <w:r w:rsidRPr="003A55D1">
        <w:rPr>
          <w:rStyle w:val="StyleBoldUnderline"/>
        </w:rPr>
        <w:t xml:space="preserve">, at least </w:t>
      </w:r>
      <w:r w:rsidRPr="003A55D1">
        <w:rPr>
          <w:rStyle w:val="StyleBoldUnderline"/>
          <w:highlight w:val="yellow"/>
        </w:rPr>
        <w:t>in everyday life</w:t>
      </w:r>
      <w:r>
        <w:t xml:space="preserve">. </w:t>
      </w:r>
      <w:r w:rsidRPr="003A55D1">
        <w:rPr>
          <w:rStyle w:val="StyleBoldUnderline"/>
        </w:rPr>
        <w:t>Let us try to go farther, putting to work all the resources of our fallible and finite minds: observations, experiments, reasoning</w:t>
      </w:r>
      <w:r>
        <w:t xml:space="preserve">. </w:t>
      </w:r>
      <w:r w:rsidRPr="003A55D1">
        <w:rPr>
          <w:rStyle w:val="StyleBoldUnderline"/>
        </w:rPr>
        <w:t>And then let us see how far we can go</w:t>
      </w:r>
      <w:r>
        <w:t xml:space="preserve">. In fact, </w:t>
      </w:r>
      <w:r w:rsidRPr="003A55D1">
        <w:rPr>
          <w:rStyle w:val="StyleBoldUnderline"/>
        </w:rPr>
        <w:t>the most surprising thing, shown by the development of modern science, is how far we seem to be able to go</w:t>
      </w:r>
      <w:r>
        <w:t xml:space="preserve">. Unless one is a solipsism or a radical skeptic which nobody really is one has to be a realist about something: about objects in everyday life, or about the past, dinosaurs, stars, viruses, whatever. But there is no natural border where one could somehow radically change one's basic attitude and become thoroughly instrumentalist or pragmatist (say. about atoms or quarks or whatever). </w:t>
      </w:r>
      <w:r w:rsidRPr="003A55D1">
        <w:rPr>
          <w:rStyle w:val="StyleBoldUnderline"/>
        </w:rPr>
        <w:t>There are many differences between quarks and chairs, both in the nature of the evidence supporting their existence and in the way we give meaning to those words, but they are basically differences of degree</w:t>
      </w:r>
      <w:r>
        <w:t xml:space="preserve">. Instrumentalists are right to point out that the meaning of statements involving unobservable entities (like "quark'') is in part related to the implications of such statements for direct observations. But only in part: </w:t>
      </w:r>
      <w:r w:rsidRPr="003A55D1">
        <w:rPr>
          <w:rStyle w:val="StyleBoldUnderline"/>
        </w:rPr>
        <w:t xml:space="preserve">though it is difficult to say exactly how </w:t>
      </w:r>
      <w:r w:rsidRPr="003A55D1">
        <w:rPr>
          <w:rStyle w:val="StyleBoldUnderline"/>
          <w:highlight w:val="yellow"/>
        </w:rPr>
        <w:t>we give meaning to scientific expressions</w:t>
      </w:r>
      <w:r w:rsidRPr="003A55D1">
        <w:rPr>
          <w:rStyle w:val="StyleBoldUnderline"/>
        </w:rPr>
        <w:t xml:space="preserve">, it seems plausible that we do it </w:t>
      </w:r>
      <w:r w:rsidRPr="003A55D1">
        <w:rPr>
          <w:rStyle w:val="StyleBoldUnderline"/>
          <w:highlight w:val="yellow"/>
        </w:rPr>
        <w:t>by combining direct observations with mental pictures and mathematical formulations</w:t>
      </w:r>
      <w:r w:rsidRPr="003A55D1">
        <w:rPr>
          <w:rStyle w:val="StyleBoldUnderline"/>
        </w:rPr>
        <w:t>, and there is no good reason to restrict oneself to only one of these</w:t>
      </w:r>
      <w:r>
        <w:t>. Likewise, conventionalists like Poincare are right to observe that some scientific "</w:t>
      </w:r>
      <w:r w:rsidRPr="003A55D1">
        <w:rPr>
          <w:rStyle w:val="StyleBoldUnderline"/>
          <w:highlight w:val="yellow"/>
        </w:rPr>
        <w:t>choices</w:t>
      </w:r>
      <w:r>
        <w:t xml:space="preserve">", like the preference for inertial over noninertial reference frames, </w:t>
      </w:r>
      <w:r w:rsidRPr="003A55D1">
        <w:rPr>
          <w:rStyle w:val="StyleBoldUnderline"/>
          <w:highlight w:val="yellow"/>
        </w:rPr>
        <w:t>are made for pragmatic</w:t>
      </w:r>
      <w:r w:rsidRPr="003A55D1">
        <w:rPr>
          <w:rStyle w:val="StyleBoldUnderline"/>
        </w:rPr>
        <w:t xml:space="preserve"> rather than objective </w:t>
      </w:r>
      <w:r w:rsidRPr="003A55D1">
        <w:rPr>
          <w:rStyle w:val="StyleBoldUnderline"/>
          <w:highlight w:val="yellow"/>
        </w:rPr>
        <w:t>reasons</w:t>
      </w:r>
      <w:r w:rsidRPr="003A55D1">
        <w:rPr>
          <w:rStyle w:val="StyleBoldUnderline"/>
        </w:rPr>
        <w:t>. In all these senses, we have to be epistemological "opportunists</w:t>
      </w:r>
      <w:r>
        <w:t xml:space="preserve">". </w:t>
      </w:r>
      <w:r w:rsidRPr="003A55D1">
        <w:rPr>
          <w:rStyle w:val="StyleBoldUnderline"/>
        </w:rPr>
        <w:t xml:space="preserve">But </w:t>
      </w:r>
      <w:r w:rsidRPr="003A55D1">
        <w:rPr>
          <w:rStyle w:val="StyleBoldUnderline"/>
          <w:highlight w:val="yellow"/>
        </w:rPr>
        <w:t>a problem worse than the disease arises when</w:t>
      </w:r>
      <w:r w:rsidRPr="003A55D1">
        <w:rPr>
          <w:rStyle w:val="StyleBoldUnderline"/>
        </w:rPr>
        <w:t xml:space="preserve"> any of these </w:t>
      </w:r>
      <w:r w:rsidRPr="003A55D1">
        <w:rPr>
          <w:rStyle w:val="StyleBoldUnderline"/>
          <w:highlight w:val="yellow"/>
        </w:rPr>
        <w:t>ideas are taken as rigid doctrines replacing 'realism</w:t>
      </w:r>
      <w:r>
        <w:t xml:space="preserve">". A friend of ours once said: "I am a naive realist. But I admit that knowledge is difficult." This is the root of the problem. </w:t>
      </w:r>
      <w:r w:rsidRPr="003A55D1">
        <w:rPr>
          <w:rStyle w:val="StyleBoldUnderline"/>
          <w:highlight w:val="yellow"/>
        </w:rPr>
        <w:t>Knowing how things really are is</w:t>
      </w:r>
      <w:r w:rsidRPr="003A55D1">
        <w:rPr>
          <w:rStyle w:val="StyleBoldUnderline"/>
        </w:rPr>
        <w:t xml:space="preserve"> the goal of science; this goal is difficult to reach, but </w:t>
      </w:r>
      <w:r w:rsidRPr="003A55D1">
        <w:rPr>
          <w:rStyle w:val="StyleBoldUnderline"/>
          <w:highlight w:val="yellow"/>
        </w:rPr>
        <w:t>not impossible</w:t>
      </w:r>
      <w:r w:rsidRPr="003A55D1">
        <w:rPr>
          <w:rStyle w:val="StyleBoldUnderline"/>
        </w:rPr>
        <w:t xml:space="preserve"> (at least for some parts of reality and </w:t>
      </w:r>
      <w:r w:rsidRPr="003A55D1">
        <w:rPr>
          <w:rStyle w:val="StyleBoldUnderline"/>
          <w:highlight w:val="yellow"/>
        </w:rPr>
        <w:t>to some</w:t>
      </w:r>
      <w:r w:rsidRPr="003A55D1">
        <w:rPr>
          <w:rStyle w:val="StyleBoldUnderline"/>
        </w:rPr>
        <w:t xml:space="preserve"> </w:t>
      </w:r>
      <w:r w:rsidRPr="003A55D1">
        <w:rPr>
          <w:rStyle w:val="StyleBoldUnderline"/>
          <w:highlight w:val="yellow"/>
        </w:rPr>
        <w:t>degrees of approximation</w:t>
      </w:r>
      <w:r w:rsidRPr="003A55D1">
        <w:rPr>
          <w:rStyle w:val="StyleBoldUnderline"/>
        </w:rPr>
        <w:t>)</w:t>
      </w:r>
      <w:r>
        <w:t xml:space="preserve">. If we change the goal if, for example, we seek instead a consensus, or (less radically) aim only at </w:t>
      </w:r>
      <w:r w:rsidRPr="003A55D1">
        <w:rPr>
          <w:rStyle w:val="StyleBoldUnderline"/>
        </w:rPr>
        <w:t>empirical adequacy</w:t>
      </w:r>
      <w:r>
        <w:t xml:space="preserve"> then of course things become much easier; but as Bert rand Russell observed in a similar context, this </w:t>
      </w:r>
      <w:r w:rsidRPr="003A55D1">
        <w:rPr>
          <w:rStyle w:val="StyleBoldUnderline"/>
        </w:rPr>
        <w:t>has all the advantages of theft over honest toil</w:t>
      </w:r>
      <w:r>
        <w:t xml:space="preserve">. Moreover, </w:t>
      </w:r>
      <w:r w:rsidRPr="003A55D1">
        <w:rPr>
          <w:rStyle w:val="StyleBoldUnderline"/>
        </w:rPr>
        <w:t>the underdetermination thesis</w:t>
      </w:r>
      <w:r>
        <w:t xml:space="preserve">, far from undermining scientific objectivity, </w:t>
      </w:r>
      <w:r w:rsidRPr="003A55D1">
        <w:rPr>
          <w:rStyle w:val="StyleBoldUnderline"/>
        </w:rPr>
        <w:t>actually makes the success of science all the more remarkable</w:t>
      </w:r>
      <w:r>
        <w:t xml:space="preserve">. Indeed, </w:t>
      </w:r>
      <w:r w:rsidRPr="003A55D1">
        <w:rPr>
          <w:rStyle w:val="StyleBoldUnderline"/>
        </w:rPr>
        <w:t>what is difficult is not to find a story that "fits the data'*, but to find even one non-crazy such story. How does one know that it is non-crazy7 A combination of factors: its predictive power, its explanatory value, its breadth and simplicity</w:t>
      </w:r>
      <w:r>
        <w:t xml:space="preserve">, etc. Nothing in the (Quinean) underdetermiiiation thesis tells us how to find inequivalent theories with some or all of these properties. In fact, </w:t>
      </w:r>
      <w:r w:rsidRPr="003A55D1">
        <w:rPr>
          <w:rStyle w:val="StyleBoldUnderline"/>
        </w:rPr>
        <w:t>there are vast domains in physics, chemistry and biology where there is only one</w:t>
      </w:r>
      <w:r>
        <w:t xml:space="preserve">"18 </w:t>
      </w:r>
      <w:r w:rsidRPr="003A55D1">
        <w:rPr>
          <w:rStyle w:val="StyleBoldUnderline"/>
        </w:rPr>
        <w:t>known non-crazy theory that accounts for Unknown facts</w:t>
      </w:r>
      <w:r>
        <w:t xml:space="preserve"> </w:t>
      </w:r>
      <w:r w:rsidRPr="003A55D1">
        <w:rPr>
          <w:rStyle w:val="StyleBoldUnderline"/>
        </w:rPr>
        <w:t>and where many alternative theories have been tried and failed because their predictions contradicted experiments</w:t>
      </w:r>
      <w:r>
        <w:t xml:space="preserve">. </w:t>
      </w:r>
      <w:r w:rsidRPr="003A55D1">
        <w:rPr>
          <w:rStyle w:val="StyleBoldUnderline"/>
        </w:rPr>
        <w:t>In those domains, one can reasonably think that our present-day theories are at least approximately true, in some sense or other</w:t>
      </w:r>
      <w:r>
        <w:t xml:space="preserve">. </w:t>
      </w:r>
      <w:r w:rsidRPr="003A55D1">
        <w:rPr>
          <w:rStyle w:val="StyleBoldUnderline"/>
        </w:rPr>
        <w:t>An important (and difficult) problem for the philosophy of science is to clarify the meaning of “approximately true'" and its implications for the ontological status of unobservable theoretical entities. We do not claim to have a solution to this problem, but we would like to offer a few ideas that might prove useful</w:t>
      </w:r>
      <w:r w:rsidRPr="001F4516">
        <w:rPr>
          <w:rFonts w:cs="Arial"/>
        </w:rPr>
        <w:t>.</w:t>
      </w:r>
    </w:p>
    <w:p w14:paraId="0A71E83F" w14:textId="77777777" w:rsidR="00F46139" w:rsidRPr="00714801" w:rsidRDefault="00F46139" w:rsidP="00F46139">
      <w:pPr>
        <w:pStyle w:val="Heading4"/>
      </w:pPr>
      <w:r w:rsidRPr="00714801">
        <w:t>We are not science, we use science – our method is the same one everyone inevitably uses on a day-to-day basis, just more rigorous</w:t>
      </w:r>
    </w:p>
    <w:p w14:paraId="4EE75DAD" w14:textId="77777777" w:rsidR="00F46139" w:rsidRDefault="00F46139" w:rsidP="00F46139">
      <w:r>
        <w:t xml:space="preserve">Jean </w:t>
      </w:r>
      <w:r w:rsidRPr="00B23267">
        <w:rPr>
          <w:rStyle w:val="StyleStyleBold12pt"/>
        </w:rPr>
        <w:t>Bricmont 1</w:t>
      </w:r>
      <w:r>
        <w:t xml:space="preserve">, </w:t>
      </w:r>
      <w:r w:rsidRPr="00396968">
        <w:t>professor of theoretical physics at the University of Louvain</w:t>
      </w:r>
      <w:r>
        <w:t xml:space="preserve">, “Defense of a Modest Scientific Realism”, September 23, </w:t>
      </w:r>
      <w:hyperlink r:id="rId15" w:history="1">
        <w:r w:rsidRPr="00A95B81">
          <w:rPr>
            <w:rStyle w:val="Hyperlink"/>
          </w:rPr>
          <w:t>http://www.physics.nyu.edu/faculty/sokal/bielefeld_final.pdf</w:t>
        </w:r>
      </w:hyperlink>
    </w:p>
    <w:p w14:paraId="1D0196CF" w14:textId="77777777" w:rsidR="00F46139" w:rsidRDefault="00F46139" w:rsidP="00F46139">
      <w:r>
        <w:t xml:space="preserve">So, </w:t>
      </w:r>
      <w:r w:rsidRPr="003A55D1">
        <w:rPr>
          <w:rStyle w:val="StyleBoldUnderline"/>
        </w:rPr>
        <w:t>how does one obtain evidence concerning the truth or falsity of scientific assertions? By the same imperfect methods that we use to obtain evidence about empirical assertions generally. Modern science</w:t>
      </w:r>
      <w:r w:rsidRPr="00C740FE">
        <w:t xml:space="preserve">, in our view, </w:t>
      </w:r>
      <w:r w:rsidRPr="003A55D1">
        <w:rPr>
          <w:rStyle w:val="StyleBoldUnderline"/>
        </w:rPr>
        <w:t>is nothing more or less than the deepest</w:t>
      </w:r>
      <w:r w:rsidRPr="00C740FE">
        <w:t xml:space="preserve"> (to date) </w:t>
      </w:r>
      <w:r w:rsidRPr="003A55D1">
        <w:rPr>
          <w:rStyle w:val="StyleBoldUnderline"/>
        </w:rPr>
        <w:t>refinement of the rational attitude toward investigating any question about the world</w:t>
      </w:r>
      <w:r w:rsidRPr="00C740FE">
        <w:t>, be it atomic spectra</w:t>
      </w:r>
      <w:r>
        <w:t xml:space="preserve">, the etiology of smallpox, or the Bielefeld bus routes. Historians, detectives and plumbers indeed, </w:t>
      </w:r>
      <w:r w:rsidRPr="003A55D1">
        <w:rPr>
          <w:rStyle w:val="StyleBoldUnderline"/>
        </w:rPr>
        <w:t xml:space="preserve">all </w:t>
      </w:r>
      <w:r w:rsidRPr="003A55D1">
        <w:rPr>
          <w:rStyle w:val="StyleBoldUnderline"/>
          <w:highlight w:val="yellow"/>
        </w:rPr>
        <w:t>human beings use the same basic methods of induction, deduction and assessment of evidence</w:t>
      </w:r>
      <w:r>
        <w:t xml:space="preserve"> as do physicists or biochemists.18 </w:t>
      </w:r>
      <w:r w:rsidRPr="003A55D1">
        <w:rPr>
          <w:rStyle w:val="StyleBoldUnderline"/>
        </w:rPr>
        <w:t xml:space="preserve">Modern </w:t>
      </w:r>
      <w:r w:rsidRPr="003A55D1">
        <w:rPr>
          <w:rStyle w:val="StyleBoldUnderline"/>
          <w:highlight w:val="yellow"/>
        </w:rPr>
        <w:t>science tries to carry out these operations in a</w:t>
      </w:r>
      <w:r w:rsidRPr="003A55D1">
        <w:rPr>
          <w:rStyle w:val="StyleBoldUnderline"/>
        </w:rPr>
        <w:t xml:space="preserve"> more careful and </w:t>
      </w:r>
      <w:r w:rsidRPr="003A55D1">
        <w:rPr>
          <w:rStyle w:val="StyleBoldUnderline"/>
          <w:highlight w:val="yellow"/>
        </w:rPr>
        <w:t>systematic way</w:t>
      </w:r>
      <w:r w:rsidRPr="003A55D1">
        <w:rPr>
          <w:rStyle w:val="StyleBoldUnderline"/>
        </w:rPr>
        <w:t>, by using controls and statistical tests, insisting on replication, and so forth</w:t>
      </w:r>
      <w:r>
        <w:t xml:space="preserve">. Moreover, </w:t>
      </w:r>
      <w:r w:rsidRPr="003A55D1">
        <w:rPr>
          <w:rStyle w:val="StyleBoldUnderline"/>
          <w:highlight w:val="yellow"/>
        </w:rPr>
        <w:t>scientific measurements</w:t>
      </w:r>
      <w:r w:rsidRPr="003A55D1">
        <w:rPr>
          <w:rStyle w:val="StyleBoldUnderline"/>
        </w:rPr>
        <w:t xml:space="preserve"> </w:t>
      </w:r>
      <w:r w:rsidRPr="003A55D1">
        <w:rPr>
          <w:rStyle w:val="StyleBoldUnderline"/>
          <w:highlight w:val="yellow"/>
        </w:rPr>
        <w:t>are</w:t>
      </w:r>
      <w:r w:rsidRPr="003A55D1">
        <w:rPr>
          <w:rStyle w:val="StyleBoldUnderline"/>
        </w:rPr>
        <w:t xml:space="preserve"> often much </w:t>
      </w:r>
      <w:r w:rsidRPr="003A55D1">
        <w:rPr>
          <w:rStyle w:val="StyleBoldUnderline"/>
          <w:highlight w:val="yellow"/>
        </w:rPr>
        <w:t>more precise than everyday observations; they</w:t>
      </w:r>
      <w:r w:rsidRPr="003A55D1">
        <w:rPr>
          <w:rStyle w:val="StyleBoldUnderline"/>
        </w:rPr>
        <w:t xml:space="preserve"> allow us to discover hitherto unknown phenomena; and scientific theories </w:t>
      </w:r>
      <w:r w:rsidRPr="003A55D1">
        <w:rPr>
          <w:rStyle w:val="StyleBoldUnderline"/>
          <w:highlight w:val="yellow"/>
        </w:rPr>
        <w:t>often conflict with "common sense'</w:t>
      </w:r>
      <w:r>
        <w:t xml:space="preserve">*. But [he con f I id is al the level of conclusions, nol (he basic approach. As Susan Haack lucidly observes: </w:t>
      </w:r>
      <w:r w:rsidRPr="003A55D1">
        <w:rPr>
          <w:rStyle w:val="StyleBoldUnderline"/>
        </w:rPr>
        <w:t>Our standards of what constitutes good, honest, thorough inquiry and what constitutes good, strong, supportive evidence are not internal to science</w:t>
      </w:r>
      <w:r>
        <w:t xml:space="preserve">. </w:t>
      </w:r>
      <w:r w:rsidRPr="003A55D1">
        <w:rPr>
          <w:rStyle w:val="StyleBoldUnderline"/>
        </w:rPr>
        <w:t>In judging where science has succeeded and where it has failed</w:t>
      </w:r>
      <w:r>
        <w:t xml:space="preserve">, in what areas and at what times it has done better and in what worse, </w:t>
      </w:r>
      <w:r w:rsidRPr="003A55D1">
        <w:rPr>
          <w:rStyle w:val="StyleBoldUnderline"/>
        </w:rPr>
        <w:t>we are appealing to the standards by which we judge the solidity of empirical beliefs</w:t>
      </w:r>
      <w:r>
        <w:t xml:space="preserve">, or the rigor and thoroughness of empirical inquiry, generally.1'1 </w:t>
      </w:r>
      <w:r w:rsidRPr="003A55D1">
        <w:rPr>
          <w:rStyle w:val="StyleBoldUnderline"/>
          <w:highlight w:val="yellow"/>
        </w:rPr>
        <w:t>Scientists' spontaneous epistemology</w:t>
      </w:r>
      <w:r>
        <w:t xml:space="preserve"> the one that animates their work, regardless of what they may say when philosophizing </w:t>
      </w:r>
      <w:r w:rsidRPr="003A55D1">
        <w:rPr>
          <w:rStyle w:val="StyleBoldUnderline"/>
          <w:highlight w:val="yellow"/>
        </w:rPr>
        <w:t>is</w:t>
      </w:r>
      <w:r>
        <w:t xml:space="preserve"> thus </w:t>
      </w:r>
      <w:r w:rsidRPr="003A55D1">
        <w:rPr>
          <w:rStyle w:val="StyleBoldUnderline"/>
          <w:highlight w:val="yellow"/>
        </w:rPr>
        <w:t>a rough-and-ready realism</w:t>
      </w:r>
      <w:r w:rsidRPr="003A55D1">
        <w:rPr>
          <w:rStyle w:val="StyleBoldUnderline"/>
        </w:rPr>
        <w:t>: the goal of science is to discover</w:t>
      </w:r>
      <w:r>
        <w:t xml:space="preserve"> (some aspects of) </w:t>
      </w:r>
      <w:r w:rsidRPr="003A55D1">
        <w:rPr>
          <w:rStyle w:val="StyleBoldUnderline"/>
        </w:rPr>
        <w:t>how things really are</w:t>
      </w:r>
      <w:r>
        <w:t xml:space="preserve">. More </w:t>
      </w:r>
      <w:r w:rsidRPr="003A55D1">
        <w:rPr>
          <w:rStyle w:val="StyleBoldUnderline"/>
        </w:rPr>
        <w:t>The aim of science is to give a true (or approximately true) description of reality</w:t>
      </w:r>
      <w:r>
        <w:t xml:space="preserve">. I'll is goal is realizable, because: 1. </w:t>
      </w:r>
      <w:r w:rsidRPr="003A55D1">
        <w:rPr>
          <w:rStyle w:val="StyleBoldUnderline"/>
        </w:rPr>
        <w:t>Scientific theories are either true or false. Their truth</w:t>
      </w:r>
      <w:r>
        <w:t xml:space="preserve"> (or falsity) </w:t>
      </w:r>
      <w:r w:rsidRPr="003A55D1">
        <w:rPr>
          <w:rStyle w:val="StyleBoldUnderline"/>
        </w:rPr>
        <w:t>is literal, not metaphorical; it does not depend in any way on us, or on how we test those theories, or on the structure of our minds, or on the society within which we live, and so on</w:t>
      </w:r>
      <w:r>
        <w:t xml:space="preserve">. 2. </w:t>
      </w:r>
      <w:r w:rsidRPr="003A55D1">
        <w:rPr>
          <w:rStyle w:val="StyleBoldUnderline"/>
          <w:highlight w:val="yellow"/>
        </w:rPr>
        <w:t>It is possible to have evidence for the truth</w:t>
      </w:r>
      <w:r>
        <w:t xml:space="preserve"> (</w:t>
      </w:r>
      <w:r w:rsidRPr="003A55D1">
        <w:rPr>
          <w:rStyle w:val="StyleBoldUnderline"/>
        </w:rPr>
        <w:t xml:space="preserve">or falsity) </w:t>
      </w:r>
      <w:r w:rsidRPr="003A55D1">
        <w:rPr>
          <w:rStyle w:val="StyleBoldUnderline"/>
          <w:highlight w:val="yellow"/>
        </w:rPr>
        <w:t>of a theory</w:t>
      </w:r>
      <w:r>
        <w:t xml:space="preserve">. (Tt remains possible, however, that all the evidence supports some theory T, yet T is false.)20 Tin- most powerful objections to the viability of scientific realism consist in various theses showing that theories are underdetermined by data.21 In its most common formulation, the underdetermination thesis says that, for any finite (or even infinite) set of data, there are infinitely many mutually incompatible theories that are "compatible'' with those data. This thesis, if not properly understood22, can easily lead to radical conclusions. The biologist who believes that a disease is caused by a virus presumably does so on the basis of some "evidence" or some "data'*. Saying that a disease is caused by a virus presumably counts as a "theory'' (e.g. it involves, implicitly, many counlerfactual statements). But if there are really infinitely many distinct theories that are compatible with those "data", then we may legitimately wonder on what basis one can rationally choose between those theories. In order to clarify the situation, it is important to understand how the underdetermination thesis is established; then its meaning and its limitations become much clearer. Here are some examples of how underdeterminatiou works; </w:t>
      </w:r>
      <w:r w:rsidRPr="003A55D1">
        <w:rPr>
          <w:rStyle w:val="StyleBoldUnderline"/>
        </w:rPr>
        <w:t>one may claim that: The past did not exist</w:t>
      </w:r>
      <w:r>
        <w:t xml:space="preserve">: the universe was created five minutes ago along with all the documents and all our memories referring to the alleged past in their present state. </w:t>
      </w:r>
      <w:r w:rsidRPr="003A55D1">
        <w:rPr>
          <w:rStyle w:val="StyleBoldUnderline"/>
        </w:rPr>
        <w:t>Alternatively, it could have been created 100 or 1000 years ago</w:t>
      </w:r>
      <w:r>
        <w:t xml:space="preserve">. The stars do not exist: instead, there are spots on a distant sky that emit exactly the same signals as those we receive. All criminals ever put in jail were innocent. For each alleged criminal, explain away all testimony by a deliberate desire to harm the accused; declare that all evidence was fabricated by the police and that all confessions were obtained bv force.2'1 Of course, all these "theses'1 may have to be elaborated, but </w:t>
      </w:r>
      <w:r w:rsidRPr="003A55D1">
        <w:rPr>
          <w:rStyle w:val="StyleBoldUnderline"/>
        </w:rPr>
        <w:t>the basic idea is clear: given any set of facts, just make up a story, no matter how ad hoc, to "account" for the facts without running into contradictions</w:t>
      </w:r>
      <w:r>
        <w:t xml:space="preserve">.2,1 It is important to realize that this is all there is to the general (Quinean) underdetermination thesis. Moreover, this thesis, although it played an important role in the refutation of the most extreme versions of logical positivism, is not very different from the observation that </w:t>
      </w:r>
      <w:r w:rsidRPr="003A55D1">
        <w:rPr>
          <w:rStyle w:val="StyleBoldUnderline"/>
          <w:highlight w:val="yellow"/>
        </w:rPr>
        <w:t>radical skepticism or</w:t>
      </w:r>
      <w:r>
        <w:t xml:space="preserve"> even </w:t>
      </w:r>
      <w:r w:rsidRPr="003A55D1">
        <w:rPr>
          <w:rStyle w:val="StyleBoldUnderline"/>
          <w:highlight w:val="yellow"/>
        </w:rPr>
        <w:t>solipsism cannot be refuted</w:t>
      </w:r>
      <w:r>
        <w:t xml:space="preserve">: </w:t>
      </w:r>
      <w:r w:rsidRPr="003A55D1">
        <w:rPr>
          <w:rStyle w:val="StyleBoldUnderline"/>
          <w:highlight w:val="yellow"/>
        </w:rPr>
        <w:t>all our knowledge</w:t>
      </w:r>
      <w:r w:rsidRPr="003A55D1">
        <w:rPr>
          <w:rStyle w:val="StyleBoldUnderline"/>
        </w:rPr>
        <w:t xml:space="preserve"> about the world </w:t>
      </w:r>
      <w:r w:rsidRPr="003A55D1">
        <w:rPr>
          <w:rStyle w:val="StyleBoldUnderline"/>
          <w:highlight w:val="yellow"/>
        </w:rPr>
        <w:t>is based on</w:t>
      </w:r>
      <w:r w:rsidRPr="003A55D1">
        <w:rPr>
          <w:rStyle w:val="StyleBoldUnderline"/>
        </w:rPr>
        <w:t xml:space="preserve"> some sort of </w:t>
      </w:r>
      <w:r w:rsidRPr="003A55D1">
        <w:rPr>
          <w:rStyle w:val="StyleBoldUnderline"/>
          <w:highlight w:val="yellow"/>
        </w:rPr>
        <w:t>inference from the observed</w:t>
      </w:r>
      <w:r w:rsidRPr="003A55D1">
        <w:rPr>
          <w:rStyle w:val="StyleBoldUnderline"/>
        </w:rPr>
        <w:t xml:space="preserve"> to the unobserved, and no such inference can be justified by deductive logic alone</w:t>
      </w:r>
      <w:r>
        <w:t xml:space="preserve">. However, it is clear that, </w:t>
      </w:r>
      <w:r w:rsidRPr="003A55D1">
        <w:rPr>
          <w:rStyle w:val="StyleBoldUnderline"/>
        </w:rPr>
        <w:t>in practice, nobody ever takes seriously such "theories"</w:t>
      </w:r>
      <w:r>
        <w:t xml:space="preserve"> as those mentioned above, any more than they take seriously solipsism or radical skepticism. Let us call these "crazy theories'*2'1 (of course, it is not easy to say exactly what it means for a theory to be non-crazy). Xote that </w:t>
      </w:r>
      <w:r w:rsidRPr="003A55D1">
        <w:rPr>
          <w:rStyle w:val="StyleBoldUnderline"/>
        </w:rPr>
        <w:t>these theories require no work: they can be formulated entirely a priori</w:t>
      </w:r>
      <w:r>
        <w:t xml:space="preserve">. On the other hand, </w:t>
      </w:r>
      <w:r w:rsidRPr="003A55D1">
        <w:rPr>
          <w:rStyle w:val="StyleBoldUnderline"/>
        </w:rPr>
        <w:t>the difficult problem, given some set of data, is to find even one non-crazy theory that accounts for them</w:t>
      </w:r>
      <w:r>
        <w:t xml:space="preserve">. Consider, for example, a police enquiry about some crime: it is easy enough to invent a story that "accounts for the facts'" in an ad hoc fashion (sometimes lawyers do just that); what is hard is to discover who really committed the crime and to obtain evidence demonstrating that beyond a reasonable doubt. Reflecting on this elementary example clarifies the meaning of the underdelermination thesis. Despite the existence of innumerable "crazy theories'* concerning any given crime, </w:t>
      </w:r>
      <w:r w:rsidRPr="003A55D1">
        <w:rPr>
          <w:rStyle w:val="StyleBoldUnderline"/>
        </w:rPr>
        <w:t xml:space="preserve">it sometimes happens in practice that there is a unique </w:t>
      </w:r>
      <w:r w:rsidRPr="003A55D1">
        <w:rPr>
          <w:rStyle w:val="StyleBoldUnderline"/>
          <w:highlight w:val="yellow"/>
        </w:rPr>
        <w:t>theory</w:t>
      </w:r>
      <w:r>
        <w:t xml:space="preserve"> (i.e. a unique story about who committed the crime and how) </w:t>
      </w:r>
      <w:r w:rsidRPr="003A55D1">
        <w:rPr>
          <w:rStyle w:val="StyleBoldUnderline"/>
        </w:rPr>
        <w:t xml:space="preserve">that </w:t>
      </w:r>
      <w:r w:rsidRPr="003A55D1">
        <w:rPr>
          <w:rStyle w:val="StyleBoldUnderline"/>
          <w:highlight w:val="yellow"/>
        </w:rPr>
        <w:t>is plausible and compatible with</w:t>
      </w:r>
      <w:r w:rsidRPr="003A55D1">
        <w:rPr>
          <w:rStyle w:val="StyleBoldUnderline"/>
        </w:rPr>
        <w:t xml:space="preserve"> the </w:t>
      </w:r>
      <w:r w:rsidRPr="003A55D1">
        <w:rPr>
          <w:rStyle w:val="StyleBoldUnderline"/>
          <w:highlight w:val="yellow"/>
        </w:rPr>
        <w:t>known facts</w:t>
      </w:r>
      <w:r w:rsidRPr="002A31F6">
        <w:t>;</w:t>
      </w:r>
      <w:r>
        <w:t xml:space="preserve"> in that case, </w:t>
      </w:r>
      <w:r w:rsidRPr="003A55D1">
        <w:rPr>
          <w:rStyle w:val="StyleBoldUnderline"/>
        </w:rPr>
        <w:t>one</w:t>
      </w:r>
      <w:r>
        <w:t xml:space="preserve"> </w:t>
      </w:r>
      <w:r w:rsidRPr="003A55D1">
        <w:rPr>
          <w:rStyle w:val="StyleBoldUnderline"/>
        </w:rPr>
        <w:t>will say</w:t>
      </w:r>
      <w:r>
        <w:t xml:space="preserve"> that </w:t>
      </w:r>
      <w:r w:rsidRPr="003A55D1">
        <w:rPr>
          <w:rStyle w:val="StyleBoldUnderline"/>
        </w:rPr>
        <w:t>the criminal has been discovered</w:t>
      </w:r>
      <w:r>
        <w:t xml:space="preserve"> (</w:t>
      </w:r>
      <w:r w:rsidRPr="00104DD0">
        <w:rPr>
          <w:rStyle w:val="Emphasis"/>
          <w:highlight w:val="yellow"/>
        </w:rPr>
        <w:t>with a high degree of confidence</w:t>
      </w:r>
      <w:r>
        <w:t xml:space="preserve">, albeit not with certainty). It may also happen that no plausible theory is found, or that we are unable to decide which one among several suspects is really guilty: in these cases, the underdetermination is real.-'' One might next ask whether there exist more subtle forms of underdetermination than the one revealed by a Duhem Quine type of argument. In order to analyze this question, let us consider the example of classical electromagnetism. This is a theory that describes how particles possessing a quantifiable property called "electric charge" produce "electromagnetic fields" that "propagate in vacuum" in a certain precise fashion and then "guide" the motion of charged particles when they encounter them.2' Of course, </w:t>
      </w:r>
      <w:r w:rsidRPr="003A55D1">
        <w:rPr>
          <w:rStyle w:val="StyleBoldUnderline"/>
          <w:highlight w:val="yellow"/>
        </w:rPr>
        <w:t>no one ever "sees"</w:t>
      </w:r>
      <w:r w:rsidRPr="003A55D1">
        <w:rPr>
          <w:rStyle w:val="StyleBoldUnderline"/>
        </w:rPr>
        <w:t xml:space="preserve"> directly </w:t>
      </w:r>
      <w:r w:rsidRPr="003A55D1">
        <w:rPr>
          <w:rStyle w:val="StyleBoldUnderline"/>
          <w:highlight w:val="yellow"/>
        </w:rPr>
        <w:t>an electromagnetic field or</w:t>
      </w:r>
      <w:r w:rsidRPr="003A55D1">
        <w:rPr>
          <w:rStyle w:val="StyleBoldUnderline"/>
        </w:rPr>
        <w:t xml:space="preserve"> an electric </w:t>
      </w:r>
      <w:r w:rsidRPr="003A55D1">
        <w:rPr>
          <w:rStyle w:val="StyleBoldUnderline"/>
          <w:highlight w:val="yellow"/>
        </w:rPr>
        <w:t>charge</w:t>
      </w:r>
      <w:r w:rsidRPr="003A55D1">
        <w:rPr>
          <w:rStyle w:val="StyleBoldUnderline"/>
        </w:rPr>
        <w:t>. So, should one interpret this theory "realistically'', and if so, what should it be taken to mean?</w:t>
      </w:r>
      <w:r>
        <w:t xml:space="preserve"> </w:t>
      </w:r>
      <w:r w:rsidRPr="003A55D1">
        <w:rPr>
          <w:rStyle w:val="StyleBoldUnderline"/>
        </w:rPr>
        <w:t xml:space="preserve">Classical electromagnetic </w:t>
      </w:r>
      <w:r w:rsidRPr="003A55D1">
        <w:rPr>
          <w:rStyle w:val="StyleBoldUnderline"/>
          <w:highlight w:val="yellow"/>
        </w:rPr>
        <w:t>theory is immensely well supported by precise experiments</w:t>
      </w:r>
      <w:r w:rsidRPr="003A55D1">
        <w:rPr>
          <w:rStyle w:val="StyleBoldUnderline"/>
        </w:rPr>
        <w:t xml:space="preserve"> and forms the basis for a large part of modern technology. </w:t>
      </w:r>
      <w:r w:rsidRPr="003A55D1">
        <w:rPr>
          <w:rStyle w:val="StyleBoldUnderline"/>
          <w:highlight w:val="yellow"/>
        </w:rPr>
        <w:t>It is "confirmed'' every time one of us switches on his or her computer</w:t>
      </w:r>
      <w:r w:rsidRPr="003A55D1">
        <w:rPr>
          <w:rStyle w:val="StyleBoldUnderline"/>
        </w:rPr>
        <w:t xml:space="preserve"> and finds that it works as designed</w:t>
      </w:r>
      <w:r>
        <w:t xml:space="preserve">.'8 </w:t>
      </w:r>
      <w:r w:rsidRPr="003A55D1">
        <w:rPr>
          <w:rStyle w:val="StyleBoldUnderline"/>
        </w:rPr>
        <w:t>Does this overwhelming empirical support imply that there are "really"' electric and magnetic fields propagating in vacuum?</w:t>
      </w:r>
      <w:r>
        <w:t xml:space="preserve"> In support of the idea that thenare, one could argue that electromagnetic theory postulates the existence of those fields and that there is no known non-crazy theory that accounts equally well for the same data; therefore it is reasonable to believe that electric and magnetic fields really exist. But is it in fact true that there are no alternative non-crazy theories? Here is one possibility: Let us claim that there are no fields propagating "in vacuum", but that, rather, there are only "forces" acting directly between charged particles.29 Of course, in order to preserve the empirical adequacy of the theory, one lias to use exactly the same Maxwell Lorentz system of equations as before (or a mathematically equivalent system). But one may interpret the fields as a mere "calculational device" allowing us to compute more easily the net effect of the "real" forces acting between charged particles.30 Almost every physicist reading these lines will say that this is some kind of metaphysics or maybe even a play on words that this "alternative theory" is really just standard electromagnetic theory in disguise. Xow, </w:t>
      </w:r>
      <w:r w:rsidRPr="003A55D1">
        <w:rPr>
          <w:rStyle w:val="StyleBoldUnderline"/>
        </w:rPr>
        <w:t xml:space="preserve">although the precise meaning of "metaphysics" is hard to pin down </w:t>
      </w:r>
      <w:r>
        <w:t xml:space="preserve">31, </w:t>
      </w:r>
      <w:r w:rsidRPr="003A55D1">
        <w:rPr>
          <w:rStyle w:val="StyleBoldUnderline"/>
        </w:rPr>
        <w:t>there is a vague sense in which, if we use exactly the same equations</w:t>
      </w:r>
      <w:r>
        <w:t xml:space="preserve"> (or a mathematically equivalent set of equations) </w:t>
      </w:r>
      <w:r w:rsidRPr="003A55D1">
        <w:rPr>
          <w:rStyle w:val="StyleBoldUnderline"/>
        </w:rPr>
        <w:t>and make exactly the same predictions in the two theories, then they are really the same theory as far as "physics" is concerned, and the distinction between the two if any lies outside of its scope</w:t>
      </w:r>
      <w:r>
        <w:t xml:space="preserve">. </w:t>
      </w:r>
      <w:r w:rsidRPr="003A55D1">
        <w:rPr>
          <w:rStyle w:val="StyleBoldUnderline"/>
        </w:rPr>
        <w:t>The same kind of observation can be made about most physical theories</w:t>
      </w:r>
      <w:r>
        <w:t xml:space="preserve">: In classical mechanics, are there really forces acting on particles, or are the particles instead following trajectories defined by variational principles? In general relativity, is space-time really curved, or are there, rather, fields that cause particles to move as if space-time were curved?'2 Let us call this kind of underdetermination "genuine'*, as opposed to the "crazy" underdeterminations of the usual Duhem Quine thesis. By "genuine'*, we do not mean that these underdeterminations are necessarily worth losing sleep over, but simply that </w:t>
      </w:r>
      <w:r w:rsidRPr="003A55D1">
        <w:rPr>
          <w:rStyle w:val="StyleBoldUnderline"/>
        </w:rPr>
        <w:t>there is no rational way to choose</w:t>
      </w:r>
      <w:r>
        <w:t xml:space="preserve"> (at least on empirical grounds alone) </w:t>
      </w:r>
      <w:r w:rsidRPr="003A55D1">
        <w:rPr>
          <w:rStyle w:val="StyleBoldUnderline"/>
        </w:rPr>
        <w:t>between the alternative theories if indeed they should be regarded as different theories</w:t>
      </w:r>
      <w:r>
        <w:t>.</w:t>
      </w:r>
    </w:p>
    <w:p w14:paraId="61033852" w14:textId="77777777" w:rsidR="00F46139" w:rsidRPr="006F4441" w:rsidRDefault="00F46139" w:rsidP="00F46139">
      <w:pPr>
        <w:pStyle w:val="Heading4"/>
      </w:pPr>
      <w:r w:rsidRPr="006F4441">
        <w:t>The inclusion of hypothetical impact scenarios supercharges the deliberative process by providing a normative means of assessing consequences</w:t>
      </w:r>
    </w:p>
    <w:p w14:paraId="539499AC" w14:textId="77777777" w:rsidR="00F46139" w:rsidRPr="00B23267" w:rsidRDefault="00F46139" w:rsidP="00F46139">
      <w:pPr>
        <w:rPr>
          <w:rStyle w:val="StyleStyleBold12pt"/>
        </w:rPr>
      </w:pPr>
      <w:r w:rsidRPr="00B23267">
        <w:rPr>
          <w:rStyle w:val="StyleStyleBold12pt"/>
        </w:rPr>
        <w:t>Larsen et al 9</w:t>
      </w:r>
    </w:p>
    <w:p w14:paraId="06D84D4E" w14:textId="77777777" w:rsidR="00F46139" w:rsidRPr="00C72263" w:rsidRDefault="00F46139" w:rsidP="00F46139">
      <w:r w:rsidRPr="00C72263">
        <w:t xml:space="preserve">    a KTH – Royal Institute of Technology, Department of Philosophy and History of Technology, Division of History of Science and Technology, Teknikringen 76, SE-100 44 Stockholm, Sweden</w:t>
      </w:r>
    </w:p>
    <w:p w14:paraId="331A5971" w14:textId="77777777" w:rsidR="00F46139" w:rsidRPr="00C72263" w:rsidRDefault="00F46139" w:rsidP="00F46139">
      <w:r w:rsidRPr="00C72263">
        <w:t xml:space="preserve">    b KTH – Royal Institute of Technology, Department of Urban Planning and Environment, Division of Environmental Strategies Research, Drottning Kristinas väg 30, SE-100 44 Stockholm, Sweden </w:t>
      </w:r>
    </w:p>
    <w:p w14:paraId="14E60F0F" w14:textId="77777777" w:rsidR="00F46139" w:rsidRPr="00C72263" w:rsidRDefault="00F46139" w:rsidP="00F46139">
      <w:r w:rsidRPr="00C72263">
        <w:t xml:space="preserve"> Habitat International</w:t>
      </w:r>
    </w:p>
    <w:p w14:paraId="58DC5F1B" w14:textId="77777777" w:rsidR="00F46139" w:rsidRPr="00C72263" w:rsidRDefault="00F46139" w:rsidP="00F46139">
      <w:r w:rsidRPr="00C72263">
        <w:t>Volume 33, Issue 3, July 2009, Pages 260–266</w:t>
      </w:r>
    </w:p>
    <w:p w14:paraId="1939728A" w14:textId="77777777" w:rsidR="00F46139" w:rsidRPr="00C72263" w:rsidRDefault="00F46139" w:rsidP="00F46139">
      <w:r w:rsidRPr="00C72263">
        <w:t>Climate Change and Human Settlements</w:t>
      </w:r>
    </w:p>
    <w:p w14:paraId="4BEBE8E8" w14:textId="77777777" w:rsidR="00F46139" w:rsidRPr="00C72263" w:rsidRDefault="00F46139" w:rsidP="00F46139">
      <w:r w:rsidRPr="00C72263">
        <w:t xml:space="preserve">Climatechange scenarios and citizen-participation: Mitigation and adaptation perspectives in constructing sustainable futures </w:t>
      </w:r>
    </w:p>
    <w:p w14:paraId="3452DEC7" w14:textId="77777777" w:rsidR="00F46139" w:rsidRPr="00C72263" w:rsidRDefault="00F46139" w:rsidP="00F46139"/>
    <w:p w14:paraId="6A39519B" w14:textId="77777777" w:rsidR="00F46139" w:rsidRPr="003A55D1" w:rsidRDefault="00F46139" w:rsidP="00F46139">
      <w:pPr>
        <w:rPr>
          <w:rStyle w:val="StyleBoldUnderline"/>
        </w:rPr>
      </w:pPr>
      <w:r w:rsidRPr="00C72263">
        <w:t xml:space="preserve"> In constructing </w:t>
      </w:r>
      <w:r w:rsidRPr="006F4441">
        <w:rPr>
          <w:rStyle w:val="Emphasis"/>
          <w:highlight w:val="yellow"/>
        </w:rPr>
        <w:t>normative scenarios</w:t>
      </w:r>
      <w:r w:rsidRPr="00C72263">
        <w:t xml:space="preserve"> a set of images are generated illustrating future ways of living, travelling and consuming products and services where certain goal such as a reduced climate impact is fulfilled. These are not predictions of the future, but can be used as a way to act in accordance to achieving a desired future development. They </w:t>
      </w:r>
      <w:r w:rsidRPr="003A55D1">
        <w:rPr>
          <w:rStyle w:val="StyleBoldUnderline"/>
          <w:highlight w:val="yellow"/>
        </w:rPr>
        <w:t>can</w:t>
      </w:r>
      <w:r w:rsidRPr="003A55D1">
        <w:rPr>
          <w:rStyle w:val="StyleBoldUnderline"/>
        </w:rPr>
        <w:t xml:space="preserve"> </w:t>
      </w:r>
      <w:r w:rsidRPr="00C72263">
        <w:t xml:space="preserve">also </w:t>
      </w:r>
      <w:r w:rsidRPr="003A55D1">
        <w:rPr>
          <w:rStyle w:val="StyleBoldUnderline"/>
          <w:highlight w:val="yellow"/>
        </w:rPr>
        <w:t>be a contribution to</w:t>
      </w:r>
      <w:r w:rsidRPr="003A55D1">
        <w:rPr>
          <w:rStyle w:val="StyleBoldUnderline"/>
        </w:rPr>
        <w:t xml:space="preserve"> the general </w:t>
      </w:r>
      <w:r w:rsidRPr="006F4441">
        <w:rPr>
          <w:rStyle w:val="Emphasis"/>
          <w:highlight w:val="yellow"/>
        </w:rPr>
        <w:t xml:space="preserve">debate </w:t>
      </w:r>
      <w:r w:rsidRPr="003A55D1">
        <w:rPr>
          <w:rStyle w:val="StyleBoldUnderline"/>
          <w:highlight w:val="yellow"/>
        </w:rPr>
        <w:t>or</w:t>
      </w:r>
      <w:r w:rsidRPr="003A55D1">
        <w:rPr>
          <w:rStyle w:val="StyleBoldUnderline"/>
        </w:rPr>
        <w:t xml:space="preserve"> </w:t>
      </w:r>
      <w:r w:rsidRPr="006F4441">
        <w:rPr>
          <w:rStyle w:val="Emphasis"/>
          <w:highlight w:val="yellow"/>
        </w:rPr>
        <w:t>foundations for policy decisions</w:t>
      </w:r>
      <w:r w:rsidRPr="006F4441">
        <w:rPr>
          <w:rStyle w:val="Emphasis"/>
        </w:rPr>
        <w:t>.</w:t>
      </w:r>
      <w:r w:rsidRPr="00C72263">
        <w:t xml:space="preserve"> These scenarios also often include an account of changes in terms of consumption patterns and behavioural change. In this sense, these scenarios are extended beyond socio-economic predictions and relations to environmental load dealt within other field, such as climatechange predictions in the work of IPCC. The scenarios in focus here build on some predictive elements, but in addition the sustainability focus when including behavioural change also includes some normative elements as how to achieve a sustainable society in the future. In essence, this also means that images of behavioural change are included, but not necessary including explanations on how these changes came about (Larsen &amp; Höjer, 2007). The behavioural change is there formulated by describing level of acceptance (of introducing a new environmental tax) or new behaviour in daily travel patterns (new modes of transport). However, even though scenario construction is often a creative process including a range of participants demanding change, trust is built and ideas exchanged, these processes are seldom analyzed as deliberative processes. Deliberation takes places in communicative processes where participants with diverse opinions, but open to preference shifts, are seen as equal (see Hendriks, Dryzek, &amp; Hunold, 2007). Process values such as learning and mutual understanding are created in addition to outputs such as policies. Experiences from exploring transition pathways towards sustainability distinguish between process management aspects of learning (learns how?), learning about policy options and the context in which decisions take place (learns what?), the subjects of learning (who learns?), and the results of learning (Van de Kerkhof &amp; Wieczorek, 2005: 735).  Especially questions such as who takes part in the process and whom these participants are to represent become important since the scenarios often expect great behavioural changes. Is it legitimate to expect all people to change even if they did not feel as they were represented? It is important to keep in mind that </w:t>
      </w:r>
      <w:r w:rsidRPr="006F4441">
        <w:rPr>
          <w:rStyle w:val="Emphasis"/>
          <w:highlight w:val="yellow"/>
        </w:rPr>
        <w:t>scenario making processes</w:t>
      </w:r>
      <w:r w:rsidRPr="00C72263">
        <w:t xml:space="preserve"> are not set up only to </w:t>
      </w:r>
      <w:r w:rsidRPr="003A55D1">
        <w:rPr>
          <w:rStyle w:val="StyleBoldUnderline"/>
        </w:rPr>
        <w:t xml:space="preserve">share ideas and </w:t>
      </w:r>
      <w:r w:rsidRPr="003A55D1">
        <w:rPr>
          <w:rStyle w:val="StyleBoldUnderline"/>
          <w:highlight w:val="yellow"/>
        </w:rPr>
        <w:t>create mutual understanding, they aim at</w:t>
      </w:r>
      <w:r w:rsidRPr="003A55D1">
        <w:rPr>
          <w:rStyle w:val="StyleBoldUnderline"/>
        </w:rPr>
        <w:t xml:space="preserve"> solving specific targets such as </w:t>
      </w:r>
      <w:r w:rsidRPr="006F4441">
        <w:rPr>
          <w:rStyle w:val="Emphasis"/>
          <w:highlight w:val="yellow"/>
        </w:rPr>
        <w:t>minimizing climate change</w:t>
      </w:r>
      <w:r w:rsidRPr="00C72263">
        <w:t xml:space="preserve">. Some writers (e.g. Hendriks et al., 2007) underline the importance of deliberative processes being open and diverse and do not put as much attention to the outcome. Understanding the importance of legitimacy </w:t>
      </w:r>
      <w:r w:rsidRPr="003A55D1">
        <w:rPr>
          <w:rStyle w:val="StyleBoldUnderline"/>
        </w:rPr>
        <w:t xml:space="preserve">we see the </w:t>
      </w:r>
      <w:r w:rsidRPr="006F4441">
        <w:rPr>
          <w:rStyle w:val="Emphasis"/>
        </w:rPr>
        <w:t xml:space="preserve">process </w:t>
      </w:r>
      <w:r w:rsidRPr="003A55D1">
        <w:rPr>
          <w:rStyle w:val="StyleBoldUnderline"/>
        </w:rPr>
        <w:t xml:space="preserve">as crucial, but aiming for goals such as </w:t>
      </w:r>
      <w:r w:rsidRPr="006F4441">
        <w:rPr>
          <w:rStyle w:val="Emphasis"/>
        </w:rPr>
        <w:t>minimized climatechange</w:t>
      </w:r>
      <w:r w:rsidRPr="00C72263">
        <w:t xml:space="preserve"> </w:t>
      </w:r>
      <w:r w:rsidRPr="003A55D1">
        <w:rPr>
          <w:rStyle w:val="StyleBoldUnderline"/>
          <w:highlight w:val="yellow"/>
        </w:rPr>
        <w:t>both the content and</w:t>
      </w:r>
      <w:r w:rsidRPr="003A55D1">
        <w:rPr>
          <w:rStyle w:val="StyleBoldUnderline"/>
        </w:rPr>
        <w:t xml:space="preserve"> the </w:t>
      </w:r>
      <w:r w:rsidRPr="006F4441">
        <w:rPr>
          <w:rStyle w:val="Emphasis"/>
          <w:highlight w:val="yellow"/>
        </w:rPr>
        <w:t>impact</w:t>
      </w:r>
      <w:r w:rsidRPr="006F4441">
        <w:rPr>
          <w:rStyle w:val="Emphasis"/>
        </w:rPr>
        <w:t xml:space="preserve"> </w:t>
      </w:r>
      <w:r w:rsidRPr="003A55D1">
        <w:rPr>
          <w:rStyle w:val="StyleBoldUnderline"/>
        </w:rPr>
        <w:t xml:space="preserve">of the output </w:t>
      </w:r>
      <w:r w:rsidRPr="003A55D1">
        <w:rPr>
          <w:rStyle w:val="StyleBoldUnderline"/>
          <w:highlight w:val="yellow"/>
        </w:rPr>
        <w:t>are</w:t>
      </w:r>
      <w:r w:rsidRPr="003A55D1">
        <w:rPr>
          <w:rStyle w:val="StyleBoldUnderline"/>
        </w:rPr>
        <w:t xml:space="preserve"> also </w:t>
      </w:r>
      <w:r w:rsidRPr="003A55D1">
        <w:rPr>
          <w:rStyle w:val="StyleBoldUnderline"/>
          <w:highlight w:val="yellow"/>
        </w:rPr>
        <w:t>critical</w:t>
      </w:r>
      <w:r w:rsidRPr="003A55D1">
        <w:rPr>
          <w:rStyle w:val="StyleBoldUnderline"/>
        </w:rPr>
        <w:t xml:space="preserve">. </w:t>
      </w:r>
      <w:r w:rsidRPr="00C72263">
        <w:t xml:space="preserve">Thus, we agree with Connelly and Richardson (in press) seeing effective deliberation as a process where stakeholders are engaged and the primary assessment should be regarding the process' “effectiveness in delivering an intended policy”. They also underline that </w:t>
      </w:r>
      <w:r w:rsidRPr="003A55D1">
        <w:rPr>
          <w:rStyle w:val="StyleBoldUnderline"/>
        </w:rPr>
        <w:t>governance as a whole should be assessed regarding its possibilities to take action and achieve legitimac</w:t>
      </w:r>
      <w:r w:rsidRPr="00C72263">
        <w:t>y, where legitimacy is understood as “</w:t>
      </w:r>
      <w:r w:rsidRPr="006F4441">
        <w:rPr>
          <w:rStyle w:val="Emphasis"/>
          <w:highlight w:val="yellow"/>
        </w:rPr>
        <w:t>the recognised right to make policy</w:t>
      </w:r>
      <w:r w:rsidRPr="006F4441">
        <w:rPr>
          <w:rStyle w:val="Emphasis"/>
        </w:rPr>
        <w:t>”</w:t>
      </w:r>
      <w:r w:rsidRPr="00C72263">
        <w:t xml:space="preserve"> (Connelly &amp; Richardson, in press). There are thus three dimensions Connelly and Richardson (in press) find important: content sustainability, capacity to act and legitimacy.  We believe </w:t>
      </w:r>
      <w:r w:rsidRPr="003A55D1">
        <w:rPr>
          <w:rStyle w:val="StyleBoldUnderline"/>
        </w:rPr>
        <w:t xml:space="preserve">those dimensions </w:t>
      </w:r>
      <w:r w:rsidRPr="003A55D1">
        <w:rPr>
          <w:rStyle w:val="StyleBoldUnderline"/>
          <w:highlight w:val="yellow"/>
        </w:rPr>
        <w:t>are</w:t>
      </w:r>
      <w:r w:rsidRPr="00C72263">
        <w:t xml:space="preserve"> also </w:t>
      </w:r>
      <w:r w:rsidRPr="003A55D1">
        <w:rPr>
          <w:rStyle w:val="StyleBoldUnderline"/>
          <w:highlight w:val="yellow"/>
        </w:rPr>
        <w:t>important for participatory processes generating scenarios aiming at mitigation</w:t>
      </w:r>
      <w:r w:rsidRPr="00C72263">
        <w:t xml:space="preserve"> as well as adaptation to climatechange, </w:t>
      </w:r>
      <w:r w:rsidRPr="003A55D1">
        <w:rPr>
          <w:rStyle w:val="StyleBoldUnderline"/>
          <w:highlight w:val="yellow"/>
        </w:rPr>
        <w:t>otherwise they will not have any strong</w:t>
      </w:r>
      <w:r w:rsidRPr="003A55D1">
        <w:rPr>
          <w:rStyle w:val="StyleBoldUnderline"/>
        </w:rPr>
        <w:t xml:space="preserve"> (and legitimate) </w:t>
      </w:r>
      <w:r w:rsidRPr="003A55D1">
        <w:rPr>
          <w:rStyle w:val="StyleBoldUnderline"/>
          <w:highlight w:val="yellow"/>
        </w:rPr>
        <w:t>impact</w:t>
      </w:r>
      <w:r w:rsidRPr="003A55D1">
        <w:rPr>
          <w:rStyle w:val="StyleBoldUnderline"/>
        </w:rPr>
        <w:t xml:space="preserve"> on development</w:t>
      </w:r>
      <w:r w:rsidRPr="00C72263">
        <w:t xml:space="preserve">. Hendriks et al. (2007) make an important distinction between partisan and non-partisan forums. We believe this distinction is important also when analysing scenario generating processes since it affects the legitimacy of the outcome. Partisans can be activists or belong to interest groups, organisations or associations, which strive for particular matters. Partisans are thus committed to certain agendas and are therefore often seen as poor deliberators (Hendriks et al., 2007: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Hendriks et al. (2007) found that contrary to common expectations, partisan forums can have substantial legitimacy and impact problems. They also found that non-partisan forums might be favourable in deliberative capacity but they might fall short in external legitimacy and policy impact. The fact was that partisan participants accepted that deliberation means that you must be willing to adjust preferences, but they failed to do so (Hendriks et al., 2007: 370). Both the partisan and non-partisan forums included participants who stuck to their positions, but non-partisan participants had greater autonomy “so their deliberative capacity can be judged superior to that of partisan forums” (Hendriks et al., 2007: 371).  In the study by Hendriks et al. (2007: 372)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(Hendriks et al., 2007: 373–374).  In addition to this distinction of external legitimacy, the concept of legitimacy is in the literature largely divided in strategic and institutional legitimacy (Suchman, 1995: 572). The strategic tradition stresses the managerial standpoint in how organisations making legitimate strategies resulting in manipulating to gain societal support. Hence, rather than emphasising participatory processes (and the inherent process values), these values and the participatory process can be by-passed by e.g. “astroturfing”1 or other strategic options adopted. The branch of institutional studies of legitimacy, instead, emphasizes the “normative and cognitive forces that constrain, construct, and empower the organizational actors” as described in Suchman (1995: 571) examining the two approaches. The conclusion of this examination of the two parallel domains of research on legitimacy concludes three categories: pragmatic (based on audience self-interest), moral (based on normative approval) and cognitive (based on comprehensibility and taken-for-grantedness). In practical cases one of these categories can be more protruding or legitimacy being a blend of these three. The external legitimacy category, discussed previously, share some common traits with the audience self-interest category (labelled pragmatic) in the sense that </w:t>
      </w:r>
      <w:r w:rsidRPr="003A55D1">
        <w:rPr>
          <w:rStyle w:val="StyleBoldUnderline"/>
        </w:rPr>
        <w:t>actors external to the deliberative process</w:t>
      </w:r>
      <w:r w:rsidRPr="00C72263">
        <w:t xml:space="preserve"> (the audience consisting of experts and media) </w:t>
      </w:r>
      <w:r w:rsidRPr="003A55D1">
        <w:rPr>
          <w:rStyle w:val="StyleBoldUnderline"/>
        </w:rPr>
        <w:t xml:space="preserve">has a strong saying in the legitimate value of the outcome. </w:t>
      </w:r>
      <w:r w:rsidRPr="00C72263">
        <w:t xml:space="preserve"> The constellations of forums and involvement of stakeholders in governance processes is also featured in studies recognised as communicative planning theory (Healey, 1996) and the question also becomes relevant when implementing future-oriented development in European metropolitan regions (Healey, 2000). Campbell (2006) underlines that conceptualization of justice in contemporary planning theory is much about procedural concerns. However, individual liberties may be in conflict or as Campbell (2006: 95)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(Andersson, 2006: 288). At that time these groups were discussed in terms of the “weakest groups” (including the poor, elderly, unemployed and the disabled).  Other examples of relevance when discussing communication among actors can be found in game theory (Sally, 1995). </w:t>
      </w:r>
      <w:r w:rsidRPr="006F4441">
        <w:rPr>
          <w:rStyle w:val="Emphasis"/>
          <w:highlight w:val="yellow"/>
        </w:rPr>
        <w:t>Conditions where reciprocity</w:t>
      </w:r>
      <w:r w:rsidRPr="006F4441">
        <w:rPr>
          <w:rStyle w:val="Emphasis"/>
        </w:rPr>
        <w:t xml:space="preserve"> and trust </w:t>
      </w:r>
      <w:r w:rsidRPr="006F4441">
        <w:rPr>
          <w:rStyle w:val="Emphasis"/>
          <w:highlight w:val="yellow"/>
        </w:rPr>
        <w:t>can</w:t>
      </w:r>
      <w:r w:rsidRPr="006F4441">
        <w:rPr>
          <w:rStyle w:val="Emphasis"/>
        </w:rPr>
        <w:t xml:space="preserve"> help </w:t>
      </w:r>
      <w:r w:rsidRPr="006F4441">
        <w:rPr>
          <w:rStyle w:val="Emphasis"/>
          <w:highlight w:val="yellow"/>
        </w:rPr>
        <w:t>overcome self-interests</w:t>
      </w:r>
      <w:r w:rsidRPr="006F4441">
        <w:rPr>
          <w:rStyle w:val="Emphasis"/>
        </w:rPr>
        <w:t xml:space="preserve"> </w:t>
      </w:r>
      <w:r w:rsidRPr="006F4441">
        <w:rPr>
          <w:rStyle w:val="Emphasis"/>
          <w:highlight w:val="yellow"/>
        </w:rPr>
        <w:t>are built by “cheap talk</w:t>
      </w:r>
      <w:r w:rsidRPr="006F4441">
        <w:rPr>
          <w:rStyle w:val="Emphasis"/>
        </w:rPr>
        <w:t>”.</w:t>
      </w:r>
      <w:r w:rsidRPr="00C72263">
        <w:t xml:space="preserve">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(Ostrom, 2000: 148). Common-pool resources are in this case understood as “natural or humanly created systems that generate a finite flow of benefits where it is costly to exclude beneficiaries and one person's consumption subtracts from the amount of benefits available to others” (Ostrom, 2000: 148).  The explanation from game theory is that </w:t>
      </w:r>
      <w:r w:rsidRPr="003A55D1">
        <w:rPr>
          <w:rStyle w:val="StyleBoldUnderline"/>
          <w:highlight w:val="yellow"/>
        </w:rPr>
        <w:t>individuals obtain results</w:t>
      </w:r>
      <w:r w:rsidRPr="003A55D1">
        <w:rPr>
          <w:rStyle w:val="StyleBoldUnderline"/>
        </w:rPr>
        <w:t xml:space="preserve"> that are “better than rational” </w:t>
      </w:r>
      <w:r w:rsidRPr="003A55D1">
        <w:rPr>
          <w:rStyle w:val="StyleBoldUnderline"/>
          <w:highlight w:val="yellow"/>
        </w:rPr>
        <w:t>when</w:t>
      </w:r>
      <w:r w:rsidRPr="003A55D1">
        <w:rPr>
          <w:rStyle w:val="StyleBoldUnderline"/>
        </w:rPr>
        <w:t xml:space="preserve"> </w:t>
      </w:r>
      <w:r w:rsidRPr="003A55D1">
        <w:rPr>
          <w:rStyle w:val="StyleBoldUnderline"/>
          <w:highlight w:val="yellow"/>
        </w:rPr>
        <w:t>they are allowed to</w:t>
      </w:r>
      <w:r w:rsidRPr="00C72263">
        <w:t xml:space="preserve"> communicate, or </w:t>
      </w:r>
      <w:r w:rsidRPr="006F4441">
        <w:rPr>
          <w:rStyle w:val="Emphasis"/>
        </w:rPr>
        <w:t>do “</w:t>
      </w:r>
      <w:r w:rsidRPr="006F4441">
        <w:rPr>
          <w:rStyle w:val="Emphasis"/>
          <w:highlight w:val="yellow"/>
        </w:rPr>
        <w:t>cheap talk</w:t>
      </w:r>
      <w:r w:rsidRPr="006F4441">
        <w:rPr>
          <w:rStyle w:val="Emphasis"/>
        </w:rPr>
        <w:t>”</w:t>
      </w:r>
      <w:r w:rsidRPr="00C72263">
        <w:t xml:space="preserve"> as some economists call it (see e.g. Ostrom, 1998). In other words</w:t>
      </w:r>
      <w:r w:rsidRPr="003A55D1">
        <w:rPr>
          <w:rStyle w:val="StyleBoldUnderline"/>
        </w:rPr>
        <w:t>, communicative approaches can make collaboration work better</w:t>
      </w:r>
      <w:r w:rsidRPr="00C72263">
        <w:t xml:space="preserve"> since people have the possibility to bond with each other. From this reasoning we conclude that </w:t>
      </w:r>
      <w:r w:rsidRPr="003A55D1">
        <w:rPr>
          <w:rStyle w:val="StyleBoldUnderline"/>
        </w:rPr>
        <w:t xml:space="preserve">in a process where participants are active, open to preference shifts </w:t>
      </w:r>
      <w:r w:rsidRPr="00C72263">
        <w:t xml:space="preserve">and are allowed to actually influence the result, both </w:t>
      </w:r>
      <w:r w:rsidRPr="003A55D1">
        <w:rPr>
          <w:rStyle w:val="StyleBoldUnderline"/>
        </w:rPr>
        <w:t xml:space="preserve">the content sustainability and </w:t>
      </w:r>
      <w:r w:rsidRPr="003A55D1">
        <w:rPr>
          <w:rStyle w:val="StyleBoldUnderline"/>
          <w:highlight w:val="yellow"/>
        </w:rPr>
        <w:t>the capacity to act might increase</w:t>
      </w:r>
      <w:r w:rsidRPr="003A55D1">
        <w:rPr>
          <w:rStyle w:val="StyleBoldUnderline"/>
        </w:rPr>
        <w:t xml:space="preserve">. </w:t>
      </w:r>
    </w:p>
    <w:p w14:paraId="33FC94EE" w14:textId="77777777" w:rsidR="00F46139" w:rsidRDefault="00F46139" w:rsidP="00F46139"/>
    <w:p w14:paraId="7BEA3E55" w14:textId="77777777" w:rsidR="00F46139" w:rsidRPr="006F4441" w:rsidRDefault="00F46139" w:rsidP="00F46139">
      <w:pPr>
        <w:pStyle w:val="Heading4"/>
      </w:pPr>
      <w:r w:rsidRPr="006F4441">
        <w:t>Our heuristic overcomes disbelief and mobilizes public responses</w:t>
      </w:r>
    </w:p>
    <w:p w14:paraId="646634D8" w14:textId="77777777" w:rsidR="00F46139" w:rsidRPr="00C72263" w:rsidRDefault="00F46139" w:rsidP="00F46139">
      <w:r w:rsidRPr="00B23267">
        <w:rPr>
          <w:rStyle w:val="StyleStyleBold12pt"/>
        </w:rPr>
        <w:t>Romm 12</w:t>
      </w:r>
      <w:r w:rsidRPr="00C72263">
        <w:t xml:space="preserve"> (Joe Romm is a Fellow at American Progress and is the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2/26/2012, “Apocalypse Not: The Oscars, The Media And The Myth of ‘Constant Repetition of Doomsday Messages’ on Climate”, http://thinkprogress.org/romm/2012/02/26/432546/apocalypse-not-oscars-media-myth-of-repetition-of-doomsday-messages-on-climate/#more-432546)</w:t>
      </w:r>
    </w:p>
    <w:p w14:paraId="400626F3" w14:textId="77777777" w:rsidR="00F46139" w:rsidRPr="00C72263" w:rsidRDefault="00F46139" w:rsidP="00F46139"/>
    <w:p w14:paraId="47110202" w14:textId="77777777" w:rsidR="00F46139" w:rsidRPr="00C72263" w:rsidRDefault="00F46139" w:rsidP="00F46139">
      <w:r w:rsidRPr="003A55D1">
        <w:rPr>
          <w:rStyle w:val="StyleBoldUnderline"/>
          <w:highlight w:val="yellow"/>
        </w:rPr>
        <w:t>The</w:t>
      </w:r>
      <w:r w:rsidRPr="003A55D1">
        <w:rPr>
          <w:rStyle w:val="StyleBoldUnderline"/>
        </w:rPr>
        <w:t xml:space="preserve"> two </w:t>
      </w:r>
      <w:r w:rsidRPr="003A55D1">
        <w:rPr>
          <w:rStyle w:val="StyleBoldUnderline"/>
          <w:highlight w:val="yellow"/>
        </w:rPr>
        <w:t>greatest myths about</w:t>
      </w:r>
      <w:r w:rsidRPr="003A55D1">
        <w:rPr>
          <w:rStyle w:val="StyleBoldUnderline"/>
        </w:rPr>
        <w:t xml:space="preserve"> global </w:t>
      </w:r>
      <w:r w:rsidRPr="003A55D1">
        <w:rPr>
          <w:rStyle w:val="StyleBoldUnderline"/>
          <w:highlight w:val="yellow"/>
        </w:rPr>
        <w:t>warming communications are</w:t>
      </w:r>
      <w:r w:rsidRPr="003A55D1">
        <w:rPr>
          <w:rStyle w:val="StyleBoldUnderline"/>
        </w:rPr>
        <w:t xml:space="preserve"> 1) </w:t>
      </w:r>
      <w:r w:rsidRPr="003A55D1">
        <w:rPr>
          <w:rStyle w:val="StyleBoldUnderline"/>
          <w:highlight w:val="yellow"/>
        </w:rPr>
        <w:t>constant repetition of doomsday messages</w:t>
      </w:r>
      <w:r w:rsidRPr="003A55D1">
        <w:rPr>
          <w:rStyle w:val="StyleBoldUnderline"/>
        </w:rPr>
        <w:t xml:space="preserve"> has been a major, ongoing strategy and 2) that strategy </w:t>
      </w:r>
      <w:r w:rsidRPr="003A55D1">
        <w:rPr>
          <w:rStyle w:val="StyleBoldUnderline"/>
          <w:highlight w:val="yellow"/>
        </w:rPr>
        <w:t>doesn’t work</w:t>
      </w:r>
      <w:r w:rsidRPr="003A55D1">
        <w:rPr>
          <w:rStyle w:val="StyleBoldUnderline"/>
        </w:rPr>
        <w:t xml:space="preserve"> and indeed is actually counterproductive</w:t>
      </w:r>
      <w:r w:rsidRPr="00C72263">
        <w:t xml:space="preserve">!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 </w:t>
      </w:r>
      <w:r w:rsidRPr="003A55D1">
        <w:rPr>
          <w:rStyle w:val="StyleBoldUnderline"/>
        </w:rPr>
        <w:t>These myths are so deeply ingrained in the mainstream media that such messaging, when it is tried, is routinely attacked and denounced — and the flimsiest studies are interpreted exactly backwards to drive the erroneous message home</w:t>
      </w:r>
      <w:r w:rsidRPr="00C72263">
        <w:t xml:space="preserve"> (see “Dire straits: Media blows the story of UC Berkeley study on climate messaging“)</w:t>
      </w:r>
      <w:r w:rsidRPr="003A55D1">
        <w:rPr>
          <w:rStyle w:val="StyleBoldUnderline"/>
        </w:rPr>
        <w:t xml:space="preserve"> </w:t>
      </w:r>
      <w:r w:rsidRPr="00C72263">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3A55D1">
        <w:rPr>
          <w:rStyle w:val="StyleBoldUnderline"/>
          <w:highlight w:val="yellow"/>
        </w:rPr>
        <w:t>the public is not going to be concerned</w:t>
      </w:r>
      <w:r w:rsidRPr="003A55D1">
        <w:rPr>
          <w:rStyle w:val="StyleBoldUnderline"/>
        </w:rPr>
        <w:t xml:space="preserve"> about an issue </w:t>
      </w:r>
      <w:r w:rsidRPr="003A55D1">
        <w:rPr>
          <w:rStyle w:val="StyleBoldUnderline"/>
          <w:highlight w:val="yellow"/>
        </w:rPr>
        <w:t>unless one explains why they should be</w:t>
      </w:r>
      <w:r w:rsidRPr="003A55D1">
        <w:rPr>
          <w:rStyle w:val="StyleBoldUnderline"/>
        </w:rPr>
        <w:t xml:space="preserve"> concerned about an issue</w:t>
      </w:r>
      <w:r w:rsidRPr="00C72263">
        <w:t xml:space="preserve">. </w:t>
      </w:r>
      <w:r w:rsidRPr="003A55D1">
        <w:rPr>
          <w:rStyle w:val="StyleBoldUnderline"/>
          <w:highlight w:val="yellow"/>
        </w:rPr>
        <w:t>And the social science literature</w:t>
      </w:r>
      <w:r w:rsidRPr="003A55D1">
        <w:rPr>
          <w:rStyle w:val="StyleBoldUnderline"/>
        </w:rPr>
        <w:t>,</w:t>
      </w:r>
      <w:r w:rsidRPr="00C72263">
        <w:t xml:space="preserve"> including the vast literature on advertising and marketing, </w:t>
      </w:r>
      <w:r w:rsidRPr="006F4441">
        <w:rPr>
          <w:rStyle w:val="Emphasis"/>
          <w:highlight w:val="yellow"/>
        </w:rPr>
        <w:t>could not be clearer that only repeated messages have any chance of</w:t>
      </w:r>
      <w:r w:rsidRPr="006F4441">
        <w:rPr>
          <w:rStyle w:val="Emphasis"/>
        </w:rPr>
        <w:t xml:space="preserve"> sinking in and </w:t>
      </w:r>
      <w:r w:rsidRPr="006F4441">
        <w:rPr>
          <w:rStyle w:val="Emphasis"/>
          <w:highlight w:val="yellow"/>
        </w:rPr>
        <w:t>moving the needle</w:t>
      </w:r>
      <w:r w:rsidRPr="00C72263">
        <w:t xml:space="preserve">.  Because </w:t>
      </w:r>
      <w:r w:rsidRPr="003A55D1">
        <w:rPr>
          <w:rStyle w:val="StyleBoldUnderline"/>
        </w:rPr>
        <w:t>I doubt any serious movement of public opinion or mobilization of political action could possibly occur until these myths are shattered</w:t>
      </w:r>
      <w:r w:rsidRPr="00C72263">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ain’t doomsday. Quite the reverse, </w:t>
      </w:r>
      <w:r w:rsidRPr="003A55D1">
        <w:rPr>
          <w:rStyle w:val="StyleBoldUnderline"/>
          <w:highlight w:val="yellow"/>
        </w:rPr>
        <w:t>climate change has been</w:t>
      </w:r>
      <w:r w:rsidRPr="003A55D1">
        <w:rPr>
          <w:rStyle w:val="StyleBoldUnderline"/>
        </w:rPr>
        <w:t xml:space="preserve"> mostly an </w:t>
      </w:r>
      <w:r w:rsidRPr="003A55D1">
        <w:rPr>
          <w:rStyle w:val="StyleBoldUnderline"/>
          <w:highlight w:val="yellow"/>
        </w:rPr>
        <w:t>invisible</w:t>
      </w:r>
      <w:r w:rsidRPr="003A55D1">
        <w:rPr>
          <w:rStyle w:val="StyleBoldUnderline"/>
        </w:rPr>
        <w:t xml:space="preserve"> issue for several years and the message of conspicuous consumption and business-as-usual reigns supreme</w:t>
      </w:r>
      <w:r w:rsidRPr="00C72263">
        <w:t xml:space="preserve">.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 good luck finding a popular movie in recent years that even touches on climate change, let alone one a popular one that would pass for doomsday messaging.  Best Picture nominee The Tree of Life has been billed as an environmental movie —  and even shown at environmental film festivals — but while it is certainly depressing, climate-related it ain’t.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and they don’t qualify as climate change doomsday messaging (more on that later).  So, no, the movies certainly don’t expose the public to constant doomsday messages on climate.  Here are the key points about what repeated messages the American public is exposed to:      </w:t>
      </w:r>
      <w:r w:rsidRPr="003A55D1">
        <w:rPr>
          <w:rStyle w:val="StyleBoldUnderline"/>
          <w:highlight w:val="yellow"/>
        </w:rPr>
        <w:t>The</w:t>
      </w:r>
      <w:r w:rsidRPr="003A55D1">
        <w:rPr>
          <w:rStyle w:val="StyleBoldUnderline"/>
        </w:rPr>
        <w:t xml:space="preserve"> broad American </w:t>
      </w:r>
      <w:r w:rsidRPr="003A55D1">
        <w:rPr>
          <w:rStyle w:val="StyleBoldUnderline"/>
          <w:highlight w:val="yellow"/>
        </w:rPr>
        <w:t>public is exposed to</w:t>
      </w:r>
      <w:r w:rsidRPr="003A55D1">
        <w:rPr>
          <w:rStyle w:val="StyleBoldUnderline"/>
        </w:rPr>
        <w:t xml:space="preserve"> virtually </w:t>
      </w:r>
      <w:r w:rsidRPr="003A55D1">
        <w:rPr>
          <w:rStyle w:val="StyleBoldUnderline"/>
          <w:highlight w:val="yellow"/>
        </w:rPr>
        <w:t>no doomsday messages</w:t>
      </w:r>
      <w:r w:rsidRPr="00C72263">
        <w:t xml:space="preserve">, </w:t>
      </w:r>
      <w:r w:rsidRPr="003A55D1">
        <w:rPr>
          <w:rStyle w:val="StyleBoldUnderline"/>
        </w:rPr>
        <w:t>let alone constant ones, on climate change</w:t>
      </w:r>
      <w:r w:rsidRPr="00C72263">
        <w:t xml:space="preserve"> in popular culture (TV and the movies and even online). There is not one single TV show on any network devoted to this subject, which is, arguably, more consequential than any other preventable issue we face.     </w:t>
      </w:r>
      <w:r w:rsidRPr="003A55D1">
        <w:rPr>
          <w:rStyle w:val="StyleBoldUnderline"/>
        </w:rPr>
        <w:t>The same goes for the news media, whose coverage of climate change has collapsed</w:t>
      </w:r>
      <w:r w:rsidRPr="00C72263">
        <w:t xml:space="preserve"> (see “Network News Coverage of Climate Change Collapsed in 2011“). </w:t>
      </w:r>
      <w:r w:rsidRPr="003A55D1">
        <w:rPr>
          <w:rStyle w:val="StyleBoldUnderline"/>
        </w:rPr>
        <w:t xml:space="preserve">When the media do cover climate change in recent years, the overwhelming majority of coverage is devoid of any doomsday messages </w:t>
      </w:r>
      <w:r w:rsidRPr="00C72263">
        <w:t xml:space="preserve">— </w:t>
      </w:r>
      <w:r w:rsidRPr="003A55D1">
        <w:rPr>
          <w:rStyle w:val="StyleBoldUnderline"/>
        </w:rPr>
        <w:t>and many outlets still feature hard-core deniers</w:t>
      </w:r>
      <w:r w:rsidRPr="00C72263">
        <w:t xml:space="preserve">. Just </w:t>
      </w:r>
      <w:r w:rsidRPr="003A55D1">
        <w:rPr>
          <w:rStyle w:val="StyleBoldUnderline"/>
          <w:highlight w:val="yellow"/>
        </w:rPr>
        <w:t>imagine what the public’s view of climate would be</w:t>
      </w:r>
      <w:r w:rsidRPr="003A55D1">
        <w:rPr>
          <w:rStyle w:val="StyleBoldUnderline"/>
        </w:rPr>
        <w:t xml:space="preserve"> </w:t>
      </w:r>
      <w:r w:rsidRPr="003A55D1">
        <w:rPr>
          <w:rStyle w:val="StyleBoldUnderline"/>
          <w:highlight w:val="yellow"/>
        </w:rPr>
        <w:t>if it got the same coverage as</w:t>
      </w:r>
      <w:r w:rsidRPr="003A55D1">
        <w:rPr>
          <w:rStyle w:val="StyleBoldUnderline"/>
        </w:rPr>
        <w:t xml:space="preserve">, say, </w:t>
      </w:r>
      <w:r w:rsidRPr="003A55D1">
        <w:rPr>
          <w:rStyle w:val="StyleBoldUnderline"/>
          <w:highlight w:val="yellow"/>
        </w:rPr>
        <w:t>unemployment</w:t>
      </w:r>
      <w:r w:rsidRPr="003A55D1">
        <w:rPr>
          <w:rStyle w:val="StyleBoldUnderline"/>
        </w:rPr>
        <w:t xml:space="preserve">, the </w:t>
      </w:r>
      <w:r w:rsidRPr="003A55D1">
        <w:rPr>
          <w:rStyle w:val="StyleBoldUnderline"/>
          <w:highlight w:val="yellow"/>
        </w:rPr>
        <w:t>housing</w:t>
      </w:r>
      <w:r w:rsidRPr="003A55D1">
        <w:rPr>
          <w:rStyle w:val="StyleBoldUnderline"/>
        </w:rPr>
        <w:t xml:space="preserve"> crisis </w:t>
      </w:r>
      <w:r w:rsidRPr="003A55D1">
        <w:rPr>
          <w:rStyle w:val="StyleBoldUnderline"/>
          <w:highlight w:val="yellow"/>
        </w:rPr>
        <w:t>or</w:t>
      </w:r>
      <w:r w:rsidRPr="003A55D1">
        <w:rPr>
          <w:rStyle w:val="StyleBoldUnderline"/>
        </w:rPr>
        <w:t xml:space="preserve"> even </w:t>
      </w:r>
      <w:r w:rsidRPr="003A55D1">
        <w:rPr>
          <w:rStyle w:val="StyleBoldUnderline"/>
          <w:highlight w:val="yellow"/>
        </w:rPr>
        <w:t>the deficit</w:t>
      </w:r>
      <w:r w:rsidRPr="00C72263">
        <w:t xml:space="preserve">? When was the last time you saw an “employment denier” quoted on TV or in a newspaper?     </w:t>
      </w:r>
      <w:r w:rsidRPr="003A55D1">
        <w:rPr>
          <w:rStyle w:val="StyleBoldUnderline"/>
        </w:rPr>
        <w:t>The public is exposed to constant messages promoting business as usual and indeed idolizing conspicuous consumption</w:t>
      </w:r>
      <w:r w:rsidRPr="00C72263">
        <w:t xml:space="preserve">. See, for instance, “Breaking: The earth is breaking … but how about that Royal Wedding?     </w:t>
      </w:r>
      <w:r w:rsidRPr="003A55D1">
        <w:rPr>
          <w:rStyle w:val="StyleBoldUnderline"/>
        </w:rPr>
        <w:t>Our political elite and intelligentsia</w:t>
      </w:r>
      <w:r w:rsidRPr="00C72263">
        <w:t xml:space="preserve">, including MSM pundits and the supposedly “liberal media” like, say, MSNBC, </w:t>
      </w:r>
      <w:r w:rsidRPr="003A55D1">
        <w:rPr>
          <w:rStyle w:val="StyleBoldUnderline"/>
        </w:rPr>
        <w:t>hardly even talk about climate change and when they do, it isn’t doomsday</w:t>
      </w:r>
      <w:r w:rsidRPr="00C72263">
        <w:t xml:space="preserve">. Indeed, </w:t>
      </w:r>
      <w:r w:rsidRPr="003A55D1">
        <w:rPr>
          <w:rStyle w:val="StyleBoldUnderline"/>
        </w:rPr>
        <w:t>there isn’t even a single national columnist for a major media outlet who writes primarily on climate. Most “liberal” columnists rarely mention it</w:t>
      </w:r>
      <w:r w:rsidRPr="00C72263">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A55D1">
        <w:rPr>
          <w:rStyle w:val="StyleBoldUnderline"/>
        </w:rPr>
        <w:t>The major energy companies bombard the airwaves with millions and millions of dollars of repetitious pro-fossil-fuel ads</w:t>
      </w:r>
      <w:r w:rsidRPr="00C72263">
        <w:t xml:space="preserve">. The </w:t>
      </w:r>
      <w:r w:rsidRPr="003A55D1">
        <w:rPr>
          <w:rStyle w:val="StyleBoldUnderline"/>
        </w:rPr>
        <w:t>environmentalists spend far, far less money.</w:t>
      </w:r>
      <w:r w:rsidRPr="00C72263">
        <w:t xml:space="preserve"> As noted above, </w:t>
      </w:r>
      <w:r w:rsidRPr="003A55D1">
        <w:rPr>
          <w:rStyle w:val="StyleBoldUnderline"/>
        </w:rPr>
        <w:t>the one time they did run a major campaign to push a climate bill, they and their political allies including the president explicitly did NOT talk much about climate change, particularly doomsday messaging</w:t>
      </w:r>
      <w:r w:rsidRPr="00C72263">
        <w:t xml:space="preserve">     </w:t>
      </w:r>
      <w:r w:rsidRPr="003A55D1">
        <w:rPr>
          <w:rStyle w:val="StyleBoldUnderline"/>
        </w:rPr>
        <w:t>Environmentalists</w:t>
      </w:r>
      <w:r w:rsidRPr="00C72263">
        <w:t xml:space="preserve"> when they do appear in popular culture, especially TV, </w:t>
      </w:r>
      <w:r w:rsidRPr="003A55D1">
        <w:rPr>
          <w:rStyle w:val="StyleBoldUnderline"/>
        </w:rPr>
        <w:t>are routinely mocked</w:t>
      </w:r>
      <w:r w:rsidRPr="00C72263">
        <w:t xml:space="preserve">.     </w:t>
      </w:r>
      <w:r w:rsidRPr="003A55D1">
        <w:rPr>
          <w:rStyle w:val="StyleBoldUnderline"/>
        </w:rPr>
        <w:t>There is very little mass communication of doomsday messages online</w:t>
      </w:r>
      <w:r w:rsidRPr="00C72263">
        <w:t xml:space="preserve">. Check out the most popular websites. General silence on the subject, and again, what coverage there is ain’t doomsday messaging. Go to the front page of the (moderately trafficked) environmental websites. Where is the doomsday?  </w:t>
      </w:r>
      <w:r w:rsidRPr="003A55D1">
        <w:rPr>
          <w:rStyle w:val="StyleBoldUnderline"/>
        </w:rPr>
        <w:t xml:space="preserve">If you want to find anything approximating </w:t>
      </w:r>
      <w:r w:rsidRPr="00C72263">
        <w:t>even modes</w:t>
      </w:r>
      <w:r w:rsidRPr="003A55D1">
        <w:rPr>
          <w:rStyle w:val="StyleBoldUnderline"/>
        </w:rPr>
        <w:t>t, blunt, science-based messaging built around the scientific literature, interviews with actual climate scientists and a clear statement that we can solve this problem</w:t>
      </w:r>
      <w:r w:rsidRPr="00C72263">
        <w:t xml:space="preserve"> — well, you’ve all found it, of course, </w:t>
      </w:r>
      <w:r w:rsidRPr="003A55D1">
        <w:rPr>
          <w:rStyle w:val="StyleBoldUnderline"/>
        </w:rPr>
        <w:t>but the only people who see it are those who go looking for it</w:t>
      </w:r>
      <w:r w:rsidRPr="00C72263">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A55D1">
        <w:rPr>
          <w:rStyle w:val="StyleBoldUnderline"/>
        </w:rPr>
        <w:t xml:space="preserve">Anyone dropping into America from another country or another planet who started following popular culture and the news the way the overwhelming majority of Americans do would get the distinct impression that </w:t>
      </w:r>
      <w:r w:rsidRPr="006F4441">
        <w:rPr>
          <w:rStyle w:val="Emphasis"/>
          <w:highlight w:val="yellow"/>
        </w:rPr>
        <w:t>nobody who matters is terribly worried about climate change</w:t>
      </w:r>
      <w:r w:rsidRPr="00C72263">
        <w:t xml:space="preserve">. And, of course, they’d be right — see “The failed presidency of Barack Obama, Part 2.”  </w:t>
      </w:r>
      <w:r w:rsidRPr="003A55D1">
        <w:rPr>
          <w:rStyle w:val="StyleBoldUnderline"/>
          <w:highlight w:val="yellow"/>
        </w:rPr>
        <w:t xml:space="preserve">It is </w:t>
      </w:r>
      <w:r w:rsidRPr="006F4441">
        <w:rPr>
          <w:rStyle w:val="Emphasis"/>
          <w:highlight w:val="yellow"/>
        </w:rPr>
        <w:t>total BS</w:t>
      </w:r>
      <w:r w:rsidRPr="003A55D1">
        <w:rPr>
          <w:rStyle w:val="StyleBoldUnderline"/>
          <w:highlight w:val="yellow"/>
        </w:rPr>
        <w:t xml:space="preserve"> that</w:t>
      </w:r>
      <w:r w:rsidRPr="003A55D1">
        <w:rPr>
          <w:rStyle w:val="StyleBoldUnderline"/>
        </w:rPr>
        <w:t xml:space="preserve"> somehow </w:t>
      </w:r>
      <w:r w:rsidRPr="003A55D1">
        <w:rPr>
          <w:rStyle w:val="StyleBoldUnderline"/>
          <w:highlight w:val="yellow"/>
        </w:rPr>
        <w:t xml:space="preserve">the American public </w:t>
      </w:r>
      <w:r w:rsidRPr="006F4441">
        <w:rPr>
          <w:rStyle w:val="Emphasis"/>
          <w:highlight w:val="yellow"/>
        </w:rPr>
        <w:t>has been scared and overwhelmed</w:t>
      </w:r>
      <w:r w:rsidRPr="006F4441">
        <w:rPr>
          <w:rStyle w:val="Emphasis"/>
        </w:rPr>
        <w:t xml:space="preserve"> by repeated doomsday messaging </w:t>
      </w:r>
      <w:r w:rsidRPr="006F4441">
        <w:rPr>
          <w:rStyle w:val="Emphasis"/>
          <w:highlight w:val="yellow"/>
        </w:rPr>
        <w:t>into</w:t>
      </w:r>
      <w:r w:rsidRPr="006F4441">
        <w:rPr>
          <w:rStyle w:val="Emphasis"/>
        </w:rPr>
        <w:t xml:space="preserve"> some sort of </w:t>
      </w:r>
      <w:r w:rsidRPr="006F4441">
        <w:rPr>
          <w:rStyle w:val="Emphasis"/>
          <w:highlight w:val="yellow"/>
        </w:rPr>
        <w:t>climate fatigue</w:t>
      </w:r>
      <w:r w:rsidRPr="00C72263">
        <w:t xml:space="preserve">. </w:t>
      </w:r>
      <w:r w:rsidRPr="003A55D1">
        <w:rPr>
          <w:rStyle w:val="StyleBoldUnderline"/>
          <w:highlight w:val="yellow"/>
        </w:rPr>
        <w:t>If the public’s concern has dropped</w:t>
      </w:r>
      <w:r w:rsidRPr="00C72263">
        <w:t xml:space="preserve"> — and public opinion analysis suggests it has dropped several percent (though is bouncing back a tad) — </w:t>
      </w:r>
      <w:r w:rsidRPr="003A55D1">
        <w:rPr>
          <w:rStyle w:val="StyleBoldUnderline"/>
          <w:highlight w:val="yellow"/>
        </w:rPr>
        <w:t xml:space="preserve">that is </w:t>
      </w:r>
      <w:r w:rsidRPr="006F4441">
        <w:rPr>
          <w:rStyle w:val="Emphasis"/>
          <w:highlight w:val="yellow"/>
        </w:rPr>
        <w:t>primarily due to the conservative media’s disinformation</w:t>
      </w:r>
      <w:r w:rsidRPr="003A55D1">
        <w:rPr>
          <w:rStyle w:val="StyleBoldUnderline"/>
          <w:highlight w:val="yellow"/>
        </w:rPr>
        <w:t xml:space="preserve"> </w:t>
      </w:r>
      <w:r w:rsidRPr="006F4441">
        <w:rPr>
          <w:rStyle w:val="Emphasis"/>
          <w:highlight w:val="yellow"/>
        </w:rPr>
        <w:t>campaign</w:t>
      </w:r>
      <w:r w:rsidRPr="003A55D1">
        <w:rPr>
          <w:rStyle w:val="StyleBoldUnderline"/>
        </w:rPr>
        <w:t xml:space="preserve"> impact on Tea Party conservatives and to the treatment of this as a nonissue by most of the rest of the media, intelligentsia and popular culture</w:t>
      </w:r>
      <w:r w:rsidRPr="00C72263">
        <w:t>.</w:t>
      </w:r>
    </w:p>
    <w:p w14:paraId="7286D65F" w14:textId="77777777" w:rsidR="00F46139" w:rsidRDefault="00F46139" w:rsidP="00F46139"/>
    <w:p w14:paraId="39DAFDF0" w14:textId="77777777" w:rsidR="00F46139" w:rsidRPr="006F4441" w:rsidRDefault="00F46139" w:rsidP="00F46139">
      <w:pPr>
        <w:pStyle w:val="Heading4"/>
      </w:pPr>
      <w:r w:rsidRPr="006F4441">
        <w:t>Our deployment of risk is enabling – we need to visualize climate change to shake up political apathy</w:t>
      </w:r>
    </w:p>
    <w:p w14:paraId="214CAABE" w14:textId="77777777" w:rsidR="00F46139" w:rsidRDefault="00F46139" w:rsidP="00F46139">
      <w:r w:rsidRPr="00003050">
        <w:t xml:space="preserve">Ulrich </w:t>
      </w:r>
      <w:r w:rsidRPr="00B23267">
        <w:rPr>
          <w:rStyle w:val="StyleStyleBold12pt"/>
        </w:rPr>
        <w:t>Beck 10</w:t>
      </w:r>
      <w:r>
        <w:t>, sociology prof at Munich, “</w:t>
      </w:r>
      <w:r w:rsidRPr="00003050">
        <w:t>Climate for Change, or How to Create a Green Modernity?</w:t>
      </w:r>
      <w:r>
        <w:t xml:space="preserve">”, </w:t>
      </w:r>
      <w:r w:rsidRPr="00003050">
        <w:t>Theory Culture Society 2010 27: 254</w:t>
      </w:r>
    </w:p>
    <w:p w14:paraId="153F0A9A" w14:textId="77777777" w:rsidR="00F46139" w:rsidRDefault="00F46139" w:rsidP="00F46139"/>
    <w:p w14:paraId="2E8665AD" w14:textId="77777777" w:rsidR="00F46139" w:rsidRDefault="00F46139" w:rsidP="00F46139">
      <w:r>
        <w:t xml:space="preserve">Sixth thesis: </w:t>
      </w:r>
      <w:r w:rsidRPr="003A55D1">
        <w:rPr>
          <w:rStyle w:val="StyleBoldUnderline"/>
        </w:rPr>
        <w:t>The political explosiveness of global risks is largely a function of their (re-)presentation in the mass media.</w:t>
      </w:r>
      <w:r w:rsidRPr="003675A2">
        <w:t xml:space="preserve"> </w:t>
      </w:r>
      <w:r w:rsidRPr="003A55D1">
        <w:rPr>
          <w:rStyle w:val="StyleBoldUnderline"/>
        </w:rPr>
        <w:t>When staged in the media, global risks can become ‘cosmopolitan events’</w:t>
      </w:r>
      <w:r w:rsidRPr="003675A2">
        <w:t xml:space="preserve">. </w:t>
      </w:r>
      <w:r w:rsidRPr="003A55D1">
        <w:rPr>
          <w:rStyle w:val="StyleBoldUnderline"/>
          <w:highlight w:val="yellow"/>
        </w:rPr>
        <w:t>The</w:t>
      </w:r>
      <w:r w:rsidRPr="003A55D1">
        <w:rPr>
          <w:rStyle w:val="StyleBoldUnderline"/>
        </w:rPr>
        <w:t xml:space="preserve"> presentation and </w:t>
      </w:r>
      <w:r w:rsidRPr="003A55D1">
        <w:rPr>
          <w:rStyle w:val="StyleBoldUnderline"/>
          <w:highlight w:val="yellow"/>
        </w:rPr>
        <w:t>visualization of manufactured risk makes the invisible visible</w:t>
      </w:r>
      <w:r w:rsidRPr="003675A2">
        <w:rPr>
          <w:highlight w:val="yellow"/>
        </w:rPr>
        <w:t xml:space="preserve">. </w:t>
      </w:r>
      <w:r w:rsidRPr="003A55D1">
        <w:rPr>
          <w:rStyle w:val="StyleBoldUnderline"/>
          <w:highlight w:val="yellow"/>
        </w:rPr>
        <w:t>It creates</w:t>
      </w:r>
      <w:r w:rsidRPr="003A55D1">
        <w:rPr>
          <w:rStyle w:val="StyleBoldUnderline"/>
        </w:rPr>
        <w:t xml:space="preserve"> simultaneity, shared involvement and </w:t>
      </w:r>
      <w:r w:rsidRPr="003A55D1">
        <w:rPr>
          <w:rStyle w:val="StyleBoldUnderline"/>
          <w:highlight w:val="yellow"/>
        </w:rPr>
        <w:t>shared suffering, and</w:t>
      </w:r>
      <w:r w:rsidRPr="003A55D1">
        <w:rPr>
          <w:rStyle w:val="StyleBoldUnderline"/>
        </w:rPr>
        <w:t xml:space="preserve"> thereby creates the </w:t>
      </w:r>
      <w:r w:rsidRPr="003A55D1">
        <w:rPr>
          <w:rStyle w:val="StyleBoldUnderline"/>
          <w:highlight w:val="yellow"/>
        </w:rPr>
        <w:t>relevance for a global public</w:t>
      </w:r>
      <w:r w:rsidRPr="003675A2">
        <w:t xml:space="preserve">. </w:t>
      </w:r>
      <w:r w:rsidRPr="003A55D1">
        <w:rPr>
          <w:rStyle w:val="StyleBoldUnderline"/>
        </w:rPr>
        <w:t>Thus cosmopolitan events are highly mediatized, highly selective, highly variable, highly symbolic local and global, public and private, material and communicative, reflexive experiences and blows of fate</w:t>
      </w:r>
      <w:r>
        <w:t xml:space="preserve">. To understand this, we have to draw upon the picture of ‘Mediapolis’ so minutely and sensitively painted by Silverstone (2006) and the picture sketched much earlier by Dewey (1946). There Dewey defends the thesis that </w:t>
      </w:r>
      <w:r w:rsidRPr="003A55D1">
        <w:rPr>
          <w:rStyle w:val="StyleBoldUnderline"/>
        </w:rPr>
        <w:t>it is not actions but their consequences which lie at the heart of politics</w:t>
      </w:r>
      <w:r>
        <w:t xml:space="preserve">. Although he was not thinking of global warming, BSE or terrorist attacks, his theory can be applied perfectly to world risk society. </w:t>
      </w:r>
      <w:r w:rsidRPr="003A55D1">
        <w:rPr>
          <w:rStyle w:val="StyleBoldUnderline"/>
        </w:rPr>
        <w:t>A global public discourse does not arise out of a consensus on decisions, but rather out of disagreement over the consequences of decisions. Modern risk crises are constructed out of just such controversies over consequences</w:t>
      </w:r>
      <w:r>
        <w:t xml:space="preserve">. </w:t>
      </w:r>
      <w:r w:rsidRPr="003A55D1">
        <w:rPr>
          <w:rStyle w:val="StyleBoldUnderline"/>
        </w:rPr>
        <w:t xml:space="preserve">Although some insist on seeing an overreaction to risk, </w:t>
      </w:r>
      <w:r w:rsidRPr="003A55D1">
        <w:rPr>
          <w:rStyle w:val="StyleBoldUnderline"/>
          <w:highlight w:val="yellow"/>
        </w:rPr>
        <w:t>risk conflicts</w:t>
      </w:r>
      <w:r w:rsidRPr="003A55D1">
        <w:rPr>
          <w:rStyle w:val="StyleBoldUnderline"/>
        </w:rPr>
        <w:t xml:space="preserve"> do indeed </w:t>
      </w:r>
      <w:r w:rsidRPr="003A55D1">
        <w:rPr>
          <w:rStyle w:val="StyleBoldUnderline"/>
          <w:highlight w:val="yellow"/>
        </w:rPr>
        <w:t>have an enlightening function</w:t>
      </w:r>
      <w:r w:rsidRPr="001A4150">
        <w:t xml:space="preserve">. </w:t>
      </w:r>
      <w:r w:rsidRPr="003A55D1">
        <w:rPr>
          <w:rStyle w:val="StyleBoldUnderline"/>
          <w:highlight w:val="yellow"/>
        </w:rPr>
        <w:t>They destabilize the existing order</w:t>
      </w:r>
      <w:r w:rsidRPr="003A55D1">
        <w:rPr>
          <w:rStyle w:val="StyleBoldUnderline"/>
        </w:rPr>
        <w:t xml:space="preserve"> but can also be seen as a vital step towards the construction of new institutions</w:t>
      </w:r>
      <w:r>
        <w:t xml:space="preserve">. </w:t>
      </w:r>
      <w:r w:rsidRPr="003A55D1">
        <w:rPr>
          <w:rStyle w:val="StyleBoldUnderline"/>
          <w:highlight w:val="yellow"/>
        </w:rPr>
        <w:t>Global risk has the power to confuse</w:t>
      </w:r>
      <w:r w:rsidRPr="003A55D1">
        <w:rPr>
          <w:rStyle w:val="StyleBoldUnderline"/>
        </w:rPr>
        <w:t xml:space="preserve"> the mechanisms of </w:t>
      </w:r>
      <w:r w:rsidRPr="003A55D1">
        <w:rPr>
          <w:rStyle w:val="StyleBoldUnderline"/>
          <w:highlight w:val="yellow"/>
        </w:rPr>
        <w:t>organized irresponsibility and</w:t>
      </w:r>
      <w:r w:rsidRPr="003A55D1">
        <w:rPr>
          <w:rStyle w:val="StyleBoldUnderline"/>
        </w:rPr>
        <w:t xml:space="preserve"> even to </w:t>
      </w:r>
      <w:r w:rsidRPr="003A55D1">
        <w:rPr>
          <w:rStyle w:val="StyleBoldUnderline"/>
          <w:highlight w:val="yellow"/>
        </w:rPr>
        <w:t>open</w:t>
      </w:r>
      <w:r w:rsidRPr="003A55D1">
        <w:rPr>
          <w:rStyle w:val="StyleBoldUnderline"/>
        </w:rPr>
        <w:t xml:space="preserve"> them </w:t>
      </w:r>
      <w:r w:rsidRPr="003A55D1">
        <w:rPr>
          <w:rStyle w:val="StyleBoldUnderline"/>
          <w:highlight w:val="yellow"/>
        </w:rPr>
        <w:t>up</w:t>
      </w:r>
      <w:r w:rsidRPr="003A55D1">
        <w:rPr>
          <w:rStyle w:val="StyleBoldUnderline"/>
        </w:rPr>
        <w:t xml:space="preserve"> for </w:t>
      </w:r>
      <w:r w:rsidRPr="003A55D1">
        <w:rPr>
          <w:rStyle w:val="StyleBoldUnderline"/>
          <w:highlight w:val="yellow"/>
        </w:rPr>
        <w:t>political action</w:t>
      </w:r>
      <w:r w:rsidRPr="001A4150">
        <w:rPr>
          <w:highlight w:val="yellow"/>
        </w:rPr>
        <w:t>.</w:t>
      </w:r>
      <w:r>
        <w:t xml:space="preserve"> </w:t>
      </w:r>
      <w:r w:rsidRPr="003A55D1">
        <w:rPr>
          <w:rStyle w:val="StyleBoldUnderline"/>
        </w:rPr>
        <w:t>This view of</w:t>
      </w:r>
      <w:r>
        <w:t xml:space="preserve"> ‘enforced enlightenment’ and ‘</w:t>
      </w:r>
      <w:r w:rsidRPr="003A55D1">
        <w:rPr>
          <w:rStyle w:val="StyleBoldUnderline"/>
        </w:rPr>
        <w:t>cosmopolitan realism’ opens up the possibility that the ‘manufactured uncertainties’ and ‘manufactured insecurities’ produced by world risk society prompt transnational reflexivity, global cooperation, coordinated responses against the background of ‘cosmopolitan communities of risk’</w:t>
      </w:r>
      <w:r>
        <w:t xml:space="preserve">, so the same processes may also prompt much else besides. My emphasis on staging follows from the fact that my central concept is not ‘crisis’ but ‘new global risk’. </w:t>
      </w:r>
      <w:r w:rsidRPr="003A55D1">
        <w:rPr>
          <w:rStyle w:val="StyleBoldUnderline"/>
        </w:rPr>
        <w:t>Risks are, essentially, man-made, incalculable, uninsurable threats and catastrophes which are anticipated but which often remain invisible and therefore depend on how they become defined and contested in ‘knowledge’</w:t>
      </w:r>
      <w:r>
        <w:t xml:space="preserve">. </w:t>
      </w:r>
      <w:r w:rsidRPr="003A55D1">
        <w:rPr>
          <w:rStyle w:val="StyleBoldUnderline"/>
        </w:rPr>
        <w:t>As a result their ‘reality’ can be dramatized or minimized, transformed or simply denied, according to the norms which decide what is known and what is not</w:t>
      </w:r>
      <w:r>
        <w:t xml:space="preserve">. </w:t>
      </w:r>
      <w:r w:rsidRPr="003A55D1">
        <w:rPr>
          <w:rStyle w:val="StyleBoldUnderline"/>
          <w:highlight w:val="yellow"/>
        </w:rPr>
        <w:t>They are</w:t>
      </w:r>
      <w:r>
        <w:t xml:space="preserve">, to repeat myself, </w:t>
      </w:r>
      <w:r w:rsidRPr="003A55D1">
        <w:rPr>
          <w:rStyle w:val="StyleBoldUnderline"/>
        </w:rPr>
        <w:t>products of struggles and conflicts over definitions within the context of specific relations of definitional power and the</w:t>
      </w:r>
      <w:r>
        <w:t xml:space="preserve"> (in varying degrees successful) </w:t>
      </w:r>
      <w:r w:rsidRPr="006F4441">
        <w:rPr>
          <w:rStyle w:val="Emphasis"/>
          <w:highlight w:val="yellow"/>
        </w:rPr>
        <w:t>results of staging</w:t>
      </w:r>
      <w:r>
        <w:t xml:space="preserve">. If this is the core understanding of risk, then this means that </w:t>
      </w:r>
      <w:r w:rsidRPr="003A55D1">
        <w:rPr>
          <w:rStyle w:val="StyleBoldUnderline"/>
        </w:rPr>
        <w:t>we must attach major significance to media staging and acknowledge the potential political explosiveness of the media</w:t>
      </w:r>
      <w:r>
        <w:t xml:space="preserve">. How does this correspond to empirical facts? As Cottle (2009) argues, </w:t>
      </w:r>
      <w:r w:rsidRPr="003A55D1">
        <w:rPr>
          <w:rStyle w:val="StyleBoldUnderline"/>
        </w:rPr>
        <w:t xml:space="preserve">the release in early 2007 of </w:t>
      </w:r>
      <w:r w:rsidRPr="003A55D1">
        <w:rPr>
          <w:rStyle w:val="StyleBoldUnderline"/>
          <w:highlight w:val="yellow"/>
        </w:rPr>
        <w:t>the latest I</w:t>
      </w:r>
      <w:r>
        <w:t xml:space="preserve">nternational </w:t>
      </w:r>
      <w:r w:rsidRPr="003A55D1">
        <w:rPr>
          <w:rStyle w:val="StyleBoldUnderline"/>
          <w:highlight w:val="yellow"/>
        </w:rPr>
        <w:t>P</w:t>
      </w:r>
      <w:r>
        <w:t xml:space="preserve">anel on </w:t>
      </w:r>
      <w:r w:rsidRPr="003A55D1">
        <w:rPr>
          <w:rStyle w:val="StyleBoldUnderline"/>
          <w:highlight w:val="yellow"/>
        </w:rPr>
        <w:t>C</w:t>
      </w:r>
      <w:r>
        <w:t xml:space="preserve">limate </w:t>
      </w:r>
      <w:r w:rsidRPr="003A55D1">
        <w:rPr>
          <w:rStyle w:val="StyleBoldUnderline"/>
          <w:highlight w:val="yellow"/>
        </w:rPr>
        <w:t>C</w:t>
      </w:r>
      <w:r>
        <w:t xml:space="preserve">hange </w:t>
      </w:r>
      <w:r w:rsidRPr="003A55D1">
        <w:rPr>
          <w:rStyle w:val="StyleBoldUnderline"/>
        </w:rPr>
        <w:t xml:space="preserve">report </w:t>
      </w:r>
      <w:r w:rsidRPr="003A55D1">
        <w:rPr>
          <w:rStyle w:val="StyleBoldUnderline"/>
          <w:highlight w:val="yellow"/>
        </w:rPr>
        <w:t>proved</w:t>
      </w:r>
      <w:r w:rsidRPr="003A55D1">
        <w:rPr>
          <w:rStyle w:val="StyleBoldUnderline"/>
        </w:rPr>
        <w:t xml:space="preserve"> to be a </w:t>
      </w:r>
      <w:r w:rsidRPr="003A55D1">
        <w:rPr>
          <w:rStyle w:val="StyleBoldUnderline"/>
          <w:highlight w:val="yellow"/>
        </w:rPr>
        <w:t>transformative</w:t>
      </w:r>
      <w:r w:rsidRPr="003A55D1">
        <w:rPr>
          <w:rStyle w:val="StyleBoldUnderline"/>
        </w:rPr>
        <w:t xml:space="preserve"> moment in the news career of climate change</w:t>
      </w:r>
      <w:r>
        <w:t xml:space="preserve"> (IPCC, 2007). At first </w:t>
      </w:r>
      <w:r w:rsidRPr="003A55D1">
        <w:rPr>
          <w:rStyle w:val="StyleBoldUnderline"/>
        </w:rPr>
        <w:t>climate change</w:t>
      </w:r>
      <w:r>
        <w:t xml:space="preserve"> featured relatively in frequently in scientifically framed news reports, then it was contested by a small group of news-privileged climate change sceptics, and finally it </w:t>
      </w:r>
      <w:r w:rsidRPr="003A55D1">
        <w:rPr>
          <w:rStyle w:val="StyleBoldUnderline"/>
        </w:rPr>
        <w:t>came of age as a widely recognized ‘global risk’ demanding responses from all the world’s nations</w:t>
      </w:r>
      <w:r>
        <w:t xml:space="preserve">. If IPCC predictions and those of more recent scientific modelling come to pass over the next couple of decades, then </w:t>
      </w:r>
      <w:r w:rsidRPr="003A55D1">
        <w:rPr>
          <w:rStyle w:val="StyleBoldUnderline"/>
        </w:rPr>
        <w:t>climate change may yet prove to be the most powerful of forces summoning a civilizational community of fate into existence</w:t>
      </w:r>
      <w:r>
        <w:t xml:space="preserve">. </w:t>
      </w:r>
      <w:r w:rsidRPr="003A55D1">
        <w:rPr>
          <w:rStyle w:val="StyleBoldUnderline"/>
        </w:rPr>
        <w:t xml:space="preserve">The Western news </w:t>
      </w:r>
      <w:r w:rsidRPr="003A55D1">
        <w:rPr>
          <w:rStyle w:val="StyleBoldUnderline"/>
          <w:highlight w:val="yellow"/>
        </w:rPr>
        <w:t>media’s spectacular visualization of climate change</w:t>
      </w:r>
      <w:r w:rsidRPr="003A55D1">
        <w:rPr>
          <w:rStyle w:val="StyleBoldUnderline"/>
        </w:rPr>
        <w:t xml:space="preserve">, presenting dramatic and symbolic scenes collected from around the world, </w:t>
      </w:r>
      <w:r w:rsidRPr="003A55D1">
        <w:rPr>
          <w:rStyle w:val="StyleBoldUnderline"/>
          <w:highlight w:val="yellow"/>
        </w:rPr>
        <w:t>has</w:t>
      </w:r>
      <w:r w:rsidRPr="003A55D1">
        <w:rPr>
          <w:rStyle w:val="StyleBoldUnderline"/>
        </w:rPr>
        <w:t xml:space="preserve"> undoubtedly </w:t>
      </w:r>
      <w:r w:rsidRPr="003A55D1">
        <w:rPr>
          <w:rStyle w:val="StyleBoldUnderline"/>
          <w:highlight w:val="yellow"/>
        </w:rPr>
        <w:t>helped</w:t>
      </w:r>
      <w:r w:rsidRPr="003A55D1">
        <w:rPr>
          <w:rStyle w:val="StyleBoldUnderline"/>
        </w:rPr>
        <w:t xml:space="preserve"> to establish the latter’s status as a widely recognized global challenge and serves to illuminate a third-generational modernity staged as global spectacle</w:t>
      </w:r>
      <w:r>
        <w:t xml:space="preserve">. Here the news media do not only function in terms of a global focusing of events; rather, </w:t>
      </w:r>
      <w:r w:rsidRPr="003A55D1">
        <w:rPr>
          <w:rStyle w:val="StyleBoldUnderline"/>
        </w:rPr>
        <w:t>the news media adopt a</w:t>
      </w:r>
      <w:r>
        <w:t xml:space="preserve"> more </w:t>
      </w:r>
      <w:r w:rsidRPr="003A55D1">
        <w:rPr>
          <w:rStyle w:val="StyleBoldUnderline"/>
        </w:rPr>
        <w:t>performative stand</w:t>
      </w:r>
      <w:r>
        <w:t xml:space="preserve">, </w:t>
      </w:r>
      <w:r w:rsidRPr="003A55D1">
        <w:rPr>
          <w:rStyle w:val="StyleBoldUnderline"/>
        </w:rPr>
        <w:t>actively enacting certain issues as ‘global risks’</w:t>
      </w:r>
      <w:r>
        <w:t xml:space="preserve">. </w:t>
      </w:r>
      <w:r w:rsidRPr="003A55D1">
        <w:rPr>
          <w:rStyle w:val="StyleBoldUnderline"/>
        </w:rPr>
        <w:t>Images</w:t>
      </w:r>
      <w:r w:rsidRPr="003E1AA1">
        <w:rPr>
          <w:rFonts w:cs="Arial"/>
        </w:rPr>
        <w:t xml:space="preserve"> which function in a more indexical sense to stand in for global processes of climate change now regularly </w:t>
      </w:r>
      <w:r w:rsidRPr="003A55D1">
        <w:rPr>
          <w:rStyle w:val="StyleBoldUnderline"/>
        </w:rPr>
        <w:t>feature across the news landscape</w:t>
      </w:r>
      <w:r>
        <w:t xml:space="preserve">. And here some </w:t>
      </w:r>
      <w:r w:rsidRPr="003A55D1">
        <w:rPr>
          <w:rStyle w:val="StyleBoldUnderline"/>
        </w:rPr>
        <w:t>sections of the news media have sought to champion climate change awareness</w:t>
      </w:r>
      <w:r>
        <w:t xml:space="preserve">, often </w:t>
      </w:r>
      <w:r w:rsidRPr="003A55D1">
        <w:rPr>
          <w:rStyle w:val="StyleBoldUnderline"/>
        </w:rPr>
        <w:t xml:space="preserve">through </w:t>
      </w:r>
      <w:r w:rsidRPr="003A55D1">
        <w:rPr>
          <w:rStyle w:val="StyleBoldUnderline"/>
          <w:highlight w:val="yellow"/>
        </w:rPr>
        <w:t>visually arresting images</w:t>
      </w:r>
      <w:r w:rsidRPr="003A55D1">
        <w:rPr>
          <w:rStyle w:val="StyleBoldUnderline"/>
        </w:rPr>
        <w:t xml:space="preserve"> which </w:t>
      </w:r>
      <w:r w:rsidRPr="003A55D1">
        <w:rPr>
          <w:rStyle w:val="StyleBoldUnderline"/>
          <w:highlight w:val="yellow"/>
        </w:rPr>
        <w:t>aim</w:t>
      </w:r>
      <w:r w:rsidRPr="003A55D1">
        <w:rPr>
          <w:rStyle w:val="StyleBoldUnderline"/>
        </w:rPr>
        <w:t xml:space="preserve"> </w:t>
      </w:r>
      <w:r w:rsidRPr="003A55D1">
        <w:rPr>
          <w:rStyle w:val="StyleBoldUnderline"/>
          <w:highlight w:val="yellow"/>
        </w:rPr>
        <w:t>to register the full</w:t>
      </w:r>
      <w:r w:rsidRPr="003A55D1">
        <w:rPr>
          <w:rStyle w:val="StyleBoldUnderline"/>
        </w:rPr>
        <w:t xml:space="preserve"> force and </w:t>
      </w:r>
      <w:r w:rsidRPr="003A55D1">
        <w:rPr>
          <w:rStyle w:val="StyleBoldUnderline"/>
          <w:highlight w:val="yellow"/>
        </w:rPr>
        <w:t>threat produced by</w:t>
      </w:r>
      <w:r w:rsidRPr="003A55D1">
        <w:rPr>
          <w:rStyle w:val="StyleBoldUnderline"/>
        </w:rPr>
        <w:t xml:space="preserve"> global </w:t>
      </w:r>
      <w:r w:rsidRPr="003A55D1">
        <w:rPr>
          <w:rStyle w:val="StyleBoldUnderline"/>
          <w:highlight w:val="yellow"/>
        </w:rPr>
        <w:t>warming</w:t>
      </w:r>
      <w:r w:rsidRPr="003A55D1">
        <w:rPr>
          <w:rStyle w:val="StyleBoldUnderline"/>
        </w:rPr>
        <w:t xml:space="preserve"> around the world</w:t>
      </w:r>
      <w:r>
        <w:t xml:space="preserve">. </w:t>
      </w:r>
      <w:r w:rsidRPr="003A55D1">
        <w:rPr>
          <w:rStyle w:val="StyleBoldUnderline"/>
        </w:rPr>
        <w:t xml:space="preserve">In images such as these, the </w:t>
      </w:r>
      <w:r w:rsidRPr="003A55D1">
        <w:rPr>
          <w:rStyle w:val="StyleBoldUnderline"/>
          <w:highlight w:val="yellow"/>
        </w:rPr>
        <w:t>abstract science</w:t>
      </w:r>
      <w:r w:rsidRPr="003A55D1">
        <w:rPr>
          <w:rStyle w:val="StyleBoldUnderline"/>
        </w:rPr>
        <w:t xml:space="preserve"> of climate change </w:t>
      </w:r>
      <w:r w:rsidRPr="003A55D1">
        <w:rPr>
          <w:rStyle w:val="StyleBoldUnderline"/>
          <w:highlight w:val="yellow"/>
        </w:rPr>
        <w:t>is rendered culturally meaningful and politically consequential;</w:t>
      </w:r>
      <w:r w:rsidRPr="003A55D1">
        <w:rPr>
          <w:rStyle w:val="StyleBoldUnderline"/>
        </w:rPr>
        <w:t xml:space="preserve"> geographically remote spaces become literally perceptible, ‘knowable’ places of possible concern and action</w:t>
      </w:r>
      <w:r>
        <w:t xml:space="preserve">. This performative use of visual environmental rhetoric is not confined to selected newspapers; interestingly enough, it has become mainstream. </w:t>
      </w:r>
      <w:r w:rsidRPr="003A55D1">
        <w:rPr>
          <w:rStyle w:val="StyleBoldUnderline"/>
        </w:rPr>
        <w:t>In this way the threat and reality of global climate change has been ‘brought home’, especially in the West, as possibly ‘the’ global risk of the age</w:t>
      </w:r>
      <w:r>
        <w:t xml:space="preserve">. On the other hand, the continuing pull of the national within the world’s news formations and discourses cannot be underestimated. This is, of course, true in the case of wars. Wars continue to be reported through spectacles tinted by national interests. However, as climate change moves into a new phase of national and international contention, countries, corporations and citizens are also negotiating their respective roles and responsibilities, whether in respect of national policies of mitigation and adoption, or through governmental support of developing countries confronting the worst effects of global warming. Here, too, actions and reactions are often reported in and through national news prisms and frames of reference. However, </w:t>
      </w:r>
      <w:r w:rsidRPr="003A55D1">
        <w:rPr>
          <w:rStyle w:val="StyleBoldUnderline"/>
          <w:highlight w:val="yellow"/>
        </w:rPr>
        <w:t>the narrative</w:t>
      </w:r>
      <w:r w:rsidRPr="003A55D1">
        <w:rPr>
          <w:rStyle w:val="StyleBoldUnderline"/>
        </w:rPr>
        <w:t xml:space="preserve"> of global risk </w:t>
      </w:r>
      <w:r w:rsidRPr="003A55D1">
        <w:rPr>
          <w:rStyle w:val="StyleBoldUnderline"/>
          <w:highlight w:val="yellow"/>
        </w:rPr>
        <w:t>is misinterpreted as</w:t>
      </w:r>
      <w:r w:rsidRPr="003A55D1">
        <w:rPr>
          <w:rStyle w:val="StyleBoldUnderline"/>
        </w:rPr>
        <w:t xml:space="preserve"> a narrative of the Western ‘</w:t>
      </w:r>
      <w:r w:rsidRPr="003A55D1">
        <w:rPr>
          <w:rStyle w:val="StyleBoldUnderline"/>
          <w:highlight w:val="yellow"/>
        </w:rPr>
        <w:t>emergency imaginary’</w:t>
      </w:r>
      <w:r>
        <w:t xml:space="preserve"> (Calhoun, 2004). </w:t>
      </w:r>
      <w:r w:rsidRPr="003A55D1">
        <w:rPr>
          <w:rStyle w:val="StyleBoldUnderline"/>
          <w:highlight w:val="yellow"/>
        </w:rPr>
        <w:t>It is not a ‘singing into the apocalypse’</w:t>
      </w:r>
      <w:r w:rsidRPr="003A55D1">
        <w:rPr>
          <w:rStyle w:val="StyleBoldUnderline"/>
        </w:rPr>
        <w:t>, and it is not simply a ‘wake-up call to reality’</w:t>
      </w:r>
      <w:r>
        <w:t xml:space="preserve">. Rather it is about expectation and anticipation, </w:t>
      </w:r>
      <w:r w:rsidRPr="006F4441">
        <w:rPr>
          <w:rStyle w:val="Emphasis"/>
          <w:highlight w:val="yellow"/>
        </w:rPr>
        <w:t>it is about a narrative to dream differently. ‘Emancipation’ is</w:t>
      </w:r>
      <w:r w:rsidRPr="006F4441">
        <w:rPr>
          <w:rStyle w:val="Emphasis"/>
        </w:rPr>
        <w:t xml:space="preserve"> the </w:t>
      </w:r>
      <w:r w:rsidRPr="006F4441">
        <w:rPr>
          <w:rStyle w:val="Emphasis"/>
          <w:highlight w:val="yellow"/>
        </w:rPr>
        <w:t>key</w:t>
      </w:r>
      <w:r w:rsidRPr="006F4441">
        <w:rPr>
          <w:rStyle w:val="Emphasis"/>
        </w:rPr>
        <w:t xml:space="preserve"> word</w:t>
      </w:r>
      <w:r>
        <w:t xml:space="preserve">. </w:t>
      </w:r>
      <w:r w:rsidRPr="006F4441">
        <w:rPr>
          <w:rStyle w:val="Emphasis"/>
        </w:rPr>
        <w:t>Either the ecological concern manages to be at least as powerful as this hunger for modernization or it is condemned to repeated failure</w:t>
      </w:r>
      <w:r>
        <w:t>.</w:t>
      </w:r>
    </w:p>
    <w:p w14:paraId="74F76C5F" w14:textId="77777777" w:rsidR="00F46139" w:rsidRPr="00721DE9" w:rsidRDefault="00F46139" w:rsidP="00F46139"/>
    <w:p w14:paraId="06D9125C" w14:textId="77777777" w:rsidR="00F46139" w:rsidRPr="00F46139" w:rsidRDefault="00F46139" w:rsidP="00F46139">
      <w:bookmarkStart w:id="0" w:name="_GoBack"/>
      <w:bookmarkEnd w:id="0"/>
    </w:p>
    <w:p w14:paraId="0EF80281" w14:textId="1164FB28" w:rsidR="00F46139" w:rsidRDefault="00F46139" w:rsidP="00F46139">
      <w:pPr>
        <w:pStyle w:val="Heading2"/>
      </w:pPr>
      <w:r>
        <w:t xml:space="preserve">2AC </w:t>
      </w:r>
    </w:p>
    <w:p w14:paraId="648C0646" w14:textId="77777777" w:rsidR="00F46139" w:rsidRDefault="00F46139" w:rsidP="00F46139">
      <w:pPr>
        <w:pStyle w:val="Heading3"/>
      </w:pPr>
      <w:r>
        <w:t>2AC – Framework</w:t>
      </w:r>
    </w:p>
    <w:p w14:paraId="6AD9AA6E" w14:textId="77777777" w:rsidR="00F46139" w:rsidRPr="00336858" w:rsidRDefault="00F46139" w:rsidP="00F46139">
      <w:pPr>
        <w:pStyle w:val="Heading4"/>
        <w:rPr>
          <w:rFonts w:cs="Arial"/>
        </w:rPr>
      </w:pPr>
      <w:r w:rsidRPr="00336858">
        <w:rPr>
          <w:rFonts w:cs="Arial"/>
        </w:rPr>
        <w:t>Role of the ballot’s to simulate enactment of the plan – key to decisionmaking and fairness</w:t>
      </w:r>
    </w:p>
    <w:p w14:paraId="3B6C3998" w14:textId="77777777" w:rsidR="00F46139" w:rsidRPr="00336858" w:rsidRDefault="00F46139" w:rsidP="00F46139">
      <w:pPr>
        <w:rPr>
          <w:rStyle w:val="Heading3Char"/>
        </w:rPr>
      </w:pPr>
      <w:r w:rsidRPr="00014302">
        <w:rPr>
          <w:rStyle w:val="StyleStyleBold12pt"/>
        </w:rPr>
        <w:t>Hager</w:t>
      </w:r>
      <w:r w:rsidRPr="00336858">
        <w:t>, professor of political science – Bryn Mawr College, ‘</w:t>
      </w:r>
      <w:r w:rsidRPr="00014302">
        <w:rPr>
          <w:rStyle w:val="StyleStyleBold12pt"/>
        </w:rPr>
        <w:t>92</w:t>
      </w:r>
    </w:p>
    <w:p w14:paraId="41EA4AF8" w14:textId="77777777" w:rsidR="00F46139" w:rsidRPr="00336858" w:rsidRDefault="00F46139" w:rsidP="00F46139">
      <w:r w:rsidRPr="00336858">
        <w:t xml:space="preserve">(Carol J., “Democratizing Technology: Citizen &amp; State in West German Energy Politics, 1974-1990” </w:t>
      </w:r>
      <w:r w:rsidRPr="00336858">
        <w:rPr>
          <w:i/>
        </w:rPr>
        <w:t>Polity</w:t>
      </w:r>
      <w:r w:rsidRPr="00336858">
        <w:t>, Vol. 25, No. 1, p. 45-70)</w:t>
      </w:r>
    </w:p>
    <w:p w14:paraId="544AE243" w14:textId="77777777" w:rsidR="00F46139" w:rsidRPr="00821E73" w:rsidRDefault="00F46139" w:rsidP="00F46139">
      <w:pPr>
        <w:rPr>
          <w:sz w:val="16"/>
        </w:rPr>
      </w:pPr>
      <w:r w:rsidRPr="00821E73">
        <w:rPr>
          <w:sz w:val="16"/>
        </w:rPr>
        <w:t xml:space="preserve">During this phase, </w:t>
      </w:r>
      <w:r w:rsidRPr="00336858">
        <w:rPr>
          <w:rStyle w:val="StyleBoldUnderline"/>
        </w:rPr>
        <w:t xml:space="preserve">the citizen initiative attempted to overcome its defensive posture and </w:t>
      </w:r>
      <w:r w:rsidRPr="00336858">
        <w:rPr>
          <w:rStyle w:val="StyleBoldUnderline"/>
          <w:b/>
        </w:rPr>
        <w:t>implement an alternative politics.</w:t>
      </w:r>
      <w:r w:rsidRPr="00336858">
        <w:rPr>
          <w:rStyle w:val="StyleBoldUnderline"/>
        </w:rPr>
        <w:t xml:space="preserve"> </w:t>
      </w:r>
      <w:r w:rsidRPr="00821E73">
        <w:rPr>
          <w:sz w:val="16"/>
        </w:rPr>
        <w:t>The strategy of legal</w:t>
      </w:r>
      <w:r w:rsidRPr="00336858">
        <w:rPr>
          <w:u w:val="single"/>
        </w:rPr>
        <w:t xml:space="preserve"> </w:t>
      </w:r>
      <w:r w:rsidRPr="00821E73">
        <w:rPr>
          <w:sz w:val="16"/>
        </w:rPr>
        <w:t xml:space="preserve">and technical challenge might delay or even prevent plant construction, but it would not by itself accomplish the broader goal on the legitimation dimension, i.e., democratization. Indeed, it worked against broad participation. </w:t>
      </w:r>
      <w:r w:rsidRPr="00336858">
        <w:rPr>
          <w:rStyle w:val="StyleBoldUnderline"/>
        </w:rPr>
        <w:t xml:space="preserve">The activists had to find a viable means of achieving change. Citizens had proved they could contribute to a </w:t>
      </w:r>
      <w:r w:rsidRPr="00336858">
        <w:rPr>
          <w:rStyle w:val="StyleBoldUnderline"/>
          <w:b/>
        </w:rPr>
        <w:t xml:space="preserve">substantive policy discussion. </w:t>
      </w:r>
      <w:r w:rsidRPr="00821E73">
        <w:rPr>
          <w:sz w:val="16"/>
        </w:rPr>
        <w:t xml:space="preserve">Now, some </w:t>
      </w:r>
      <w:r w:rsidRPr="00336858">
        <w:rPr>
          <w:rStyle w:val="Emphasis"/>
          <w:highlight w:val="yellow"/>
        </w:rPr>
        <w:t>activists turned to the parliamentary arena as a</w:t>
      </w:r>
      <w:r w:rsidRPr="00821E73">
        <w:rPr>
          <w:sz w:val="16"/>
        </w:rPr>
        <w:t xml:space="preserve"> possible </w:t>
      </w:r>
      <w:r w:rsidRPr="00336858">
        <w:rPr>
          <w:rStyle w:val="Emphasis"/>
          <w:highlight w:val="yellow"/>
        </w:rPr>
        <w:t>forum for</w:t>
      </w:r>
      <w:r w:rsidRPr="00821E73">
        <w:rPr>
          <w:sz w:val="16"/>
        </w:rPr>
        <w:t xml:space="preserve"> an </w:t>
      </w:r>
      <w:r w:rsidRPr="00336858">
        <w:rPr>
          <w:rStyle w:val="Emphasis"/>
          <w:highlight w:val="yellow"/>
        </w:rPr>
        <w:t>energy dialogue</w:t>
      </w:r>
      <w:r w:rsidRPr="00336858">
        <w:rPr>
          <w:rStyle w:val="Emphasis"/>
        </w:rPr>
        <w:t>.</w:t>
      </w:r>
      <w:r w:rsidRPr="00821E73">
        <w:rPr>
          <w:sz w:val="16"/>
        </w:rPr>
        <w:t xml:space="preserve"> Until now, parliament had been conspicuously absent as a relevant policy maker, but </w:t>
      </w:r>
      <w:r w:rsidRPr="00336858">
        <w:rPr>
          <w:rStyle w:val="StyleBoldUnderline"/>
        </w:rPr>
        <w:t>if parliament could be reshaped and activated, citizens would have a forum in which to address</w:t>
      </w:r>
      <w:r w:rsidRPr="00821E73">
        <w:rPr>
          <w:sz w:val="16"/>
        </w:rPr>
        <w:t xml:space="preserve"> the </w:t>
      </w:r>
      <w:r w:rsidRPr="00336858">
        <w:rPr>
          <w:rStyle w:val="StyleBoldUnderline"/>
        </w:rPr>
        <w:t xml:space="preserve">broad questions of policy-making goals and forms. </w:t>
      </w:r>
      <w:r w:rsidRPr="00336858">
        <w:rPr>
          <w:rStyle w:val="StyleBoldUnderline"/>
          <w:highlight w:val="yellow"/>
        </w:rPr>
        <w:t>They would</w:t>
      </w:r>
      <w:r w:rsidRPr="00821E73">
        <w:rPr>
          <w:sz w:val="16"/>
        </w:rPr>
        <w:t xml:space="preserve"> also </w:t>
      </w:r>
      <w:r w:rsidRPr="00336858">
        <w:rPr>
          <w:rStyle w:val="StyleBoldUnderline"/>
          <w:highlight w:val="yellow"/>
        </w:rPr>
        <w:t xml:space="preserve">have an </w:t>
      </w:r>
      <w:r w:rsidRPr="00336858">
        <w:rPr>
          <w:rStyle w:val="StyleBoldUnderline"/>
          <w:b/>
          <w:highlight w:val="yellow"/>
        </w:rPr>
        <w:t>institutional lever</w:t>
      </w:r>
      <w:r w:rsidRPr="00336858">
        <w:rPr>
          <w:rStyle w:val="StyleBoldUnderline"/>
        </w:rPr>
        <w:t xml:space="preserve"> with which </w:t>
      </w:r>
      <w:r w:rsidRPr="00336858">
        <w:rPr>
          <w:rStyle w:val="StyleBoldUnderline"/>
          <w:highlight w:val="yellow"/>
        </w:rPr>
        <w:t>to pry apart</w:t>
      </w:r>
      <w:r w:rsidRPr="00821E73">
        <w:rPr>
          <w:sz w:val="16"/>
        </w:rPr>
        <w:t xml:space="preserve"> the </w:t>
      </w:r>
      <w:r w:rsidRPr="00336858">
        <w:rPr>
          <w:rStyle w:val="StyleBoldUnderline"/>
          <w:highlight w:val="yellow"/>
        </w:rPr>
        <w:t>bureaucracy</w:t>
      </w:r>
      <w:r w:rsidRPr="00821E73">
        <w:rPr>
          <w:sz w:val="16"/>
        </w:rPr>
        <w:t xml:space="preserve"> and utility. None of the established political parties could offer an alternative program. Thus, local activists met to discuss forming their own voting list.</w:t>
      </w:r>
      <w:r>
        <w:rPr>
          <w:sz w:val="16"/>
        </w:rPr>
        <w:t xml:space="preserve"> </w:t>
      </w:r>
      <w:r w:rsidRPr="00821E73">
        <w:rPr>
          <w:sz w:val="16"/>
        </w:rPr>
        <w:t xml:space="preserve">These discussions provoked internal dissent. </w:t>
      </w:r>
      <w:r w:rsidRPr="00336858">
        <w:rPr>
          <w:rStyle w:val="StyleBoldUnderline"/>
        </w:rPr>
        <w:t>Many</w:t>
      </w:r>
      <w:r w:rsidRPr="00821E73">
        <w:rPr>
          <w:sz w:val="16"/>
        </w:rPr>
        <w:t xml:space="preserve"> citizen initiative </w:t>
      </w:r>
      <w:r w:rsidRPr="00336858">
        <w:rPr>
          <w:rStyle w:val="StyleBoldUnderline"/>
        </w:rPr>
        <w:t>members objected to the idea of forming a political party.</w:t>
      </w:r>
      <w:r w:rsidRPr="00821E7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336858">
        <w:rPr>
          <w:rStyle w:val="StyleBoldUnderline"/>
        </w:rPr>
        <w:t>a political party would give the movement an institutional platform from which to introduce</w:t>
      </w:r>
      <w:r w:rsidRPr="00821E73">
        <w:rPr>
          <w:sz w:val="16"/>
        </w:rPr>
        <w:t xml:space="preserve"> some of the </w:t>
      </w:r>
      <w:r w:rsidRPr="00336858">
        <w:rPr>
          <w:rStyle w:val="StyleBoldUnderline"/>
        </w:rPr>
        <w:t>grassroots democratic political forms</w:t>
      </w:r>
      <w:r w:rsidRPr="00821E73">
        <w:rPr>
          <w:sz w:val="16"/>
        </w:rPr>
        <w:t xml:space="preserve"> the groups had developed. </w:t>
      </w:r>
      <w:r w:rsidRPr="00336858">
        <w:rPr>
          <w:rStyle w:val="StyleBoldUnderline"/>
        </w:rPr>
        <w:t>Founding a</w:t>
      </w:r>
      <w:r w:rsidRPr="00821E73">
        <w:rPr>
          <w:sz w:val="16"/>
        </w:rPr>
        <w:t xml:space="preserve"> party as the </w:t>
      </w:r>
      <w:r w:rsidRPr="00336858">
        <w:rPr>
          <w:rStyle w:val="StyleBoldUnderline"/>
          <w:highlight w:val="yellow"/>
        </w:rPr>
        <w:t>parliamentary</w:t>
      </w:r>
      <w:r w:rsidRPr="00336858">
        <w:rPr>
          <w:rStyle w:val="StyleBoldUnderline"/>
        </w:rPr>
        <w:t xml:space="preserve"> arm of the citizen movement </w:t>
      </w:r>
      <w:r w:rsidRPr="00336858">
        <w:rPr>
          <w:rStyle w:val="StyleBoldUnderline"/>
          <w:highlight w:val="yellow"/>
        </w:rPr>
        <w:t>would allow</w:t>
      </w:r>
      <w:r w:rsidRPr="00336858">
        <w:rPr>
          <w:rStyle w:val="StyleBoldUnderline"/>
        </w:rPr>
        <w:t xml:space="preserve"> these </w:t>
      </w:r>
      <w:r w:rsidRPr="00336858">
        <w:rPr>
          <w:rStyle w:val="StyleBoldUnderline"/>
          <w:highlight w:val="yellow"/>
        </w:rPr>
        <w:t>groups to play a</w:t>
      </w:r>
      <w:r w:rsidRPr="00336858">
        <w:rPr>
          <w:rStyle w:val="StyleBoldUnderline"/>
        </w:rPr>
        <w:t xml:space="preserve">n active, </w:t>
      </w:r>
      <w:r w:rsidRPr="00336858">
        <w:rPr>
          <w:rStyle w:val="StyleBoldUnderline"/>
          <w:highlight w:val="yellow"/>
        </w:rPr>
        <w:t>critical role</w:t>
      </w:r>
      <w:r w:rsidRPr="00336858">
        <w:rPr>
          <w:rStyle w:val="StyleBoldUnderline"/>
        </w:rPr>
        <w:t xml:space="preserve"> in institutionalized politics, </w:t>
      </w:r>
      <w:r w:rsidRPr="00336858">
        <w:rPr>
          <w:rStyle w:val="Emphasis"/>
          <w:highlight w:val="yellow"/>
        </w:rPr>
        <w:t>participating in the policy debates while retaining their outside perspective</w:t>
      </w:r>
      <w:r w:rsidRPr="00336858">
        <w:rPr>
          <w:rStyle w:val="Emphasis"/>
        </w:rPr>
        <w:t>.</w:t>
      </w:r>
      <w:r w:rsidRPr="00821E73">
        <w:rPr>
          <w:sz w:val="16"/>
        </w:rPr>
        <w:t xml:space="preserve"> Despite the disagreements, the Alternative List for Democracy and Environmental Protection Berlin (AL) was formed in 1978 and first won seats in the Land parliament with 7.2 percent of the vote in 1981.43 The </w:t>
      </w:r>
      <w:r w:rsidRPr="00336858">
        <w:rPr>
          <w:rStyle w:val="StyleBoldUnderline"/>
        </w:rPr>
        <w:t>founders of the AL were</w:t>
      </w:r>
      <w:r w:rsidRPr="00821E73">
        <w:rPr>
          <w:sz w:val="16"/>
        </w:rPr>
        <w:t xml:space="preserve"> </w:t>
      </w:r>
      <w:r w:rsidRPr="00336858">
        <w:rPr>
          <w:rStyle w:val="StyleBoldUnderline"/>
        </w:rPr>
        <w:t>encouraged by the success of</w:t>
      </w:r>
      <w:r w:rsidRPr="00821E73">
        <w:rPr>
          <w:sz w:val="16"/>
        </w:rPr>
        <w:t xml:space="preserve"> newly formed </w:t>
      </w:r>
      <w:r w:rsidRPr="00336858">
        <w:rPr>
          <w:rStyle w:val="StyleBoldUnderline"/>
        </w:rPr>
        <w:t>local</w:t>
      </w:r>
      <w:r w:rsidRPr="00821E73">
        <w:rPr>
          <w:sz w:val="16"/>
        </w:rPr>
        <w:t xml:space="preserve"> green </w:t>
      </w:r>
      <w:r w:rsidRPr="00336858">
        <w:rPr>
          <w:rStyle w:val="StyleBoldUnderline"/>
        </w:rPr>
        <w:t>parties in Lower Saxony and Hamburg</w:t>
      </w:r>
      <w:r w:rsidRPr="00821E73">
        <w:rPr>
          <w:sz w:val="16"/>
        </w:rPr>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336858">
        <w:rPr>
          <w:rStyle w:val="StyleBoldUnderline"/>
        </w:rPr>
        <w:t>groups</w:t>
      </w:r>
      <w:r w:rsidRPr="00821E73">
        <w:rPr>
          <w:sz w:val="16"/>
        </w:rPr>
        <w:t xml:space="preserve"> in turn </w:t>
      </w:r>
      <w:r w:rsidRPr="00336858">
        <w:rPr>
          <w:rStyle w:val="StyleBoldUnderline"/>
        </w:rPr>
        <w:t xml:space="preserve">focused constant attention on state planning "errors," calling into question not only the decisions themselves, but also the </w:t>
      </w:r>
      <w:r w:rsidRPr="00336858">
        <w:rPr>
          <w:rStyle w:val="Emphasis"/>
        </w:rPr>
        <w:t>conventional forms of political decision making that produced them</w:t>
      </w:r>
      <w:r w:rsidRPr="00821E7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336858">
        <w:rPr>
          <w:rStyle w:val="StyleBoldUnderline"/>
        </w:rPr>
        <w:t>As they broadened their critique to include the</w:t>
      </w:r>
      <w:r w:rsidRPr="00821E73">
        <w:rPr>
          <w:sz w:val="16"/>
        </w:rPr>
        <w:t xml:space="preserve"> political </w:t>
      </w:r>
      <w:r w:rsidRPr="00336858">
        <w:rPr>
          <w:rStyle w:val="StyleBoldUnderline"/>
          <w:b/>
        </w:rPr>
        <w:t>system as a whole</w:t>
      </w:r>
      <w:r w:rsidRPr="00821E73">
        <w:rPr>
          <w:sz w:val="16"/>
        </w:rPr>
        <w:t xml:space="preserve">, many </w:t>
      </w:r>
      <w:r w:rsidRPr="00336858">
        <w:rPr>
          <w:rStyle w:val="StyleBoldUnderline"/>
        </w:rPr>
        <w:t>grassroots groups</w:t>
      </w:r>
      <w:r w:rsidRPr="00821E73">
        <w:rPr>
          <w:sz w:val="16"/>
        </w:rPr>
        <w:t xml:space="preserve"> found the extraparliamentary arena too restrictive. Like many in the West Berlin group, they </w:t>
      </w:r>
      <w:r w:rsidRPr="00336858">
        <w:rPr>
          <w:rStyle w:val="StyleBoldUnderline"/>
        </w:rPr>
        <w:t>reasoned that</w:t>
      </w:r>
      <w:r w:rsidRPr="00821E73">
        <w:rPr>
          <w:sz w:val="16"/>
        </w:rPr>
        <w:t xml:space="preserve"> the necessary </w:t>
      </w:r>
      <w:r w:rsidRPr="00336858">
        <w:rPr>
          <w:rStyle w:val="StyleBoldUnderline"/>
          <w:highlight w:val="yellow"/>
        </w:rPr>
        <w:t>change would require</w:t>
      </w:r>
      <w:r w:rsidRPr="00821E73">
        <w:rPr>
          <w:sz w:val="16"/>
        </w:rPr>
        <w:t xml:space="preserve"> a degree of </w:t>
      </w:r>
      <w:r w:rsidRPr="00336858">
        <w:rPr>
          <w:rStyle w:val="StyleBoldUnderline"/>
        </w:rPr>
        <w:t xml:space="preserve">political restructuring that could only be accomplished through their </w:t>
      </w:r>
      <w:r w:rsidRPr="00336858">
        <w:rPr>
          <w:rStyle w:val="Emphasis"/>
          <w:highlight w:val="yellow"/>
        </w:rPr>
        <w:t>direct participation in</w:t>
      </w:r>
      <w:r w:rsidRPr="00336858">
        <w:rPr>
          <w:rStyle w:val="Emphasis"/>
        </w:rPr>
        <w:t xml:space="preserve"> parliamentary </w:t>
      </w:r>
      <w:r w:rsidRPr="00336858">
        <w:rPr>
          <w:rStyle w:val="Emphasis"/>
          <w:highlight w:val="yellow"/>
        </w:rPr>
        <w:t>politics</w:t>
      </w:r>
      <w:r w:rsidRPr="00336858">
        <w:rPr>
          <w:rStyle w:val="Emphasis"/>
        </w:rPr>
        <w:t>.</w:t>
      </w:r>
      <w:r w:rsidRPr="00821E73">
        <w:rPr>
          <w:sz w:val="16"/>
        </w:rPr>
        <w:t xml:space="preserve"> Green/</w:t>
      </w:r>
      <w:r w:rsidRPr="00336858">
        <w:rPr>
          <w:rStyle w:val="StyleBoldUnderline"/>
        </w:rPr>
        <w:t>alternative parties</w:t>
      </w:r>
      <w:r w:rsidRPr="00821E73">
        <w:rPr>
          <w:sz w:val="16"/>
        </w:rPr>
        <w:t xml:space="preserve"> and voting lists </w:t>
      </w:r>
      <w:r w:rsidRPr="00336858">
        <w:rPr>
          <w:rStyle w:val="StyleBoldUnderline"/>
        </w:rPr>
        <w:t>sprang up nationwide and began to win seats in local assemblies.</w:t>
      </w:r>
      <w:r w:rsidRPr="00821E73">
        <w:rPr>
          <w:sz w:val="16"/>
        </w:rPr>
        <w:t xml:space="preserve"> The West Berlin Alternative List saw itself not as a party, but as the parliamentary arm of the citizen initiative movement. One member explains: "</w:t>
      </w:r>
      <w:r w:rsidRPr="00336858">
        <w:rPr>
          <w:rStyle w:val="StyleBoldUnderline"/>
        </w:rPr>
        <w:t>the starting point</w:t>
      </w:r>
      <w:r w:rsidRPr="00821E73">
        <w:rPr>
          <w:sz w:val="16"/>
        </w:rPr>
        <w:t xml:space="preserve"> for alternative electoral participation </w:t>
      </w:r>
      <w:r w:rsidRPr="00336858">
        <w:rPr>
          <w:rStyle w:val="StyleBoldUnderline"/>
        </w:rPr>
        <w:t>was</w:t>
      </w:r>
      <w:r w:rsidRPr="00821E73">
        <w:rPr>
          <w:sz w:val="16"/>
        </w:rPr>
        <w:t xml:space="preserve"> simply </w:t>
      </w:r>
      <w:r w:rsidRPr="00336858">
        <w:rPr>
          <w:rStyle w:val="StyleBoldUnderline"/>
        </w:rPr>
        <w:t>the notion of achieving a greater audience for</w:t>
      </w:r>
      <w:r w:rsidRPr="00821E73">
        <w:rPr>
          <w:sz w:val="16"/>
        </w:rPr>
        <w:t xml:space="preserve"> [</w:t>
      </w:r>
      <w:r w:rsidRPr="00336858">
        <w:rPr>
          <w:rStyle w:val="StyleBoldUnderline"/>
        </w:rPr>
        <w:t>our</w:t>
      </w:r>
      <w:r w:rsidRPr="00821E73">
        <w:rPr>
          <w:sz w:val="16"/>
        </w:rPr>
        <w:t xml:space="preserve">] own </w:t>
      </w:r>
      <w:r w:rsidRPr="00336858">
        <w:rPr>
          <w:rStyle w:val="StyleBoldUnderline"/>
        </w:rPr>
        <w:t>ideas</w:t>
      </w:r>
      <w:r w:rsidRPr="00821E73">
        <w:rPr>
          <w:sz w:val="16"/>
        </w:rPr>
        <w:t xml:space="preserve"> and thus to work in support of the extraparliamentary movements and initia-tives,"47 including non-environmentally oriented groups. </w:t>
      </w:r>
      <w:r w:rsidRPr="00336858">
        <w:rPr>
          <w:rStyle w:val="StyleBoldUnderline"/>
        </w:rPr>
        <w:t>The AL wanted to avoid developing structures and functions autonomous from the citizen initiative movement.</w:t>
      </w:r>
      <w:r w:rsidRPr="00821E73">
        <w:rPr>
          <w:sz w:val="16"/>
        </w:rPr>
        <w:t xml:space="preserve"> Members adhered to a list of principles, such as rotation and the imperative mandate, designed to keep parliamentarians attached to the grassroots. </w:t>
      </w:r>
      <w:r w:rsidRPr="00336858">
        <w:rPr>
          <w:rStyle w:val="StyleBoldUnderline"/>
        </w:rPr>
        <w:t>Although</w:t>
      </w:r>
      <w:r w:rsidRPr="00821E73">
        <w:rPr>
          <w:sz w:val="16"/>
        </w:rPr>
        <w:t xml:space="preserve"> their insistence on </w:t>
      </w:r>
      <w:r w:rsidRPr="00336858">
        <w:rPr>
          <w:rStyle w:val="StyleBoldUnderline"/>
        </w:rPr>
        <w:t>grassroots democracy often resulted in interminable heated discussions</w:t>
      </w:r>
      <w:r w:rsidRPr="00821E73">
        <w:rPr>
          <w:sz w:val="16"/>
        </w:rPr>
        <w:t xml:space="preserve">, the </w:t>
      </w:r>
      <w:r w:rsidRPr="00336858">
        <w:rPr>
          <w:rStyle w:val="StyleBoldUnderline"/>
        </w:rPr>
        <w:t xml:space="preserve">participants recognized the importance of </w:t>
      </w:r>
      <w:r w:rsidRPr="00336858">
        <w:rPr>
          <w:rStyle w:val="Emphasis"/>
        </w:rPr>
        <w:t>experimenting with new forms of decision making, of not succumbing to</w:t>
      </w:r>
      <w:r w:rsidRPr="00821E73">
        <w:rPr>
          <w:sz w:val="16"/>
        </w:rPr>
        <w:t xml:space="preserve"> the same </w:t>
      </w:r>
      <w:r w:rsidRPr="00336858">
        <w:rPr>
          <w:rStyle w:val="Emphasis"/>
        </w:rPr>
        <w:t>hierarchical forms</w:t>
      </w:r>
      <w:r w:rsidRPr="00821E73">
        <w:rPr>
          <w:sz w:val="16"/>
        </w:rPr>
        <w:t xml:space="preserve"> they were challenging. Some argued that </w:t>
      </w:r>
      <w:r w:rsidRPr="00336858">
        <w:rPr>
          <w:rStyle w:val="StyleBoldUnderline"/>
        </w:rPr>
        <w:t>the proper role of citizen initiative groups was</w:t>
      </w:r>
      <w:r w:rsidRPr="00821E73">
        <w:rPr>
          <w:sz w:val="16"/>
        </w:rPr>
        <w:t xml:space="preserve"> not to represent the public in government, but </w:t>
      </w:r>
      <w:r w:rsidRPr="00336858">
        <w:rPr>
          <w:rStyle w:val="StyleBoldUnderline"/>
        </w:rPr>
        <w:t xml:space="preserve">to mobilize other citizens to </w:t>
      </w:r>
      <w:r w:rsidRPr="00336858">
        <w:rPr>
          <w:rStyle w:val="StyleBoldUnderline"/>
          <w:b/>
        </w:rPr>
        <w:t>participate directly in politics themselves</w:t>
      </w:r>
      <w:r w:rsidRPr="00821E73">
        <w:rPr>
          <w:sz w:val="16"/>
        </w:rPr>
        <w:t>; self-determination was the aim of their activity.48</w:t>
      </w:r>
      <w:r>
        <w:rPr>
          <w:sz w:val="16"/>
        </w:rPr>
        <w:t xml:space="preserve"> </w:t>
      </w:r>
      <w:r w:rsidRPr="00821E73">
        <w:rPr>
          <w:sz w:val="16"/>
        </w:rPr>
        <w:t>Once in parliament, the AL proposed establishmento f a temporary parliamentaryco mmissiont o studye nergyp olicy,w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w:t>
      </w:r>
      <w:r>
        <w:rPr>
          <w:sz w:val="16"/>
        </w:rPr>
        <w:t xml:space="preserve"> </w:t>
      </w:r>
      <w:r w:rsidRPr="00821E73">
        <w:rPr>
          <w:sz w:val="16"/>
        </w:rPr>
        <w:t xml:space="preserve">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336858">
        <w:rPr>
          <w:rStyle w:val="StyleBoldUnderline"/>
        </w:rPr>
        <w:t xml:space="preserve">By exposing administrative failings in a public setting, and </w:t>
      </w:r>
      <w:r w:rsidRPr="00336858">
        <w:rPr>
          <w:rStyle w:val="StyleBoldUnderline"/>
          <w:b/>
          <w:highlight w:val="yellow"/>
        </w:rPr>
        <w:t>by producing a</w:t>
      </w:r>
      <w:r w:rsidRPr="00821E73">
        <w:rPr>
          <w:sz w:val="16"/>
        </w:rPr>
        <w:t xml:space="preserve"> modernization </w:t>
      </w:r>
      <w:r w:rsidRPr="00336858">
        <w:rPr>
          <w:rStyle w:val="StyleBoldUnderline"/>
          <w:b/>
          <w:highlight w:val="yellow"/>
          <w:bdr w:val="single" w:sz="4" w:space="0" w:color="auto"/>
        </w:rPr>
        <w:t>plan</w:t>
      </w:r>
      <w:r w:rsidRPr="00336858">
        <w:rPr>
          <w:rStyle w:val="StyleBoldUnderline"/>
          <w:b/>
          <w:bdr w:val="single" w:sz="4" w:space="0" w:color="auto"/>
        </w:rPr>
        <w:t xml:space="preserve"> itself</w:t>
      </w:r>
      <w:r w:rsidRPr="00821E73">
        <w:rPr>
          <w:sz w:val="16"/>
        </w:rPr>
        <w:t xml:space="preserve">, </w:t>
      </w:r>
      <w:r w:rsidRPr="00336858">
        <w:rPr>
          <w:rStyle w:val="StyleBoldUnderline"/>
          <w:highlight w:val="yellow"/>
        </w:rPr>
        <w:t>the</w:t>
      </w:r>
      <w:r w:rsidRPr="00821E73">
        <w:rPr>
          <w:sz w:val="16"/>
        </w:rPr>
        <w:t xml:space="preserve"> combined citizen </w:t>
      </w:r>
      <w:r w:rsidRPr="00336858">
        <w:rPr>
          <w:rStyle w:val="StyleBoldUnderline"/>
          <w:highlight w:val="yellow"/>
        </w:rPr>
        <w:t>initiative</w:t>
      </w:r>
      <w:r w:rsidRPr="00821E73">
        <w:rPr>
          <w:sz w:val="16"/>
        </w:rPr>
        <w:t xml:space="preserve"> and AL </w:t>
      </w:r>
      <w:r w:rsidRPr="00336858">
        <w:rPr>
          <w:rStyle w:val="StyleBoldUnderline"/>
          <w:highlight w:val="yellow"/>
        </w:rPr>
        <w:t>forced bureaucratic authorities to push</w:t>
      </w:r>
      <w:r w:rsidRPr="00821E73">
        <w:rPr>
          <w:sz w:val="16"/>
        </w:rPr>
        <w:t xml:space="preserve"> the utility for </w:t>
      </w:r>
      <w:r w:rsidRPr="00336858">
        <w:rPr>
          <w:rStyle w:val="StyleBoldUnderline"/>
          <w:highlight w:val="yellow"/>
        </w:rPr>
        <w:t>improvements</w:t>
      </w:r>
      <w:r w:rsidRPr="00336858">
        <w:rPr>
          <w:rStyle w:val="StyleBoldUnderline"/>
        </w:rPr>
        <w:t xml:space="preserve">. They also forced the authorities to consider different technological solutions to West Berlin's energy and environmental problems. In this way, the activists served as technological innovators. </w:t>
      </w:r>
      <w:r w:rsidRPr="00821E73">
        <w:rPr>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336858">
        <w:rPr>
          <w:rStyle w:val="StyleBoldUnderline"/>
          <w:highlight w:val="yellow"/>
        </w:rPr>
        <w:t xml:space="preserve">the public discussion of energy policy </w:t>
      </w:r>
      <w:r w:rsidRPr="00336858">
        <w:rPr>
          <w:rStyle w:val="Emphasis"/>
          <w:highlight w:val="yellow"/>
        </w:rPr>
        <w:t>motivated policy makers</w:t>
      </w:r>
      <w:r w:rsidRPr="00336858">
        <w:rPr>
          <w:rStyle w:val="StyleBoldUnderline"/>
        </w:rPr>
        <w:t xml:space="preserve"> to take stronger positions in favor of environmental protection.</w:t>
      </w:r>
      <w:r>
        <w:rPr>
          <w:rStyle w:val="StyleBoldUnderline"/>
        </w:rPr>
        <w:t xml:space="preserve"> </w:t>
      </w:r>
      <w:r w:rsidRPr="00821E73">
        <w:rPr>
          <w:sz w:val="16"/>
        </w:rPr>
        <w:t>III. Conclusion</w:t>
      </w:r>
      <w:r>
        <w:rPr>
          <w:sz w:val="16"/>
        </w:rPr>
        <w:t xml:space="preserve"> </w:t>
      </w:r>
      <w:r w:rsidRPr="00821E73">
        <w:rPr>
          <w:sz w:val="16"/>
        </w:rPr>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336858">
        <w:rPr>
          <w:rStyle w:val="StyleBoldUnderline"/>
        </w:rPr>
        <w:t>through the efforts of the</w:t>
      </w:r>
      <w:r w:rsidRPr="00821E73">
        <w:rPr>
          <w:sz w:val="16"/>
        </w:rPr>
        <w:t xml:space="preserve"> Alter-native List (</w:t>
      </w:r>
      <w:r w:rsidRPr="00336858">
        <w:rPr>
          <w:rStyle w:val="StyleBoldUnderline"/>
        </w:rPr>
        <w:t>AL</w:t>
      </w:r>
      <w:r w:rsidRPr="00821E73">
        <w:rPr>
          <w:sz w:val="16"/>
        </w:rPr>
        <w:t xml:space="preserve">) in parliament, </w:t>
      </w:r>
      <w:r w:rsidRPr="00336858">
        <w:rPr>
          <w:rStyle w:val="StyleBoldUnderline"/>
        </w:rPr>
        <w:t>the</w:t>
      </w:r>
      <w:r w:rsidRPr="00821E73">
        <w:rPr>
          <w:sz w:val="16"/>
        </w:rPr>
        <w:t xml:space="preserve"> Land </w:t>
      </w:r>
      <w:r w:rsidRPr="00336858">
        <w:rPr>
          <w:rStyle w:val="StyleBoldUnderline"/>
        </w:rPr>
        <w:t>government</w:t>
      </w:r>
      <w:r w:rsidRPr="00821E73">
        <w:rPr>
          <w:sz w:val="16"/>
        </w:rPr>
        <w:t xml:space="preserve"> and BEWAG </w:t>
      </w:r>
      <w:r w:rsidRPr="00336858">
        <w:rPr>
          <w:rStyle w:val="StyleBoldUnderline"/>
        </w:rPr>
        <w:t>formulated a long sought modernization and environmental protection plan</w:t>
      </w:r>
      <w:r w:rsidRPr="00821E73">
        <w:rPr>
          <w:sz w:val="16"/>
        </w:rPr>
        <w:t xml:space="preserve"> for all of the city's plants. </w:t>
      </w:r>
      <w:r w:rsidRPr="00336858">
        <w:rPr>
          <w:rStyle w:val="StyleBoldUnderline"/>
        </w:rPr>
        <w:t>The AL prompted the other parliamentary parties to take pollution control seriously.</w:t>
      </w:r>
      <w:r w:rsidRPr="00821E73">
        <w:rPr>
          <w:sz w:val="16"/>
        </w:rPr>
        <w:t xml:space="preserve"> </w:t>
      </w:r>
      <w:r w:rsidRPr="00336858">
        <w:rPr>
          <w:rStyle w:val="Emphasis"/>
        </w:rPr>
        <w:t>Throughout the FRG, energy politics evolved in a similar fashion.</w:t>
      </w:r>
      <w:r w:rsidRPr="00821E73">
        <w:rPr>
          <w:sz w:val="16"/>
        </w:rPr>
        <w:t xml:space="preserve"> As Habermas claimed, </w:t>
      </w:r>
      <w:r w:rsidRPr="00336858">
        <w:rPr>
          <w:rStyle w:val="StyleBoldUnderline"/>
        </w:rPr>
        <w:t xml:space="preserve">underlying the </w:t>
      </w:r>
      <w:r w:rsidRPr="00336858">
        <w:rPr>
          <w:rStyle w:val="StyleBoldUnderline"/>
          <w:b/>
        </w:rPr>
        <w:t>objections against particular projects</w:t>
      </w:r>
      <w:r w:rsidRPr="00336858">
        <w:rPr>
          <w:rStyle w:val="StyleBoldUnderline"/>
        </w:rPr>
        <w:t xml:space="preserve"> was a reaction against the administrative-economic system in general.</w:t>
      </w:r>
      <w:r>
        <w:rPr>
          <w:rStyle w:val="StyleBoldUnderline"/>
        </w:rPr>
        <w:t xml:space="preserve"> </w:t>
      </w:r>
      <w:r w:rsidRPr="00336858">
        <w:rPr>
          <w:rStyle w:val="StyleBoldUnderline"/>
        </w:rPr>
        <w:t>One author</w:t>
      </w:r>
      <w:r w:rsidRPr="00821E73">
        <w:rPr>
          <w:sz w:val="16"/>
        </w:rPr>
        <w:t xml:space="preserve">, for example, </w:t>
      </w:r>
      <w:r w:rsidRPr="00336858">
        <w:rPr>
          <w:rStyle w:val="StyleBoldUnderline"/>
        </w:rPr>
        <w:t>describes the emergence of two-dimensional protest</w:t>
      </w:r>
      <w:r w:rsidRPr="00821E73">
        <w:rPr>
          <w:sz w:val="16"/>
        </w:rPr>
        <w:t xml:space="preserve"> against nuclear energy: The </w:t>
      </w:r>
      <w:r w:rsidRPr="00336858">
        <w:rPr>
          <w:rStyle w:val="StyleBoldUnderline"/>
        </w:rPr>
        <w:t>resistance against a concrete project became</w:t>
      </w:r>
      <w:r w:rsidRPr="00821E73">
        <w:rPr>
          <w:sz w:val="16"/>
        </w:rPr>
        <w:t xml:space="preserve"> understood simul-taneously as </w:t>
      </w:r>
      <w:r w:rsidRPr="00336858">
        <w:rPr>
          <w:rStyle w:val="StyleBoldUnderline"/>
        </w:rPr>
        <w:t>resistance against the entire</w:t>
      </w:r>
      <w:r w:rsidRPr="00821E73">
        <w:rPr>
          <w:sz w:val="16"/>
        </w:rPr>
        <w:t xml:space="preserve"> atomic </w:t>
      </w:r>
      <w:r w:rsidRPr="00336858">
        <w:rPr>
          <w:rStyle w:val="StyleBoldUnderline"/>
        </w:rPr>
        <w:t>program.</w:t>
      </w:r>
      <w:r w:rsidRPr="00821E73">
        <w:rPr>
          <w:sz w:val="16"/>
        </w:rPr>
        <w:t xml:space="preserve"> </w:t>
      </w:r>
      <w:r w:rsidRPr="00336858">
        <w:rPr>
          <w:rStyle w:val="Emphasis"/>
        </w:rPr>
        <w:t>Questions</w:t>
      </w:r>
      <w:r w:rsidRPr="00821E73">
        <w:rPr>
          <w:sz w:val="16"/>
        </w:rPr>
        <w:t xml:space="preserve"> of energy planning, of economic growth, of understanding </w:t>
      </w:r>
      <w:r w:rsidRPr="00336858">
        <w:rPr>
          <w:rStyle w:val="Emphasis"/>
        </w:rPr>
        <w:t>of democracy entered the picture</w:t>
      </w:r>
      <w:r w:rsidRPr="00821E7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336858">
        <w:rPr>
          <w:rStyle w:val="StyleBoldUnderline"/>
        </w:rPr>
        <w:t xml:space="preserve">the citizen initiative </w:t>
      </w:r>
      <w:r w:rsidRPr="00336858">
        <w:rPr>
          <w:rStyle w:val="Emphasis"/>
        </w:rPr>
        <w:t>began with a project critique</w:t>
      </w:r>
      <w:r w:rsidRPr="00336858">
        <w:rPr>
          <w:rStyle w:val="StyleBoldUnderline"/>
        </w:rPr>
        <w:t xml:space="preserve"> and arrived at </w:t>
      </w:r>
      <w:r w:rsidRPr="00336858">
        <w:rPr>
          <w:rStyle w:val="StyleBoldUnderline"/>
          <w:i/>
        </w:rPr>
        <w:t>Systemkritik</w:t>
      </w:r>
      <w:r w:rsidRPr="00336858">
        <w:rPr>
          <w:rStyle w:val="StyleBoldUnderline"/>
        </w:rPr>
        <w:t>.</w:t>
      </w:r>
      <w:r w:rsidRPr="00821E73">
        <w:rPr>
          <w:sz w:val="16"/>
        </w:rPr>
        <w:t>53 I have labeled these two aspects of the problem the public policy and legitima-tion dimensions. In the course of these conflicts, the legitimation dimen-sion emergd as the more important and in many ways the more prob-lematic.</w:t>
      </w:r>
      <w:r>
        <w:rPr>
          <w:sz w:val="16"/>
        </w:rPr>
        <w:t xml:space="preserve"> </w:t>
      </w:r>
      <w:r w:rsidRPr="00821E73">
        <w:rPr>
          <w:sz w:val="16"/>
        </w:rPr>
        <w:t>Parliamentary Politics</w:t>
      </w:r>
      <w:r>
        <w:rPr>
          <w:sz w:val="16"/>
        </w:rPr>
        <w:t xml:space="preserve"> </w:t>
      </w:r>
      <w:r w:rsidRPr="00821E73">
        <w:rPr>
          <w:sz w:val="16"/>
        </w:rPr>
        <w:t xml:space="preserve">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336858">
        <w:rPr>
          <w:rStyle w:val="StyleBoldUnderline"/>
        </w:rPr>
        <w:t xml:space="preserve">groups overcame their defensive posture enough to begin to </w:t>
      </w:r>
      <w:r w:rsidRPr="00336858">
        <w:rPr>
          <w:rStyle w:val="StyleBoldUnderline"/>
          <w:b/>
        </w:rPr>
        <w:t>formulate an alternative politics</w:t>
      </w:r>
      <w:r w:rsidRPr="00821E73">
        <w:rPr>
          <w:sz w:val="16"/>
        </w:rPr>
        <w:t xml:space="preserve">, </w:t>
      </w:r>
      <w:r w:rsidRPr="00336858">
        <w:rPr>
          <w:rStyle w:val="Emphasis"/>
        </w:rPr>
        <w:t>based upon</w:t>
      </w:r>
      <w:r w:rsidRPr="00821E73">
        <w:rPr>
          <w:sz w:val="16"/>
        </w:rPr>
        <w:t xml:space="preserve"> concepts such as </w:t>
      </w:r>
      <w:r w:rsidRPr="00336858">
        <w:rPr>
          <w:rStyle w:val="Emphasis"/>
        </w:rPr>
        <w:t>decision making</w:t>
      </w:r>
      <w:r w:rsidRPr="00821E73">
        <w:rPr>
          <w:sz w:val="16"/>
        </w:rPr>
        <w:t xml:space="preserve"> through mutual understanding rather than technical criteria or bargaining. This new politics required new modes of interaction which the old corporatist or pluralist forms could not provide. </w:t>
      </w:r>
      <w:r w:rsidRPr="00336858">
        <w:rPr>
          <w:rStyle w:val="StyleBoldUnderline"/>
        </w:rPr>
        <w:t>Through</w:t>
      </w:r>
      <w:r w:rsidRPr="00821E73">
        <w:rPr>
          <w:sz w:val="16"/>
        </w:rPr>
        <w:t xml:space="preserve"> the formation of green/</w:t>
      </w:r>
      <w:r w:rsidRPr="00336858">
        <w:rPr>
          <w:rStyle w:val="StyleBoldUnderline"/>
        </w:rPr>
        <w:t>alternative parties and voting lists and through new parliamentary commissions</w:t>
      </w:r>
      <w:r w:rsidRPr="00821E73">
        <w:rPr>
          <w:sz w:val="16"/>
        </w:rPr>
        <w:t xml:space="preserve"> such as the two described in the case study, some </w:t>
      </w:r>
      <w:r w:rsidRPr="00336858">
        <w:rPr>
          <w:rStyle w:val="StyleBoldUnderline"/>
        </w:rPr>
        <w:t xml:space="preserve">members of grassroots </w:t>
      </w:r>
      <w:r w:rsidRPr="00336858">
        <w:rPr>
          <w:rStyle w:val="StyleBoldUnderline"/>
          <w:highlight w:val="yellow"/>
        </w:rPr>
        <w:t>groups attempted to</w:t>
      </w:r>
      <w:r w:rsidRPr="00336858">
        <w:rPr>
          <w:rStyle w:val="StyleBoldUnderline"/>
        </w:rPr>
        <w:t xml:space="preserve"> </w:t>
      </w:r>
      <w:r w:rsidRPr="00336858">
        <w:rPr>
          <w:rStyle w:val="Emphasis"/>
        </w:rPr>
        <w:t xml:space="preserve">both </w:t>
      </w:r>
      <w:r w:rsidRPr="00336858">
        <w:rPr>
          <w:rStyle w:val="Emphasis"/>
          <w:highlight w:val="yellow"/>
        </w:rPr>
        <w:t>operate within the political system and</w:t>
      </w:r>
      <w:r w:rsidRPr="00336858">
        <w:rPr>
          <w:rStyle w:val="Emphasis"/>
        </w:rPr>
        <w:t xml:space="preserve"> fundamentally </w:t>
      </w:r>
      <w:r w:rsidRPr="00336858">
        <w:rPr>
          <w:rStyle w:val="Emphasis"/>
          <w:highlight w:val="yellow"/>
        </w:rPr>
        <w:t>change it,</w:t>
      </w:r>
      <w:r w:rsidRPr="00336858">
        <w:rPr>
          <w:rStyle w:val="Emphasis"/>
        </w:rPr>
        <w:t xml:space="preserve"> to restore the link between bureaucracy and citizenry.</w:t>
      </w:r>
      <w:r>
        <w:rPr>
          <w:rStyle w:val="Emphasis"/>
        </w:rPr>
        <w:t xml:space="preserve"> </w:t>
      </w:r>
      <w:r w:rsidRPr="00821E7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336858">
        <w:rPr>
          <w:rStyle w:val="StyleBoldUnderline"/>
          <w:highlight w:val="yellow"/>
        </w:rPr>
        <w:t>Fundis</w:t>
      </w:r>
      <w:r w:rsidRPr="00336858">
        <w:rPr>
          <w:rStyle w:val="StyleBoldUnderline"/>
        </w:rPr>
        <w:t xml:space="preserve"> wanted to keep a firm footing outside the realm of institutionalized politics. They </w:t>
      </w:r>
      <w:r w:rsidRPr="00336858">
        <w:rPr>
          <w:rStyle w:val="StyleBoldUnderline"/>
          <w:highlight w:val="yellow"/>
        </w:rPr>
        <w:t>refused to bargain</w:t>
      </w:r>
      <w:r w:rsidRPr="00336858">
        <w:rPr>
          <w:rStyle w:val="StyleBoldUnderline"/>
        </w:rPr>
        <w:t xml:space="preserve"> with</w:t>
      </w:r>
      <w:r w:rsidRPr="00821E73">
        <w:rPr>
          <w:sz w:val="16"/>
        </w:rPr>
        <w:t xml:space="preserve"> the more </w:t>
      </w:r>
      <w:r w:rsidRPr="00336858">
        <w:rPr>
          <w:rStyle w:val="StyleBoldUnderline"/>
        </w:rPr>
        <w:t>established parties or to join coalition governments.</w:t>
      </w:r>
      <w:r w:rsidRPr="00821E73">
        <w:rPr>
          <w:sz w:val="16"/>
        </w:rPr>
        <w:t xml:space="preserve"> Realos favored participating in institutionalized politics while pressing their grassroots agenda. Only this way, they claimed, would they have a chance to implement at least some parts of their program.</w:t>
      </w:r>
      <w:r>
        <w:rPr>
          <w:sz w:val="16"/>
        </w:rPr>
        <w:t xml:space="preserve"> </w:t>
      </w:r>
      <w:r w:rsidRPr="00336858">
        <w:rPr>
          <w:rStyle w:val="StyleBoldUnderline"/>
        </w:rPr>
        <w:t>This internal debate</w:t>
      </w:r>
      <w:r w:rsidRPr="00821E7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336858">
        <w:rPr>
          <w:rStyle w:val="StyleBoldUnderline"/>
        </w:rPr>
        <w:t>failure to come to agreement on basic issues can be viewed as a hazard of grass-roots democracy.</w:t>
      </w:r>
      <w:r w:rsidRPr="00821E73">
        <w:rPr>
          <w:sz w:val="16"/>
        </w:rPr>
        <w:t xml:space="preserve"> The Greens, like the West Berlin citizen initiative, are opposed in principle to forcing one faction to give way to another. </w:t>
      </w:r>
      <w:r w:rsidRPr="00336858">
        <w:rPr>
          <w:rStyle w:val="StyleBoldUnderline"/>
        </w:rPr>
        <w:t>Disunity</w:t>
      </w:r>
      <w:r w:rsidRPr="00821E73">
        <w:rPr>
          <w:sz w:val="16"/>
        </w:rPr>
        <w:t xml:space="preserve"> thus </w:t>
      </w:r>
      <w:r w:rsidRPr="00336858">
        <w:rPr>
          <w:rStyle w:val="StyleBoldUnderline"/>
        </w:rPr>
        <w:t>persists within the group.</w:t>
      </w:r>
      <w:r w:rsidRPr="00821E73">
        <w:rPr>
          <w:sz w:val="16"/>
        </w:rPr>
        <w:t xml:space="preserve"> </w:t>
      </w:r>
      <w:r w:rsidRPr="00336858">
        <w:rPr>
          <w:rStyle w:val="StyleBoldUnderline"/>
          <w:b/>
        </w:rPr>
        <w:t>On the other hand</w:t>
      </w:r>
      <w:r w:rsidRPr="00821E73">
        <w:rPr>
          <w:sz w:val="16"/>
        </w:rPr>
        <w:t xml:space="preserve">, the </w:t>
      </w:r>
      <w:r w:rsidRPr="00336858">
        <w:rPr>
          <w:rStyle w:val="Emphasis"/>
        </w:rPr>
        <w:t>tension can be</w:t>
      </w:r>
      <w:r w:rsidRPr="00821E73">
        <w:rPr>
          <w:sz w:val="16"/>
        </w:rPr>
        <w:t xml:space="preserve"> </w:t>
      </w:r>
      <w:r w:rsidRPr="00336858">
        <w:rPr>
          <w:rStyle w:val="Emphasis"/>
        </w:rPr>
        <w:t>understood</w:t>
      </w:r>
      <w:r w:rsidRPr="00821E73">
        <w:rPr>
          <w:sz w:val="16"/>
        </w:rPr>
        <w:t xml:space="preserve"> not as a failure, but </w:t>
      </w:r>
      <w:r w:rsidRPr="00336858">
        <w:rPr>
          <w:rStyle w:val="Emphasis"/>
        </w:rPr>
        <w:t>as</w:t>
      </w:r>
      <w:r w:rsidRPr="00821E73">
        <w:rPr>
          <w:sz w:val="16"/>
        </w:rPr>
        <w:t xml:space="preserve"> a kind of </w:t>
      </w:r>
      <w:r w:rsidRPr="00336858">
        <w:rPr>
          <w:rStyle w:val="Emphasis"/>
        </w:rPr>
        <w:t>success</w:t>
      </w:r>
      <w:r w:rsidRPr="00821E73">
        <w:rPr>
          <w:sz w:val="16"/>
        </w:rPr>
        <w:t xml:space="preserve">: </w:t>
      </w:r>
      <w:r w:rsidRPr="00336858">
        <w:rPr>
          <w:rStyle w:val="Emphasis"/>
        </w:rPr>
        <w:t>grassroots politics has not been absorbed into the bureaucratized system; it retains its critical dimension</w:t>
      </w:r>
      <w:r w:rsidRPr="00821E73">
        <w:rPr>
          <w:sz w:val="16"/>
        </w:rPr>
        <w:t xml:space="preserve">, both </w:t>
      </w:r>
      <w:r w:rsidRPr="00336858">
        <w:rPr>
          <w:rStyle w:val="StyleBoldUnderline"/>
        </w:rPr>
        <w:t xml:space="preserve">in relation to the political system and within the groups themselves. The </w:t>
      </w:r>
      <w:r w:rsidRPr="00336858">
        <w:rPr>
          <w:rStyle w:val="StyleBoldUnderline"/>
          <w:b/>
          <w:highlight w:val="yellow"/>
        </w:rPr>
        <w:t>lively</w:t>
      </w:r>
      <w:r w:rsidRPr="00336858">
        <w:rPr>
          <w:rStyle w:val="StyleBoldUnderline"/>
          <w:b/>
        </w:rPr>
        <w:t xml:space="preserve"> </w:t>
      </w:r>
      <w:r w:rsidRPr="00336858">
        <w:rPr>
          <w:rStyle w:val="StyleBoldUnderline"/>
          <w:b/>
          <w:highlight w:val="yellow"/>
        </w:rPr>
        <w:t>debate</w:t>
      </w:r>
      <w:r w:rsidRPr="00821E73">
        <w:rPr>
          <w:sz w:val="16"/>
        </w:rPr>
        <w:t xml:space="preserve"> stimulated by grassroots groups and parties </w:t>
      </w:r>
      <w:r w:rsidRPr="00336858">
        <w:rPr>
          <w:rStyle w:val="StyleBoldUnderline"/>
          <w:b/>
          <w:highlight w:val="yellow"/>
        </w:rPr>
        <w:t>keeps questions of democracy on the public agenda.</w:t>
      </w:r>
      <w:r>
        <w:rPr>
          <w:rStyle w:val="StyleBoldUnderline"/>
          <w:b/>
        </w:rPr>
        <w:t xml:space="preserve"> </w:t>
      </w:r>
      <w:r w:rsidRPr="00821E73">
        <w:rPr>
          <w:sz w:val="16"/>
        </w:rPr>
        <w:t>Technical Debate</w:t>
      </w:r>
      <w:r>
        <w:rPr>
          <w:sz w:val="16"/>
        </w:rPr>
        <w:t xml:space="preserve"> </w:t>
      </w:r>
      <w:r w:rsidRPr="00821E73">
        <w:rPr>
          <w:sz w:val="16"/>
        </w:rPr>
        <w:t xml:space="preserve">In West Berlin, </w:t>
      </w:r>
      <w:r w:rsidRPr="00336858">
        <w:rPr>
          <w:rStyle w:val="StyleBoldUnderline"/>
        </w:rPr>
        <w:t xml:space="preserve">the two-dimensionality of the energy issue forced citizen activists to become </w:t>
      </w:r>
      <w:r w:rsidRPr="00336858">
        <w:rPr>
          <w:rStyle w:val="Emphasis"/>
        </w:rPr>
        <w:t>both participants in and critics of the policy process.</w:t>
      </w:r>
      <w:r w:rsidRPr="00821E73">
        <w:rPr>
          <w:sz w:val="16"/>
        </w:rPr>
        <w:t xml:space="preserve"> </w:t>
      </w:r>
      <w:r w:rsidRPr="00336858">
        <w:rPr>
          <w:rStyle w:val="StyleBoldUnderline"/>
        </w:rPr>
        <w:t xml:space="preserve">In order to defeat the plant, </w:t>
      </w:r>
      <w:r w:rsidRPr="00336858">
        <w:rPr>
          <w:rStyle w:val="StyleBoldUnderline"/>
          <w:b/>
          <w:highlight w:val="yellow"/>
        </w:rPr>
        <w:t xml:space="preserve">activists engaged in technical debate. </w:t>
      </w:r>
      <w:r w:rsidRPr="00336858">
        <w:rPr>
          <w:rStyle w:val="StyleBoldUnderline"/>
          <w:highlight w:val="yellow"/>
        </w:rPr>
        <w:t>They won</w:t>
      </w:r>
      <w:r w:rsidRPr="00336858">
        <w:rPr>
          <w:rStyle w:val="StyleBoldUnderline"/>
        </w:rPr>
        <w:t xml:space="preserve"> several decisions in favor of environmental protection, often </w:t>
      </w:r>
      <w:r w:rsidRPr="00336858">
        <w:rPr>
          <w:rStyle w:val="StyleBoldUnderline"/>
          <w:b/>
          <w:highlight w:val="yellow"/>
        </w:rPr>
        <w:t>proving</w:t>
      </w:r>
      <w:r w:rsidRPr="00336858">
        <w:rPr>
          <w:rStyle w:val="StyleBoldUnderline"/>
          <w:b/>
        </w:rPr>
        <w:t xml:space="preserve"> to be </w:t>
      </w:r>
      <w:r w:rsidRPr="00336858">
        <w:rPr>
          <w:rStyle w:val="StyleBoldUnderline"/>
          <w:b/>
          <w:highlight w:val="yellow"/>
        </w:rPr>
        <w:t>more informed than bureaucratic experts</w:t>
      </w:r>
      <w:r w:rsidRPr="00336858">
        <w:rPr>
          <w:rStyle w:val="StyleBoldUnderline"/>
        </w:rPr>
        <w:t xml:space="preserve"> themselves.</w:t>
      </w:r>
      <w:r w:rsidRPr="00821E73">
        <w:rPr>
          <w:sz w:val="16"/>
        </w:rPr>
        <w:t xml:space="preserve"> The case study demonstrates that grassroots groups, far from impeding techno-logical advancement, can actually serve as technological innovators.</w:t>
      </w:r>
      <w:r>
        <w:rPr>
          <w:sz w:val="16"/>
        </w:rPr>
        <w:t xml:space="preserve"> </w:t>
      </w:r>
      <w:r w:rsidRPr="00821E73">
        <w:rPr>
          <w:sz w:val="16"/>
        </w:rPr>
        <w:t xml:space="preserve">The activists' role as technical experts, while it helped them achieve some success on the policy dimension, had mixed results on the legitimation dimension. On one hand, </w:t>
      </w:r>
      <w:r w:rsidRPr="00336858">
        <w:rPr>
          <w:rStyle w:val="StyleBoldUnderline"/>
        </w:rPr>
        <w:t>it helped them to challenge the legitimacy of technocratic policy making. They turned back the</w:t>
      </w:r>
      <w:r w:rsidRPr="00821E73">
        <w:rPr>
          <w:sz w:val="16"/>
        </w:rPr>
        <w:t xml:space="preserve"> Land </w:t>
      </w:r>
      <w:r w:rsidRPr="00336858">
        <w:rPr>
          <w:rStyle w:val="StyleBoldUnderline"/>
        </w:rPr>
        <w:t>government's attempts to displace political problems by formulating them in technical terms</w:t>
      </w:r>
      <w:r w:rsidRPr="00821E73">
        <w:rPr>
          <w:sz w:val="16"/>
        </w:rPr>
        <w:t xml:space="preserve">.54 </w:t>
      </w:r>
      <w:r w:rsidRPr="00336858">
        <w:rPr>
          <w:rStyle w:val="StyleBoldUnderline"/>
        </w:rPr>
        <w:t>By demonstrating the fallibility of the technical arguments, activists forced authorities to acknowledge that energy demand was a political variable</w:t>
      </w:r>
      <w:r w:rsidRPr="00821E73">
        <w:rPr>
          <w:sz w:val="16"/>
        </w:rPr>
        <w:t xml:space="preserve">, whose value at any one point was as much </w:t>
      </w:r>
      <w:r w:rsidRPr="00336858">
        <w:rPr>
          <w:rStyle w:val="StyleBoldUnderline"/>
        </w:rPr>
        <w:t>influenced by the choices of policy makers</w:t>
      </w:r>
      <w:r w:rsidRPr="00821E73">
        <w:rPr>
          <w:sz w:val="16"/>
        </w:rPr>
        <w:t xml:space="preserve"> as by independent technical criteria.</w:t>
      </w:r>
      <w:r>
        <w:rPr>
          <w:sz w:val="16"/>
        </w:rPr>
        <w:t xml:space="preserve"> </w:t>
      </w:r>
      <w:r w:rsidRPr="00821E73">
        <w:rPr>
          <w:sz w:val="16"/>
        </w:rPr>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336858">
        <w:rPr>
          <w:rStyle w:val="Emphasis"/>
        </w:rPr>
        <w:t>At the very least</w:t>
      </w:r>
      <w:r w:rsidRPr="00821E73">
        <w:rPr>
          <w:sz w:val="16"/>
        </w:rPr>
        <w:t xml:space="preserve">, however, </w:t>
      </w:r>
      <w:r w:rsidRPr="00336858">
        <w:rPr>
          <w:rStyle w:val="StyleBoldUnderline"/>
        </w:rPr>
        <w:t>grassroots action challenges critical theory's notion that technical discussion is inimical to democratic politics</w:t>
      </w:r>
      <w:r w:rsidRPr="00821E73">
        <w:rPr>
          <w:sz w:val="16"/>
        </w:rPr>
        <w:t xml:space="preserve">.55 </w:t>
      </w:r>
      <w:r w:rsidRPr="00336858">
        <w:rPr>
          <w:rStyle w:val="Emphasis"/>
        </w:rPr>
        <w:t>Citizen groups have raised the possibility of a dialogue that is both technically sophisticated and democratic.</w:t>
      </w:r>
      <w:r>
        <w:rPr>
          <w:rStyle w:val="Emphasis"/>
        </w:rPr>
        <w:t xml:space="preserve"> </w:t>
      </w:r>
      <w:r w:rsidRPr="00821E73">
        <w:rPr>
          <w:sz w:val="16"/>
        </w:rPr>
        <w:t xml:space="preserve">In sum, although the legitimation problems which gave rise to grass-roots protest have not been resolved, </w:t>
      </w:r>
      <w:r w:rsidRPr="00336858">
        <w:rPr>
          <w:rStyle w:val="StyleBoldUnderline"/>
        </w:rPr>
        <w:t>citizen action has worked to counter the marginalization of parliamentary politics and the technocratic character of policy debate</w:t>
      </w:r>
      <w:r w:rsidRPr="00821E73">
        <w:rPr>
          <w:sz w:val="16"/>
        </w:rPr>
        <w:t xml:space="preserve"> that Offe and Habermas identify. The West Berlin case suggests that the </w:t>
      </w:r>
      <w:r w:rsidRPr="00336858">
        <w:rPr>
          <w:rStyle w:val="StyleBoldUnderline"/>
          <w:highlight w:val="yellow"/>
        </w:rPr>
        <w:t>solutions</w:t>
      </w:r>
      <w:r w:rsidRPr="00821E73">
        <w:rPr>
          <w:sz w:val="16"/>
        </w:rPr>
        <w:t xml:space="preserve"> to current legitimation problems </w:t>
      </w:r>
      <w:r w:rsidRPr="00336858">
        <w:rPr>
          <w:rStyle w:val="StyleBoldUnderline"/>
          <w:highlight w:val="yellow"/>
        </w:rPr>
        <w:t>may not require total repudiation of</w:t>
      </w:r>
      <w:r w:rsidRPr="00336858">
        <w:rPr>
          <w:rStyle w:val="StyleBoldUnderline"/>
        </w:rPr>
        <w:t xml:space="preserve"> those things previously associated with </w:t>
      </w:r>
      <w:r w:rsidRPr="00336858">
        <w:rPr>
          <w:rStyle w:val="StyleBoldUnderline"/>
          <w:highlight w:val="yellow"/>
        </w:rPr>
        <w:t>technocracy</w:t>
      </w:r>
      <w:r w:rsidRPr="00821E73">
        <w:rPr>
          <w:sz w:val="16"/>
        </w:rPr>
        <w:t>.56</w:t>
      </w:r>
      <w:r>
        <w:rPr>
          <w:sz w:val="16"/>
        </w:rPr>
        <w:t xml:space="preserve"> </w:t>
      </w:r>
      <w:r w:rsidRPr="00821E73">
        <w:rPr>
          <w:sz w:val="16"/>
        </w:rPr>
        <w:t xml:space="preserve">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336858">
        <w:rPr>
          <w:rStyle w:val="StyleBoldUnderline"/>
        </w:rPr>
        <w:t>the act of calling existing boundaries into question</w:t>
      </w:r>
      <w:r w:rsidRPr="00821E73">
        <w:rPr>
          <w:sz w:val="16"/>
        </w:rPr>
        <w:t xml:space="preserve"> that </w:t>
      </w:r>
      <w:r w:rsidRPr="00336858">
        <w:rPr>
          <w:rStyle w:val="StyleBoldUnderline"/>
        </w:rPr>
        <w:t>keeps democracy vital. In raising alternative possibilities and encouraging citizens to take an active, critical role in their own governance</w:t>
      </w:r>
      <w:r w:rsidRPr="00821E73">
        <w:rPr>
          <w:sz w:val="16"/>
        </w:rPr>
        <w:t xml:space="preserve">, the </w:t>
      </w:r>
      <w:r w:rsidRPr="00336858">
        <w:rPr>
          <w:rStyle w:val="StyleBoldUnderline"/>
          <w:b/>
        </w:rPr>
        <w:t>contribution of grassroots</w:t>
      </w:r>
      <w:r w:rsidRPr="00821E73">
        <w:rPr>
          <w:sz w:val="16"/>
        </w:rPr>
        <w:t xml:space="preserve"> environmental </w:t>
      </w:r>
      <w:r w:rsidRPr="00336858">
        <w:rPr>
          <w:rStyle w:val="StyleBoldUnderline"/>
          <w:b/>
        </w:rPr>
        <w:t xml:space="preserve">groups has been significant. </w:t>
      </w:r>
      <w:r w:rsidRPr="00821E73">
        <w:rPr>
          <w:sz w:val="16"/>
        </w:rPr>
        <w:t xml:space="preserve">As Melucci states for new social movements in general, </w:t>
      </w:r>
      <w:r w:rsidRPr="00336858">
        <w:rPr>
          <w:rStyle w:val="StyleBoldUnderline"/>
        </w:rPr>
        <w:t>these groups mount a "symbolic" challenge by proposing "a different way of perceiving and naming the world</w:t>
      </w:r>
      <w:r w:rsidRPr="00821E73">
        <w:rPr>
          <w:sz w:val="16"/>
        </w:rPr>
        <w:t xml:space="preserve">."58 Rochon concurs for the case of the West German peace movement, noting that </w:t>
      </w:r>
      <w:r w:rsidRPr="00336858">
        <w:rPr>
          <w:rStyle w:val="StyleBoldUnderline"/>
          <w:highlight w:val="yellow"/>
        </w:rPr>
        <w:t>its effect on the public discussion</w:t>
      </w:r>
      <w:r w:rsidRPr="00821E73">
        <w:rPr>
          <w:sz w:val="16"/>
        </w:rPr>
        <w:t xml:space="preserve"> of secur-ity issues </w:t>
      </w:r>
      <w:r w:rsidRPr="00336858">
        <w:rPr>
          <w:rStyle w:val="StyleBoldUnderline"/>
          <w:b/>
          <w:highlight w:val="yellow"/>
        </w:rPr>
        <w:t>has been tremendous</w:t>
      </w:r>
      <w:r w:rsidRPr="00821E73">
        <w:rPr>
          <w:sz w:val="16"/>
        </w:rPr>
        <w:t xml:space="preserve">.59 </w:t>
      </w:r>
      <w:r w:rsidRPr="00336858">
        <w:rPr>
          <w:rStyle w:val="StyleBoldUnderline"/>
        </w:rPr>
        <w:t>The effects</w:t>
      </w:r>
      <w:r w:rsidRPr="00821E73">
        <w:rPr>
          <w:sz w:val="16"/>
        </w:rPr>
        <w:t xml:space="preserve"> of the legitimation issue in the FRG </w:t>
      </w:r>
      <w:r w:rsidRPr="00336858">
        <w:rPr>
          <w:rStyle w:val="StyleBoldUnderline"/>
        </w:rPr>
        <w:t>are evident in increased citizen interest in areas formerly left to technical experts. Citizens have formed nationwide associations of environmental and other grassroots groups</w:t>
      </w:r>
      <w:r w:rsidRPr="00821E73">
        <w:rPr>
          <w:sz w:val="16"/>
        </w:rPr>
        <w:t xml:space="preserve"> as well as alternative and green parties </w:t>
      </w:r>
      <w:r w:rsidRPr="00336858">
        <w:rPr>
          <w:rStyle w:val="StyleBoldUnderline"/>
        </w:rPr>
        <w:t>at all levels of government. The level of information within the groups is generally quite high, and their participation</w:t>
      </w:r>
      <w:r w:rsidRPr="00821E73">
        <w:rPr>
          <w:sz w:val="16"/>
        </w:rPr>
        <w:t xml:space="preserve">, especially in local politics, </w:t>
      </w:r>
      <w:r w:rsidRPr="00336858">
        <w:rPr>
          <w:rStyle w:val="StyleBoldUnderline"/>
        </w:rPr>
        <w:t>has raised the awareness and engagement of the general populace noticeably</w:t>
      </w:r>
      <w:r w:rsidRPr="00821E73">
        <w:rPr>
          <w:sz w:val="16"/>
        </w:rPr>
        <w:t xml:space="preserve">.60 </w:t>
      </w:r>
      <w:r w:rsidRPr="00336858">
        <w:rPr>
          <w:rStyle w:val="StyleBoldUnderline"/>
          <w:b/>
        </w:rPr>
        <w:t>Policy concessions</w:t>
      </w:r>
      <w:r w:rsidRPr="00821E73">
        <w:rPr>
          <w:sz w:val="16"/>
        </w:rPr>
        <w:t xml:space="preserve"> and new legal provisions for citizen participation </w:t>
      </w:r>
      <w:r w:rsidRPr="00336858">
        <w:rPr>
          <w:rStyle w:val="StyleBoldUnderline"/>
          <w:b/>
        </w:rPr>
        <w:t>have not quelled grassroots action.</w:t>
      </w:r>
      <w:r w:rsidRPr="00821E73">
        <w:rPr>
          <w:sz w:val="16"/>
        </w:rPr>
        <w:t xml:space="preserve"> The </w:t>
      </w:r>
      <w:r w:rsidRPr="00336858">
        <w:rPr>
          <w:rStyle w:val="Emphasis"/>
          <w:highlight w:val="yellow"/>
        </w:rPr>
        <w:t>attempts of</w:t>
      </w:r>
      <w:r w:rsidRPr="00821E73">
        <w:rPr>
          <w:sz w:val="16"/>
        </w:rPr>
        <w:t xml:space="preserve"> the </w:t>
      </w:r>
      <w:r w:rsidRPr="00336858">
        <w:rPr>
          <w:rStyle w:val="Emphasis"/>
          <w:highlight w:val="yellow"/>
        </w:rPr>
        <w:t>established</w:t>
      </w:r>
      <w:r w:rsidRPr="00821E73">
        <w:rPr>
          <w:sz w:val="16"/>
        </w:rPr>
        <w:t xml:space="preserve"> political </w:t>
      </w:r>
      <w:r w:rsidRPr="00336858">
        <w:rPr>
          <w:rStyle w:val="Emphasis"/>
          <w:highlight w:val="yellow"/>
        </w:rPr>
        <w:t>parties to coopt</w:t>
      </w:r>
      <w:r w:rsidRPr="00336858">
        <w:rPr>
          <w:rStyle w:val="Emphasis"/>
        </w:rPr>
        <w:t xml:space="preserve"> "green" issues </w:t>
      </w:r>
      <w:r w:rsidRPr="00336858">
        <w:rPr>
          <w:rStyle w:val="Emphasis"/>
          <w:highlight w:val="yellow"/>
        </w:rPr>
        <w:t>have</w:t>
      </w:r>
      <w:r w:rsidRPr="00821E73">
        <w:rPr>
          <w:sz w:val="16"/>
        </w:rPr>
        <w:t xml:space="preserve"> also </w:t>
      </w:r>
      <w:r w:rsidRPr="00336858">
        <w:rPr>
          <w:rStyle w:val="Emphasis"/>
          <w:highlight w:val="yellow"/>
        </w:rPr>
        <w:t>met with limited success</w:t>
      </w:r>
      <w:r w:rsidRPr="00336858">
        <w:rPr>
          <w:rStyle w:val="Emphasis"/>
        </w:rPr>
        <w:t>.</w:t>
      </w:r>
      <w:r w:rsidRPr="00821E73">
        <w:rPr>
          <w:sz w:val="16"/>
        </w:rPr>
        <w:t xml:space="preserve"> Even green parties themselves have not tapped the full potential of public support for these issues. </w:t>
      </w:r>
      <w:r w:rsidRPr="00336858">
        <w:rPr>
          <w:rStyle w:val="StyleBoldUnderline"/>
        </w:rPr>
        <w:t>The</w:t>
      </w:r>
      <w:r w:rsidRPr="00821E73">
        <w:rPr>
          <w:sz w:val="16"/>
        </w:rPr>
        <w:t xml:space="preserve"> </w:t>
      </w:r>
      <w:r w:rsidRPr="00336858">
        <w:rPr>
          <w:rStyle w:val="StyleBoldUnderline"/>
        </w:rPr>
        <w:t>persistence</w:t>
      </w:r>
      <w:r w:rsidRPr="00821E73">
        <w:rPr>
          <w:sz w:val="16"/>
        </w:rPr>
        <w:t xml:space="preserve"> of legitima-tion concerns, along with the growth </w:t>
      </w:r>
      <w:r w:rsidRPr="00336858">
        <w:rPr>
          <w:rStyle w:val="StyleBoldUnderline"/>
        </w:rPr>
        <w:t>of</w:t>
      </w:r>
      <w:r w:rsidRPr="00821E73">
        <w:rPr>
          <w:sz w:val="16"/>
        </w:rPr>
        <w:t xml:space="preserve"> a culture of </w:t>
      </w:r>
      <w:r w:rsidRPr="00336858">
        <w:rPr>
          <w:rStyle w:val="StyleBoldUnderline"/>
        </w:rPr>
        <w:t>informed political activism, will ensure that the search continues for a space for</w:t>
      </w:r>
      <w:r w:rsidRPr="00821E73">
        <w:rPr>
          <w:sz w:val="16"/>
        </w:rPr>
        <w:t xml:space="preserve"> a delibera-tive </w:t>
      </w:r>
      <w:r w:rsidRPr="00336858">
        <w:rPr>
          <w:rStyle w:val="StyleBoldUnderline"/>
        </w:rPr>
        <w:t>politics in modern technological society</w:t>
      </w:r>
      <w:r w:rsidRPr="00821E73">
        <w:rPr>
          <w:sz w:val="16"/>
        </w:rPr>
        <w:t>.61</w:t>
      </w:r>
    </w:p>
    <w:p w14:paraId="57D6F9D5" w14:textId="77777777" w:rsidR="00F46139" w:rsidRDefault="00F46139" w:rsidP="00F46139">
      <w:pPr>
        <w:pStyle w:val="Heading4"/>
      </w:pPr>
      <w:r>
        <w:t>Critique must be tied to positive political purpose – the aff radically engages with the public sphere</w:t>
      </w:r>
    </w:p>
    <w:p w14:paraId="6D3B43E2" w14:textId="77777777" w:rsidR="00F46139" w:rsidRDefault="00F46139" w:rsidP="00F46139">
      <w:r w:rsidRPr="0011374E">
        <w:rPr>
          <w:rStyle w:val="StyleStyleBold12pt"/>
        </w:rPr>
        <w:t>Bronner</w:t>
      </w:r>
      <w:r>
        <w:t xml:space="preserve">, professor of political science at Rutgers University, </w:t>
      </w:r>
      <w:r w:rsidRPr="0011374E">
        <w:rPr>
          <w:rStyle w:val="StyleStyleBold12pt"/>
        </w:rPr>
        <w:t>2006</w:t>
      </w:r>
    </w:p>
    <w:p w14:paraId="15A81756" w14:textId="77777777" w:rsidR="00F46139" w:rsidRPr="009F1CA8" w:rsidRDefault="00F46139" w:rsidP="00F46139">
      <w:r>
        <w:t xml:space="preserve">(Stephen Eric, </w:t>
      </w:r>
      <w:r>
        <w:rPr>
          <w:i/>
        </w:rPr>
        <w:t>The Logos Reader</w:t>
      </w:r>
      <w:r>
        <w:t>, “Introduction,” Kindle Edition, Locations 103-132)</w:t>
      </w:r>
    </w:p>
    <w:p w14:paraId="6C93F6D0" w14:textId="77777777" w:rsidR="00F46139" w:rsidRDefault="00F46139" w:rsidP="00F46139">
      <w:r>
        <w:t xml:space="preserve">Logos was founded </w:t>
      </w:r>
      <w:r w:rsidRPr="00C74B0A">
        <w:rPr>
          <w:highlight w:val="yellow"/>
          <w:u w:val="single"/>
        </w:rPr>
        <w:t>in the shadow of September 11</w:t>
      </w:r>
      <w:r>
        <w:t xml:space="preserve">, 2001, when the new millennium had barely begun. It was conceived as a journal, but also as part of a larger political and cultural project. </w:t>
      </w:r>
      <w:r w:rsidRPr="00C74B0A">
        <w:rPr>
          <w:highlight w:val="yellow"/>
          <w:u w:val="single"/>
        </w:rPr>
        <w:t>A palpable chill had already pervaded the cultural climate</w:t>
      </w:r>
      <w:r w:rsidRPr="00C74B0A">
        <w:rPr>
          <w:highlight w:val="yellow"/>
        </w:rPr>
        <w:t xml:space="preserve">. </w:t>
      </w:r>
      <w:r w:rsidRPr="00C74B0A">
        <w:rPr>
          <w:highlight w:val="yellow"/>
          <w:u w:val="single"/>
        </w:rPr>
        <w:t>Neoconservatism was becoming the intellectual fashion</w:t>
      </w:r>
      <w:r w:rsidRPr="00C74B0A">
        <w:rPr>
          <w:highlight w:val="yellow"/>
        </w:rPr>
        <w:t xml:space="preserve">, </w:t>
      </w:r>
      <w:r w:rsidRPr="00C74B0A">
        <w:rPr>
          <w:highlight w:val="yellow"/>
          <w:u w:val="single"/>
        </w:rPr>
        <w:t>and a new preoccupation with world hegemony was defining American politics</w:t>
      </w:r>
      <w:r w:rsidRPr="00C74B0A">
        <w:rPr>
          <w:highlight w:val="yellow"/>
        </w:rPr>
        <w:t xml:space="preserve">. </w:t>
      </w:r>
      <w:r>
        <w:t xml:space="preserve">That situation has only grown worse. The aftermath of 9/11 has witnessed the rise of religious traditionalism, exaggerated nationalism, and America`s withdrawal from the global discourse even as the world is becoming increasingly interdependent. </w:t>
      </w:r>
      <w:r w:rsidRPr="00C74B0A">
        <w:rPr>
          <w:highlight w:val="yellow"/>
          <w:u w:val="single"/>
        </w:rPr>
        <w:t xml:space="preserve">The mass media as well as the classic organs of public debate made </w:t>
      </w:r>
      <w:r w:rsidRPr="00C74B0A">
        <w:rPr>
          <w:b/>
          <w:highlight w:val="yellow"/>
          <w:u w:val="single"/>
        </w:rPr>
        <w:t>little room for a critical perspective</w:t>
      </w:r>
      <w:r w:rsidRPr="00C74B0A">
        <w:rPr>
          <w:highlight w:val="yellow"/>
          <w:u w:val="single"/>
        </w:rPr>
        <w:t xml:space="preserve"> in the wake of 9/11 and the subsequent global war on terror</w:t>
      </w:r>
      <w:r w:rsidRPr="00C74B0A">
        <w:rPr>
          <w:highlight w:val="yellow"/>
        </w:rPr>
        <w:t xml:space="preserve">. </w:t>
      </w:r>
      <w:r w:rsidRPr="00C74B0A">
        <w:rPr>
          <w:highlight w:val="yellow"/>
          <w:u w:val="single"/>
        </w:rPr>
        <w:t>Radical voices</w:t>
      </w:r>
      <w:r w:rsidRPr="00C74B0A">
        <w:rPr>
          <w:highlight w:val="yellow"/>
        </w:rPr>
        <w:t xml:space="preserve">, </w:t>
      </w:r>
      <w:r w:rsidRPr="00C74B0A">
        <w:rPr>
          <w:highlight w:val="yellow"/>
          <w:u w:val="single"/>
        </w:rPr>
        <w:t>even now</w:t>
      </w:r>
      <w:r w:rsidRPr="00C74B0A">
        <w:rPr>
          <w:highlight w:val="yellow"/>
        </w:rPr>
        <w:t xml:space="preserve">, </w:t>
      </w:r>
      <w:r w:rsidRPr="00C74B0A">
        <w:rPr>
          <w:highlight w:val="yellow"/>
          <w:u w:val="single"/>
        </w:rPr>
        <w:t>can barely be heard</w:t>
      </w:r>
      <w:r>
        <w:t>.</w:t>
      </w:r>
    </w:p>
    <w:p w14:paraId="037068BA" w14:textId="77777777" w:rsidR="00F46139" w:rsidRDefault="00F46139" w:rsidP="00F46139">
      <w:r>
        <w:t xml:space="preserve">Logos was launched to intervene in this state of affairs. lts express purpose is to resurrect eroding democratic principles, concerns with social justice, and the broad-minded cosmopolitanism originally associated with the Enlightenment and then with the great progressive movements of modernity. Weary of hyperintellectualized professional journals, suspicious of the antiintellectual bias of many publications seeking to engage a "broader public,” Logos seeks to create a new public, one oriented toward critical reflection and political and social praxis. </w:t>
      </w:r>
      <w:r w:rsidRPr="00C74B0A">
        <w:rPr>
          <w:highlight w:val="yellow"/>
          <w:u w:val="single"/>
        </w:rPr>
        <w:t>Our intent was to chart a new course in a responsible</w:t>
      </w:r>
      <w:r w:rsidRPr="00C74B0A">
        <w:rPr>
          <w:highlight w:val="yellow"/>
        </w:rPr>
        <w:t xml:space="preserve">, </w:t>
      </w:r>
      <w:r w:rsidRPr="00C74B0A">
        <w:rPr>
          <w:highlight w:val="yellow"/>
          <w:u w:val="single"/>
        </w:rPr>
        <w:t>intellectual manner</w:t>
      </w:r>
      <w:r w:rsidRPr="00C74B0A">
        <w:rPr>
          <w:highlight w:val="yellow"/>
        </w:rPr>
        <w:t>.</w:t>
      </w:r>
      <w:r>
        <w:t xml:space="preserve"> Both new and established writers from around the world would engage in a collective project of critique and political reconstruction on a global scale, bringing fresh ideas to pertinent issues.</w:t>
      </w:r>
    </w:p>
    <w:p w14:paraId="0A6E4F10" w14:textId="77777777" w:rsidR="00F46139" w:rsidRDefault="00F46139" w:rsidP="00F46139">
      <w:r>
        <w:t xml:space="preserve">Logos fosters what </w:t>
      </w:r>
      <w:r w:rsidRPr="00C74B0A">
        <w:rPr>
          <w:highlight w:val="yellow"/>
          <w:u w:val="single"/>
        </w:rPr>
        <w:t>we like</w:t>
      </w:r>
      <w:r w:rsidRPr="00C74B0A">
        <w:rPr>
          <w:highlight w:val="yellow"/>
        </w:rPr>
        <w:t xml:space="preserve"> </w:t>
      </w:r>
      <w:r>
        <w:t xml:space="preserve">to call </w:t>
      </w:r>
      <w:r w:rsidRPr="00C74B0A">
        <w:rPr>
          <w:highlight w:val="yellow"/>
        </w:rPr>
        <w:t xml:space="preserve">a </w:t>
      </w:r>
      <w:r w:rsidRPr="00C74B0A">
        <w:rPr>
          <w:highlight w:val="yellow"/>
          <w:u w:val="single"/>
        </w:rPr>
        <w:t>rational radicalism</w:t>
      </w:r>
      <w:r w:rsidRPr="00C74B0A">
        <w:rPr>
          <w:highlight w:val="yellow"/>
        </w:rPr>
        <w:t xml:space="preserve">, </w:t>
      </w:r>
      <w:r w:rsidRPr="00C74B0A">
        <w:rPr>
          <w:highlight w:val="yellow"/>
          <w:u w:val="single"/>
        </w:rPr>
        <w:t>an interdisciplinary perspective</w:t>
      </w:r>
      <w:r w:rsidRPr="00C74B0A">
        <w:rPr>
          <w:highlight w:val="yellow"/>
        </w:rPr>
        <w:t xml:space="preserve">, </w:t>
      </w:r>
      <w:r w:rsidRPr="00C74B0A">
        <w:rPr>
          <w:b/>
          <w:highlight w:val="yellow"/>
          <w:u w:val="single"/>
        </w:rPr>
        <w:t>and a commitment to critique with a positive political purpose</w:t>
      </w:r>
      <w:r>
        <w:t xml:space="preserve">. No less than the language of the vernacular or the attempt to move outside narrow disciplinary boundaries, </w:t>
      </w:r>
      <w:r w:rsidRPr="00C74B0A">
        <w:rPr>
          <w:highlight w:val="yellow"/>
          <w:u w:val="single"/>
        </w:rPr>
        <w:t>such an enterprise has always been associated with the ethical imperative of confronting asymmetrical relations of power</w:t>
      </w:r>
      <w:r w:rsidRPr="00C74B0A">
        <w:rPr>
          <w:highlight w:val="yellow"/>
        </w:rPr>
        <w:t>.</w:t>
      </w:r>
    </w:p>
    <w:p w14:paraId="44DBC1B9" w14:textId="77777777" w:rsidR="00F46139" w:rsidRDefault="00F46139" w:rsidP="00F46139">
      <w:r w:rsidRPr="00C74B0A">
        <w:rPr>
          <w:highlight w:val="yellow"/>
          <w:u w:val="single"/>
        </w:rPr>
        <w:t>Our journal is</w:t>
      </w:r>
      <w:r w:rsidRPr="00C74B0A">
        <w:rPr>
          <w:highlight w:val="yellow"/>
        </w:rPr>
        <w:t xml:space="preserve"> </w:t>
      </w:r>
      <w:r>
        <w:t xml:space="preserve">therefore </w:t>
      </w:r>
      <w:r w:rsidRPr="00C74B0A">
        <w:rPr>
          <w:highlight w:val="yellow"/>
          <w:u w:val="single"/>
        </w:rPr>
        <w:t>engaged in a distinctly public enterprise</w:t>
      </w:r>
      <w:r>
        <w:t>. It is intent on dealing with trends deriving from the end of the cold war that have only now begun to yield their fruit, a new freedom for the market that is redistributing income upward in so many nations, and the way in which what was once called the “end of history” has given way to new forms of regional and global conflict. No less than democracy or cosmopolitanism, therefore, an unfashionable socialist impulse also informs our enterprise.</w:t>
      </w:r>
    </w:p>
    <w:p w14:paraId="3DA3B6CA" w14:textId="77777777" w:rsidR="00F46139" w:rsidRDefault="00F46139" w:rsidP="00F46139">
      <w:r>
        <w:t xml:space="preserve">And so, </w:t>
      </w:r>
      <w:r w:rsidRPr="00C74B0A">
        <w:rPr>
          <w:highlight w:val="yellow"/>
          <w:u w:val="single"/>
        </w:rPr>
        <w:t>if Logos is primarily the offspring of a reaction against narrow intellectualism</w:t>
      </w:r>
      <w:r w:rsidRPr="00C74B0A">
        <w:rPr>
          <w:highlight w:val="yellow"/>
        </w:rPr>
        <w:t xml:space="preserve"> </w:t>
      </w:r>
      <w:r>
        <w:t xml:space="preserve">and rank populism, </w:t>
      </w:r>
      <w:r w:rsidRPr="00C74B0A">
        <w:rPr>
          <w:highlight w:val="yellow"/>
          <w:u w:val="single"/>
        </w:rPr>
        <w:t>it is</w:t>
      </w:r>
      <w:r w:rsidRPr="00C74B0A">
        <w:rPr>
          <w:highlight w:val="yellow"/>
        </w:rPr>
        <w:t xml:space="preserve"> </w:t>
      </w:r>
      <w:r>
        <w:t xml:space="preserve">also </w:t>
      </w:r>
      <w:r w:rsidRPr="00C74B0A">
        <w:rPr>
          <w:highlight w:val="yellow"/>
          <w:u w:val="single"/>
        </w:rPr>
        <w:t xml:space="preserve">grounded in a </w:t>
      </w:r>
      <w:r w:rsidRPr="00C74B0A">
        <w:rPr>
          <w:b/>
          <w:highlight w:val="yellow"/>
          <w:u w:val="single"/>
        </w:rPr>
        <w:t>radical engagement with the contemporary public sphere</w:t>
      </w:r>
      <w:r>
        <w:t xml:space="preserve">, </w:t>
      </w:r>
      <w:r w:rsidRPr="0011374E">
        <w:rPr>
          <w:u w:val="single"/>
        </w:rPr>
        <w:t>domestically and globally</w:t>
      </w:r>
      <w:r>
        <w:t>. That should become apparent in our choice of the best political articles published by Logos during the first three years of its existence. It should also be evident from these articles that the editorial ethos of Logos, though obviously a journal of the Left, is free of any narrow ideological agenda and demands no particular form of analysis.</w:t>
      </w:r>
    </w:p>
    <w:p w14:paraId="4CA84264" w14:textId="77777777" w:rsidR="00F46139" w:rsidRDefault="00F46139" w:rsidP="00F46139">
      <w:r w:rsidRPr="0011374E">
        <w:rPr>
          <w:u w:val="single"/>
        </w:rPr>
        <w:t>Too many</w:t>
      </w:r>
      <w:r>
        <w:t xml:space="preserve"> liberal and </w:t>
      </w:r>
      <w:r w:rsidRPr="0011374E">
        <w:rPr>
          <w:u w:val="single"/>
        </w:rPr>
        <w:t>left-wing journals</w:t>
      </w:r>
      <w:r>
        <w:t xml:space="preserve"> and magazines </w:t>
      </w:r>
      <w:r w:rsidRPr="0011374E">
        <w:rPr>
          <w:u w:val="single"/>
        </w:rPr>
        <w:t>have allowed ideology to trump</w:t>
      </w:r>
      <w:r>
        <w:t xml:space="preserve"> the critical faculty and pervert </w:t>
      </w:r>
      <w:r w:rsidRPr="0011374E">
        <w:rPr>
          <w:u w:val="single"/>
        </w:rPr>
        <w:t>political</w:t>
      </w:r>
      <w:r>
        <w:t xml:space="preserve"> and ethical </w:t>
      </w:r>
      <w:r w:rsidRPr="0011374E">
        <w:rPr>
          <w:u w:val="single"/>
        </w:rPr>
        <w:t>judgment</w:t>
      </w:r>
      <w:r>
        <w:t xml:space="preserve">. </w:t>
      </w:r>
      <w:r w:rsidRPr="0011374E">
        <w:rPr>
          <w:u w:val="single"/>
        </w:rPr>
        <w:t>Such a strategy</w:t>
      </w:r>
      <w:r>
        <w:t xml:space="preserve">, we believe, </w:t>
      </w:r>
      <w:r w:rsidRPr="0011374E">
        <w:rPr>
          <w:u w:val="single"/>
        </w:rPr>
        <w:t>has alienated more readers than it has</w:t>
      </w:r>
      <w:r>
        <w:t xml:space="preserve"> enlightened or </w:t>
      </w:r>
      <w:r w:rsidRPr="0011374E">
        <w:rPr>
          <w:u w:val="single"/>
        </w:rPr>
        <w:t>engaged</w:t>
      </w:r>
      <w:r>
        <w:t xml:space="preserve">. </w:t>
      </w:r>
      <w:r w:rsidRPr="0011374E">
        <w:t>Again, however, Logos is not simply a response to a crisis of theory. It is, above all, a project to intervene in a historical conjuncture that has left everyday people of good faith disorientated. The turn toward religion and a new provincialism, possessive individualism, and an anachronistic notion of capitalism, imperialism, and nationalism, is real. Logos is explicit in its support for secularism and science, solidarity with the dispossessed, and mitigating the whip of</w:t>
      </w:r>
      <w:r>
        <w:t xml:space="preserve"> </w:t>
      </w:r>
      <w:r w:rsidRPr="0011374E">
        <w:t>the market, no less than realizing an ethics of human dignity and the moral precepts of universalism.</w:t>
      </w:r>
    </w:p>
    <w:p w14:paraId="6E07DC74" w14:textId="77777777" w:rsidR="00F46139" w:rsidRPr="00C37689" w:rsidRDefault="00F46139" w:rsidP="00F46139">
      <w:pPr>
        <w:pStyle w:val="Heading4"/>
      </w:pPr>
      <w:r>
        <w:t>Gov’t engagement is key – without policy the knowledge created by the alt can never solve</w:t>
      </w:r>
    </w:p>
    <w:p w14:paraId="3EA13E15" w14:textId="77777777" w:rsidR="00F46139" w:rsidRPr="0097138A" w:rsidRDefault="00F46139" w:rsidP="00F46139">
      <w:r w:rsidRPr="0097138A">
        <w:rPr>
          <w:rStyle w:val="StyleStyleBold12pt"/>
        </w:rPr>
        <w:t>McClean 01</w:t>
      </w:r>
      <w:r w:rsidRPr="0097138A">
        <w:t xml:space="preserve"> (David, “The Cultural Left and the Limits of Social Hope” </w:t>
      </w:r>
      <w:hyperlink r:id="rId16" w:history="1">
        <w:r w:rsidRPr="0097138A">
          <w:t>www.american-philosophy.org/archives/2001%20Conference/Discussion%20papers/david_mcclean.htm</w:t>
        </w:r>
      </w:hyperlink>
      <w:r w:rsidRPr="0097138A">
        <w:t>)</w:t>
      </w:r>
    </w:p>
    <w:p w14:paraId="4AD793DB" w14:textId="77777777" w:rsidR="00F46139" w:rsidRPr="00A71676" w:rsidRDefault="00F46139" w:rsidP="00F46139">
      <w:pPr>
        <w:tabs>
          <w:tab w:val="left" w:pos="1050"/>
        </w:tabs>
        <w:rPr>
          <w:noProof/>
          <w:sz w:val="14"/>
        </w:rPr>
      </w:pPr>
      <w:r w:rsidRPr="00A71676">
        <w:rPr>
          <w:noProof/>
          <w:sz w:val="14"/>
        </w:rPr>
        <w:tab/>
      </w:r>
    </w:p>
    <w:p w14:paraId="4B50056F" w14:textId="77777777" w:rsidR="00F46139" w:rsidRDefault="00F46139" w:rsidP="00F46139">
      <w:r w:rsidRPr="00C37689">
        <w:rPr>
          <w:rStyle w:val="StyleBoldUnderline"/>
          <w:highlight w:val="cyan"/>
        </w:rPr>
        <w:t>Leftist</w:t>
      </w:r>
      <w:r w:rsidRPr="00C37689">
        <w:rPr>
          <w:rStyle w:val="StyleBoldUnderline"/>
        </w:rPr>
        <w:t xml:space="preserve"> American culture </w:t>
      </w:r>
      <w:r w:rsidRPr="00C37689">
        <w:rPr>
          <w:rStyle w:val="StyleBoldUnderline"/>
          <w:highlight w:val="cyan"/>
        </w:rPr>
        <w:t>critics</w:t>
      </w:r>
      <w:r w:rsidRPr="00C37689">
        <w:rPr>
          <w:rStyle w:val="StyleBoldUnderline"/>
        </w:rPr>
        <w:t xml:space="preserve"> might </w:t>
      </w:r>
      <w:r w:rsidRPr="00C37689">
        <w:rPr>
          <w:rStyle w:val="StyleBoldUnderline"/>
          <w:highlight w:val="cyan"/>
        </w:rPr>
        <w:t>put their</w:t>
      </w:r>
      <w:r w:rsidRPr="00C37689">
        <w:rPr>
          <w:rStyle w:val="StyleBoldUnderline"/>
        </w:rPr>
        <w:t xml:space="preserve"> considerable </w:t>
      </w:r>
      <w:r w:rsidRPr="00C37689">
        <w:rPr>
          <w:rStyle w:val="StyleBoldUnderline"/>
          <w:highlight w:val="cyan"/>
        </w:rPr>
        <w:t xml:space="preserve">talents to better use if they </w:t>
      </w:r>
      <w:r w:rsidRPr="00C37689">
        <w:rPr>
          <w:rStyle w:val="Emphasis"/>
          <w:highlight w:val="cyan"/>
        </w:rPr>
        <w:t xml:space="preserve">bury </w:t>
      </w:r>
      <w:r w:rsidRPr="008A5BA8">
        <w:rPr>
          <w:rStyle w:val="Emphasis"/>
        </w:rPr>
        <w:t xml:space="preserve">some of </w:t>
      </w:r>
      <w:r w:rsidRPr="00C37689">
        <w:rPr>
          <w:rStyle w:val="Emphasis"/>
          <w:highlight w:val="cyan"/>
        </w:rPr>
        <w:t>their cynicism</w:t>
      </w:r>
      <w:r w:rsidRPr="00C37689">
        <w:rPr>
          <w:rStyle w:val="StyleBoldUnderline"/>
          <w:highlight w:val="cyan"/>
        </w:rPr>
        <w:t xml:space="preserve"> </w:t>
      </w:r>
      <w:r w:rsidRPr="008A5BA8">
        <w:rPr>
          <w:rStyle w:val="StyleBoldUnderline"/>
        </w:rPr>
        <w:t xml:space="preserve">about America's social and political prospects </w:t>
      </w:r>
      <w:r w:rsidRPr="00C37689">
        <w:rPr>
          <w:rStyle w:val="StyleBoldUnderline"/>
          <w:highlight w:val="cyan"/>
        </w:rPr>
        <w:t>and help forge</w:t>
      </w:r>
      <w:r w:rsidRPr="00C37689">
        <w:rPr>
          <w:rStyle w:val="StyleBoldUnderline"/>
        </w:rPr>
        <w:t xml:space="preserve"> public and </w:t>
      </w:r>
      <w:r w:rsidRPr="00C37689">
        <w:rPr>
          <w:rStyle w:val="Emphasis"/>
          <w:highlight w:val="cyan"/>
        </w:rPr>
        <w:t>political possibilities</w:t>
      </w:r>
      <w:r w:rsidRPr="00C37689">
        <w:rPr>
          <w:rStyle w:val="StyleBoldUnderline"/>
        </w:rPr>
        <w:t xml:space="preserve"> in a spirit of determination to,</w:t>
      </w:r>
      <w:r w:rsidRPr="00C37689">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C37689">
        <w:rPr>
          <w:rStyle w:val="StyleBoldUnderline"/>
        </w:rPr>
        <w:t>the time is always ripe to seize the opportunity to help create the "beloved community,"</w:t>
      </w:r>
      <w:r w:rsidRPr="00C37689">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844FAD">
        <w:rPr>
          <w:rStyle w:val="StyleBoldUnderline"/>
        </w:rPr>
        <w:t xml:space="preserve">the university are not seen as belonging to two separate galaxies but as part of the same answer to the threat of social and ethical nihilism. We who fancy ourselves </w:t>
      </w:r>
      <w:r w:rsidRPr="00844FAD">
        <w:rPr>
          <w:rStyle w:val="StyleBoldUnderline"/>
          <w:highlight w:val="cyan"/>
        </w:rPr>
        <w:t xml:space="preserve">philosophers would do well to </w:t>
      </w:r>
      <w:r w:rsidRPr="00844FAD">
        <w:rPr>
          <w:rStyle w:val="Emphasis"/>
          <w:highlight w:val="cyan"/>
        </w:rPr>
        <w:t xml:space="preserve">create </w:t>
      </w:r>
      <w:r w:rsidRPr="008A5BA8">
        <w:rPr>
          <w:rStyle w:val="Emphasis"/>
        </w:rPr>
        <w:t>from within</w:t>
      </w:r>
      <w:r w:rsidRPr="008A5BA8">
        <w:rPr>
          <w:rStyle w:val="StyleBoldUnderline"/>
        </w:rPr>
        <w:t xml:space="preserve"> ourselves</w:t>
      </w:r>
      <w:r w:rsidRPr="00844FAD">
        <w:rPr>
          <w:rStyle w:val="StyleBoldUnderline"/>
        </w:rPr>
        <w:t xml:space="preserve"> and from within our ranks </w:t>
      </w:r>
      <w:r w:rsidRPr="00844FAD">
        <w:rPr>
          <w:rStyle w:val="StyleBoldUnderline"/>
          <w:highlight w:val="cyan"/>
        </w:rPr>
        <w:t>a new</w:t>
      </w:r>
      <w:r w:rsidRPr="00844FAD">
        <w:rPr>
          <w:rStyle w:val="StyleBoldUnderline"/>
        </w:rPr>
        <w:t xml:space="preserve"> kind of </w:t>
      </w:r>
      <w:r w:rsidRPr="00844FAD">
        <w:rPr>
          <w:rStyle w:val="StyleBoldUnderline"/>
          <w:highlight w:val="cyan"/>
        </w:rPr>
        <w:t xml:space="preserve">public intellectual </w:t>
      </w:r>
      <w:r w:rsidRPr="008A5BA8">
        <w:rPr>
          <w:rStyle w:val="StyleBoldUnderline"/>
        </w:rPr>
        <w:t>who has both a hungry theoretical mind and who is yet</w:t>
      </w:r>
      <w:r w:rsidRPr="00844FAD">
        <w:rPr>
          <w:rStyle w:val="StyleBoldUnderline"/>
        </w:rPr>
        <w:t xml:space="preserve"> </w:t>
      </w:r>
      <w:r w:rsidRPr="00844FAD">
        <w:rPr>
          <w:rStyle w:val="StyleBoldUnderline"/>
          <w:highlight w:val="cyan"/>
        </w:rPr>
        <w:t xml:space="preserve">capable of seeing </w:t>
      </w:r>
      <w:r w:rsidRPr="008A5BA8">
        <w:rPr>
          <w:rStyle w:val="StyleBoldUnderline"/>
        </w:rPr>
        <w:t xml:space="preserve">the need to move past high theory to other </w:t>
      </w:r>
      <w:r w:rsidRPr="00844FAD">
        <w:rPr>
          <w:rStyle w:val="StyleBoldUnderline"/>
          <w:highlight w:val="cyan"/>
        </w:rPr>
        <w:t>important questions</w:t>
      </w:r>
      <w:r w:rsidRPr="00844FAD">
        <w:rPr>
          <w:rStyle w:val="StyleBoldUnderline"/>
        </w:rPr>
        <w:t xml:space="preserve"> that are less bedazzling and "interesting" but more important to the prospect of our flourishing - questions </w:t>
      </w:r>
      <w:r w:rsidRPr="00844FAD">
        <w:rPr>
          <w:rStyle w:val="StyleBoldUnderline"/>
          <w:highlight w:val="cyan"/>
        </w:rPr>
        <w:t>such as "How is it possible</w:t>
      </w:r>
      <w:r w:rsidRPr="00C37689">
        <w:t xml:space="preserv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844FAD">
        <w:rPr>
          <w:rStyle w:val="StyleBoldUnderline"/>
          <w:highlight w:val="cyan"/>
        </w:rPr>
        <w:t xml:space="preserve">This means going </w:t>
      </w:r>
      <w:r w:rsidRPr="008A5BA8">
        <w:rPr>
          <w:rStyle w:val="StyleBoldUnderline"/>
        </w:rPr>
        <w:t>down deep in</w:t>
      </w:r>
      <w:r w:rsidRPr="00844FAD">
        <w:rPr>
          <w:rStyle w:val="StyleBoldUnderline"/>
          <w:highlight w:val="cyan"/>
        </w:rPr>
        <w:t>to the guts of our</w:t>
      </w:r>
      <w:r w:rsidRPr="00844FAD">
        <w:rPr>
          <w:rStyle w:val="StyleBoldUnderline"/>
        </w:rPr>
        <w:t xml:space="preserve"> quotidian social </w:t>
      </w:r>
      <w:r w:rsidRPr="00844FAD">
        <w:rPr>
          <w:rStyle w:val="StyleBoldUnderline"/>
          <w:highlight w:val="cyan"/>
        </w:rPr>
        <w:t>institutions</w:t>
      </w:r>
      <w:r w:rsidRPr="00844FAD">
        <w:rPr>
          <w:highlight w:val="cyan"/>
        </w:rPr>
        <w:t>,</w:t>
      </w:r>
      <w:r w:rsidRPr="00C37689">
        <w:t xml:space="preserve"> into the grimy </w:t>
      </w:r>
      <w:r w:rsidRPr="00844FAD">
        <w:rPr>
          <w:rStyle w:val="Emphasis"/>
          <w:highlight w:val="cyan"/>
        </w:rPr>
        <w:t xml:space="preserve">pragmatic details </w:t>
      </w:r>
      <w:r w:rsidRPr="00844FAD">
        <w:rPr>
          <w:rStyle w:val="StyleBoldUnderline"/>
          <w:highlight w:val="cyan"/>
        </w:rPr>
        <w:t>where intellectuals</w:t>
      </w:r>
      <w:r w:rsidRPr="00844FAD">
        <w:rPr>
          <w:rStyle w:val="StyleBoldUnderline"/>
        </w:rPr>
        <w:t xml:space="preserve"> are </w:t>
      </w:r>
      <w:r w:rsidRPr="00844FAD">
        <w:rPr>
          <w:rStyle w:val="StyleBoldUnderline"/>
          <w:highlight w:val="cyan"/>
        </w:rPr>
        <w:t>loathe to dwell but</w:t>
      </w:r>
      <w:r w:rsidRPr="00844FAD">
        <w:rPr>
          <w:rStyle w:val="StyleBoldUnderline"/>
        </w:rPr>
        <w:t xml:space="preserve"> where the officers and </w:t>
      </w:r>
      <w:r w:rsidRPr="00844FAD">
        <w:rPr>
          <w:rStyle w:val="StyleBoldUnderline"/>
          <w:highlight w:val="cyan"/>
        </w:rPr>
        <w:t>bureaucrats</w:t>
      </w:r>
      <w:r w:rsidRPr="00844FAD">
        <w:rPr>
          <w:rStyle w:val="StyleBoldUnderline"/>
        </w:rPr>
        <w:t xml:space="preserve"> of those institutions </w:t>
      </w:r>
      <w:r w:rsidRPr="00844FAD">
        <w:rPr>
          <w:rStyle w:val="StyleBoldUnderline"/>
          <w:highlight w:val="cyan"/>
        </w:rPr>
        <w:t>take difficult</w:t>
      </w:r>
      <w:r w:rsidRPr="00844FAD">
        <w:rPr>
          <w:rStyle w:val="StyleBoldUnderline"/>
        </w:rPr>
        <w:t xml:space="preserve"> and often unpleasant</w:t>
      </w:r>
      <w:r w:rsidRPr="00844FAD">
        <w:t xml:space="preserve">, </w:t>
      </w:r>
      <w:r w:rsidRPr="00844FAD">
        <w:rPr>
          <w:rStyle w:val="Emphasis"/>
          <w:highlight w:val="cyan"/>
        </w:rPr>
        <w:t>imperfect decisions</w:t>
      </w:r>
      <w:r w:rsidRPr="00844FAD">
        <w:t xml:space="preserve"> </w:t>
      </w:r>
      <w:r w:rsidRPr="00844FAD">
        <w:rPr>
          <w:rStyle w:val="StyleBoldUnderline"/>
        </w:rPr>
        <w:t xml:space="preserve">that affect other peoples' lives, and </w:t>
      </w:r>
      <w:r w:rsidRPr="00844FAD">
        <w:rPr>
          <w:rStyle w:val="StyleBoldUnderline"/>
          <w:highlight w:val="cyan"/>
        </w:rPr>
        <w:t>it means making</w:t>
      </w:r>
      <w:r w:rsidRPr="00844FAD">
        <w:rPr>
          <w:rStyle w:val="StyleBoldUnderline"/>
        </w:rPr>
        <w:t xml:space="preserve"> honest </w:t>
      </w:r>
      <w:r w:rsidRPr="00844FAD">
        <w:rPr>
          <w:rStyle w:val="StyleBoldUnderline"/>
          <w:highlight w:val="cyan"/>
        </w:rPr>
        <w:t>attempts to</w:t>
      </w:r>
      <w:r w:rsidRPr="00844FAD">
        <w:rPr>
          <w:rStyle w:val="StyleBoldUnderline"/>
        </w:rPr>
        <w:t xml:space="preserve"> truly </w:t>
      </w:r>
      <w:r w:rsidRPr="00844FAD">
        <w:rPr>
          <w:rStyle w:val="StyleBoldUnderline"/>
          <w:highlight w:val="cyan"/>
        </w:rPr>
        <w:t>understand how</w:t>
      </w:r>
      <w:r w:rsidRPr="00844FAD">
        <w:rPr>
          <w:rStyle w:val="StyleBoldUnderline"/>
        </w:rPr>
        <w:t xml:space="preserve"> those </w:t>
      </w:r>
      <w:r w:rsidRPr="00844FAD">
        <w:rPr>
          <w:rStyle w:val="StyleBoldUnderline"/>
          <w:highlight w:val="cyan"/>
        </w:rPr>
        <w:t>institutions</w:t>
      </w:r>
      <w:r w:rsidRPr="00844FAD">
        <w:rPr>
          <w:rStyle w:val="StyleBoldUnderline"/>
        </w:rPr>
        <w:t xml:space="preserve"> actually </w:t>
      </w:r>
      <w:r w:rsidRPr="00844FAD">
        <w:rPr>
          <w:rStyle w:val="StyleBoldUnderline"/>
          <w:highlight w:val="cyan"/>
        </w:rPr>
        <w:t>function</w:t>
      </w:r>
      <w:r w:rsidRPr="00844FAD">
        <w:rPr>
          <w:rStyle w:val="StyleBoldUnderline"/>
        </w:rPr>
        <w:t xml:space="preserve"> in the actual world </w:t>
      </w:r>
      <w:r w:rsidRPr="00844FAD">
        <w:rPr>
          <w:rStyle w:val="Emphasis"/>
          <w:highlight w:val="cyan"/>
        </w:rPr>
        <w:t>before howling for their overthrow</w:t>
      </w:r>
      <w:r w:rsidRPr="00844FAD">
        <w:rPr>
          <w:rStyle w:val="StyleBoldUnderline"/>
        </w:rPr>
        <w:t xml:space="preserve"> commences</w:t>
      </w:r>
      <w:r w:rsidRPr="00C37689">
        <w:t xml:space="preserve">. </w:t>
      </w:r>
      <w:r w:rsidRPr="00844FAD">
        <w:rPr>
          <w:rStyle w:val="StyleBoldUnderline"/>
          <w:highlight w:val="cyan"/>
        </w:rPr>
        <w:t>This</w:t>
      </w:r>
      <w:r w:rsidRPr="00844FAD">
        <w:rPr>
          <w:rStyle w:val="StyleBoldUnderline"/>
        </w:rPr>
        <w:t xml:space="preserve"> might </w:t>
      </w:r>
      <w:r w:rsidRPr="00844FAD">
        <w:rPr>
          <w:rStyle w:val="StyleBoldUnderline"/>
          <w:highlight w:val="cyan"/>
        </w:rPr>
        <w:t>help keep us from being slapped down in debates by</w:t>
      </w:r>
      <w:r w:rsidRPr="00844FAD">
        <w:rPr>
          <w:rStyle w:val="StyleBoldUnderline"/>
        </w:rPr>
        <w:t xml:space="preserve"> true </w:t>
      </w:r>
      <w:r w:rsidRPr="00844FAD">
        <w:rPr>
          <w:rStyle w:val="StyleBoldUnderline"/>
          <w:highlight w:val="cyan"/>
        </w:rPr>
        <w:t>policy pros who</w:t>
      </w:r>
      <w:r w:rsidRPr="00844FAD">
        <w:rPr>
          <w:rStyle w:val="StyleBoldUnderline"/>
        </w:rPr>
        <w:t xml:space="preserve"> actually </w:t>
      </w:r>
      <w:r w:rsidRPr="00844FAD">
        <w:rPr>
          <w:rStyle w:val="StyleBoldUnderline"/>
          <w:highlight w:val="cyan"/>
        </w:rPr>
        <w:t xml:space="preserve">know what they are talking about but </w:t>
      </w:r>
      <w:r w:rsidRPr="00844FAD">
        <w:rPr>
          <w:rStyle w:val="StyleBoldUnderline"/>
        </w:rPr>
        <w:t xml:space="preserve">who </w:t>
      </w:r>
      <w:r w:rsidRPr="00844FAD">
        <w:rPr>
          <w:rStyle w:val="StyleBoldUnderline"/>
          <w:highlight w:val="cyan"/>
        </w:rPr>
        <w:t>lack awareness of the dogmatic assumptions from which they proceed, and</w:t>
      </w:r>
      <w:r w:rsidRPr="00844FAD">
        <w:rPr>
          <w:rStyle w:val="StyleBoldUnderline"/>
        </w:rPr>
        <w:t xml:space="preserve"> who </w:t>
      </w:r>
      <w:r w:rsidRPr="00844FAD">
        <w:rPr>
          <w:rStyle w:val="StyleBoldUnderline"/>
          <w:highlight w:val="cyan"/>
        </w:rPr>
        <w:t>have not</w:t>
      </w:r>
      <w:r w:rsidRPr="00844FAD">
        <w:rPr>
          <w:rStyle w:val="StyleBoldUnderline"/>
        </w:rPr>
        <w:t xml:space="preserve"> yet </w:t>
      </w:r>
      <w:r w:rsidRPr="00844FAD">
        <w:rPr>
          <w:rStyle w:val="StyleBoldUnderline"/>
          <w:highlight w:val="cyan"/>
        </w:rPr>
        <w:t>found a good reason to listen to jargon-riddled lectures from philosophers</w:t>
      </w:r>
      <w:r w:rsidRPr="00844FAD">
        <w:rPr>
          <w:rStyle w:val="StyleBoldUnderline"/>
        </w:rPr>
        <w:t xml:space="preserve"> and culture critics </w:t>
      </w:r>
      <w:r w:rsidRPr="00844FAD">
        <w:rPr>
          <w:rStyle w:val="StyleBoldUnderline"/>
          <w:highlight w:val="cyan"/>
        </w:rPr>
        <w:t>with their</w:t>
      </w:r>
      <w:r w:rsidRPr="00844FAD">
        <w:rPr>
          <w:rStyle w:val="StyleBoldUnderline"/>
        </w:rPr>
        <w:t xml:space="preserve"> </w:t>
      </w:r>
      <w:r w:rsidRPr="00844FAD">
        <w:rPr>
          <w:rStyle w:val="Emphasis"/>
          <w:highlight w:val="cyan"/>
        </w:rPr>
        <w:t>snobish disrespect</w:t>
      </w:r>
      <w:r w:rsidRPr="00844FAD">
        <w:rPr>
          <w:rStyle w:val="StyleBoldUnderline"/>
          <w:highlight w:val="cyan"/>
        </w:rPr>
        <w:t xml:space="preserve"> for the so-called "managerial class</w:t>
      </w:r>
      <w:r w:rsidRPr="00C37689">
        <w:t>."</w:t>
      </w:r>
    </w:p>
    <w:p w14:paraId="57ED5B19" w14:textId="77777777" w:rsidR="00F46139" w:rsidRPr="006F4441" w:rsidRDefault="00F46139" w:rsidP="00F46139">
      <w:pPr>
        <w:pStyle w:val="Heading4"/>
      </w:pPr>
      <w:r w:rsidRPr="006F4441">
        <w:t>Reparations politics proves that focus on the state is a productive and emancipatory individual performance, especially when connected with human rights</w:t>
      </w:r>
    </w:p>
    <w:p w14:paraId="47CCBDE0" w14:textId="77777777" w:rsidR="00F46139" w:rsidRPr="00336858" w:rsidRDefault="00F46139" w:rsidP="00F46139">
      <w:pPr>
        <w:rPr>
          <w:rFonts w:cs="Arial"/>
        </w:rPr>
      </w:pPr>
      <w:r w:rsidRPr="007F0D6E">
        <w:rPr>
          <w:rStyle w:val="StyleStyleBold12pt"/>
        </w:rPr>
        <w:t>Balfour 5</w:t>
      </w:r>
      <w:r w:rsidRPr="006F4441">
        <w:rPr>
          <w:rStyle w:val="Emphasis"/>
        </w:rPr>
        <w:t xml:space="preserve"> </w:t>
      </w:r>
      <w:r w:rsidRPr="00336858">
        <w:rPr>
          <w:rFonts w:cs="Arial"/>
        </w:rPr>
        <w:t>(Reparations after Identity Politics Author(s): Lawrie Balfour University of Virginia Reviewed work(s): Source: Political Theory, Vol. 33, No. 6 (Dec., 2005), pp. 786-811)</w:t>
      </w:r>
    </w:p>
    <w:p w14:paraId="149D1484" w14:textId="77777777" w:rsidR="00F46139" w:rsidRPr="00336858" w:rsidRDefault="00F46139" w:rsidP="00F46139">
      <w:pPr>
        <w:tabs>
          <w:tab w:val="left" w:pos="600"/>
        </w:tabs>
        <w:rPr>
          <w:rFonts w:cs="Arial"/>
        </w:rPr>
      </w:pPr>
      <w:r w:rsidRPr="00336858">
        <w:rPr>
          <w:rFonts w:cs="Arial"/>
        </w:rPr>
        <w:tab/>
      </w:r>
    </w:p>
    <w:p w14:paraId="6928D322" w14:textId="77777777" w:rsidR="00F46139" w:rsidRPr="00336858" w:rsidRDefault="00F46139" w:rsidP="00F46139">
      <w:pPr>
        <w:rPr>
          <w:rFonts w:cs="Arial"/>
        </w:rPr>
      </w:pPr>
      <w:r w:rsidRPr="00336858">
        <w:rPr>
          <w:rFonts w:cs="Arial"/>
        </w:rPr>
        <w:t xml:space="preserve">First, the </w:t>
      </w:r>
      <w:r w:rsidRPr="006F4441">
        <w:rPr>
          <w:rStyle w:val="Emphasis"/>
          <w:highlight w:val="yellow"/>
        </w:rPr>
        <w:t>demand for reparations provides a reminder that the dismissal of the</w:t>
      </w:r>
      <w:r w:rsidRPr="006F4441">
        <w:rPr>
          <w:rStyle w:val="Emphasis"/>
        </w:rPr>
        <w:t xml:space="preserve"> use of </w:t>
      </w:r>
      <w:r w:rsidRPr="006F4441">
        <w:rPr>
          <w:rStyle w:val="Emphasis"/>
          <w:highlight w:val="yellow"/>
        </w:rPr>
        <w:t>state</w:t>
      </w:r>
      <w:r w:rsidRPr="006F4441">
        <w:rPr>
          <w:rStyle w:val="Emphasis"/>
        </w:rPr>
        <w:t xml:space="preserve"> power </w:t>
      </w:r>
      <w:r w:rsidRPr="006F4441">
        <w:rPr>
          <w:rStyle w:val="Emphasis"/>
          <w:highlight w:val="yellow"/>
        </w:rPr>
        <w:t>as an instrument for meaningful social change mis- reads history</w:t>
      </w:r>
      <w:r w:rsidRPr="00336858">
        <w:rPr>
          <w:rFonts w:cs="Arial"/>
        </w:rPr>
        <w:t xml:space="preserve">. In this light, Martin Luther King, Jr.'s comment that "it was a great relief to be in a federal court"'54 does not signal a belief in the benignity or ultimate fairness of the federal judiciary so much as a sense of the impossi- bility of local justice in the Jim Crow South. The state is figured as protector only in a relative sense, and what is sought is not recognition of a wounded self-image. Instead, </w:t>
      </w:r>
      <w:r w:rsidRPr="00336858">
        <w:rPr>
          <w:rStyle w:val="StyleBoldUnderline"/>
          <w:rFonts w:cs="Arial"/>
        </w:rPr>
        <w:t>the turn to the courts represents an instance of the demo- cratic practice of insisting that the government be responsive to all of the peo</w:t>
      </w:r>
      <w:r w:rsidRPr="00336858">
        <w:rPr>
          <w:rFonts w:cs="Arial"/>
          <w:sz w:val="16"/>
        </w:rPr>
        <w:t>- ple.</w:t>
      </w:r>
      <w:r w:rsidRPr="00336858">
        <w:rPr>
          <w:rFonts w:cs="Arial"/>
        </w:rPr>
        <w:t xml:space="preserve"> Thus where Brown laments the "boundless litigiousness of the present age, .... the conversion of historical-political claims of oppression to legal claims for rights or reparations,"55 Charles Ogletree, the cochair of the Repa- rations Coordinating Committee, makes a case for litigation as a tool for the expression of "historical-political claims of oppression." Reparations law- suits, according to Ogletree, are not understood as an alternative to struggle so much as an instrument of struggle, and </w:t>
      </w:r>
      <w:r w:rsidRPr="00336858">
        <w:rPr>
          <w:rStyle w:val="StyleBoldUnderline"/>
          <w:rFonts w:cs="Arial"/>
        </w:rPr>
        <w:t xml:space="preserve">recognizing the disciplinary power of law does not entail the refusal to engage it as </w:t>
      </w:r>
      <w:r w:rsidRPr="00336858">
        <w:rPr>
          <w:rStyle w:val="StyleBoldUnderline"/>
          <w:rFonts w:cs="Arial"/>
          <w:highlight w:val="yellow"/>
        </w:rPr>
        <w:t>an always limited and prob- lematic ally in emancipatory political projects</w:t>
      </w:r>
      <w:r w:rsidRPr="00336858">
        <w:rPr>
          <w:rFonts w:cs="Arial"/>
          <w:highlight w:val="yellow"/>
        </w:rPr>
        <w:t>.</w:t>
      </w:r>
      <w:r w:rsidRPr="00336858">
        <w:rPr>
          <w:rFonts w:cs="Arial"/>
        </w:rPr>
        <w:t xml:space="preserve">56 </w:t>
      </w:r>
      <w:r w:rsidRPr="00336858">
        <w:rPr>
          <w:rStyle w:val="StyleBoldUnderline"/>
          <w:rFonts w:cs="Arial"/>
          <w:highlight w:val="yellow"/>
        </w:rPr>
        <w:t>Shifting attention away from legal outcomes</w:t>
      </w:r>
      <w:r w:rsidRPr="00336858">
        <w:rPr>
          <w:rStyle w:val="StyleBoldUnderline"/>
          <w:rFonts w:cs="Arial"/>
        </w:rPr>
        <w:t xml:space="preserve"> to the importance of public claim-making in reparations politic</w:t>
      </w:r>
      <w:r w:rsidRPr="00336858">
        <w:rPr>
          <w:rFonts w:cs="Arial"/>
        </w:rPr>
        <w:t xml:space="preserve">s, Yamamoto suggests that </w:t>
      </w:r>
      <w:r w:rsidRPr="006F4441">
        <w:rPr>
          <w:rStyle w:val="Emphasis"/>
          <w:highlight w:val="yellow"/>
        </w:rPr>
        <w:t>it is useful to treat "law and court pro- cess . .. as generators of 'cultural performances' and as vehicles for providing outsiders an institutional public forum.</w:t>
      </w:r>
      <w:r w:rsidRPr="006F4441">
        <w:rPr>
          <w:rStyle w:val="Emphasis"/>
        </w:rPr>
        <w:t>"</w:t>
      </w:r>
      <w:r w:rsidRPr="00336858">
        <w:rPr>
          <w:rFonts w:cs="Arial"/>
        </w:rPr>
        <w:t xml:space="preserve">"'57 Further, </w:t>
      </w:r>
      <w:r w:rsidRPr="006F4441">
        <w:rPr>
          <w:rStyle w:val="Emphasis"/>
          <w:highlight w:val="yellow"/>
        </w:rPr>
        <w:t>by explicitly linking its claims to an international system</w:t>
      </w:r>
      <w:r w:rsidRPr="00336858">
        <w:rPr>
          <w:rFonts w:cs="Arial"/>
          <w:highlight w:val="yellow"/>
        </w:rPr>
        <w:t xml:space="preserve"> </w:t>
      </w:r>
      <w:r w:rsidRPr="006F4441">
        <w:rPr>
          <w:rStyle w:val="Emphasis"/>
          <w:highlight w:val="yellow"/>
        </w:rPr>
        <w:t>of</w:t>
      </w:r>
      <w:r w:rsidRPr="00336858">
        <w:rPr>
          <w:rFonts w:cs="Arial"/>
        </w:rPr>
        <w:t xml:space="preserve"> white supremacy and global struggles for </w:t>
      </w:r>
      <w:r w:rsidRPr="006F4441">
        <w:rPr>
          <w:rStyle w:val="Emphasis"/>
          <w:highlight w:val="yellow"/>
        </w:rPr>
        <w:t>human rights,</w:t>
      </w:r>
      <w:r w:rsidRPr="00336858">
        <w:rPr>
          <w:rFonts w:cs="Arial"/>
          <w:highlight w:val="yellow"/>
        </w:rPr>
        <w:t xml:space="preserve"> </w:t>
      </w:r>
      <w:r w:rsidRPr="006F4441">
        <w:rPr>
          <w:rStyle w:val="Emphasis"/>
          <w:highlight w:val="yellow"/>
        </w:rPr>
        <w:t>the reparations move- ment offers an example of oppositional politics not content "to rely upon the U.S. nation-state</w:t>
      </w:r>
      <w:r w:rsidRPr="006F4441">
        <w:rPr>
          <w:rStyle w:val="Emphasis"/>
        </w:rPr>
        <w:t xml:space="preserve"> as a stable container of social antagonisms</w:t>
      </w:r>
      <w:r w:rsidRPr="00336858">
        <w:rPr>
          <w:rFonts w:cs="Arial"/>
        </w:rPr>
        <w:t xml:space="preserve">, and as the nec- essary horizon of our hopes for justice."59 And </w:t>
      </w:r>
      <w:r w:rsidRPr="006F4441">
        <w:rPr>
          <w:rStyle w:val="Emphasis"/>
          <w:highlight w:val="yellow"/>
        </w:rPr>
        <w:t>even as reparations advocates turn to the U.S. government, their actions explicitly uncover the implication of state power</w:t>
      </w:r>
      <w:r w:rsidRPr="006F4441">
        <w:rPr>
          <w:rStyle w:val="Emphasis"/>
        </w:rPr>
        <w:t xml:space="preserve"> in the institution of slavery and the forms of racial injustice that succeeded it. </w:t>
      </w:r>
      <w:r w:rsidRPr="006F4441">
        <w:rPr>
          <w:rStyle w:val="Emphasis"/>
          <w:highlight w:val="yellow"/>
        </w:rPr>
        <w:t>They call attention to the ways citizenship and anticitizenship have been defined</w:t>
      </w:r>
      <w:r w:rsidRPr="006F4441">
        <w:rPr>
          <w:rStyle w:val="Emphasis"/>
        </w:rPr>
        <w:t xml:space="preserve"> and uncover the multiple dimensions in which those cate- gories persist</w:t>
      </w:r>
      <w:r w:rsidRPr="00336858">
        <w:rPr>
          <w:rFonts w:cs="Arial"/>
        </w:rPr>
        <w:t xml:space="preserve">.60 For example, the "Freedom Agenda" of the Black Radical Congress indicates how an explicitly "Black" politics can be oppositional not only in its attack on white supremacy but also in its simultaneous refutation of patriarchal power and the exclusion of marginalized subcommunities.61 While it is possible that reparations programs could reinforce class lines and structures of authority within black communities, furthermore, such an out- come is not inevitable. In lieu of a single fund of monies managed by elites and dispersed to individual claimants, many supporters of reparations advo- cate the development of multiple channels of funding. To that end, Manning Marable suggests that economic reparations should make resources available to a range of community-based organizations and give priority to those groups operating in black communities with high rates of unemployment.62 Reparations activist "Queen Mother" Audley Moore makes a related case, arguing for a democratic decision-making structure that would give authority over any compensation to ordinary citizens.63 </w:t>
      </w:r>
    </w:p>
    <w:p w14:paraId="5E38AE9E" w14:textId="77777777" w:rsidR="00F46139" w:rsidRPr="00BF41E2" w:rsidRDefault="00F46139" w:rsidP="00F46139">
      <w:pPr>
        <w:pStyle w:val="Heading4"/>
      </w:pPr>
      <w:r>
        <w:t>W</w:t>
      </w:r>
      <w:r w:rsidRPr="00BF41E2">
        <w:t>e should recognize that the state has some level of positive potential—limiting the discussion to the personal has no tangible effect of the structures of supremacy that allow for the maintenance of whiteness</w:t>
      </w:r>
    </w:p>
    <w:p w14:paraId="3F8FD97C" w14:textId="77777777" w:rsidR="00F46139" w:rsidRPr="00BF41E2" w:rsidRDefault="00F46139" w:rsidP="00F46139">
      <w:pPr>
        <w:rPr>
          <w:rStyle w:val="StyleStyleBold12pt"/>
        </w:rPr>
      </w:pPr>
      <w:r w:rsidRPr="00BF41E2">
        <w:rPr>
          <w:rStyle w:val="StyleStyleBold12pt"/>
        </w:rPr>
        <w:t xml:space="preserve">Jensen 05 </w:t>
      </w:r>
    </w:p>
    <w:p w14:paraId="0C974E14" w14:textId="77777777" w:rsidR="00F46139" w:rsidRPr="004D0424" w:rsidRDefault="00F46139" w:rsidP="00F46139">
      <w:pPr>
        <w:rPr>
          <w:rFonts w:cs="Arial"/>
          <w:sz w:val="24"/>
        </w:rPr>
      </w:pPr>
      <w:r w:rsidRPr="007A798E">
        <w:rPr>
          <w:rFonts w:cs="Arial"/>
        </w:rPr>
        <w:t xml:space="preserve">Robert Jensen, Texas University Journalism Professor, Nowar Collective Founder, 2005, The Heart of Whiteness, p.78-87 </w:t>
      </w:r>
    </w:p>
    <w:p w14:paraId="239B1B8D" w14:textId="77777777" w:rsidR="00F46139" w:rsidRDefault="00F46139" w:rsidP="00F46139">
      <w:pPr>
        <w:rPr>
          <w:rFonts w:cs="Arial"/>
        </w:rPr>
      </w:pPr>
      <w:r w:rsidRPr="007A798E">
        <w:rPr>
          <w:rFonts w:cs="Arial"/>
        </w:rPr>
        <w:t>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diversity-</w:t>
      </w:r>
      <w:r w:rsidRPr="00AA56C8">
        <w:rPr>
          <w:rStyle w:val="underline"/>
          <w:rFonts w:cs="Arial"/>
          <w:highlight w:val="yellow"/>
        </w:rPr>
        <w:t>talk</w:t>
      </w:r>
      <w:r w:rsidRPr="007A798E">
        <w:rPr>
          <w:rFonts w:cs="Arial"/>
        </w:rPr>
        <w:t xml:space="preserve"> actually </w:t>
      </w:r>
      <w:r w:rsidRPr="00AA56C8">
        <w:rPr>
          <w:rStyle w:val="underline"/>
          <w:rFonts w:cs="Arial"/>
          <w:highlight w:val="yellow"/>
        </w:rPr>
        <w:t>can impede</w:t>
      </w:r>
      <w:r w:rsidRPr="007A798E">
        <w:rPr>
          <w:rStyle w:val="underline"/>
          <w:rFonts w:cs="Arial"/>
        </w:rPr>
        <w:t xml:space="preserve"> our </w:t>
      </w:r>
      <w:r w:rsidRPr="00AA56C8">
        <w:rPr>
          <w:rStyle w:val="underline"/>
          <w:rFonts w:cs="Arial"/>
          <w:highlight w:val="yellow"/>
        </w:rPr>
        <w:t>understanding of oppression by</w:t>
      </w:r>
      <w:r w:rsidRPr="007A798E">
        <w:rPr>
          <w:rStyle w:val="underline"/>
          <w:rFonts w:cs="Arial"/>
        </w:rPr>
        <w:t xml:space="preserve"> </w:t>
      </w:r>
      <w:r w:rsidRPr="00AA56C8">
        <w:rPr>
          <w:rStyle w:val="underline"/>
          <w:rFonts w:cs="Arial"/>
          <w:highlight w:val="yellow"/>
        </w:rPr>
        <w:t>encouraging us to focus on</w:t>
      </w:r>
      <w:r w:rsidRPr="007A798E">
        <w:rPr>
          <w:rStyle w:val="underline"/>
          <w:rFonts w:cs="Arial"/>
        </w:rPr>
        <w:t xml:space="preserve"> the cultural and </w:t>
      </w:r>
      <w:r w:rsidRPr="00AA56C8">
        <w:rPr>
          <w:rStyle w:val="underline"/>
          <w:rFonts w:cs="Arial"/>
          <w:highlight w:val="yellow"/>
        </w:rPr>
        <w:t>individual, rather</w:t>
      </w:r>
      <w:r w:rsidRPr="007A798E">
        <w:rPr>
          <w:rStyle w:val="underline"/>
          <w:rFonts w:cs="Arial"/>
        </w:rPr>
        <w:t xml:space="preserve"> than on the </w:t>
      </w:r>
      <w:r w:rsidRPr="00AA56C8">
        <w:rPr>
          <w:rStyle w:val="underline"/>
          <w:rFonts w:cs="Arial"/>
          <w:highlight w:val="yellow"/>
        </w:rPr>
        <w:t>political</w:t>
      </w:r>
      <w:r w:rsidRPr="007A798E">
        <w:rPr>
          <w:rStyle w:val="underline"/>
          <w:rFonts w:cs="Arial"/>
        </w:rPr>
        <w:t xml:space="preserve"> and structural</w:t>
      </w:r>
      <w:r w:rsidRPr="007A798E">
        <w:rPr>
          <w:rFonts w:cs="Arial"/>
        </w:rPr>
        <w:t xml:space="preserve">. Instead of focusing on diversity, we should focus on power. </w:t>
      </w:r>
      <w:r w:rsidRPr="007A798E">
        <w:rPr>
          <w:rStyle w:val="underline"/>
          <w:rFonts w:cs="Arial"/>
        </w:rPr>
        <w:t>The fundamental frame for pursuing</w:t>
      </w:r>
      <w:r w:rsidRPr="007A798E">
        <w:rPr>
          <w:rFonts w:cs="Arial"/>
        </w:rPr>
        <w:t xml:space="preserve"> analyses of issu</w:t>
      </w:r>
      <w:r w:rsidRPr="007A798E">
        <w:rPr>
          <w:rStyle w:val="underline"/>
          <w:rFonts w:cs="Arial"/>
        </w:rPr>
        <w:t>es around race</w:t>
      </w:r>
      <w:r w:rsidRPr="007A798E">
        <w:rPr>
          <w:rFonts w:cs="Arial"/>
        </w:rPr>
        <w:t xml:space="preserve">, ethnicity, gender, sexuality, and class </w:t>
      </w:r>
      <w:r w:rsidRPr="007A798E">
        <w:rPr>
          <w:rStyle w:val="underline"/>
          <w:rFonts w:cs="Arial"/>
        </w:rPr>
        <w:t>should be not cultural but political</w:t>
      </w:r>
      <w:r w:rsidRPr="007A798E">
        <w:rPr>
          <w:rFonts w:cs="Arial"/>
        </w:rPr>
        <w:t xml:space="preserve">, </w:t>
      </w:r>
      <w:r w:rsidRPr="007A798E">
        <w:rPr>
          <w:rStyle w:val="underline"/>
          <w:rFonts w:cs="Arial"/>
        </w:rPr>
        <w:t>not individual but structural</w:t>
      </w:r>
      <w:r w:rsidRPr="007A798E">
        <w:rPr>
          <w:rFonts w:cs="Arial"/>
        </w:rPr>
        <w:t xml:space="preserve">.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 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 </w:t>
      </w:r>
      <w:r w:rsidRPr="007A798E">
        <w:rPr>
          <w:rStyle w:val="underline"/>
          <w:rFonts w:cs="Arial"/>
        </w:rPr>
        <w:t>without a connection to a political struggle, it is difficult for anyone to grow morally and politically</w:t>
      </w:r>
      <w:r w:rsidRPr="007A798E">
        <w:rPr>
          <w:rFonts w:cs="Arial"/>
        </w:rPr>
        <w:t xml:space="preserve">. 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 The colleague in question saw himself as being, as the cliché goes, a sensitive new age guy, but from other sources I know that he continued to behave in sexist ways in the classroom. Because he had no connection to a feminist movement—or any other liberatory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sidRPr="00AA56C8">
        <w:rPr>
          <w:rStyle w:val="underline"/>
          <w:rFonts w:cs="Arial"/>
          <w:highlight w:val="yellow"/>
        </w:rPr>
        <w:t>if everyone with privilege</w:t>
      </w:r>
      <w:r w:rsidRPr="007A798E">
        <w:rPr>
          <w:rFonts w:cs="Arial"/>
        </w:rPr>
        <w:t xml:space="preserve"> — especially the levels of privilege this man had—</w:t>
      </w:r>
      <w:r w:rsidRPr="00AA56C8">
        <w:rPr>
          <w:rStyle w:val="underline"/>
          <w:rFonts w:cs="Arial"/>
          <w:highlight w:val="yellow"/>
        </w:rPr>
        <w:t>decided</w:t>
      </w:r>
      <w:r w:rsidRPr="007A798E">
        <w:rPr>
          <w:rStyle w:val="underline"/>
          <w:rFonts w:cs="Arial"/>
        </w:rPr>
        <w:t xml:space="preserve"> that </w:t>
      </w:r>
      <w:r w:rsidRPr="00AA56C8">
        <w:rPr>
          <w:rStyle w:val="underline"/>
          <w:rFonts w:cs="Arial"/>
          <w:highlight w:val="yellow"/>
        </w:rPr>
        <w:t>all they were obligated to do in the world was</w:t>
      </w:r>
      <w:r w:rsidRPr="007A798E">
        <w:rPr>
          <w:rStyle w:val="underline"/>
          <w:rFonts w:cs="Arial"/>
        </w:rPr>
        <w:t xml:space="preserve"> to</w:t>
      </w:r>
      <w:r w:rsidRPr="007A798E">
        <w:rPr>
          <w:rFonts w:cs="Arial"/>
        </w:rPr>
        <w:t xml:space="preserve"> be nice to the people around them and </w:t>
      </w:r>
      <w:r w:rsidRPr="00AA56C8">
        <w:rPr>
          <w:rStyle w:val="underline"/>
          <w:rFonts w:cs="Arial"/>
          <w:highlight w:val="yellow"/>
        </w:rPr>
        <w:t>celebrate diversity, it is difficult to imagine</w:t>
      </w:r>
      <w:r w:rsidRPr="007A798E">
        <w:rPr>
          <w:rStyle w:val="underline"/>
          <w:rFonts w:cs="Arial"/>
        </w:rPr>
        <w:t xml:space="preserve"> progressive </w:t>
      </w:r>
      <w:r w:rsidRPr="00AA56C8">
        <w:rPr>
          <w:rStyle w:val="underline"/>
          <w:rFonts w:cs="Arial"/>
          <w:highlight w:val="yellow"/>
        </w:rPr>
        <w:t>social change ever taking place</w:t>
      </w:r>
      <w:r w:rsidRPr="007A798E">
        <w:rPr>
          <w:rStyle w:val="underline"/>
          <w:rFonts w:cs="Arial"/>
        </w:rPr>
        <w:t>.</w:t>
      </w:r>
      <w:r w:rsidRPr="007A798E">
        <w:rPr>
          <w:rFonts w:cs="Arial"/>
        </w:rPr>
        <w:t xml:space="preserve"> Yes, </w:t>
      </w:r>
      <w:r w:rsidRPr="00AA56C8">
        <w:rPr>
          <w:rStyle w:val="underline"/>
          <w:rFonts w:cs="Arial"/>
          <w:highlight w:val="yellow"/>
        </w:rPr>
        <w:t>we all must change at the micro level</w:t>
      </w:r>
      <w:r w:rsidRPr="00AA56C8">
        <w:rPr>
          <w:rFonts w:cs="Arial"/>
          <w:highlight w:val="yellow"/>
        </w:rPr>
        <w:t>,</w:t>
      </w:r>
      <w:r w:rsidRPr="007A798E">
        <w:rPr>
          <w:rFonts w:cs="Arial"/>
        </w:rPr>
        <w:t xml:space="preserve"> in our personal relationships, if the struggle for justice is to move forward. </w:t>
      </w:r>
      <w:r w:rsidRPr="00AA56C8">
        <w:rPr>
          <w:rStyle w:val="underline"/>
          <w:rFonts w:cs="Arial"/>
          <w:highlight w:val="yellow"/>
        </w:rPr>
        <w:t>But struggle in the personal arena is</w:t>
      </w:r>
      <w:r w:rsidRPr="007A798E">
        <w:rPr>
          <w:rStyle w:val="underline"/>
          <w:rFonts w:cs="Arial"/>
        </w:rPr>
        <w:t xml:space="preserve"> not enough; it is a </w:t>
      </w:r>
      <w:r w:rsidRPr="00AA56C8">
        <w:rPr>
          <w:rStyle w:val="underline"/>
          <w:rFonts w:cs="Arial"/>
          <w:highlight w:val="yellow"/>
          <w:bdr w:val="single" w:sz="4" w:space="0" w:color="auto"/>
        </w:rPr>
        <w:t>necessary but not sufficient</w:t>
      </w:r>
      <w:r w:rsidRPr="007A798E">
        <w:rPr>
          <w:rStyle w:val="underline"/>
          <w:rFonts w:cs="Arial"/>
        </w:rPr>
        <w:t xml:space="preserve"> criterion for change. Lots of white </w:t>
      </w:r>
      <w:r w:rsidRPr="00AA56C8">
        <w:rPr>
          <w:rStyle w:val="underline"/>
          <w:rFonts w:cs="Arial"/>
          <w:highlight w:val="yellow"/>
        </w:rPr>
        <w:t>people could</w:t>
      </w:r>
      <w:r w:rsidRPr="007A798E">
        <w:rPr>
          <w:rStyle w:val="underline"/>
          <w:rFonts w:cs="Arial"/>
        </w:rPr>
        <w:t xml:space="preserve"> make significant progress toward </w:t>
      </w:r>
      <w:r w:rsidRPr="00AA56C8">
        <w:rPr>
          <w:rStyle w:val="underline"/>
          <w:rFonts w:cs="Arial"/>
          <w:highlight w:val="yellow"/>
        </w:rPr>
        <w:t>eliminati</w:t>
      </w:r>
      <w:r w:rsidRPr="007A798E">
        <w:rPr>
          <w:rStyle w:val="underline"/>
          <w:rFonts w:cs="Arial"/>
        </w:rPr>
        <w:t xml:space="preserve">ng all vestiges of </w:t>
      </w:r>
      <w:r w:rsidRPr="00AA56C8">
        <w:rPr>
          <w:rStyle w:val="underline"/>
          <w:rFonts w:cs="Arial"/>
          <w:highlight w:val="yellow"/>
        </w:rPr>
        <w:t>racism in our</w:t>
      </w:r>
      <w:r w:rsidRPr="007A798E">
        <w:rPr>
          <w:rStyle w:val="underline"/>
          <w:rFonts w:cs="Arial"/>
        </w:rPr>
        <w:t xml:space="preserve"> own </w:t>
      </w:r>
      <w:r w:rsidRPr="00AA56C8">
        <w:rPr>
          <w:rStyle w:val="underline"/>
          <w:rFonts w:cs="Arial"/>
          <w:highlight w:val="yellow"/>
        </w:rPr>
        <w:t>psyches</w:t>
      </w:r>
      <w:r w:rsidRPr="007A798E">
        <w:rPr>
          <w:rFonts w:cs="Arial"/>
        </w:rPr>
        <w:t>—which would be a good thing—</w:t>
      </w:r>
      <w:r w:rsidRPr="00AA56C8">
        <w:rPr>
          <w:rStyle w:val="underline"/>
          <w:rFonts w:cs="Arial"/>
          <w:highlight w:val="yellow"/>
        </w:rPr>
        <w:t>without</w:t>
      </w:r>
      <w:r w:rsidRPr="007A798E">
        <w:rPr>
          <w:rStyle w:val="underline"/>
          <w:rFonts w:cs="Arial"/>
        </w:rPr>
        <w:t xml:space="preserve"> it </w:t>
      </w:r>
      <w:r w:rsidRPr="00AA56C8">
        <w:rPr>
          <w:rStyle w:val="underline"/>
          <w:rFonts w:cs="Arial"/>
          <w:highlight w:val="yellow"/>
        </w:rPr>
        <w:t xml:space="preserve">having any </w:t>
      </w:r>
      <w:r w:rsidRPr="00AA56C8">
        <w:rPr>
          <w:rStyle w:val="underline"/>
          <w:rFonts w:cs="Arial"/>
          <w:highlight w:val="yellow"/>
          <w:bdr w:val="single" w:sz="4" w:space="0" w:color="auto"/>
        </w:rPr>
        <w:t>tangible effect on the systems</w:t>
      </w:r>
      <w:r w:rsidRPr="007A798E">
        <w:rPr>
          <w:rStyle w:val="underline"/>
          <w:rFonts w:cs="Arial"/>
        </w:rPr>
        <w:t xml:space="preserve"> and structures of power </w:t>
      </w:r>
      <w:r w:rsidRPr="00AA56C8">
        <w:rPr>
          <w:rStyle w:val="underline"/>
          <w:rFonts w:cs="Arial"/>
          <w:highlight w:val="yellow"/>
        </w:rPr>
        <w:t>in which white supremacy is manifested</w:t>
      </w:r>
      <w:r w:rsidRPr="007A798E">
        <w:rPr>
          <w:rStyle w:val="underline"/>
          <w:rFonts w:cs="Arial"/>
        </w:rPr>
        <w:t xml:space="preserve">. It would not change the ways in which we benefit from being white in that system. </w:t>
      </w:r>
      <w:r w:rsidRPr="00AA56C8">
        <w:rPr>
          <w:rStyle w:val="underline"/>
          <w:rFonts w:cs="Arial"/>
          <w:highlight w:val="yellow"/>
        </w:rPr>
        <w:t xml:space="preserve">It doesn't mean we shouldn't "work on" ourselves, only that working on ourselves </w:t>
      </w:r>
      <w:r w:rsidRPr="00AA56C8">
        <w:rPr>
          <w:rStyle w:val="underline"/>
          <w:rFonts w:cs="Arial"/>
          <w:highlight w:val="yellow"/>
          <w:bdr w:val="single" w:sz="4" w:space="0" w:color="auto"/>
        </w:rPr>
        <w:t>is not enough</w:t>
      </w:r>
      <w:r w:rsidRPr="007A798E">
        <w:rPr>
          <w:rStyle w:val="underline"/>
          <w:rFonts w:cs="Arial"/>
        </w:rPr>
        <w:t>. It is possible to not be racist</w:t>
      </w:r>
      <w:r w:rsidRPr="007A798E">
        <w:rPr>
          <w:rFonts w:cs="Arial"/>
        </w:rPr>
        <w:t xml:space="preserve"> (in the individual sense of not perpetrating overtly racist acts) </w:t>
      </w:r>
      <w:r w:rsidRPr="007A798E">
        <w:rPr>
          <w:rStyle w:val="underline"/>
          <w:rFonts w:cs="Arial"/>
        </w:rPr>
        <w:t>and yet at the same time fail to be antiracist (in the political sense of resisting a racist system).</w:t>
      </w:r>
      <w:r w:rsidRPr="007A798E">
        <w:rPr>
          <w:rFonts w:cs="Arial"/>
        </w:rPr>
        <w:t xml:space="preserve"> Being not-racist is not enough. To he a fully moral person, one must find some way to be antiracist as we Because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 </w:t>
      </w:r>
      <w:r w:rsidRPr="00AA56C8">
        <w:rPr>
          <w:rStyle w:val="underline"/>
          <w:rFonts w:cs="Arial"/>
          <w:highlight w:val="yellow"/>
        </w:rPr>
        <w:t>We need a political</w:t>
      </w:r>
      <w:r w:rsidRPr="007A798E">
        <w:rPr>
          <w:rFonts w:cs="Arial"/>
        </w:rPr>
        <w:t xml:space="preserve"> and structural, </w:t>
      </w:r>
      <w:r w:rsidRPr="00AA56C8">
        <w:rPr>
          <w:rStyle w:val="underline"/>
          <w:rFonts w:cs="Arial"/>
          <w:highlight w:val="yellow"/>
        </w:rPr>
        <w:t>rather than</w:t>
      </w:r>
      <w:r w:rsidRPr="007A798E">
        <w:rPr>
          <w:rFonts w:cs="Arial"/>
        </w:rPr>
        <w:t xml:space="preserve"> a cultural and </w:t>
      </w:r>
      <w:r w:rsidRPr="00AA56C8">
        <w:rPr>
          <w:rStyle w:val="underline"/>
          <w:rFonts w:cs="Arial"/>
          <w:highlight w:val="yellow"/>
        </w:rPr>
        <w:t>individual, framework</w:t>
      </w:r>
      <w:r w:rsidRPr="007A798E">
        <w:rPr>
          <w:rFonts w:cs="Arial"/>
        </w:rPr>
        <w:t xml:space="preserve">. Of course we should not ignore differences in cultural practices, and individuals should work to change themselves. But </w:t>
      </w:r>
      <w:r w:rsidRPr="007A798E">
        <w:rPr>
          <w:rStyle w:val="underline"/>
          <w:rFonts w:cs="Arial"/>
        </w:rPr>
        <w:t>celebrating cultural differences and focusing on one's own behavior are inadequate to the task in front of us</w:t>
      </w:r>
      <w:r w:rsidRPr="007A798E">
        <w:rPr>
          <w:rFonts w:cs="Arial"/>
        </w:rPr>
        <w:t>. I have been clearer on that since September 11, 2001 after which George W. Bush kept repeating "Islam is a religion of peace," reminding Americans that as we march off on wars of domination we should respect the religion of the people we are killing. Across the United States after 9/11, people were saying, "I ha</w:t>
      </w:r>
      <w:r>
        <w:rPr>
          <w:rFonts w:cs="Arial"/>
        </w:rPr>
        <w:t xml:space="preserve">ve to learn more about Islam." </w:t>
      </w:r>
    </w:p>
    <w:p w14:paraId="107CB23D" w14:textId="77777777" w:rsidR="00F46139" w:rsidRPr="002B77BC" w:rsidRDefault="00F46139" w:rsidP="00F46139"/>
    <w:p w14:paraId="1ACE829D" w14:textId="77777777" w:rsidR="00F46139" w:rsidRDefault="00F46139" w:rsidP="00F46139">
      <w:pPr>
        <w:pStyle w:val="Heading3"/>
      </w:pPr>
      <w:r>
        <w:t>2AC – Kritik</w:t>
      </w:r>
    </w:p>
    <w:p w14:paraId="7F757A34" w14:textId="77777777" w:rsidR="00F46139" w:rsidRPr="00D248BE" w:rsidRDefault="00F46139" w:rsidP="00F46139">
      <w:pPr>
        <w:pStyle w:val="Heading4"/>
      </w:pPr>
      <w:r w:rsidRPr="00D248BE">
        <w:t>The ends justify the means</w:t>
      </w:r>
    </w:p>
    <w:p w14:paraId="58DE0D6F" w14:textId="77777777" w:rsidR="00F46139" w:rsidRPr="00D248BE" w:rsidRDefault="00F46139" w:rsidP="00F46139">
      <w:pPr>
        <w:rPr>
          <w:sz w:val="16"/>
        </w:rPr>
      </w:pPr>
      <w:r w:rsidRPr="00D248BE">
        <w:rPr>
          <w:rStyle w:val="StyleStyleBold12pt"/>
        </w:rPr>
        <w:t>Isaac 2</w:t>
      </w:r>
      <w:r w:rsidRPr="00D248BE">
        <w:rPr>
          <w:sz w:val="16"/>
        </w:rPr>
        <w:t xml:space="preserve"> – </w:t>
      </w:r>
      <w:r w:rsidRPr="00D248BE">
        <w:t>(Jeffrey, Professor of PoliSci @ Indiana-Bloomington, Director of the Center for the Study of Democracy and Public Life, PhD Yale, “Ends, Means, and Politics,” Dissent Magazine Vol 49 Issue 2)</w:t>
      </w:r>
    </w:p>
    <w:p w14:paraId="59B62E91" w14:textId="77777777" w:rsidR="00F46139" w:rsidRPr="00D248BE" w:rsidRDefault="00F46139" w:rsidP="00F46139">
      <w:pPr>
        <w:pStyle w:val="card"/>
        <w:ind w:left="0"/>
        <w:rPr>
          <w:rStyle w:val="underline"/>
          <w:rFonts w:ascii="Calibri" w:hAnsi="Calibri"/>
          <w:sz w:val="22"/>
        </w:rPr>
      </w:pPr>
      <w:r w:rsidRPr="009B2E08">
        <w:rPr>
          <w:rFonts w:ascii="Calibri" w:hAnsi="Calibri"/>
          <w:sz w:val="18"/>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9B2E08">
        <w:rPr>
          <w:rStyle w:val="underline"/>
          <w:rFonts w:ascii="Calibri" w:hAnsi="Calibri"/>
          <w:sz w:val="22"/>
        </w:rPr>
        <w:t>What should be done to respond to</w:t>
      </w:r>
      <w:r w:rsidRPr="009B2E08">
        <w:rPr>
          <w:rFonts w:ascii="Calibri" w:hAnsi="Calibri"/>
          <w:sz w:val="18"/>
        </w:rPr>
        <w:t xml:space="preserve"> the</w:t>
      </w:r>
      <w:r w:rsidRPr="009B2E08">
        <w:rPr>
          <w:rStyle w:val="underline"/>
          <w:rFonts w:ascii="Calibri" w:hAnsi="Calibri"/>
          <w:sz w:val="22"/>
        </w:rPr>
        <w:t xml:space="preserve"> violence </w:t>
      </w:r>
      <w:r w:rsidRPr="009B2E08">
        <w:rPr>
          <w:rFonts w:ascii="Calibri" w:hAnsi="Calibri"/>
          <w:sz w:val="18"/>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35144E">
        <w:rPr>
          <w:rStyle w:val="underline"/>
          <w:rFonts w:ascii="Calibri" w:hAnsi="Calibri"/>
          <w:sz w:val="22"/>
          <w:highlight w:val="yellow"/>
        </w:rPr>
        <w:t>moral goodness is of limited utility</w:t>
      </w:r>
      <w:r w:rsidRPr="009B2E08">
        <w:rPr>
          <w:rStyle w:val="underline"/>
          <w:rFonts w:ascii="Calibri" w:hAnsi="Calibri"/>
          <w:sz w:val="22"/>
        </w:rPr>
        <w:t>.</w:t>
      </w:r>
      <w:r w:rsidRPr="009B2E08">
        <w:rPr>
          <w:rFonts w:ascii="Calibri" w:hAnsi="Calibri"/>
          <w:sz w:val="18"/>
        </w:rPr>
        <w:t xml:space="preserve"> Here </w:t>
      </w:r>
      <w:r w:rsidRPr="0035144E">
        <w:rPr>
          <w:rStyle w:val="underline"/>
          <w:rFonts w:ascii="Calibri" w:hAnsi="Calibri"/>
          <w:sz w:val="22"/>
          <w:highlight w:val="yellow"/>
        </w:rPr>
        <w:t>what matters is not purity of intention but the intelligent exercise of power</w:t>
      </w:r>
      <w:r w:rsidRPr="009B2E08">
        <w:rPr>
          <w:rFonts w:ascii="Calibri" w:hAnsi="Calibri"/>
          <w:sz w:val="18"/>
        </w:rPr>
        <w:t xml:space="preserve">. Power is not a dirty word or an unfortunate feature of the world. It is the core of politics. Power is the ability to effect outcomes in the world. Politics, in large part, involves contests over the distribution and use of power. </w:t>
      </w:r>
      <w:r w:rsidRPr="0035144E">
        <w:rPr>
          <w:rStyle w:val="underline"/>
          <w:rFonts w:ascii="Calibri" w:hAnsi="Calibri"/>
          <w:sz w:val="22"/>
          <w:highlight w:val="yellow"/>
        </w:rPr>
        <w:t>To accomplish anything</w:t>
      </w:r>
      <w:r w:rsidRPr="009B2E08">
        <w:rPr>
          <w:rStyle w:val="underline"/>
          <w:rFonts w:ascii="Calibri" w:hAnsi="Calibri"/>
          <w:sz w:val="22"/>
        </w:rPr>
        <w:t xml:space="preserve"> </w:t>
      </w:r>
      <w:r w:rsidRPr="009B2E08">
        <w:rPr>
          <w:rFonts w:ascii="Calibri" w:hAnsi="Calibri"/>
          <w:sz w:val="18"/>
        </w:rPr>
        <w:t xml:space="preserve">in the political world, </w:t>
      </w:r>
      <w:r w:rsidRPr="0035144E">
        <w:rPr>
          <w:rStyle w:val="underline"/>
          <w:rFonts w:ascii="Calibri" w:hAnsi="Calibri"/>
          <w:sz w:val="22"/>
          <w:highlight w:val="yellow"/>
        </w:rPr>
        <w:t>one must attend to the means</w:t>
      </w:r>
      <w:r w:rsidRPr="009B2E08">
        <w:rPr>
          <w:rFonts w:ascii="Calibri" w:hAnsi="Calibri"/>
          <w:sz w:val="18"/>
        </w:rPr>
        <w:t xml:space="preserve">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35144E">
        <w:rPr>
          <w:rStyle w:val="underline"/>
          <w:rFonts w:ascii="Calibri" w:hAnsi="Calibri"/>
          <w:sz w:val="22"/>
          <w:highlight w:val="yellow"/>
        </w:rPr>
        <w:t>unyielding concern with moral goodness undercuts political responsibility</w:t>
      </w:r>
      <w:r w:rsidRPr="009B2E08">
        <w:rPr>
          <w:rFonts w:ascii="Calibri" w:hAnsi="Calibri"/>
          <w:sz w:val="18"/>
        </w:rPr>
        <w:t xml:space="preserve">. The concern may be morally laudable, reflecting a kind of personal integrity, but it suffers from three fatal flaws: (1) It fails to see that the purity of one's intention does not ensure the achievement of what one intends. </w:t>
      </w:r>
      <w:r w:rsidRPr="009B2E08">
        <w:rPr>
          <w:rStyle w:val="underline"/>
          <w:rFonts w:ascii="Calibri" w:hAnsi="Calibri"/>
          <w:sz w:val="22"/>
        </w:rPr>
        <w:t xml:space="preserve">Abjuring violence </w:t>
      </w:r>
      <w:r w:rsidRPr="009B2E08">
        <w:rPr>
          <w:rFonts w:ascii="Calibri" w:hAnsi="Calibri"/>
          <w:sz w:val="18"/>
        </w:rPr>
        <w:t>or refusing to make common cause with morally compromised parties</w:t>
      </w:r>
      <w:r w:rsidRPr="009B2E08">
        <w:rPr>
          <w:rStyle w:val="underline"/>
          <w:rFonts w:ascii="Calibri" w:hAnsi="Calibri"/>
          <w:sz w:val="22"/>
        </w:rPr>
        <w:t xml:space="preserve"> may seem</w:t>
      </w:r>
      <w:r w:rsidRPr="009B2E08">
        <w:rPr>
          <w:rFonts w:ascii="Calibri" w:hAnsi="Calibri"/>
          <w:sz w:val="18"/>
        </w:rPr>
        <w:t xml:space="preserve"> like the</w:t>
      </w:r>
      <w:r w:rsidRPr="009B2E08">
        <w:rPr>
          <w:rStyle w:val="underline"/>
          <w:rFonts w:ascii="Calibri" w:hAnsi="Calibri"/>
          <w:sz w:val="22"/>
        </w:rPr>
        <w:t xml:space="preserve"> right</w:t>
      </w:r>
      <w:r w:rsidRPr="009B2E08">
        <w:rPr>
          <w:rFonts w:ascii="Calibri" w:hAnsi="Calibri"/>
          <w:sz w:val="18"/>
        </w:rPr>
        <w:t xml:space="preserve"> thing; </w:t>
      </w:r>
      <w:r w:rsidRPr="009B2E08">
        <w:rPr>
          <w:rStyle w:val="underline"/>
          <w:rFonts w:ascii="Calibri" w:hAnsi="Calibri"/>
          <w:sz w:val="22"/>
        </w:rPr>
        <w:t>but</w:t>
      </w:r>
      <w:r w:rsidRPr="009B2E08">
        <w:rPr>
          <w:rFonts w:ascii="Calibri" w:hAnsi="Calibri"/>
          <w:sz w:val="18"/>
        </w:rPr>
        <w:t xml:space="preserve"> if such tactics entail impotence, then </w:t>
      </w:r>
      <w:r w:rsidRPr="009B2E08">
        <w:rPr>
          <w:rStyle w:val="underline"/>
          <w:rFonts w:ascii="Calibri" w:hAnsi="Calibri"/>
          <w:sz w:val="22"/>
        </w:rPr>
        <w:t xml:space="preserve">it is hard to view them as serving any moral good beyond </w:t>
      </w:r>
      <w:r w:rsidRPr="009B2E08">
        <w:rPr>
          <w:rFonts w:ascii="Calibri" w:hAnsi="Calibri"/>
          <w:sz w:val="18"/>
        </w:rPr>
        <w:t xml:space="preserve">the </w:t>
      </w:r>
      <w:r w:rsidRPr="009B2E08">
        <w:rPr>
          <w:rStyle w:val="underline"/>
          <w:rFonts w:ascii="Calibri" w:hAnsi="Calibri"/>
          <w:sz w:val="22"/>
        </w:rPr>
        <w:t>clean conscience of their supporters;</w:t>
      </w:r>
      <w:r w:rsidRPr="009B2E08">
        <w:rPr>
          <w:rFonts w:ascii="Calibri" w:hAnsi="Calibri"/>
          <w:sz w:val="18"/>
        </w:rPr>
        <w:t xml:space="preserve"> (2) it fails to see that </w:t>
      </w:r>
      <w:r w:rsidRPr="0035144E">
        <w:rPr>
          <w:rStyle w:val="underline"/>
          <w:rFonts w:ascii="Calibri" w:hAnsi="Calibri"/>
          <w:sz w:val="22"/>
          <w:highlight w:val="yellow"/>
        </w:rPr>
        <w:t>in a world of real violence</w:t>
      </w:r>
      <w:r w:rsidRPr="009B2E08">
        <w:rPr>
          <w:rFonts w:ascii="Calibri" w:hAnsi="Calibri"/>
          <w:sz w:val="18"/>
        </w:rPr>
        <w:t xml:space="preserve"> and injustice, </w:t>
      </w:r>
      <w:r w:rsidRPr="0035144E">
        <w:rPr>
          <w:rStyle w:val="underline"/>
          <w:rFonts w:ascii="Calibri" w:hAnsi="Calibri"/>
          <w:sz w:val="22"/>
          <w:highlight w:val="yellow"/>
        </w:rPr>
        <w:t>moral purity is</w:t>
      </w:r>
      <w:r w:rsidRPr="009B2E08">
        <w:rPr>
          <w:rStyle w:val="underline"/>
          <w:rFonts w:ascii="Calibri" w:hAnsi="Calibri"/>
          <w:sz w:val="22"/>
        </w:rPr>
        <w:t xml:space="preserve"> </w:t>
      </w:r>
      <w:r w:rsidRPr="009B2E08">
        <w:rPr>
          <w:rFonts w:ascii="Calibri" w:hAnsi="Calibri"/>
          <w:sz w:val="18"/>
        </w:rPr>
        <w:t>not</w:t>
      </w:r>
      <w:r w:rsidRPr="009B2E08">
        <w:rPr>
          <w:rStyle w:val="underline"/>
          <w:rFonts w:ascii="Calibri" w:hAnsi="Calibri"/>
          <w:sz w:val="22"/>
        </w:rPr>
        <w:t xml:space="preserve"> simply a form of powerlessness; it is often a form of complicity in </w:t>
      </w:r>
      <w:r w:rsidRPr="0035144E">
        <w:rPr>
          <w:rStyle w:val="underline"/>
          <w:rFonts w:ascii="Calibri" w:hAnsi="Calibri"/>
          <w:sz w:val="22"/>
          <w:highlight w:val="yellow"/>
        </w:rPr>
        <w:t>injustice</w:t>
      </w:r>
      <w:r w:rsidRPr="009B2E08">
        <w:rPr>
          <w:rFonts w:ascii="Calibri" w:hAnsi="Calibri"/>
          <w:sz w:val="18"/>
        </w:rPr>
        <w:t xml:space="preserve">. This is why, </w:t>
      </w:r>
      <w:r w:rsidRPr="009B2E08">
        <w:rPr>
          <w:rStyle w:val="underline"/>
          <w:rFonts w:ascii="Calibri" w:hAnsi="Calibri"/>
          <w:sz w:val="22"/>
        </w:rPr>
        <w:t>from the standpoint of politics--</w:t>
      </w:r>
      <w:r w:rsidRPr="009B2E08">
        <w:rPr>
          <w:rFonts w:ascii="Calibri" w:hAnsi="Calibri"/>
          <w:sz w:val="18"/>
        </w:rPr>
        <w:t>as opposed to religion--</w:t>
      </w:r>
      <w:r w:rsidRPr="009B2E08">
        <w:rPr>
          <w:rStyle w:val="underline"/>
          <w:rFonts w:ascii="Calibri" w:hAnsi="Calibri"/>
          <w:sz w:val="22"/>
        </w:rPr>
        <w:t>pacifism is</w:t>
      </w:r>
      <w:r w:rsidRPr="009B2E08">
        <w:rPr>
          <w:rFonts w:ascii="Calibri" w:hAnsi="Calibri"/>
          <w:sz w:val="18"/>
        </w:rPr>
        <w:t xml:space="preserve"> always </w:t>
      </w:r>
      <w:r w:rsidRPr="009B2E08">
        <w:rPr>
          <w:rStyle w:val="underline"/>
          <w:rFonts w:ascii="Calibri" w:hAnsi="Calibri"/>
          <w:sz w:val="22"/>
        </w:rPr>
        <w:t>a potentially immoral stand.</w:t>
      </w:r>
      <w:r w:rsidRPr="009B2E08">
        <w:rPr>
          <w:rFonts w:ascii="Calibri" w:hAnsi="Calibri"/>
          <w:sz w:val="18"/>
        </w:rPr>
        <w:t xml:space="preserve"> In categorically repudiating</w:t>
      </w:r>
      <w:r w:rsidRPr="009B2E08">
        <w:rPr>
          <w:rStyle w:val="underline"/>
          <w:rFonts w:ascii="Calibri" w:hAnsi="Calibri"/>
          <w:sz w:val="22"/>
        </w:rPr>
        <w:t xml:space="preserve"> </w:t>
      </w:r>
      <w:r w:rsidRPr="009B2E08">
        <w:rPr>
          <w:rFonts w:ascii="Calibri" w:hAnsi="Calibri"/>
          <w:sz w:val="18"/>
        </w:rPr>
        <w:t xml:space="preserve">violence, it refuses in principle to oppose certain violent injustices with any effect; and (3) it fails to see that </w:t>
      </w:r>
      <w:r w:rsidRPr="009B2E08">
        <w:rPr>
          <w:rStyle w:val="underline"/>
          <w:rFonts w:ascii="Calibri" w:hAnsi="Calibri"/>
          <w:sz w:val="22"/>
        </w:rPr>
        <w:t>politics is</w:t>
      </w:r>
      <w:r w:rsidRPr="009B2E08">
        <w:rPr>
          <w:rFonts w:ascii="Calibri" w:hAnsi="Calibri"/>
          <w:sz w:val="18"/>
        </w:rPr>
        <w:t xml:space="preserve"> as much </w:t>
      </w:r>
      <w:r w:rsidRPr="009B2E08">
        <w:rPr>
          <w:rStyle w:val="underline"/>
          <w:rFonts w:ascii="Calibri" w:hAnsi="Calibri"/>
          <w:sz w:val="22"/>
        </w:rPr>
        <w:t xml:space="preserve">about </w:t>
      </w:r>
      <w:r w:rsidRPr="009B2E08">
        <w:rPr>
          <w:rFonts w:ascii="Calibri" w:hAnsi="Calibri"/>
          <w:sz w:val="18"/>
        </w:rPr>
        <w:t>unintended</w:t>
      </w:r>
      <w:r w:rsidRPr="009B2E08">
        <w:rPr>
          <w:rStyle w:val="underline"/>
          <w:rFonts w:ascii="Calibri" w:hAnsi="Calibri"/>
          <w:sz w:val="22"/>
        </w:rPr>
        <w:t xml:space="preserve"> consequences</w:t>
      </w:r>
      <w:r w:rsidRPr="009B2E08">
        <w:rPr>
          <w:rFonts w:ascii="Calibri" w:hAnsi="Calibri"/>
          <w:sz w:val="18"/>
        </w:rPr>
        <w:t xml:space="preserve"> as it is about intentions;</w:t>
      </w:r>
      <w:r w:rsidRPr="009B2E08">
        <w:rPr>
          <w:rStyle w:val="underline"/>
          <w:rFonts w:ascii="Calibri" w:hAnsi="Calibri"/>
          <w:sz w:val="22"/>
        </w:rPr>
        <w:t xml:space="preserve"> it is the effects</w:t>
      </w:r>
      <w:r w:rsidRPr="009B2E08">
        <w:rPr>
          <w:rFonts w:ascii="Calibri" w:hAnsi="Calibri"/>
          <w:sz w:val="18"/>
        </w:rPr>
        <w:t xml:space="preserve"> of action, </w:t>
      </w:r>
      <w:r w:rsidRPr="009B2E08">
        <w:rPr>
          <w:rStyle w:val="underline"/>
          <w:rFonts w:ascii="Calibri" w:hAnsi="Calibri"/>
          <w:sz w:val="22"/>
        </w:rPr>
        <w:t>rather than the motives</w:t>
      </w:r>
      <w:r w:rsidRPr="009B2E08">
        <w:rPr>
          <w:rFonts w:ascii="Calibri" w:hAnsi="Calibri"/>
          <w:sz w:val="18"/>
        </w:rPr>
        <w:t xml:space="preserve"> of action, </w:t>
      </w:r>
      <w:r w:rsidRPr="009B2E08">
        <w:rPr>
          <w:rStyle w:val="underline"/>
          <w:rFonts w:ascii="Calibri" w:hAnsi="Calibri"/>
          <w:sz w:val="22"/>
        </w:rPr>
        <w:t>that is most significant</w:t>
      </w:r>
      <w:r w:rsidRPr="009B2E08">
        <w:rPr>
          <w:rFonts w:ascii="Calibri" w:hAnsi="Calibri"/>
          <w:sz w:val="18"/>
        </w:rPr>
        <w:t xml:space="preserve">. Just as the alignment with "good" may engender impotence, it is often the pursuit of "good" that generates evil. This is the lesson of communism in the twentieth century: it is not enough that one's goals be sincere or idealistic; </w:t>
      </w:r>
      <w:r w:rsidRPr="009B2E08">
        <w:rPr>
          <w:rStyle w:val="underline"/>
          <w:rFonts w:ascii="Calibri" w:hAnsi="Calibri"/>
          <w:sz w:val="22"/>
        </w:rPr>
        <w:t xml:space="preserve">it is </w:t>
      </w:r>
      <w:r w:rsidRPr="009B2E08">
        <w:rPr>
          <w:rFonts w:ascii="Calibri" w:hAnsi="Calibri"/>
          <w:sz w:val="18"/>
        </w:rPr>
        <w:t>equally</w:t>
      </w:r>
      <w:r w:rsidRPr="009B2E08">
        <w:rPr>
          <w:rStyle w:val="underline"/>
          <w:rFonts w:ascii="Calibri" w:hAnsi="Calibri"/>
          <w:sz w:val="22"/>
        </w:rPr>
        <w:t xml:space="preserve"> important,</w:t>
      </w:r>
      <w:r w:rsidRPr="009B2E08">
        <w:rPr>
          <w:rFonts w:ascii="Calibri" w:hAnsi="Calibri"/>
          <w:sz w:val="18"/>
        </w:rPr>
        <w:t xml:space="preserve"> always, </w:t>
      </w:r>
      <w:r w:rsidRPr="009B2E08">
        <w:rPr>
          <w:rStyle w:val="underline"/>
          <w:rFonts w:ascii="Calibri" w:hAnsi="Calibri"/>
          <w:sz w:val="22"/>
        </w:rPr>
        <w:t>to</w:t>
      </w:r>
      <w:r w:rsidRPr="009B2E08">
        <w:rPr>
          <w:rFonts w:ascii="Calibri" w:hAnsi="Calibri"/>
          <w:sz w:val="18"/>
        </w:rPr>
        <w:t xml:space="preserve"> </w:t>
      </w:r>
      <w:r w:rsidRPr="009B2E08">
        <w:rPr>
          <w:rStyle w:val="underline"/>
          <w:rFonts w:ascii="Calibri" w:hAnsi="Calibri"/>
          <w:sz w:val="22"/>
        </w:rPr>
        <w:t>ask about the effects of pursuing</w:t>
      </w:r>
      <w:r w:rsidRPr="009B2E08">
        <w:rPr>
          <w:rFonts w:ascii="Calibri" w:hAnsi="Calibri"/>
          <w:sz w:val="18"/>
        </w:rPr>
        <w:t xml:space="preserve"> these</w:t>
      </w:r>
      <w:r w:rsidRPr="009B2E08">
        <w:rPr>
          <w:rStyle w:val="underline"/>
          <w:rFonts w:ascii="Calibri" w:hAnsi="Calibri"/>
          <w:sz w:val="22"/>
        </w:rPr>
        <w:t xml:space="preserve"> goals and to judge these </w:t>
      </w:r>
      <w:r w:rsidRPr="009B2E08">
        <w:rPr>
          <w:rFonts w:ascii="Calibri" w:hAnsi="Calibri"/>
          <w:sz w:val="18"/>
        </w:rPr>
        <w:t xml:space="preserve">effects </w:t>
      </w:r>
      <w:r w:rsidRPr="009B2E08">
        <w:rPr>
          <w:rStyle w:val="underline"/>
          <w:rFonts w:ascii="Calibri" w:hAnsi="Calibri"/>
          <w:sz w:val="22"/>
        </w:rPr>
        <w:t xml:space="preserve">in pragmatic and historically contextualized ways. </w:t>
      </w:r>
      <w:r w:rsidRPr="0035144E">
        <w:rPr>
          <w:rStyle w:val="underline"/>
          <w:rFonts w:ascii="Calibri" w:hAnsi="Calibri"/>
          <w:sz w:val="22"/>
          <w:highlight w:val="yellow"/>
        </w:rPr>
        <w:t>Moral absolutism</w:t>
      </w:r>
      <w:r w:rsidRPr="009B2E08">
        <w:rPr>
          <w:rStyle w:val="underline"/>
          <w:rFonts w:ascii="Calibri" w:hAnsi="Calibri"/>
          <w:sz w:val="22"/>
        </w:rPr>
        <w:t xml:space="preserve"> inhibits this</w:t>
      </w:r>
      <w:r w:rsidRPr="009B2E08">
        <w:rPr>
          <w:rFonts w:ascii="Calibri" w:hAnsi="Calibri"/>
          <w:sz w:val="18"/>
        </w:rPr>
        <w:t xml:space="preserve"> judgment. </w:t>
      </w:r>
      <w:r w:rsidRPr="009B2E08">
        <w:rPr>
          <w:rStyle w:val="underline"/>
          <w:rFonts w:ascii="Calibri" w:hAnsi="Calibri"/>
          <w:sz w:val="22"/>
        </w:rPr>
        <w:t xml:space="preserve">It </w:t>
      </w:r>
      <w:r w:rsidRPr="0035144E">
        <w:rPr>
          <w:rStyle w:val="underline"/>
          <w:rFonts w:ascii="Calibri" w:hAnsi="Calibri"/>
          <w:sz w:val="22"/>
          <w:highlight w:val="yellow"/>
        </w:rPr>
        <w:t>alienates those who are not</w:t>
      </w:r>
      <w:r w:rsidRPr="009B2E08">
        <w:rPr>
          <w:rStyle w:val="underline"/>
          <w:rFonts w:ascii="Calibri" w:hAnsi="Calibri"/>
          <w:sz w:val="22"/>
        </w:rPr>
        <w:t xml:space="preserve"> true b</w:t>
      </w:r>
      <w:r w:rsidRPr="0035144E">
        <w:rPr>
          <w:rStyle w:val="underline"/>
          <w:rFonts w:ascii="Calibri" w:hAnsi="Calibri"/>
          <w:sz w:val="22"/>
          <w:highlight w:val="yellow"/>
        </w:rPr>
        <w:t>elievers</w:t>
      </w:r>
      <w:r w:rsidRPr="009B2E08">
        <w:rPr>
          <w:rStyle w:val="underline"/>
          <w:rFonts w:ascii="Calibri" w:hAnsi="Calibri"/>
          <w:sz w:val="22"/>
        </w:rPr>
        <w:t xml:space="preserve">. It promotes arrogance. </w:t>
      </w:r>
      <w:r w:rsidRPr="0035144E">
        <w:rPr>
          <w:rStyle w:val="underline"/>
          <w:rFonts w:ascii="Calibri" w:hAnsi="Calibri"/>
          <w:sz w:val="22"/>
          <w:highlight w:val="yellow"/>
        </w:rPr>
        <w:t>And it undermines political effectiveness</w:t>
      </w:r>
      <w:r w:rsidRPr="009B2E08">
        <w:rPr>
          <w:rStyle w:val="underline"/>
          <w:rFonts w:ascii="Calibri" w:hAnsi="Calibri"/>
          <w:sz w:val="22"/>
        </w:rPr>
        <w:t>.</w:t>
      </w:r>
    </w:p>
    <w:p w14:paraId="3D256950" w14:textId="77777777" w:rsidR="00F46139" w:rsidRPr="00D248BE" w:rsidRDefault="00F46139" w:rsidP="00F46139">
      <w:pPr>
        <w:rPr>
          <w:sz w:val="16"/>
        </w:rPr>
      </w:pPr>
    </w:p>
    <w:p w14:paraId="5F45E678" w14:textId="77777777" w:rsidR="00F46139" w:rsidRPr="00D248BE" w:rsidRDefault="00F46139" w:rsidP="00F46139">
      <w:pPr>
        <w:pStyle w:val="Heading4"/>
      </w:pPr>
      <w:r w:rsidRPr="00D248BE">
        <w:t>In the face of extinction you have to weigh consequences - outweighs all else</w:t>
      </w:r>
    </w:p>
    <w:p w14:paraId="17A78394" w14:textId="77777777" w:rsidR="00F46139" w:rsidRPr="00D248BE" w:rsidRDefault="00F46139" w:rsidP="00F46139">
      <w:pPr>
        <w:rPr>
          <w:sz w:val="16"/>
        </w:rPr>
      </w:pPr>
      <w:r w:rsidRPr="00D248BE">
        <w:rPr>
          <w:rStyle w:val="StyleStyleBold12pt"/>
        </w:rPr>
        <w:t>Bok 88</w:t>
      </w:r>
      <w:r w:rsidRPr="00D248BE">
        <w:rPr>
          <w:rStyle w:val="StyleBoldUnderline"/>
        </w:rPr>
        <w:t xml:space="preserve"> </w:t>
      </w:r>
      <w:r w:rsidRPr="00D248BE">
        <w:t>(Sissela Bok, Professor of Philosophy @ Brandeis University, 1988, Applied Ethical Theory, ed. Rosenthal and Shehadi, pg. 203)</w:t>
      </w:r>
    </w:p>
    <w:p w14:paraId="106F9385" w14:textId="77777777" w:rsidR="00F46139" w:rsidRPr="00D248BE" w:rsidRDefault="00F46139" w:rsidP="00F46139">
      <w:pPr>
        <w:pStyle w:val="card"/>
        <w:ind w:left="0"/>
        <w:rPr>
          <w:rFonts w:ascii="Calibri" w:hAnsi="Calibri"/>
          <w:sz w:val="18"/>
        </w:rPr>
      </w:pPr>
      <w:r w:rsidRPr="00D248BE">
        <w:rPr>
          <w:rFonts w:ascii="Calibri" w:hAnsi="Calibri"/>
          <w:sz w:val="18"/>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w:t>
      </w:r>
      <w:r w:rsidRPr="0035144E">
        <w:rPr>
          <w:rFonts w:ascii="Calibri" w:hAnsi="Calibri"/>
          <w:sz w:val="18"/>
        </w:rPr>
        <w:t xml:space="preserve">kingdom of Ends.” </w:t>
      </w:r>
      <w:r w:rsidRPr="00CF2A7A">
        <w:rPr>
          <w:rStyle w:val="underline"/>
          <w:rFonts w:ascii="Calibri" w:hAnsi="Calibri"/>
          <w:sz w:val="22"/>
          <w:highlight w:val="yellow"/>
        </w:rPr>
        <w:t>No one with a concern for humanity</w:t>
      </w:r>
      <w:r w:rsidRPr="0035144E">
        <w:rPr>
          <w:rStyle w:val="underline"/>
          <w:rFonts w:ascii="Calibri" w:hAnsi="Calibri"/>
          <w:sz w:val="22"/>
        </w:rPr>
        <w:t xml:space="preserve"> </w:t>
      </w:r>
      <w:r w:rsidRPr="0035144E">
        <w:rPr>
          <w:rFonts w:ascii="Calibri" w:hAnsi="Calibri"/>
          <w:sz w:val="18"/>
        </w:rPr>
        <w:t xml:space="preserve">could consistently </w:t>
      </w:r>
      <w:r w:rsidRPr="00CF2A7A">
        <w:rPr>
          <w:rStyle w:val="underline"/>
          <w:rFonts w:ascii="Calibri" w:hAnsi="Calibri"/>
          <w:sz w:val="22"/>
          <w:highlight w:val="yellow"/>
        </w:rPr>
        <w:t>will</w:t>
      </w:r>
      <w:r w:rsidRPr="0035144E">
        <w:rPr>
          <w:rFonts w:ascii="Calibri" w:hAnsi="Calibri"/>
          <w:sz w:val="18"/>
        </w:rPr>
        <w:t xml:space="preserve"> to </w:t>
      </w:r>
      <w:r w:rsidRPr="00CF2A7A">
        <w:rPr>
          <w:rStyle w:val="underline"/>
          <w:rFonts w:ascii="Calibri" w:hAnsi="Calibri"/>
          <w:sz w:val="22"/>
          <w:highlight w:val="yellow"/>
        </w:rPr>
        <w:t>risk eliminating humanity</w:t>
      </w:r>
      <w:r w:rsidRPr="0035144E">
        <w:rPr>
          <w:rFonts w:ascii="Calibri" w:hAnsi="Calibri"/>
          <w:sz w:val="18"/>
        </w:rPr>
        <w:t xml:space="preserve"> in the person of himself and every other or to risk the death of all members in a universal Kingdom of Ends </w:t>
      </w:r>
      <w:r w:rsidRPr="0035144E">
        <w:rPr>
          <w:rStyle w:val="underline"/>
          <w:rFonts w:ascii="Calibri" w:hAnsi="Calibri"/>
          <w:sz w:val="22"/>
        </w:rPr>
        <w:t>for the sake of justice. To risk</w:t>
      </w:r>
      <w:r w:rsidRPr="0035144E">
        <w:rPr>
          <w:rFonts w:ascii="Calibri" w:hAnsi="Calibri"/>
          <w:sz w:val="18"/>
        </w:rPr>
        <w:t xml:space="preserve"> their </w:t>
      </w:r>
      <w:r w:rsidRPr="0035144E">
        <w:rPr>
          <w:rStyle w:val="underline"/>
          <w:rFonts w:ascii="Calibri" w:hAnsi="Calibri"/>
          <w:sz w:val="22"/>
        </w:rPr>
        <w:t>collective death for the sake of following one’s conscience would be</w:t>
      </w:r>
      <w:r w:rsidRPr="0035144E">
        <w:rPr>
          <w:rFonts w:ascii="Calibri" w:hAnsi="Calibri"/>
          <w:sz w:val="18"/>
        </w:rPr>
        <w:t xml:space="preserve"> as Rawls said, “</w:t>
      </w:r>
      <w:r w:rsidRPr="0035144E">
        <w:rPr>
          <w:rStyle w:val="underline"/>
          <w:rFonts w:ascii="Calibri" w:hAnsi="Calibri"/>
          <w:sz w:val="22"/>
        </w:rPr>
        <w:t>irrational, crazy</w:t>
      </w:r>
      <w:r w:rsidRPr="0035144E">
        <w:rPr>
          <w:rFonts w:ascii="Calibri" w:hAnsi="Calibri"/>
          <w:sz w:val="18"/>
        </w:rPr>
        <w:t xml:space="preserve">,” And </w:t>
      </w:r>
      <w:r w:rsidRPr="0035144E">
        <w:rPr>
          <w:rStyle w:val="underline"/>
          <w:rFonts w:ascii="Calibri" w:hAnsi="Calibri"/>
          <w:sz w:val="22"/>
        </w:rPr>
        <w:t>to say that one did not intend such a catastrophe</w:t>
      </w:r>
      <w:r w:rsidRPr="0035144E">
        <w:rPr>
          <w:rFonts w:ascii="Calibri" w:hAnsi="Calibri"/>
          <w:sz w:val="18"/>
        </w:rPr>
        <w:t xml:space="preserve">, but that one merely failed to stop other persons from bringing it about </w:t>
      </w:r>
      <w:r w:rsidRPr="0035144E">
        <w:rPr>
          <w:rStyle w:val="underline"/>
          <w:rFonts w:ascii="Calibri" w:hAnsi="Calibri"/>
          <w:sz w:val="22"/>
        </w:rPr>
        <w:t xml:space="preserve">would be beside the point when the end of the world was at stake. </w:t>
      </w:r>
      <w:r w:rsidRPr="0035144E">
        <w:rPr>
          <w:rFonts w:ascii="Calibri" w:hAnsi="Calibri"/>
          <w:sz w:val="18"/>
        </w:rPr>
        <w:t xml:space="preserve">For although it is true that we cannot be held responsible for most of the wrongs that others commit, the Latin maxim presents a case where </w:t>
      </w:r>
      <w:r w:rsidRPr="00CF2A7A">
        <w:rPr>
          <w:rStyle w:val="underline"/>
          <w:rFonts w:ascii="Calibri" w:hAnsi="Calibri"/>
          <w:sz w:val="22"/>
          <w:highlight w:val="yellow"/>
        </w:rPr>
        <w:t>we</w:t>
      </w:r>
      <w:r w:rsidRPr="0035144E">
        <w:rPr>
          <w:rStyle w:val="underline"/>
          <w:rFonts w:ascii="Calibri" w:hAnsi="Calibri"/>
          <w:sz w:val="22"/>
        </w:rPr>
        <w:t xml:space="preserve"> would </w:t>
      </w:r>
      <w:r w:rsidRPr="00CF2A7A">
        <w:rPr>
          <w:rStyle w:val="underline"/>
          <w:rFonts w:ascii="Calibri" w:hAnsi="Calibri"/>
          <w:sz w:val="22"/>
          <w:highlight w:val="yellow"/>
        </w:rPr>
        <w:t>have to take such a responsibility seriously</w:t>
      </w:r>
      <w:r w:rsidRPr="0035144E">
        <w:rPr>
          <w:rFonts w:ascii="Calibri" w:hAnsi="Calibri"/>
          <w:sz w:val="18"/>
        </w:rPr>
        <w:t xml:space="preserve"> – perhaps </w:t>
      </w:r>
      <w:r w:rsidRPr="0035144E">
        <w:rPr>
          <w:rStyle w:val="underline"/>
          <w:rFonts w:ascii="Calibri" w:hAnsi="Calibri"/>
          <w:sz w:val="22"/>
        </w:rPr>
        <w:t>t</w:t>
      </w:r>
      <w:r w:rsidRPr="00CF2A7A">
        <w:rPr>
          <w:rStyle w:val="underline"/>
          <w:rFonts w:ascii="Calibri" w:hAnsi="Calibri"/>
          <w:sz w:val="22"/>
          <w:highlight w:val="yellow"/>
        </w:rPr>
        <w:t>o the point of deceiving, bribing, even killing an innocent person, in order that the world not perish</w:t>
      </w:r>
      <w:r w:rsidRPr="0035144E">
        <w:rPr>
          <w:rFonts w:ascii="Calibri" w:hAnsi="Calibri"/>
          <w:sz w:val="18"/>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CF2A7A">
        <w:rPr>
          <w:rStyle w:val="underline"/>
          <w:rFonts w:ascii="Calibri" w:hAnsi="Calibri"/>
          <w:sz w:val="22"/>
          <w:highlight w:val="yellow"/>
        </w:rPr>
        <w:t>we</w:t>
      </w:r>
      <w:r w:rsidRPr="0035144E">
        <w:rPr>
          <w:rFonts w:ascii="Calibri" w:hAnsi="Calibri"/>
          <w:sz w:val="18"/>
        </w:rPr>
        <w:t xml:space="preserve"> might </w:t>
      </w:r>
      <w:r w:rsidRPr="0035144E">
        <w:rPr>
          <w:rStyle w:val="underline"/>
          <w:rFonts w:ascii="Calibri" w:hAnsi="Calibri"/>
          <w:sz w:val="22"/>
        </w:rPr>
        <w:t>ha</w:t>
      </w:r>
      <w:r w:rsidRPr="00CF2A7A">
        <w:rPr>
          <w:rStyle w:val="underline"/>
          <w:rFonts w:ascii="Calibri" w:hAnsi="Calibri"/>
          <w:sz w:val="22"/>
          <w:highlight w:val="yellow"/>
        </w:rPr>
        <w:t>ve to go against even the strictest moral duty</w:t>
      </w:r>
      <w:r w:rsidRPr="0035144E">
        <w:rPr>
          <w:rFonts w:ascii="Calibri" w:hAnsi="Calibri"/>
          <w:sz w:val="18"/>
        </w:rPr>
        <w:t xml:space="preserve"> precisely </w:t>
      </w:r>
      <w:r w:rsidRPr="00CF2A7A">
        <w:rPr>
          <w:rStyle w:val="underline"/>
          <w:rFonts w:ascii="Calibri" w:hAnsi="Calibri"/>
          <w:sz w:val="22"/>
          <w:highlight w:val="yellow"/>
        </w:rPr>
        <w:t>because of the consequences</w:t>
      </w:r>
      <w:r w:rsidRPr="0035144E">
        <w:rPr>
          <w:rFonts w:ascii="Calibri" w:hAnsi="Calibri"/>
          <w:sz w:val="18"/>
        </w:rPr>
        <w:t>.</w:t>
      </w:r>
      <w:r w:rsidRPr="00D248BE">
        <w:rPr>
          <w:rFonts w:ascii="Calibri" w:hAnsi="Calibri"/>
          <w:sz w:val="18"/>
        </w:rPr>
        <w:t xml:space="preserve"> </w:t>
      </w:r>
    </w:p>
    <w:p w14:paraId="237B051F" w14:textId="77777777" w:rsidR="00F46139" w:rsidRPr="00244993" w:rsidRDefault="00F46139" w:rsidP="00F46139">
      <w:pPr>
        <w:pStyle w:val="Heading4"/>
      </w:pPr>
      <w:r w:rsidRPr="00244993">
        <w:t xml:space="preserve">Preventing death is the first ethical priority – it’s the only impact you can’t recover from. </w:t>
      </w:r>
    </w:p>
    <w:p w14:paraId="41804BC1" w14:textId="77777777" w:rsidR="00F46139" w:rsidRPr="005C3E39" w:rsidRDefault="00F46139" w:rsidP="00F46139">
      <w:r w:rsidRPr="00A02660">
        <w:rPr>
          <w:rStyle w:val="StyleStyleBold12pt"/>
        </w:rPr>
        <w:t>Bauman 95</w:t>
      </w:r>
      <w:r w:rsidRPr="005C3E39">
        <w:t xml:space="preserve"> Zygmunt Bauman, University of Leeds Professor Emeritus of Sociology, 1995, Life In Fragments: Essays In Postmodern Morality, p. 66-71</w:t>
      </w:r>
    </w:p>
    <w:p w14:paraId="71E70E9E" w14:textId="77777777" w:rsidR="00F46139" w:rsidRPr="005C3E39" w:rsidRDefault="00F46139" w:rsidP="00F46139">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14:paraId="4828A5A1" w14:textId="77777777" w:rsidR="00F46139" w:rsidRPr="00C51701" w:rsidRDefault="00F46139" w:rsidP="00F46139">
      <w:pPr>
        <w:pStyle w:val="Heading4"/>
      </w:pPr>
      <w:r>
        <w:t>Comparative evidence</w:t>
      </w:r>
    </w:p>
    <w:p w14:paraId="5A66F06C" w14:textId="77777777" w:rsidR="00F46139" w:rsidRDefault="00F46139" w:rsidP="00F46139">
      <w:r w:rsidRPr="002D4F69">
        <w:t xml:space="preserve">Richard </w:t>
      </w:r>
      <w:r w:rsidRPr="00426069">
        <w:rPr>
          <w:rStyle w:val="StyleStyleBold12pt"/>
        </w:rPr>
        <w:t xml:space="preserve">Ochs,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political science. He was a founding member of the Students for a Dem</w:t>
      </w:r>
      <w:r>
        <w:t xml:space="preserve">ocratic Society at College Park, </w:t>
      </w:r>
      <w:r w:rsidRPr="002D4F69">
        <w:t xml:space="preserve">June 9th </w:t>
      </w:r>
      <w:r w:rsidRPr="00426069">
        <w:rPr>
          <w:rStyle w:val="StyleStyleBold12pt"/>
        </w:rPr>
        <w:t>2002,</w:t>
      </w:r>
      <w:r>
        <w:t xml:space="preserve"> “</w:t>
      </w:r>
      <w:r w:rsidRPr="002D4F69">
        <w:t>BIOLOGICAL WEAPONS MUST BE ABOLISHED IMMEDIATELY</w:t>
      </w:r>
      <w:r>
        <w:t xml:space="preserve">”, </w:t>
      </w:r>
      <w:hyperlink r:id="rId17" w:history="1">
        <w:r w:rsidRPr="00243B3E">
          <w:rPr>
            <w:rStyle w:val="Hyperlink"/>
          </w:rPr>
          <w:t>http://www.freefromterror.net/other_articles/abolish.html</w:t>
        </w:r>
      </w:hyperlink>
      <w:r>
        <w:t>, KENTUCKY</w:t>
      </w:r>
    </w:p>
    <w:p w14:paraId="3A223E65" w14:textId="77777777" w:rsidR="00F46139" w:rsidRDefault="00F46139" w:rsidP="00F46139"/>
    <w:p w14:paraId="4EC07664" w14:textId="77777777" w:rsidR="00F46139" w:rsidRPr="00116496" w:rsidRDefault="00F46139" w:rsidP="00F46139">
      <w:pPr>
        <w:rPr>
          <w:rStyle w:val="StyleBoldUnderline"/>
        </w:rPr>
      </w:pPr>
      <w:r>
        <w:t xml:space="preserve">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w:t>
      </w:r>
      <w:r w:rsidRPr="00BB34E0">
        <w:rPr>
          <w:rStyle w:val="StyleBoldUnderline"/>
        </w:rPr>
        <w:t>EXTINCTION IS NOW POSSIBLE</w:t>
      </w:r>
      <w:r w:rsidRPr="00BB34E0">
        <w:t xml:space="preserve">.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w:t>
      </w:r>
      <w:r w:rsidRPr="00BB34E0">
        <w:rPr>
          <w:rStyle w:val="StyleBoldUnderline"/>
        </w:rPr>
        <w:t xml:space="preserve">make humanity’s </w:t>
      </w:r>
      <w:r w:rsidRPr="00116496">
        <w:rPr>
          <w:rStyle w:val="StyleBoldUnderline"/>
          <w:highlight w:val="cyan"/>
        </w:rPr>
        <w:t xml:space="preserve">survival primary </w:t>
      </w:r>
      <w:r w:rsidRPr="00BB34E0">
        <w:rPr>
          <w:rStyle w:val="StyleBoldUnderline"/>
        </w:rPr>
        <w:t>and absolute.</w:t>
      </w:r>
      <w:r w:rsidRPr="00116496">
        <w:rPr>
          <w:rStyle w:val="StyleBoldUnderline"/>
          <w:highlight w:val="cyan"/>
        </w:rPr>
        <w:t xml:space="preserve"> Even if we lose our </w:t>
      </w:r>
      <w:r w:rsidRPr="00BB34E0">
        <w:rPr>
          <w:rStyle w:val="StyleBoldUnderline"/>
        </w:rPr>
        <w:t>cherished</w:t>
      </w:r>
      <w:r w:rsidRPr="00116496">
        <w:rPr>
          <w:rStyle w:val="StyleBoldUnderline"/>
          <w:highlight w:val="cyan"/>
        </w:rPr>
        <w:t xml:space="preserve"> freedom, </w:t>
      </w:r>
      <w:r w:rsidRPr="00BB34E0">
        <w:rPr>
          <w:rStyle w:val="StyleBoldUnderline"/>
        </w:rPr>
        <w:t xml:space="preserve">our sovereignty, our government </w:t>
      </w:r>
      <w:r w:rsidRPr="00116496">
        <w:rPr>
          <w:rStyle w:val="StyleBoldUnderline"/>
          <w:highlight w:val="cyan"/>
        </w:rPr>
        <w:t>or our Constitution, where there is life, there is hope.</w:t>
      </w:r>
      <w:r>
        <w:t xml:space="preserve"> </w:t>
      </w:r>
      <w:r w:rsidRPr="00116496">
        <w:rPr>
          <w:rStyle w:val="Emphasis"/>
          <w:highlight w:val="cyan"/>
        </w:rPr>
        <w:t>What good is anything else if humanity is extinguished?</w:t>
      </w:r>
      <w:r>
        <w:t xml:space="preserve"> This concept should be promoted to the center of national debate.. For example, for sake of argument, suppose the ancient Israelites developed defensive bioweapons of mass destruction when they were enslaved by Egypt. Then suppose these weapons were released by design or accident and wiped everybody out? </w:t>
      </w:r>
      <w:r w:rsidRPr="00116496">
        <w:rPr>
          <w:rStyle w:val="Emphasis"/>
          <w:highlight w:val="cyan"/>
        </w:rPr>
        <w:t xml:space="preserve">As bad as slavery is, extinction is worse. </w:t>
      </w:r>
      <w:r w:rsidRPr="006E5F8D">
        <w:rPr>
          <w:rStyle w:val="Emphasis"/>
        </w:rPr>
        <w:t xml:space="preserve">Our generation, our century, our epoch needs to </w:t>
      </w:r>
      <w:r w:rsidRPr="00116496">
        <w:rPr>
          <w:rStyle w:val="Emphasis"/>
          <w:highlight w:val="cyan"/>
        </w:rPr>
        <w:t>take the long view</w:t>
      </w:r>
      <w:r w:rsidRPr="006E5F8D">
        <w:rPr>
          <w:rStyle w:val="Emphasis"/>
          <w:highlight w:val="cyan"/>
        </w:rPr>
        <w:t>. We</w:t>
      </w:r>
      <w:r w:rsidRPr="006E5F8D">
        <w:rPr>
          <w:rStyle w:val="Emphasis"/>
        </w:rPr>
        <w:t xml:space="preserve"> truly </w:t>
      </w:r>
      <w:r w:rsidRPr="00116496">
        <w:rPr>
          <w:rStyle w:val="Emphasis"/>
          <w:highlight w:val="cyan"/>
        </w:rPr>
        <w:t xml:space="preserve">hold </w:t>
      </w:r>
      <w:r w:rsidRPr="006E5F8D">
        <w:rPr>
          <w:rStyle w:val="Emphasis"/>
        </w:rPr>
        <w:t xml:space="preserve">in our hands the precious gift of </w:t>
      </w:r>
      <w:r w:rsidRPr="00116496">
        <w:rPr>
          <w:rStyle w:val="Emphasis"/>
          <w:highlight w:val="cyan"/>
        </w:rPr>
        <w:t>all future life.</w:t>
      </w:r>
      <w:r w:rsidRPr="00116496">
        <w:rPr>
          <w:rStyle w:val="Emphasis"/>
        </w:rPr>
        <w:t xml:space="preserve"> </w:t>
      </w:r>
      <w:r w:rsidRPr="006E5F8D">
        <w:rPr>
          <w:rStyle w:val="StyleBoldUnderline"/>
        </w:rPr>
        <w:t>Empires may come and go, but who are the honored custodians of life on earth?</w:t>
      </w:r>
      <w:r w:rsidRPr="006E5F8D">
        <w:t xml:space="preserve"> Temporal politicians</w:t>
      </w:r>
      <w:r>
        <w:t xml:space="preserve">? Corporate competitors? Strategic brinksmen? Military gamers? Inflated egos dripping with testosterone? </w:t>
      </w:r>
      <w:r w:rsidRPr="00116496">
        <w:rPr>
          <w:rStyle w:val="Emphasis"/>
          <w:highlight w:val="cyan"/>
        </w:rPr>
        <w:t>How can any</w:t>
      </w:r>
      <w:r w:rsidRPr="006E5F8D">
        <w:rPr>
          <w:rStyle w:val="Emphasis"/>
        </w:rPr>
        <w:t xml:space="preserve"> sane </w:t>
      </w:r>
      <w:r w:rsidRPr="00116496">
        <w:rPr>
          <w:rStyle w:val="Emphasis"/>
          <w:highlight w:val="cyan"/>
        </w:rPr>
        <w:t xml:space="preserve">person believe </w:t>
      </w:r>
      <w:r w:rsidRPr="006E5F8D">
        <w:rPr>
          <w:rStyle w:val="Emphasis"/>
        </w:rPr>
        <w:t xml:space="preserve">that national </w:t>
      </w:r>
      <w:r w:rsidRPr="006E5F8D">
        <w:rPr>
          <w:rStyle w:val="Emphasis"/>
          <w:highlight w:val="cyan"/>
        </w:rPr>
        <w:t xml:space="preserve">sovereignty is more </w:t>
      </w:r>
      <w:r w:rsidRPr="00116496">
        <w:rPr>
          <w:rStyle w:val="Emphasis"/>
          <w:highlight w:val="cyan"/>
        </w:rPr>
        <w:t xml:space="preserve">important than survival </w:t>
      </w:r>
      <w:r w:rsidRPr="006E5F8D">
        <w:rPr>
          <w:rStyle w:val="Emphasis"/>
        </w:rPr>
        <w:t xml:space="preserve">of the species? Now that extinction is possible, our slogan should be </w:t>
      </w:r>
      <w:r w:rsidRPr="00116496">
        <w:rPr>
          <w:rStyle w:val="Emphasis"/>
          <w:highlight w:val="cyan"/>
        </w:rPr>
        <w:t xml:space="preserve">"Where there is life, there is hope." No government, </w:t>
      </w:r>
      <w:r w:rsidRPr="006E5F8D">
        <w:rPr>
          <w:rStyle w:val="Emphasis"/>
        </w:rPr>
        <w:t>no economic system, no national pride, no</w:t>
      </w:r>
      <w:r w:rsidRPr="00116496">
        <w:rPr>
          <w:rStyle w:val="Emphasis"/>
          <w:highlight w:val="cyan"/>
        </w:rPr>
        <w:t xml:space="preserve"> religion, </w:t>
      </w:r>
      <w:r w:rsidRPr="006E5F8D">
        <w:rPr>
          <w:rStyle w:val="Emphasis"/>
        </w:rPr>
        <w:t>no political</w:t>
      </w:r>
      <w:r w:rsidRPr="00116496">
        <w:rPr>
          <w:rStyle w:val="Emphasis"/>
          <w:highlight w:val="cyan"/>
        </w:rPr>
        <w:t xml:space="preserve"> system can be placed above human survival</w:t>
      </w:r>
      <w:r>
        <w:t xml:space="preserve">. The egos of leaders must not blind us. The adrenaline and vengeance of a fight must not blind </w:t>
      </w:r>
      <w:r w:rsidRPr="006E5F8D">
        <w:t xml:space="preserve">us. </w:t>
      </w:r>
      <w:r w:rsidRPr="006E5F8D">
        <w:rPr>
          <w:rStyle w:val="StyleBoldUnderline"/>
        </w:rPr>
        <w:t>The game is over. If patriotism would extinguish humanity, then patriotism is the highest of all crimes.</w:t>
      </w:r>
    </w:p>
    <w:p w14:paraId="488AC207" w14:textId="77777777" w:rsidR="00F46139" w:rsidRDefault="00F46139" w:rsidP="00F46139"/>
    <w:p w14:paraId="0E426F5F" w14:textId="77777777" w:rsidR="00F46139" w:rsidRPr="00C920AB" w:rsidRDefault="00F46139" w:rsidP="00F46139">
      <w:pPr>
        <w:pStyle w:val="Heading4"/>
      </w:pPr>
      <w:r w:rsidRPr="00C920AB">
        <w:t>They make the ballot a commodity that makes social transformation impossible</w:t>
      </w:r>
    </w:p>
    <w:p w14:paraId="25B74769" w14:textId="77777777" w:rsidR="00F46139" w:rsidRPr="00C920AB" w:rsidRDefault="00F46139" w:rsidP="00F46139">
      <w:r w:rsidRPr="00C920AB">
        <w:rPr>
          <w:rStyle w:val="StyleStyleBold12pt"/>
        </w:rPr>
        <w:t>Bryant 13</w:t>
      </w:r>
      <w:r w:rsidRPr="00C920AB">
        <w:t xml:space="preserve">—philosophy prof at Collin College (Levi, The Paradox of Emancipatory Political Theory, </w:t>
      </w:r>
      <w:hyperlink r:id="rId18" w:history="1">
        <w:r w:rsidRPr="00C920AB">
          <w:t>http://larvalsubjects.wordpress.com/2013/05/31/the-paradox-of-emancipatory-political-theory/</w:t>
        </w:r>
      </w:hyperlink>
      <w:r w:rsidRPr="00C920AB">
        <w:t>)</w:t>
      </w:r>
    </w:p>
    <w:p w14:paraId="033B4DF5" w14:textId="77777777" w:rsidR="00F46139" w:rsidRPr="00C920AB" w:rsidRDefault="00F46139" w:rsidP="00F46139">
      <w:pPr>
        <w:rPr>
          <w:sz w:val="12"/>
        </w:rPr>
      </w:pPr>
      <w:r w:rsidRPr="00D32A21">
        <w:rPr>
          <w:rStyle w:val="StyleBoldUnderline"/>
          <w:highlight w:val="yellow"/>
        </w:rPr>
        <w:t>There’s a</w:t>
      </w:r>
      <w:r w:rsidRPr="00C920AB">
        <w:rPr>
          <w:sz w:val="12"/>
        </w:rPr>
        <w:t xml:space="preserve"> sort of Hegelian </w:t>
      </w:r>
      <w:r w:rsidRPr="00D32A21">
        <w:rPr>
          <w:rStyle w:val="StyleBoldUnderline"/>
          <w:highlight w:val="yellow"/>
        </w:rPr>
        <w:t>contradiction at the heart of all academic</w:t>
      </w:r>
      <w:r w:rsidRPr="00D32A21">
        <w:rPr>
          <w:rStyle w:val="StyleBoldUnderline"/>
        </w:rPr>
        <w:t xml:space="preserve"> political </w:t>
      </w:r>
      <w:r w:rsidRPr="00D32A21">
        <w:rPr>
          <w:rStyle w:val="StyleBoldUnderline"/>
          <w:highlight w:val="yellow"/>
        </w:rPr>
        <w:t>theory that has pretensions of being emancipatory.</w:t>
      </w:r>
      <w:r w:rsidRPr="00C920AB">
        <w:rPr>
          <w:sz w:val="12"/>
        </w:rPr>
        <w:t xml:space="preserve">  In a nutshell, </w:t>
      </w:r>
      <w:r w:rsidRPr="00D32A21">
        <w:rPr>
          <w:rStyle w:val="StyleBoldUnderline"/>
          <w:highlight w:val="yellow"/>
        </w:rPr>
        <w:t>the question is that of how this theory can avoid being a</w:t>
      </w:r>
      <w:r w:rsidRPr="00D32A21">
        <w:rPr>
          <w:rStyle w:val="StyleBoldUnderline"/>
        </w:rPr>
        <w:t xml:space="preserve"> sort of </w:t>
      </w:r>
      <w:r w:rsidRPr="00C920AB">
        <w:rPr>
          <w:rStyle w:val="Emphasis"/>
          <w:highlight w:val="yellow"/>
        </w:rPr>
        <w:t>commodity</w:t>
      </w:r>
      <w:r w:rsidRPr="00C920AB">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C920AB">
        <w:rPr>
          <w:rStyle w:val="Emphasis"/>
        </w:rPr>
        <w:t>Thus</w:t>
      </w:r>
      <w:r w:rsidRPr="00C920AB">
        <w:rPr>
          <w:sz w:val="12"/>
        </w:rPr>
        <w:t xml:space="preserve">, </w:t>
      </w:r>
      <w:r w:rsidRPr="00C920AB">
        <w:rPr>
          <w:rStyle w:val="Emphasis"/>
        </w:rPr>
        <w:t xml:space="preserve">academic </w:t>
      </w:r>
      <w:r w:rsidRPr="00C920AB">
        <w:rPr>
          <w:rStyle w:val="Emphasis"/>
          <w:highlight w:val="yellow"/>
        </w:rPr>
        <w:t>emancipatory</w:t>
      </w:r>
      <w:r w:rsidRPr="00C920AB">
        <w:rPr>
          <w:sz w:val="12"/>
        </w:rPr>
        <w:t xml:space="preserve"> political </w:t>
      </w:r>
      <w:r w:rsidRPr="00C920AB">
        <w:rPr>
          <w:rStyle w:val="Emphasis"/>
          <w:highlight w:val="yellow"/>
        </w:rPr>
        <w:t>theory reveals itself</w:t>
      </w:r>
      <w:r w:rsidRPr="00C920AB">
        <w:rPr>
          <w:sz w:val="12"/>
        </w:rPr>
        <w:t xml:space="preserve"> in its truth </w:t>
      </w:r>
      <w:r w:rsidRPr="00C920AB">
        <w:rPr>
          <w:rStyle w:val="Emphasis"/>
          <w:highlight w:val="yellow"/>
        </w:rPr>
        <w:t>as something that isn’t aimed at political change or intervention</w:t>
      </w:r>
      <w:r w:rsidRPr="00C920AB">
        <w:rPr>
          <w:rStyle w:val="Emphasis"/>
        </w:rPr>
        <w:t xml:space="preserve"> </w:t>
      </w:r>
      <w:r w:rsidRPr="00C920AB">
        <w:rPr>
          <w:sz w:val="12"/>
        </w:rPr>
        <w:t xml:space="preserve">at all, </w:t>
      </w:r>
      <w:r w:rsidRPr="00C920AB">
        <w:rPr>
          <w:rStyle w:val="Emphasis"/>
          <w:highlight w:val="yellow"/>
        </w:rPr>
        <w:t>but rather only as a</w:t>
      </w:r>
      <w:r w:rsidRPr="00C920AB">
        <w:rPr>
          <w:rStyle w:val="Emphasis"/>
        </w:rPr>
        <w:t xml:space="preserve"> </w:t>
      </w:r>
      <w:r w:rsidRPr="00C920AB">
        <w:rPr>
          <w:sz w:val="12"/>
        </w:rPr>
        <w:t xml:space="preserve">move or </w:t>
      </w:r>
      <w:r w:rsidRPr="00C920AB">
        <w:rPr>
          <w:rStyle w:val="Emphasis"/>
          <w:highlight w:val="yellow"/>
        </w:rPr>
        <w:t xml:space="preserve">moment in the ongoing </w:t>
      </w:r>
      <w:r w:rsidRPr="00C920AB">
        <w:rPr>
          <w:rStyle w:val="Emphasis"/>
          <w:highlight w:val="yellow"/>
          <w:bdr w:val="single" w:sz="4" w:space="0" w:color="auto"/>
        </w:rPr>
        <w:t>autopoiesis of academia</w:t>
      </w:r>
      <w:r w:rsidRPr="00C920AB">
        <w:rPr>
          <w:sz w:val="12"/>
        </w:rPr>
        <w:t xml:space="preserve">.  That is, </w:t>
      </w:r>
      <w:r w:rsidRPr="00D32A21">
        <w:rPr>
          <w:rStyle w:val="StyleBoldUnderline"/>
        </w:rPr>
        <w:t>itfunctions as another line on the CVand is one strategy through which the university system carries outits</w:t>
      </w:r>
      <w:r w:rsidRPr="00C920AB">
        <w:rPr>
          <w:sz w:val="12"/>
        </w:rPr>
        <w:t xml:space="preserve"> autopoiesis or </w:t>
      </w:r>
      <w:r w:rsidRPr="00D32A21">
        <w:rPr>
          <w:rStyle w:val="StyleBoldUnderline"/>
        </w:rPr>
        <w:t>self-reproduction</w:t>
      </w:r>
      <w:r w:rsidRPr="00C920AB">
        <w:rPr>
          <w:sz w:val="12"/>
        </w:rPr>
        <w:t xml:space="preserve"> across time.  </w:t>
      </w:r>
      <w:r w:rsidRPr="00D32A21">
        <w:rPr>
          <w:rStyle w:val="StyleBoldUnderline"/>
          <w:highlight w:val="yellow"/>
        </w:rPr>
        <w:t>It thus functions</w:t>
      </w:r>
      <w:r w:rsidRPr="00C920AB">
        <w:rPr>
          <w:sz w:val="12"/>
        </w:rPr>
        <w:t xml:space="preserve">– </w:t>
      </w:r>
      <w:r w:rsidRPr="00D32A21">
        <w:rPr>
          <w:rStyle w:val="StyleBoldUnderline"/>
        </w:rPr>
        <w:t>the issue isn’t here one of the beliefs or intentions of academics</w:t>
      </w:r>
      <w:r w:rsidRPr="00C920AB">
        <w:rPr>
          <w:sz w:val="12"/>
        </w:rPr>
        <w:t>, but how things function –</w:t>
      </w:r>
      <w:r w:rsidRPr="00D32A21">
        <w:rPr>
          <w:rStyle w:val="StyleBoldUnderline"/>
          <w:highlight w:val="yellow"/>
        </w:rPr>
        <w:t>as</w:t>
      </w:r>
      <w:r w:rsidRPr="00D32A21">
        <w:rPr>
          <w:rStyle w:val="StyleBoldUnderline"/>
        </w:rPr>
        <w:t xml:space="preserve"> something like </w:t>
      </w:r>
      <w:r w:rsidRPr="00D32A21">
        <w:rPr>
          <w:rStyle w:val="StyleBoldUnderline"/>
          <w:highlight w:val="yellow"/>
        </w:rPr>
        <w:t xml:space="preserve">a </w:t>
      </w:r>
      <w:r w:rsidRPr="00C920AB">
        <w:rPr>
          <w:rStyle w:val="Emphasis"/>
          <w:highlight w:val="yellow"/>
        </w:rPr>
        <w:t>commodity</w:t>
      </w:r>
      <w:r w:rsidRPr="00C920AB">
        <w:rPr>
          <w:rStyle w:val="Emphasis"/>
        </w:rPr>
        <w:t xml:space="preserve"> within the academic system</w:t>
      </w:r>
      <w:r w:rsidRPr="00D32A21">
        <w:rPr>
          <w:rStyle w:val="StyleBoldUnderline"/>
        </w:rPr>
        <w:t xml:space="preserve">. </w:t>
      </w:r>
      <w:r w:rsidRPr="00C920AB">
        <w:rPr>
          <w:rStyle w:val="Emphasis"/>
          <w:highlight w:val="yellow"/>
        </w:rPr>
        <w:t>The function is not to intervene in the broader political system</w:t>
      </w:r>
      <w:r w:rsidRPr="00C920AB">
        <w:rPr>
          <w:sz w:val="12"/>
          <w:highlight w:val="yellow"/>
        </w:rPr>
        <w:t xml:space="preserve">– </w:t>
      </w:r>
      <w:r w:rsidRPr="00D32A21">
        <w:rPr>
          <w:rStyle w:val="StyleBoldUnderline"/>
          <w:highlight w:val="yellow"/>
        </w:rPr>
        <w:t>despite</w:t>
      </w:r>
      <w:r w:rsidRPr="00C920AB">
        <w:rPr>
          <w:sz w:val="12"/>
        </w:rPr>
        <w:t xml:space="preserve"> what all of us doing political theory say and </w:t>
      </w:r>
      <w:r w:rsidRPr="00D32A21">
        <w:rPr>
          <w:rStyle w:val="StyleBoldUnderline"/>
          <w:highlight w:val="yellow"/>
        </w:rPr>
        <w:t>how we think about our work</w:t>
      </w:r>
      <w:r w:rsidRPr="00C920AB">
        <w:rPr>
          <w:sz w:val="12"/>
          <w:highlight w:val="yellow"/>
        </w:rPr>
        <w:t xml:space="preserve"> –</w:t>
      </w:r>
      <w:r w:rsidRPr="00C920AB">
        <w:rPr>
          <w:rStyle w:val="Emphasis"/>
          <w:highlight w:val="yellow"/>
        </w:rPr>
        <w:t>but rather to carry out yet another iteration of</w:t>
      </w:r>
      <w:r w:rsidRPr="00C920AB">
        <w:rPr>
          <w:rStyle w:val="Emphasis"/>
        </w:rPr>
        <w:t xml:space="preserve"> the academic </w:t>
      </w:r>
      <w:r w:rsidRPr="00C920AB">
        <w:rPr>
          <w:rStyle w:val="Emphasis"/>
          <w:highlight w:val="yellow"/>
        </w:rPr>
        <w:t>discourse</w:t>
      </w:r>
      <w:r w:rsidRPr="00C920AB">
        <w:rPr>
          <w:sz w:val="12"/>
        </w:rPr>
        <w:t xml:space="preserve"> (there are other ways that this is done, this has just been a particularly effective rhetorical strategy for the autopoiesis of academia in the humanities).</w:t>
      </w:r>
    </w:p>
    <w:p w14:paraId="152A5612" w14:textId="77777777" w:rsidR="00F46139" w:rsidRPr="00C920AB" w:rsidRDefault="00F46139" w:rsidP="00F46139">
      <w:pPr>
        <w:rPr>
          <w:sz w:val="14"/>
        </w:rPr>
      </w:pPr>
      <w:r w:rsidRPr="00D32A21">
        <w:rPr>
          <w:rStyle w:val="StyleBoldUnderline"/>
        </w:rPr>
        <w:t>Were the aim political change</w:t>
      </w:r>
      <w:r w:rsidRPr="00C920AB">
        <w:rPr>
          <w:sz w:val="14"/>
        </w:rPr>
        <w:t xml:space="preserve">, </w:t>
      </w:r>
      <w:r w:rsidRPr="00D32A21">
        <w:rPr>
          <w:rStyle w:val="StyleBoldUnderline"/>
        </w:rPr>
        <w:t xml:space="preserve">then the discourse would have to find a way to reach outside the academy, but this is precisely what academic politicaltheory cannot do due to the </w:t>
      </w:r>
      <w:r w:rsidRPr="00C920AB">
        <w:rPr>
          <w:sz w:val="14"/>
        </w:rPr>
        <w:t xml:space="preserve">publication and </w:t>
      </w:r>
      <w:r w:rsidRPr="00D32A21">
        <w:rPr>
          <w:rStyle w:val="StyleBoldUnderline"/>
        </w:rPr>
        <w:t>presentation structure</w:t>
      </w:r>
      <w:r w:rsidRPr="00C920AB">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D32A21">
        <w:rPr>
          <w:rStyle w:val="StyleBoldUnderline"/>
        </w:rPr>
        <w:t>scholasticism</w:t>
      </w:r>
      <w:r w:rsidRPr="00C920AB">
        <w:rPr>
          <w:sz w:val="14"/>
        </w:rPr>
        <w:t xml:space="preserve"> that only schoolmen can appreciate, which </w:t>
      </w:r>
      <w:r w:rsidRPr="00D32A21">
        <w:rPr>
          <w:rStyle w:val="StyleBoldUnderline"/>
        </w:rPr>
        <w:t>presents a fundamental contradiction between the form of their discourse</w:t>
      </w:r>
      <w:r w:rsidRPr="00C920AB">
        <w:rPr>
          <w:sz w:val="14"/>
        </w:rPr>
        <w:t>– only other experts can understand it –</w:t>
      </w:r>
      <w:r w:rsidRPr="00D32A21">
        <w:rPr>
          <w:rStyle w:val="StyleBoldUnderline"/>
        </w:rPr>
        <w:t>and the content; they want to produce change</w:t>
      </w:r>
      <w:r w:rsidRPr="00C920AB">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14:paraId="1434AE83" w14:textId="77777777" w:rsidR="00F46139" w:rsidRPr="00D32A21" w:rsidRDefault="00F46139" w:rsidP="00F46139">
      <w:pPr>
        <w:rPr>
          <w:sz w:val="14"/>
        </w:rPr>
      </w:pPr>
      <w:r w:rsidRPr="00C920AB">
        <w:rPr>
          <w:sz w:val="14"/>
        </w:rPr>
        <w:t xml:space="preserve">The paradox of </w:t>
      </w:r>
      <w:r w:rsidRPr="00D32A21">
        <w:rPr>
          <w:rStyle w:val="StyleBoldUnderline"/>
          <w:highlight w:val="yellow"/>
        </w:rPr>
        <w:t>emancipatory academic political discourse</w:t>
      </w:r>
      <w:r w:rsidRPr="00C920AB">
        <w:rPr>
          <w:sz w:val="14"/>
        </w:rPr>
        <w:t xml:space="preserve"> is thus that it </w:t>
      </w:r>
      <w:r w:rsidRPr="00D32A21">
        <w:rPr>
          <w:rStyle w:val="StyleBoldUnderline"/>
          <w:highlight w:val="yellow"/>
        </w:rPr>
        <w:t>is</w:t>
      </w:r>
      <w:r w:rsidRPr="00D32A21">
        <w:rPr>
          <w:rStyle w:val="StyleBoldUnderline"/>
        </w:rPr>
        <w:t xml:space="preserve"> formally and functionally </w:t>
      </w:r>
      <w:r w:rsidRPr="00D32A21">
        <w:rPr>
          <w:rStyle w:val="StyleBoldUnderline"/>
          <w:highlight w:val="yellow"/>
        </w:rPr>
        <w:t>apolitical</w:t>
      </w:r>
      <w:r w:rsidRPr="00C920AB">
        <w:rPr>
          <w:sz w:val="14"/>
        </w:rPr>
        <w:t xml:space="preserve">.  At the level of its intention or what it says it aims to effect political change and intervention, but at the level of what it does, </w:t>
      </w:r>
      <w:r w:rsidRPr="00D32A21">
        <w:rPr>
          <w:rStyle w:val="StyleBoldUnderline"/>
          <w:highlight w:val="yellow"/>
        </w:rPr>
        <w:t>it simply reproduces its own discourse</w:t>
      </w:r>
      <w:r w:rsidRPr="00D32A21">
        <w:rPr>
          <w:rStyle w:val="StyleBoldUnderline"/>
        </w:rPr>
        <w:t xml:space="preserve"> and labor conditions without intervening in broader social fields</w:t>
      </w:r>
      <w:r w:rsidRPr="00C920AB">
        <w:rPr>
          <w:sz w:val="14"/>
        </w:rPr>
        <w:t xml:space="preserve"> (</w:t>
      </w:r>
      <w:r w:rsidRPr="00C920AB">
        <w:rPr>
          <w:rStyle w:val="Emphasis"/>
          <w:highlight w:val="yellow"/>
        </w:rPr>
        <w:t>and no, the classroom doesn’t count</w:t>
      </w:r>
      <w:r w:rsidRPr="00C920AB">
        <w:rPr>
          <w:sz w:val="14"/>
        </w:rPr>
        <w:t xml:space="preserve">).  Unconscious </w:t>
      </w:r>
      <w:r w:rsidRPr="00D32A21">
        <w:rPr>
          <w:rStyle w:val="StyleBoldUnderline"/>
        </w:rPr>
        <w:t>recognition of this paradox might be why</w:t>
      </w:r>
      <w:r w:rsidRPr="00C920AB">
        <w:rPr>
          <w:sz w:val="14"/>
        </w:rPr>
        <w:t xml:space="preserve">, in some corners, </w:t>
      </w:r>
      <w:r w:rsidRPr="00D32A21">
        <w:rPr>
          <w:rStyle w:val="StyleBoldUnderline"/>
        </w:rPr>
        <w:t>we’re seeing the execrable call to re-stablish</w:t>
      </w:r>
      <w:r w:rsidRPr="00C920AB">
        <w:rPr>
          <w:sz w:val="14"/>
        </w:rPr>
        <w:t xml:space="preserve"> “the party”.  The party is </w:t>
      </w:r>
      <w:r w:rsidRPr="00D32A21">
        <w:rPr>
          <w:rStyle w:val="StyleBoldUnderline"/>
        </w:rPr>
        <w:t xml:space="preserve">the academic fantasy of a </w:t>
      </w:r>
      <w:r w:rsidRPr="00C920AB">
        <w:rPr>
          <w:sz w:val="14"/>
        </w:rPr>
        <w:t xml:space="preserve">philosopher-king or an academic </w:t>
      </w:r>
      <w:r w:rsidRPr="00D32A21">
        <w:rPr>
          <w:rStyle w:val="StyleBoldUnderline"/>
        </w:rPr>
        <w:t xml:space="preserve">avant gard that simultaneously gets to be an academic and produce political change for </w:t>
      </w:r>
      <w:r w:rsidRPr="00C920AB">
        <w:rPr>
          <w:sz w:val="14"/>
        </w:rPr>
        <w:t xml:space="preserve">all those “dopes and illiterate” that characterize </w:t>
      </w:r>
      <w:r w:rsidRPr="00D32A21">
        <w:rPr>
          <w:rStyle w:val="StyleBoldUnderline"/>
        </w:rPr>
        <w:t>the people</w:t>
      </w:r>
      <w:r w:rsidRPr="00C920AB">
        <w:rPr>
          <w:sz w:val="14"/>
        </w:rPr>
        <w:t xml:space="preserve"> (somehow the issue of how the party eventually becomes an end in itself, aimed solely at perpetuating itself, thereby divorcing itself from the people never gets addressed by these neo-totalitarians).  </w:t>
      </w:r>
      <w:r w:rsidRPr="00D32A21">
        <w:rPr>
          <w:rStyle w:val="StyleBoldUnderline"/>
        </w:rPr>
        <w:t>The idea of the</w:t>
      </w:r>
      <w:r w:rsidRPr="00C920AB">
        <w:rPr>
          <w:sz w:val="14"/>
        </w:rPr>
        <w:t xml:space="preserve"> party and of the </w:t>
      </w:r>
      <w:r w:rsidRPr="00D32A21">
        <w:rPr>
          <w:rStyle w:val="StyleBoldUnderline"/>
        </w:rPr>
        <w:t>intellectual avant gard is a symptom of unconscious recognition of the paradox</w:t>
      </w:r>
      <w:r w:rsidRPr="00C920AB">
        <w:rPr>
          <w:sz w:val="14"/>
        </w:rPr>
        <w:t xml:space="preserve"> I’ve recognized here and of the political theorist that genuinely wants to produce change while also recognizing that the sociological structure of the academy can’t meet those requirements.  </w:t>
      </w:r>
      <w:r w:rsidRPr="00D32A21">
        <w:rPr>
          <w:rStyle w:val="StyleBoldUnderline"/>
        </w:rPr>
        <w:t>Given these reflections, one wishes that the academic that’s learned the rhetoric of politics as an autopoieticstrategy</w:t>
      </w:r>
      <w:r w:rsidRPr="00C920AB">
        <w:rPr>
          <w:sz w:val="14"/>
        </w:rPr>
        <w:t xml:space="preserve"> for reproducing the university discourse </w:t>
      </w:r>
      <w:r w:rsidRPr="00D32A21">
        <w:rPr>
          <w:rStyle w:val="StyleBoldUnderline"/>
        </w:rPr>
        <w:t>would be a little less pompous and self-righteous</w:t>
      </w:r>
      <w:r w:rsidRPr="00C920AB">
        <w:rPr>
          <w:sz w:val="14"/>
        </w:rPr>
        <w:t>, but everyone has to feel important and like their the best thing since sliced bread, I guess.</w:t>
      </w:r>
    </w:p>
    <w:p w14:paraId="44178406" w14:textId="77777777" w:rsidR="00F46139" w:rsidRPr="00C51701" w:rsidRDefault="00F46139" w:rsidP="00F46139">
      <w:pPr>
        <w:pStyle w:val="Heading4"/>
      </w:pPr>
      <w:r>
        <w:t>The world is improving on all levels</w:t>
      </w:r>
    </w:p>
    <w:p w14:paraId="5530A901" w14:textId="77777777" w:rsidR="00F46139" w:rsidRPr="00F71894" w:rsidRDefault="00F46139" w:rsidP="00F46139">
      <w:r w:rsidRPr="00F71894">
        <w:rPr>
          <w:rStyle w:val="StyleStyleBold12pt"/>
        </w:rPr>
        <w:t>Pinker 11</w:t>
      </w:r>
      <w:r w:rsidRPr="00F71894">
        <w:t xml:space="preserve"> Steven Pinker is Professor of psychology at Harvard University "Violence Vanquished" Sept 24 online.wsj.com/article/SB10001424053111904106704576583203589408180.html</w:t>
      </w:r>
    </w:p>
    <w:p w14:paraId="46D06880" w14:textId="77777777" w:rsidR="00F46139" w:rsidRPr="00F71894" w:rsidRDefault="00F46139" w:rsidP="00F46139">
      <w:pPr>
        <w:rPr>
          <w:sz w:val="4"/>
          <w:szCs w:val="4"/>
        </w:rPr>
      </w:pPr>
      <w:r w:rsidRPr="00AB7020">
        <w:t xml:space="preserve">On the day this article appears, you will read about a shocking act of violence. Somewhere in the world there will be a terrorist bombing, a senseless murder, a bloody insurrection. It's impossible to learn about these catastrophes without thinking, "What is the world coming to?" But a better question may be, "How bad was the world in the past?" </w:t>
      </w:r>
      <w:bookmarkStart w:id="1" w:name="U502897827933NIG"/>
      <w:bookmarkEnd w:id="1"/>
      <w:r w:rsidRPr="00AB7020">
        <w:t xml:space="preserve">Believe it or not, </w:t>
      </w:r>
      <w:r w:rsidRPr="0088152E">
        <w:rPr>
          <w:rStyle w:val="StyleBoldUnderline"/>
          <w:highlight w:val="yellow"/>
        </w:rPr>
        <w:t>the</w:t>
      </w:r>
      <w:r w:rsidRPr="00AB7020">
        <w:t xml:space="preserve"> world of the </w:t>
      </w:r>
      <w:r w:rsidRPr="00FC09E9">
        <w:rPr>
          <w:rStyle w:val="StyleBoldUnderline"/>
          <w:highlight w:val="cyan"/>
        </w:rPr>
        <w:t>past was much</w:t>
      </w:r>
      <w:r w:rsidRPr="00854BBC">
        <w:rPr>
          <w:rStyle w:val="Emphasis"/>
          <w:highlight w:val="cyan"/>
        </w:rPr>
        <w:t xml:space="preserve"> </w:t>
      </w:r>
      <w:r w:rsidRPr="00FC09E9">
        <w:rPr>
          <w:rStyle w:val="StyleBoldUnderline"/>
          <w:highlight w:val="cyan"/>
        </w:rPr>
        <w:t>worse. Violence has been in decline for thousands of years</w:t>
      </w:r>
      <w:r w:rsidRPr="00AB7020">
        <w:t xml:space="preserve">, and </w:t>
      </w:r>
      <w:r w:rsidRPr="00FC09E9">
        <w:rPr>
          <w:rStyle w:val="StyleBoldUnderline"/>
          <w:highlight w:val="cyan"/>
        </w:rPr>
        <w:t xml:space="preserve">today </w:t>
      </w:r>
      <w:r w:rsidRPr="0088152E">
        <w:rPr>
          <w:rStyle w:val="StyleBoldUnderline"/>
          <w:highlight w:val="yellow"/>
        </w:rPr>
        <w:t>we</w:t>
      </w:r>
      <w:r w:rsidRPr="00AB7020">
        <w:t xml:space="preserve"> may be </w:t>
      </w:r>
      <w:r w:rsidRPr="0088152E">
        <w:rPr>
          <w:rStyle w:val="StyleBoldUnderline"/>
          <w:highlight w:val="yellow"/>
        </w:rPr>
        <w:t>liv</w:t>
      </w:r>
      <w:r w:rsidRPr="00AB7020">
        <w:t xml:space="preserve">ing </w:t>
      </w:r>
      <w:r w:rsidRPr="0088152E">
        <w:rPr>
          <w:rStyle w:val="StyleBoldUnderline"/>
          <w:highlight w:val="yellow"/>
        </w:rPr>
        <w:t xml:space="preserve">in </w:t>
      </w:r>
      <w:r w:rsidRPr="00FC09E9">
        <w:rPr>
          <w:rStyle w:val="StyleBoldUnderline"/>
          <w:highlight w:val="cyan"/>
        </w:rPr>
        <w:t>the most peaceable</w:t>
      </w:r>
      <w:r w:rsidRPr="00957505">
        <w:rPr>
          <w:rStyle w:val="StyleBoldUnderline"/>
          <w:highlight w:val="cyan"/>
        </w:rPr>
        <w:t xml:space="preserve"> </w:t>
      </w:r>
      <w:r w:rsidRPr="00FC09E9">
        <w:rPr>
          <w:rStyle w:val="StyleBoldUnderline"/>
          <w:highlight w:val="cyan"/>
        </w:rPr>
        <w:t xml:space="preserve">era </w:t>
      </w:r>
      <w:r w:rsidRPr="00F71894">
        <w:rPr>
          <w:rStyle w:val="StyleBoldUnderline"/>
        </w:rPr>
        <w:t>in the existence of our species.</w:t>
      </w:r>
      <w:r w:rsidRPr="00F71894">
        <w:t xml:space="preserve"> </w:t>
      </w:r>
      <w:bookmarkStart w:id="2" w:name="U5028978279332M"/>
      <w:bookmarkEnd w:id="2"/>
      <w:r w:rsidRPr="00F71894">
        <w:t xml:space="preserve">The decline, to be sure, has not been smooth. It has not brought violence down to zero, and it is not guaranteed to continue. But it is a persistent historical development, visible on scales from millennia to years, from the waging of wars to the spanking of children. </w:t>
      </w:r>
      <w:bookmarkStart w:id="3" w:name="U502897827933VQD"/>
      <w:bookmarkEnd w:id="3"/>
      <w:r w:rsidRPr="00F71894">
        <w:t xml:space="preserve">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w:t>
      </w:r>
      <w:r w:rsidRPr="00F71894">
        <w:rPr>
          <w:rStyle w:val="StyleBoldUnderline"/>
        </w:rPr>
        <w:t>There will always be enough violent</w:t>
      </w:r>
      <w:r w:rsidRPr="00FC09E9">
        <w:rPr>
          <w:rStyle w:val="StyleBoldUnderline"/>
          <w:highlight w:val="cyan"/>
        </w:rPr>
        <w:t xml:space="preserve"> deaths</w:t>
      </w:r>
      <w:r w:rsidRPr="0088152E">
        <w:rPr>
          <w:rStyle w:val="StyleBoldUnderline"/>
        </w:rPr>
        <w:t xml:space="preserve"> to </w:t>
      </w:r>
      <w:r w:rsidRPr="00FC09E9">
        <w:rPr>
          <w:rStyle w:val="StyleBoldUnderline"/>
          <w:highlight w:val="cyan"/>
        </w:rPr>
        <w:t>fill the</w:t>
      </w:r>
      <w:r w:rsidRPr="0088152E">
        <w:rPr>
          <w:rStyle w:val="StyleBoldUnderline"/>
        </w:rPr>
        <w:t xml:space="preserve"> evening </w:t>
      </w:r>
      <w:r w:rsidRPr="00FC09E9">
        <w:rPr>
          <w:rStyle w:val="StyleBoldUnderline"/>
          <w:highlight w:val="cyan"/>
        </w:rPr>
        <w:t>news</w:t>
      </w:r>
      <w:r w:rsidRPr="0088152E">
        <w:rPr>
          <w:rStyle w:val="StyleBoldUnderline"/>
        </w:rPr>
        <w:t>,</w:t>
      </w:r>
      <w:r w:rsidRPr="00AB7020">
        <w:t xml:space="preserve"> </w:t>
      </w:r>
      <w:r w:rsidRPr="00FC09E9">
        <w:rPr>
          <w:rStyle w:val="StyleBoldUnderline"/>
          <w:highlight w:val="cyan"/>
        </w:rPr>
        <w:t xml:space="preserve">so people's impressions of violence </w:t>
      </w:r>
      <w:r w:rsidRPr="0088152E">
        <w:rPr>
          <w:rStyle w:val="StyleBoldUnderline"/>
          <w:highlight w:val="yellow"/>
        </w:rPr>
        <w:t xml:space="preserve">will be </w:t>
      </w:r>
      <w:r w:rsidRPr="00FC09E9">
        <w:rPr>
          <w:rStyle w:val="StyleBoldUnderline"/>
          <w:highlight w:val="cyan"/>
        </w:rPr>
        <w:t>disconnected from its</w:t>
      </w:r>
      <w:r w:rsidRPr="0088152E">
        <w:rPr>
          <w:rStyle w:val="StyleBoldUnderline"/>
        </w:rPr>
        <w:t xml:space="preserve"> actual </w:t>
      </w:r>
      <w:r w:rsidRPr="00FC09E9">
        <w:rPr>
          <w:rStyle w:val="StyleBoldUnderline"/>
          <w:highlight w:val="cyan"/>
        </w:rPr>
        <w:t>likelihood</w:t>
      </w:r>
      <w:r w:rsidRPr="00AB7020">
        <w:t xml:space="preserve">. </w:t>
      </w:r>
      <w:r w:rsidRPr="00F71894">
        <w:rPr>
          <w:sz w:val="4"/>
          <w:szCs w:val="4"/>
        </w:rPr>
        <w:t xml:space="preserve">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w:t>
      </w:r>
      <w:bookmarkStart w:id="4" w:name="U5028978279338P"/>
      <w:bookmarkEnd w:id="4"/>
      <w:r w:rsidRPr="00F71894">
        <w:rPr>
          <w:sz w:val="4"/>
          <w:szCs w:val="4"/>
        </w:rPr>
        <w:t xml:space="preserve">Today the decline in these brutal practices can be quantified. A look at the numbers shows that over the course of our history, humankind has been blessed with six major declines of violence. </w:t>
      </w:r>
      <w:bookmarkStart w:id="5" w:name="U502897827933W8D"/>
      <w:bookmarkEnd w:id="5"/>
      <w:r w:rsidRPr="00F71894">
        <w:rPr>
          <w:sz w:val="4"/>
          <w:szCs w:val="4"/>
        </w:rPr>
        <w:t xml:space="preserve">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 </w:t>
      </w:r>
      <w:bookmarkStart w:id="6" w:name="U502897827933AAC"/>
      <w:bookmarkEnd w:id="6"/>
      <w:r w:rsidRPr="00F71894">
        <w:rPr>
          <w:sz w:val="4"/>
          <w:szCs w:val="4"/>
        </w:rPr>
        <w:t xml:space="preserve">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 </w:t>
      </w:r>
      <w:bookmarkStart w:id="7" w:name="U502897827933OKD"/>
      <w:bookmarkEnd w:id="7"/>
      <w:r w:rsidRPr="00F71894">
        <w:rPr>
          <w:sz w:val="4"/>
          <w:szCs w:val="4"/>
        </w:rPr>
        <w:t xml:space="preserve">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w:t>
      </w:r>
      <w:bookmarkStart w:id="8" w:name="U502897827933QLE"/>
      <w:bookmarkEnd w:id="8"/>
      <w:r w:rsidRPr="00F71894">
        <w:rPr>
          <w:sz w:val="4"/>
          <w:szCs w:val="4"/>
        </w:rPr>
        <w:t xml:space="preserve">The second decline of violence was a civilizing process that is best documented in Europe. Historical records show that between the late Middle Ages and the 20th century, European countries saw a 10- to 50-fold decline in their rates of homicide. </w:t>
      </w:r>
      <w:bookmarkStart w:id="9" w:name="U502897827933KZF"/>
      <w:bookmarkEnd w:id="9"/>
      <w:r w:rsidRPr="00F71894">
        <w:rPr>
          <w:sz w:val="4"/>
          <w:szCs w:val="4"/>
        </w:rPr>
        <w:t xml:space="preserve">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w:t>
      </w:r>
      <w:bookmarkStart w:id="10" w:name="U502897827933UWE"/>
      <w:bookmarkEnd w:id="10"/>
      <w:r w:rsidRPr="00F71894">
        <w:rPr>
          <w:sz w:val="4"/>
          <w:szCs w:val="4"/>
        </w:rPr>
        <w:t xml:space="preserve">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w:t>
      </w:r>
      <w:bookmarkStart w:id="11" w:name="U502897827933GJE"/>
      <w:bookmarkEnd w:id="11"/>
      <w:r w:rsidRPr="00F71894">
        <w:rPr>
          <w:sz w:val="4"/>
          <w:szCs w:val="4"/>
        </w:rPr>
        <w:t xml:space="preserve">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w:t>
      </w:r>
      <w:bookmarkStart w:id="12" w:name="U502897827933YSF"/>
      <w:bookmarkEnd w:id="12"/>
      <w:r w:rsidRPr="00F71894">
        <w:rPr>
          <w:sz w:val="4"/>
          <w:szCs w:val="4"/>
        </w:rPr>
        <w:t xml:space="preserve">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The fourth major transition is the respite from major interstate war that we have seen since the end of World War II. Historians sometimes refer to it as the Long Peace. </w:t>
      </w:r>
      <w:bookmarkStart w:id="13" w:name="U502897827933JHB"/>
      <w:bookmarkEnd w:id="13"/>
      <w:r w:rsidRPr="00F71894">
        <w:rPr>
          <w:sz w:val="4"/>
          <w:szCs w:val="4"/>
        </w:rPr>
        <w:t>Today we take it for granted that Italy and Austria will not come to blows, nor will Britain and Russia. But centuries ago</w:t>
      </w:r>
      <w:r w:rsidRPr="00C51701">
        <w:rPr>
          <w:sz w:val="4"/>
          <w:szCs w:val="4"/>
        </w:rPr>
        <w:t xml:space="preserve">, </w:t>
      </w:r>
      <w:r w:rsidRPr="00C51701">
        <w:rPr>
          <w:sz w:val="4"/>
          <w:szCs w:val="4"/>
          <w:highlight w:val="cyan"/>
        </w:rPr>
        <w:t>th</w:t>
      </w:r>
      <w:r w:rsidRPr="00C51701">
        <w:rPr>
          <w:highlight w:val="cyan"/>
        </w:rPr>
        <w:t xml:space="preserve">e </w:t>
      </w:r>
      <w:r w:rsidRPr="00C51701">
        <w:rPr>
          <w:rStyle w:val="StyleBoldUnderline"/>
          <w:highlight w:val="cyan"/>
        </w:rPr>
        <w:t>great powers were almost always at war</w:t>
      </w:r>
      <w:r w:rsidRPr="00C51701">
        <w:rPr>
          <w:rStyle w:val="StyleBoldUnderline"/>
        </w:rPr>
        <w:t xml:space="preserve">, and </w:t>
      </w:r>
      <w:r w:rsidRPr="00C51701">
        <w:rPr>
          <w:rStyle w:val="StyleBoldUnderline"/>
          <w:highlight w:val="cyan"/>
        </w:rPr>
        <w:t>until</w:t>
      </w:r>
      <w:r w:rsidRPr="00C51701">
        <w:rPr>
          <w:rStyle w:val="StyleBoldUnderline"/>
        </w:rPr>
        <w:t xml:space="preserve"> quite </w:t>
      </w:r>
      <w:r w:rsidRPr="00C51701">
        <w:rPr>
          <w:rStyle w:val="StyleBoldUnderline"/>
          <w:highlight w:val="cyan"/>
        </w:rPr>
        <w:t>recently,</w:t>
      </w:r>
      <w:r w:rsidRPr="00C51701">
        <w:rPr>
          <w:rStyle w:val="StyleBoldUnderline"/>
        </w:rPr>
        <w:t xml:space="preserve"> Western</w:t>
      </w:r>
      <w:r w:rsidRPr="0088152E">
        <w:rPr>
          <w:rStyle w:val="StyleBoldUnderline"/>
        </w:rPr>
        <w:t xml:space="preserve"> European countries tended to initiate two or three new wars every year</w:t>
      </w:r>
      <w:r w:rsidRPr="00AB7020">
        <w:t xml:space="preserve">. </w:t>
      </w:r>
      <w:r w:rsidRPr="00C6160C">
        <w:rPr>
          <w:sz w:val="4"/>
          <w:szCs w:val="4"/>
        </w:rPr>
        <w:t xml:space="preserve">The cliché that the 20th century was "the most violent in history" ignores the second half of the century (and may not even be true of the first half, if one calculates violent deaths as a proportion of the world's population). </w:t>
      </w:r>
      <w:bookmarkStart w:id="14" w:name="U5028978279331DH"/>
      <w:bookmarkEnd w:id="14"/>
      <w:r w:rsidRPr="00C6160C">
        <w:rPr>
          <w:sz w:val="4"/>
          <w:szCs w:val="4"/>
        </w:rPr>
        <w:t>Though it's tempting to attribute the Long Peace to nuclear deterrence, non-nuclear developed states have stopped fighting each other as well.</w:t>
      </w:r>
      <w:r w:rsidRPr="00AB7020">
        <w:t xml:space="preserve"> </w:t>
      </w:r>
      <w:r w:rsidRPr="00F71894">
        <w:rPr>
          <w:rStyle w:val="StyleBoldUnderline"/>
        </w:rPr>
        <w:t xml:space="preserve">Political </w:t>
      </w:r>
      <w:r w:rsidRPr="00FC09E9">
        <w:rPr>
          <w:rStyle w:val="StyleBoldUnderline"/>
          <w:highlight w:val="cyan"/>
        </w:rPr>
        <w:t>scientists point</w:t>
      </w:r>
      <w:r w:rsidRPr="0088152E">
        <w:rPr>
          <w:rStyle w:val="StyleBoldUnderline"/>
        </w:rPr>
        <w:t xml:space="preserve"> instead </w:t>
      </w:r>
      <w:r w:rsidRPr="00FC09E9">
        <w:rPr>
          <w:rStyle w:val="StyleBoldUnderline"/>
          <w:highlight w:val="cyan"/>
        </w:rPr>
        <w:t>to</w:t>
      </w:r>
      <w:r w:rsidRPr="0088152E">
        <w:rPr>
          <w:rStyle w:val="StyleBoldUnderline"/>
        </w:rPr>
        <w:t xml:space="preserve"> the growth of </w:t>
      </w:r>
      <w:r w:rsidRPr="00F71894">
        <w:rPr>
          <w:rStyle w:val="StyleBoldUnderline"/>
        </w:rPr>
        <w:t xml:space="preserve">democracy, </w:t>
      </w:r>
      <w:r w:rsidRPr="00F71894">
        <w:rPr>
          <w:rStyle w:val="Emphasis"/>
          <w:highlight w:val="cyan"/>
        </w:rPr>
        <w:t>trade</w:t>
      </w:r>
      <w:r w:rsidRPr="00F71894">
        <w:rPr>
          <w:rStyle w:val="StyleBoldUnderline"/>
        </w:rPr>
        <w:t xml:space="preserve"> </w:t>
      </w:r>
      <w:r w:rsidRPr="00F71894">
        <w:t>and international organizations</w:t>
      </w:r>
      <w:r w:rsidRPr="0088152E">
        <w:rPr>
          <w:rStyle w:val="StyleBoldUnderline"/>
        </w:rPr>
        <w:t xml:space="preserve">—all of </w:t>
      </w:r>
      <w:r w:rsidRPr="00FC09E9">
        <w:rPr>
          <w:rStyle w:val="StyleBoldUnderline"/>
          <w:highlight w:val="cyan"/>
        </w:rPr>
        <w:t>which</w:t>
      </w:r>
      <w:r w:rsidRPr="0088152E">
        <w:rPr>
          <w:rStyle w:val="StyleBoldUnderline"/>
        </w:rPr>
        <w:t xml:space="preserve">, the </w:t>
      </w:r>
      <w:r w:rsidRPr="00FC09E9">
        <w:rPr>
          <w:rStyle w:val="StyleBoldUnderline"/>
          <w:highlight w:val="cyan"/>
        </w:rPr>
        <w:t xml:space="preserve">statistical evidence shows, reduce </w:t>
      </w:r>
      <w:r w:rsidRPr="0088152E">
        <w:rPr>
          <w:rStyle w:val="StyleBoldUnderline"/>
          <w:highlight w:val="yellow"/>
        </w:rPr>
        <w:t xml:space="preserve">the </w:t>
      </w:r>
      <w:r w:rsidRPr="00FC09E9">
        <w:rPr>
          <w:rStyle w:val="StyleBoldUnderline"/>
          <w:highlight w:val="cyan"/>
        </w:rPr>
        <w:t>likelihood of conflict</w:t>
      </w:r>
      <w:r w:rsidRPr="0088152E">
        <w:rPr>
          <w:rStyle w:val="StyleBoldUnderline"/>
          <w:highlight w:val="yellow"/>
        </w:rPr>
        <w:t>.</w:t>
      </w:r>
      <w:r w:rsidRPr="0088152E">
        <w:rPr>
          <w:rStyle w:val="StyleBoldUnderline"/>
        </w:rPr>
        <w:t xml:space="preserve"> They</w:t>
      </w:r>
      <w:r w:rsidRPr="00AB7020">
        <w:t xml:space="preserve"> also </w:t>
      </w:r>
      <w:r w:rsidRPr="0088152E">
        <w:rPr>
          <w:rStyle w:val="StyleBoldUnderline"/>
        </w:rPr>
        <w:t>credit</w:t>
      </w:r>
      <w:r w:rsidRPr="00AB7020">
        <w:t xml:space="preserve"> the </w:t>
      </w:r>
      <w:r w:rsidRPr="0088152E">
        <w:rPr>
          <w:rStyle w:val="StyleBoldUnderline"/>
        </w:rPr>
        <w:t>rising</w:t>
      </w:r>
      <w:r w:rsidRPr="00AB7020">
        <w:t xml:space="preserve"> </w:t>
      </w:r>
      <w:r w:rsidRPr="0088152E">
        <w:rPr>
          <w:rStyle w:val="StyleBoldUnderline"/>
        </w:rPr>
        <w:t>valuation of human life</w:t>
      </w:r>
      <w:r w:rsidRPr="00AB7020">
        <w:t xml:space="preserve"> </w:t>
      </w:r>
      <w:r w:rsidRPr="0088152E">
        <w:rPr>
          <w:rStyle w:val="StyleBoldUnderline"/>
        </w:rPr>
        <w:t>over national grandeur</w:t>
      </w:r>
      <w:r w:rsidRPr="00AB7020">
        <w:t>—</w:t>
      </w:r>
      <w:r w:rsidRPr="00F71894">
        <w:rPr>
          <w:sz w:val="4"/>
          <w:szCs w:val="4"/>
        </w:rPr>
        <w:t xml:space="preserve">a hard-won lesson of two world wars. </w:t>
      </w:r>
      <w:bookmarkStart w:id="15" w:name="U502897827933GE"/>
      <w:bookmarkEnd w:id="15"/>
      <w:r w:rsidRPr="00F71894">
        <w:rPr>
          <w:sz w:val="4"/>
          <w:szCs w:val="4"/>
        </w:rPr>
        <w:t xml:space="preserve">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w:t>
      </w:r>
      <w:bookmarkStart w:id="16" w:name="U5028978279336UF"/>
      <w:bookmarkEnd w:id="16"/>
      <w:r w:rsidRPr="00F71894">
        <w:rPr>
          <w:sz w:val="4"/>
          <w:szCs w:val="4"/>
        </w:rPr>
        <w:t xml:space="preserve">The less bad news is that civil wars tend to kill far fewer people than wars between states. And the best news is that, since the peak of the cold war in the 1970s and '80s, organized conflicts of all kinds—civil wars, genocides, repression by autocratic governments, terrorist attacks—have declined throughout the world, and their death </w:t>
      </w:r>
      <w:r w:rsidRPr="00C51701">
        <w:rPr>
          <w:sz w:val="4"/>
          <w:szCs w:val="4"/>
        </w:rPr>
        <w:t>tolls have declined even more precipitousl</w:t>
      </w:r>
      <w:r w:rsidRPr="00C51701">
        <w:t xml:space="preserve">y. </w:t>
      </w:r>
      <w:bookmarkStart w:id="17" w:name="U502897827933VFB"/>
      <w:bookmarkEnd w:id="17"/>
      <w:r w:rsidRPr="00C51701">
        <w:rPr>
          <w:rStyle w:val="StyleBoldUnderline"/>
        </w:rPr>
        <w:t>The rate of documented direct</w:t>
      </w:r>
      <w:r w:rsidRPr="0088152E">
        <w:rPr>
          <w:rStyle w:val="StyleBoldUnderline"/>
        </w:rPr>
        <w:t xml:space="preserve"> </w:t>
      </w:r>
      <w:r w:rsidRPr="00F71894">
        <w:rPr>
          <w:rStyle w:val="StyleBoldUnderline"/>
          <w:highlight w:val="cyan"/>
        </w:rPr>
        <w:t>deaths from political violence</w:t>
      </w:r>
      <w:r w:rsidRPr="00F71894">
        <w:rPr>
          <w:highlight w:val="cyan"/>
        </w:rPr>
        <w:t xml:space="preserve"> </w:t>
      </w:r>
      <w:r w:rsidRPr="00AB7020">
        <w:t xml:space="preserve">(war, terrorism, genocide and warlord militias) </w:t>
      </w:r>
      <w:r w:rsidRPr="0088152E">
        <w:rPr>
          <w:rStyle w:val="StyleBoldUnderline"/>
        </w:rPr>
        <w:t>in the past decade</w:t>
      </w:r>
      <w:r w:rsidRPr="00F71894">
        <w:rPr>
          <w:rStyle w:val="StyleBoldUnderline"/>
          <w:highlight w:val="cyan"/>
        </w:rPr>
        <w:t xml:space="preserve"> is a</w:t>
      </w:r>
      <w:r w:rsidRPr="0088152E">
        <w:rPr>
          <w:rStyle w:val="StyleBoldUnderline"/>
        </w:rPr>
        <w:t xml:space="preserve">n unprecedented </w:t>
      </w:r>
      <w:r w:rsidRPr="00F71894">
        <w:rPr>
          <w:rStyle w:val="StyleBoldUnderline"/>
          <w:highlight w:val="cyan"/>
        </w:rPr>
        <w:t xml:space="preserve">few hundredths of a </w:t>
      </w:r>
      <w:r w:rsidRPr="00C51701">
        <w:rPr>
          <w:rStyle w:val="StyleBoldUnderline"/>
          <w:highlight w:val="cyan"/>
        </w:rPr>
        <w:t>percentage point.</w:t>
      </w:r>
      <w:r w:rsidRPr="00AB7020">
        <w:t xml:space="preserve"> </w:t>
      </w:r>
      <w:r w:rsidRPr="0088152E">
        <w:rPr>
          <w:rStyle w:val="StyleBoldUnderline"/>
        </w:rPr>
        <w:t>Even if we multiplied that rate to account for unrecorded deaths and the victims of war-caused disease and famine, it would not exceed 1%</w:t>
      </w:r>
      <w:r w:rsidRPr="00AB7020">
        <w:t xml:space="preserve">. </w:t>
      </w:r>
      <w:bookmarkStart w:id="18" w:name="U5028978279330ME"/>
      <w:bookmarkEnd w:id="18"/>
      <w:r w:rsidRPr="00F71894">
        <w:rPr>
          <w:sz w:val="4"/>
          <w:szCs w:val="4"/>
        </w:rPr>
        <w:t xml:space="preserve">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w:t>
      </w:r>
      <w:bookmarkStart w:id="19" w:name="U502897827933J9C"/>
      <w:bookmarkEnd w:id="19"/>
      <w:r w:rsidRPr="00F71894">
        <w:rPr>
          <w:sz w:val="4"/>
          <w:szCs w:val="4"/>
        </w:rPr>
        <w:t xml:space="preserve">Finally, the postwar era has seen a cascade of "rights revolutions"—a growing revulsion against aggression on smaller scales. In the developed world, the civil rights movement obliterated lynchings and lethal pogroms, and the women's-rights movement has helped to shrink the incidence of rape and the beating and killing of wives and girlfriends. </w:t>
      </w:r>
      <w:bookmarkStart w:id="20" w:name="U502897827933KVH"/>
      <w:bookmarkEnd w:id="20"/>
      <w:r w:rsidRPr="00F71894">
        <w:rPr>
          <w:sz w:val="4"/>
          <w:szCs w:val="4"/>
        </w:rPr>
        <w:t xml:space="preserve">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w:t>
      </w:r>
      <w:bookmarkStart w:id="21" w:name="U502897827933CZH"/>
      <w:bookmarkEnd w:id="21"/>
      <w:r w:rsidRPr="00F71894">
        <w:rPr>
          <w:sz w:val="4"/>
          <w:szCs w:val="4"/>
        </w:rPr>
        <w:t>* * * *</w:t>
      </w:r>
      <w:r w:rsidRPr="00AB7020">
        <w:t xml:space="preserve"> </w:t>
      </w:r>
      <w:bookmarkStart w:id="22" w:name="U5028978279338VG"/>
      <w:bookmarkEnd w:id="22"/>
      <w:r w:rsidRPr="0088152E">
        <w:rPr>
          <w:rStyle w:val="StyleBoldUnderline"/>
        </w:rPr>
        <w:t xml:space="preserve">Why has violence declined so dramatically for so long? Is it because violence has literally been bred out of us, leaving us more peaceful by nature? </w:t>
      </w:r>
      <w:bookmarkStart w:id="23" w:name="U502897827933XXF"/>
      <w:bookmarkEnd w:id="23"/>
      <w:r w:rsidRPr="0088152E">
        <w:rPr>
          <w:rStyle w:val="StyleBoldUnderline"/>
        </w:rPr>
        <w:t>This seems unlikely</w:t>
      </w:r>
      <w:r w:rsidRPr="00AB7020">
        <w:t xml:space="preserve">. </w:t>
      </w:r>
      <w:r w:rsidRPr="00F71894">
        <w:rPr>
          <w:sz w:val="4"/>
          <w:szCs w:val="4"/>
        </w:rPr>
        <w:t>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w:t>
      </w:r>
      <w:r w:rsidRPr="00AB7020">
        <w:t xml:space="preserve">. </w:t>
      </w:r>
      <w:bookmarkStart w:id="24" w:name="U502897827933HTH"/>
      <w:bookmarkEnd w:id="24"/>
      <w:r w:rsidRPr="0088152E">
        <w:rPr>
          <w:rStyle w:val="StyleBoldUnderline"/>
        </w:rPr>
        <w:t>It's more likely that human nature has always comprised inclinations toward violence and inclinations that counteract them—such as self-control, empathy, fairness and reason</w:t>
      </w:r>
      <w:r w:rsidRPr="00AB7020">
        <w:t xml:space="preserve">—what Abraham Lincoln called "the better angels of our nature." </w:t>
      </w:r>
      <w:r w:rsidRPr="00FC09E9">
        <w:rPr>
          <w:rStyle w:val="StyleBoldUnderline"/>
          <w:highlight w:val="cyan"/>
        </w:rPr>
        <w:t xml:space="preserve">Violence </w:t>
      </w:r>
      <w:r w:rsidRPr="0088152E">
        <w:rPr>
          <w:rStyle w:val="StyleBoldUnderline"/>
          <w:highlight w:val="yellow"/>
        </w:rPr>
        <w:t xml:space="preserve">has </w:t>
      </w:r>
      <w:r w:rsidRPr="00FC09E9">
        <w:rPr>
          <w:rStyle w:val="StyleBoldUnderline"/>
          <w:highlight w:val="cyan"/>
        </w:rPr>
        <w:t>declined because</w:t>
      </w:r>
      <w:r w:rsidRPr="0088152E">
        <w:rPr>
          <w:rStyle w:val="StyleBoldUnderline"/>
        </w:rPr>
        <w:t xml:space="preserve"> historical circumstances have increasingly favored our better angels. </w:t>
      </w:r>
      <w:bookmarkStart w:id="25" w:name="U5028978279330GG"/>
      <w:bookmarkEnd w:id="25"/>
      <w:r w:rsidRPr="0088152E">
        <w:rPr>
          <w:rStyle w:val="StyleBoldUnderline"/>
        </w:rPr>
        <w:t xml:space="preserve">The most obvious of these pacifying forces has been </w:t>
      </w:r>
      <w:r w:rsidRPr="0088152E">
        <w:rPr>
          <w:rStyle w:val="StyleBoldUnderline"/>
          <w:highlight w:val="yellow"/>
        </w:rPr>
        <w:t xml:space="preserve">the </w:t>
      </w:r>
      <w:r w:rsidRPr="00FC09E9">
        <w:rPr>
          <w:rStyle w:val="StyleBoldUnderline"/>
          <w:highlight w:val="cyan"/>
        </w:rPr>
        <w:t>state</w:t>
      </w:r>
      <w:r w:rsidRPr="0088152E">
        <w:rPr>
          <w:rStyle w:val="StyleBoldUnderline"/>
          <w:highlight w:val="yellow"/>
        </w:rPr>
        <w:t xml:space="preserve">, with its </w:t>
      </w:r>
      <w:r w:rsidRPr="00FC09E9">
        <w:rPr>
          <w:rStyle w:val="StyleBoldUnderline"/>
          <w:highlight w:val="cyan"/>
        </w:rPr>
        <w:t>monopoly on the legitimate use of force</w:t>
      </w:r>
      <w:r w:rsidRPr="0088152E">
        <w:rPr>
          <w:rStyle w:val="StyleBoldUnderline"/>
        </w:rPr>
        <w:t xml:space="preserve">. A disinterested judiciary and </w:t>
      </w:r>
      <w:r w:rsidRPr="00C51701">
        <w:rPr>
          <w:rStyle w:val="StyleBoldUnderline"/>
        </w:rPr>
        <w:t>police can defuse the temptation of exploitative attack, inhibit the</w:t>
      </w:r>
      <w:r w:rsidRPr="0088152E">
        <w:rPr>
          <w:rStyle w:val="StyleBoldUnderline"/>
        </w:rPr>
        <w:t xml:space="preserve"> impulse for revenge and circumvent the self-serving biases that make all </w:t>
      </w:r>
      <w:r w:rsidRPr="00F71894">
        <w:rPr>
          <w:rStyle w:val="StyleBoldUnderline"/>
        </w:rPr>
        <w:t>parties to a dispute believe that they are on the side of the angels.</w:t>
      </w:r>
      <w:r w:rsidRPr="00F71894">
        <w:t xml:space="preserve"> </w:t>
      </w:r>
      <w:bookmarkStart w:id="26" w:name="U5028978279335BD"/>
      <w:bookmarkEnd w:id="26"/>
      <w:r w:rsidRPr="00F71894">
        <w:rPr>
          <w:sz w:val="4"/>
          <w:szCs w:val="4"/>
        </w:rPr>
        <w:t>We see evidence of the pacifying effects of government in the way that rates of killing declined following the expansion and consolidation of states in tribal societies and in medieval Europe. And we can watch the movie in reverse when violence erupts in zones of anarchy, such as the Wild West, failed states and neighborhoods controlled by mafias and street gangs, who can't call 911 or file a lawsuit to resolve their disputes but have to administer their own rough justice</w:t>
      </w:r>
      <w:r w:rsidRPr="00F71894">
        <w:t xml:space="preserve">. </w:t>
      </w:r>
      <w:bookmarkStart w:id="27" w:name="U502897827933CSC"/>
      <w:bookmarkEnd w:id="27"/>
      <w:r w:rsidRPr="00F71894">
        <w:rPr>
          <w:rStyle w:val="StyleBoldUnderline"/>
        </w:rPr>
        <w:t>Another pacifying force has been commerce, a game in which everybody can win.</w:t>
      </w:r>
      <w:r w:rsidRPr="00F71894">
        <w:t xml:space="preserve"> </w:t>
      </w:r>
      <w:r w:rsidRPr="00F71894">
        <w:rPr>
          <w:sz w:val="4"/>
          <w:szCs w:val="4"/>
        </w:rPr>
        <w:t xml:space="preserve">As technological progress allows the exchange of goods and ideas over longer distances and among larger groups of trading partners, other people become more valuable alive than dead. They switch from being targets of demonization and dehumanization to potential partners in reciprocal altruism. </w:t>
      </w:r>
      <w:bookmarkStart w:id="28" w:name="U502897827933QOE"/>
      <w:bookmarkEnd w:id="28"/>
      <w:r w:rsidRPr="00F71894">
        <w:rPr>
          <w:sz w:val="4"/>
          <w:szCs w:val="4"/>
        </w:rPr>
        <w:t xml:space="preserve">For example, though the relationship today between America and China is far from warm, we are unlikely to declare war on them or vice versa. Morality aside, they make too much of our stuff, and we owe them too much money. </w:t>
      </w:r>
      <w:bookmarkStart w:id="29" w:name="U502897827933F3C"/>
      <w:bookmarkEnd w:id="29"/>
      <w:r w:rsidRPr="00F71894">
        <w:rPr>
          <w:sz w:val="4"/>
          <w:szCs w:val="4"/>
        </w:rPr>
        <w:t xml:space="preserve">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w:t>
      </w:r>
      <w:bookmarkStart w:id="30" w:name="U502897827933PGE"/>
      <w:bookmarkEnd w:id="30"/>
      <w:r w:rsidRPr="00F71894">
        <w:rPr>
          <w:sz w:val="4"/>
          <w:szCs w:val="4"/>
        </w:rPr>
        <w:t>These technologies have also powered an expansion of rationality and objectivity in human affairs. People are now less likely to privilege their own interests over those of others. They reflect more on the way they live and consider how they could be better off. Violence is often reframed as a problem to be solved rather than as a contest to be won. We devote ever more of our brainpower to guiding our better angels. It is probably no coincidence that the Humanitarian Revolution came on the heels of the Age of Reason and the Enlightenment, that the Long Peace and rights revolutions coincided with the electronic global village.</w:t>
      </w:r>
    </w:p>
    <w:p w14:paraId="4445C7DF" w14:textId="77777777" w:rsidR="00F46139" w:rsidRDefault="00F46139" w:rsidP="00F46139"/>
    <w:p w14:paraId="441199E4" w14:textId="77777777" w:rsidR="00F46139" w:rsidRPr="006F4441" w:rsidRDefault="00F46139" w:rsidP="00F46139">
      <w:pPr>
        <w:pStyle w:val="Heading4"/>
      </w:pPr>
      <w:r>
        <w:t>Our epistemology is accurate and shouldn’t be prioritized</w:t>
      </w:r>
    </w:p>
    <w:p w14:paraId="72499E89" w14:textId="77777777" w:rsidR="00F46139" w:rsidRPr="001C09DC" w:rsidRDefault="00F46139" w:rsidP="00F46139">
      <w:pPr>
        <w:rPr>
          <w:rFonts w:cs="Arial"/>
        </w:rPr>
      </w:pPr>
      <w:r w:rsidRPr="004F0FF6">
        <w:rPr>
          <w:rStyle w:val="StyleStyleBold12pt"/>
        </w:rPr>
        <w:t>Wendt</w:t>
      </w:r>
      <w:r>
        <w:rPr>
          <w:rStyle w:val="StyleStyleBold12pt"/>
        </w:rPr>
        <w:t xml:space="preserve"> 98</w:t>
      </w:r>
      <w:r w:rsidRPr="00336858">
        <w:rPr>
          <w:rFonts w:cs="Arial"/>
        </w:rPr>
        <w:t xml:space="preserve"> </w:t>
      </w:r>
      <w:r>
        <w:rPr>
          <w:rFonts w:cs="Arial"/>
        </w:rPr>
        <w:t>(</w:t>
      </w:r>
      <w:r w:rsidRPr="00336858">
        <w:rPr>
          <w:rFonts w:cs="Arial"/>
        </w:rPr>
        <w:t xml:space="preserve">professor of international security – Ohio State University, Alexander, </w:t>
      </w:r>
      <w:r w:rsidRPr="00336858">
        <w:rPr>
          <w:rFonts w:cs="Arial"/>
          <w:bCs/>
        </w:rPr>
        <w:t>“On Constitution and Causation in International Relations,” British International Studies Association)</w:t>
      </w:r>
      <w:r w:rsidRPr="00336858">
        <w:rPr>
          <w:rFonts w:cs="Arial"/>
          <w:bCs/>
          <w:i/>
          <w:iCs/>
        </w:rPr>
        <w:t xml:space="preserve"> </w:t>
      </w:r>
    </w:p>
    <w:p w14:paraId="0D53DE64" w14:textId="77777777" w:rsidR="00F46139" w:rsidRPr="00336858" w:rsidRDefault="00F46139" w:rsidP="00F46139">
      <w:pPr>
        <w:rPr>
          <w:rFonts w:cs="Arial"/>
        </w:rPr>
      </w:pPr>
    </w:p>
    <w:p w14:paraId="6587561A" w14:textId="77777777" w:rsidR="00F46139" w:rsidRPr="00336858" w:rsidRDefault="00F46139" w:rsidP="00F46139">
      <w:pPr>
        <w:rPr>
          <w:rFonts w:cs="Arial"/>
        </w:rPr>
      </w:pPr>
      <w:r w:rsidRPr="00336858">
        <w:rPr>
          <w:rFonts w:cs="Arial"/>
        </w:rPr>
        <w:t xml:space="preserve">As a community, we in the academic study of international politics spend too much time worrying about the kind of issues addressed in this essay. </w:t>
      </w:r>
      <w:r w:rsidRPr="00957505">
        <w:rPr>
          <w:rStyle w:val="StyleBoldUnderline"/>
        </w:rPr>
        <w:t xml:space="preserve">The </w:t>
      </w:r>
      <w:r w:rsidRPr="006F4441">
        <w:rPr>
          <w:rStyle w:val="Emphasis"/>
        </w:rPr>
        <w:t>central point</w:t>
      </w:r>
      <w:r w:rsidRPr="00957505">
        <w:rPr>
          <w:rStyle w:val="StyleBoldUnderline"/>
        </w:rPr>
        <w:t xml:space="preserve"> of IR scholarship is to increase our knowledge of how the world works, not to worry about how</w:t>
      </w:r>
      <w:r w:rsidRPr="00336858">
        <w:rPr>
          <w:rFonts w:cs="Arial"/>
        </w:rPr>
        <w:t xml:space="preserve"> (or whether) </w:t>
      </w:r>
      <w:r w:rsidRPr="00957505">
        <w:rPr>
          <w:rStyle w:val="StyleBoldUnderline"/>
        </w:rPr>
        <w:t>we can know how the world works</w:t>
      </w:r>
      <w:r w:rsidRPr="00336858">
        <w:rPr>
          <w:rFonts w:cs="Arial"/>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957505">
        <w:rPr>
          <w:rStyle w:val="StyleBoldUnderline"/>
        </w:rPr>
        <w:t>Let’s face it: most IR scholars</w:t>
      </w:r>
      <w:r w:rsidRPr="00336858">
        <w:rPr>
          <w:rFonts w:cs="Arial"/>
        </w:rPr>
        <w:t xml:space="preserve">, including this one, </w:t>
      </w:r>
      <w:r w:rsidRPr="00957505">
        <w:rPr>
          <w:rStyle w:val="StyleBoldUnderline"/>
        </w:rPr>
        <w:t>have little or no proper training in epistemology</w:t>
      </w:r>
      <w:r w:rsidRPr="00336858">
        <w:rPr>
          <w:rFonts w:cs="Arial"/>
        </w:rPr>
        <w:t xml:space="preserve">, </w:t>
      </w:r>
      <w:r w:rsidRPr="00A872B4">
        <w:rPr>
          <w:rStyle w:val="StyleBoldUnderline"/>
        </w:rPr>
        <w:t>and</w:t>
      </w:r>
      <w:r w:rsidRPr="00A872B4">
        <w:rPr>
          <w:rFonts w:cs="Arial"/>
        </w:rPr>
        <w:t xml:space="preserve"> as such </w:t>
      </w:r>
      <w:r w:rsidRPr="00A872B4">
        <w:rPr>
          <w:rStyle w:val="StyleBoldUnderline"/>
        </w:rPr>
        <w:t>the attempt to solve epistemological problems</w:t>
      </w:r>
      <w:r w:rsidRPr="00A872B4">
        <w:rPr>
          <w:rFonts w:cs="Arial"/>
        </w:rPr>
        <w:t xml:space="preserve"> anyway </w:t>
      </w:r>
      <w:r w:rsidRPr="00A872B4">
        <w:rPr>
          <w:rStyle w:val="StyleBoldUnderline"/>
        </w:rPr>
        <w:t xml:space="preserve">will </w:t>
      </w:r>
      <w:r w:rsidRPr="00A872B4">
        <w:rPr>
          <w:rStyle w:val="Emphasis"/>
        </w:rPr>
        <w:t>inevitably lead to confusion</w:t>
      </w:r>
      <w:r w:rsidRPr="00A872B4">
        <w:rPr>
          <w:rFonts w:cs="Arial"/>
        </w:rPr>
        <w:t xml:space="preserve"> (after all, </w:t>
      </w:r>
      <w:r w:rsidRPr="00A872B4">
        <w:rPr>
          <w:rStyle w:val="Emphasis"/>
        </w:rPr>
        <w:t>after 2000 years, even</w:t>
      </w:r>
      <w:r w:rsidRPr="00A872B4">
        <w:rPr>
          <w:rStyle w:val="StyleBoldUnderline"/>
        </w:rPr>
        <w:t xml:space="preserve"> the </w:t>
      </w:r>
      <w:r w:rsidRPr="00A872B4">
        <w:rPr>
          <w:rStyle w:val="Emphasis"/>
        </w:rPr>
        <w:t>specialists are still having a hard time</w:t>
      </w:r>
      <w:r w:rsidRPr="00A872B4">
        <w:rPr>
          <w:rFonts w:cs="Arial"/>
        </w:rPr>
        <w:t xml:space="preserve">). Moreover, </w:t>
      </w:r>
      <w:r w:rsidRPr="00A872B4">
        <w:rPr>
          <w:rStyle w:val="StyleBoldUnderline"/>
        </w:rPr>
        <w:t>as long as we let our research be driven in an open-minded fashion by substantive questions and problems rather than by epistemologies and methods, there is little need to an</w:t>
      </w:r>
      <w:r w:rsidRPr="00957505">
        <w:rPr>
          <w:rStyle w:val="StyleBoldUnderline"/>
        </w:rPr>
        <w:t>swer epistemological questions</w:t>
      </w:r>
      <w:r w:rsidRPr="00336858">
        <w:rPr>
          <w:rFonts w:cs="Arial"/>
        </w:rPr>
        <w:t xml:space="preserve"> either. </w:t>
      </w:r>
      <w:r w:rsidRPr="00957505">
        <w:rPr>
          <w:rStyle w:val="StyleBoldUnderlin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957505">
        <w:rPr>
          <w:rStyle w:val="StyleBoldUnderline"/>
          <w:highlight w:val="yellow"/>
        </w:rPr>
        <w:t xml:space="preserve">In important respects we </w:t>
      </w:r>
      <w:r w:rsidRPr="00A872B4">
        <w:rPr>
          <w:rStyle w:val="StyleBoldUnderline"/>
        </w:rPr>
        <w:t xml:space="preserve">do </w:t>
      </w:r>
      <w:r w:rsidRPr="00957505">
        <w:rPr>
          <w:rStyle w:val="StyleBoldUnderline"/>
          <w:highlight w:val="yellow"/>
        </w:rPr>
        <w:t xml:space="preserve">know how international politics works, and it doesn’t </w:t>
      </w:r>
      <w:r w:rsidRPr="00A872B4">
        <w:rPr>
          <w:rStyle w:val="StyleBoldUnderline"/>
        </w:rPr>
        <w:t xml:space="preserve">much </w:t>
      </w:r>
      <w:r w:rsidRPr="00957505">
        <w:rPr>
          <w:rStyle w:val="StyleBoldUnderline"/>
          <w:highlight w:val="yellow"/>
        </w:rPr>
        <w:t xml:space="preserve">matter how we came to that </w:t>
      </w:r>
      <w:r w:rsidRPr="00A872B4">
        <w:rPr>
          <w:rStyle w:val="StyleBoldUnderline"/>
        </w:rPr>
        <w:t>knowledge</w:t>
      </w:r>
      <w:r w:rsidRPr="00A872B4">
        <w:rPr>
          <w:rFonts w:cs="Arial"/>
        </w:rPr>
        <w:t>. In</w:t>
      </w:r>
      <w:r w:rsidRPr="00336858">
        <w:rPr>
          <w:rFonts w:cs="Arial"/>
        </w:rPr>
        <w:t xml:space="preserve"> that light, </w:t>
      </w:r>
      <w:r w:rsidRPr="00957505">
        <w:rPr>
          <w:rStyle w:val="StyleBoldUnderline"/>
        </w:rPr>
        <w:t xml:space="preserve">going into the epistemology business will distract us from the real business of IR, which is international politics. </w:t>
      </w:r>
      <w:r w:rsidRPr="006F4441">
        <w:rPr>
          <w:rStyle w:val="Emphasis"/>
        </w:rPr>
        <w:t xml:space="preserve">Our great </w:t>
      </w:r>
      <w:r w:rsidRPr="006F4441">
        <w:rPr>
          <w:rStyle w:val="Emphasis"/>
          <w:highlight w:val="yellow"/>
        </w:rPr>
        <w:t xml:space="preserve">debates should be about </w:t>
      </w:r>
      <w:r w:rsidRPr="006F4441">
        <w:rPr>
          <w:rStyle w:val="Emphasis"/>
        </w:rPr>
        <w:t xml:space="preserve">first-order issues of </w:t>
      </w:r>
      <w:r w:rsidRPr="006F4441">
        <w:rPr>
          <w:rStyle w:val="Emphasis"/>
          <w:highlight w:val="yellow"/>
        </w:rPr>
        <w:t>substance</w:t>
      </w:r>
      <w:r w:rsidRPr="00336858">
        <w:rPr>
          <w:rFonts w:cs="Arial"/>
        </w:rPr>
        <w:t xml:space="preserve">, like the ‘first debate’ between Realists and Idealists, </w:t>
      </w:r>
      <w:r w:rsidRPr="006F4441">
        <w:rPr>
          <w:rStyle w:val="Emphasis"/>
          <w:highlight w:val="yellow"/>
        </w:rPr>
        <w:t>not</w:t>
      </w:r>
      <w:r w:rsidRPr="006F4441">
        <w:rPr>
          <w:rStyle w:val="Emphasis"/>
        </w:rPr>
        <w:t xml:space="preserve"> second-order issues of </w:t>
      </w:r>
      <w:r w:rsidRPr="006F4441">
        <w:rPr>
          <w:rStyle w:val="Emphasis"/>
          <w:highlight w:val="yellow"/>
        </w:rPr>
        <w:t>method</w:t>
      </w:r>
      <w:r w:rsidRPr="006F4441">
        <w:rPr>
          <w:rStyle w:val="Emphasis"/>
        </w:rPr>
        <w:t>.</w:t>
      </w:r>
    </w:p>
    <w:p w14:paraId="13FF10FE" w14:textId="77777777" w:rsidR="00F46139" w:rsidRPr="00957505" w:rsidRDefault="00F46139" w:rsidP="00F46139">
      <w:pPr>
        <w:rPr>
          <w:rStyle w:val="StyleBoldUnderline"/>
        </w:rPr>
      </w:pPr>
      <w:r w:rsidRPr="00336858">
        <w:rPr>
          <w:rFonts w:cs="Arial"/>
        </w:rPr>
        <w:t xml:space="preserve">Unfortunately, it is no longer a simple matter for IR scholars to ‘just say no’ to </w:t>
      </w:r>
      <w:r w:rsidRPr="00957505">
        <w:rPr>
          <w:rStyle w:val="StyleBoldUnderline"/>
          <w:highlight w:val="yellow"/>
        </w:rPr>
        <w:t>epistemological discourse</w:t>
      </w:r>
      <w:r w:rsidRPr="00336858">
        <w:rPr>
          <w:rFonts w:cs="Arial"/>
        </w:rPr>
        <w:t xml:space="preserve">. The problem is that this discourse </w:t>
      </w:r>
      <w:r w:rsidRPr="00957505">
        <w:rPr>
          <w:rStyle w:val="StyleBoldUnderline"/>
          <w:highlight w:val="yellow"/>
        </w:rPr>
        <w:t>has</w:t>
      </w:r>
      <w:r w:rsidRPr="00336858">
        <w:rPr>
          <w:rFonts w:cs="Arial"/>
        </w:rPr>
        <w:t xml:space="preserve"> already </w:t>
      </w:r>
      <w:r w:rsidRPr="00A872B4">
        <w:rPr>
          <w:rStyle w:val="StyleBoldUnderline"/>
        </w:rPr>
        <w:t>contaminated our thinking about international politics, helping to polarize</w:t>
      </w:r>
      <w:r w:rsidRPr="00957505">
        <w:rPr>
          <w:rStyle w:val="StyleBoldUnderline"/>
          <w:highlight w:val="yellow"/>
        </w:rPr>
        <w:t xml:space="preserve"> the discipline in</w:t>
      </w:r>
      <w:r w:rsidRPr="00A872B4">
        <w:rPr>
          <w:rStyle w:val="StyleBoldUnderline"/>
        </w:rPr>
        <w:t xml:space="preserve">to </w:t>
      </w:r>
      <w:r w:rsidRPr="00957505">
        <w:rPr>
          <w:rStyle w:val="StyleBoldUnderline"/>
          <w:highlight w:val="yellow"/>
        </w:rPr>
        <w:t>‘</w:t>
      </w:r>
      <w:r w:rsidRPr="006F4441">
        <w:rPr>
          <w:rStyle w:val="Emphasis"/>
          <w:highlight w:val="yellow"/>
        </w:rPr>
        <w:t>paradigm wars’</w:t>
      </w:r>
      <w:r w:rsidRPr="00336858">
        <w:rPr>
          <w:rFonts w:cs="Arial"/>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872B4">
        <w:rPr>
          <w:rStyle w:val="StyleBoldUnderline"/>
        </w:rPr>
        <w:t>do post-positivists really</w:t>
      </w:r>
      <w:r w:rsidRPr="00A872B4">
        <w:rPr>
          <w:rFonts w:cs="Arial"/>
        </w:rPr>
        <w:t xml:space="preserve"> mean to </w:t>
      </w:r>
      <w:r w:rsidRPr="00A872B4">
        <w:rPr>
          <w:rStyle w:val="StyleBoldUnderline"/>
        </w:rPr>
        <w:t>suggest that students</w:t>
      </w:r>
      <w:r w:rsidRPr="00A872B4">
        <w:rPr>
          <w:rFonts w:cs="Arial"/>
        </w:rPr>
        <w:t xml:space="preserve"> of social life </w:t>
      </w:r>
      <w:r w:rsidRPr="00A872B4">
        <w:rPr>
          <w:rStyle w:val="StyleBoldUnderline"/>
        </w:rPr>
        <w:t>should not ask causal questions or</w:t>
      </w:r>
      <w:r w:rsidRPr="00A872B4">
        <w:rPr>
          <w:rFonts w:cs="Arial"/>
        </w:rPr>
        <w:t xml:space="preserve"> attempt to </w:t>
      </w:r>
      <w:r w:rsidRPr="00A872B4">
        <w:rPr>
          <w:rStyle w:val="StyleBoldUnderline"/>
        </w:rPr>
        <w:t xml:space="preserve">test their claims against empirical evidence? If so, then </w:t>
      </w:r>
      <w:r w:rsidRPr="00957505">
        <w:rPr>
          <w:rStyle w:val="StyleBoldUnderline"/>
          <w:highlight w:val="yellow"/>
        </w:rPr>
        <w:t xml:space="preserve">it is </w:t>
      </w:r>
      <w:r w:rsidRPr="006F4441">
        <w:rPr>
          <w:rStyle w:val="Emphasis"/>
          <w:highlight w:val="yellow"/>
        </w:rPr>
        <w:t xml:space="preserve">not clear </w:t>
      </w:r>
      <w:r w:rsidRPr="00A872B4">
        <w:rPr>
          <w:rStyle w:val="Emphasis"/>
        </w:rPr>
        <w:t xml:space="preserve">by </w:t>
      </w:r>
      <w:r w:rsidRPr="006F4441">
        <w:rPr>
          <w:rStyle w:val="Emphasis"/>
          <w:highlight w:val="yellow"/>
        </w:rPr>
        <w:t xml:space="preserve">what criteria </w:t>
      </w:r>
      <w:r w:rsidRPr="00A872B4">
        <w:rPr>
          <w:rStyle w:val="Emphasis"/>
        </w:rPr>
        <w:t xml:space="preserve">their </w:t>
      </w:r>
      <w:r w:rsidRPr="006F4441">
        <w:rPr>
          <w:rStyle w:val="Emphasis"/>
          <w:highlight w:val="yellow"/>
        </w:rPr>
        <w:t>work should be judged</w:t>
      </w:r>
      <w:r w:rsidRPr="00957505">
        <w:rPr>
          <w:rStyle w:val="StyleBoldUnderline"/>
          <w:highlight w:val="yellow"/>
        </w:rPr>
        <w:t xml:space="preserve">, </w:t>
      </w:r>
      <w:r w:rsidRPr="00A872B4">
        <w:rPr>
          <w:rStyle w:val="Emphasis"/>
        </w:rPr>
        <w:t>or how it differs from art or revelation</w:t>
      </w:r>
      <w:r w:rsidRPr="00336858">
        <w:rPr>
          <w:rFonts w:cs="Arial"/>
        </w:rPr>
        <w:t xml:space="preserve">. On both sides, in other words, the result of </w:t>
      </w:r>
      <w:r w:rsidRPr="00957505">
        <w:rPr>
          <w:rStyle w:val="StyleBoldUnderline"/>
        </w:rPr>
        <w:t>the</w:t>
      </w:r>
      <w:r w:rsidRPr="00336858">
        <w:rPr>
          <w:rFonts w:cs="Arial"/>
        </w:rPr>
        <w:t xml:space="preserve"> Third Debate’s </w:t>
      </w:r>
      <w:r w:rsidRPr="006F4441">
        <w:rPr>
          <w:rStyle w:val="Emphasis"/>
        </w:rPr>
        <w:t>sparring over epistemology is often one-sided, intolerant caricatures</w:t>
      </w:r>
      <w:r w:rsidRPr="00957505">
        <w:rPr>
          <w:rStyle w:val="StyleBoldUnderline"/>
        </w:rPr>
        <w:t xml:space="preserve"> of science.</w:t>
      </w:r>
    </w:p>
    <w:p w14:paraId="3B3BA92E" w14:textId="77777777" w:rsidR="00F46139" w:rsidRDefault="00F46139" w:rsidP="00F46139"/>
    <w:p w14:paraId="7AD6196E" w14:textId="77777777" w:rsidR="00F46139" w:rsidRPr="006F4441" w:rsidRDefault="00F46139" w:rsidP="00F46139">
      <w:pPr>
        <w:pStyle w:val="Heading4"/>
      </w:pPr>
      <w:r>
        <w:t>Ontology is inevitable and not first</w:t>
      </w:r>
    </w:p>
    <w:p w14:paraId="029A9B5C" w14:textId="77777777" w:rsidR="00F46139" w:rsidRPr="00A872B4" w:rsidRDefault="00F46139" w:rsidP="00F46139">
      <w:r w:rsidRPr="00A872B4">
        <w:rPr>
          <w:rStyle w:val="StyleStyleBold12pt"/>
        </w:rPr>
        <w:t>Gathman 9</w:t>
      </w:r>
      <w:r>
        <w:t xml:space="preserve"> </w:t>
      </w:r>
      <w:hyperlink r:id="rId19" w:history="1">
        <w:r w:rsidRPr="00A872B4">
          <w:t>http://limitedinc.blogspot.com/2009/10/dialectics-of-diddling.html</w:t>
        </w:r>
      </w:hyperlink>
      <w:r>
        <w:t xml:space="preserve"> </w:t>
      </w:r>
      <w:r w:rsidRPr="00A872B4">
        <w:t>Professional editor, translator, publishes pieces in salon.com and Austin Chronicle</w:t>
      </w:r>
    </w:p>
    <w:p w14:paraId="0046B86C" w14:textId="77777777" w:rsidR="00F46139" w:rsidRDefault="00F46139" w:rsidP="00F46139"/>
    <w:p w14:paraId="341DA9DB" w14:textId="77777777" w:rsidR="00F46139" w:rsidRPr="00B4730B" w:rsidRDefault="00F46139" w:rsidP="00F46139">
      <w:pPr>
        <w:rPr>
          <w:rStyle w:val="StyleBoldUnderline"/>
        </w:rPr>
      </w:pPr>
      <w:r>
        <w:t>IT – and I will interrupt the continuity of this post in the very first sentence to say that I, at least, refuse to identify the semi-autonomous heteronym, Infinite Thought, with the semi-autonomous philosopher, Nina, so this is about IT – recently wrote a post that makes an oblique but telling point against the current fashion for returning to things as they are via some kind of speculative realist ontology. As she notes, this gesture seems to go along with a taste for a politics that is so catastrophic as to be an excuse for no politics. “</w:t>
      </w:r>
      <w:r w:rsidRPr="00A872B4">
        <w:rPr>
          <w:rStyle w:val="StyleBoldUnderline"/>
        </w:rPr>
        <w:t xml:space="preserve">proliferating </w:t>
      </w:r>
      <w:r w:rsidRPr="00A872B4">
        <w:rPr>
          <w:rStyle w:val="Emphasis"/>
        </w:rPr>
        <w:t>ontologies</w:t>
      </w:r>
      <w:r w:rsidRPr="00A872B4">
        <w:rPr>
          <w:rStyle w:val="StyleBoldUnderline"/>
        </w:rPr>
        <w:t xml:space="preserve"> is simply not the point -</w:t>
      </w:r>
      <w:r w:rsidRPr="00A872B4">
        <w:t xml:space="preserve"> further, what use is it if </w:t>
      </w:r>
      <w:r w:rsidRPr="00A872B4">
        <w:rPr>
          <w:rStyle w:val="StyleBoldUnderline"/>
        </w:rPr>
        <w:t xml:space="preserve">it simply becomes a </w:t>
      </w:r>
      <w:r w:rsidRPr="00A872B4">
        <w:rPr>
          <w:rStyle w:val="Emphasis"/>
        </w:rPr>
        <w:t>race to the bottom</w:t>
      </w:r>
      <w:r w:rsidRPr="00A872B4">
        <w:rPr>
          <w:rStyle w:val="StyleBoldUnderline"/>
        </w:rPr>
        <w:t xml:space="preserve"> to prove that every entity is as meaningless as every other</w:t>
      </w:r>
      <w:r w:rsidRPr="00A872B4">
        <w:t xml:space="preserve"> (besides, the Atomists did it better). Confronting 'what is' has t</w:t>
      </w:r>
      <w:r>
        <w:t xml:space="preserve">o mean accepting a certain break between the natural and the artificial, even if this break is itself artificial. </w:t>
      </w:r>
      <w:r w:rsidRPr="00B4730B">
        <w:rPr>
          <w:rStyle w:val="Emphasis"/>
          <w:highlight w:val="yellow"/>
        </w:rPr>
        <w:t>Ontology is play-science for philosophers</w:t>
      </w:r>
      <w:r>
        <w:t xml:space="preserve">; I'm pretty much convinced when Badiou argues that </w:t>
      </w:r>
      <w:r w:rsidRPr="00A872B4">
        <w:rPr>
          <w:rStyle w:val="StyleBoldUnderline"/>
        </w:rPr>
        <w:t>mathematics has better ways of conceiving it than philosophy</w:t>
      </w:r>
      <w:r w:rsidRPr="00A872B4">
        <w:t xml:space="preserve"> does and that, besides,</w:t>
      </w:r>
      <w:r>
        <w:t xml:space="preserve"> </w:t>
      </w:r>
      <w:r w:rsidRPr="00B4730B">
        <w:rPr>
          <w:rStyle w:val="Emphasis"/>
          <w:highlight w:val="yellow"/>
        </w:rPr>
        <w:t>ontology is not the point</w:t>
      </w:r>
      <w:r w:rsidRPr="00B4730B">
        <w:rPr>
          <w:highlight w:val="yellow"/>
        </w:rPr>
        <w:t xml:space="preserve">. </w:t>
      </w:r>
      <w:r w:rsidRPr="00B4730B">
        <w:rPr>
          <w:rStyle w:val="StyleBoldUnderline"/>
          <w:highlight w:val="yellow"/>
        </w:rPr>
        <w:t>What happens</w:t>
      </w:r>
      <w:r w:rsidRPr="00B4730B">
        <w:rPr>
          <w:rStyle w:val="StyleBoldUnderline"/>
        </w:rPr>
        <w:t xml:space="preserve">, or what does not happen, </w:t>
      </w:r>
      <w:r w:rsidRPr="00B4730B">
        <w:rPr>
          <w:rStyle w:val="StyleBoldUnderline"/>
          <w:highlight w:val="yellow"/>
        </w:rPr>
        <w:t>should be what concerns us</w:t>
      </w:r>
      <w:r w:rsidRPr="00B4730B">
        <w:rPr>
          <w:highlight w:val="yellow"/>
        </w:rPr>
        <w:t>:</w:t>
      </w:r>
      <w:r w:rsidRPr="003B07F2">
        <w:rPr>
          <w:rStyle w:val="StyleBoldUnderline"/>
        </w:rPr>
        <w:t xml:space="preserve"> </w:t>
      </w:r>
      <w:r w:rsidRPr="003B07F2">
        <w:rPr>
          <w:rStyle w:val="StyleBoldUnderline"/>
          <w:highlight w:val="yellow"/>
        </w:rPr>
        <w:t>philosophers</w:t>
      </w:r>
      <w:r>
        <w:t xml:space="preserve"> </w:t>
      </w:r>
      <w:r w:rsidRPr="00A872B4">
        <w:t xml:space="preserve">sometimes pride themselves on their ignorance of world affairs, </w:t>
      </w:r>
      <w:r w:rsidRPr="00A872B4">
        <w:rPr>
          <w:rStyle w:val="Emphasis"/>
        </w:rPr>
        <w:t>again like watered-down Heideggarians</w:t>
      </w:r>
      <w:r w:rsidRPr="00A872B4">
        <w:t>, no matter how hostile they think they are to</w:t>
      </w:r>
      <w:r>
        <w:t xml:space="preserve"> him, </w:t>
      </w:r>
      <w:r w:rsidRPr="00B4730B">
        <w:rPr>
          <w:rStyle w:val="Emphasis"/>
          <w:highlight w:val="yellow"/>
        </w:rPr>
        <w:t xml:space="preserve">pretending </w:t>
      </w:r>
      <w:r w:rsidRPr="00A872B4">
        <w:rPr>
          <w:rStyle w:val="Emphasis"/>
        </w:rPr>
        <w:t>that</w:t>
      </w:r>
      <w:r w:rsidRPr="00B4730B">
        <w:rPr>
          <w:rStyle w:val="Emphasis"/>
          <w:highlight w:val="yellow"/>
        </w:rPr>
        <w:t xml:space="preserve"> all </w:t>
      </w:r>
      <w:r w:rsidRPr="00A872B4">
        <w:rPr>
          <w:rStyle w:val="Emphasis"/>
        </w:rPr>
        <w:t>that</w:t>
      </w:r>
      <w:r w:rsidRPr="00B4730B">
        <w:rPr>
          <w:rStyle w:val="Emphasis"/>
        </w:rPr>
        <w:t xml:space="preserve"> history and </w:t>
      </w:r>
      <w:r w:rsidRPr="00B4730B">
        <w:rPr>
          <w:rStyle w:val="Emphasis"/>
          <w:highlight w:val="yellow"/>
        </w:rPr>
        <w:t xml:space="preserve">politics stuff is </w:t>
      </w:r>
      <w:r w:rsidRPr="00A872B4">
        <w:rPr>
          <w:rStyle w:val="Emphasis"/>
        </w:rPr>
        <w:t>so, like</w:t>
      </w:r>
      <w:r w:rsidRPr="00B4730B">
        <w:rPr>
          <w:rStyle w:val="Emphasis"/>
          <w:highlight w:val="yellow"/>
        </w:rPr>
        <w:t>, ontic, we're</w:t>
      </w:r>
      <w:r w:rsidRPr="00B4730B">
        <w:rPr>
          <w:rStyle w:val="Emphasis"/>
        </w:rPr>
        <w:t xml:space="preserve"> working on something much </w:t>
      </w:r>
      <w:r w:rsidRPr="00B4730B">
        <w:rPr>
          <w:rStyle w:val="Emphasis"/>
          <w:highlight w:val="yellow"/>
        </w:rPr>
        <w:t>more important</w:t>
      </w:r>
      <w:r>
        <w:t xml:space="preserve"> here.” Being the Derridean type, I expect that </w:t>
      </w:r>
      <w:r w:rsidRPr="00B4730B">
        <w:rPr>
          <w:highlight w:val="yellow"/>
        </w:rPr>
        <w:t>a</w:t>
      </w:r>
      <w:r w:rsidRPr="00B4730B">
        <w:rPr>
          <w:rStyle w:val="StyleBoldUnderline"/>
          <w:highlight w:val="yellow"/>
        </w:rPr>
        <w:t>ny attempt to create another</w:t>
      </w:r>
      <w:r w:rsidRPr="00B4730B">
        <w:rPr>
          <w:rStyle w:val="StyleBoldUnderline"/>
        </w:rPr>
        <w:t xml:space="preserve">, better </w:t>
      </w:r>
      <w:r w:rsidRPr="00B4730B">
        <w:rPr>
          <w:rStyle w:val="StyleBoldUnderline"/>
          <w:highlight w:val="yellow"/>
        </w:rPr>
        <w:t>ontology will produce</w:t>
      </w:r>
      <w:r>
        <w:t xml:space="preserve"> the kinds of </w:t>
      </w:r>
      <w:r w:rsidRPr="00B4730B">
        <w:rPr>
          <w:rStyle w:val="StyleBoldUnderline"/>
          <w:highlight w:val="yellow"/>
        </w:rPr>
        <w:t>double binds</w:t>
      </w:r>
      <w:r>
        <w:t xml:space="preserve"> that Derrida so expertly fished out of phenomenology. There have been a lot of replies to I.T.'s post. I thought the most interesting one was by Speculative Heresy, because he makes it clear that Speculative Realism is a return to a distinction that was popular among the analytic philosophers in the 50s, where a value neutral view of philosophy </w:t>
      </w:r>
      <w:r w:rsidRPr="00A872B4">
        <w:t xml:space="preserve">as a technique supposedly precluded the relevance of any political conclusions from conceptual analysis, and at worst blocked the advance of philosophy as a science. Here, the part of the natural is played by the question, which apparently asks itself in the void: “Which is to say that </w:t>
      </w:r>
      <w:r w:rsidRPr="00A872B4">
        <w:rPr>
          <w:rStyle w:val="StyleBoldUnderline"/>
        </w:rPr>
        <w:t xml:space="preserve">philosophy and </w:t>
      </w:r>
      <w:r w:rsidRPr="00A872B4">
        <w:rPr>
          <w:rStyle w:val="StyleBoldUnderline"/>
          <w:highlight w:val="yellow"/>
        </w:rPr>
        <w:t>politics</w:t>
      </w:r>
      <w:r w:rsidRPr="00A872B4">
        <w:rPr>
          <w:rStyle w:val="StyleBoldUnderline"/>
        </w:rPr>
        <w:t xml:space="preserve"> are born of two different questions: ‘what is it?’ and ‘what to do?’ The</w:t>
      </w:r>
      <w:r w:rsidRPr="00A872B4">
        <w:t xml:space="preserve"> latter, </w:t>
      </w:r>
      <w:r w:rsidRPr="00A872B4">
        <w:rPr>
          <w:rStyle w:val="StyleBoldUnderline"/>
        </w:rPr>
        <w:t>political, question</w:t>
      </w:r>
      <w:r w:rsidRPr="00A872B4">
        <w:rPr>
          <w:rStyle w:val="StyleBoldUnderline"/>
          <w:highlight w:val="yellow"/>
        </w:rPr>
        <w:t xml:space="preserve"> need </w:t>
      </w:r>
      <w:r w:rsidRPr="00A872B4">
        <w:rPr>
          <w:rStyle w:val="Emphasis"/>
          <w:highlight w:val="yellow"/>
        </w:rPr>
        <w:t>never</w:t>
      </w:r>
      <w:r w:rsidRPr="00A872B4">
        <w:rPr>
          <w:rStyle w:val="StyleBoldUnderline"/>
          <w:highlight w:val="yellow"/>
        </w:rPr>
        <w:t xml:space="preserve"> concern itself with </w:t>
      </w:r>
      <w:r w:rsidRPr="00A872B4">
        <w:rPr>
          <w:rStyle w:val="StyleBoldUnderline"/>
        </w:rPr>
        <w:t>the former question</w:t>
      </w:r>
      <w:r w:rsidRPr="00A872B4">
        <w:t xml:space="preserve">.” IT rightly sees this reverence for the question in itself, and its supposedly fortunate alignment with the disciplines we all know and love, with their different mailboxes in the university, as a very Heideggerian gesture. And, </w:t>
      </w:r>
      <w:r w:rsidRPr="00A872B4">
        <w:rPr>
          <w:rStyle w:val="StyleBoldUnderline"/>
        </w:rPr>
        <w:t>as an empirical fact of intellectual history</w:t>
      </w:r>
      <w:r w:rsidRPr="00A872B4">
        <w:t>, it is very curious to think that a discipline is “born” from a</w:t>
      </w:r>
      <w:r>
        <w:t xml:space="preserve"> syntactical unit peculiar to certain languages. Again, </w:t>
      </w:r>
      <w:r w:rsidRPr="00B4730B">
        <w:rPr>
          <w:rStyle w:val="StyleBoldUnderline"/>
        </w:rPr>
        <w:t>we run into a very old thematic,</w:t>
      </w:r>
      <w:r>
        <w:t xml:space="preserve"> in which the question giving "birth" is entangled in the parallel series of logos and the body, in which </w:t>
      </w:r>
      <w:r w:rsidRPr="00B4730B">
        <w:rPr>
          <w:rStyle w:val="StyleBoldUnderline"/>
        </w:rPr>
        <w:t>each becomes a privileged metaphor for the other. There's nothing more political than this.</w:t>
      </w:r>
    </w:p>
    <w:p w14:paraId="7109FDE2" w14:textId="77777777" w:rsidR="00F46139" w:rsidRPr="00540497" w:rsidRDefault="00F46139" w:rsidP="00F46139">
      <w:pPr>
        <w:pStyle w:val="Heading4"/>
        <w:rPr>
          <w:rFonts w:ascii="Times New Roman" w:hAnsi="Times New Roman" w:cs="Times New Roman"/>
        </w:rPr>
      </w:pPr>
      <w:r w:rsidRPr="00540497">
        <w:rPr>
          <w:rFonts w:ascii="Times New Roman" w:hAnsi="Times New Roman" w:cs="Times New Roman"/>
        </w:rPr>
        <w:t>Neoliberalism is key to maintain the free market, the value of an individual, and free trade</w:t>
      </w:r>
    </w:p>
    <w:p w14:paraId="275DB40D" w14:textId="77777777" w:rsidR="00F46139" w:rsidRPr="00540497" w:rsidRDefault="00F46139" w:rsidP="00F46139">
      <w:pPr>
        <w:rPr>
          <w:rFonts w:ascii="Times New Roman" w:hAnsi="Times New Roman"/>
        </w:rPr>
      </w:pPr>
      <w:r w:rsidRPr="00540497">
        <w:rPr>
          <w:rStyle w:val="StyleStyleBold12pt"/>
          <w:rFonts w:ascii="Times New Roman" w:hAnsi="Times New Roman"/>
        </w:rPr>
        <w:t>Olssen 5</w:t>
      </w:r>
      <w:r w:rsidRPr="00540497">
        <w:rPr>
          <w:rFonts w:ascii="Times New Roman" w:hAnsi="Times New Roman"/>
        </w:rPr>
        <w:t xml:space="preserve"> -- Professor of Political Theory and Education (May 2005, Mark Olssen, Professor of Political Theory and Education, PhD Political Studies,  and Michael A. Peters, Ph.D. Philosophy of Education, M.A., Philosophy,  Professor Educational Policy Studies,  Adjunct Professor School of Foriegn Studies,  Journal of Education Policy,  Vol. 20, No. 3, pp. 313–345, “Neoliberalism, higher education and the knowledge economy: from the free market to knowledge capitalism,” ebscohost)</w:t>
      </w:r>
    </w:p>
    <w:p w14:paraId="50D10E65" w14:textId="77777777" w:rsidR="00F46139" w:rsidRPr="00540497" w:rsidRDefault="00F46139" w:rsidP="00F46139">
      <w:pPr>
        <w:rPr>
          <w:rFonts w:ascii="Times New Roman" w:hAnsi="Times New Roman"/>
          <w:sz w:val="16"/>
        </w:rPr>
      </w:pPr>
      <w:r w:rsidRPr="00540497">
        <w:rPr>
          <w:rFonts w:ascii="Times New Roman" w:hAnsi="Times New Roman"/>
          <w:sz w:val="16"/>
        </w:rPr>
        <w:t xml:space="preserve">  Within higher education </w:t>
      </w:r>
      <w:r w:rsidRPr="00540497">
        <w:rPr>
          <w:rStyle w:val="IntenseEmphasis"/>
          <w:rFonts w:ascii="Times New Roman" w:hAnsi="Times New Roman"/>
          <w:highlight w:val="yellow"/>
        </w:rPr>
        <w:t>neoliberalism has introduced</w:t>
      </w:r>
      <w:r w:rsidRPr="00540497">
        <w:rPr>
          <w:rStyle w:val="IntenseEmphasis"/>
          <w:rFonts w:ascii="Times New Roman" w:hAnsi="Times New Roman"/>
        </w:rPr>
        <w:t xml:space="preserve"> a </w:t>
      </w:r>
      <w:r w:rsidRPr="00540497">
        <w:rPr>
          <w:rStyle w:val="IntenseEmphasis"/>
          <w:rFonts w:ascii="Times New Roman" w:hAnsi="Times New Roman"/>
          <w:highlight w:val="yellow"/>
        </w:rPr>
        <w:t>new</w:t>
      </w:r>
      <w:r w:rsidRPr="00540497">
        <w:rPr>
          <w:rStyle w:val="IntenseEmphasis"/>
          <w:rFonts w:ascii="Times New Roman" w:hAnsi="Times New Roman"/>
        </w:rPr>
        <w:t xml:space="preserve"> mode of</w:t>
      </w:r>
      <w:r w:rsidRPr="00540497">
        <w:rPr>
          <w:rFonts w:ascii="Times New Roman" w:hAnsi="Times New Roman"/>
          <w:sz w:val="16"/>
        </w:rPr>
        <w:t xml:space="preserve"> regulation or form of </w:t>
      </w:r>
      <w:r w:rsidRPr="00540497">
        <w:rPr>
          <w:rStyle w:val="IntenseEmphasis"/>
          <w:rFonts w:ascii="Times New Roman" w:hAnsi="Times New Roman"/>
          <w:highlight w:val="yellow"/>
        </w:rPr>
        <w:t>governmentality</w:t>
      </w:r>
      <w:r w:rsidRPr="00540497">
        <w:rPr>
          <w:rFonts w:ascii="Times New Roman" w:hAnsi="Times New Roman"/>
          <w:sz w:val="16"/>
        </w:rPr>
        <w:t xml:space="preserve">. In order to understand this it is necessary to understand that the welfare liberal mode it replaced maintained fundamentally different premises at the level of political and economic theory, as well as at the level of philosophical assumption. </w:t>
      </w:r>
      <w:r w:rsidRPr="00540497">
        <w:rPr>
          <w:rStyle w:val="IntenseEmphasis"/>
          <w:rFonts w:ascii="Times New Roman" w:hAnsi="Times New Roman"/>
          <w:highlight w:val="yellow"/>
        </w:rPr>
        <w:t>The central defining</w:t>
      </w:r>
      <w:r w:rsidRPr="00540497">
        <w:rPr>
          <w:rStyle w:val="IntenseEmphasis"/>
          <w:rFonts w:ascii="Times New Roman" w:hAnsi="Times New Roman"/>
        </w:rPr>
        <w:t xml:space="preserve"> </w:t>
      </w:r>
      <w:r w:rsidRPr="00540497">
        <w:rPr>
          <w:rStyle w:val="IntenseEmphasis"/>
          <w:rFonts w:ascii="Times New Roman" w:hAnsi="Times New Roman"/>
          <w:highlight w:val="yellow"/>
        </w:rPr>
        <w:t>characteristic o</w:t>
      </w:r>
      <w:r w:rsidRPr="00540497">
        <w:rPr>
          <w:rStyle w:val="IntenseEmphasis"/>
          <w:rFonts w:ascii="Times New Roman" w:hAnsi="Times New Roman"/>
        </w:rPr>
        <w:t xml:space="preserve">f </w:t>
      </w:r>
      <w:r w:rsidRPr="00540497">
        <w:rPr>
          <w:rFonts w:ascii="Times New Roman" w:hAnsi="Times New Roman"/>
          <w:sz w:val="16"/>
        </w:rPr>
        <w:t xml:space="preserve">this new brand of </w:t>
      </w:r>
      <w:r w:rsidRPr="00540497">
        <w:rPr>
          <w:rStyle w:val="IntenseEmphasis"/>
          <w:rFonts w:ascii="Times New Roman" w:hAnsi="Times New Roman"/>
          <w:highlight w:val="yellow"/>
        </w:rPr>
        <w:t>neoliberalism</w:t>
      </w:r>
      <w:r w:rsidRPr="00540497">
        <w:rPr>
          <w:rFonts w:ascii="Times New Roman" w:hAnsi="Times New Roman"/>
          <w:sz w:val="16"/>
        </w:rPr>
        <w:t xml:space="preserve"> can be understood at one level as a revival of many of the central tenets of classical liberalism, particularly classical economic liberalism. The central presuppositions shared </w:t>
      </w:r>
      <w:r w:rsidRPr="00540497">
        <w:rPr>
          <w:rStyle w:val="IntenseEmphasis"/>
          <w:rFonts w:ascii="Times New Roman" w:hAnsi="Times New Roman"/>
          <w:highlight w:val="yellow"/>
        </w:rPr>
        <w:t>include</w:t>
      </w:r>
      <w:r w:rsidRPr="00540497">
        <w:rPr>
          <w:rFonts w:ascii="Times New Roman" w:hAnsi="Times New Roman"/>
          <w:sz w:val="16"/>
        </w:rPr>
        <w:t>: 1</w:t>
      </w:r>
      <w:r w:rsidRPr="00540497">
        <w:rPr>
          <w:rStyle w:val="IntenseEmphasis"/>
          <w:rFonts w:ascii="Times New Roman" w:hAnsi="Times New Roman"/>
        </w:rPr>
        <w:t xml:space="preserve">. The </w:t>
      </w:r>
      <w:r w:rsidRPr="00540497">
        <w:rPr>
          <w:rStyle w:val="IntenseEmphasis"/>
          <w:rFonts w:ascii="Times New Roman" w:hAnsi="Times New Roman"/>
          <w:highlight w:val="yellow"/>
        </w:rPr>
        <w:t>self-interested individual</w:t>
      </w:r>
      <w:r w:rsidRPr="00540497">
        <w:rPr>
          <w:rFonts w:ascii="Times New Roman" w:hAnsi="Times New Roman"/>
          <w:sz w:val="16"/>
        </w:rPr>
        <w:t xml:space="preserve">: </w:t>
      </w:r>
      <w:r w:rsidRPr="00540497">
        <w:rPr>
          <w:rStyle w:val="IntenseEmphasis"/>
          <w:rFonts w:ascii="Times New Roman" w:hAnsi="Times New Roman"/>
        </w:rPr>
        <w:t>a view of individuals as economically self-interested subjects</w:t>
      </w:r>
      <w:r w:rsidRPr="00540497">
        <w:rPr>
          <w:rFonts w:ascii="Times New Roman" w:hAnsi="Times New Roman"/>
          <w:sz w:val="16"/>
        </w:rPr>
        <w:t xml:space="preserve">. In this perspective the individual was represented as a rational optimizer and the best judge of his/her own interests and needs. 2. </w:t>
      </w:r>
      <w:r w:rsidRPr="00540497">
        <w:rPr>
          <w:rStyle w:val="IntenseEmphasis"/>
          <w:rFonts w:ascii="Times New Roman" w:hAnsi="Times New Roman"/>
          <w:highlight w:val="yellow"/>
        </w:rPr>
        <w:t>Free market economics</w:t>
      </w:r>
      <w:r w:rsidRPr="00540497">
        <w:rPr>
          <w:rStyle w:val="IntenseEmphasis"/>
          <w:rFonts w:ascii="Times New Roman" w:hAnsi="Times New Roman"/>
        </w:rPr>
        <w:t>: the best way to allocate resources and opportunities is through the market</w:t>
      </w:r>
      <w:r w:rsidRPr="00540497">
        <w:rPr>
          <w:rFonts w:ascii="Times New Roman" w:hAnsi="Times New Roman"/>
          <w:sz w:val="16"/>
        </w:rPr>
        <w:t xml:space="preserve">. The market is both a more efficient mechanism and a morally superior mechanism. 3. </w:t>
      </w:r>
      <w:r w:rsidRPr="00540497">
        <w:rPr>
          <w:rStyle w:val="IntenseEmphasis"/>
          <w:rFonts w:ascii="Times New Roman" w:hAnsi="Times New Roman"/>
          <w:highlight w:val="yellow"/>
        </w:rPr>
        <w:t>A commitment to laissez-faire:</w:t>
      </w:r>
      <w:r w:rsidRPr="00540497">
        <w:rPr>
          <w:rStyle w:val="IntenseEmphasis"/>
          <w:rFonts w:ascii="Times New Roman" w:hAnsi="Times New Roman"/>
        </w:rPr>
        <w:t xml:space="preserve"> </w:t>
      </w:r>
      <w:r w:rsidRPr="00540497">
        <w:rPr>
          <w:rStyle w:val="IntenseEmphasis"/>
          <w:rFonts w:ascii="Times New Roman" w:hAnsi="Times New Roman"/>
          <w:highlight w:val="yellow"/>
        </w:rPr>
        <w:t>because the free market is a self-regulating order it regulates itself better than the government or any other outside force</w:t>
      </w:r>
      <w:r w:rsidRPr="00540497">
        <w:rPr>
          <w:rFonts w:ascii="Times New Roman" w:hAnsi="Times New Roman"/>
          <w:sz w:val="16"/>
        </w:rPr>
        <w:t xml:space="preserve">. In this, </w:t>
      </w:r>
      <w:r w:rsidRPr="00540497">
        <w:rPr>
          <w:rStyle w:val="IntenseEmphasis"/>
          <w:rFonts w:ascii="Times New Roman" w:hAnsi="Times New Roman"/>
          <w:highlight w:val="yellow"/>
        </w:rPr>
        <w:t>neoliberals</w:t>
      </w:r>
      <w:r w:rsidRPr="00540497">
        <w:rPr>
          <w:rStyle w:val="IntenseEmphasis"/>
          <w:rFonts w:ascii="Times New Roman" w:hAnsi="Times New Roman"/>
        </w:rPr>
        <w:t xml:space="preserve"> show a distinct distrust of governmental power and seek to limit state power within a negative conception, </w:t>
      </w:r>
      <w:r w:rsidRPr="00540497">
        <w:rPr>
          <w:rStyle w:val="IntenseEmphasis"/>
          <w:rFonts w:ascii="Times New Roman" w:hAnsi="Times New Roman"/>
          <w:highlight w:val="yellow"/>
        </w:rPr>
        <w:t>limit</w:t>
      </w:r>
      <w:r w:rsidRPr="00540497">
        <w:rPr>
          <w:rStyle w:val="IntenseEmphasis"/>
          <w:rFonts w:ascii="Times New Roman" w:hAnsi="Times New Roman"/>
        </w:rPr>
        <w:t xml:space="preserve">ing its role to the protection of </w:t>
      </w:r>
      <w:r w:rsidRPr="00540497">
        <w:rPr>
          <w:rStyle w:val="IntenseEmphasis"/>
          <w:rFonts w:ascii="Times New Roman" w:hAnsi="Times New Roman"/>
          <w:highlight w:val="yellow"/>
        </w:rPr>
        <w:t>individual rights</w:t>
      </w:r>
      <w:r w:rsidRPr="00540497">
        <w:rPr>
          <w:rStyle w:val="IntenseEmphasis"/>
          <w:rFonts w:ascii="Times New Roman" w:hAnsi="Times New Roman"/>
        </w:rPr>
        <w:t xml:space="preserve">. </w:t>
      </w:r>
      <w:r w:rsidRPr="00540497">
        <w:rPr>
          <w:rFonts w:ascii="Times New Roman" w:hAnsi="Times New Roman"/>
          <w:sz w:val="16"/>
        </w:rPr>
        <w:t xml:space="preserve">4. </w:t>
      </w:r>
      <w:r w:rsidRPr="00540497">
        <w:rPr>
          <w:rStyle w:val="IntenseEmphasis"/>
          <w:rFonts w:ascii="Times New Roman" w:hAnsi="Times New Roman"/>
          <w:highlight w:val="yellow"/>
        </w:rPr>
        <w:t>A commitment to free trade: involving the abolition of tariffs or subsidies</w:t>
      </w:r>
      <w:r w:rsidRPr="00540497">
        <w:rPr>
          <w:rFonts w:ascii="Times New Roman" w:hAnsi="Times New Roman"/>
          <w:sz w:val="16"/>
        </w:rPr>
        <w:t>, or any form of state-imposed protection or support, as well as the maintenance of floating exchange rates and ‘open’ economies.</w:t>
      </w:r>
    </w:p>
    <w:p w14:paraId="7F2210F4" w14:textId="77777777" w:rsidR="00F46139" w:rsidRPr="00540497" w:rsidRDefault="00F46139" w:rsidP="00F46139">
      <w:pPr>
        <w:pStyle w:val="Heading4"/>
        <w:rPr>
          <w:rFonts w:ascii="Times New Roman" w:hAnsi="Times New Roman" w:cs="Times New Roman"/>
        </w:rPr>
      </w:pPr>
      <w:r w:rsidRPr="00540497">
        <w:rPr>
          <w:rFonts w:ascii="Times New Roman" w:hAnsi="Times New Roman" w:cs="Times New Roman"/>
        </w:rPr>
        <w:t>Growth empirically shields the environment – multiple reasons –wealth, democracy, tech development, trade</w:t>
      </w:r>
    </w:p>
    <w:p w14:paraId="58F15FCB" w14:textId="77777777" w:rsidR="00F46139" w:rsidRPr="00540497" w:rsidRDefault="00F46139" w:rsidP="00F46139">
      <w:pPr>
        <w:rPr>
          <w:rFonts w:ascii="Times New Roman" w:hAnsi="Times New Roman"/>
          <w:b/>
          <w:sz w:val="24"/>
        </w:rPr>
      </w:pPr>
      <w:r w:rsidRPr="00540497">
        <w:rPr>
          <w:rStyle w:val="StyleStyleBold12pt"/>
          <w:rFonts w:ascii="Times New Roman" w:hAnsi="Times New Roman"/>
        </w:rPr>
        <w:t xml:space="preserve">Norberg 3 </w:t>
      </w:r>
      <w:r w:rsidRPr="00540497">
        <w:rPr>
          <w:rFonts w:ascii="Times New Roman" w:hAnsi="Times New Roman"/>
        </w:rPr>
        <w:t>Johan Norberg, MA in History Fellow at Timbro, MA with a focus in economics and philosophy, In Defense of Global Capitalism, p. 225-237</w:t>
      </w:r>
    </w:p>
    <w:p w14:paraId="3EF4D207" w14:textId="77777777" w:rsidR="00F46139" w:rsidRPr="00540497" w:rsidRDefault="00F46139" w:rsidP="00F46139">
      <w:pPr>
        <w:rPr>
          <w:rStyle w:val="StyleBoldUnderline"/>
          <w:rFonts w:ascii="Times New Roman" w:hAnsi="Times New Roman"/>
        </w:rPr>
      </w:pPr>
      <w:r w:rsidRPr="00540497">
        <w:rPr>
          <w:rStyle w:val="StyleBoldUnderline"/>
          <w:rFonts w:ascii="Times New Roman" w:hAnsi="Times New Roman"/>
        </w:rPr>
        <w:t>All over the world,</w:t>
      </w:r>
      <w:r w:rsidRPr="00540497">
        <w:rPr>
          <w:rStyle w:val="StyleBoldUnderline"/>
          <w:rFonts w:ascii="Times New Roman" w:hAnsi="Times New Roman"/>
          <w:highlight w:val="cyan"/>
        </w:rPr>
        <w:t xml:space="preserve"> economic progress and growth are moving hand in hand with intensified environmental protection</w:t>
      </w:r>
      <w:r w:rsidRPr="00540497">
        <w:rPr>
          <w:rStyle w:val="StyleBoldUnderline"/>
          <w:rFonts w:ascii="Times New Roman" w:hAnsi="Times New Roman"/>
        </w:rPr>
        <w:t xml:space="preserve">.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t>
      </w:r>
      <w:r w:rsidRPr="00540497">
        <w:rPr>
          <w:rStyle w:val="StyleBoldUnderline"/>
          <w:rFonts w:ascii="Times New Roman" w:hAnsi="Times New Roman"/>
          <w:highlight w:val="cyan"/>
        </w:rPr>
        <w:t>When they grow richer, they start to regulate effluent emissions,</w:t>
      </w:r>
      <w:r w:rsidRPr="00540497">
        <w:rPr>
          <w:rStyle w:val="StyleBoldUnderline"/>
          <w:rFonts w:ascii="Times New Roman" w:hAnsi="Times New Roman"/>
        </w:rPr>
        <w:t xml:space="preserve"> </w:t>
      </w:r>
      <w:r w:rsidRPr="00540497">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When our standard of living rises we start attaching importance to the environment and obtaining resources to improve it. Such was the case earlier in western Europe</w:t>
      </w:r>
      <w:r w:rsidRPr="00540497">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540497">
        <w:rPr>
          <w:rStyle w:val="StyleBoldUnderline"/>
          <w:rFonts w:ascii="Times New Roman" w:hAnsi="Times New Roman"/>
          <w:highlight w:val="cyan"/>
        </w:rPr>
        <w:t>: free trade enables politicians to pull profit-hungry corporations along with them in a race to the top</w:t>
      </w:r>
      <w:r w:rsidRPr="00540497">
        <w:rPr>
          <w:rStyle w:val="StyleBoldUnderline"/>
          <w:rFonts w:ascii="Times New Roman" w:hAnsi="Times New Roman"/>
          <w:highlight w:val="green"/>
        </w:rPr>
        <w:t>.</w:t>
      </w:r>
      <w:r w:rsidRPr="00540497">
        <w:rPr>
          <w:rStyle w:val="StyleBoldUnderline"/>
          <w:rFonts w:ascii="Times New Roman" w:hAnsi="Times New Roman"/>
        </w:rPr>
        <w:t xml:space="preserve"> </w:t>
      </w:r>
      <w:r w:rsidRPr="00540497">
        <w:rPr>
          <w:rFonts w:ascii="Times New Roman" w:hAnsi="Times New Roman"/>
          <w:sz w:val="4"/>
          <w:szCs w:val="4"/>
        </w:rPr>
        <w:t>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Brazil, Mexico, and China—</w:t>
      </w:r>
      <w:r w:rsidRPr="00540497">
        <w:rPr>
          <w:rStyle w:val="StyleBoldUnderline"/>
          <w:rFonts w:ascii="Times New Roman" w:hAnsi="Times New Roman"/>
        </w:rPr>
        <w:t>the three biggest recipients of foreign investment—</w:t>
      </w:r>
      <w:r w:rsidRPr="00540497">
        <w:rPr>
          <w:rStyle w:val="StyleBoldUnderline"/>
          <w:rFonts w:ascii="Times New Roman" w:hAnsi="Times New Roman"/>
          <w:highlight w:val="cyan"/>
        </w:rPr>
        <w:t>have followed a very clear pattern: the more investments they get, the better control they gain over air pollution</w:t>
      </w:r>
      <w:r w:rsidRPr="00540497">
        <w:rPr>
          <w:rStyle w:val="StyleBoldUnderline"/>
          <w:rFonts w:ascii="Times New Roman" w:hAnsi="Times New Roman"/>
        </w:rPr>
        <w:t>.</w:t>
      </w:r>
      <w:r w:rsidRPr="00540497">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All the fresh water consumed in the world today could be produced by a single desalination plant, powered by solar cells and occupying 0.4 percent of the Sahara Desert</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It is a mistake, then, to believe that growth automatically ruins the environment</w:t>
      </w:r>
      <w:r w:rsidRPr="00540497">
        <w:rPr>
          <w:rStyle w:val="StyleBoldUnderline"/>
          <w:rFonts w:ascii="Times New Roman" w:hAnsi="Times New Roman"/>
        </w:rPr>
        <w:t>.</w:t>
      </w:r>
      <w:r w:rsidRPr="00540497">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540497">
        <w:rPr>
          <w:rStyle w:val="StyleBoldUnderline"/>
          <w:rFonts w:ascii="Times New Roman" w:hAnsi="Times New Roman"/>
        </w:rPr>
        <w:t xml:space="preserve">   </w:t>
      </w:r>
    </w:p>
    <w:p w14:paraId="512A23DE" w14:textId="77777777" w:rsidR="00F46139" w:rsidRPr="00540497" w:rsidRDefault="00F46139" w:rsidP="00F46139">
      <w:pPr>
        <w:pStyle w:val="Heading4"/>
        <w:rPr>
          <w:rFonts w:ascii="Times New Roman" w:hAnsi="Times New Roman" w:cs="Times New Roman"/>
        </w:rPr>
      </w:pPr>
      <w:r w:rsidRPr="00540497">
        <w:rPr>
          <w:rFonts w:ascii="Times New Roman" w:hAnsi="Times New Roman" w:cs="Times New Roman"/>
        </w:rPr>
        <w:t>Transition fails and results in massive power wars</w:t>
      </w:r>
    </w:p>
    <w:p w14:paraId="58AEE6DF" w14:textId="77777777" w:rsidR="00F46139" w:rsidRPr="00540497" w:rsidRDefault="00F46139" w:rsidP="00F46139">
      <w:pPr>
        <w:pStyle w:val="citenon-bold"/>
        <w:rPr>
          <w:rFonts w:ascii="Times New Roman" w:hAnsi="Times New Roman"/>
          <w:b/>
          <w:bCs/>
          <w:sz w:val="24"/>
        </w:rPr>
      </w:pPr>
      <w:r w:rsidRPr="00540497">
        <w:rPr>
          <w:rStyle w:val="StyleTimesNewRoman12ptBold"/>
        </w:rPr>
        <w:t>Aligica 03</w:t>
      </w:r>
      <w:r w:rsidRPr="00540497">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48DBD014" w14:textId="77777777" w:rsidR="00F46139" w:rsidRPr="00540497" w:rsidRDefault="00F46139" w:rsidP="00F46139">
      <w:pPr>
        <w:pStyle w:val="citenon-bold"/>
        <w:rPr>
          <w:rStyle w:val="StyleBoldUnderline"/>
          <w:rFonts w:ascii="Times New Roman" w:hAnsi="Times New Roman"/>
        </w:rPr>
      </w:pPr>
      <w:r w:rsidRPr="00540497">
        <w:rPr>
          <w:rFonts w:ascii="Times New Roman" w:hAnsi="Times New Roman"/>
        </w:rPr>
        <w:t>Stopping things would mean if not to engage in an experiment to change the human nature, at least in an equally difficult experiment in altering powerful cultural forces: "We firmly believe that despite the arguments put forward by people who would like to 'stop the earth and get off,' it is simply impractical to do so</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Propensity to change</w:t>
      </w:r>
      <w:r w:rsidRPr="00540497">
        <w:rPr>
          <w:rStyle w:val="StyleBoldUnderline"/>
          <w:rFonts w:ascii="Times New Roman" w:hAnsi="Times New Roman"/>
        </w:rPr>
        <w:t xml:space="preserve"> may not be inherent in human nature, but it </w:t>
      </w:r>
      <w:r w:rsidRPr="00540497">
        <w:rPr>
          <w:rStyle w:val="StyleBoldUnderline"/>
          <w:rFonts w:ascii="Times New Roman" w:hAnsi="Times New Roman"/>
          <w:highlight w:val="green"/>
        </w:rPr>
        <w:t>is firmly embedded in most contemporary cultures.</w:t>
      </w:r>
      <w:r w:rsidRPr="00540497">
        <w:rPr>
          <w:rStyle w:val="StyleBoldUnderline"/>
          <w:rFonts w:ascii="Times New Roman" w:hAnsi="Times New Roman"/>
        </w:rPr>
        <w:t xml:space="preserve"> </w:t>
      </w:r>
      <w:r w:rsidRPr="00540497">
        <w:rPr>
          <w:rFonts w:ascii="Times New Roman" w:hAnsi="Times New Roman"/>
        </w:rPr>
        <w:t>People have almost everywhere become curious, future oriented, and dissatisfied with their conditions. They want more material goods and covet higher status and greater control of nature. Despite much propaganda to the contrary, they believe in progress and future" (Kahn, 1976, 164). As regarding the critics of growth that stressed the issue of the gap between rich and poor countries and the issue of redistribution, Kahn noted that what most</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people everywhere want</w:t>
      </w:r>
      <w:r w:rsidRPr="00540497">
        <w:rPr>
          <w:rStyle w:val="StyleBoldUnderline"/>
          <w:rFonts w:ascii="Times New Roman" w:hAnsi="Times New Roman"/>
        </w:rPr>
        <w:t xml:space="preserve"> was </w:t>
      </w:r>
      <w:r w:rsidRPr="00540497">
        <w:rPr>
          <w:rStyle w:val="StyleBoldUnderline"/>
          <w:rFonts w:ascii="Times New Roman" w:hAnsi="Times New Roman"/>
          <w:highlight w:val="green"/>
        </w:rPr>
        <w:t>visible,</w:t>
      </w:r>
      <w:r w:rsidRPr="00540497">
        <w:rPr>
          <w:rStyle w:val="StyleBoldUnderline"/>
          <w:rFonts w:ascii="Times New Roman" w:hAnsi="Times New Roman"/>
        </w:rPr>
        <w:t xml:space="preserve"> rapid </w:t>
      </w:r>
      <w:r w:rsidRPr="00540497">
        <w:rPr>
          <w:rStyle w:val="StyleBoldUnderline"/>
          <w:rFonts w:ascii="Times New Roman" w:hAnsi="Times New Roman"/>
          <w:highlight w:val="green"/>
        </w:rPr>
        <w:t>improvement in their economic status and living standards,</w:t>
      </w:r>
      <w:r w:rsidRPr="00540497">
        <w:rPr>
          <w:rStyle w:val="StyleBoldUnderline"/>
          <w:rFonts w:ascii="Times New Roman" w:hAnsi="Times New Roman"/>
        </w:rPr>
        <w:t xml:space="preserve"> and not a closing of the gap (Kahn, 1976, 165). The </w:t>
      </w:r>
      <w:r w:rsidRPr="00540497">
        <w:rPr>
          <w:rStyle w:val="StyleBoldUnderline"/>
          <w:rFonts w:ascii="Times New Roman" w:hAnsi="Times New Roman"/>
          <w:highlight w:val="green"/>
        </w:rPr>
        <w:t>people from poor countries have as a basic goal the transition from poor to middle class</w:t>
      </w:r>
      <w:r w:rsidRPr="00540497">
        <w:rPr>
          <w:rStyle w:val="StyleBoldUnderline"/>
          <w:rFonts w:ascii="Times New Roman" w:hAnsi="Times New Roman"/>
        </w:rPr>
        <w:t xml:space="preserve">. </w:t>
      </w:r>
      <w:r w:rsidRPr="00540497">
        <w:rPr>
          <w:rFonts w:ascii="Times New Roman" w:hAnsi="Times New Roman"/>
        </w:rPr>
        <w:t xml:space="preserve">The other implications of social change are secondary for them.  Thus a crucial factor to be taken into account is that while the zero-growth advocates and their followers may be satisfied to stop at the present point, most others are not. </w:t>
      </w:r>
      <w:r w:rsidRPr="00540497">
        <w:rPr>
          <w:rStyle w:val="StyleBoldUnderline"/>
          <w:rFonts w:ascii="Times New Roman" w:hAnsi="Times New Roman"/>
          <w:highlight w:val="green"/>
        </w:rPr>
        <w:t xml:space="preserve">Any serious attempt to frustrate these expectations or desires of that majority is likely to </w:t>
      </w:r>
      <w:r w:rsidRPr="00540497">
        <w:rPr>
          <w:rStyle w:val="StyleBoldUnderline"/>
          <w:rFonts w:ascii="Times New Roman" w:eastAsiaTheme="majorEastAsia" w:hAnsi="Times New Roman"/>
          <w:highlight w:val="green"/>
        </w:rPr>
        <w:t>fail and/</w:t>
      </w:r>
      <w:r w:rsidRPr="00540497">
        <w:rPr>
          <w:rStyle w:val="StyleBoldUnderline"/>
          <w:rFonts w:ascii="Times New Roman" w:eastAsiaTheme="majorEastAsia" w:hAnsi="Times New Roman"/>
        </w:rPr>
        <w:t xml:space="preserve">or </w:t>
      </w:r>
      <w:r w:rsidRPr="00540497">
        <w:rPr>
          <w:rStyle w:val="StyleBoldUnderline"/>
          <w:rFonts w:ascii="Times New Roman" w:eastAsiaTheme="majorEastAsia" w:hAnsi="Times New Roman"/>
          <w:highlight w:val="green"/>
        </w:rPr>
        <w:t>create disastrous counter reactions</w:t>
      </w:r>
      <w:r w:rsidRPr="00540497">
        <w:rPr>
          <w:rStyle w:val="StyleBoldUnderline"/>
          <w:rFonts w:ascii="Times New Roman" w:eastAsiaTheme="majorEastAsia" w:hAnsi="Times New Roman"/>
        </w:rPr>
        <w:t>.</w:t>
      </w:r>
      <w:r w:rsidRPr="00540497">
        <w:rPr>
          <w:rStyle w:val="StyleBoldUnderline"/>
          <w:rFonts w:ascii="Times New Roman" w:hAnsi="Times New Roman"/>
        </w:rPr>
        <w:t xml:space="preserve"> Kahn was convinced that "</w:t>
      </w:r>
      <w:r w:rsidRPr="00540497">
        <w:rPr>
          <w:rStyle w:val="StyleBoldUnderline"/>
          <w:rFonts w:ascii="Times New Roman" w:hAnsi="Times New Roman"/>
          <w:highlight w:val="green"/>
        </w:rPr>
        <w:t>any</w:t>
      </w:r>
      <w:r w:rsidRPr="00540497">
        <w:rPr>
          <w:rStyle w:val="StyleBoldUnderline"/>
          <w:rFonts w:ascii="Times New Roman" w:hAnsi="Times New Roman"/>
        </w:rPr>
        <w:t xml:space="preserve"> concerted </w:t>
      </w:r>
      <w:r w:rsidRPr="00540497">
        <w:rPr>
          <w:rStyle w:val="StyleBoldUnderline"/>
          <w:rFonts w:ascii="Times New Roman" w:hAnsi="Times New Roman"/>
          <w:highlight w:val="green"/>
        </w:rPr>
        <w:t>attempt to</w:t>
      </w:r>
      <w:r w:rsidRPr="00540497">
        <w:rPr>
          <w:rStyle w:val="StyleBoldUnderline"/>
          <w:rFonts w:ascii="Times New Roman" w:hAnsi="Times New Roman"/>
        </w:rPr>
        <w:t xml:space="preserve"> stop or even </w:t>
      </w:r>
      <w:r w:rsidRPr="00540497">
        <w:rPr>
          <w:rStyle w:val="StyleBoldUnderline"/>
          <w:rFonts w:ascii="Times New Roman" w:hAnsi="Times New Roman"/>
          <w:highlight w:val="green"/>
        </w:rPr>
        <w:t>slow 'progress'</w:t>
      </w:r>
      <w:r w:rsidRPr="00540497">
        <w:rPr>
          <w:rStyle w:val="StyleBoldUnderline"/>
          <w:rFonts w:ascii="Times New Roman" w:hAnsi="Times New Roman"/>
        </w:rPr>
        <w:t xml:space="preserve"> appreciably (that is, to be satisfied with the moment) </w:t>
      </w:r>
      <w:r w:rsidRPr="00540497">
        <w:rPr>
          <w:rStyle w:val="StyleBoldUnderline"/>
          <w:rFonts w:ascii="Times New Roman" w:eastAsiaTheme="majorEastAsia" w:hAnsi="Times New Roman"/>
          <w:highlight w:val="green"/>
        </w:rPr>
        <w:t>is catastrophe-prone</w:t>
      </w:r>
      <w:r w:rsidRPr="00540497">
        <w:rPr>
          <w:rStyle w:val="StyleBoldUnderline"/>
          <w:rFonts w:ascii="Times New Roman" w:hAnsi="Times New Roman"/>
        </w:rPr>
        <w:t xml:space="preserve">". At the minimum, </w:t>
      </w:r>
      <w:r w:rsidRPr="00540497">
        <w:rPr>
          <w:rStyle w:val="StyleBoldUnderline"/>
          <w:rFonts w:ascii="Times New Roman" w:hAnsi="Times New Roman"/>
          <w:highlight w:val="green"/>
        </w:rPr>
        <w:t xml:space="preserve">"it would </w:t>
      </w:r>
      <w:r w:rsidRPr="00540497">
        <w:rPr>
          <w:rStyle w:val="StyleBoldUnderline"/>
          <w:rFonts w:ascii="Times New Roman" w:hAnsi="Times New Roman"/>
        </w:rPr>
        <w:t>probably</w:t>
      </w:r>
      <w:r w:rsidRPr="00540497">
        <w:rPr>
          <w:rStyle w:val="StyleBoldUnderline"/>
          <w:rFonts w:ascii="Times New Roman" w:hAnsi="Times New Roman"/>
          <w:highlight w:val="green"/>
        </w:rPr>
        <w:t xml:space="preserve"> require the creation of extraordinarily repressive governments</w:t>
      </w:r>
      <w:r w:rsidRPr="00540497">
        <w:rPr>
          <w:rStyle w:val="StyleBoldUnderline"/>
          <w:rFonts w:ascii="Times New Roman" w:hAnsi="Times New Roman"/>
        </w:rPr>
        <w:t xml:space="preserve"> or movements-and probably a repressive international system" (Kahn, 1976, 165; 1979, 140-153).  The pressures of overpopulation</w:t>
      </w:r>
      <w:r w:rsidRPr="00540497">
        <w:rPr>
          <w:rStyle w:val="StyleBoldUnderline"/>
          <w:rFonts w:ascii="Times New Roman" w:hAnsi="Times New Roman"/>
          <w:highlight w:val="green"/>
        </w:rPr>
        <w:t>, national security challenges and poverty</w:t>
      </w:r>
      <w:r w:rsidRPr="00540497">
        <w:rPr>
          <w:rStyle w:val="StyleBoldUnderline"/>
          <w:rFonts w:ascii="Times New Roman" w:hAnsi="Times New Roman"/>
        </w:rPr>
        <w:t xml:space="preserve"> as well as the revolution of rising expectations could </w:t>
      </w:r>
      <w:r w:rsidRPr="00540497">
        <w:rPr>
          <w:rStyle w:val="StyleBoldUnderline"/>
          <w:rFonts w:ascii="Times New Roman" w:hAnsi="Times New Roman"/>
          <w:highlight w:val="green"/>
        </w:rPr>
        <w:t xml:space="preserve">be </w:t>
      </w:r>
      <w:r w:rsidRPr="00540497">
        <w:rPr>
          <w:rStyle w:val="StyleBoldUnderline"/>
          <w:rFonts w:ascii="Times New Roman" w:eastAsiaTheme="majorEastAsia" w:hAnsi="Times New Roman"/>
          <w:highlight w:val="green"/>
        </w:rPr>
        <w:t>solved only in a continuing growth environment</w:t>
      </w:r>
      <w:r w:rsidRPr="00540497">
        <w:rPr>
          <w:rStyle w:val="StyleBoldUnderline"/>
          <w:rFonts w:ascii="Times New Roman" w:hAnsi="Times New Roman"/>
        </w:rPr>
        <w:t xml:space="preserve">. </w:t>
      </w:r>
      <w:r w:rsidRPr="00540497">
        <w:rPr>
          <w:rFonts w:ascii="Times New Roman" w:hAnsi="Times New Roman"/>
        </w:rPr>
        <w:t>Kahn  rejected the idea that continuous growth would generate political repression and absolute poverty. On the contrary, it is</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the limits-to-growth position</w:t>
      </w:r>
      <w:r w:rsidRPr="00540497">
        <w:rPr>
          <w:rStyle w:val="StyleBoldUnderline"/>
          <w:rFonts w:ascii="Times New Roman" w:hAnsi="Times New Roman"/>
        </w:rPr>
        <w:t xml:space="preserve"> "</w:t>
      </w:r>
      <w:r w:rsidRPr="00540497">
        <w:rPr>
          <w:rFonts w:ascii="Times New Roman" w:hAnsi="Times New Roman"/>
        </w:rPr>
        <w:t>which creates low morale, destroys assurance, undermines the legitimacy of governments everywhere, erodes personal and group commitment to constructive activities and encourages obstructiveness to reasonable policies and hopes". Hence this position</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"increases enormously the costs of creating the resources needed for expansion, makes more likely misleading debate and misformulation of the issues, and make less likely constructive and creative lives</w:t>
      </w:r>
      <w:r w:rsidRPr="00540497">
        <w:rPr>
          <w:rStyle w:val="StyleBoldUnderline"/>
          <w:rFonts w:ascii="Times New Roman" w:hAnsi="Times New Roman"/>
        </w:rPr>
        <w:t>". Ultimately "it is precisely this position the one that increases the potential for the kinds of disasters which most at its advocates are trying to avoid" (Kahn, 1976, 210; 1984).</w:t>
      </w:r>
    </w:p>
    <w:p w14:paraId="33CA6BA7" w14:textId="77777777" w:rsidR="00F46139" w:rsidRPr="00F4266D" w:rsidRDefault="00F46139" w:rsidP="00F46139"/>
    <w:p w14:paraId="5B84D179" w14:textId="77777777" w:rsidR="00F46139" w:rsidRPr="00F46139" w:rsidRDefault="00F46139" w:rsidP="00F46139"/>
    <w:p w14:paraId="39B6808F" w14:textId="31E07A79" w:rsidR="0021151D" w:rsidRDefault="00F46139" w:rsidP="00F46139">
      <w:pPr>
        <w:pStyle w:val="Heading2"/>
      </w:pPr>
      <w:r>
        <w:t>1AR</w:t>
      </w:r>
    </w:p>
    <w:p w14:paraId="068F43F5" w14:textId="77777777" w:rsidR="00F46139" w:rsidRPr="003B4D0D" w:rsidRDefault="00F46139" w:rsidP="00F46139">
      <w:pPr>
        <w:pStyle w:val="Heading4"/>
        <w:rPr>
          <w:rStyle w:val="TagCharChar"/>
          <w:rFonts w:ascii="Calibri" w:eastAsiaTheme="majorEastAsia" w:hAnsi="Calibri"/>
        </w:rPr>
      </w:pPr>
      <w:r w:rsidRPr="003B4D0D">
        <w:rPr>
          <w:rStyle w:val="TagCharChar"/>
          <w:rFonts w:ascii="Calibri" w:eastAsiaTheme="majorEastAsia" w:hAnsi="Calibri"/>
        </w:rPr>
        <w:t>Arguing that a current government policy is bad is not roleplaying – it’s engaging the question of political purpose</w:t>
      </w:r>
    </w:p>
    <w:p w14:paraId="412EC693" w14:textId="77777777" w:rsidR="00F46139" w:rsidRPr="00F93739" w:rsidRDefault="00F46139" w:rsidP="00F46139">
      <w:pPr>
        <w:rPr>
          <w:rStyle w:val="StyleStyleBold12pt"/>
        </w:rPr>
      </w:pPr>
      <w:r w:rsidRPr="00F93739">
        <w:rPr>
          <w:rStyle w:val="StyleStyleBold12pt"/>
        </w:rPr>
        <w:t>Harris ‘13</w:t>
      </w:r>
    </w:p>
    <w:p w14:paraId="3A84D490" w14:textId="77777777" w:rsidR="00F46139" w:rsidRPr="003B4D0D" w:rsidRDefault="00F46139" w:rsidP="00F46139">
      <w:r w:rsidRPr="00F93739">
        <w:t>Scott Harris, Director of Debate, Kansas University, 2013, This Ballot, http://www.cedadebate.org/forum/index.php?topic=4762.0</w:t>
      </w:r>
    </w:p>
    <w:p w14:paraId="14DB6604" w14:textId="77777777" w:rsidR="00F46139" w:rsidRPr="003B4D0D" w:rsidRDefault="00F46139" w:rsidP="00F46139">
      <w:r w:rsidRPr="003B4D0D">
        <w:t xml:space="preserve">While this ballot has meandered off on a tangent I’ll take this opportunity to comment on an unrelated argument in the debate. Emporia argued that oppressed people should not be forced to role play being the oppressor. </w:t>
      </w:r>
      <w:r w:rsidRPr="003B4D0D">
        <w:rPr>
          <w:rStyle w:val="StyleBoldUnderline"/>
        </w:rPr>
        <w:t>This idea that debate is about role playing being a part of the government puzzles me greatly.</w:t>
      </w:r>
      <w:r w:rsidRPr="003B4D0D">
        <w:t xml:space="preserve"> While I have been in debate for 40 years now </w:t>
      </w:r>
      <w:r w:rsidRPr="003B4D0D">
        <w:rPr>
          <w:rStyle w:val="StyleBoldUnderline"/>
          <w:highlight w:val="yellow"/>
        </w:rPr>
        <w:t xml:space="preserve">never once have I role played </w:t>
      </w:r>
      <w:r w:rsidRPr="00F93739">
        <w:rPr>
          <w:rStyle w:val="StyleBoldUnderline"/>
        </w:rPr>
        <w:t>being part of the government</w:t>
      </w:r>
      <w:r w:rsidRPr="003B4D0D">
        <w:rPr>
          <w:rStyle w:val="StyleBoldUnderline"/>
        </w:rPr>
        <w:t>.</w:t>
      </w:r>
      <w:r w:rsidRPr="003B4D0D">
        <w:t xml:space="preserve"> When I debated and when I have judged </w:t>
      </w:r>
      <w:r w:rsidRPr="003B4D0D">
        <w:rPr>
          <w:rStyle w:val="StyleBoldUnderline"/>
        </w:rPr>
        <w:t>debates I have never pretended to be anyone</w:t>
      </w:r>
      <w:r w:rsidRPr="003B4D0D">
        <w:t xml:space="preserve"> but Scott Harris. Pretending to be Scott Harris is burden enough for me. Scott </w:t>
      </w:r>
      <w:r w:rsidRPr="003B4D0D">
        <w:rPr>
          <w:rStyle w:val="StyleBoldUnderline"/>
          <w:highlight w:val="yellow"/>
        </w:rPr>
        <w:t xml:space="preserve">Harris has formed </w:t>
      </w:r>
      <w:r w:rsidRPr="00F93739">
        <w:rPr>
          <w:rStyle w:val="StyleBoldUnderline"/>
        </w:rPr>
        <w:t xml:space="preserve">many </w:t>
      </w:r>
      <w:r w:rsidRPr="003B4D0D">
        <w:rPr>
          <w:rStyle w:val="StyleBoldUnderline"/>
          <w:highlight w:val="yellow"/>
        </w:rPr>
        <w:t xml:space="preserve">opinions about </w:t>
      </w:r>
      <w:r w:rsidRPr="00F93739">
        <w:rPr>
          <w:rStyle w:val="StyleBoldUnderline"/>
        </w:rPr>
        <w:t xml:space="preserve">what </w:t>
      </w:r>
      <w:r w:rsidRPr="003B4D0D">
        <w:rPr>
          <w:rStyle w:val="StyleBoldUnderline"/>
          <w:highlight w:val="yellow"/>
        </w:rPr>
        <w:t xml:space="preserve">the government </w:t>
      </w:r>
      <w:r w:rsidRPr="00F93739">
        <w:rPr>
          <w:rStyle w:val="StyleBoldUnderline"/>
        </w:rPr>
        <w:t>and other institutions should or should not do</w:t>
      </w:r>
      <w:r w:rsidRPr="003B4D0D">
        <w:rPr>
          <w:rStyle w:val="StyleBoldUnderline"/>
          <w:highlight w:val="yellow"/>
        </w:rPr>
        <w:t xml:space="preserve"> without </w:t>
      </w:r>
      <w:r w:rsidRPr="00F93739">
        <w:rPr>
          <w:rStyle w:val="StyleBoldUnderline"/>
        </w:rPr>
        <w:t xml:space="preserve">ever </w:t>
      </w:r>
      <w:r w:rsidRPr="003B4D0D">
        <w:rPr>
          <w:rStyle w:val="StyleBoldUnderline"/>
          <w:highlight w:val="yellow"/>
        </w:rPr>
        <w:t xml:space="preserve">role playing </w:t>
      </w:r>
      <w:r w:rsidRPr="00F93739">
        <w:rPr>
          <w:rStyle w:val="StyleBoldUnderline"/>
        </w:rPr>
        <w:t>being part of those institutions</w:t>
      </w:r>
      <w:r w:rsidRPr="00F93739">
        <w:t>.</w:t>
      </w:r>
      <w:r w:rsidRPr="003B4D0D">
        <w:t xml:space="preserve"> I would form opinions about things the government does if I had never debated</w:t>
      </w:r>
      <w:r w:rsidRPr="003B4D0D">
        <w:rPr>
          <w:rStyle w:val="StyleBoldUnderline"/>
          <w:highlight w:val="yellow"/>
        </w:rPr>
        <w:t xml:space="preserve">. I cannot imagine a world in which people don’t form opinions </w:t>
      </w:r>
      <w:r w:rsidRPr="00F93739">
        <w:rPr>
          <w:rStyle w:val="StyleBoldUnderline"/>
        </w:rPr>
        <w:t>about the things their government does.</w:t>
      </w:r>
      <w:r w:rsidRPr="003B4D0D">
        <w:rPr>
          <w:rStyle w:val="StyleBoldUnderline"/>
        </w:rPr>
        <w:t xml:space="preserve"> I don’t know where this vision of debate comes from</w:t>
      </w:r>
      <w:r w:rsidRPr="003B4D0D">
        <w:rPr>
          <w:rStyle w:val="StyleBoldUnderline"/>
          <w:highlight w:val="yellow"/>
        </w:rPr>
        <w:t xml:space="preserve">. I have no idea </w:t>
      </w:r>
      <w:r w:rsidRPr="00426262">
        <w:rPr>
          <w:rStyle w:val="StyleBoldUnderline"/>
        </w:rPr>
        <w:t xml:space="preserve">at all </w:t>
      </w:r>
      <w:r w:rsidRPr="003B4D0D">
        <w:rPr>
          <w:rStyle w:val="StyleBoldUnderline"/>
          <w:highlight w:val="yellow"/>
        </w:rPr>
        <w:t xml:space="preserve">why it would be oppressive </w:t>
      </w:r>
      <w:r w:rsidRPr="00426262">
        <w:rPr>
          <w:rStyle w:val="StyleBoldUnderline"/>
        </w:rPr>
        <w:t xml:space="preserve">for someone to form an opinion </w:t>
      </w:r>
      <w:r w:rsidRPr="003B4D0D">
        <w:rPr>
          <w:rStyle w:val="StyleBoldUnderline"/>
          <w:highlight w:val="yellow"/>
        </w:rPr>
        <w:t xml:space="preserve">about whether </w:t>
      </w:r>
      <w:r w:rsidRPr="00426262">
        <w:rPr>
          <w:rStyle w:val="StyleBoldUnderline"/>
        </w:rPr>
        <w:t xml:space="preserve">or not they think </w:t>
      </w:r>
      <w:r w:rsidRPr="003B4D0D">
        <w:rPr>
          <w:rStyle w:val="StyleBoldUnderline"/>
          <w:highlight w:val="yellow"/>
        </w:rPr>
        <w:t xml:space="preserve">the government should </w:t>
      </w:r>
      <w:r w:rsidRPr="00426262">
        <w:rPr>
          <w:rStyle w:val="StyleBoldUnderline"/>
        </w:rPr>
        <w:t xml:space="preserve">or should not </w:t>
      </w:r>
      <w:r w:rsidRPr="003B4D0D">
        <w:rPr>
          <w:rStyle w:val="StyleBoldUnderline"/>
          <w:highlight w:val="yellow"/>
        </w:rPr>
        <w:t>do something</w:t>
      </w:r>
      <w:r w:rsidRPr="003B4D0D">
        <w:rPr>
          <w:rStyle w:val="StyleBoldUnderline"/>
        </w:rPr>
        <w:t>.</w:t>
      </w:r>
      <w:r w:rsidRPr="003B4D0D">
        <w:t xml:space="preserve">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w:t>
      </w:r>
      <w:r w:rsidRPr="00426262">
        <w:t xml:space="preserve">tournament. If I argue with someone about whether or not the government should use torture or drone strikes I can do that and form opinions without ever role playing that I am part of the government. </w:t>
      </w:r>
      <w:r w:rsidRPr="00426262">
        <w:rPr>
          <w:rStyle w:val="StyleBoldUnderline"/>
        </w:rPr>
        <w:t>Sometimes the things that debaters argue is happening in debates puzzle me because they seem to be based on a vision of debate that is foreign to what I think happens in a debate round.</w:t>
      </w:r>
    </w:p>
    <w:p w14:paraId="3FE568CA" w14:textId="77777777" w:rsidR="00F46139" w:rsidRPr="00B6555A" w:rsidRDefault="00F46139" w:rsidP="00F46139"/>
    <w:p w14:paraId="5EF1F635" w14:textId="77777777" w:rsidR="00F46139" w:rsidRPr="00414F20" w:rsidRDefault="00F46139" w:rsidP="00F46139">
      <w:pPr>
        <w:pStyle w:val="Heading4"/>
      </w:pPr>
      <w:r>
        <w:t xml:space="preserve">Especially true for Blacks – 81% think the </w:t>
      </w:r>
      <w:r>
        <w:rPr>
          <w:u w:val="single"/>
        </w:rPr>
        <w:t>government</w:t>
      </w:r>
      <w:r>
        <w:t xml:space="preserve"> should act </w:t>
      </w:r>
    </w:p>
    <w:p w14:paraId="037F2D85" w14:textId="77777777" w:rsidR="00F46139" w:rsidRDefault="00F46139" w:rsidP="00F46139">
      <w:r w:rsidRPr="00414F20">
        <w:t xml:space="preserve">Deborah </w:t>
      </w:r>
      <w:r w:rsidRPr="00414F20">
        <w:rPr>
          <w:rStyle w:val="StyleStyleBold12pt"/>
        </w:rPr>
        <w:t>Zabarenko 08</w:t>
      </w:r>
      <w:r w:rsidRPr="00414F20">
        <w:t>, Environment Correspondent</w:t>
      </w:r>
      <w:r>
        <w:t xml:space="preserve">, </w:t>
      </w:r>
      <w:r w:rsidRPr="00414F20">
        <w:t>Jul 29, 2008</w:t>
      </w:r>
      <w:r>
        <w:t>, (“</w:t>
      </w:r>
      <w:r w:rsidRPr="00414F20">
        <w:t xml:space="preserve">U.S. blacks face harsher climate change impact”, </w:t>
      </w:r>
      <w:hyperlink r:id="rId20" w:history="1">
        <w:r w:rsidRPr="00414F20">
          <w:t>http://www.reuters.com/article/2008/07/29/us-climate-usa-blacks-idUSN2933881420080729?feedType=RSS&amp;feedName=environmentNews</w:t>
        </w:r>
      </w:hyperlink>
      <w:r w:rsidRPr="00414F20">
        <w:t>, AW)</w:t>
      </w:r>
    </w:p>
    <w:p w14:paraId="4101E7C3" w14:textId="77777777" w:rsidR="00F46139" w:rsidRDefault="00F46139" w:rsidP="00F46139">
      <w:r w:rsidRPr="00414F20">
        <w:t>"</w:t>
      </w:r>
      <w:r w:rsidRPr="00414F20">
        <w:rPr>
          <w:rStyle w:val="StyleBoldUnderline"/>
          <w:highlight w:val="yellow"/>
        </w:rPr>
        <w:t xml:space="preserve">There is a </w:t>
      </w:r>
      <w:r w:rsidRPr="00414F20">
        <w:rPr>
          <w:rStyle w:val="StyleBoldUnderline"/>
        </w:rPr>
        <w:t xml:space="preserve">fierce </w:t>
      </w:r>
      <w:r w:rsidRPr="00414F20">
        <w:rPr>
          <w:rStyle w:val="StyleBoldUnderline"/>
          <w:highlight w:val="yellow"/>
        </w:rPr>
        <w:t xml:space="preserve">urgency regarding climate change </w:t>
      </w:r>
      <w:r w:rsidRPr="00414F20">
        <w:rPr>
          <w:rStyle w:val="StyleBoldUnderline"/>
        </w:rPr>
        <w:t xml:space="preserve">effects </w:t>
      </w:r>
      <w:r w:rsidRPr="00414F20">
        <w:rPr>
          <w:rStyle w:val="StyleBoldUnderline"/>
          <w:highlight w:val="yellow"/>
        </w:rPr>
        <w:t>on</w:t>
      </w:r>
      <w:r w:rsidRPr="00414F20">
        <w:t xml:space="preserve"> </w:t>
      </w:r>
      <w:r w:rsidRPr="00414F20">
        <w:rPr>
          <w:rStyle w:val="StyleBoldUnderline"/>
          <w:highlight w:val="yellow"/>
        </w:rPr>
        <w:t>the</w:t>
      </w:r>
      <w:r w:rsidRPr="00414F20">
        <w:t xml:space="preserve"> </w:t>
      </w:r>
      <w:r w:rsidRPr="00414F20">
        <w:rPr>
          <w:rStyle w:val="StyleBoldUnderline"/>
          <w:highlight w:val="yellow"/>
        </w:rPr>
        <w:t>African-American</w:t>
      </w:r>
      <w:r w:rsidRPr="00414F20">
        <w:t xml:space="preserve"> </w:t>
      </w:r>
      <w:r w:rsidRPr="00414F20">
        <w:rPr>
          <w:rStyle w:val="StyleBoldUnderline"/>
          <w:highlight w:val="yellow"/>
        </w:rPr>
        <w:t>community</w:t>
      </w:r>
      <w:r w:rsidRPr="00414F20">
        <w:t xml:space="preserve">," said Ralph Everett, the </w:t>
      </w:r>
      <w:r w:rsidRPr="00414F20">
        <w:rPr>
          <w:rStyle w:val="StyleBoldUnderline"/>
        </w:rPr>
        <w:t>co-chair of the Commission to Engage African-Americans on Climate Change</w:t>
      </w:r>
      <w:r w:rsidRPr="00414F20">
        <w:t xml:space="preserve"> said. "</w:t>
      </w:r>
      <w:r w:rsidRPr="00414F20">
        <w:rPr>
          <w:rStyle w:val="Emphasis"/>
          <w:highlight w:val="yellow"/>
        </w:rPr>
        <w:t>People need to understand</w:t>
      </w:r>
      <w:r w:rsidRPr="00414F20">
        <w:t xml:space="preserve"> what is at stake -- our very health and well-being." </w:t>
      </w:r>
      <w:r w:rsidRPr="00414F20">
        <w:rPr>
          <w:rStyle w:val="Emphasis"/>
          <w:highlight w:val="yellow"/>
        </w:rPr>
        <w:t>Blacks are more than twice as likely as whites to live in cities where the</w:t>
      </w:r>
      <w:r w:rsidRPr="00414F20">
        <w:t xml:space="preserve"> so-called </w:t>
      </w:r>
      <w:r w:rsidRPr="00414F20">
        <w:rPr>
          <w:rStyle w:val="Emphasis"/>
          <w:highlight w:val="yellow"/>
        </w:rPr>
        <w:t>heat island effect is expected</w:t>
      </w:r>
      <w:r w:rsidRPr="00414F20">
        <w:t xml:space="preserve"> to make temperature increases more severe, the newly formed group said at a briefing. More </w:t>
      </w:r>
      <w:r w:rsidRPr="003B4140">
        <w:rPr>
          <w:rStyle w:val="StyleBoldUnderline"/>
        </w:rPr>
        <w:t>blacks</w:t>
      </w:r>
      <w:r w:rsidRPr="003B4140">
        <w:t xml:space="preserve"> also </w:t>
      </w:r>
      <w:r w:rsidRPr="003B4140">
        <w:rPr>
          <w:rStyle w:val="StyleBoldUnderline"/>
        </w:rPr>
        <w:t>will be "</w:t>
      </w:r>
      <w:r w:rsidRPr="003B4140">
        <w:rPr>
          <w:rStyle w:val="Emphasis"/>
        </w:rPr>
        <w:t>fuel poor</w:t>
      </w:r>
      <w:r w:rsidRPr="003B4140">
        <w:rPr>
          <w:rStyle w:val="StyleBoldUnderline"/>
        </w:rPr>
        <w:t>" as energy demand rises</w:t>
      </w:r>
      <w:r w:rsidRPr="00414F20">
        <w:t xml:space="preserve"> due to higher air-conditioning loads, population growth and urbanization, commission said. </w:t>
      </w:r>
      <w:r w:rsidRPr="003B4140">
        <w:rPr>
          <w:rStyle w:val="StyleBoldUnderline"/>
        </w:rPr>
        <w:t>In a survey</w:t>
      </w:r>
      <w:r w:rsidRPr="00414F20">
        <w:t xml:space="preserve"> of 750 U.S. black adults released by the commission, </w:t>
      </w:r>
      <w:r w:rsidRPr="00414F20">
        <w:rPr>
          <w:rStyle w:val="Emphasis"/>
          <w:highlight w:val="yellow"/>
        </w:rPr>
        <w:t>81 percent said the U.S. government should take strong action to deal with global warming</w:t>
      </w:r>
      <w:r w:rsidRPr="00414F20">
        <w:t>, and seven in 10 said it was very important for the 2008 presidential candidates to do something about it. A solid majority, 64 percent, of those surveyed by telephone between June 20 and July 3 said they would be willing to pay an additional $10 a month to fight global warming. Twenty-eight percent were willing to pay an added $25 a month and only 14 percent were willing to pay an extra $50. As expected, poorer respondents were willing to pay less, said David Bositis, who supervised the survey for the non-profit Joint Center for Political and Economic Studies, which launched the commission's effort. When asked an open-ended question about what they considered to be the most important problem facing the United States, 5 percent of respondents a</w:t>
      </w:r>
      <w:r w:rsidRPr="00484FF5">
        <w:t xml:space="preserve">nswered global warming. This has never been mentioned before as the top problem by </w:t>
      </w:r>
      <w:r w:rsidRPr="00414F20">
        <w:t xml:space="preserve">any black respondents in surveys in 2000, 2004 and 2007. In this survey, 42 percent listed the economy as the most important problem, followed by 17 percent answering energy. The 5 percent who considered global warming paramount compared with 8 percent who said the Iraq war and 3 percent who answered education. Bositis said most U.S. surveys and polls have such a small number of black participants that it is difficult to separate out black attitudes. </w:t>
      </w:r>
      <w:r w:rsidRPr="003B4140">
        <w:rPr>
          <w:rStyle w:val="StyleBoldUnderline"/>
        </w:rPr>
        <w:t>The commission aims to draw African-Americans into the</w:t>
      </w:r>
      <w:r w:rsidRPr="003B4140">
        <w:t xml:space="preserve"> </w:t>
      </w:r>
      <w:r w:rsidRPr="003B4140">
        <w:rPr>
          <w:rStyle w:val="Emphasis"/>
        </w:rPr>
        <w:t>climate change debate</w:t>
      </w:r>
      <w:r w:rsidRPr="003B4140">
        <w:t xml:space="preserve"> </w:t>
      </w:r>
      <w:r w:rsidRPr="003B4140">
        <w:rPr>
          <w:rStyle w:val="StyleBoldUnderline"/>
        </w:rPr>
        <w:t>and to involve the black community</w:t>
      </w:r>
      <w:r w:rsidRPr="003B4140">
        <w:t xml:space="preserve"> in</w:t>
      </w:r>
      <w:r w:rsidRPr="00414F20">
        <w:t xml:space="preserve"> economic opportunities of the green economy.</w:t>
      </w:r>
    </w:p>
    <w:p w14:paraId="0124F045" w14:textId="77777777" w:rsidR="00F46139" w:rsidRDefault="00F46139" w:rsidP="00F46139">
      <w:pPr>
        <w:rPr>
          <w:rStyle w:val="StyleStyleBold12pt"/>
        </w:rPr>
      </w:pPr>
    </w:p>
    <w:p w14:paraId="01224509" w14:textId="77777777" w:rsidR="00F46139" w:rsidRPr="00511073" w:rsidRDefault="00F46139" w:rsidP="00F46139">
      <w:pPr>
        <w:pStyle w:val="Heading4"/>
        <w:rPr>
          <w:rStyle w:val="TagCharChar"/>
          <w:rFonts w:ascii="Calibri" w:eastAsiaTheme="majorEastAsia" w:hAnsi="Calibri"/>
          <w:sz w:val="28"/>
          <w:szCs w:val="28"/>
        </w:rPr>
      </w:pPr>
      <w:r w:rsidRPr="00511073">
        <w:rPr>
          <w:rStyle w:val="TagCharChar"/>
          <w:rFonts w:ascii="Calibri" w:eastAsiaTheme="majorEastAsia" w:hAnsi="Calibri"/>
          <w:sz w:val="28"/>
          <w:szCs w:val="28"/>
        </w:rPr>
        <w:t>Key to public dialogue and all change</w:t>
      </w:r>
    </w:p>
    <w:p w14:paraId="1ABF2611" w14:textId="77777777" w:rsidR="00F46139" w:rsidRPr="00F93739" w:rsidRDefault="00F46139" w:rsidP="00F46139">
      <w:pPr>
        <w:rPr>
          <w:rStyle w:val="StyleStyleBold12pt"/>
        </w:rPr>
      </w:pPr>
      <w:r w:rsidRPr="00F93739">
        <w:rPr>
          <w:rStyle w:val="StyleStyleBold12pt"/>
        </w:rPr>
        <w:t>Sweig and O’Neil ‘13</w:t>
      </w:r>
    </w:p>
    <w:p w14:paraId="32241734" w14:textId="77777777" w:rsidR="00F46139" w:rsidRPr="003B4D0D" w:rsidRDefault="00F46139" w:rsidP="00F46139">
      <w:r w:rsidRPr="00F93739">
        <w:t>Julia Sweig, Nelson and David Rockefeller Senior Fellow for Latin America Studies and Director for Latin America Studies, and Shannon O'Neil Senior Fellow for Latin America Studies, 13 [“Latin America Studies Program,” 2013, http://www.cfr.org/projects/south-africa/latin-america-studies-program/pr1039]</w:t>
      </w:r>
    </w:p>
    <w:p w14:paraId="2D9AF9D9" w14:textId="77777777" w:rsidR="00F46139" w:rsidRPr="003B4D0D" w:rsidRDefault="00F46139" w:rsidP="00F46139">
      <w:r w:rsidRPr="003B4D0D">
        <w:rPr>
          <w:rStyle w:val="StyleBoldUnderline"/>
        </w:rPr>
        <w:t>The first decade of the 21st century gave Latin America much to celebrate. Open markets and largely stable economic policies enabled the region to take advantage of surging commodity prices and global demand</w:t>
      </w:r>
      <w:r w:rsidRPr="003B4D0D">
        <w:t xml:space="preserve">, leading to several years of sustained growth. </w:t>
      </w:r>
      <w:r w:rsidRPr="00B6555A">
        <w:rPr>
          <w:rStyle w:val="StyleBoldUnderline"/>
          <w:b/>
        </w:rPr>
        <w:t xml:space="preserve">Even </w:t>
      </w:r>
      <w:r w:rsidRPr="003B4D0D">
        <w:rPr>
          <w:rStyle w:val="StyleBoldUnderline"/>
          <w:b/>
          <w:highlight w:val="yellow"/>
        </w:rPr>
        <w:t xml:space="preserve">in the wake of the </w:t>
      </w:r>
      <w:r w:rsidRPr="00B6555A">
        <w:rPr>
          <w:rStyle w:val="StyleBoldUnderline"/>
          <w:b/>
        </w:rPr>
        <w:t xml:space="preserve">recent global economic </w:t>
      </w:r>
      <w:r w:rsidRPr="003B4D0D">
        <w:rPr>
          <w:rStyle w:val="StyleBoldUnderline"/>
          <w:b/>
          <w:highlight w:val="yellow"/>
        </w:rPr>
        <w:t xml:space="preserve">downturn, </w:t>
      </w:r>
      <w:r w:rsidRPr="00B6555A">
        <w:rPr>
          <w:rStyle w:val="StyleBoldUnderline"/>
          <w:b/>
        </w:rPr>
        <w:t xml:space="preserve">many </w:t>
      </w:r>
      <w:r w:rsidRPr="003B4D0D">
        <w:rPr>
          <w:rStyle w:val="StyleBoldUnderline"/>
          <w:b/>
          <w:highlight w:val="yellow"/>
        </w:rPr>
        <w:t>nations fared well</w:t>
      </w:r>
      <w:r w:rsidRPr="00F93739">
        <w:rPr>
          <w:rStyle w:val="StyleBoldUnderline"/>
          <w:b/>
        </w:rPr>
        <w:t xml:space="preserve">--recovering quickly due to sound economic choices </w:t>
      </w:r>
      <w:r w:rsidRPr="00F93739">
        <w:rPr>
          <w:rStyle w:val="StyleBoldUnderline"/>
        </w:rPr>
        <w:t>and continuing internal demand</w:t>
      </w:r>
      <w:r w:rsidRPr="00F93739">
        <w:t>. Strong</w:t>
      </w:r>
      <w:r w:rsidRPr="003B4D0D">
        <w:t xml:space="preserve"> </w:t>
      </w:r>
      <w:r w:rsidRPr="003B4D0D">
        <w:rPr>
          <w:b/>
        </w:rPr>
        <w:t xml:space="preserve">and </w:t>
      </w:r>
      <w:r w:rsidRPr="00B6555A">
        <w:rPr>
          <w:rStyle w:val="StyleBoldUnderline"/>
          <w:b/>
        </w:rPr>
        <w:t xml:space="preserve">consistent economic </w:t>
      </w:r>
      <w:r w:rsidRPr="003B4D0D">
        <w:rPr>
          <w:rStyle w:val="StyleBoldUnderline"/>
          <w:b/>
          <w:highlight w:val="yellow"/>
        </w:rPr>
        <w:t xml:space="preserve">growth combined with </w:t>
      </w:r>
      <w:r w:rsidRPr="00F93739">
        <w:rPr>
          <w:rStyle w:val="StyleBoldUnderline"/>
          <w:b/>
        </w:rPr>
        <w:t xml:space="preserve">focused </w:t>
      </w:r>
      <w:r w:rsidRPr="003B4D0D">
        <w:rPr>
          <w:rStyle w:val="StyleBoldUnderline"/>
          <w:b/>
          <w:highlight w:val="yellow"/>
        </w:rPr>
        <w:t xml:space="preserve">public policies </w:t>
      </w:r>
      <w:r w:rsidRPr="00F93739">
        <w:rPr>
          <w:rStyle w:val="StyleBoldUnderline"/>
          <w:b/>
        </w:rPr>
        <w:t xml:space="preserve">began </w:t>
      </w:r>
      <w:r w:rsidRPr="00B6555A">
        <w:rPr>
          <w:rStyle w:val="StyleBoldUnderline"/>
          <w:b/>
        </w:rPr>
        <w:t xml:space="preserve">to </w:t>
      </w:r>
      <w:r w:rsidRPr="00F93739">
        <w:rPr>
          <w:rStyle w:val="StyleBoldUnderline"/>
          <w:b/>
          <w:highlight w:val="yellow"/>
        </w:rPr>
        <w:t>reverse</w:t>
      </w:r>
      <w:r w:rsidRPr="00F93739">
        <w:rPr>
          <w:rStyle w:val="StyleBoldUnderline"/>
          <w:b/>
        </w:rPr>
        <w:t xml:space="preserve"> decades of </w:t>
      </w:r>
      <w:r w:rsidRPr="003B4D0D">
        <w:rPr>
          <w:rStyle w:val="StyleBoldUnderline"/>
          <w:b/>
          <w:highlight w:val="yellow"/>
        </w:rPr>
        <w:t>poverty and inequality</w:t>
      </w:r>
      <w:r w:rsidRPr="003B4D0D">
        <w:rPr>
          <w:b/>
          <w:highlight w:val="yellow"/>
        </w:rPr>
        <w:t xml:space="preserve"> </w:t>
      </w:r>
      <w:r w:rsidRPr="00F93739">
        <w:rPr>
          <w:rStyle w:val="StyleBoldUnderline"/>
          <w:b/>
        </w:rPr>
        <w:t>and enabled a middle class to blossom</w:t>
      </w:r>
      <w:r w:rsidRPr="00F93739">
        <w:rPr>
          <w:rStyle w:val="StyleBoldUnderline"/>
        </w:rPr>
        <w:t>.</w:t>
      </w:r>
      <w:r w:rsidRPr="00F93739">
        <w:t xml:space="preserve"> Many</w:t>
      </w:r>
      <w:r w:rsidRPr="003B4D0D">
        <w:t xml:space="preserve"> </w:t>
      </w:r>
      <w:r w:rsidRPr="003B4D0D">
        <w:rPr>
          <w:rStyle w:val="StyleBoldUnderline"/>
          <w:b/>
          <w:highlight w:val="yellow"/>
        </w:rPr>
        <w:t xml:space="preserve">regional leaders took advantage of </w:t>
      </w:r>
      <w:r w:rsidRPr="00F93739">
        <w:rPr>
          <w:rStyle w:val="StyleBoldUnderline"/>
          <w:b/>
        </w:rPr>
        <w:t xml:space="preserve">these developments to consolidate </w:t>
      </w:r>
      <w:r w:rsidRPr="00F93739">
        <w:rPr>
          <w:rStyle w:val="StyleBoldUnderline"/>
          <w:b/>
          <w:highlight w:val="yellow"/>
        </w:rPr>
        <w:t>de</w:t>
      </w:r>
      <w:r w:rsidRPr="003B4D0D">
        <w:rPr>
          <w:rStyle w:val="StyleBoldUnderline"/>
          <w:b/>
          <w:highlight w:val="yellow"/>
        </w:rPr>
        <w:t>mocratic institutions</w:t>
      </w:r>
      <w:r w:rsidRPr="003B4D0D">
        <w:t xml:space="preserve"> and craft new policies to better serve citizens' needs. Confident in their direction, many Latin American countries shined on the world stage, becoming important participants in multilateral institutions and forums.</w:t>
      </w:r>
      <w:r w:rsidRPr="003B4D0D">
        <w:rPr>
          <w:sz w:val="12"/>
        </w:rPr>
        <w:t xml:space="preserve">¶ </w:t>
      </w:r>
      <w:r w:rsidRPr="003B4D0D">
        <w:rPr>
          <w:rStyle w:val="StyleBoldUnderline"/>
        </w:rPr>
        <w:t>Yet</w:t>
      </w:r>
      <w:r w:rsidRPr="003B4D0D">
        <w:t xml:space="preserve"> the decade also held many disappointments. Economic growth continues to be stable but modest compared to other regions of the world. </w:t>
      </w:r>
      <w:r w:rsidRPr="003B4D0D">
        <w:rPr>
          <w:rStyle w:val="StyleBoldUnderline"/>
        </w:rPr>
        <w:t>Latin America ranks low in terms of competitiveness and human capital compared to other emerging economies</w:t>
      </w:r>
      <w:r w:rsidRPr="003B4D0D">
        <w:t xml:space="preserve">. And, persistent stumbling blocks--poverty and high inequality, corruption, and the threat of transnational criminal organizations to public security--as well as more recent developments--the Honduran coup, and earthquakes in Haiti and Chile--test state and regional institutions. </w:t>
      </w:r>
      <w:r w:rsidRPr="00F93739">
        <w:rPr>
          <w:rStyle w:val="StyleBoldUnderline"/>
          <w:highlight w:val="yellow"/>
        </w:rPr>
        <w:t>Leaders</w:t>
      </w:r>
      <w:r w:rsidRPr="003B4D0D">
        <w:rPr>
          <w:rStyle w:val="StyleBoldUnderline"/>
        </w:rPr>
        <w:t xml:space="preserve">, particularly those in the Andean region, systematically </w:t>
      </w:r>
      <w:r w:rsidRPr="00F93739">
        <w:rPr>
          <w:rStyle w:val="StyleBoldUnderline"/>
          <w:highlight w:val="yellow"/>
        </w:rPr>
        <w:t>weaken</w:t>
      </w:r>
      <w:r w:rsidRPr="003B4D0D">
        <w:rPr>
          <w:rStyle w:val="StyleBoldUnderline"/>
        </w:rPr>
        <w:t xml:space="preserve"> already feeble </w:t>
      </w:r>
      <w:r w:rsidRPr="00F93739">
        <w:rPr>
          <w:rStyle w:val="StyleBoldUnderline"/>
          <w:highlight w:val="yellow"/>
        </w:rPr>
        <w:t>institutions</w:t>
      </w:r>
      <w:r w:rsidRPr="003B4D0D">
        <w:rPr>
          <w:rStyle w:val="StyleBoldUnderline"/>
        </w:rPr>
        <w:t>, undermining democracy</w:t>
      </w:r>
      <w:r w:rsidRPr="003B4D0D">
        <w:t>.</w:t>
      </w:r>
      <w:r w:rsidRPr="003B4D0D">
        <w:rPr>
          <w:sz w:val="12"/>
        </w:rPr>
        <w:t xml:space="preserve">¶ </w:t>
      </w:r>
      <w:r w:rsidRPr="00F93739">
        <w:rPr>
          <w:rStyle w:val="StyleBoldUnderline"/>
          <w:highlight w:val="yellow"/>
        </w:rPr>
        <w:t>Latin America</w:t>
      </w:r>
      <w:r w:rsidRPr="003B4D0D">
        <w:rPr>
          <w:rStyle w:val="StyleBoldUnderline"/>
        </w:rPr>
        <w:t xml:space="preserve"> </w:t>
      </w:r>
      <w:r w:rsidRPr="003B4D0D">
        <w:t xml:space="preserve">is emerging as a region of increasing differentiation. While seeking greater integration, independence, and sustainable growth, it </w:t>
      </w:r>
      <w:r w:rsidRPr="00F93739">
        <w:rPr>
          <w:rStyle w:val="StyleBoldUnderline"/>
          <w:highlight w:val="yellow"/>
        </w:rPr>
        <w:t>faces significant challenges</w:t>
      </w:r>
      <w:r w:rsidRPr="003B4D0D">
        <w:rPr>
          <w:rStyle w:val="StyleBoldUnderline"/>
        </w:rPr>
        <w:t xml:space="preserve"> to achieving these goals</w:t>
      </w:r>
      <w:r w:rsidRPr="003B4D0D">
        <w:t>. Mexico and Brazil stand out as leaders within Latin America and are today's bellwethers for how the region will fare in the next decade. How successful leading countries such as Mexico and Brazil are in confronting local and global challenges will set the tone within the region in years to come as well as for relations with the United States.</w:t>
      </w:r>
      <w:r w:rsidRPr="003B4D0D">
        <w:rPr>
          <w:sz w:val="12"/>
        </w:rPr>
        <w:t xml:space="preserve">¶ </w:t>
      </w:r>
      <w:r w:rsidRPr="003B4D0D">
        <w:t xml:space="preserve">CFR's Latin America Studies program brings these and other relevant issues to the forefront of research, </w:t>
      </w:r>
      <w:r w:rsidRPr="003B4D0D">
        <w:rPr>
          <w:rStyle w:val="Emphasis"/>
          <w:highlight w:val="yellow"/>
        </w:rPr>
        <w:t>public debate, and policy discussion</w:t>
      </w:r>
      <w:r w:rsidRPr="003B4D0D">
        <w:t xml:space="preserve"> on the opportunities and challenges facing the Western Hemisphere. It </w:t>
      </w:r>
      <w:r w:rsidRPr="003B4D0D">
        <w:rPr>
          <w:rStyle w:val="StyleBoldUnderline"/>
          <w:b/>
          <w:highlight w:val="yellow"/>
        </w:rPr>
        <w:t>will stimulate public dialogue and contribute to a better understanding of how the United States might invest in constructive ties with</w:t>
      </w:r>
      <w:r w:rsidRPr="003B4D0D">
        <w:rPr>
          <w:rStyle w:val="StyleBoldUnderline"/>
          <w:b/>
        </w:rPr>
        <w:t xml:space="preserve"> </w:t>
      </w:r>
      <w:r w:rsidRPr="003B4D0D">
        <w:t xml:space="preserve">the region. Current projects focus on Brazil, </w:t>
      </w:r>
      <w:r w:rsidRPr="003B4D0D">
        <w:rPr>
          <w:rStyle w:val="StyleBoldUnderline"/>
          <w:b/>
          <w:highlight w:val="yellow"/>
        </w:rPr>
        <w:t>Mexico</w:t>
      </w:r>
      <w:r w:rsidRPr="003B4D0D">
        <w:t xml:space="preserve">, Globalization and Democracy, </w:t>
      </w:r>
      <w:r w:rsidRPr="003B4D0D">
        <w:rPr>
          <w:rStyle w:val="StyleBoldUnderline"/>
        </w:rPr>
        <w:t>and Cuba</w:t>
      </w:r>
      <w:r w:rsidRPr="003B4D0D">
        <w:t xml:space="preserve">. </w:t>
      </w:r>
    </w:p>
    <w:p w14:paraId="2D6FD4C2" w14:textId="77777777" w:rsidR="00F46139" w:rsidRDefault="00F46139" w:rsidP="00F46139">
      <w:pPr>
        <w:pStyle w:val="Heading4"/>
      </w:pPr>
      <w:r>
        <w:t>Black’s aren’t socially dead – wilderson’s lack of an alternative explains the broad claims</w:t>
      </w:r>
    </w:p>
    <w:p w14:paraId="3641ED48" w14:textId="77777777" w:rsidR="00F46139" w:rsidRPr="009D5D0A" w:rsidRDefault="00F46139" w:rsidP="00F46139">
      <w:r w:rsidRPr="009D5D0A">
        <w:t xml:space="preserve">SAËR </w:t>
      </w:r>
      <w:r w:rsidRPr="00C42CD3">
        <w:rPr>
          <w:rStyle w:val="StyleStyleBold12pt"/>
        </w:rPr>
        <w:t>MATY BÂ</w:t>
      </w:r>
      <w:r w:rsidRPr="009D5D0A">
        <w:t>, teaches film at Portsmouth University, September 20</w:t>
      </w:r>
      <w:r w:rsidRPr="00C42CD3">
        <w:rPr>
          <w:rStyle w:val="StyleStyleBold12pt"/>
        </w:rPr>
        <w:t>11</w:t>
      </w:r>
      <w:r w:rsidRPr="009D5D0A">
        <w:t xml:space="preserve"> "The US Decentred: From Black Social Death to Cultural Transformation" book review of Red, Black &amp; White: Cinema and the Structure of US Antagonisms and Mama Africa: Reinventing Blackness in Bahia, Cultural Studies Review volume 17 number 2 http://epress.lib.uts.edu.au/journals/index.php/csrj/index pp. 381–91 </w:t>
      </w:r>
    </w:p>
    <w:p w14:paraId="1A38BA57" w14:textId="77777777" w:rsidR="00F46139" w:rsidRPr="00D35D6F" w:rsidRDefault="00F46139" w:rsidP="00F46139">
      <w:pPr>
        <w:rPr>
          <w:sz w:val="12"/>
        </w:rPr>
      </w:pPr>
      <w:r w:rsidRPr="003A55D1">
        <w:rPr>
          <w:rStyle w:val="StyleBoldUnderline"/>
        </w:rPr>
        <w:t>Red, White and Black is</w:t>
      </w:r>
      <w:r w:rsidRPr="00D35D6F">
        <w:rPr>
          <w:sz w:val="12"/>
        </w:rPr>
        <w:t xml:space="preserve"> particularly </w:t>
      </w:r>
      <w:r w:rsidRPr="003A55D1">
        <w:rPr>
          <w:rStyle w:val="StyleBoldUnderline"/>
        </w:rPr>
        <w:t xml:space="preserve">undermined by </w:t>
      </w:r>
      <w:r w:rsidRPr="003A55D1">
        <w:rPr>
          <w:rStyle w:val="StyleBoldUnderline"/>
          <w:highlight w:val="yellow"/>
        </w:rPr>
        <w:t>Wilderson’s propensity for exaggeration</w:t>
      </w:r>
      <w:r w:rsidRPr="00D35D6F">
        <w:rPr>
          <w:sz w:val="12"/>
        </w:rPr>
        <w:t xml:space="preserve"> </w:t>
      </w:r>
      <w:r w:rsidRPr="003A55D1">
        <w:rPr>
          <w:rStyle w:val="StyleBoldUnderline"/>
        </w:rPr>
        <w:t>and blinkeredness</w:t>
      </w:r>
      <w:r w:rsidRPr="00D35D6F">
        <w:rPr>
          <w:sz w:val="12"/>
        </w:rPr>
        <w:t xml:space="preserve">. In chapter nine, ‘“Savage” Negrophobia’, </w:t>
      </w:r>
      <w:r w:rsidRPr="003A55D1">
        <w:rPr>
          <w:rStyle w:val="StyleBoldUnderline"/>
        </w:rPr>
        <w:t>he writes</w:t>
      </w:r>
      <w:r w:rsidRPr="00D35D6F">
        <w:rPr>
          <w:sz w:val="12"/>
        </w:rPr>
        <w:t xml:space="preserve">:¶ The philosophical anxiety of Skins is all too aware that through the Middle Passage, African culture became Black ‘style’ ... </w:t>
      </w:r>
      <w:r w:rsidRPr="003A55D1">
        <w:rPr>
          <w:rStyle w:val="StyleBoldUnderline"/>
        </w:rPr>
        <w:t>Blackness can be placed and displaced with limitless frequency</w:t>
      </w:r>
      <w:r w:rsidRPr="00D35D6F">
        <w:rPr>
          <w:sz w:val="12"/>
        </w:rPr>
        <w:t xml:space="preserve"> and across untold territories, by whoever so chooses. Most important, </w:t>
      </w:r>
      <w:r w:rsidRPr="003A55D1">
        <w:rPr>
          <w:rStyle w:val="StyleBoldUnderline"/>
        </w:rPr>
        <w:t>there is nothing real Black people can do to either check or direct this process</w:t>
      </w:r>
      <w:r w:rsidRPr="00D35D6F">
        <w:rPr>
          <w:sz w:val="12"/>
        </w:rPr>
        <w:t xml:space="preserve">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3A55D1">
        <w:rPr>
          <w:rStyle w:val="StyleBoldUnderline"/>
          <w:highlight w:val="yellow"/>
        </w:rPr>
        <w:t>I</w:t>
      </w:r>
      <w:r w:rsidRPr="003A55D1">
        <w:rPr>
          <w:rStyle w:val="StyleBoldUnderline"/>
        </w:rPr>
        <w:t xml:space="preserve"> </w:t>
      </w:r>
      <w:r w:rsidRPr="00D35D6F">
        <w:rPr>
          <w:sz w:val="12"/>
        </w:rPr>
        <w:t xml:space="preserve">also </w:t>
      </w:r>
      <w:r w:rsidRPr="003A55D1">
        <w:rPr>
          <w:rStyle w:val="StyleBoldUnderline"/>
          <w:highlight w:val="yellow"/>
        </w:rPr>
        <w:t>wonder</w:t>
      </w:r>
      <w:r w:rsidRPr="00D35D6F">
        <w:rPr>
          <w:sz w:val="12"/>
        </w:rPr>
        <w:t xml:space="preserve"> </w:t>
      </w:r>
      <w:r w:rsidRPr="003A55D1">
        <w:rPr>
          <w:rStyle w:val="StyleBoldUnderline"/>
          <w:highlight w:val="yellow"/>
        </w:rPr>
        <w:t>what Wilderson makes of</w:t>
      </w:r>
      <w:r w:rsidRPr="00D35D6F">
        <w:rPr>
          <w:sz w:val="12"/>
        </w:rPr>
        <w:t xml:space="preserve"> the </w:t>
      </w:r>
      <w:r w:rsidRPr="003A55D1">
        <w:rPr>
          <w:rStyle w:val="StyleBoldUnderline"/>
        </w:rPr>
        <w:t xml:space="preserve">countless </w:t>
      </w:r>
      <w:r w:rsidRPr="003A55D1">
        <w:rPr>
          <w:rStyle w:val="StyleBoldUnderline"/>
          <w:highlight w:val="yellow"/>
        </w:rPr>
        <w:t>historians’</w:t>
      </w:r>
      <w:r w:rsidRPr="003A55D1">
        <w:rPr>
          <w:rStyle w:val="StyleBoldUnderline"/>
        </w:rPr>
        <w:t xml:space="preserve"> and sociologists’ </w:t>
      </w:r>
      <w:r w:rsidRPr="003A55D1">
        <w:rPr>
          <w:rStyle w:val="StyleBoldUnderline"/>
          <w:highlight w:val="yellow"/>
        </w:rPr>
        <w:t>works</w:t>
      </w:r>
      <w:r w:rsidRPr="003A55D1">
        <w:rPr>
          <w:rStyle w:val="StyleBoldUnderline"/>
        </w:rPr>
        <w:t xml:space="preserve"> </w:t>
      </w:r>
      <w:r w:rsidRPr="003A55D1">
        <w:rPr>
          <w:rStyle w:val="StyleBoldUnderline"/>
          <w:highlight w:val="yellow"/>
        </w:rPr>
        <w:t>on slave ships, shipboard insurrections and/during the Middle Passage</w:t>
      </w:r>
      <w:r w:rsidRPr="003A55D1">
        <w:rPr>
          <w:rStyle w:val="StyleBoldUnderline"/>
        </w:rPr>
        <w:t>,</w:t>
      </w:r>
      <w:r w:rsidRPr="00D35D6F">
        <w:rPr>
          <w:sz w:val="12"/>
        </w:rPr>
        <w:t xml:space="preserve">8 </w:t>
      </w:r>
      <w:r w:rsidRPr="003A55D1">
        <w:rPr>
          <w:rStyle w:val="StyleBoldUnderline"/>
          <w:highlight w:val="yellow"/>
        </w:rPr>
        <w:t>or</w:t>
      </w:r>
      <w:r w:rsidRPr="003A55D1">
        <w:rPr>
          <w:rStyle w:val="StyleBoldUnderline"/>
        </w:rPr>
        <w:t xml:space="preserve"> of groundbreaking </w:t>
      </w:r>
      <w:r w:rsidRPr="003A55D1">
        <w:rPr>
          <w:rStyle w:val="StyleBoldUnderline"/>
          <w:highlight w:val="yellow"/>
        </w:rPr>
        <w:t>jazz</w:t>
      </w:r>
      <w:r w:rsidRPr="00D35D6F">
        <w:rPr>
          <w:rFonts w:ascii="Cambria Math" w:hAnsi="Cambria Math" w:cs="Cambria Math"/>
          <w:sz w:val="12"/>
        </w:rPr>
        <w:t>‐</w:t>
      </w:r>
      <w:r w:rsidRPr="003A55D1">
        <w:rPr>
          <w:rStyle w:val="StyleBoldUnderline"/>
        </w:rPr>
        <w:t>studies books on cross</w:t>
      </w:r>
      <w:r w:rsidRPr="003A55D1">
        <w:rPr>
          <w:rStyle w:val="StyleBoldUnderline"/>
          <w:rFonts w:ascii="MingLiU-ExtB" w:eastAsia="MingLiU-ExtB" w:hAnsi="MingLiU-ExtB" w:cs="MingLiU-ExtB" w:hint="eastAsia"/>
        </w:rPr>
        <w:t>‐</w:t>
      </w:r>
      <w:r w:rsidRPr="003A55D1">
        <w:rPr>
          <w:rStyle w:val="StyleBoldUnderline"/>
        </w:rPr>
        <w:t>cultural dialogue</w:t>
      </w:r>
      <w:r w:rsidRPr="00D35D6F">
        <w:rPr>
          <w:sz w:val="12"/>
        </w:rPr>
        <w:t xml:space="preserve"> like The Other Side of Nowhere (2004). Nowhere has another side, </w:t>
      </w:r>
      <w:r w:rsidRPr="00DB54C1">
        <w:rPr>
          <w:rStyle w:val="StyleBoldUnderline"/>
          <w:highlight w:val="yellow"/>
        </w:rPr>
        <w:t>but once Wilderson theorises blacks as socially and ontologically dead while dismissing jazz as ‘belonging nowhere</w:t>
      </w:r>
      <w:r w:rsidRPr="00DB54C1">
        <w:rPr>
          <w:rStyle w:val="StyleBoldUnderline"/>
        </w:rPr>
        <w:t xml:space="preserve"> and to no one, simply there for the taking’</w:t>
      </w:r>
      <w:r w:rsidRPr="00D35D6F">
        <w:rPr>
          <w:sz w:val="12"/>
        </w:rPr>
        <w:t xml:space="preserve">, (225) </w:t>
      </w:r>
      <w:r w:rsidRPr="00DB54C1">
        <w:rPr>
          <w:rStyle w:val="StyleBoldUnderline"/>
          <w:highlight w:val="yellow"/>
        </w:rPr>
        <w:t>there seems to be no way back</w:t>
      </w:r>
      <w:r w:rsidRPr="00D35D6F">
        <w:rPr>
          <w:sz w:val="12"/>
        </w:rPr>
        <w:t xml:space="preserve">. It is therefore hardly surprising that </w:t>
      </w:r>
      <w:r w:rsidRPr="003A55D1">
        <w:rPr>
          <w:rStyle w:val="StyleBoldUnderline"/>
          <w:highlight w:val="yellow"/>
        </w:rPr>
        <w:t>Wilderson ducks the need to provide a</w:t>
      </w:r>
      <w:r w:rsidRPr="003A55D1">
        <w:rPr>
          <w:rStyle w:val="StyleBoldUnderline"/>
        </w:rPr>
        <w:t xml:space="preserve"> solution or </w:t>
      </w:r>
      <w:r w:rsidRPr="003A55D1">
        <w:rPr>
          <w:rStyle w:val="StyleBoldUnderline"/>
          <w:highlight w:val="yellow"/>
        </w:rPr>
        <w:t>alternative</w:t>
      </w:r>
      <w:r w:rsidRPr="003A55D1">
        <w:rPr>
          <w:rStyle w:val="StyleBoldUnderline"/>
        </w:rPr>
        <w:t xml:space="preserve"> to both his sustained bashing of blacks and anti</w:t>
      </w:r>
      <w:r w:rsidRPr="003A55D1">
        <w:rPr>
          <w:rStyle w:val="StyleBoldUnderline"/>
          <w:rFonts w:ascii="MingLiU-ExtB" w:eastAsia="MingLiU-ExtB" w:hAnsi="MingLiU-ExtB" w:cs="MingLiU-ExtB" w:hint="eastAsia"/>
        </w:rPr>
        <w:t>‐</w:t>
      </w:r>
      <w:r w:rsidRPr="003A55D1">
        <w:rPr>
          <w:rStyle w:val="StyleBoldUnderline"/>
        </w:rPr>
        <w:t xml:space="preserve"> Blackness</w:t>
      </w:r>
      <w:r w:rsidRPr="00D35D6F">
        <w:rPr>
          <w:sz w:val="12"/>
        </w:rPr>
        <w:t>.9 Last but not least, Red, White and Black ends like a badly plugged announcement of a bad Hollywood film’s badly planned sequel: ‘How does one deconstruct life? Who would benefit from such an undertaking? The coffle approaches with its answers in tow.’ (340)</w:t>
      </w:r>
    </w:p>
    <w:p w14:paraId="0D5148DE" w14:textId="77777777" w:rsidR="00F46139" w:rsidRPr="003B4140" w:rsidRDefault="00F46139" w:rsidP="00F46139"/>
    <w:p w14:paraId="7AE4D06F" w14:textId="77777777" w:rsidR="00F46139" w:rsidRPr="00D248BE" w:rsidRDefault="00F46139" w:rsidP="00F46139">
      <w:pPr>
        <w:pStyle w:val="Heading4"/>
      </w:pPr>
      <w:r w:rsidRPr="00D248BE">
        <w:t>These critiques come from within a single knowledge base – no risk that their “deconstruction” is the one desired by ones most effected – merely another form the the colonial difference the negative critiques</w:t>
      </w:r>
    </w:p>
    <w:p w14:paraId="371D2E2F" w14:textId="77777777" w:rsidR="00F46139" w:rsidRPr="00D248BE" w:rsidRDefault="00F46139" w:rsidP="00F46139">
      <w:pPr>
        <w:rPr>
          <w:b/>
          <w:sz w:val="26"/>
        </w:rPr>
      </w:pPr>
      <w:r w:rsidRPr="00D248BE">
        <w:rPr>
          <w:rStyle w:val="StyleStyleBold12pt"/>
        </w:rPr>
        <w:t>Mignolo 5</w:t>
      </w:r>
      <w:r w:rsidRPr="00D248BE">
        <w:t xml:space="preserve"> – Duke University professor of Literature and Romance Studies, (Walter, Argentine semiotician and professor at Duke University, Published Winter 2002, “The Geopolitics of Knowledge and the Colonial Difference”, Pg. 85-86, The South Atlantic Quarterly, Volume 101, Number 1, Winter 2002, Accessed July 10 2013)</w:t>
      </w:r>
    </w:p>
    <w:p w14:paraId="75819537" w14:textId="77777777" w:rsidR="00F46139" w:rsidRPr="00D248BE" w:rsidRDefault="00F46139" w:rsidP="00F46139">
      <w:r w:rsidRPr="00D248BE">
        <w:t xml:space="preserve">I have mentioned that </w:t>
      </w:r>
      <w:r w:rsidRPr="00D248BE">
        <w:rPr>
          <w:rStyle w:val="StyleBoldUnderline"/>
        </w:rPr>
        <w:t>Wallerstein, Quijano, and Dussel have dependency theory as a common reference</w:t>
      </w:r>
      <w:r w:rsidRPr="00D248BE">
        <w:t xml:space="preserve">, and my previous argument suggested that while Wallerstein brought dependency theory to the social sciences as a discipline, Quijano and Dussel follow the political and dialectical scope of dependency theory. </w:t>
      </w:r>
      <w:r w:rsidRPr="005276D6">
        <w:rPr>
          <w:rStyle w:val="StyleBoldUnderline"/>
          <w:highlight w:val="yellow"/>
        </w:rPr>
        <w:t>The epistemic colonial difference divides one from the other</w:t>
      </w:r>
      <w:r w:rsidRPr="00D248BE">
        <w:rPr>
          <w:rStyle w:val="StyleBoldUnderline"/>
        </w:rPr>
        <w:t>.</w:t>
      </w:r>
      <w:r w:rsidRPr="00D248BE">
        <w:t xml:space="preserve"> Of course, this does not place one against the other but underlines the colonial difference as the limit of the assumed totality of Western epistemology. That is why to open the social sciences is a welcome move, but an insufficient one. It is possible to think, </w:t>
      </w:r>
      <w:r w:rsidRPr="00D248BE">
        <w:rPr>
          <w:rStyle w:val="StyleBoldUnderline"/>
        </w:rPr>
        <w:t>as Quijano and Dussel</w:t>
      </w:r>
      <w:r w:rsidRPr="00D248BE">
        <w:t xml:space="preserve"> (among others) </w:t>
      </w:r>
      <w:r w:rsidRPr="00D248BE">
        <w:rPr>
          <w:rStyle w:val="StyleBoldUnderline"/>
        </w:rPr>
        <w:t>have, beyond and against philosophy and the social sciences as the incarnation of Western epistemology. It is necessary to do so in order to avoid reproducing the totality shared by their promoters and their critics</w:t>
      </w:r>
      <w:r w:rsidRPr="00D248BE">
        <w:t xml:space="preserve">. In other words, </w:t>
      </w:r>
      <w:r w:rsidRPr="005276D6">
        <w:rPr>
          <w:rStyle w:val="Emphasis"/>
          <w:highlight w:val="yellow"/>
        </w:rPr>
        <w:t>the critiques of modernity, Western logocentrism, capitalism, Eurocentrism</w:t>
      </w:r>
      <w:r w:rsidRPr="00D248BE">
        <w:t xml:space="preserve">, and the like </w:t>
      </w:r>
      <w:r w:rsidRPr="005276D6">
        <w:rPr>
          <w:rStyle w:val="Emphasis"/>
          <w:highlight w:val="yellow"/>
        </w:rPr>
        <w:t>performed in Western Europe and the United States cannot be valid for persons who think and live in Asia, Africa, or Latin</w:t>
      </w:r>
      <w:r w:rsidRPr="00D248BE">
        <w:t xml:space="preserve"> [End Page 85] </w:t>
      </w:r>
      <w:r w:rsidRPr="005276D6">
        <w:rPr>
          <w:rStyle w:val="Emphasis"/>
          <w:highlight w:val="yellow"/>
        </w:rPr>
        <w:t>America</w:t>
      </w:r>
      <w:r w:rsidRPr="00D248BE">
        <w:t xml:space="preserve">. </w:t>
      </w:r>
      <w:r w:rsidRPr="00A87DAC">
        <w:rPr>
          <w:rStyle w:val="StyleBoldUnderline"/>
          <w:highlight w:val="yellow"/>
        </w:rPr>
        <w:t>Those who are not white or Christian</w:t>
      </w:r>
      <w:r w:rsidRPr="00D248BE">
        <w:rPr>
          <w:rStyle w:val="StyleBoldUnderline"/>
        </w:rPr>
        <w:t xml:space="preserve"> or who have been marginal to the foundation, expansion, and transformation of philosophy and social and natural sciences </w:t>
      </w:r>
      <w:r w:rsidRPr="00A87DAC">
        <w:rPr>
          <w:rStyle w:val="StyleBoldUnderline"/>
          <w:highlight w:val="yellow"/>
        </w:rPr>
        <w:t>cannot be satisfied</w:t>
      </w:r>
      <w:r w:rsidRPr="00D248BE">
        <w:rPr>
          <w:rStyle w:val="StyleBoldUnderline"/>
        </w:rPr>
        <w:t xml:space="preserve"> with their identification and solidarity with the European or American left.</w:t>
      </w:r>
      <w:r w:rsidRPr="00D248BE">
        <w:t xml:space="preserve"> Nietzsche's (as a Christian) criticism of Christianity cannot satisfy Khatibi's (as a Muslim and Maghrebian) criticism of Christianity and colonization. </w:t>
      </w:r>
      <w:r w:rsidRPr="00A87DAC">
        <w:rPr>
          <w:rStyle w:val="StyleBoldUnderline"/>
          <w:highlight w:val="yellow"/>
        </w:rPr>
        <w:t>It is crucial for the ethics</w:t>
      </w:r>
      <w:r w:rsidRPr="00D248BE">
        <w:t xml:space="preserve">, politics, </w:t>
      </w:r>
      <w:r w:rsidRPr="00A87DAC">
        <w:rPr>
          <w:rStyle w:val="StyleBoldUnderline"/>
          <w:highlight w:val="yellow"/>
        </w:rPr>
        <w:t>and</w:t>
      </w:r>
      <w:r w:rsidRPr="00D248BE">
        <w:rPr>
          <w:rStyle w:val="StyleBoldUnderline"/>
        </w:rPr>
        <w:t xml:space="preserve"> </w:t>
      </w:r>
      <w:r w:rsidRPr="00A87DAC">
        <w:rPr>
          <w:rStyle w:val="StyleBoldUnderline"/>
          <w:highlight w:val="yellow"/>
        </w:rPr>
        <w:t>epistemology of the future to recognize</w:t>
      </w:r>
      <w:r w:rsidRPr="00D248BE">
        <w:rPr>
          <w:rStyle w:val="StyleBoldUnderline"/>
        </w:rPr>
        <w:t xml:space="preserve"> that the </w:t>
      </w:r>
      <w:r w:rsidRPr="00A87DAC">
        <w:rPr>
          <w:rStyle w:val="StyleBoldUnderline"/>
          <w:highlight w:val="yellow"/>
        </w:rPr>
        <w:t>totality</w:t>
      </w:r>
      <w:r w:rsidRPr="00D248BE">
        <w:rPr>
          <w:rStyle w:val="StyleBoldUnderline"/>
        </w:rPr>
        <w:t xml:space="preserve"> of Western epistemology, from either the right or the left, is no longer valid for the entire </w:t>
      </w:r>
      <w:r w:rsidRPr="00A87DAC">
        <w:rPr>
          <w:rStyle w:val="StyleBoldUnderline"/>
        </w:rPr>
        <w:t>planet</w:t>
      </w:r>
      <w:r w:rsidRPr="00D248BE">
        <w:rPr>
          <w:rStyle w:val="StyleBoldUnderline"/>
        </w:rPr>
        <w:t xml:space="preserve">. </w:t>
      </w:r>
      <w:r w:rsidRPr="00A87DAC">
        <w:rPr>
          <w:rStyle w:val="StyleBoldUnderline"/>
          <w:highlight w:val="yellow"/>
        </w:rPr>
        <w:t>The colonial difference is</w:t>
      </w:r>
      <w:r w:rsidRPr="00D248BE">
        <w:rPr>
          <w:rStyle w:val="StyleBoldUnderline"/>
        </w:rPr>
        <w:t xml:space="preserve"> becoming </w:t>
      </w:r>
      <w:r w:rsidRPr="00A87DAC">
        <w:rPr>
          <w:rStyle w:val="StyleBoldUnderline"/>
          <w:highlight w:val="yellow"/>
        </w:rPr>
        <w:t xml:space="preserve">unavoidable. </w:t>
      </w:r>
      <w:r w:rsidRPr="00A87DAC">
        <w:rPr>
          <w:rStyle w:val="Emphasis"/>
          <w:highlight w:val="yellow"/>
        </w:rPr>
        <w:t>Greece can no longer be the point of reference for new utopias</w:t>
      </w:r>
      <w:r w:rsidRPr="00D248BE">
        <w:t xml:space="preserve"> and new points of arrival, as Slavoj Zizek still believes, or at least sustains. 76</w:t>
      </w:r>
    </w:p>
    <w:p w14:paraId="07465E83" w14:textId="77777777" w:rsidR="00F46139" w:rsidRPr="00D248BE" w:rsidRDefault="00F46139" w:rsidP="00F46139">
      <w:pPr>
        <w:rPr>
          <w:rStyle w:val="StyleBoldUnderline"/>
        </w:rPr>
      </w:pPr>
      <w:r w:rsidRPr="00D248BE">
        <w:rPr>
          <w:rStyle w:val="StyleBoldUnderline"/>
        </w:rPr>
        <w:t>If Wallerstein, Quijano, and Dussel have dependency theory as a common reference, they also share a critique of Eurocentrism</w:t>
      </w:r>
      <w:r w:rsidRPr="00D248BE">
        <w:t xml:space="preserve">. 77 </w:t>
      </w:r>
      <w:r w:rsidRPr="00D248BE">
        <w:rPr>
          <w:rStyle w:val="StyleBoldUnderline"/>
        </w:rPr>
        <w:t>However, their motivation is different</w:t>
      </w:r>
      <w:r w:rsidRPr="00D248BE">
        <w:t xml:space="preserve">. Quijano's and Dussel's critiques of Eurocentrism respond to the overwhelming celebration of the discovery of America, which both scholars read not only as a Spanish question but also as the beginning of modernity and European hegemony. </w:t>
      </w:r>
      <w:r w:rsidRPr="00D248BE">
        <w:rPr>
          <w:rStyle w:val="StyleBoldUnderline"/>
        </w:rPr>
        <w:t>Both concur that Latin America and the Caribbean today are a consequence of the North Atlantic</w:t>
      </w:r>
      <w:r w:rsidRPr="00D248BE">
        <w:t xml:space="preserve"> (not just Spanish and European) </w:t>
      </w:r>
      <w:r w:rsidRPr="00D248BE">
        <w:rPr>
          <w:rStyle w:val="StyleBoldUnderline"/>
        </w:rPr>
        <w:t>hegemony. Wallerstein's critique of Eurocentrism is a critique of the social sciences: "</w:t>
      </w:r>
      <w:r w:rsidRPr="00D248BE">
        <w:t xml:space="preserve">Social sciences has been Eurocentrism throughout its institutional history, which means since there have been departments teaching social science within a university system." 78 Thus Wallerstein's critique of Eurocentrism is one of epistemology through the social sciences. </w:t>
      </w:r>
      <w:r w:rsidRPr="00D248BE">
        <w:rPr>
          <w:rStyle w:val="StyleBoldUnderline"/>
        </w:rPr>
        <w:t>Quijano's and Dussel's critiques come to Western epistemology through coloniality of power from the colonial difference.</w:t>
      </w:r>
    </w:p>
    <w:p w14:paraId="31A48110" w14:textId="77777777" w:rsidR="00F46139" w:rsidRPr="003B4140" w:rsidRDefault="00F46139" w:rsidP="00F46139"/>
    <w:p w14:paraId="0BC73273" w14:textId="77777777" w:rsidR="00F46139" w:rsidRPr="00F46139" w:rsidRDefault="00F46139" w:rsidP="00F46139"/>
    <w:sectPr w:rsidR="00F46139" w:rsidRPr="00F4613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21151D" w:rsidRDefault="0021151D" w:rsidP="00E46E7E">
      <w:r>
        <w:separator/>
      </w:r>
    </w:p>
  </w:endnote>
  <w:endnote w:type="continuationSeparator" w:id="0">
    <w:p w14:paraId="78916690" w14:textId="77777777" w:rsidR="0021151D" w:rsidRDefault="0021151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Heavy">
    <w:altName w:val="Arial"/>
    <w:charset w:val="00"/>
    <w:family w:val="swiss"/>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21151D" w:rsidRDefault="0021151D" w:rsidP="00E46E7E">
      <w:r>
        <w:separator/>
      </w:r>
    </w:p>
  </w:footnote>
  <w:footnote w:type="continuationSeparator" w:id="0">
    <w:p w14:paraId="4AB0F1BD" w14:textId="77777777" w:rsidR="0021151D" w:rsidRDefault="0021151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C16B3"/>
    <w:rsid w:val="000F6FCE"/>
    <w:rsid w:val="001408C0"/>
    <w:rsid w:val="00142055"/>
    <w:rsid w:val="00143FD7"/>
    <w:rsid w:val="001463FB"/>
    <w:rsid w:val="00186DB7"/>
    <w:rsid w:val="001D7626"/>
    <w:rsid w:val="0021151D"/>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37D24"/>
    <w:rsid w:val="0046152E"/>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06102"/>
    <w:rsid w:val="00726F87"/>
    <w:rsid w:val="007333B9"/>
    <w:rsid w:val="00791B7D"/>
    <w:rsid w:val="007A3515"/>
    <w:rsid w:val="007D7924"/>
    <w:rsid w:val="007E470C"/>
    <w:rsid w:val="007E5F71"/>
    <w:rsid w:val="00821415"/>
    <w:rsid w:val="00821B0B"/>
    <w:rsid w:val="0083768F"/>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0DB8"/>
    <w:rsid w:val="00D66D57"/>
    <w:rsid w:val="00D81480"/>
    <w:rsid w:val="00DA2E40"/>
    <w:rsid w:val="00DA5BF8"/>
    <w:rsid w:val="00DC71AA"/>
    <w:rsid w:val="00DD2FAB"/>
    <w:rsid w:val="00DE627C"/>
    <w:rsid w:val="00DF1850"/>
    <w:rsid w:val="00DF1E82"/>
    <w:rsid w:val="00E46E7E"/>
    <w:rsid w:val="00E95631"/>
    <w:rsid w:val="00EC527E"/>
    <w:rsid w:val="00EF51D4"/>
    <w:rsid w:val="00F1173B"/>
    <w:rsid w:val="00F45F2E"/>
    <w:rsid w:val="00F46139"/>
    <w:rsid w:val="00F50EA5"/>
    <w:rsid w:val="00F90FF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bold underline"/>
    <w:basedOn w:val="DefaultParagraphFont"/>
    <w:uiPriority w:val="20"/>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No Spacing Char,Heading 2 Char2 Char Char,Heading 2 Char1 Char Char Char,Heading 2 Char Char Char Char Char,Heading 2 Char Char1 Char Char,Heading 2 Char2 Char1,Heading 2 Char1 Char Char1,Heading 2 Char Char Char Char1,TAG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character" w:customStyle="1" w:styleId="TagCharChar">
    <w:name w:val="Tag Char Char"/>
    <w:rsid w:val="00F46139"/>
    <w:rPr>
      <w:rFonts w:ascii="Arial" w:eastAsia="Times New Roman" w:hAnsi="Arial"/>
      <w:b w:val="0"/>
      <w:sz w:val="24"/>
      <w:szCs w:val="24"/>
      <w:u w:val="none"/>
    </w:rPr>
  </w:style>
  <w:style w:type="paragraph" w:customStyle="1" w:styleId="card">
    <w:name w:val="card"/>
    <w:basedOn w:val="Normal"/>
    <w:next w:val="Normal"/>
    <w:link w:val="cardChar"/>
    <w:qFormat/>
    <w:rsid w:val="00F46139"/>
    <w:pPr>
      <w:ind w:left="288" w:right="288"/>
    </w:pPr>
    <w:rPr>
      <w:rFonts w:ascii="Times New Roman" w:eastAsiaTheme="minorHAnsi" w:hAnsi="Times New Roman"/>
      <w:sz w:val="20"/>
      <w:szCs w:val="22"/>
    </w:rPr>
  </w:style>
  <w:style w:type="character" w:customStyle="1" w:styleId="cardChar">
    <w:name w:val="card Char"/>
    <w:basedOn w:val="DefaultParagraphFont"/>
    <w:link w:val="card"/>
    <w:rsid w:val="00F46139"/>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F46139"/>
    <w:rPr>
      <w:b/>
      <w:sz w:val="20"/>
      <w:u w:val="single"/>
    </w:rPr>
  </w:style>
  <w:style w:type="paragraph" w:customStyle="1" w:styleId="textbold">
    <w:name w:val="text bold"/>
    <w:basedOn w:val="Normal"/>
    <w:link w:val="underline"/>
    <w:qFormat/>
    <w:rsid w:val="00F46139"/>
    <w:pPr>
      <w:ind w:left="720"/>
      <w:jc w:val="both"/>
    </w:pPr>
    <w:rPr>
      <w:rFonts w:asciiTheme="minorHAnsi" w:hAnsiTheme="minorHAnsi" w:cstheme="minorBidi"/>
      <w:b/>
      <w:sz w:val="20"/>
      <w:u w:val="single"/>
    </w:rPr>
  </w:style>
  <w:style w:type="paragraph" w:customStyle="1" w:styleId="citenon-bold">
    <w:name w:val="cite non-bold"/>
    <w:basedOn w:val="Normal"/>
    <w:link w:val="citenon-boldChar"/>
    <w:rsid w:val="00F46139"/>
    <w:rPr>
      <w:rFonts w:ascii="Calibri" w:eastAsia="Times New Roman" w:hAnsi="Calibri"/>
      <w:sz w:val="16"/>
      <w:szCs w:val="20"/>
    </w:rPr>
  </w:style>
  <w:style w:type="character" w:styleId="IntenseEmphasis">
    <w:name w:val="Intense Emphasis"/>
    <w:aliases w:val="Style Underline"/>
    <w:basedOn w:val="DefaultParagraphFont"/>
    <w:uiPriority w:val="1"/>
    <w:qFormat/>
    <w:rsid w:val="00F46139"/>
    <w:rPr>
      <w:b w:val="0"/>
      <w:bCs/>
      <w:sz w:val="22"/>
      <w:u w:val="single"/>
    </w:rPr>
  </w:style>
  <w:style w:type="character" w:customStyle="1" w:styleId="citenon-boldChar">
    <w:name w:val="cite non-bold Char"/>
    <w:link w:val="citenon-bold"/>
    <w:locked/>
    <w:rsid w:val="00F46139"/>
    <w:rPr>
      <w:rFonts w:ascii="Calibri" w:eastAsia="Times New Roman" w:hAnsi="Calibri" w:cs="Times New Roman"/>
      <w:sz w:val="16"/>
      <w:szCs w:val="20"/>
    </w:rPr>
  </w:style>
  <w:style w:type="character" w:customStyle="1" w:styleId="StyleTimesNewRoman12ptBold">
    <w:name w:val="Style Times New Roman 12 pt Bold"/>
    <w:rsid w:val="00F46139"/>
    <w:rPr>
      <w:rFonts w:ascii="Times New Roman" w:hAnsi="Times New Roman"/>
      <w:b/>
      <w:bCs/>
      <w:sz w:val="24"/>
    </w:rPr>
  </w:style>
  <w:style w:type="paragraph" w:customStyle="1" w:styleId="cardtext">
    <w:name w:val="card text"/>
    <w:basedOn w:val="Normal"/>
    <w:link w:val="cardtextChar"/>
    <w:qFormat/>
    <w:rsid w:val="00F46139"/>
    <w:pPr>
      <w:ind w:left="288" w:right="288"/>
    </w:pPr>
    <w:rPr>
      <w:rFonts w:eastAsiaTheme="minorHAnsi" w:cs="Calibri"/>
      <w:sz w:val="22"/>
      <w:szCs w:val="22"/>
    </w:rPr>
  </w:style>
  <w:style w:type="character" w:customStyle="1" w:styleId="cardtextChar">
    <w:name w:val="card text Char"/>
    <w:basedOn w:val="DefaultParagraphFont"/>
    <w:link w:val="cardtext"/>
    <w:rsid w:val="00F46139"/>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46139"/>
    <w:rPr>
      <w:color w:val="800080" w:themeColor="followedHyperlink"/>
      <w:u w:val="single"/>
    </w:rPr>
  </w:style>
  <w:style w:type="character" w:customStyle="1" w:styleId="TitleChar">
    <w:name w:val="Title Char"/>
    <w:aliases w:val="Cites and Cards Char,UNDERLINE Char,Bold Underlined Char"/>
    <w:basedOn w:val="DefaultParagraphFont"/>
    <w:link w:val="Title"/>
    <w:uiPriority w:val="6"/>
    <w:qFormat/>
    <w:rsid w:val="00F46139"/>
    <w:rPr>
      <w:bCs/>
      <w:sz w:val="20"/>
      <w:u w:val="single"/>
    </w:rPr>
  </w:style>
  <w:style w:type="paragraph" w:styleId="Title">
    <w:name w:val="Title"/>
    <w:aliases w:val="Cites and Cards,UNDERLINE,Bold Underlined"/>
    <w:basedOn w:val="Normal"/>
    <w:next w:val="Normal"/>
    <w:link w:val="TitleChar"/>
    <w:uiPriority w:val="6"/>
    <w:qFormat/>
    <w:rsid w:val="00F4613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461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bold underline"/>
    <w:basedOn w:val="DefaultParagraphFont"/>
    <w:uiPriority w:val="20"/>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No Spacing Char,Heading 2 Char2 Char Char,Heading 2 Char1 Char Char Char,Heading 2 Char Char Char Char Char,Heading 2 Char Char1 Char Char,Heading 2 Char2 Char1,Heading 2 Char1 Char Char1,Heading 2 Char Char Char Char1,TAG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 Char Char Char Char Char Char Char Char Char, Char Char Char Char Char Char Char Char1,Char Char Char Char Char Char Char Char Char,Tags v 2 Char,Char1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character" w:customStyle="1" w:styleId="TagCharChar">
    <w:name w:val="Tag Char Char"/>
    <w:rsid w:val="00F46139"/>
    <w:rPr>
      <w:rFonts w:ascii="Arial" w:eastAsia="Times New Roman" w:hAnsi="Arial"/>
      <w:b w:val="0"/>
      <w:sz w:val="24"/>
      <w:szCs w:val="24"/>
      <w:u w:val="none"/>
    </w:rPr>
  </w:style>
  <w:style w:type="paragraph" w:customStyle="1" w:styleId="card">
    <w:name w:val="card"/>
    <w:basedOn w:val="Normal"/>
    <w:next w:val="Normal"/>
    <w:link w:val="cardChar"/>
    <w:qFormat/>
    <w:rsid w:val="00F46139"/>
    <w:pPr>
      <w:ind w:left="288" w:right="288"/>
    </w:pPr>
    <w:rPr>
      <w:rFonts w:ascii="Times New Roman" w:eastAsiaTheme="minorHAnsi" w:hAnsi="Times New Roman"/>
      <w:sz w:val="20"/>
      <w:szCs w:val="22"/>
    </w:rPr>
  </w:style>
  <w:style w:type="character" w:customStyle="1" w:styleId="cardChar">
    <w:name w:val="card Char"/>
    <w:basedOn w:val="DefaultParagraphFont"/>
    <w:link w:val="card"/>
    <w:rsid w:val="00F46139"/>
    <w:rPr>
      <w:rFonts w:ascii="Times New Roman" w:eastAsiaTheme="minorHAnsi" w:hAnsi="Times New Roman" w:cs="Times New Roman"/>
      <w:sz w:val="20"/>
      <w:szCs w:val="22"/>
    </w:rPr>
  </w:style>
  <w:style w:type="character" w:customStyle="1" w:styleId="underline">
    <w:name w:val="underline"/>
    <w:basedOn w:val="DefaultParagraphFont"/>
    <w:link w:val="textbold"/>
    <w:qFormat/>
    <w:rsid w:val="00F46139"/>
    <w:rPr>
      <w:b/>
      <w:sz w:val="20"/>
      <w:u w:val="single"/>
    </w:rPr>
  </w:style>
  <w:style w:type="paragraph" w:customStyle="1" w:styleId="textbold">
    <w:name w:val="text bold"/>
    <w:basedOn w:val="Normal"/>
    <w:link w:val="underline"/>
    <w:qFormat/>
    <w:rsid w:val="00F46139"/>
    <w:pPr>
      <w:ind w:left="720"/>
      <w:jc w:val="both"/>
    </w:pPr>
    <w:rPr>
      <w:rFonts w:asciiTheme="minorHAnsi" w:hAnsiTheme="minorHAnsi" w:cstheme="minorBidi"/>
      <w:b/>
      <w:sz w:val="20"/>
      <w:u w:val="single"/>
    </w:rPr>
  </w:style>
  <w:style w:type="paragraph" w:customStyle="1" w:styleId="citenon-bold">
    <w:name w:val="cite non-bold"/>
    <w:basedOn w:val="Normal"/>
    <w:link w:val="citenon-boldChar"/>
    <w:rsid w:val="00F46139"/>
    <w:rPr>
      <w:rFonts w:ascii="Calibri" w:eastAsia="Times New Roman" w:hAnsi="Calibri"/>
      <w:sz w:val="16"/>
      <w:szCs w:val="20"/>
    </w:rPr>
  </w:style>
  <w:style w:type="character" w:styleId="IntenseEmphasis">
    <w:name w:val="Intense Emphasis"/>
    <w:aliases w:val="Style Underline"/>
    <w:basedOn w:val="DefaultParagraphFont"/>
    <w:uiPriority w:val="1"/>
    <w:qFormat/>
    <w:rsid w:val="00F46139"/>
    <w:rPr>
      <w:b w:val="0"/>
      <w:bCs/>
      <w:sz w:val="22"/>
      <w:u w:val="single"/>
    </w:rPr>
  </w:style>
  <w:style w:type="character" w:customStyle="1" w:styleId="citenon-boldChar">
    <w:name w:val="cite non-bold Char"/>
    <w:link w:val="citenon-bold"/>
    <w:locked/>
    <w:rsid w:val="00F46139"/>
    <w:rPr>
      <w:rFonts w:ascii="Calibri" w:eastAsia="Times New Roman" w:hAnsi="Calibri" w:cs="Times New Roman"/>
      <w:sz w:val="16"/>
      <w:szCs w:val="20"/>
    </w:rPr>
  </w:style>
  <w:style w:type="character" w:customStyle="1" w:styleId="StyleTimesNewRoman12ptBold">
    <w:name w:val="Style Times New Roman 12 pt Bold"/>
    <w:rsid w:val="00F46139"/>
    <w:rPr>
      <w:rFonts w:ascii="Times New Roman" w:hAnsi="Times New Roman"/>
      <w:b/>
      <w:bCs/>
      <w:sz w:val="24"/>
    </w:rPr>
  </w:style>
  <w:style w:type="paragraph" w:customStyle="1" w:styleId="cardtext">
    <w:name w:val="card text"/>
    <w:basedOn w:val="Normal"/>
    <w:link w:val="cardtextChar"/>
    <w:qFormat/>
    <w:rsid w:val="00F46139"/>
    <w:pPr>
      <w:ind w:left="288" w:right="288"/>
    </w:pPr>
    <w:rPr>
      <w:rFonts w:eastAsiaTheme="minorHAnsi" w:cs="Calibri"/>
      <w:sz w:val="22"/>
      <w:szCs w:val="22"/>
    </w:rPr>
  </w:style>
  <w:style w:type="character" w:customStyle="1" w:styleId="cardtextChar">
    <w:name w:val="card text Char"/>
    <w:basedOn w:val="DefaultParagraphFont"/>
    <w:link w:val="cardtext"/>
    <w:rsid w:val="00F46139"/>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46139"/>
    <w:rPr>
      <w:color w:val="800080" w:themeColor="followedHyperlink"/>
      <w:u w:val="single"/>
    </w:rPr>
  </w:style>
  <w:style w:type="character" w:customStyle="1" w:styleId="TitleChar">
    <w:name w:val="Title Char"/>
    <w:aliases w:val="Cites and Cards Char,UNDERLINE Char,Bold Underlined Char"/>
    <w:basedOn w:val="DefaultParagraphFont"/>
    <w:link w:val="Title"/>
    <w:uiPriority w:val="6"/>
    <w:qFormat/>
    <w:rsid w:val="00F46139"/>
    <w:rPr>
      <w:bCs/>
      <w:sz w:val="20"/>
      <w:u w:val="single"/>
    </w:rPr>
  </w:style>
  <w:style w:type="paragraph" w:styleId="Title">
    <w:name w:val="Title"/>
    <w:aliases w:val="Cites and Cards,UNDERLINE,Bold Underlined"/>
    <w:basedOn w:val="Normal"/>
    <w:next w:val="Normal"/>
    <w:link w:val="TitleChar"/>
    <w:uiPriority w:val="6"/>
    <w:qFormat/>
    <w:rsid w:val="00F4613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461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cclatchydc.com/2012/05/10/148433/cuba-embargo-could-threaten-oil.html" TargetMode="External"/><Relationship Id="rId20" Type="http://schemas.openxmlformats.org/officeDocument/2006/relationships/hyperlink" Target="http://www.reuters.com/article/2008/07/29/us-climate-usa-blacks-idUSN2933881420080729?feedType=RSS&amp;feedName=environmentNew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globalpublicsquare.blogs.cnn.com/2011/09/19/why-our-cuba-policy-could-lead-to-another-gulf-oil-spill/" TargetMode="External"/><Relationship Id="rId11" Type="http://schemas.openxmlformats.org/officeDocument/2006/relationships/hyperlink" Target="http://gcaptain.com/drilling-cuba-embargo-badly/" TargetMode="External"/><Relationship Id="rId12" Type="http://schemas.openxmlformats.org/officeDocument/2006/relationships/hyperlink" Target="http://www.nytimes.com/2012/05/10/opinion/game-over-for-the-climate.html?_r=1&amp;partner=rssnyt&amp;emc=rss" TargetMode="External"/><Relationship Id="rId13" Type="http://schemas.openxmlformats.org/officeDocument/2006/relationships/hyperlink" Target="http://www.thesolutionsjournal.com/node/775" TargetMode="External"/><Relationship Id="rId14" Type="http://schemas.openxmlformats.org/officeDocument/2006/relationships/hyperlink" Target="http://www.physics.nyu.edu/faculty/sokal/bielefeld_final.pdf" TargetMode="External"/><Relationship Id="rId15" Type="http://schemas.openxmlformats.org/officeDocument/2006/relationships/hyperlink" Target="http://www.physics.nyu.edu/faculty/sokal/bielefeld_final.pdf" TargetMode="External"/><Relationship Id="rId16" Type="http://schemas.openxmlformats.org/officeDocument/2006/relationships/hyperlink" Target="http://www.american-philosophy.org/archives/2001%20Conference/Discussion%20papers/david_mcclean.htm" TargetMode="External"/><Relationship Id="rId17" Type="http://schemas.openxmlformats.org/officeDocument/2006/relationships/hyperlink" Target="http://www.freefromterror.net/other_articles/abolish.html" TargetMode="External"/><Relationship Id="rId18" Type="http://schemas.openxmlformats.org/officeDocument/2006/relationships/hyperlink" Target="http://larvalsubjects.wordpress.com/2013/05/31/the-paradox-of-emancipatory-political-theory/" TargetMode="External"/><Relationship Id="rId19" Type="http://schemas.openxmlformats.org/officeDocument/2006/relationships/hyperlink" Target="http://limitedinc.blogspot.com/2009/10/dialectics-of-diddling.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amiherald.com/2013/05/31/3424471/russian-oil-company-suspe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48</Pages>
  <Words>40207</Words>
  <Characters>229186</Characters>
  <Application>Microsoft Macintosh Word</Application>
  <DocSecurity>0</DocSecurity>
  <Lines>1909</Lines>
  <Paragraphs>537</Paragraphs>
  <ScaleCrop>false</ScaleCrop>
  <Company>Whitman College</Company>
  <LinksUpToDate>false</LinksUpToDate>
  <CharactersWithSpaces>268856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2013-11-24T15:54:00Z</dcterms:created>
  <dcterms:modified xsi:type="dcterms:W3CDTF">2013-11-24T15:54:00Z</dcterms:modified>
</cp:coreProperties>
</file>