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BDBF" w14:textId="64750EAE" w:rsidR="00AD7112" w:rsidRDefault="007E0684" w:rsidP="007E0684">
      <w:pPr>
        <w:pStyle w:val="Heading2"/>
        <w:rPr>
          <w:rStyle w:val="StyleStyleBold12pt"/>
          <w:b/>
          <w:sz w:val="44"/>
          <w:u w:val="double"/>
        </w:rPr>
      </w:pPr>
      <w:r>
        <w:rPr>
          <w:rStyle w:val="StyleStyleBold12pt"/>
          <w:b/>
          <w:sz w:val="44"/>
          <w:u w:val="double"/>
        </w:rPr>
        <w:t>Open Source Doc</w:t>
      </w:r>
    </w:p>
    <w:p w14:paraId="6B382875" w14:textId="445506E7" w:rsidR="007E0684" w:rsidRPr="007E0684" w:rsidRDefault="007E0684" w:rsidP="007E0684">
      <w:pPr>
        <w:rPr>
          <w:rStyle w:val="StyleStyleBold12pt"/>
        </w:rPr>
      </w:pPr>
      <w:r>
        <w:rPr>
          <w:rStyle w:val="StyleStyleBold12pt"/>
        </w:rPr>
        <w:t>I decided that I wanted the wiki to look pretty so I posted this for the open source doc – IF YOU NEED ANY FULL TEXT CARDS FROM THIS ROUND just email me at Zahir.shaikh112@gmail.com</w:t>
      </w:r>
      <w:bookmarkStart w:id="0" w:name="_GoBack"/>
      <w:bookmarkEnd w:id="0"/>
    </w:p>
    <w:sectPr w:rsidR="007E0684" w:rsidRPr="007E068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A905B3" w:rsidRDefault="00A905B3" w:rsidP="00E46E7E">
      <w:r>
        <w:separator/>
      </w:r>
    </w:p>
  </w:endnote>
  <w:endnote w:type="continuationSeparator" w:id="0">
    <w:p w14:paraId="78916690" w14:textId="77777777" w:rsidR="00A905B3" w:rsidRDefault="00A905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A905B3" w:rsidRDefault="00A905B3" w:rsidP="00E46E7E">
      <w:r>
        <w:separator/>
      </w:r>
    </w:p>
  </w:footnote>
  <w:footnote w:type="continuationSeparator" w:id="0">
    <w:p w14:paraId="4AB0F1BD" w14:textId="77777777" w:rsidR="00A905B3" w:rsidRDefault="00A905B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72258"/>
    <w:rsid w:val="0067575B"/>
    <w:rsid w:val="00692C26"/>
    <w:rsid w:val="006938ED"/>
    <w:rsid w:val="006A1C80"/>
    <w:rsid w:val="006F2D3D"/>
    <w:rsid w:val="00700835"/>
    <w:rsid w:val="00706102"/>
    <w:rsid w:val="00726F87"/>
    <w:rsid w:val="007333B9"/>
    <w:rsid w:val="007676F3"/>
    <w:rsid w:val="00791B7D"/>
    <w:rsid w:val="007A3515"/>
    <w:rsid w:val="007D7924"/>
    <w:rsid w:val="007E068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B0746"/>
    <w:rsid w:val="009C198B"/>
    <w:rsid w:val="009D207E"/>
    <w:rsid w:val="009E5822"/>
    <w:rsid w:val="009E691A"/>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Pages>
  <Words>29</Words>
  <Characters>169</Characters>
  <Application>Microsoft Macintosh Word</Application>
  <DocSecurity>0</DocSecurity>
  <Lines>1</Lines>
  <Paragraphs>1</Paragraphs>
  <ScaleCrop>false</ScaleCrop>
  <Company>Whitman College</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2014-01-17T21:50:00Z</dcterms:created>
  <dcterms:modified xsi:type="dcterms:W3CDTF">2014-01-17T21:50:00Z</dcterms:modified>
</cp:coreProperties>
</file>