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40BFB6" w14:textId="0EDFCC11" w:rsidR="009774EC" w:rsidRDefault="00750254" w:rsidP="001D0CC7">
      <w:pPr>
        <w:pStyle w:val="Heading1"/>
      </w:pPr>
      <w:r>
        <w:t>Speech</w:t>
      </w:r>
    </w:p>
    <w:p w14:paraId="35B60EE0" w14:textId="258AC3C8" w:rsidR="006777EF" w:rsidRDefault="00D949C0" w:rsidP="00D949C0">
      <w:pPr>
        <w:pStyle w:val="Heading1"/>
      </w:pPr>
      <w:r>
        <w:lastRenderedPageBreak/>
        <w:t>1AC</w:t>
      </w:r>
    </w:p>
    <w:p w14:paraId="3172D656" w14:textId="77777777" w:rsidR="00D949C0" w:rsidRPr="00AF62C1" w:rsidRDefault="00D949C0" w:rsidP="00D949C0">
      <w:pPr>
        <w:pStyle w:val="Heading2"/>
        <w:rPr>
          <w:rFonts w:ascii="Times New Roman" w:hAnsi="Times New Roman" w:cs="Times New Roman"/>
        </w:rPr>
      </w:pPr>
      <w:r w:rsidRPr="00AF62C1">
        <w:rPr>
          <w:rFonts w:ascii="Times New Roman" w:hAnsi="Times New Roman" w:cs="Times New Roman"/>
        </w:rPr>
        <w:t>1AC Plan</w:t>
      </w:r>
    </w:p>
    <w:p w14:paraId="1D95673A" w14:textId="77777777" w:rsidR="00D949C0" w:rsidRPr="00AF7059" w:rsidRDefault="00D949C0" w:rsidP="00D949C0">
      <w:pPr>
        <w:pStyle w:val="Heading4"/>
        <w:rPr>
          <w:b w:val="0"/>
        </w:rPr>
      </w:pPr>
      <w:r w:rsidRPr="00AF7059">
        <w:rPr>
          <w:rStyle w:val="StyleStyleBold12pt"/>
          <w:rFonts w:ascii="Times New Roman" w:hAnsi="Times New Roman"/>
          <w:b/>
        </w:rPr>
        <w:t>Plan: The United States federal government should provide technical assistance to the United Mexican States for implementation of commercial domestic intellectual property protections.</w:t>
      </w:r>
    </w:p>
    <w:p w14:paraId="07A5E893" w14:textId="77777777" w:rsidR="00D949C0" w:rsidRPr="00AF62C1" w:rsidRDefault="00D949C0" w:rsidP="00D949C0">
      <w:pPr>
        <w:pStyle w:val="Heading2"/>
        <w:rPr>
          <w:rFonts w:ascii="Times New Roman" w:hAnsi="Times New Roman" w:cs="Times New Roman"/>
        </w:rPr>
      </w:pPr>
      <w:r w:rsidRPr="00AF62C1">
        <w:rPr>
          <w:rFonts w:ascii="Times New Roman" w:hAnsi="Times New Roman" w:cs="Times New Roman"/>
        </w:rPr>
        <w:t>1AC Disease</w:t>
      </w:r>
    </w:p>
    <w:p w14:paraId="02D81457" w14:textId="77777777" w:rsidR="00D949C0" w:rsidRPr="00AF7059" w:rsidRDefault="00D949C0" w:rsidP="00D949C0">
      <w:pPr>
        <w:pStyle w:val="Heading4"/>
        <w:rPr>
          <w:rStyle w:val="StyleStyleBold12pt"/>
          <w:rFonts w:ascii="Times New Roman" w:hAnsi="Times New Roman"/>
          <w:b/>
        </w:rPr>
      </w:pPr>
      <w:r w:rsidRPr="00AF7059">
        <w:rPr>
          <w:rStyle w:val="StyleStyleBold12pt"/>
          <w:rFonts w:ascii="Times New Roman" w:hAnsi="Times New Roman"/>
          <w:b/>
        </w:rPr>
        <w:t>Status quo fails despite US cooperation – further push needed</w:t>
      </w:r>
    </w:p>
    <w:p w14:paraId="36910547" w14:textId="77777777" w:rsidR="00D949C0" w:rsidRPr="00AF62C1" w:rsidRDefault="00D949C0" w:rsidP="00D949C0">
      <w:pPr>
        <w:rPr>
          <w:rFonts w:ascii="Times New Roman" w:hAnsi="Times New Roman"/>
        </w:rPr>
      </w:pPr>
      <w:r w:rsidRPr="00AF62C1">
        <w:rPr>
          <w:rStyle w:val="StyleStyleBold12pt"/>
          <w:rFonts w:ascii="Times New Roman" w:hAnsi="Times New Roman"/>
        </w:rPr>
        <w:t>USCS 12</w:t>
      </w:r>
      <w:r w:rsidRPr="00AF62C1">
        <w:rPr>
          <w:rFonts w:ascii="Times New Roman" w:hAnsi="Times New Roman"/>
        </w:rPr>
        <w:t xml:space="preserve"> (United States Commercial Service – Guides to International Commercial dealings for US companies, “2013 Country Commercial Guide for U.S. Companies”, </w:t>
      </w:r>
      <w:hyperlink r:id="rId9" w:history="1">
        <w:r w:rsidRPr="00AF62C1">
          <w:rPr>
            <w:rFonts w:ascii="Times New Roman" w:hAnsi="Times New Roman"/>
          </w:rPr>
          <w:t>http://export.gov/mexico/static/CCG2013_Latest_eg_mx_064086.pdf</w:t>
        </w:r>
      </w:hyperlink>
      <w:r w:rsidRPr="00AF62C1">
        <w:rPr>
          <w:rFonts w:ascii="Times New Roman" w:hAnsi="Times New Roman"/>
        </w:rPr>
        <w:t>, ZS)</w:t>
      </w:r>
    </w:p>
    <w:p w14:paraId="74844D0F" w14:textId="77777777" w:rsidR="00D949C0" w:rsidRPr="003F724C" w:rsidRDefault="00D949C0" w:rsidP="00D949C0">
      <w:pPr>
        <w:rPr>
          <w:u w:val="single"/>
        </w:rPr>
      </w:pPr>
      <w:r w:rsidRPr="003F724C">
        <w:rPr>
          <w:u w:val="single"/>
        </w:rPr>
        <w:t xml:space="preserve">Mexico continues to suffer from rampant commercial piracy and counterfeiting and weak </w:t>
      </w:r>
    </w:p>
    <w:p w14:paraId="128D283F" w14:textId="77777777" w:rsidR="00D949C0" w:rsidRDefault="00D949C0" w:rsidP="00D949C0">
      <w:pPr>
        <w:rPr>
          <w:rStyle w:val="StyleBoldUnderline"/>
          <w:rFonts w:ascii="Times New Roman" w:hAnsi="Times New Roman"/>
        </w:rPr>
      </w:pPr>
      <w:r>
        <w:rPr>
          <w:rStyle w:val="StyleBoldUnderline"/>
          <w:rFonts w:ascii="Times New Roman" w:hAnsi="Times New Roman"/>
        </w:rPr>
        <w:t>AND</w:t>
      </w:r>
    </w:p>
    <w:p w14:paraId="4C4DACA9" w14:textId="77777777" w:rsidR="00D949C0" w:rsidRPr="00AF62C1" w:rsidRDefault="00D949C0" w:rsidP="00D949C0">
      <w:pPr>
        <w:rPr>
          <w:rFonts w:ascii="Times New Roman" w:hAnsi="Times New Roman"/>
        </w:rPr>
      </w:pPr>
      <w:r w:rsidRPr="00AF62C1">
        <w:rPr>
          <w:rFonts w:ascii="Times New Roman" w:hAnsi="Times New Roman"/>
        </w:rPr>
        <w:t xml:space="preserve"> </w:t>
      </w:r>
      <w:proofErr w:type="gramStart"/>
      <w:r w:rsidRPr="00AF62C1">
        <w:rPr>
          <w:rFonts w:ascii="Times New Roman" w:hAnsi="Times New Roman"/>
        </w:rPr>
        <w:t>plays</w:t>
      </w:r>
      <w:proofErr w:type="gramEnd"/>
      <w:r w:rsidRPr="00AF62C1">
        <w:rPr>
          <w:rFonts w:ascii="Times New Roman" w:hAnsi="Times New Roman"/>
        </w:rPr>
        <w:t xml:space="preserve"> a key role in ensuring that illegal goods do not cross Mexico’s borders. </w:t>
      </w:r>
    </w:p>
    <w:p w14:paraId="5AE5BCF0" w14:textId="77777777" w:rsidR="00D949C0" w:rsidRPr="00AF62C1" w:rsidRDefault="00D949C0" w:rsidP="00D949C0">
      <w:pPr>
        <w:rPr>
          <w:rStyle w:val="StyleStyleBold12pt"/>
          <w:rFonts w:ascii="Times New Roman" w:hAnsi="Times New Roman"/>
        </w:rPr>
      </w:pPr>
    </w:p>
    <w:p w14:paraId="3A8E3275" w14:textId="77777777" w:rsidR="00D949C0" w:rsidRPr="00AF7059" w:rsidRDefault="00D949C0" w:rsidP="00D949C0">
      <w:pPr>
        <w:pStyle w:val="Heading4"/>
        <w:rPr>
          <w:rStyle w:val="StyleStyleBold12pt"/>
          <w:rFonts w:ascii="Times New Roman" w:hAnsi="Times New Roman"/>
          <w:b/>
        </w:rPr>
      </w:pPr>
      <w:r w:rsidRPr="00AF7059">
        <w:rPr>
          <w:rStyle w:val="StyleStyleBold12pt"/>
          <w:rFonts w:ascii="Times New Roman" w:hAnsi="Times New Roman"/>
          <w:b/>
        </w:rPr>
        <w:t>Robust IP protection for University scientists is necessary to spur genomic medicine in Mexico </w:t>
      </w:r>
    </w:p>
    <w:p w14:paraId="7C328239" w14:textId="77777777" w:rsidR="00D949C0" w:rsidRPr="00AF62C1" w:rsidRDefault="00D949C0" w:rsidP="00D949C0">
      <w:pPr>
        <w:rPr>
          <w:rFonts w:ascii="Times New Roman" w:hAnsi="Times New Roman"/>
        </w:rPr>
      </w:pPr>
      <w:r w:rsidRPr="00AF62C1">
        <w:rPr>
          <w:rFonts w:ascii="Times New Roman" w:hAnsi="Times New Roman"/>
          <w:color w:val="4D4D4D"/>
          <w:szCs w:val="22"/>
        </w:rPr>
        <w:br/>
      </w:r>
      <w:r w:rsidRPr="00AF62C1">
        <w:rPr>
          <w:rStyle w:val="StyleStyleBold12pt"/>
          <w:rFonts w:ascii="Times New Roman" w:hAnsi="Times New Roman"/>
        </w:rPr>
        <w:t xml:space="preserve">March et al 13 </w:t>
      </w:r>
      <w:r w:rsidRPr="00AF62C1">
        <w:rPr>
          <w:rFonts w:ascii="Times New Roman" w:hAnsi="Times New Roman"/>
        </w:rPr>
        <w:t>(Gerardo Jimenez, Irma Silva –</w:t>
      </w:r>
      <w:proofErr w:type="spellStart"/>
      <w:r w:rsidRPr="00AF62C1">
        <w:rPr>
          <w:rFonts w:ascii="Times New Roman" w:hAnsi="Times New Roman"/>
        </w:rPr>
        <w:t>Zolezzi</w:t>
      </w:r>
      <w:proofErr w:type="spellEnd"/>
      <w:r w:rsidRPr="00AF62C1">
        <w:rPr>
          <w:rFonts w:ascii="Times New Roman" w:hAnsi="Times New Roman"/>
        </w:rPr>
        <w:t xml:space="preserve">, Alfredo Hidalgo, Santiago March, National Institute of Genomic Medicine, “Genomic medicine in Mexico: Initial steps and the road ahead,” </w:t>
      </w:r>
      <w:hyperlink r:id="rId10" w:history="1">
        <w:r w:rsidRPr="00AF62C1">
          <w:rPr>
            <w:rFonts w:ascii="Times New Roman" w:hAnsi="Times New Roman"/>
          </w:rPr>
          <w:t>http://genome.cshlp.org/content/18/8/1191.full</w:t>
        </w:r>
      </w:hyperlink>
      <w:r w:rsidRPr="00AF62C1">
        <w:rPr>
          <w:rFonts w:ascii="Times New Roman" w:hAnsi="Times New Roman"/>
        </w:rPr>
        <w:t>, ZS)</w:t>
      </w:r>
    </w:p>
    <w:p w14:paraId="38BACF1A" w14:textId="77777777" w:rsidR="00D949C0" w:rsidRPr="003F724C" w:rsidRDefault="00D949C0" w:rsidP="00D949C0">
      <w:pPr>
        <w:rPr>
          <w:u w:val="single"/>
        </w:rPr>
      </w:pPr>
      <w:r w:rsidRPr="003F724C">
        <w:rPr>
          <w:u w:val="single"/>
        </w:rPr>
        <w:t>Developing genomic medicine in Mexico and taking it to a leadership level where medical applications will AND</w:t>
      </w:r>
    </w:p>
    <w:p w14:paraId="71A7DECD" w14:textId="77777777" w:rsidR="00D949C0" w:rsidRPr="003F724C" w:rsidRDefault="00D949C0" w:rsidP="00D949C0">
      <w:pPr>
        <w:rPr>
          <w:u w:val="single"/>
        </w:rPr>
      </w:pPr>
      <w:r w:rsidRPr="003F724C">
        <w:rPr>
          <w:u w:val="single"/>
        </w:rPr>
        <w:t xml:space="preserve"> </w:t>
      </w:r>
      <w:proofErr w:type="gramStart"/>
      <w:r w:rsidRPr="003F724C">
        <w:rPr>
          <w:u w:val="single"/>
        </w:rPr>
        <w:t>projects</w:t>
      </w:r>
      <w:proofErr w:type="gramEnd"/>
      <w:r w:rsidRPr="003F724C">
        <w:rPr>
          <w:u w:val="single"/>
        </w:rPr>
        <w:t>, including those in genomic medicine.</w:t>
      </w:r>
    </w:p>
    <w:p w14:paraId="501B4DD1" w14:textId="77777777" w:rsidR="00D949C0" w:rsidRPr="00AF62C1" w:rsidRDefault="00D949C0" w:rsidP="00D949C0">
      <w:pPr>
        <w:rPr>
          <w:rStyle w:val="StyleStyleBold12pt"/>
          <w:rFonts w:ascii="Times New Roman" w:hAnsi="Times New Roman"/>
        </w:rPr>
      </w:pPr>
    </w:p>
    <w:p w14:paraId="428521C5" w14:textId="77777777" w:rsidR="00D949C0" w:rsidRPr="00AF7059" w:rsidRDefault="00D949C0" w:rsidP="00D949C0">
      <w:pPr>
        <w:pStyle w:val="Heading4"/>
        <w:rPr>
          <w:rStyle w:val="StyleStyleBold12pt"/>
          <w:rFonts w:ascii="Times New Roman" w:hAnsi="Times New Roman"/>
          <w:b/>
        </w:rPr>
      </w:pPr>
      <w:r w:rsidRPr="00AF7059">
        <w:rPr>
          <w:rStyle w:val="StyleStyleBold12pt"/>
          <w:rFonts w:ascii="Times New Roman" w:hAnsi="Times New Roman"/>
          <w:b/>
        </w:rPr>
        <w:t>IP protection in Mexico is the vital internal link to disease and pharmaceutical breakouts</w:t>
      </w:r>
    </w:p>
    <w:p w14:paraId="086D4A0D" w14:textId="77777777" w:rsidR="00D949C0" w:rsidRPr="00AF62C1" w:rsidRDefault="00D949C0" w:rsidP="00D949C0">
      <w:pPr>
        <w:rPr>
          <w:rFonts w:ascii="Times New Roman" w:hAnsi="Times New Roman"/>
          <w:b/>
          <w:sz w:val="24"/>
        </w:rPr>
      </w:pPr>
    </w:p>
    <w:p w14:paraId="63BE9323" w14:textId="77777777" w:rsidR="00D949C0" w:rsidRPr="00AF62C1" w:rsidRDefault="00D949C0" w:rsidP="00D949C0">
      <w:pPr>
        <w:rPr>
          <w:rFonts w:ascii="Times New Roman" w:hAnsi="Times New Roman"/>
        </w:rPr>
      </w:pPr>
      <w:proofErr w:type="spellStart"/>
      <w:r w:rsidRPr="00AF62C1">
        <w:rPr>
          <w:rStyle w:val="StyleStyleBold12pt"/>
          <w:rFonts w:ascii="Times New Roman" w:hAnsi="Times New Roman"/>
        </w:rPr>
        <w:t>Bacalski</w:t>
      </w:r>
      <w:proofErr w:type="spellEnd"/>
      <w:r w:rsidRPr="00AF62C1">
        <w:rPr>
          <w:rStyle w:val="StyleStyleBold12pt"/>
          <w:rFonts w:ascii="Times New Roman" w:hAnsi="Times New Roman"/>
        </w:rPr>
        <w:t xml:space="preserve"> 6</w:t>
      </w:r>
      <w:r w:rsidRPr="00AF62C1">
        <w:rPr>
          <w:rFonts w:ascii="Times New Roman" w:hAnsi="Times New Roman"/>
        </w:rPr>
        <w:t xml:space="preserve"> (Juan </w:t>
      </w:r>
      <w:proofErr w:type="spellStart"/>
      <w:r w:rsidRPr="00AF62C1">
        <w:rPr>
          <w:rFonts w:ascii="Times New Roman" w:hAnsi="Times New Roman"/>
        </w:rPr>
        <w:t>Bacalski</w:t>
      </w:r>
      <w:proofErr w:type="spellEnd"/>
      <w:r w:rsidRPr="00AF62C1">
        <w:rPr>
          <w:rFonts w:ascii="Times New Roman" w:hAnsi="Times New Roman"/>
        </w:rPr>
        <w:t xml:space="preserve">, University of Arizona College of Law, Neuroscience, “Mexico's Pharmaceutical Patent Dilemma And The Lesson Of India,” </w:t>
      </w:r>
      <w:hyperlink r:id="rId11" w:history="1">
        <w:r w:rsidRPr="00AF62C1">
          <w:rPr>
            <w:rFonts w:ascii="Times New Roman" w:hAnsi="Times New Roman"/>
          </w:rPr>
          <w:t>http://ajicl.org/AJICL2006/vol233/BacalskiNote.pdf</w:t>
        </w:r>
      </w:hyperlink>
      <w:r w:rsidRPr="00AF62C1">
        <w:rPr>
          <w:rFonts w:ascii="Times New Roman" w:hAnsi="Times New Roman"/>
        </w:rPr>
        <w:t>, ZS)</w:t>
      </w:r>
    </w:p>
    <w:p w14:paraId="211F8B52" w14:textId="77777777" w:rsidR="00D949C0" w:rsidRPr="003F724C" w:rsidRDefault="00D949C0" w:rsidP="00D949C0">
      <w:pPr>
        <w:rPr>
          <w:rStyle w:val="StyleBoldUnderline"/>
          <w:rFonts w:ascii="Times New Roman" w:hAnsi="Times New Roman"/>
        </w:rPr>
      </w:pPr>
      <w:r w:rsidRPr="003F724C">
        <w:rPr>
          <w:rStyle w:val="StyleBoldUnderline"/>
          <w:rFonts w:ascii="Times New Roman" w:hAnsi="Times New Roman"/>
        </w:rPr>
        <w:t xml:space="preserve">Technology thrives when </w:t>
      </w:r>
      <w:proofErr w:type="gramStart"/>
      <w:r w:rsidRPr="003F724C">
        <w:rPr>
          <w:rStyle w:val="StyleBoldUnderline"/>
          <w:rFonts w:ascii="Times New Roman" w:hAnsi="Times New Roman"/>
        </w:rPr>
        <w:t>it is protected by strong intellectual property rights</w:t>
      </w:r>
      <w:proofErr w:type="gramEnd"/>
      <w:r w:rsidRPr="003F724C">
        <w:rPr>
          <w:rStyle w:val="StyleBoldUnderline"/>
          <w:rFonts w:ascii="Times New Roman" w:hAnsi="Times New Roman"/>
        </w:rPr>
        <w:t>. This is as true for AND</w:t>
      </w:r>
    </w:p>
    <w:p w14:paraId="523087F4" w14:textId="77777777" w:rsidR="00D949C0" w:rsidRPr="003F724C" w:rsidRDefault="00D949C0" w:rsidP="00D949C0">
      <w:pPr>
        <w:rPr>
          <w:rStyle w:val="StyleBoldUnderline"/>
          <w:rFonts w:ascii="Times New Roman" w:hAnsi="Times New Roman"/>
        </w:rPr>
      </w:pPr>
      <w:proofErr w:type="gramStart"/>
      <w:r w:rsidRPr="003F724C">
        <w:rPr>
          <w:rStyle w:val="StyleBoldUnderline"/>
          <w:rFonts w:ascii="Times New Roman" w:hAnsi="Times New Roman"/>
        </w:rPr>
        <w:t>become</w:t>
      </w:r>
      <w:proofErr w:type="gramEnd"/>
      <w:r w:rsidRPr="003F724C">
        <w:rPr>
          <w:rStyle w:val="StyleBoldUnderline"/>
          <w:rFonts w:ascii="Times New Roman" w:hAnsi="Times New Roman"/>
        </w:rPr>
        <w:t xml:space="preserve"> an important and competitive player in the world market. </w:t>
      </w:r>
    </w:p>
    <w:p w14:paraId="2ADC7A34" w14:textId="77777777" w:rsidR="00D949C0" w:rsidRPr="00AF62C1" w:rsidRDefault="00D949C0" w:rsidP="00D949C0">
      <w:pPr>
        <w:rPr>
          <w:rStyle w:val="StyleStyleBold12pt"/>
          <w:rFonts w:ascii="Times New Roman" w:hAnsi="Times New Roman"/>
        </w:rPr>
      </w:pPr>
    </w:p>
    <w:p w14:paraId="6748D935" w14:textId="77777777" w:rsidR="00D949C0" w:rsidRPr="00AF62C1" w:rsidRDefault="00D949C0" w:rsidP="00D949C0">
      <w:pPr>
        <w:rPr>
          <w:rFonts w:ascii="Times New Roman" w:hAnsi="Times New Roman"/>
        </w:rPr>
      </w:pPr>
      <w:r w:rsidRPr="00AF62C1">
        <w:rPr>
          <w:rStyle w:val="StyleStyleBold12pt"/>
          <w:rFonts w:ascii="Times New Roman" w:hAnsi="Times New Roman"/>
        </w:rPr>
        <w:t>H5N1 and other deadly pathogens will escape from BSL-4 labs—the impact is extinction</w:t>
      </w:r>
      <w:r w:rsidRPr="00AF62C1">
        <w:rPr>
          <w:rStyle w:val="StyleStyleBold12pt"/>
          <w:rFonts w:ascii="Times New Roman" w:hAnsi="Times New Roman"/>
        </w:rPr>
        <w:br/>
        <w:t xml:space="preserve">Wilson 13 </w:t>
      </w:r>
      <w:r w:rsidRPr="00AF62C1">
        <w:rPr>
          <w:rFonts w:ascii="Times New Roman" w:hAnsi="Times New Roman"/>
        </w:rPr>
        <w:t xml:space="preserve">(Grant Wilson, Professional Associate at the Global Catastrophic Risk Institute, 2013, "Minimizing Global Catastrophic and Existential Risks from Emerging Technologies through International Law," </w:t>
      </w:r>
      <w:hyperlink r:id="rId12" w:history="1">
        <w:r w:rsidRPr="00AF62C1">
          <w:rPr>
            <w:rFonts w:ascii="Times New Roman" w:hAnsi="Times New Roman"/>
          </w:rPr>
          <w:t>http://papers.ssrn.com/sol3/papers.cfm?abstract_id=2179094</w:t>
        </w:r>
      </w:hyperlink>
      <w:r w:rsidRPr="00AF62C1">
        <w:rPr>
          <w:rFonts w:ascii="Times New Roman" w:hAnsi="Times New Roman"/>
        </w:rPr>
        <w:t>, ZS)</w:t>
      </w:r>
    </w:p>
    <w:p w14:paraId="70C1A88F" w14:textId="77777777" w:rsidR="00D949C0" w:rsidRPr="003F724C" w:rsidRDefault="00D949C0" w:rsidP="00D949C0">
      <w:pPr>
        <w:rPr>
          <w:u w:val="single"/>
        </w:rPr>
      </w:pPr>
      <w:r w:rsidRPr="003F724C">
        <w:rPr>
          <w:u w:val="single"/>
        </w:rPr>
        <w:t xml:space="preserve">An accidental release of a bioengineered microorganism during legitimate research poses a </w:t>
      </w:r>
    </w:p>
    <w:p w14:paraId="506C5BC7" w14:textId="77777777" w:rsidR="00D949C0" w:rsidRPr="003F724C" w:rsidRDefault="00D949C0" w:rsidP="00D949C0">
      <w:pPr>
        <w:rPr>
          <w:u w:val="single"/>
        </w:rPr>
      </w:pPr>
      <w:r w:rsidRPr="003F724C">
        <w:rPr>
          <w:u w:val="single"/>
        </w:rPr>
        <w:t>AND</w:t>
      </w:r>
    </w:p>
    <w:p w14:paraId="6809B56F" w14:textId="77777777" w:rsidR="00D949C0" w:rsidRPr="00AF62C1" w:rsidRDefault="00D949C0" w:rsidP="00D949C0">
      <w:proofErr w:type="gramStart"/>
      <w:r w:rsidRPr="003F724C">
        <w:rPr>
          <w:u w:val="single"/>
        </w:rPr>
        <w:t>assessing</w:t>
      </w:r>
      <w:proofErr w:type="gramEnd"/>
      <w:r w:rsidRPr="003F724C">
        <w:rPr>
          <w:u w:val="single"/>
        </w:rPr>
        <w:t xml:space="preserve"> the risks of labs engaging in bioengineering.</w:t>
      </w:r>
      <w:r w:rsidRPr="00AF62C1">
        <w:rPr>
          <w:rStyle w:val="StyleBoldUnderline"/>
          <w:rFonts w:ascii="Times New Roman" w:hAnsi="Times New Roman"/>
        </w:rPr>
        <w:br/>
      </w:r>
    </w:p>
    <w:p w14:paraId="578262DA" w14:textId="77777777" w:rsidR="00D949C0" w:rsidRPr="00E06E83" w:rsidRDefault="00D949C0" w:rsidP="00D949C0">
      <w:pPr>
        <w:pStyle w:val="Heading4"/>
        <w:rPr>
          <w:rStyle w:val="StyleStyleBold12pt"/>
          <w:rFonts w:ascii="Times New Roman" w:hAnsi="Times New Roman"/>
          <w:b/>
        </w:rPr>
      </w:pPr>
      <w:r w:rsidRPr="00E06E83">
        <w:rPr>
          <w:rStyle w:val="StyleStyleBold12pt"/>
          <w:rFonts w:ascii="Times New Roman" w:hAnsi="Times New Roman"/>
          <w:b/>
        </w:rPr>
        <w:t>There are no</w:t>
      </w:r>
      <w:r w:rsidRPr="00E06E83">
        <w:rPr>
          <w:rStyle w:val="StyleStyleBold12pt"/>
          <w:rFonts w:ascii="Times New Roman" w:hAnsi="Times New Roman"/>
        </w:rPr>
        <w:t xml:space="preserve"> </w:t>
      </w:r>
      <w:r w:rsidRPr="00E06E83">
        <w:t>vaccines</w:t>
      </w:r>
      <w:r w:rsidRPr="00E06E83">
        <w:rPr>
          <w:rStyle w:val="StyleStyleBold12pt"/>
          <w:rFonts w:ascii="Times New Roman" w:hAnsi="Times New Roman"/>
        </w:rPr>
        <w:t xml:space="preserve"> </w:t>
      </w:r>
      <w:r w:rsidRPr="00E06E83">
        <w:rPr>
          <w:rStyle w:val="StyleStyleBold12pt"/>
          <w:rFonts w:ascii="Times New Roman" w:hAnsi="Times New Roman"/>
          <w:b/>
        </w:rPr>
        <w:t>for H5N1</w:t>
      </w:r>
    </w:p>
    <w:p w14:paraId="401724E1" w14:textId="77777777" w:rsidR="00D949C0" w:rsidRPr="003F724C" w:rsidRDefault="00D949C0" w:rsidP="00D949C0">
      <w:pPr>
        <w:pStyle w:val="NormalWeb"/>
        <w:shd w:val="clear" w:color="auto" w:fill="FFFFFF"/>
        <w:spacing w:before="0" w:beforeAutospacing="0" w:after="0" w:afterAutospacing="0"/>
        <w:rPr>
          <w:rStyle w:val="StyleBoldUnderline"/>
          <w:rFonts w:ascii="Times New Roman" w:hAnsi="Times New Roman"/>
        </w:rPr>
      </w:pPr>
      <w:r w:rsidRPr="00AF62C1">
        <w:rPr>
          <w:rFonts w:ascii="Times New Roman" w:hAnsi="Times New Roman"/>
          <w:color w:val="4D4D4D"/>
          <w:sz w:val="22"/>
          <w:szCs w:val="22"/>
        </w:rPr>
        <w:br/>
      </w:r>
      <w:r w:rsidRPr="00AF62C1">
        <w:rPr>
          <w:rStyle w:val="StyleStyleBold12pt"/>
          <w:rFonts w:ascii="Times New Roman" w:hAnsi="Times New Roman"/>
        </w:rPr>
        <w:t>Begley 12</w:t>
      </w:r>
      <w:r w:rsidRPr="00AF62C1">
        <w:rPr>
          <w:rFonts w:ascii="Times New Roman" w:hAnsi="Times New Roman"/>
          <w:color w:val="4D4D4D"/>
          <w:sz w:val="22"/>
          <w:szCs w:val="22"/>
        </w:rPr>
        <w:t xml:space="preserve"> </w:t>
      </w:r>
      <w:r w:rsidRPr="00AF62C1">
        <w:rPr>
          <w:rFonts w:ascii="Times New Roman" w:hAnsi="Times New Roman"/>
          <w:sz w:val="18"/>
          <w:szCs w:val="18"/>
        </w:rPr>
        <w:t>February 16th, 2012, Sharon Begley, "How secure are labs handling world’s deadliest pathogens</w:t>
      </w:r>
      <w:proofErr w:type="gramStart"/>
      <w:r w:rsidRPr="00AF62C1">
        <w:rPr>
          <w:rFonts w:ascii="Times New Roman" w:hAnsi="Times New Roman"/>
          <w:sz w:val="18"/>
          <w:szCs w:val="18"/>
        </w:rPr>
        <w:t>?,</w:t>
      </w:r>
      <w:proofErr w:type="gramEnd"/>
      <w:r w:rsidRPr="00AF62C1">
        <w:rPr>
          <w:rFonts w:ascii="Times New Roman" w:hAnsi="Times New Roman"/>
          <w:sz w:val="18"/>
          <w:szCs w:val="18"/>
        </w:rPr>
        <w:t>" </w:t>
      </w:r>
      <w:hyperlink r:id="rId13" w:history="1">
        <w:r w:rsidRPr="00AF62C1">
          <w:rPr>
            <w:rFonts w:ascii="Times New Roman" w:hAnsi="Times New Roman"/>
            <w:sz w:val="18"/>
            <w:szCs w:val="18"/>
          </w:rPr>
          <w:t>http://www.reuters.com/article/2012/02/16/us-health-biosecurity-idUSTRE81E0R420120216</w:t>
        </w:r>
      </w:hyperlink>
      <w:r w:rsidRPr="00AF62C1">
        <w:rPr>
          <w:rFonts w:ascii="Times New Roman" w:hAnsi="Times New Roman"/>
          <w:sz w:val="18"/>
          <w:szCs w:val="18"/>
        </w:rPr>
        <w:br/>
      </w:r>
      <w:r w:rsidRPr="003F724C">
        <w:rPr>
          <w:rStyle w:val="StyleBoldUnderline"/>
          <w:rFonts w:ascii="Times New Roman" w:hAnsi="Times New Roman"/>
        </w:rPr>
        <w:t xml:space="preserve">Last year, labs </w:t>
      </w:r>
      <w:r w:rsidRPr="003F724C">
        <w:rPr>
          <w:rFonts w:ascii="Times New Roman" w:hAnsi="Times New Roman"/>
          <w:sz w:val="18"/>
          <w:szCs w:val="18"/>
          <w:u w:val="single"/>
        </w:rPr>
        <w:t xml:space="preserve">at the University of Wisconsin, Madison, and Erasmus MC in Rotterdam independently </w:t>
      </w:r>
      <w:r w:rsidRPr="003F724C">
        <w:rPr>
          <w:rStyle w:val="StyleBoldUnderline"/>
          <w:rFonts w:ascii="Times New Roman" w:hAnsi="Times New Roman"/>
        </w:rPr>
        <w:t xml:space="preserve">created </w:t>
      </w:r>
    </w:p>
    <w:p w14:paraId="52EEA3DA" w14:textId="77777777" w:rsidR="00D949C0" w:rsidRPr="003F724C" w:rsidRDefault="00D949C0" w:rsidP="00D949C0">
      <w:pPr>
        <w:pStyle w:val="NormalWeb"/>
        <w:shd w:val="clear" w:color="auto" w:fill="FFFFFF"/>
        <w:spacing w:before="0" w:beforeAutospacing="0" w:after="0" w:afterAutospacing="0"/>
        <w:rPr>
          <w:rStyle w:val="StyleBoldUnderline"/>
          <w:rFonts w:ascii="Times New Roman" w:hAnsi="Times New Roman"/>
        </w:rPr>
      </w:pPr>
      <w:r w:rsidRPr="003F724C">
        <w:rPr>
          <w:rStyle w:val="StyleBoldUnderline"/>
          <w:rFonts w:ascii="Times New Roman" w:hAnsi="Times New Roman"/>
        </w:rPr>
        <w:t>AND</w:t>
      </w:r>
    </w:p>
    <w:p w14:paraId="2810D36A" w14:textId="77777777" w:rsidR="00D949C0" w:rsidRPr="003F724C" w:rsidRDefault="00D949C0" w:rsidP="00D949C0">
      <w:pPr>
        <w:pStyle w:val="NormalWeb"/>
        <w:shd w:val="clear" w:color="auto" w:fill="FFFFFF"/>
        <w:spacing w:before="0" w:beforeAutospacing="0" w:after="0" w:afterAutospacing="0"/>
        <w:rPr>
          <w:rFonts w:ascii="Times New Roman" w:hAnsi="Times New Roman"/>
          <w:color w:val="4D4D4D"/>
          <w:sz w:val="22"/>
          <w:szCs w:val="22"/>
          <w:u w:val="single"/>
        </w:rPr>
      </w:pPr>
      <w:r w:rsidRPr="003F724C">
        <w:rPr>
          <w:rFonts w:ascii="Times New Roman" w:hAnsi="Times New Roman"/>
          <w:sz w:val="18"/>
          <w:szCs w:val="18"/>
          <w:u w:val="single"/>
        </w:rPr>
        <w:t xml:space="preserve"> </w:t>
      </w:r>
      <w:proofErr w:type="gramStart"/>
      <w:r w:rsidRPr="003F724C">
        <w:rPr>
          <w:rFonts w:ascii="Times New Roman" w:hAnsi="Times New Roman"/>
          <w:sz w:val="18"/>
          <w:szCs w:val="18"/>
          <w:u w:val="single"/>
        </w:rPr>
        <w:t>of</w:t>
      </w:r>
      <w:proofErr w:type="gramEnd"/>
      <w:r w:rsidRPr="003F724C">
        <w:rPr>
          <w:rFonts w:ascii="Times New Roman" w:hAnsi="Times New Roman"/>
          <w:sz w:val="18"/>
          <w:szCs w:val="18"/>
          <w:u w:val="single"/>
        </w:rPr>
        <w:t xml:space="preserve"> Minnesota and a member of the NSABB, at a symposium at the New York Academy of Sciences this month.</w:t>
      </w:r>
    </w:p>
    <w:p w14:paraId="288B4E98" w14:textId="77777777" w:rsidR="00D949C0" w:rsidRPr="00AF62C1" w:rsidRDefault="00D949C0" w:rsidP="00D949C0">
      <w:pPr>
        <w:rPr>
          <w:rStyle w:val="StyleStyleBold12pt"/>
          <w:rFonts w:ascii="Times New Roman" w:hAnsi="Times New Roman"/>
        </w:rPr>
      </w:pPr>
    </w:p>
    <w:p w14:paraId="0352E2D5" w14:textId="77777777" w:rsidR="00D949C0" w:rsidRPr="00E06E83" w:rsidRDefault="00D949C0" w:rsidP="00D949C0">
      <w:pPr>
        <w:pStyle w:val="Heading4"/>
        <w:rPr>
          <w:rStyle w:val="StyleStyleBold12pt"/>
          <w:rFonts w:ascii="Times New Roman" w:hAnsi="Times New Roman"/>
          <w:b/>
        </w:rPr>
      </w:pPr>
      <w:r w:rsidRPr="00E06E83">
        <w:rPr>
          <w:rStyle w:val="StyleStyleBold12pt"/>
          <w:rFonts w:ascii="Times New Roman" w:hAnsi="Times New Roman"/>
          <w:b/>
        </w:rPr>
        <w:t>Drug-resistant TB strains are developing in Mexico—spreads quickly and is airborne</w:t>
      </w:r>
    </w:p>
    <w:p w14:paraId="1DD4AF0B" w14:textId="77777777" w:rsidR="00D949C0" w:rsidRPr="003F724C" w:rsidRDefault="00D949C0" w:rsidP="00D949C0">
      <w:pPr>
        <w:rPr>
          <w:rFonts w:ascii="Times New Roman" w:hAnsi="Times New Roman"/>
          <w:szCs w:val="18"/>
          <w:u w:val="single"/>
        </w:rPr>
      </w:pPr>
      <w:r w:rsidRPr="00AF62C1">
        <w:rPr>
          <w:rFonts w:ascii="Times New Roman" w:hAnsi="Times New Roman"/>
          <w:color w:val="4D4D4D"/>
          <w:szCs w:val="22"/>
        </w:rPr>
        <w:br/>
      </w:r>
      <w:r w:rsidRPr="00AF62C1">
        <w:rPr>
          <w:rStyle w:val="StyleStyleBold12pt"/>
          <w:rFonts w:ascii="Times New Roman" w:hAnsi="Times New Roman"/>
        </w:rPr>
        <w:t xml:space="preserve">WSJ 13 </w:t>
      </w:r>
      <w:r w:rsidRPr="00AF62C1">
        <w:rPr>
          <w:rFonts w:ascii="Times New Roman" w:hAnsi="Times New Roman"/>
        </w:rPr>
        <w:t xml:space="preserve">(Wall Street Journal, International News Source, “Risk of Deadly TB Exposure Grows Along U.S.-Mexico Border,” </w:t>
      </w:r>
      <w:hyperlink r:id="rId14" w:anchor="!topic/tb-roundtable/N3ec0AnfzZA" w:history="1">
        <w:r w:rsidRPr="00AF62C1">
          <w:rPr>
            <w:rFonts w:ascii="Times New Roman" w:hAnsi="Times New Roman"/>
          </w:rPr>
          <w:t>https://groups.google.com/forum/#!topic/tb-roundtable/N3ec0AnfzZA</w:t>
        </w:r>
      </w:hyperlink>
      <w:r w:rsidRPr="00AF62C1">
        <w:rPr>
          <w:rFonts w:ascii="Times New Roman" w:hAnsi="Times New Roman"/>
        </w:rPr>
        <w:t>, ZS)</w:t>
      </w:r>
      <w:r w:rsidRPr="00AF62C1">
        <w:rPr>
          <w:rFonts w:ascii="Times New Roman" w:hAnsi="Times New Roman"/>
          <w:szCs w:val="18"/>
        </w:rPr>
        <w:br/>
      </w:r>
      <w:r w:rsidRPr="003F724C">
        <w:rPr>
          <w:rFonts w:ascii="Times New Roman" w:hAnsi="Times New Roman"/>
          <w:szCs w:val="18"/>
          <w:u w:val="single"/>
        </w:rPr>
        <w:t xml:space="preserve">The Tijuana General Hospital TB Clinic in Mexico is working to treat drug-resistant strains of tuberculosis. </w:t>
      </w:r>
      <w:r w:rsidRPr="003F724C">
        <w:rPr>
          <w:rStyle w:val="StyleBoldUnderline"/>
          <w:rFonts w:ascii="Times New Roman" w:hAnsi="Times New Roman"/>
        </w:rPr>
        <w:t xml:space="preserve">Many </w:t>
      </w:r>
    </w:p>
    <w:p w14:paraId="034BEC2E" w14:textId="77777777" w:rsidR="00D949C0" w:rsidRPr="003F724C" w:rsidRDefault="00D949C0" w:rsidP="00D949C0">
      <w:pPr>
        <w:rPr>
          <w:rFonts w:ascii="Times New Roman" w:hAnsi="Times New Roman"/>
          <w:b/>
          <w:sz w:val="24"/>
          <w:u w:val="single"/>
        </w:rPr>
      </w:pPr>
      <w:r w:rsidRPr="003F724C">
        <w:rPr>
          <w:rFonts w:ascii="Times New Roman" w:hAnsi="Times New Roman"/>
          <w:szCs w:val="18"/>
          <w:u w:val="single"/>
        </w:rPr>
        <w:t>AND</w:t>
      </w:r>
      <w:r w:rsidRPr="003F724C">
        <w:rPr>
          <w:rFonts w:ascii="Times New Roman" w:hAnsi="Times New Roman"/>
          <w:szCs w:val="18"/>
          <w:u w:val="single"/>
        </w:rPr>
        <w:br/>
        <w:t>program for the World Health Organization</w:t>
      </w:r>
    </w:p>
    <w:p w14:paraId="12B04727" w14:textId="77777777" w:rsidR="00D949C0" w:rsidRPr="00AF62C1" w:rsidRDefault="00D949C0" w:rsidP="00D949C0">
      <w:pPr>
        <w:rPr>
          <w:rStyle w:val="StyleStyleBold12pt"/>
          <w:rFonts w:ascii="Times New Roman" w:hAnsi="Times New Roman"/>
        </w:rPr>
      </w:pPr>
    </w:p>
    <w:p w14:paraId="0FA65D9E" w14:textId="77777777" w:rsidR="00D949C0" w:rsidRPr="00E06E83" w:rsidRDefault="00D949C0" w:rsidP="00D949C0">
      <w:pPr>
        <w:pStyle w:val="Heading4"/>
        <w:rPr>
          <w:rStyle w:val="StyleStyleBold12pt"/>
          <w:rFonts w:ascii="Times New Roman" w:hAnsi="Times New Roman"/>
          <w:b/>
        </w:rPr>
      </w:pPr>
      <w:r w:rsidRPr="00E06E83">
        <w:rPr>
          <w:rStyle w:val="StyleStyleBold12pt"/>
          <w:rFonts w:ascii="Times New Roman" w:hAnsi="Times New Roman"/>
          <w:b/>
        </w:rPr>
        <w:t>And, XDR TB spread risks becoming a pandemic—puts the global population at risk</w:t>
      </w:r>
    </w:p>
    <w:p w14:paraId="7C623496" w14:textId="77777777" w:rsidR="00D949C0" w:rsidRDefault="00D949C0" w:rsidP="00D949C0">
      <w:pPr>
        <w:rPr>
          <w:rFonts w:ascii="Times New Roman" w:hAnsi="Times New Roman"/>
          <w:szCs w:val="18"/>
        </w:rPr>
      </w:pPr>
      <w:r w:rsidRPr="00AF62C1">
        <w:rPr>
          <w:rFonts w:ascii="Times New Roman" w:hAnsi="Times New Roman"/>
          <w:color w:val="4D4D4D"/>
          <w:szCs w:val="22"/>
        </w:rPr>
        <w:br/>
      </w:r>
      <w:r w:rsidRPr="00AF62C1">
        <w:rPr>
          <w:rStyle w:val="StyleStyleBold12pt"/>
          <w:rFonts w:ascii="Times New Roman" w:hAnsi="Times New Roman"/>
        </w:rPr>
        <w:t xml:space="preserve">Bio Medicine 7 </w:t>
      </w:r>
      <w:r w:rsidRPr="00AF62C1">
        <w:rPr>
          <w:rFonts w:ascii="Times New Roman" w:hAnsi="Times New Roman"/>
        </w:rPr>
        <w:t xml:space="preserve">(Internet’s Leading online organization devoted to biology and medicine, “The Dreaded Disease Tuberculosis Raises Its Ugly Head”, </w:t>
      </w:r>
      <w:hyperlink r:id="rId15" w:history="1">
        <w:r w:rsidRPr="00AF62C1">
          <w:rPr>
            <w:rFonts w:ascii="Times New Roman" w:hAnsi="Times New Roman"/>
          </w:rPr>
          <w:t>http://www.bio-medicine.org/medicine-news/The-Dreaded-Disease-Tuberculosis-Raises-Its-Ugly-Head-20674-1/</w:t>
        </w:r>
      </w:hyperlink>
      <w:r w:rsidRPr="00AF62C1">
        <w:rPr>
          <w:rFonts w:ascii="Times New Roman" w:hAnsi="Times New Roman"/>
        </w:rPr>
        <w:t>, ZS)</w:t>
      </w:r>
      <w:r w:rsidRPr="00AF62C1">
        <w:rPr>
          <w:rFonts w:ascii="Times New Roman" w:hAnsi="Times New Roman"/>
          <w:color w:val="4D4D4D"/>
          <w:szCs w:val="18"/>
        </w:rPr>
        <w:br/>
      </w:r>
      <w:r w:rsidRPr="00AF62C1">
        <w:rPr>
          <w:rFonts w:ascii="Times New Roman" w:hAnsi="Times New Roman"/>
          <w:szCs w:val="18"/>
        </w:rPr>
        <w:t xml:space="preserve">When Mr. Andrew Speaker and his wife returned to United States from Europe they were immediately quarantined by </w:t>
      </w:r>
    </w:p>
    <w:p w14:paraId="5E88558D" w14:textId="77777777" w:rsidR="00D949C0" w:rsidRPr="00AF62C1" w:rsidRDefault="00D949C0" w:rsidP="00D949C0">
      <w:pPr>
        <w:rPr>
          <w:rStyle w:val="StyleStyleBold12pt"/>
          <w:rFonts w:ascii="Times New Roman" w:hAnsi="Times New Roman"/>
        </w:rPr>
      </w:pPr>
      <w:proofErr w:type="gramStart"/>
      <w:r>
        <w:rPr>
          <w:rFonts w:ascii="Times New Roman" w:hAnsi="Times New Roman"/>
          <w:szCs w:val="18"/>
        </w:rPr>
        <w:t>AND</w:t>
      </w:r>
      <w:r>
        <w:rPr>
          <w:rFonts w:ascii="Times New Roman" w:hAnsi="Times New Roman"/>
          <w:szCs w:val="18"/>
        </w:rPr>
        <w:br/>
      </w:r>
      <w:r w:rsidRPr="00AF62C1">
        <w:rPr>
          <w:rFonts w:ascii="Times New Roman" w:hAnsi="Times New Roman"/>
          <w:szCs w:val="18"/>
        </w:rPr>
        <w:t>difficult and expensive to treat, the highly lethal XDR-TB.</w:t>
      </w:r>
      <w:proofErr w:type="gramEnd"/>
      <w:r w:rsidRPr="00AF62C1">
        <w:rPr>
          <w:rFonts w:ascii="Times New Roman" w:hAnsi="Times New Roman"/>
        </w:rPr>
        <w:br/>
        <w:t> </w:t>
      </w:r>
    </w:p>
    <w:p w14:paraId="2F46F431" w14:textId="77777777" w:rsidR="00D949C0" w:rsidRPr="00E06E83" w:rsidRDefault="00D949C0" w:rsidP="00D949C0">
      <w:pPr>
        <w:pStyle w:val="Heading4"/>
        <w:rPr>
          <w:rStyle w:val="StyleStyleBold12pt"/>
          <w:rFonts w:ascii="Times New Roman" w:hAnsi="Times New Roman"/>
          <w:b/>
        </w:rPr>
      </w:pPr>
      <w:r w:rsidRPr="00E06E83">
        <w:rPr>
          <w:rStyle w:val="StyleStyleBold12pt"/>
          <w:rFonts w:ascii="Times New Roman" w:hAnsi="Times New Roman"/>
          <w:b/>
        </w:rPr>
        <w:t>Disease causes extinction—their defense doesn’t assume mutation, population size, bio-engineering, or globalization</w:t>
      </w:r>
    </w:p>
    <w:p w14:paraId="5012B9D7" w14:textId="77777777" w:rsidR="00D949C0" w:rsidRPr="003F724C" w:rsidRDefault="00D949C0" w:rsidP="00D949C0">
      <w:r w:rsidRPr="00AF62C1">
        <w:rPr>
          <w:color w:val="4D4D4D"/>
          <w:szCs w:val="22"/>
        </w:rPr>
        <w:br/>
      </w:r>
      <w:r w:rsidRPr="00AF62C1">
        <w:rPr>
          <w:rStyle w:val="StyleStyleBold12pt"/>
          <w:rFonts w:ascii="Times New Roman" w:hAnsi="Times New Roman"/>
        </w:rPr>
        <w:t>Darling 12</w:t>
      </w:r>
      <w:r w:rsidRPr="00AF62C1">
        <w:rPr>
          <w:color w:val="4D4D4D"/>
          <w:szCs w:val="22"/>
        </w:rPr>
        <w:t xml:space="preserve"> </w:t>
      </w:r>
      <w:r w:rsidRPr="00AF62C1">
        <w:rPr>
          <w:szCs w:val="18"/>
        </w:rPr>
        <w:t>March 18th, 2012, David Darling is a British Astronomer, </w:t>
      </w:r>
      <w:r w:rsidRPr="00AF62C1">
        <w:rPr>
          <w:szCs w:val="18"/>
        </w:rPr>
        <w:br/>
        <w:t> “9 Strange Ways the World Really Might End,” </w:t>
      </w:r>
      <w:hyperlink r:id="rId16" w:history="1">
        <w:r w:rsidRPr="00AF62C1">
          <w:rPr>
            <w:szCs w:val="18"/>
          </w:rPr>
          <w:t>http://blog.seattlepi.com/thebigblog/2012/03/18/9-strange-ways-the-world-really-might-end/?fb_xd_fragment</w:t>
        </w:r>
      </w:hyperlink>
      <w:r w:rsidRPr="00AF62C1">
        <w:rPr>
          <w:szCs w:val="18"/>
        </w:rPr>
        <w:br/>
      </w:r>
      <w:r w:rsidRPr="003F724C">
        <w:t xml:space="preserve">Catastrophometer Scale 7.5: The enemy within (Pandemics) Our body is in constant competition with a dizzying array of viruses, </w:t>
      </w:r>
    </w:p>
    <w:p w14:paraId="7970563A" w14:textId="77777777" w:rsidR="00D949C0" w:rsidRPr="003F724C" w:rsidRDefault="00D949C0" w:rsidP="00D949C0">
      <w:r w:rsidRPr="003F724C">
        <w:t>AND</w:t>
      </w:r>
      <w:r w:rsidRPr="003F724C">
        <w:br/>
        <w:t xml:space="preserve">survival of our species could be threatened. </w:t>
      </w:r>
    </w:p>
    <w:p w14:paraId="65A8E934" w14:textId="77777777" w:rsidR="00D949C0" w:rsidRPr="00AF62C1" w:rsidRDefault="00D949C0" w:rsidP="00D949C0">
      <w:pPr>
        <w:pStyle w:val="NormalWeb"/>
        <w:shd w:val="clear" w:color="auto" w:fill="FFFFFF"/>
        <w:spacing w:before="0" w:beforeAutospacing="0" w:after="0" w:afterAutospacing="0"/>
        <w:rPr>
          <w:rFonts w:ascii="Times New Roman" w:hAnsi="Times New Roman"/>
          <w:color w:val="4D4D4D"/>
          <w:sz w:val="22"/>
          <w:szCs w:val="22"/>
        </w:rPr>
      </w:pPr>
    </w:p>
    <w:p w14:paraId="1C074CBB" w14:textId="77777777" w:rsidR="00D949C0" w:rsidRPr="00AF62C1" w:rsidRDefault="00D949C0" w:rsidP="00D949C0">
      <w:pPr>
        <w:pStyle w:val="Heading2"/>
        <w:rPr>
          <w:rFonts w:ascii="Times New Roman" w:hAnsi="Times New Roman" w:cs="Times New Roman"/>
        </w:rPr>
      </w:pPr>
      <w:bookmarkStart w:id="0" w:name="_GoBack"/>
      <w:bookmarkEnd w:id="0"/>
      <w:r w:rsidRPr="00AF62C1">
        <w:rPr>
          <w:rFonts w:ascii="Times New Roman" w:hAnsi="Times New Roman" w:cs="Times New Roman"/>
        </w:rPr>
        <w:t>1AC China</w:t>
      </w:r>
    </w:p>
    <w:p w14:paraId="5F17576E" w14:textId="77777777" w:rsidR="00D949C0" w:rsidRPr="00E06E83" w:rsidRDefault="00D949C0" w:rsidP="00D949C0">
      <w:pPr>
        <w:pStyle w:val="Heading4"/>
        <w:rPr>
          <w:rStyle w:val="StyleStyleBold12pt"/>
          <w:rFonts w:ascii="Times New Roman" w:hAnsi="Times New Roman"/>
          <w:b/>
        </w:rPr>
      </w:pPr>
      <w:r w:rsidRPr="00E06E83">
        <w:rPr>
          <w:rStyle w:val="StyleStyleBold12pt"/>
          <w:rFonts w:ascii="Times New Roman" w:hAnsi="Times New Roman"/>
          <w:b/>
        </w:rPr>
        <w:t>Status quo 301 reports undermine US Policy – heavy handed approach like the plan are key to allow International actors to latch onto IP protection</w:t>
      </w:r>
    </w:p>
    <w:p w14:paraId="1D820B54" w14:textId="77777777" w:rsidR="00D949C0" w:rsidRPr="00AF62C1" w:rsidRDefault="00D949C0" w:rsidP="00D949C0">
      <w:pPr>
        <w:rPr>
          <w:rStyle w:val="StyleStyleBold12pt"/>
          <w:rFonts w:ascii="Times New Roman" w:hAnsi="Times New Roman"/>
        </w:rPr>
      </w:pPr>
    </w:p>
    <w:p w14:paraId="20F94C5E" w14:textId="77777777" w:rsidR="00D949C0" w:rsidRPr="00AF62C1" w:rsidRDefault="00D949C0" w:rsidP="00D949C0">
      <w:pPr>
        <w:rPr>
          <w:rFonts w:ascii="Times New Roman" w:hAnsi="Times New Roman"/>
        </w:rPr>
      </w:pPr>
      <w:proofErr w:type="spellStart"/>
      <w:r w:rsidRPr="00AF62C1">
        <w:rPr>
          <w:rStyle w:val="StyleStyleBold12pt"/>
          <w:rFonts w:ascii="Times New Roman" w:hAnsi="Times New Roman"/>
        </w:rPr>
        <w:t>Rangnath</w:t>
      </w:r>
      <w:proofErr w:type="spellEnd"/>
      <w:r w:rsidRPr="00AF62C1">
        <w:rPr>
          <w:rStyle w:val="StyleStyleBold12pt"/>
          <w:rFonts w:ascii="Times New Roman" w:hAnsi="Times New Roman"/>
        </w:rPr>
        <w:t xml:space="preserve"> 11</w:t>
      </w:r>
      <w:r w:rsidRPr="00AF62C1">
        <w:rPr>
          <w:rFonts w:ascii="Times New Roman" w:hAnsi="Times New Roman"/>
        </w:rPr>
        <w:t xml:space="preserve"> (</w:t>
      </w:r>
      <w:proofErr w:type="spellStart"/>
      <w:r w:rsidRPr="00AF62C1">
        <w:rPr>
          <w:rFonts w:ascii="Times New Roman" w:hAnsi="Times New Roman"/>
        </w:rPr>
        <w:t>Rashmi</w:t>
      </w:r>
      <w:proofErr w:type="spellEnd"/>
      <w:r w:rsidRPr="00AF62C1">
        <w:rPr>
          <w:rFonts w:ascii="Times New Roman" w:hAnsi="Times New Roman"/>
        </w:rPr>
        <w:t xml:space="preserve"> </w:t>
      </w:r>
      <w:proofErr w:type="spellStart"/>
      <w:r w:rsidRPr="00AF62C1">
        <w:rPr>
          <w:rFonts w:ascii="Times New Roman" w:hAnsi="Times New Roman"/>
        </w:rPr>
        <w:t>Rangnath</w:t>
      </w:r>
      <w:proofErr w:type="spellEnd"/>
      <w:r w:rsidRPr="00AF62C1">
        <w:rPr>
          <w:rFonts w:ascii="Times New Roman" w:hAnsi="Times New Roman"/>
        </w:rPr>
        <w:t xml:space="preserve">, Attorney and Director of PK’s Global Knowledge Initiative, “PK tells USTR: Adopt a More Rational Trade Policy”, </w:t>
      </w:r>
      <w:hyperlink r:id="rId17" w:history="1">
        <w:r w:rsidRPr="00AF62C1">
          <w:rPr>
            <w:rFonts w:ascii="Times New Roman" w:hAnsi="Times New Roman"/>
          </w:rPr>
          <w:t>http://publicknowledge.org/blog/pk-tells-ustr-adopt-more-rational-trade-polic</w:t>
        </w:r>
      </w:hyperlink>
      <w:r w:rsidRPr="00AF62C1">
        <w:rPr>
          <w:rFonts w:ascii="Times New Roman" w:hAnsi="Times New Roman"/>
        </w:rPr>
        <w:t>, ZS)</w:t>
      </w:r>
    </w:p>
    <w:p w14:paraId="16F36421" w14:textId="77777777" w:rsidR="00D949C0" w:rsidRDefault="00D949C0" w:rsidP="00D949C0">
      <w:pPr>
        <w:rPr>
          <w:rFonts w:ascii="Times New Roman" w:hAnsi="Times New Roman"/>
        </w:rPr>
      </w:pPr>
      <w:r w:rsidRPr="00AF62C1">
        <w:rPr>
          <w:rFonts w:ascii="Times New Roman" w:hAnsi="Times New Roman"/>
        </w:rPr>
        <w:t xml:space="preserve">Today, </w:t>
      </w:r>
      <w:r w:rsidRPr="00AF62C1">
        <w:rPr>
          <w:rStyle w:val="StyleBoldUnderline"/>
          <w:rFonts w:ascii="Times New Roman" w:hAnsi="Times New Roman"/>
        </w:rPr>
        <w:t>we filed two sets of comments with the</w:t>
      </w:r>
      <w:r w:rsidRPr="00AF62C1">
        <w:rPr>
          <w:rFonts w:ascii="Times New Roman" w:hAnsi="Times New Roman"/>
        </w:rPr>
        <w:t xml:space="preserve"> Office of the United States Trade Representative (</w:t>
      </w:r>
      <w:r w:rsidRPr="00AF62C1">
        <w:rPr>
          <w:rStyle w:val="StyleBoldUnderline"/>
          <w:rFonts w:ascii="Times New Roman" w:hAnsi="Times New Roman"/>
        </w:rPr>
        <w:t>USTR</w:t>
      </w:r>
      <w:r w:rsidRPr="00AF62C1">
        <w:rPr>
          <w:rFonts w:ascii="Times New Roman" w:hAnsi="Times New Roman"/>
        </w:rPr>
        <w:t xml:space="preserve">). </w:t>
      </w:r>
    </w:p>
    <w:p w14:paraId="1254FF63" w14:textId="77777777" w:rsidR="00D949C0" w:rsidRPr="00AF62C1" w:rsidRDefault="00D949C0" w:rsidP="00D949C0">
      <w:pPr>
        <w:rPr>
          <w:rStyle w:val="StyleBoldUnderline"/>
          <w:rFonts w:ascii="Times New Roman" w:hAnsi="Times New Roman"/>
        </w:rPr>
      </w:pPr>
      <w:r>
        <w:rPr>
          <w:rFonts w:ascii="Times New Roman" w:hAnsi="Times New Roman"/>
        </w:rPr>
        <w:t>AND</w:t>
      </w:r>
      <w:r>
        <w:rPr>
          <w:rFonts w:ascii="Times New Roman" w:hAnsi="Times New Roman"/>
        </w:rPr>
        <w:br/>
      </w:r>
      <w:r w:rsidRPr="00AF62C1">
        <w:rPr>
          <w:rStyle w:val="StyleBoldUnderline"/>
          <w:rFonts w:ascii="Times New Roman" w:hAnsi="Times New Roman"/>
        </w:rPr>
        <w:t>should learn from the ACTA experience and adopt a more open and inclusive approach.</w:t>
      </w:r>
    </w:p>
    <w:p w14:paraId="61D631AF" w14:textId="77777777" w:rsidR="00D949C0" w:rsidRPr="00AF62C1" w:rsidRDefault="00D949C0" w:rsidP="00D949C0">
      <w:pPr>
        <w:rPr>
          <w:rStyle w:val="StyleStyleBold12pt"/>
          <w:rFonts w:ascii="Times New Roman" w:hAnsi="Times New Roman"/>
        </w:rPr>
      </w:pPr>
    </w:p>
    <w:p w14:paraId="713CF3AB" w14:textId="77777777" w:rsidR="00D949C0" w:rsidRPr="00AF62C1" w:rsidRDefault="00D949C0" w:rsidP="00D949C0">
      <w:pPr>
        <w:rPr>
          <w:rStyle w:val="StyleStyleBold12pt"/>
          <w:rFonts w:ascii="Times New Roman" w:hAnsi="Times New Roman"/>
        </w:rPr>
      </w:pPr>
    </w:p>
    <w:p w14:paraId="4A5CD2F1" w14:textId="77777777" w:rsidR="00D949C0" w:rsidRPr="00E06E83" w:rsidRDefault="00D949C0" w:rsidP="00D949C0">
      <w:pPr>
        <w:pStyle w:val="Heading4"/>
        <w:rPr>
          <w:rStyle w:val="StyleStyleBold12pt"/>
          <w:rFonts w:ascii="Times New Roman" w:hAnsi="Times New Roman"/>
          <w:b/>
        </w:rPr>
      </w:pPr>
      <w:r w:rsidRPr="00E06E83">
        <w:rPr>
          <w:rStyle w:val="StyleStyleBold12pt"/>
          <w:rFonts w:ascii="Times New Roman" w:hAnsi="Times New Roman"/>
          <w:b/>
        </w:rPr>
        <w:t>IP enforcement with China is key to maintain and prevent the collapse of relations and war over Taiwan — our internal link is reverse causal</w:t>
      </w:r>
    </w:p>
    <w:p w14:paraId="66155013" w14:textId="77777777" w:rsidR="00D949C0" w:rsidRPr="00AF62C1" w:rsidRDefault="00D949C0" w:rsidP="00D949C0">
      <w:pPr>
        <w:rPr>
          <w:rFonts w:ascii="Times New Roman" w:hAnsi="Times New Roman"/>
          <w:sz w:val="16"/>
          <w:szCs w:val="16"/>
        </w:rPr>
      </w:pPr>
      <w:r w:rsidRPr="00AF62C1">
        <w:rPr>
          <w:rStyle w:val="StyleStyleBold12pt"/>
          <w:rFonts w:ascii="Times New Roman" w:hAnsi="Times New Roman"/>
        </w:rPr>
        <w:t>Thomson, ‘6</w:t>
      </w:r>
      <w:r w:rsidRPr="00AF62C1">
        <w:rPr>
          <w:rFonts w:ascii="Times New Roman" w:hAnsi="Times New Roman"/>
          <w:sz w:val="16"/>
          <w:szCs w:val="16"/>
        </w:rPr>
        <w:t xml:space="preserve"> </w:t>
      </w:r>
      <w:r w:rsidRPr="00AF62C1">
        <w:rPr>
          <w:rFonts w:ascii="Times New Roman" w:hAnsi="Times New Roman"/>
        </w:rPr>
        <w:t>(September 15th, 2006, Tom Thompson is the Executive Director at the Coalition for Intellectual Property Rights, “U.S. Policy Roadmap: Moving China from a Haven for Pirates to a Country of IPR Stakeholders,” </w:t>
      </w:r>
      <w:hyperlink r:id="rId18" w:history="1">
        <w:r w:rsidRPr="00AF62C1">
          <w:rPr>
            <w:rFonts w:ascii="Times New Roman" w:hAnsi="Times New Roman"/>
          </w:rPr>
          <w:t>http://www.tthomsonassociates.com/2006/09/u-s-policy-roadmap-moving-china-from-a-haven-for-pirates-to-a-country-of-ipr-stakeholders/</w:t>
        </w:r>
      </w:hyperlink>
      <w:r w:rsidRPr="00AF62C1">
        <w:rPr>
          <w:rFonts w:ascii="Times New Roman" w:hAnsi="Times New Roman"/>
        </w:rPr>
        <w:t>)</w:t>
      </w:r>
    </w:p>
    <w:p w14:paraId="5AADD1A7" w14:textId="77777777" w:rsidR="00D949C0" w:rsidRPr="003F724C" w:rsidRDefault="00D949C0" w:rsidP="00D949C0">
      <w:pPr>
        <w:rPr>
          <w:u w:val="single"/>
        </w:rPr>
      </w:pPr>
      <w:r w:rsidRPr="003F724C">
        <w:rPr>
          <w:u w:val="single"/>
        </w:rPr>
        <w:t xml:space="preserve">What are the Consequences to U.S. Policy of not Realizing Improved IPR Protections </w:t>
      </w:r>
      <w:proofErr w:type="gramStart"/>
      <w:r w:rsidRPr="003F724C">
        <w:rPr>
          <w:u w:val="single"/>
        </w:rPr>
        <w:t>in</w:t>
      </w:r>
      <w:proofErr w:type="gramEnd"/>
    </w:p>
    <w:p w14:paraId="5950CAF5" w14:textId="77777777" w:rsidR="00D949C0" w:rsidRPr="00AF62C1" w:rsidRDefault="00D949C0" w:rsidP="00D949C0">
      <w:pPr>
        <w:rPr>
          <w:rStyle w:val="Emphasis"/>
          <w:rFonts w:ascii="Times New Roman" w:hAnsi="Times New Roman"/>
          <w:bCs/>
          <w:iCs w:val="0"/>
          <w:sz w:val="16"/>
          <w:szCs w:val="16"/>
          <w:u w:val="none"/>
        </w:rPr>
      </w:pPr>
      <w:r w:rsidRPr="003F724C">
        <w:rPr>
          <w:u w:val="single"/>
        </w:rPr>
        <w:t>AND</w:t>
      </w:r>
      <w:r w:rsidRPr="003F724C">
        <w:rPr>
          <w:u w:val="single"/>
        </w:rPr>
        <w:br/>
        <w:t>demands a long-term strategic economic engagement.”</w:t>
      </w:r>
      <w:r w:rsidRPr="00AF62C1">
        <w:rPr>
          <w:rStyle w:val="Emphasis"/>
          <w:rFonts w:ascii="Times New Roman" w:hAnsi="Times New Roman"/>
          <w:sz w:val="16"/>
          <w:szCs w:val="16"/>
          <w:u w:val="none"/>
        </w:rPr>
        <w:br/>
      </w:r>
    </w:p>
    <w:p w14:paraId="0B870A4D" w14:textId="77777777" w:rsidR="00D949C0" w:rsidRPr="00AF62C1" w:rsidRDefault="00D949C0" w:rsidP="00D949C0">
      <w:pPr>
        <w:rPr>
          <w:rStyle w:val="StyleStyleBold12pt"/>
          <w:rFonts w:ascii="Times New Roman" w:hAnsi="Times New Roman"/>
        </w:rPr>
      </w:pPr>
    </w:p>
    <w:p w14:paraId="56A2D1A9" w14:textId="77777777" w:rsidR="00D949C0" w:rsidRPr="00E06E83" w:rsidRDefault="00D949C0" w:rsidP="00D949C0">
      <w:pPr>
        <w:pStyle w:val="Heading4"/>
        <w:rPr>
          <w:rStyle w:val="StyleStyleBold12pt"/>
          <w:rFonts w:ascii="Times New Roman" w:hAnsi="Times New Roman"/>
          <w:b/>
        </w:rPr>
      </w:pPr>
      <w:r w:rsidRPr="00E06E83">
        <w:rPr>
          <w:rStyle w:val="StyleStyleBold12pt"/>
          <w:rFonts w:ascii="Times New Roman" w:hAnsi="Times New Roman"/>
          <w:b/>
        </w:rPr>
        <w:t>Chinese IP violations spill over to the entire relationship</w:t>
      </w:r>
    </w:p>
    <w:p w14:paraId="3F52283F" w14:textId="77777777" w:rsidR="00D949C0" w:rsidRPr="00AF62C1" w:rsidRDefault="00D949C0" w:rsidP="00D949C0">
      <w:pPr>
        <w:rPr>
          <w:rFonts w:ascii="Times New Roman" w:hAnsi="Times New Roman"/>
        </w:rPr>
      </w:pPr>
      <w:r w:rsidRPr="00AF62C1">
        <w:rPr>
          <w:rStyle w:val="StyleStyleBold12pt"/>
          <w:rFonts w:ascii="Times New Roman" w:hAnsi="Times New Roman"/>
        </w:rPr>
        <w:t>Global Trade 13</w:t>
      </w:r>
      <w:r w:rsidRPr="00AF62C1">
        <w:rPr>
          <w:rFonts w:ascii="Times New Roman" w:hAnsi="Times New Roman"/>
        </w:rPr>
        <w:t xml:space="preserve"> (Global Trade Magazines, “NEW US IP THEFT REPORT TARGETS CHINA, OTHER COUNTRIES”, 9/14/13, </w:t>
      </w:r>
      <w:hyperlink r:id="rId19" w:history="1">
        <w:r w:rsidRPr="00AF62C1">
          <w:rPr>
            <w:rFonts w:ascii="Times New Roman" w:hAnsi="Times New Roman"/>
          </w:rPr>
          <w:t>http://globaltrademag.com/new-us-ip-theft-report-targets-china-other-countries/</w:t>
        </w:r>
      </w:hyperlink>
      <w:r w:rsidRPr="00AF62C1">
        <w:rPr>
          <w:rFonts w:ascii="Times New Roman" w:hAnsi="Times New Roman"/>
        </w:rPr>
        <w:t>, ZS)</w:t>
      </w:r>
    </w:p>
    <w:p w14:paraId="4DDEC949" w14:textId="77777777" w:rsidR="00D949C0" w:rsidRPr="003F724C" w:rsidRDefault="00D949C0" w:rsidP="00D949C0">
      <w:pPr>
        <w:rPr>
          <w:rStyle w:val="StyleBoldUnderline"/>
          <w:rFonts w:ascii="Times New Roman" w:hAnsi="Times New Roman"/>
        </w:rPr>
      </w:pPr>
      <w:r w:rsidRPr="003F724C">
        <w:rPr>
          <w:rStyle w:val="StyleBoldUnderline"/>
          <w:rFonts w:ascii="Times New Roman" w:hAnsi="Times New Roman"/>
        </w:rPr>
        <w:t xml:space="preserve">The US Trade Representative’s office has slammed China for “failing to stop the growing theft of </w:t>
      </w:r>
    </w:p>
    <w:p w14:paraId="76DCCB89" w14:textId="77777777" w:rsidR="00D949C0" w:rsidRPr="003F724C" w:rsidRDefault="00D949C0" w:rsidP="00D949C0">
      <w:pPr>
        <w:rPr>
          <w:rStyle w:val="StyleBoldUnderline"/>
          <w:rFonts w:ascii="Times New Roman" w:hAnsi="Times New Roman"/>
        </w:rPr>
      </w:pPr>
      <w:r w:rsidRPr="003F724C">
        <w:rPr>
          <w:rStyle w:val="StyleBoldUnderline"/>
          <w:rFonts w:ascii="Times New Roman" w:hAnsi="Times New Roman"/>
        </w:rPr>
        <w:t>AND</w:t>
      </w:r>
      <w:r w:rsidRPr="003F724C">
        <w:rPr>
          <w:rStyle w:val="StyleBoldUnderline"/>
          <w:rFonts w:ascii="Times New Roman" w:hAnsi="Times New Roman"/>
        </w:rPr>
        <w:br/>
        <w:t>relative impunity, frequently entering into unfair competitive relationships with their victims.”</w:t>
      </w:r>
    </w:p>
    <w:p w14:paraId="0F7934B1" w14:textId="77777777" w:rsidR="00D949C0" w:rsidRPr="00AF62C1" w:rsidRDefault="00D949C0" w:rsidP="00D949C0">
      <w:pPr>
        <w:rPr>
          <w:rStyle w:val="StyleStyleBold12pt"/>
          <w:rFonts w:ascii="Times New Roman" w:hAnsi="Times New Roman"/>
        </w:rPr>
      </w:pPr>
    </w:p>
    <w:p w14:paraId="37E72FC3" w14:textId="77777777" w:rsidR="00D949C0" w:rsidRPr="00AF62C1" w:rsidRDefault="00D949C0" w:rsidP="00D949C0">
      <w:pPr>
        <w:rPr>
          <w:rStyle w:val="StyleStyleBold12pt"/>
          <w:rFonts w:ascii="Times New Roman" w:hAnsi="Times New Roman"/>
        </w:rPr>
      </w:pPr>
    </w:p>
    <w:p w14:paraId="3B200DED" w14:textId="77777777" w:rsidR="00D949C0" w:rsidRPr="00E06E83" w:rsidRDefault="00D949C0" w:rsidP="00D949C0">
      <w:pPr>
        <w:pStyle w:val="Heading4"/>
        <w:rPr>
          <w:rStyle w:val="StyleStyleBold12pt"/>
          <w:rFonts w:ascii="Times New Roman" w:hAnsi="Times New Roman"/>
          <w:b/>
        </w:rPr>
      </w:pPr>
      <w:r w:rsidRPr="00E06E83">
        <w:rPr>
          <w:rStyle w:val="StyleStyleBold12pt"/>
          <w:rFonts w:ascii="Times New Roman" w:hAnsi="Times New Roman"/>
          <w:b/>
        </w:rPr>
        <w:t>IP theft is the flashpoint of disagreement – the plan establishes a framework for cooperation</w:t>
      </w:r>
    </w:p>
    <w:p w14:paraId="57C31EE1" w14:textId="77777777" w:rsidR="00D949C0" w:rsidRPr="00AF62C1" w:rsidRDefault="00D949C0" w:rsidP="00D949C0">
      <w:pPr>
        <w:rPr>
          <w:rFonts w:ascii="Times New Roman" w:hAnsi="Times New Roman"/>
        </w:rPr>
      </w:pPr>
      <w:r w:rsidRPr="00AF62C1">
        <w:rPr>
          <w:rStyle w:val="StyleStyleBold12pt"/>
          <w:rFonts w:ascii="Times New Roman" w:hAnsi="Times New Roman"/>
        </w:rPr>
        <w:t>NYT Editorial Board 13</w:t>
      </w:r>
      <w:r w:rsidRPr="00AF62C1">
        <w:rPr>
          <w:rFonts w:ascii="Times New Roman" w:hAnsi="Times New Roman"/>
        </w:rPr>
        <w:t xml:space="preserve">, New York Times Editorial Board – 19 members: Andrew Rosenthal, University of Denver with a B.A. degree in American History, Terry Tang, B.A. in economics from Yale University, J.D. from New York University School of Law, Former Harvard </w:t>
      </w:r>
      <w:proofErr w:type="spellStart"/>
      <w:r w:rsidRPr="00AF62C1">
        <w:rPr>
          <w:rFonts w:ascii="Times New Roman" w:hAnsi="Times New Roman"/>
        </w:rPr>
        <w:t>Nieman</w:t>
      </w:r>
      <w:proofErr w:type="spellEnd"/>
      <w:r w:rsidRPr="00AF62C1">
        <w:rPr>
          <w:rFonts w:ascii="Times New Roman" w:hAnsi="Times New Roman"/>
        </w:rPr>
        <w:t xml:space="preserve"> Fellow, Robert B. </w:t>
      </w:r>
      <w:proofErr w:type="spellStart"/>
      <w:r w:rsidRPr="00AF62C1">
        <w:rPr>
          <w:rFonts w:ascii="Times New Roman" w:hAnsi="Times New Roman"/>
        </w:rPr>
        <w:t>Semple</w:t>
      </w:r>
      <w:proofErr w:type="spellEnd"/>
      <w:r w:rsidRPr="00AF62C1">
        <w:rPr>
          <w:rFonts w:ascii="Times New Roman" w:hAnsi="Times New Roman"/>
        </w:rPr>
        <w:t xml:space="preserve"> </w:t>
      </w:r>
      <w:proofErr w:type="spellStart"/>
      <w:r w:rsidRPr="00AF62C1">
        <w:rPr>
          <w:rFonts w:ascii="Times New Roman" w:hAnsi="Times New Roman"/>
        </w:rPr>
        <w:t>Jr</w:t>
      </w:r>
      <w:proofErr w:type="spellEnd"/>
      <w:r w:rsidRPr="00AF62C1">
        <w:rPr>
          <w:rFonts w:ascii="Times New Roman" w:hAnsi="Times New Roman"/>
        </w:rPr>
        <w:t xml:space="preserve">, Pulitzer Prize Winner, David Firestone, graduate of the University of Missouri School of Journalism, </w:t>
      </w:r>
      <w:proofErr w:type="spellStart"/>
      <w:r w:rsidRPr="00AF62C1">
        <w:rPr>
          <w:rFonts w:ascii="Times New Roman" w:hAnsi="Times New Roman"/>
        </w:rPr>
        <w:t>Vikas</w:t>
      </w:r>
      <w:proofErr w:type="spellEnd"/>
      <w:r w:rsidRPr="00AF62C1">
        <w:rPr>
          <w:rFonts w:ascii="Times New Roman" w:hAnsi="Times New Roman"/>
        </w:rPr>
        <w:t xml:space="preserve"> Bajaj, bachelor’s in journalism from Michigan State University, Philip M. </w:t>
      </w:r>
      <w:proofErr w:type="spellStart"/>
      <w:r w:rsidRPr="00AF62C1">
        <w:rPr>
          <w:rFonts w:ascii="Times New Roman" w:hAnsi="Times New Roman"/>
        </w:rPr>
        <w:t>Boffey</w:t>
      </w:r>
      <w:proofErr w:type="spellEnd"/>
      <w:r w:rsidRPr="00AF62C1">
        <w:rPr>
          <w:rFonts w:ascii="Times New Roman" w:hAnsi="Times New Roman"/>
        </w:rPr>
        <w:t xml:space="preserve">, A.B. degree, magna cum laude, in history, from Harvard College, Francis X. Clines, Meyer Berger Award and Polk Award Winner, Lawrence </w:t>
      </w:r>
      <w:proofErr w:type="spellStart"/>
      <w:r w:rsidRPr="00AF62C1">
        <w:rPr>
          <w:rFonts w:ascii="Times New Roman" w:hAnsi="Times New Roman"/>
        </w:rPr>
        <w:t>Downes</w:t>
      </w:r>
      <w:proofErr w:type="spellEnd"/>
      <w:r w:rsidRPr="00AF62C1">
        <w:rPr>
          <w:rFonts w:ascii="Times New Roman" w:hAnsi="Times New Roman"/>
        </w:rPr>
        <w:t xml:space="preserve">, B.A. degree in English from Fordham University, Carol </w:t>
      </w:r>
      <w:proofErr w:type="spellStart"/>
      <w:r w:rsidRPr="00AF62C1">
        <w:rPr>
          <w:rFonts w:ascii="Times New Roman" w:hAnsi="Times New Roman"/>
        </w:rPr>
        <w:t>Giacomo</w:t>
      </w:r>
      <w:proofErr w:type="spellEnd"/>
      <w:r w:rsidRPr="00AF62C1">
        <w:rPr>
          <w:rFonts w:ascii="Times New Roman" w:hAnsi="Times New Roman"/>
        </w:rPr>
        <w:t xml:space="preserve">, Member of the Council of Foreign Relations, Mira </w:t>
      </w:r>
      <w:proofErr w:type="spellStart"/>
      <w:r w:rsidRPr="00AF62C1">
        <w:rPr>
          <w:rFonts w:ascii="Times New Roman" w:hAnsi="Times New Roman"/>
        </w:rPr>
        <w:t>Kamdar</w:t>
      </w:r>
      <w:proofErr w:type="spellEnd"/>
      <w:r w:rsidRPr="00AF62C1">
        <w:rPr>
          <w:rFonts w:ascii="Times New Roman" w:hAnsi="Times New Roman"/>
        </w:rPr>
        <w:t xml:space="preserve">, Contributor to Foreign Affairs and Foreign Policy, </w:t>
      </w:r>
      <w:proofErr w:type="spellStart"/>
      <w:r w:rsidRPr="00AF62C1">
        <w:rPr>
          <w:rFonts w:ascii="Times New Roman" w:hAnsi="Times New Roman"/>
        </w:rPr>
        <w:t>Verlyn</w:t>
      </w:r>
      <w:proofErr w:type="spellEnd"/>
      <w:r w:rsidRPr="00AF62C1">
        <w:rPr>
          <w:rFonts w:ascii="Times New Roman" w:hAnsi="Times New Roman"/>
        </w:rPr>
        <w:t xml:space="preserve"> </w:t>
      </w:r>
      <w:proofErr w:type="spellStart"/>
      <w:r w:rsidRPr="00AF62C1">
        <w:rPr>
          <w:rFonts w:ascii="Times New Roman" w:hAnsi="Times New Roman"/>
        </w:rPr>
        <w:t>Klinkenborg</w:t>
      </w:r>
      <w:proofErr w:type="spellEnd"/>
      <w:r w:rsidRPr="00AF62C1">
        <w:rPr>
          <w:rFonts w:ascii="Times New Roman" w:hAnsi="Times New Roman"/>
        </w:rPr>
        <w:t xml:space="preserve">, Juliet </w:t>
      </w:r>
      <w:proofErr w:type="spellStart"/>
      <w:r w:rsidRPr="00AF62C1">
        <w:rPr>
          <w:rFonts w:ascii="Times New Roman" w:hAnsi="Times New Roman"/>
        </w:rPr>
        <w:t>Lapidos</w:t>
      </w:r>
      <w:proofErr w:type="spellEnd"/>
      <w:r w:rsidRPr="00AF62C1">
        <w:rPr>
          <w:rFonts w:ascii="Times New Roman" w:hAnsi="Times New Roman"/>
        </w:rPr>
        <w:t xml:space="preserve">, Eleanor Randolph, Dorothy Samuels, Serge </w:t>
      </w:r>
      <w:proofErr w:type="spellStart"/>
      <w:r w:rsidRPr="00AF62C1">
        <w:rPr>
          <w:rFonts w:ascii="Times New Roman" w:hAnsi="Times New Roman"/>
        </w:rPr>
        <w:t>Schmemann</w:t>
      </w:r>
      <w:proofErr w:type="spellEnd"/>
      <w:r w:rsidRPr="00AF62C1">
        <w:rPr>
          <w:rFonts w:ascii="Times New Roman" w:hAnsi="Times New Roman"/>
        </w:rPr>
        <w:t xml:space="preserve">, Brent Staples, Masaru </w:t>
      </w:r>
      <w:proofErr w:type="spellStart"/>
      <w:r w:rsidRPr="00AF62C1">
        <w:rPr>
          <w:rFonts w:ascii="Times New Roman" w:hAnsi="Times New Roman"/>
        </w:rPr>
        <w:t>Tamamoto</w:t>
      </w:r>
      <w:proofErr w:type="spellEnd"/>
      <w:r w:rsidRPr="00AF62C1">
        <w:rPr>
          <w:rFonts w:ascii="Times New Roman" w:hAnsi="Times New Roman"/>
        </w:rPr>
        <w:t xml:space="preserve">, Teresa </w:t>
      </w:r>
      <w:proofErr w:type="spellStart"/>
      <w:r w:rsidRPr="00AF62C1">
        <w:rPr>
          <w:rFonts w:ascii="Times New Roman" w:hAnsi="Times New Roman"/>
        </w:rPr>
        <w:t>Tritch</w:t>
      </w:r>
      <w:proofErr w:type="spellEnd"/>
      <w:r w:rsidRPr="00AF62C1">
        <w:rPr>
          <w:rFonts w:ascii="Times New Roman" w:hAnsi="Times New Roman"/>
        </w:rPr>
        <w:t xml:space="preserve">, David C. Unger, Jesse </w:t>
      </w:r>
      <w:proofErr w:type="spellStart"/>
      <w:r w:rsidRPr="00AF62C1">
        <w:rPr>
          <w:rFonts w:ascii="Times New Roman" w:hAnsi="Times New Roman"/>
        </w:rPr>
        <w:t>Wegman</w:t>
      </w:r>
      <w:proofErr w:type="spellEnd"/>
      <w:r w:rsidRPr="00AF62C1">
        <w:rPr>
          <w:rFonts w:ascii="Times New Roman" w:hAnsi="Times New Roman"/>
        </w:rPr>
        <w:t xml:space="preserve">, 5/25/13, (“Preventing a U.S.-China </w:t>
      </w:r>
      <w:proofErr w:type="spellStart"/>
      <w:r w:rsidRPr="00AF62C1">
        <w:rPr>
          <w:rFonts w:ascii="Times New Roman" w:hAnsi="Times New Roman"/>
        </w:rPr>
        <w:t>Cyberwar</w:t>
      </w:r>
      <w:proofErr w:type="spellEnd"/>
      <w:r w:rsidRPr="00AF62C1">
        <w:rPr>
          <w:rFonts w:ascii="Times New Roman" w:hAnsi="Times New Roman"/>
        </w:rPr>
        <w:t xml:space="preserve">”, </w:t>
      </w:r>
      <w:hyperlink r:id="rId20" w:history="1">
        <w:r w:rsidRPr="00AF62C1">
          <w:rPr>
            <w:rFonts w:ascii="Times New Roman" w:hAnsi="Times New Roman"/>
          </w:rPr>
          <w:t>http://www.nytimes.com/2013/05/26/opinion/sunday/preventing-a-us-china-cyberwar.html</w:t>
        </w:r>
      </w:hyperlink>
      <w:r w:rsidRPr="00AF62C1">
        <w:rPr>
          <w:rFonts w:ascii="Times New Roman" w:hAnsi="Times New Roman"/>
        </w:rPr>
        <w:t>, AW)</w:t>
      </w:r>
    </w:p>
    <w:p w14:paraId="73847926" w14:textId="77777777" w:rsidR="00D949C0" w:rsidRDefault="00D949C0" w:rsidP="00D949C0">
      <w:pPr>
        <w:rPr>
          <w:rStyle w:val="StyleBoldUnderline"/>
          <w:rFonts w:ascii="Times New Roman" w:hAnsi="Times New Roman"/>
        </w:rPr>
      </w:pPr>
      <w:r w:rsidRPr="00AF62C1">
        <w:rPr>
          <w:rFonts w:ascii="Times New Roman" w:hAnsi="Times New Roman"/>
        </w:rPr>
        <w:t xml:space="preserve">When President </w:t>
      </w:r>
      <w:r w:rsidRPr="00AF62C1">
        <w:rPr>
          <w:rStyle w:val="StyleBoldUnderline"/>
          <w:rFonts w:ascii="Times New Roman" w:hAnsi="Times New Roman"/>
        </w:rPr>
        <w:t>Obama and</w:t>
      </w:r>
      <w:r w:rsidRPr="00AF62C1">
        <w:rPr>
          <w:rFonts w:ascii="Times New Roman" w:hAnsi="Times New Roman"/>
        </w:rPr>
        <w:t xml:space="preserve"> President Xi </w:t>
      </w:r>
      <w:proofErr w:type="spellStart"/>
      <w:r w:rsidRPr="00AF62C1">
        <w:rPr>
          <w:rStyle w:val="StyleBoldUnderline"/>
          <w:rFonts w:ascii="Times New Roman" w:hAnsi="Times New Roman"/>
        </w:rPr>
        <w:t>Jinping</w:t>
      </w:r>
      <w:proofErr w:type="spellEnd"/>
      <w:r w:rsidRPr="00AF62C1">
        <w:rPr>
          <w:rFonts w:ascii="Times New Roman" w:hAnsi="Times New Roman"/>
        </w:rPr>
        <w:t xml:space="preserve"> of China have their first meeting next month in California, </w:t>
      </w:r>
    </w:p>
    <w:p w14:paraId="3C2897B9" w14:textId="77777777" w:rsidR="00D949C0" w:rsidRPr="00AF62C1" w:rsidRDefault="00D949C0" w:rsidP="00D949C0">
      <w:pPr>
        <w:rPr>
          <w:rStyle w:val="StyleStyleBold12pt"/>
          <w:rFonts w:ascii="Times New Roman" w:hAnsi="Times New Roman"/>
          <w:b w:val="0"/>
          <w:sz w:val="22"/>
        </w:rPr>
      </w:pPr>
      <w:r>
        <w:rPr>
          <w:rStyle w:val="StyleBoldUnderline"/>
          <w:rFonts w:ascii="Times New Roman" w:hAnsi="Times New Roman"/>
        </w:rPr>
        <w:t>AND</w:t>
      </w:r>
      <w:r>
        <w:rPr>
          <w:rStyle w:val="StyleBoldUnderline"/>
          <w:rFonts w:ascii="Times New Roman" w:hAnsi="Times New Roman"/>
        </w:rPr>
        <w:br/>
      </w:r>
      <w:r w:rsidRPr="00AF62C1">
        <w:rPr>
          <w:rFonts w:ascii="Times New Roman" w:hAnsi="Times New Roman"/>
        </w:rPr>
        <w:t>used by hackers — is worth considering by President Obama and President Xi.</w:t>
      </w:r>
    </w:p>
    <w:p w14:paraId="7C5163DA" w14:textId="77777777" w:rsidR="00D949C0" w:rsidRPr="00AF62C1" w:rsidRDefault="00D949C0" w:rsidP="00D949C0">
      <w:pPr>
        <w:rPr>
          <w:rStyle w:val="StyleStyleBold12pt"/>
          <w:rFonts w:ascii="Times New Roman" w:hAnsi="Times New Roman"/>
        </w:rPr>
      </w:pPr>
    </w:p>
    <w:p w14:paraId="5970A59E" w14:textId="77777777" w:rsidR="00D949C0" w:rsidRPr="00E06E83" w:rsidRDefault="00D949C0" w:rsidP="00D949C0">
      <w:pPr>
        <w:pStyle w:val="Heading4"/>
        <w:rPr>
          <w:rStyle w:val="StyleStyleBold12pt"/>
          <w:rFonts w:ascii="Times New Roman" w:hAnsi="Times New Roman"/>
          <w:b/>
        </w:rPr>
      </w:pPr>
      <w:r w:rsidRPr="00E06E83">
        <w:rPr>
          <w:rStyle w:val="StyleStyleBold12pt"/>
          <w:rFonts w:ascii="Times New Roman" w:hAnsi="Times New Roman"/>
          <w:b/>
        </w:rPr>
        <w:t>US retaliation is likely – continued cyber disputes ensures war</w:t>
      </w:r>
    </w:p>
    <w:p w14:paraId="518E8F51" w14:textId="77777777" w:rsidR="00D949C0" w:rsidRPr="00AF62C1" w:rsidRDefault="00D949C0" w:rsidP="00D949C0">
      <w:pPr>
        <w:rPr>
          <w:rFonts w:ascii="Times New Roman" w:hAnsi="Times New Roman"/>
        </w:rPr>
      </w:pPr>
      <w:r w:rsidRPr="00AF62C1">
        <w:rPr>
          <w:rStyle w:val="StyleStyleBold12pt"/>
          <w:rFonts w:ascii="Times New Roman" w:hAnsi="Times New Roman"/>
        </w:rPr>
        <w:t>Reuters 13</w:t>
      </w:r>
      <w:r w:rsidRPr="00AF62C1">
        <w:rPr>
          <w:rFonts w:ascii="Times New Roman" w:hAnsi="Times New Roman"/>
        </w:rPr>
        <w:t xml:space="preserve">, Reuters News, 6/7/13, (“With Troops and Techies, US Prepares for Cyber Warfare”, </w:t>
      </w:r>
      <w:hyperlink r:id="rId21" w:history="1">
        <w:r w:rsidRPr="00AF62C1">
          <w:rPr>
            <w:rFonts w:ascii="Times New Roman" w:hAnsi="Times New Roman"/>
          </w:rPr>
          <w:t>http://www.cnbc.com/id/100797546</w:t>
        </w:r>
      </w:hyperlink>
      <w:r w:rsidRPr="00AF62C1">
        <w:rPr>
          <w:rFonts w:ascii="Times New Roman" w:hAnsi="Times New Roman"/>
        </w:rPr>
        <w:t>, AW)</w:t>
      </w:r>
    </w:p>
    <w:p w14:paraId="651CE5FF" w14:textId="77777777" w:rsidR="00D949C0" w:rsidRPr="003F724C" w:rsidRDefault="00D949C0" w:rsidP="00D949C0">
      <w:pPr>
        <w:rPr>
          <w:rFonts w:ascii="Times New Roman" w:hAnsi="Times New Roman"/>
          <w:u w:val="single"/>
        </w:rPr>
      </w:pPr>
      <w:r w:rsidRPr="003F724C">
        <w:rPr>
          <w:rFonts w:ascii="Times New Roman" w:hAnsi="Times New Roman"/>
          <w:u w:val="single"/>
        </w:rPr>
        <w:t xml:space="preserve">On the site of a former military golf course where President Dwight Eisenhower once played, </w:t>
      </w:r>
      <w:r w:rsidRPr="003F724C">
        <w:rPr>
          <w:rStyle w:val="StyleBoldUnderline"/>
          <w:rFonts w:ascii="Times New Roman" w:hAnsi="Times New Roman"/>
        </w:rPr>
        <w:t xml:space="preserve">the future of U.S. </w:t>
      </w:r>
      <w:r w:rsidRPr="003F724C">
        <w:rPr>
          <w:rStyle w:val="StyleBoldUnderline"/>
          <w:rFonts w:ascii="Times New Roman" w:hAnsi="Times New Roman"/>
        </w:rPr>
        <w:br/>
        <w:t>AND</w:t>
      </w:r>
      <w:r w:rsidRPr="003F724C">
        <w:rPr>
          <w:rStyle w:val="StyleBoldUnderline"/>
          <w:rFonts w:ascii="Times New Roman" w:hAnsi="Times New Roman"/>
        </w:rPr>
        <w:br/>
      </w:r>
      <w:r w:rsidRPr="003F724C">
        <w:rPr>
          <w:rFonts w:ascii="Times New Roman" w:hAnsi="Times New Roman"/>
          <w:u w:val="single"/>
        </w:rPr>
        <w:t xml:space="preserve">was highly sophisticated and damaged nuclear enrichment centrifuges at Iran's </w:t>
      </w:r>
      <w:proofErr w:type="spellStart"/>
      <w:r w:rsidRPr="003F724C">
        <w:rPr>
          <w:rFonts w:ascii="Times New Roman" w:hAnsi="Times New Roman"/>
          <w:u w:val="single"/>
        </w:rPr>
        <w:t>Natanz</w:t>
      </w:r>
      <w:proofErr w:type="spellEnd"/>
      <w:r w:rsidRPr="003F724C">
        <w:rPr>
          <w:rFonts w:ascii="Times New Roman" w:hAnsi="Times New Roman"/>
          <w:u w:val="single"/>
        </w:rPr>
        <w:t xml:space="preserve"> facility.</w:t>
      </w:r>
    </w:p>
    <w:p w14:paraId="20B06418" w14:textId="77777777" w:rsidR="00D949C0" w:rsidRPr="00AF62C1" w:rsidRDefault="00D949C0" w:rsidP="00D949C0">
      <w:pPr>
        <w:rPr>
          <w:rStyle w:val="StyleStyleBold12pt"/>
          <w:rFonts w:ascii="Times New Roman" w:hAnsi="Times New Roman"/>
        </w:rPr>
      </w:pPr>
    </w:p>
    <w:p w14:paraId="29FCBB3F" w14:textId="77777777" w:rsidR="00D949C0" w:rsidRPr="00E06E83" w:rsidRDefault="00D949C0" w:rsidP="00D949C0">
      <w:pPr>
        <w:pStyle w:val="Heading4"/>
        <w:rPr>
          <w:rStyle w:val="StyleStyleBold12pt"/>
          <w:rFonts w:ascii="Times New Roman" w:hAnsi="Times New Roman"/>
          <w:b/>
        </w:rPr>
      </w:pPr>
      <w:r w:rsidRPr="00E06E83">
        <w:rPr>
          <w:rStyle w:val="StyleStyleBold12pt"/>
          <w:rFonts w:ascii="Times New Roman" w:hAnsi="Times New Roman"/>
          <w:b/>
        </w:rPr>
        <w:t xml:space="preserve">Chinese cyber-war escalates to extinction </w:t>
      </w:r>
    </w:p>
    <w:p w14:paraId="5FA82126" w14:textId="77777777" w:rsidR="00D949C0" w:rsidRPr="00AF62C1" w:rsidRDefault="00D949C0" w:rsidP="00D949C0">
      <w:pPr>
        <w:rPr>
          <w:rFonts w:ascii="Times New Roman" w:hAnsi="Times New Roman"/>
        </w:rPr>
      </w:pPr>
      <w:proofErr w:type="spellStart"/>
      <w:r w:rsidRPr="00AF62C1">
        <w:rPr>
          <w:rStyle w:val="StyleStyleBold12pt"/>
          <w:rFonts w:ascii="Times New Roman" w:hAnsi="Times New Roman"/>
        </w:rPr>
        <w:t>Gompert</w:t>
      </w:r>
      <w:proofErr w:type="spellEnd"/>
      <w:r w:rsidRPr="00AF62C1">
        <w:rPr>
          <w:rStyle w:val="StyleStyleBold12pt"/>
          <w:rFonts w:ascii="Times New Roman" w:hAnsi="Times New Roman"/>
        </w:rPr>
        <w:t xml:space="preserve"> &amp; Saunders 11 </w:t>
      </w:r>
      <w:r w:rsidRPr="00AF62C1">
        <w:rPr>
          <w:rFonts w:ascii="Times New Roman" w:hAnsi="Times New Roman"/>
        </w:rPr>
        <w:t xml:space="preserve">(David C. </w:t>
      </w:r>
      <w:proofErr w:type="spellStart"/>
      <w:r w:rsidRPr="00AF62C1">
        <w:rPr>
          <w:rFonts w:ascii="Times New Roman" w:hAnsi="Times New Roman"/>
        </w:rPr>
        <w:t>Gompert</w:t>
      </w:r>
      <w:proofErr w:type="spellEnd"/>
      <w:r w:rsidRPr="00AF62C1">
        <w:rPr>
          <w:rFonts w:ascii="Times New Roman" w:hAnsi="Times New Roman"/>
        </w:rPr>
        <w:t xml:space="preserve">, bachelor's degree in engineering from the U.S. Naval Academy, where he once served on the faculty, and a master of public affairs degree from Princeton University's Woodrow Wilson School of Public and International Affairs. Office of the Director of National Intelligence, </w:t>
      </w:r>
      <w:proofErr w:type="spellStart"/>
      <w:r w:rsidRPr="00AF62C1">
        <w:rPr>
          <w:rFonts w:ascii="Times New Roman" w:hAnsi="Times New Roman"/>
        </w:rPr>
        <w:t>Gompert</w:t>
      </w:r>
      <w:proofErr w:type="spellEnd"/>
      <w:r w:rsidRPr="00AF62C1">
        <w:rPr>
          <w:rFonts w:ascii="Times New Roman" w:hAnsi="Times New Roman"/>
        </w:rPr>
        <w:t xml:space="preserve"> most recently worked as a senior fellow at the RAND Corp, and Phillip C. Saunders, </w:t>
      </w:r>
      <w:proofErr w:type="spellStart"/>
      <w:r w:rsidRPr="00AF62C1">
        <w:rPr>
          <w:rFonts w:ascii="Times New Roman" w:hAnsi="Times New Roman"/>
        </w:rPr>
        <w:t>phD</w:t>
      </w:r>
      <w:proofErr w:type="spellEnd"/>
      <w:r w:rsidRPr="00AF62C1">
        <w:rPr>
          <w:rFonts w:ascii="Times New Roman" w:hAnsi="Times New Roman"/>
        </w:rPr>
        <w:t xml:space="preserve"> in IR from Princeton, Distinguished Research Fellow Director of Studies, Center for Strategic Research Director, Center for Study of Chinese Military Affairs, “The Paradox of Power Sino-American Strategic Restraint in an Age of Vulnerability”, </w:t>
      </w:r>
      <w:hyperlink r:id="rId22" w:history="1">
        <w:r w:rsidRPr="00AF62C1">
          <w:rPr>
            <w:rFonts w:ascii="Times New Roman" w:hAnsi="Times New Roman"/>
          </w:rPr>
          <w:t>http://www.ndu.edu/inss/docuploaded/Paradox%20of%20Power.pdf</w:t>
        </w:r>
      </w:hyperlink>
      <w:r w:rsidRPr="00AF62C1">
        <w:rPr>
          <w:rFonts w:ascii="Times New Roman" w:hAnsi="Times New Roman"/>
        </w:rPr>
        <w:t>)</w:t>
      </w:r>
    </w:p>
    <w:p w14:paraId="500C90A9" w14:textId="77777777" w:rsidR="00D949C0" w:rsidRPr="003F724C" w:rsidRDefault="00D949C0" w:rsidP="00D949C0">
      <w:pPr>
        <w:rPr>
          <w:rStyle w:val="StyleBoldUnderline"/>
          <w:rFonts w:ascii="Times New Roman" w:hAnsi="Times New Roman"/>
        </w:rPr>
      </w:pPr>
      <w:r w:rsidRPr="003F724C">
        <w:rPr>
          <w:rStyle w:val="Emphasis"/>
          <w:rFonts w:ascii="Times New Roman" w:hAnsi="Times New Roman"/>
        </w:rPr>
        <w:t>Cyber war capabilities can contribute to crisis instability</w:t>
      </w:r>
      <w:r w:rsidRPr="003F724C">
        <w:rPr>
          <w:rFonts w:ascii="Times New Roman" w:hAnsi="Times New Roman"/>
          <w:u w:val="single"/>
        </w:rPr>
        <w:t xml:space="preserve">. </w:t>
      </w:r>
      <w:r w:rsidRPr="003F724C">
        <w:rPr>
          <w:rStyle w:val="StyleBoldUnderline"/>
          <w:rFonts w:ascii="Times New Roman" w:hAnsi="Times New Roman"/>
        </w:rPr>
        <w:t>Cyber attacks have little or no</w:t>
      </w:r>
    </w:p>
    <w:p w14:paraId="0D1685C7" w14:textId="77777777" w:rsidR="00D949C0" w:rsidRPr="003F724C" w:rsidRDefault="00D949C0" w:rsidP="00D949C0">
      <w:pPr>
        <w:rPr>
          <w:rStyle w:val="Emphasis"/>
          <w:rFonts w:ascii="Times New Roman" w:hAnsi="Times New Roman"/>
        </w:rPr>
      </w:pPr>
      <w:r w:rsidRPr="003F724C">
        <w:rPr>
          <w:rStyle w:val="StyleBoldUnderline"/>
          <w:rFonts w:ascii="Times New Roman" w:hAnsi="Times New Roman"/>
        </w:rPr>
        <w:t>AND</w:t>
      </w:r>
    </w:p>
    <w:p w14:paraId="3416E9BA" w14:textId="77777777" w:rsidR="00D949C0" w:rsidRPr="003F724C" w:rsidRDefault="00D949C0" w:rsidP="00D949C0">
      <w:pPr>
        <w:rPr>
          <w:rFonts w:ascii="Times New Roman" w:hAnsi="Times New Roman"/>
          <w:b/>
          <w:iCs/>
          <w:sz w:val="24"/>
          <w:u w:val="single"/>
          <w:bdr w:val="single" w:sz="18" w:space="0" w:color="auto"/>
        </w:rPr>
      </w:pPr>
      <w:proofErr w:type="gramStart"/>
      <w:r w:rsidRPr="003F724C">
        <w:rPr>
          <w:rStyle w:val="Emphasis"/>
          <w:rFonts w:ascii="Times New Roman" w:hAnsi="Times New Roman"/>
        </w:rPr>
        <w:t>tactical</w:t>
      </w:r>
      <w:proofErr w:type="gramEnd"/>
      <w:r w:rsidRPr="003F724C">
        <w:rPr>
          <w:rStyle w:val="Emphasis"/>
          <w:rFonts w:ascii="Times New Roman" w:hAnsi="Times New Roman"/>
        </w:rPr>
        <w:t xml:space="preserve"> military level would be hard.</w:t>
      </w:r>
    </w:p>
    <w:p w14:paraId="6E115484" w14:textId="77777777" w:rsidR="00D949C0" w:rsidRPr="00AF62C1" w:rsidRDefault="00D949C0" w:rsidP="00D949C0">
      <w:pPr>
        <w:rPr>
          <w:rStyle w:val="StyleStyleBold12pt"/>
          <w:rFonts w:ascii="Times New Roman" w:hAnsi="Times New Roman"/>
        </w:rPr>
      </w:pPr>
    </w:p>
    <w:p w14:paraId="29E444E4" w14:textId="77777777" w:rsidR="00D949C0" w:rsidRPr="00E06E83" w:rsidRDefault="00D949C0" w:rsidP="00D949C0">
      <w:pPr>
        <w:pStyle w:val="Heading4"/>
        <w:rPr>
          <w:rStyle w:val="StyleStyleBold12pt"/>
          <w:rFonts w:ascii="Times New Roman" w:hAnsi="Times New Roman"/>
          <w:b/>
        </w:rPr>
      </w:pPr>
      <w:r w:rsidRPr="00E06E83">
        <w:rPr>
          <w:rStyle w:val="StyleStyleBold12pt"/>
          <w:rFonts w:ascii="Times New Roman" w:hAnsi="Times New Roman"/>
          <w:b/>
        </w:rPr>
        <w:t>Lack of cooperation makes a Chinese invasion of Taiwan inevitable</w:t>
      </w:r>
    </w:p>
    <w:p w14:paraId="353398E6" w14:textId="77777777" w:rsidR="00D949C0" w:rsidRPr="00AF62C1" w:rsidRDefault="00D949C0" w:rsidP="00D949C0">
      <w:pPr>
        <w:rPr>
          <w:rFonts w:ascii="Times New Roman" w:hAnsi="Times New Roman"/>
        </w:rPr>
      </w:pPr>
      <w:r w:rsidRPr="00AF62C1">
        <w:rPr>
          <w:rStyle w:val="StyleStyleBold12pt"/>
          <w:rFonts w:ascii="Times New Roman" w:hAnsi="Times New Roman"/>
        </w:rPr>
        <w:t xml:space="preserve">Austin &amp; </w:t>
      </w:r>
      <w:proofErr w:type="spellStart"/>
      <w:r w:rsidRPr="00AF62C1">
        <w:rPr>
          <w:rStyle w:val="StyleStyleBold12pt"/>
          <w:rFonts w:ascii="Times New Roman" w:hAnsi="Times New Roman"/>
        </w:rPr>
        <w:t>Gady</w:t>
      </w:r>
      <w:proofErr w:type="spellEnd"/>
      <w:r w:rsidRPr="00AF62C1">
        <w:rPr>
          <w:rStyle w:val="StyleStyleBold12pt"/>
          <w:rFonts w:ascii="Times New Roman" w:hAnsi="Times New Roman"/>
        </w:rPr>
        <w:t xml:space="preserve"> 12 </w:t>
      </w:r>
      <w:r w:rsidRPr="00AF62C1">
        <w:rPr>
          <w:rFonts w:ascii="Times New Roman" w:hAnsi="Times New Roman"/>
        </w:rPr>
        <w:t xml:space="preserve">(Greg Austin – </w:t>
      </w:r>
      <w:proofErr w:type="spellStart"/>
      <w:r w:rsidRPr="00AF62C1">
        <w:rPr>
          <w:rFonts w:ascii="Times New Roman" w:hAnsi="Times New Roman"/>
        </w:rPr>
        <w:t>phD</w:t>
      </w:r>
      <w:proofErr w:type="spellEnd"/>
      <w:r w:rsidRPr="00AF62C1">
        <w:rPr>
          <w:rFonts w:ascii="Times New Roman" w:hAnsi="Times New Roman"/>
        </w:rPr>
        <w:t xml:space="preserve"> in International Relations, Vice President for the Worldwide Security Initiative, including a leadership role in the institute's work on </w:t>
      </w:r>
      <w:proofErr w:type="spellStart"/>
      <w:r w:rsidRPr="00AF62C1">
        <w:rPr>
          <w:rFonts w:ascii="Times New Roman" w:hAnsi="Times New Roman"/>
        </w:rPr>
        <w:t>cybersecurity</w:t>
      </w:r>
      <w:proofErr w:type="spellEnd"/>
      <w:r w:rsidRPr="00AF62C1">
        <w:rPr>
          <w:rFonts w:ascii="Times New Roman" w:hAnsi="Times New Roman"/>
        </w:rPr>
        <w:t>, is now a Professorial Fellow. Greg has a 30-year career in international affairs, including senior posts in academia and government</w:t>
      </w:r>
      <w:proofErr w:type="gramStart"/>
      <w:r w:rsidRPr="00AF62C1">
        <w:rPr>
          <w:rFonts w:ascii="Times New Roman" w:hAnsi="Times New Roman"/>
        </w:rPr>
        <w:t>.,</w:t>
      </w:r>
      <w:proofErr w:type="gramEnd"/>
      <w:r w:rsidRPr="00AF62C1">
        <w:rPr>
          <w:rFonts w:ascii="Times New Roman" w:hAnsi="Times New Roman"/>
        </w:rPr>
        <w:t xml:space="preserve"> Franz Stefan </w:t>
      </w:r>
      <w:proofErr w:type="spellStart"/>
      <w:r w:rsidRPr="00AF62C1">
        <w:rPr>
          <w:rFonts w:ascii="Times New Roman" w:hAnsi="Times New Roman"/>
        </w:rPr>
        <w:t>Gady</w:t>
      </w:r>
      <w:proofErr w:type="spellEnd"/>
      <w:r w:rsidRPr="00AF62C1">
        <w:rPr>
          <w:rFonts w:ascii="Times New Roman" w:hAnsi="Times New Roman"/>
        </w:rPr>
        <w:t xml:space="preserve"> -- M.A. in Strategic Studies/International Economics from the School of Advanced International Studies, Johns Hopkins University., “CYBER DETENTE BETWEEN THE U.S. AND CHINA: Shaping the Agenda, </w:t>
      </w:r>
      <w:hyperlink r:id="rId23" w:history="1">
        <w:r w:rsidRPr="00AF62C1">
          <w:rPr>
            <w:rFonts w:ascii="Times New Roman" w:hAnsi="Times New Roman"/>
          </w:rPr>
          <w:t>http://www.ewi.info/system/files/detente.pdf</w:t>
        </w:r>
      </w:hyperlink>
      <w:r w:rsidRPr="00AF62C1">
        <w:rPr>
          <w:rFonts w:ascii="Times New Roman" w:hAnsi="Times New Roman"/>
        </w:rPr>
        <w:t>)</w:t>
      </w:r>
    </w:p>
    <w:p w14:paraId="177D80A1" w14:textId="77777777" w:rsidR="00D949C0" w:rsidRPr="003F724C" w:rsidRDefault="00D949C0" w:rsidP="00D949C0">
      <w:pPr>
        <w:rPr>
          <w:rStyle w:val="Emphasis"/>
          <w:rFonts w:ascii="Times New Roman" w:hAnsi="Times New Roman"/>
        </w:rPr>
      </w:pPr>
      <w:r w:rsidRPr="003F724C">
        <w:rPr>
          <w:rFonts w:ascii="Times New Roman" w:hAnsi="Times New Roman"/>
          <w:u w:val="single"/>
        </w:rPr>
        <w:t xml:space="preserve">In sum, </w:t>
      </w:r>
      <w:r w:rsidRPr="003F724C">
        <w:rPr>
          <w:rStyle w:val="StyleBoldUnderline"/>
          <w:rFonts w:ascii="Times New Roman" w:hAnsi="Times New Roman"/>
        </w:rPr>
        <w:t>China is probably engaged in cyber warfare planning for operations against the</w:t>
      </w:r>
      <w:r w:rsidRPr="003F724C">
        <w:rPr>
          <w:rFonts w:ascii="Times New Roman" w:hAnsi="Times New Roman"/>
          <w:u w:val="single"/>
        </w:rPr>
        <w:t xml:space="preserve"> </w:t>
      </w:r>
      <w:r w:rsidRPr="003F724C">
        <w:rPr>
          <w:rStyle w:val="Emphasis"/>
          <w:rFonts w:ascii="Times New Roman" w:hAnsi="Times New Roman"/>
        </w:rPr>
        <w:t>U</w:t>
      </w:r>
      <w:r w:rsidRPr="003F724C">
        <w:rPr>
          <w:rFonts w:ascii="Times New Roman" w:hAnsi="Times New Roman"/>
          <w:u w:val="single"/>
        </w:rPr>
        <w:t xml:space="preserve">nited </w:t>
      </w:r>
      <w:r w:rsidRPr="003F724C">
        <w:rPr>
          <w:rStyle w:val="Emphasis"/>
          <w:rFonts w:ascii="Times New Roman" w:hAnsi="Times New Roman"/>
        </w:rPr>
        <w:t>S</w:t>
      </w:r>
      <w:r w:rsidRPr="003F724C">
        <w:rPr>
          <w:rFonts w:ascii="Times New Roman" w:hAnsi="Times New Roman"/>
          <w:u w:val="single"/>
        </w:rPr>
        <w:t xml:space="preserve">tates </w:t>
      </w:r>
      <w:r w:rsidRPr="003F724C">
        <w:rPr>
          <w:rStyle w:val="Emphasis"/>
          <w:rFonts w:ascii="Times New Roman" w:hAnsi="Times New Roman"/>
        </w:rPr>
        <w:t>AND</w:t>
      </w:r>
    </w:p>
    <w:p w14:paraId="44BC687F" w14:textId="77777777" w:rsidR="00D949C0" w:rsidRPr="003F724C" w:rsidRDefault="00D949C0" w:rsidP="00D949C0">
      <w:pPr>
        <w:rPr>
          <w:rFonts w:ascii="Times New Roman" w:hAnsi="Times New Roman"/>
          <w:u w:val="single"/>
        </w:rPr>
      </w:pPr>
      <w:proofErr w:type="gramStart"/>
      <w:r w:rsidRPr="003F724C">
        <w:rPr>
          <w:rStyle w:val="Emphasis"/>
          <w:rFonts w:ascii="Times New Roman" w:hAnsi="Times New Roman"/>
        </w:rPr>
        <w:t>nuclear</w:t>
      </w:r>
      <w:proofErr w:type="gramEnd"/>
      <w:r w:rsidRPr="003F724C">
        <w:rPr>
          <w:rStyle w:val="Emphasis"/>
          <w:rFonts w:ascii="Times New Roman" w:hAnsi="Times New Roman"/>
        </w:rPr>
        <w:t xml:space="preserve"> and conventional force deterrence</w:t>
      </w:r>
      <w:r w:rsidRPr="003F724C">
        <w:rPr>
          <w:rStyle w:val="StyleBoldUnderline"/>
          <w:rFonts w:ascii="Times New Roman" w:hAnsi="Times New Roman"/>
        </w:rPr>
        <w:t>.</w:t>
      </w:r>
    </w:p>
    <w:p w14:paraId="0B0198F8" w14:textId="77777777" w:rsidR="00D949C0" w:rsidRPr="00AF62C1" w:rsidRDefault="00D949C0" w:rsidP="00D949C0">
      <w:pPr>
        <w:rPr>
          <w:rStyle w:val="StyleStyleBold12pt"/>
          <w:rFonts w:ascii="Times New Roman" w:hAnsi="Times New Roman"/>
        </w:rPr>
      </w:pPr>
    </w:p>
    <w:p w14:paraId="57562AD9" w14:textId="77777777" w:rsidR="00D949C0" w:rsidRPr="00E06E83" w:rsidRDefault="00D949C0" w:rsidP="00D949C0">
      <w:pPr>
        <w:pStyle w:val="Heading4"/>
        <w:rPr>
          <w:rStyle w:val="StyleStyleBold12pt"/>
          <w:rFonts w:ascii="Times New Roman" w:hAnsi="Times New Roman"/>
          <w:b/>
        </w:rPr>
      </w:pPr>
      <w:r w:rsidRPr="00E06E83">
        <w:rPr>
          <w:rStyle w:val="StyleStyleBold12pt"/>
          <w:rFonts w:ascii="Times New Roman" w:hAnsi="Times New Roman"/>
          <w:b/>
        </w:rPr>
        <w:t>Crisis management doesn’t check – Taiwan war escalates and causes extinction</w:t>
      </w:r>
    </w:p>
    <w:p w14:paraId="1FB6AEFC" w14:textId="77777777" w:rsidR="00D949C0" w:rsidRPr="00AF62C1" w:rsidRDefault="00D949C0" w:rsidP="00D949C0">
      <w:pPr>
        <w:rPr>
          <w:rFonts w:ascii="Times New Roman" w:hAnsi="Times New Roman"/>
        </w:rPr>
      </w:pPr>
      <w:proofErr w:type="spellStart"/>
      <w:r w:rsidRPr="00AF62C1">
        <w:rPr>
          <w:rStyle w:val="StyleStyleBold12pt"/>
          <w:rFonts w:ascii="Times New Roman" w:hAnsi="Times New Roman"/>
        </w:rPr>
        <w:t>Lowther</w:t>
      </w:r>
      <w:proofErr w:type="spellEnd"/>
      <w:r w:rsidRPr="00AF62C1">
        <w:rPr>
          <w:rStyle w:val="StyleStyleBold12pt"/>
          <w:rFonts w:ascii="Times New Roman" w:hAnsi="Times New Roman"/>
        </w:rPr>
        <w:t xml:space="preserve"> 3/16</w:t>
      </w:r>
      <w:r w:rsidRPr="00AF62C1">
        <w:rPr>
          <w:rStyle w:val="StyleStyleBold12pt"/>
          <w:rFonts w:ascii="Times New Roman" w:hAnsi="Times New Roman"/>
          <w:sz w:val="32"/>
        </w:rPr>
        <w:t xml:space="preserve"> </w:t>
      </w:r>
      <w:r w:rsidRPr="00AF62C1">
        <w:rPr>
          <w:rFonts w:ascii="Times New Roman" w:hAnsi="Times New Roman"/>
        </w:rPr>
        <w:t xml:space="preserve">William, Taipei Times, citing a report by the Center for Strategic and International Studies, 3/16/13, “Taiwan could spark nuclear war: report,” </w:t>
      </w:r>
      <w:hyperlink r:id="rId24" w:history="1">
        <w:r w:rsidRPr="00AF62C1">
          <w:rPr>
            <w:rFonts w:ascii="Times New Roman" w:hAnsi="Times New Roman"/>
          </w:rPr>
          <w:t>http://www.taipeitimes.com/News/taiwan/archives/2013/03/16/2003557211</w:t>
        </w:r>
      </w:hyperlink>
    </w:p>
    <w:p w14:paraId="3E63BF75" w14:textId="77777777" w:rsidR="00D949C0" w:rsidRPr="003F724C" w:rsidRDefault="00D949C0" w:rsidP="00D949C0">
      <w:pPr>
        <w:rPr>
          <w:rFonts w:ascii="Times New Roman" w:hAnsi="Times New Roman"/>
          <w:u w:val="single"/>
        </w:rPr>
      </w:pPr>
      <w:r w:rsidRPr="003F724C">
        <w:rPr>
          <w:rStyle w:val="StyleBoldUnderline"/>
          <w:rFonts w:ascii="Times New Roman" w:hAnsi="Times New Roman"/>
        </w:rPr>
        <w:t xml:space="preserve">Taiwan is the most likely potential crisis that could trigger a nuclear war </w:t>
      </w:r>
      <w:r w:rsidRPr="003F724C">
        <w:rPr>
          <w:rFonts w:ascii="Times New Roman" w:hAnsi="Times New Roman"/>
          <w:u w:val="single"/>
        </w:rPr>
        <w:t xml:space="preserve">between China and the US, a </w:t>
      </w:r>
    </w:p>
    <w:p w14:paraId="13B4B10A" w14:textId="77777777" w:rsidR="00D949C0" w:rsidRPr="003F724C" w:rsidRDefault="00D949C0" w:rsidP="00D949C0">
      <w:pPr>
        <w:rPr>
          <w:rFonts w:ascii="Times New Roman" w:hAnsi="Times New Roman"/>
          <w:u w:val="single"/>
        </w:rPr>
      </w:pPr>
      <w:r w:rsidRPr="003F724C">
        <w:rPr>
          <w:rFonts w:ascii="Times New Roman" w:hAnsi="Times New Roman"/>
          <w:u w:val="single"/>
        </w:rPr>
        <w:t>AND</w:t>
      </w:r>
      <w:r w:rsidRPr="003F724C">
        <w:rPr>
          <w:rFonts w:ascii="Times New Roman" w:hAnsi="Times New Roman"/>
          <w:u w:val="single"/>
        </w:rPr>
        <w:br/>
      </w:r>
      <w:r w:rsidRPr="003F724C">
        <w:rPr>
          <w:rStyle w:val="StyleBoldUnderline"/>
          <w:rFonts w:ascii="Times New Roman" w:hAnsi="Times New Roman"/>
        </w:rPr>
        <w:t>dangerous and quite possibly devastating.”</w:t>
      </w:r>
    </w:p>
    <w:p w14:paraId="15F895B1" w14:textId="77777777" w:rsidR="00D949C0" w:rsidRPr="00A23843" w:rsidRDefault="00D949C0" w:rsidP="00D949C0"/>
    <w:p w14:paraId="146AD1E1" w14:textId="77777777" w:rsidR="00D949C0" w:rsidRPr="00A23843" w:rsidRDefault="00D949C0" w:rsidP="00D949C0"/>
    <w:p w14:paraId="3749F9C4" w14:textId="77777777" w:rsidR="00D949C0" w:rsidRPr="00D949C0" w:rsidRDefault="00D949C0" w:rsidP="00D949C0"/>
    <w:p w14:paraId="3F359024" w14:textId="77777777" w:rsidR="0007719B" w:rsidRPr="0007719B" w:rsidRDefault="0007719B" w:rsidP="0007719B"/>
    <w:sectPr w:rsidR="0007719B" w:rsidRPr="0007719B"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C74050" w14:textId="77777777" w:rsidR="00D949C0" w:rsidRDefault="00D949C0" w:rsidP="00E46E7E">
      <w:r>
        <w:separator/>
      </w:r>
    </w:p>
  </w:endnote>
  <w:endnote w:type="continuationSeparator" w:id="0">
    <w:p w14:paraId="4A2BF348" w14:textId="77777777" w:rsidR="00D949C0" w:rsidRDefault="00D949C0"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ゴシック">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1155E8" w14:textId="77777777" w:rsidR="00D949C0" w:rsidRDefault="00D949C0" w:rsidP="00E46E7E">
      <w:r>
        <w:separator/>
      </w:r>
    </w:p>
  </w:footnote>
  <w:footnote w:type="continuationSeparator" w:id="0">
    <w:p w14:paraId="47AC6634" w14:textId="77777777" w:rsidR="00D949C0" w:rsidRDefault="00D949C0"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D0886"/>
    <w:multiLevelType w:val="hybridMultilevel"/>
    <w:tmpl w:val="91EA3A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B23503"/>
    <w:multiLevelType w:val="hybridMultilevel"/>
    <w:tmpl w:val="0D42EF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426AF3"/>
    <w:multiLevelType w:val="hybridMultilevel"/>
    <w:tmpl w:val="089241A8"/>
    <w:lvl w:ilvl="0" w:tplc="410E41F6">
      <w:start w:val="1"/>
      <w:numFmt w:val="decimal"/>
      <w:pStyle w:val="Heading3Char"/>
      <w:lvlText w:val="%1)"/>
      <w:lvlJc w:val="left"/>
      <w:pPr>
        <w:ind w:left="72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nsid w:val="179323FD"/>
    <w:multiLevelType w:val="hybridMultilevel"/>
    <w:tmpl w:val="F5AA2BEA"/>
    <w:lvl w:ilvl="0" w:tplc="06E4D702">
      <w:start w:val="3"/>
      <w:numFmt w:val="bullet"/>
      <w:lvlText w:val="-"/>
      <w:lvlJc w:val="left"/>
      <w:pPr>
        <w:ind w:left="720" w:hanging="360"/>
      </w:pPr>
      <w:rPr>
        <w:rFonts w:ascii="Times New Roman" w:eastAsiaTheme="maj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9C2BCA"/>
    <w:multiLevelType w:val="hybridMultilevel"/>
    <w:tmpl w:val="53F69242"/>
    <w:lvl w:ilvl="0" w:tplc="811466BA">
      <w:start w:val="1"/>
      <w:numFmt w:val="decimal"/>
      <w:lvlText w:val="%1)"/>
      <w:lvlJc w:val="left"/>
      <w:pPr>
        <w:ind w:left="360" w:hanging="360"/>
      </w:pPr>
      <w:rPr>
        <w:rFonts w:asciiTheme="majorHAnsi" w:hAnsiTheme="majorHAnsi" w:cstheme="majorBid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F44382D"/>
    <w:multiLevelType w:val="hybridMultilevel"/>
    <w:tmpl w:val="0A8600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
    <w:nsid w:val="2F311402"/>
    <w:multiLevelType w:val="hybridMultilevel"/>
    <w:tmpl w:val="501827E8"/>
    <w:lvl w:ilvl="0" w:tplc="B232A188">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nsid w:val="36447FD9"/>
    <w:multiLevelType w:val="hybridMultilevel"/>
    <w:tmpl w:val="1408BB0A"/>
    <w:lvl w:ilvl="0" w:tplc="B232A188">
      <w:start w:val="1"/>
      <w:numFmt w:val="decimal"/>
      <w:lvlText w:val="%1)"/>
      <w:lvlJc w:val="left"/>
      <w:pPr>
        <w:ind w:left="108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nsid w:val="37E05074"/>
    <w:multiLevelType w:val="hybridMultilevel"/>
    <w:tmpl w:val="227C59D6"/>
    <w:lvl w:ilvl="0" w:tplc="DC36B8AC">
      <w:start w:val="1"/>
      <w:numFmt w:val="decimal"/>
      <w:lvlText w:val="%1)"/>
      <w:lvlJc w:val="left"/>
      <w:pPr>
        <w:ind w:left="720" w:hanging="360"/>
      </w:pPr>
      <w:rPr>
        <w:rFonts w:hint="default"/>
        <w:sz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E17DB9"/>
    <w:multiLevelType w:val="multilevel"/>
    <w:tmpl w:val="0A42C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440405F4"/>
    <w:multiLevelType w:val="hybridMultilevel"/>
    <w:tmpl w:val="6F0ED056"/>
    <w:lvl w:ilvl="0" w:tplc="1650410E">
      <w:start w:val="6"/>
      <w:numFmt w:val="decimal"/>
      <w:lvlText w:val="%1)"/>
      <w:lvlJc w:val="left"/>
      <w:pPr>
        <w:ind w:left="540" w:hanging="360"/>
      </w:pPr>
      <w:rPr>
        <w:rFonts w:ascii="Calibri" w:eastAsiaTheme="minorEastAsia" w:hAnsi="Calibri" w:cstheme="minorBidi" w:hint="default"/>
        <w:b/>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5B451B4"/>
    <w:multiLevelType w:val="hybridMultilevel"/>
    <w:tmpl w:val="F6801D68"/>
    <w:lvl w:ilvl="0" w:tplc="811466BA">
      <w:start w:val="1"/>
      <w:numFmt w:val="decimal"/>
      <w:lvlText w:val="%1)"/>
      <w:lvlJc w:val="left"/>
      <w:pPr>
        <w:ind w:left="360" w:hanging="360"/>
      </w:pPr>
      <w:rPr>
        <w:rFonts w:asciiTheme="majorHAnsi" w:hAnsiTheme="majorHAnsi" w:cstheme="majorBid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52084296"/>
    <w:multiLevelType w:val="hybridMultilevel"/>
    <w:tmpl w:val="8F867A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3262B40"/>
    <w:multiLevelType w:val="hybridMultilevel"/>
    <w:tmpl w:val="6C36B4A2"/>
    <w:lvl w:ilvl="0" w:tplc="305482F4">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nsid w:val="55DE7225"/>
    <w:multiLevelType w:val="hybridMultilevel"/>
    <w:tmpl w:val="33001336"/>
    <w:lvl w:ilvl="0" w:tplc="811466BA">
      <w:start w:val="1"/>
      <w:numFmt w:val="decimal"/>
      <w:lvlText w:val="%1)"/>
      <w:lvlJc w:val="left"/>
      <w:pPr>
        <w:ind w:left="720" w:hanging="360"/>
      </w:pPr>
      <w:rPr>
        <w:rFonts w:asciiTheme="majorHAnsi" w:hAnsiTheme="majorHAns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1C2187C"/>
    <w:multiLevelType w:val="hybridMultilevel"/>
    <w:tmpl w:val="78CA7496"/>
    <w:lvl w:ilvl="0" w:tplc="0409000F">
      <w:start w:val="1"/>
      <w:numFmt w:val="decimal"/>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4445491"/>
    <w:multiLevelType w:val="hybridMultilevel"/>
    <w:tmpl w:val="01CC41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4CF205B"/>
    <w:multiLevelType w:val="hybridMultilevel"/>
    <w:tmpl w:val="DA7C5AA6"/>
    <w:lvl w:ilvl="0" w:tplc="811466BA">
      <w:start w:val="1"/>
      <w:numFmt w:val="decimal"/>
      <w:lvlText w:val="%1)"/>
      <w:lvlJc w:val="left"/>
      <w:pPr>
        <w:ind w:left="720" w:hanging="360"/>
      </w:pPr>
      <w:rPr>
        <w:rFonts w:asciiTheme="majorHAnsi" w:hAnsiTheme="majorHAns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762750B"/>
    <w:multiLevelType w:val="hybridMultilevel"/>
    <w:tmpl w:val="C9EE6626"/>
    <w:lvl w:ilvl="0" w:tplc="F2C410B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C3968A0"/>
    <w:multiLevelType w:val="hybridMultilevel"/>
    <w:tmpl w:val="1F9A9B12"/>
    <w:lvl w:ilvl="0" w:tplc="5C1ABBCC">
      <w:start w:val="6"/>
      <w:numFmt w:val="decimal"/>
      <w:lvlText w:val="%1)"/>
      <w:lvlJc w:val="left"/>
      <w:pPr>
        <w:ind w:left="720" w:hanging="360"/>
      </w:pPr>
      <w:rPr>
        <w:rFonts w:ascii="Calibri" w:eastAsiaTheme="minorEastAsia" w:hAnsi="Calibri" w:cstheme="minorBid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1"/>
  </w:num>
  <w:num w:numId="3">
    <w:abstractNumId w:val="6"/>
  </w:num>
  <w:num w:numId="4">
    <w:abstractNumId w:val="19"/>
  </w:num>
  <w:num w:numId="5">
    <w:abstractNumId w:val="5"/>
  </w:num>
  <w:num w:numId="6">
    <w:abstractNumId w:val="18"/>
  </w:num>
  <w:num w:numId="7">
    <w:abstractNumId w:val="22"/>
  </w:num>
  <w:num w:numId="8">
    <w:abstractNumId w:val="3"/>
  </w:num>
  <w:num w:numId="9">
    <w:abstractNumId w:val="0"/>
  </w:num>
  <w:num w:numId="10">
    <w:abstractNumId w:val="17"/>
  </w:num>
  <w:num w:numId="11">
    <w:abstractNumId w:val="4"/>
  </w:num>
  <w:num w:numId="12">
    <w:abstractNumId w:val="13"/>
  </w:num>
  <w:num w:numId="13">
    <w:abstractNumId w:val="21"/>
  </w:num>
  <w:num w:numId="14">
    <w:abstractNumId w:val="15"/>
  </w:num>
  <w:num w:numId="15">
    <w:abstractNumId w:val="23"/>
  </w:num>
  <w:num w:numId="16">
    <w:abstractNumId w:val="12"/>
  </w:num>
  <w:num w:numId="17">
    <w:abstractNumId w:val="12"/>
    <w:lvlOverride w:ilvl="0">
      <w:startOverride w:val="1"/>
    </w:lvlOverride>
  </w:num>
  <w:num w:numId="18">
    <w:abstractNumId w:val="12"/>
    <w:lvlOverride w:ilvl="0">
      <w:startOverride w:val="1"/>
    </w:lvlOverride>
  </w:num>
  <w:num w:numId="19">
    <w:abstractNumId w:val="12"/>
    <w:lvlOverride w:ilvl="0">
      <w:startOverride w:val="2"/>
    </w:lvlOverride>
  </w:num>
  <w:num w:numId="20">
    <w:abstractNumId w:val="12"/>
    <w:lvlOverride w:ilvl="0">
      <w:startOverride w:val="1"/>
    </w:lvlOverride>
  </w:num>
  <w:num w:numId="21">
    <w:abstractNumId w:val="12"/>
    <w:lvlOverride w:ilvl="0">
      <w:startOverride w:val="1"/>
    </w:lvlOverride>
  </w:num>
  <w:num w:numId="22">
    <w:abstractNumId w:val="7"/>
  </w:num>
  <w:num w:numId="23">
    <w:abstractNumId w:val="8"/>
  </w:num>
  <w:num w:numId="24">
    <w:abstractNumId w:val="12"/>
    <w:lvlOverride w:ilvl="0">
      <w:startOverride w:val="1"/>
    </w:lvlOverride>
  </w:num>
  <w:num w:numId="25">
    <w:abstractNumId w:val="12"/>
    <w:lvlOverride w:ilvl="0">
      <w:startOverride w:val="1"/>
    </w:lvlOverride>
  </w:num>
  <w:num w:numId="26">
    <w:abstractNumId w:val="10"/>
  </w:num>
  <w:num w:numId="27">
    <w:abstractNumId w:val="1"/>
  </w:num>
  <w:num w:numId="28">
    <w:abstractNumId w:val="2"/>
  </w:num>
  <w:num w:numId="29">
    <w:abstractNumId w:val="16"/>
  </w:num>
  <w:num w:numId="30">
    <w:abstractNumId w:val="20"/>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88"/>
  <w:proofState w:spelling="clean" w:grammar="clean"/>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1D9"/>
    <w:rsid w:val="00000C3F"/>
    <w:rsid w:val="00011F5B"/>
    <w:rsid w:val="000140EC"/>
    <w:rsid w:val="00016A35"/>
    <w:rsid w:val="0007719B"/>
    <w:rsid w:val="00080C78"/>
    <w:rsid w:val="000B1A0D"/>
    <w:rsid w:val="000B53A9"/>
    <w:rsid w:val="000C16B3"/>
    <w:rsid w:val="000C1796"/>
    <w:rsid w:val="000E08C2"/>
    <w:rsid w:val="001408C0"/>
    <w:rsid w:val="00143FD7"/>
    <w:rsid w:val="001463FB"/>
    <w:rsid w:val="00147359"/>
    <w:rsid w:val="00155E69"/>
    <w:rsid w:val="001604E5"/>
    <w:rsid w:val="001657A0"/>
    <w:rsid w:val="00186DB7"/>
    <w:rsid w:val="001D0CC7"/>
    <w:rsid w:val="001D7626"/>
    <w:rsid w:val="00224CA2"/>
    <w:rsid w:val="00243AB2"/>
    <w:rsid w:val="002613DA"/>
    <w:rsid w:val="002961F1"/>
    <w:rsid w:val="002B6353"/>
    <w:rsid w:val="002B68C8"/>
    <w:rsid w:val="002F35F4"/>
    <w:rsid w:val="002F3E28"/>
    <w:rsid w:val="002F40E6"/>
    <w:rsid w:val="00303E5B"/>
    <w:rsid w:val="00313226"/>
    <w:rsid w:val="0031425E"/>
    <w:rsid w:val="00325059"/>
    <w:rsid w:val="00327DAC"/>
    <w:rsid w:val="00334DA9"/>
    <w:rsid w:val="00355B51"/>
    <w:rsid w:val="00357719"/>
    <w:rsid w:val="00365429"/>
    <w:rsid w:val="00365571"/>
    <w:rsid w:val="00374144"/>
    <w:rsid w:val="00380543"/>
    <w:rsid w:val="003B3EC7"/>
    <w:rsid w:val="003B7D70"/>
    <w:rsid w:val="003C79E5"/>
    <w:rsid w:val="003E535E"/>
    <w:rsid w:val="003F42AF"/>
    <w:rsid w:val="0041068D"/>
    <w:rsid w:val="00412F6D"/>
    <w:rsid w:val="00417F50"/>
    <w:rsid w:val="0042635A"/>
    <w:rsid w:val="004471F5"/>
    <w:rsid w:val="00466B6F"/>
    <w:rsid w:val="00486D32"/>
    <w:rsid w:val="00497CA3"/>
    <w:rsid w:val="004A01EC"/>
    <w:rsid w:val="004A3E03"/>
    <w:rsid w:val="004B3188"/>
    <w:rsid w:val="004B3DB3"/>
    <w:rsid w:val="004C63B5"/>
    <w:rsid w:val="004C6BB2"/>
    <w:rsid w:val="004D461E"/>
    <w:rsid w:val="004F2AEA"/>
    <w:rsid w:val="004F6A8A"/>
    <w:rsid w:val="005068A0"/>
    <w:rsid w:val="00517479"/>
    <w:rsid w:val="00526D73"/>
    <w:rsid w:val="00530BE2"/>
    <w:rsid w:val="00541AE0"/>
    <w:rsid w:val="00546071"/>
    <w:rsid w:val="00560141"/>
    <w:rsid w:val="005A0BE5"/>
    <w:rsid w:val="005C0A5D"/>
    <w:rsid w:val="005C0E1F"/>
    <w:rsid w:val="005E0D2B"/>
    <w:rsid w:val="005E2C99"/>
    <w:rsid w:val="00622726"/>
    <w:rsid w:val="0064712B"/>
    <w:rsid w:val="00653147"/>
    <w:rsid w:val="00653352"/>
    <w:rsid w:val="00672258"/>
    <w:rsid w:val="006725FD"/>
    <w:rsid w:val="0067575B"/>
    <w:rsid w:val="006777EF"/>
    <w:rsid w:val="00692C26"/>
    <w:rsid w:val="006A61D9"/>
    <w:rsid w:val="006B7A04"/>
    <w:rsid w:val="006C5631"/>
    <w:rsid w:val="006F2D3D"/>
    <w:rsid w:val="006F4D6A"/>
    <w:rsid w:val="00700835"/>
    <w:rsid w:val="0070406E"/>
    <w:rsid w:val="007064DE"/>
    <w:rsid w:val="00726F87"/>
    <w:rsid w:val="007333B9"/>
    <w:rsid w:val="00741D27"/>
    <w:rsid w:val="00750254"/>
    <w:rsid w:val="00791A2A"/>
    <w:rsid w:val="00791B7D"/>
    <w:rsid w:val="007A3515"/>
    <w:rsid w:val="007A6EF9"/>
    <w:rsid w:val="007D30CF"/>
    <w:rsid w:val="007D7924"/>
    <w:rsid w:val="007E470C"/>
    <w:rsid w:val="007E5F71"/>
    <w:rsid w:val="00821415"/>
    <w:rsid w:val="0083768F"/>
    <w:rsid w:val="008863A2"/>
    <w:rsid w:val="00892A8D"/>
    <w:rsid w:val="008B17D6"/>
    <w:rsid w:val="008F538E"/>
    <w:rsid w:val="009157E9"/>
    <w:rsid w:val="0091595A"/>
    <w:rsid w:val="009165EA"/>
    <w:rsid w:val="0094231A"/>
    <w:rsid w:val="00962465"/>
    <w:rsid w:val="009774EC"/>
    <w:rsid w:val="009829F2"/>
    <w:rsid w:val="00993F61"/>
    <w:rsid w:val="009B0746"/>
    <w:rsid w:val="009C198B"/>
    <w:rsid w:val="009D207E"/>
    <w:rsid w:val="009E5822"/>
    <w:rsid w:val="009E58F7"/>
    <w:rsid w:val="009E691A"/>
    <w:rsid w:val="009F05FA"/>
    <w:rsid w:val="00A00845"/>
    <w:rsid w:val="00A074CB"/>
    <w:rsid w:val="00A178B3"/>
    <w:rsid w:val="00A369C4"/>
    <w:rsid w:val="00A37E4F"/>
    <w:rsid w:val="00A41CC9"/>
    <w:rsid w:val="00A461CA"/>
    <w:rsid w:val="00A47986"/>
    <w:rsid w:val="00A47BA2"/>
    <w:rsid w:val="00A91A24"/>
    <w:rsid w:val="00AC0E99"/>
    <w:rsid w:val="00AE07D2"/>
    <w:rsid w:val="00AE7705"/>
    <w:rsid w:val="00AF1E67"/>
    <w:rsid w:val="00AF5046"/>
    <w:rsid w:val="00AF70D4"/>
    <w:rsid w:val="00B169A1"/>
    <w:rsid w:val="00B33E0C"/>
    <w:rsid w:val="00B45FE9"/>
    <w:rsid w:val="00B55D49"/>
    <w:rsid w:val="00B65E97"/>
    <w:rsid w:val="00B84180"/>
    <w:rsid w:val="00B858EE"/>
    <w:rsid w:val="00B919FB"/>
    <w:rsid w:val="00BE63EA"/>
    <w:rsid w:val="00C0663C"/>
    <w:rsid w:val="00C14D91"/>
    <w:rsid w:val="00C42A3C"/>
    <w:rsid w:val="00C55ECF"/>
    <w:rsid w:val="00C81AE2"/>
    <w:rsid w:val="00CA7A99"/>
    <w:rsid w:val="00CB5E7B"/>
    <w:rsid w:val="00CB6A90"/>
    <w:rsid w:val="00CD2C6D"/>
    <w:rsid w:val="00CF1A0F"/>
    <w:rsid w:val="00D36252"/>
    <w:rsid w:val="00D4330B"/>
    <w:rsid w:val="00D460F1"/>
    <w:rsid w:val="00D51B44"/>
    <w:rsid w:val="00D6085D"/>
    <w:rsid w:val="00D66D57"/>
    <w:rsid w:val="00D73C51"/>
    <w:rsid w:val="00D81480"/>
    <w:rsid w:val="00D949C0"/>
    <w:rsid w:val="00DA2E40"/>
    <w:rsid w:val="00DA5BF8"/>
    <w:rsid w:val="00DC44A3"/>
    <w:rsid w:val="00DC71AA"/>
    <w:rsid w:val="00DD2FAB"/>
    <w:rsid w:val="00DD3D47"/>
    <w:rsid w:val="00DD628B"/>
    <w:rsid w:val="00DE627C"/>
    <w:rsid w:val="00DF1850"/>
    <w:rsid w:val="00E104B7"/>
    <w:rsid w:val="00E14B3F"/>
    <w:rsid w:val="00E46E7E"/>
    <w:rsid w:val="00E95631"/>
    <w:rsid w:val="00E966E6"/>
    <w:rsid w:val="00EE3F09"/>
    <w:rsid w:val="00F1173B"/>
    <w:rsid w:val="00F14920"/>
    <w:rsid w:val="00F44280"/>
    <w:rsid w:val="00F45F2E"/>
    <w:rsid w:val="00FA0E1D"/>
    <w:rsid w:val="00FA538E"/>
    <w:rsid w:val="00FD50BA"/>
    <w:rsid w:val="00FD5421"/>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0104D0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6"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0"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C81AE2"/>
    <w:rPr>
      <w:rFonts w:ascii="Calibri" w:hAnsi="Calibri"/>
      <w:sz w:val="22"/>
    </w:rPr>
  </w:style>
  <w:style w:type="paragraph" w:styleId="Heading1">
    <w:name w:val="heading 1"/>
    <w:aliases w:val="Pocket"/>
    <w:basedOn w:val="Normal"/>
    <w:next w:val="Normal"/>
    <w:link w:val="Heading1Char"/>
    <w:uiPriority w:val="1"/>
    <w:qFormat/>
    <w:rsid w:val="00C81AE2"/>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BlockText,Heading 21,Char Char Char Char1,Heading 2 Char1,Char2,Heading 2 Char Char1,Heading 2 Char Char Char,Heading 2 Char Char Char1 Char,Heading 2 Char Char2 Char,Heading 2 Char2,Tag and Cite,Hats,Heading , Char Char Char Char1"/>
    <w:basedOn w:val="Normal"/>
    <w:next w:val="Normal"/>
    <w:link w:val="Heading2Char"/>
    <w:uiPriority w:val="9"/>
    <w:unhideWhenUsed/>
    <w:qFormat/>
    <w:rsid w:val="00C81AE2"/>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Heading 3 Char Char,Block Writing,Index Headers, Char Char Char Char Char Char Char Char, Char Char Char Char Char Char Char,Char Char Char Char Char Char Char Char,Char Char Char Char Char Char Char,Tags v 2,Char1,Underlines,Citation"/>
    <w:basedOn w:val="Normal"/>
    <w:next w:val="Normal"/>
    <w:link w:val="Heading3Char"/>
    <w:uiPriority w:val="9"/>
    <w:unhideWhenUsed/>
    <w:qFormat/>
    <w:rsid w:val="00C81AE2"/>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Subblock,AT Heading 4,Big card,body,Normal Tag,small text,heading 2,Heading 2 Char2 Char,Heading 2 Char1 Char Char, Ch,Ch,No Spacing211,No Spacing12,no read,No Spacing2111,No Spacing4,No Spacing11111,No Spacing5,No Spacing21,tags,TAG,Card,Tags"/>
    <w:basedOn w:val="Normal"/>
    <w:next w:val="Normal"/>
    <w:link w:val="Heading4Char"/>
    <w:unhideWhenUsed/>
    <w:qFormat/>
    <w:rsid w:val="00C81AE2"/>
    <w:pPr>
      <w:keepNext/>
      <w:keepLines/>
      <w:spacing w:before="200"/>
      <w:outlineLvl w:val="3"/>
    </w:pPr>
    <w:rPr>
      <w:rFonts w:asciiTheme="majorHAnsi" w:eastAsiaTheme="majorEastAsia" w:hAnsiTheme="majorHAnsi" w:cstheme="majorBidi"/>
      <w:b/>
      <w:bCs/>
      <w:iCs/>
      <w:sz w:val="26"/>
    </w:rPr>
  </w:style>
  <w:style w:type="paragraph" w:styleId="Heading5">
    <w:name w:val="heading 5"/>
    <w:basedOn w:val="Normal"/>
    <w:next w:val="Normal"/>
    <w:link w:val="Heading5Char"/>
    <w:uiPriority w:val="9"/>
    <w:semiHidden/>
    <w:unhideWhenUsed/>
    <w:rsid w:val="000B53A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CD Card,ED - Tag,Underlined,emphasis,Bold Underline,Emphasis!!,small,Qualifications,normal card text,bold underline,Shrunk,qualifications in card,qualifications"/>
    <w:basedOn w:val="DefaultParagraphFont"/>
    <w:uiPriority w:val="6"/>
    <w:qFormat/>
    <w:rsid w:val="00C81AE2"/>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1"/>
    <w:rsid w:val="00C81AE2"/>
    <w:rPr>
      <w:rFonts w:asciiTheme="majorHAnsi" w:eastAsiaTheme="majorEastAsia" w:hAnsiTheme="majorHAnsi" w:cstheme="majorBidi"/>
      <w:b/>
      <w:bCs/>
      <w:sz w:val="52"/>
      <w:szCs w:val="52"/>
    </w:rPr>
  </w:style>
  <w:style w:type="character" w:customStyle="1" w:styleId="Heading2Char">
    <w:name w:val="Heading 2 Char"/>
    <w:aliases w:val="Hat Char,BlockText Char,Heading 21 Char,Char Char Char Char1 Char,Heading 2 Char1 Char,Char2 Char,Heading 2 Char Char1 Char,Heading 2 Char Char Char Char,Heading 2 Char Char Char1 Char Char,Heading 2 Char Char2 Char Char,Tag and Cite Char"/>
    <w:basedOn w:val="DefaultParagraphFont"/>
    <w:link w:val="Heading2"/>
    <w:uiPriority w:val="9"/>
    <w:qFormat/>
    <w:rsid w:val="00C81AE2"/>
    <w:rPr>
      <w:rFonts w:asciiTheme="majorHAnsi" w:eastAsiaTheme="majorEastAsia" w:hAnsiTheme="majorHAnsi" w:cstheme="majorBidi"/>
      <w:b/>
      <w:bCs/>
      <w:sz w:val="44"/>
      <w:szCs w:val="44"/>
      <w:u w:val="double"/>
    </w:rPr>
  </w:style>
  <w:style w:type="character" w:customStyle="1" w:styleId="Heading3Char">
    <w:name w:val="Heading 3 Char"/>
    <w:aliases w:val="Block Char,Heading 3 Char Char Char,Block Writing Char,Index Headers Char, Char Char Char Char Char Char Char Char Char, Char Char Char Char Char Char Char Char1,Char Char Char Char Char Char Char Char Char,Tags v 2 Char,Char1 Char"/>
    <w:basedOn w:val="DefaultParagraphFont"/>
    <w:link w:val="Heading3"/>
    <w:uiPriority w:val="9"/>
    <w:qFormat/>
    <w:rsid w:val="00C81AE2"/>
    <w:rPr>
      <w:rFonts w:asciiTheme="majorHAnsi" w:eastAsiaTheme="majorEastAsia" w:hAnsiTheme="majorHAnsi" w:cstheme="majorBidi"/>
      <w:b/>
      <w:bCs/>
      <w:sz w:val="32"/>
      <w:u w:val="single"/>
    </w:rPr>
  </w:style>
  <w:style w:type="character" w:customStyle="1" w:styleId="Heading4Char">
    <w:name w:val="Heading 4 Char"/>
    <w:aliases w:val="Subblock Char,AT Heading 4 Char,Big card Char,body Char,Normal Tag Char,small text Char,heading 2 Char,Heading 2 Char2 Char Char,Heading 2 Char1 Char Char Char, Ch Char,Ch Char,No Spacing211 Char,No Spacing12 Char,no read Char,tags Char"/>
    <w:basedOn w:val="DefaultParagraphFont"/>
    <w:link w:val="Heading4"/>
    <w:qFormat/>
    <w:rsid w:val="00C81AE2"/>
    <w:rPr>
      <w:rFonts w:asciiTheme="majorHAnsi" w:eastAsiaTheme="majorEastAsia" w:hAnsiTheme="majorHAnsi" w:cstheme="majorBidi"/>
      <w:b/>
      <w:bCs/>
      <w:iCs/>
      <w:sz w:val="26"/>
    </w:rPr>
  </w:style>
  <w:style w:type="paragraph" w:styleId="NoSpacing">
    <w:name w:val="No Spacing"/>
    <w:uiPriority w:val="1"/>
    <w:rsid w:val="00C81AE2"/>
  </w:style>
  <w:style w:type="character" w:customStyle="1" w:styleId="StyleStyleBold12pt">
    <w:name w:val="Style Style Bold + 12 pt"/>
    <w:aliases w:val="Cite,Style Style Bold,Style Style Bold + 12pt,Style Style + 12 pt,Style Style Bo... +,Old Cite,Style Style Bold + 10 pt,Style Style Bold + 11 pt,Style Style Bold + 13 pt,tagld + 12 pt,Style 13 pt Bold"/>
    <w:basedOn w:val="DefaultParagraphFont"/>
    <w:uiPriority w:val="1"/>
    <w:qFormat/>
    <w:rsid w:val="00C81AE2"/>
    <w:rPr>
      <w:b/>
      <w:sz w:val="26"/>
      <w:u w:val="none"/>
    </w:rPr>
  </w:style>
  <w:style w:type="character" w:customStyle="1" w:styleId="StyleBoldUnderline">
    <w:name w:val="Style Bold Underline"/>
    <w:aliases w:val="Underline,apple-style-span + 6 pt,Bold,Kern at 16 pt,Style,Intense Emphasis1,Intense Emphasis2,HHeading 3 + 12 pt,Bold Cite Char,Citation Char Char Char,Title Char,Cards + Font: 12 pt Char,Intense Emphasis3,ci,Underline Char,c,cite"/>
    <w:basedOn w:val="DefaultParagraphFont"/>
    <w:link w:val="card"/>
    <w:uiPriority w:val="1"/>
    <w:qFormat/>
    <w:rsid w:val="00C81AE2"/>
    <w:rPr>
      <w:b/>
      <w:sz w:val="22"/>
      <w:u w:val="single"/>
    </w:rPr>
  </w:style>
  <w:style w:type="paragraph" w:styleId="DocumentMap">
    <w:name w:val="Document Map"/>
    <w:basedOn w:val="Normal"/>
    <w:link w:val="DocumentMapChar"/>
    <w:uiPriority w:val="99"/>
    <w:semiHidden/>
    <w:unhideWhenUsed/>
    <w:rsid w:val="00C81AE2"/>
    <w:rPr>
      <w:rFonts w:ascii="Lucida Grande" w:hAnsi="Lucida Grande" w:cs="Lucida Grande"/>
    </w:rPr>
  </w:style>
  <w:style w:type="character" w:customStyle="1" w:styleId="DocumentMapChar">
    <w:name w:val="Document Map Char"/>
    <w:basedOn w:val="DefaultParagraphFont"/>
    <w:link w:val="DocumentMap"/>
    <w:uiPriority w:val="99"/>
    <w:semiHidden/>
    <w:rsid w:val="00C81AE2"/>
    <w:rPr>
      <w:rFonts w:ascii="Lucida Grande" w:hAnsi="Lucida Grande" w:cs="Lucida Grande"/>
      <w:sz w:val="22"/>
    </w:rPr>
  </w:style>
  <w:style w:type="paragraph" w:styleId="ListParagraph">
    <w:name w:val="List Paragraph"/>
    <w:basedOn w:val="Normal"/>
    <w:uiPriority w:val="34"/>
    <w:rsid w:val="00C81AE2"/>
    <w:pPr>
      <w:ind w:left="720"/>
      <w:contextualSpacing/>
    </w:pPr>
  </w:style>
  <w:style w:type="paragraph" w:styleId="Header">
    <w:name w:val="header"/>
    <w:basedOn w:val="Normal"/>
    <w:link w:val="HeaderChar"/>
    <w:uiPriority w:val="99"/>
    <w:unhideWhenUsed/>
    <w:rsid w:val="00C81AE2"/>
    <w:pPr>
      <w:tabs>
        <w:tab w:val="center" w:pos="4320"/>
        <w:tab w:val="right" w:pos="8640"/>
      </w:tabs>
    </w:pPr>
  </w:style>
  <w:style w:type="character" w:customStyle="1" w:styleId="HeaderChar">
    <w:name w:val="Header Char"/>
    <w:basedOn w:val="DefaultParagraphFont"/>
    <w:link w:val="Header"/>
    <w:uiPriority w:val="99"/>
    <w:rsid w:val="00C81AE2"/>
    <w:rPr>
      <w:rFonts w:ascii="Calibri" w:hAnsi="Calibri"/>
      <w:sz w:val="22"/>
    </w:rPr>
  </w:style>
  <w:style w:type="paragraph" w:styleId="Footer">
    <w:name w:val="footer"/>
    <w:basedOn w:val="Normal"/>
    <w:link w:val="FooterChar"/>
    <w:uiPriority w:val="99"/>
    <w:unhideWhenUsed/>
    <w:rsid w:val="00C81AE2"/>
    <w:pPr>
      <w:tabs>
        <w:tab w:val="center" w:pos="4320"/>
        <w:tab w:val="right" w:pos="8640"/>
      </w:tabs>
    </w:pPr>
  </w:style>
  <w:style w:type="character" w:customStyle="1" w:styleId="FooterChar">
    <w:name w:val="Footer Char"/>
    <w:basedOn w:val="DefaultParagraphFont"/>
    <w:link w:val="Footer"/>
    <w:uiPriority w:val="99"/>
    <w:rsid w:val="00C81AE2"/>
    <w:rPr>
      <w:rFonts w:ascii="Calibri" w:hAnsi="Calibri"/>
      <w:sz w:val="22"/>
    </w:rPr>
  </w:style>
  <w:style w:type="character" w:styleId="PageNumber">
    <w:name w:val="page number"/>
    <w:basedOn w:val="DefaultParagraphFont"/>
    <w:uiPriority w:val="99"/>
    <w:semiHidden/>
    <w:unhideWhenUsed/>
    <w:rsid w:val="00C81AE2"/>
  </w:style>
  <w:style w:type="character" w:styleId="Hyperlink">
    <w:name w:val="Hyperlink"/>
    <w:aliases w:val="heading 1 (block title),Card Text,Read,Important,Internet Link,Analytic Text"/>
    <w:basedOn w:val="DefaultParagraphFont"/>
    <w:uiPriority w:val="99"/>
    <w:unhideWhenUsed/>
    <w:rsid w:val="00C81AE2"/>
    <w:rPr>
      <w:color w:val="0000FF" w:themeColor="hyperlink"/>
      <w:u w:val="single"/>
    </w:rPr>
  </w:style>
  <w:style w:type="paragraph" w:styleId="NormalWeb">
    <w:name w:val="Normal (Web)"/>
    <w:basedOn w:val="Normal"/>
    <w:uiPriority w:val="99"/>
    <w:unhideWhenUsed/>
    <w:rsid w:val="000C1796"/>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0C1796"/>
  </w:style>
  <w:style w:type="character" w:styleId="Strong">
    <w:name w:val="Strong"/>
    <w:basedOn w:val="DefaultParagraphFont"/>
    <w:uiPriority w:val="22"/>
    <w:qFormat/>
    <w:rsid w:val="000C1796"/>
    <w:rPr>
      <w:b/>
      <w:bCs/>
    </w:rPr>
  </w:style>
  <w:style w:type="paragraph" w:customStyle="1" w:styleId="card">
    <w:name w:val="card"/>
    <w:basedOn w:val="Normal"/>
    <w:next w:val="Normal"/>
    <w:link w:val="StyleBoldUnderline"/>
    <w:uiPriority w:val="6"/>
    <w:qFormat/>
    <w:rsid w:val="009774EC"/>
    <w:pPr>
      <w:ind w:left="288" w:right="288"/>
    </w:pPr>
    <w:rPr>
      <w:rFonts w:asciiTheme="minorHAnsi" w:hAnsiTheme="minorHAnsi"/>
      <w:b/>
      <w:u w:val="single"/>
    </w:rPr>
  </w:style>
  <w:style w:type="paragraph" w:customStyle="1" w:styleId="cardtext">
    <w:name w:val="card text"/>
    <w:basedOn w:val="Normal"/>
    <w:link w:val="cardtextChar"/>
    <w:qFormat/>
    <w:rsid w:val="006B7A04"/>
    <w:pPr>
      <w:ind w:left="288" w:right="288"/>
    </w:pPr>
    <w:rPr>
      <w:rFonts w:ascii="Georgia" w:eastAsiaTheme="minorHAnsi" w:hAnsi="Georgia" w:cs="Calibri"/>
      <w:szCs w:val="22"/>
    </w:rPr>
  </w:style>
  <w:style w:type="character" w:customStyle="1" w:styleId="cardtextChar">
    <w:name w:val="card text Char"/>
    <w:basedOn w:val="DefaultParagraphFont"/>
    <w:link w:val="cardtext"/>
    <w:rsid w:val="006B7A04"/>
    <w:rPr>
      <w:rFonts w:ascii="Georgia" w:eastAsiaTheme="minorHAnsi" w:hAnsi="Georgia" w:cs="Calibri"/>
      <w:sz w:val="22"/>
      <w:szCs w:val="22"/>
    </w:rPr>
  </w:style>
  <w:style w:type="character" w:styleId="FollowedHyperlink">
    <w:name w:val="FollowedHyperlink"/>
    <w:basedOn w:val="DefaultParagraphFont"/>
    <w:uiPriority w:val="99"/>
    <w:semiHidden/>
    <w:unhideWhenUsed/>
    <w:rsid w:val="006B7A04"/>
    <w:rPr>
      <w:color w:val="800080" w:themeColor="followedHyperlink"/>
      <w:u w:val="single"/>
    </w:rPr>
  </w:style>
  <w:style w:type="character" w:styleId="CommentReference">
    <w:name w:val="annotation reference"/>
    <w:basedOn w:val="DefaultParagraphFont"/>
    <w:uiPriority w:val="99"/>
    <w:semiHidden/>
    <w:unhideWhenUsed/>
    <w:rsid w:val="000B53A9"/>
    <w:rPr>
      <w:sz w:val="18"/>
      <w:szCs w:val="18"/>
    </w:rPr>
  </w:style>
  <w:style w:type="paragraph" w:styleId="CommentText">
    <w:name w:val="annotation text"/>
    <w:basedOn w:val="Normal"/>
    <w:link w:val="CommentTextChar"/>
    <w:uiPriority w:val="99"/>
    <w:semiHidden/>
    <w:unhideWhenUsed/>
    <w:rsid w:val="000B53A9"/>
    <w:rPr>
      <w:sz w:val="24"/>
    </w:rPr>
  </w:style>
  <w:style w:type="character" w:customStyle="1" w:styleId="CommentTextChar">
    <w:name w:val="Comment Text Char"/>
    <w:basedOn w:val="DefaultParagraphFont"/>
    <w:link w:val="CommentText"/>
    <w:uiPriority w:val="99"/>
    <w:semiHidden/>
    <w:rsid w:val="000B53A9"/>
    <w:rPr>
      <w:rFonts w:ascii="Calibri" w:hAnsi="Calibri"/>
    </w:rPr>
  </w:style>
  <w:style w:type="paragraph" w:styleId="CommentSubject">
    <w:name w:val="annotation subject"/>
    <w:basedOn w:val="CommentText"/>
    <w:next w:val="CommentText"/>
    <w:link w:val="CommentSubjectChar"/>
    <w:uiPriority w:val="99"/>
    <w:semiHidden/>
    <w:unhideWhenUsed/>
    <w:rsid w:val="000B53A9"/>
    <w:rPr>
      <w:b/>
      <w:bCs/>
      <w:sz w:val="20"/>
      <w:szCs w:val="20"/>
    </w:rPr>
  </w:style>
  <w:style w:type="character" w:customStyle="1" w:styleId="CommentSubjectChar">
    <w:name w:val="Comment Subject Char"/>
    <w:basedOn w:val="CommentTextChar"/>
    <w:link w:val="CommentSubject"/>
    <w:uiPriority w:val="99"/>
    <w:semiHidden/>
    <w:rsid w:val="000B53A9"/>
    <w:rPr>
      <w:rFonts w:ascii="Calibri" w:hAnsi="Calibri"/>
      <w:b/>
      <w:bCs/>
      <w:sz w:val="20"/>
      <w:szCs w:val="20"/>
    </w:rPr>
  </w:style>
  <w:style w:type="paragraph" w:styleId="Revision">
    <w:name w:val="Revision"/>
    <w:hidden/>
    <w:uiPriority w:val="99"/>
    <w:semiHidden/>
    <w:rsid w:val="000B53A9"/>
    <w:rPr>
      <w:rFonts w:ascii="Calibri" w:hAnsi="Calibri"/>
      <w:sz w:val="22"/>
    </w:rPr>
  </w:style>
  <w:style w:type="paragraph" w:styleId="BalloonText">
    <w:name w:val="Balloon Text"/>
    <w:basedOn w:val="Normal"/>
    <w:link w:val="BalloonTextChar"/>
    <w:uiPriority w:val="99"/>
    <w:semiHidden/>
    <w:unhideWhenUsed/>
    <w:rsid w:val="000B53A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B53A9"/>
    <w:rPr>
      <w:rFonts w:ascii="Lucida Grande" w:hAnsi="Lucida Grande" w:cs="Lucida Grande"/>
      <w:sz w:val="18"/>
      <w:szCs w:val="18"/>
    </w:rPr>
  </w:style>
  <w:style w:type="paragraph" w:customStyle="1" w:styleId="Tag">
    <w:name w:val="Tag"/>
    <w:basedOn w:val="Heading5"/>
    <w:next w:val="Heading5"/>
    <w:autoRedefine/>
    <w:qFormat/>
    <w:rsid w:val="001604E5"/>
    <w:rPr>
      <w:b/>
      <w:color w:val="auto"/>
      <w:sz w:val="26"/>
    </w:rPr>
  </w:style>
  <w:style w:type="character" w:customStyle="1" w:styleId="Heading5Char">
    <w:name w:val="Heading 5 Char"/>
    <w:basedOn w:val="DefaultParagraphFont"/>
    <w:link w:val="Heading5"/>
    <w:uiPriority w:val="9"/>
    <w:semiHidden/>
    <w:rsid w:val="000B53A9"/>
    <w:rPr>
      <w:rFonts w:asciiTheme="majorHAnsi" w:eastAsiaTheme="majorEastAsia" w:hAnsiTheme="majorHAnsi" w:cstheme="majorBidi"/>
      <w:color w:val="243F60" w:themeColor="accent1" w:themeShade="7F"/>
      <w:sz w:val="22"/>
    </w:rPr>
  </w:style>
  <w:style w:type="character" w:styleId="HTMLCite">
    <w:name w:val="HTML Cite"/>
    <w:basedOn w:val="DefaultParagraphFont"/>
    <w:uiPriority w:val="99"/>
    <w:semiHidden/>
    <w:unhideWhenUsed/>
    <w:rsid w:val="00653352"/>
    <w:rPr>
      <w:i/>
      <w:iCs/>
    </w:rPr>
  </w:style>
  <w:style w:type="character" w:customStyle="1" w:styleId="aqj">
    <w:name w:val="aqj"/>
    <w:basedOn w:val="DefaultParagraphFont"/>
    <w:rsid w:val="002961F1"/>
  </w:style>
  <w:style w:type="character" w:customStyle="1" w:styleId="TagChar1">
    <w:name w:val="Tag Char1"/>
    <w:aliases w:val="Heading 2 Cha Char,TagStyle Char1,Heading 2 Char Char Char Char Char Char Char Char Char Char Char Char Char Char Char,Heading 2 Char Char Char Char Char Char Char Char Char Char Char Char,TAG Char1 Char1,Tag&amp;Ci Char"/>
    <w:qFormat/>
    <w:locked/>
    <w:rsid w:val="003E535E"/>
    <w:rPr>
      <w:rFonts w:asciiTheme="majorHAnsi" w:eastAsiaTheme="majorEastAsia" w:hAnsiTheme="majorHAnsi" w:cstheme="majorBidi"/>
      <w:b w:val="0"/>
      <w:sz w:val="26"/>
      <w:u w:val="none"/>
    </w:rPr>
  </w:style>
  <w:style w:type="paragraph" w:customStyle="1" w:styleId="TagText">
    <w:name w:val="TagText"/>
    <w:basedOn w:val="Normal"/>
    <w:qFormat/>
    <w:rsid w:val="003E535E"/>
    <w:pPr>
      <w:spacing w:before="200"/>
    </w:pPr>
    <w:rPr>
      <w:rFonts w:ascii="Arial" w:hAnsi="Arial"/>
      <w:b/>
      <w:sz w:val="24"/>
    </w:rPr>
  </w:style>
  <w:style w:type="paragraph" w:customStyle="1" w:styleId="citenon-bold">
    <w:name w:val="cite non-bold"/>
    <w:basedOn w:val="Normal"/>
    <w:link w:val="citenon-boldChar"/>
    <w:rsid w:val="00C55ECF"/>
    <w:rPr>
      <w:rFonts w:ascii="Georgia" w:eastAsia="Times New Roman" w:hAnsi="Georgia" w:cs="Times New Roman"/>
      <w:sz w:val="16"/>
      <w:szCs w:val="20"/>
    </w:rPr>
  </w:style>
  <w:style w:type="character" w:customStyle="1" w:styleId="citenon-boldChar">
    <w:name w:val="cite non-bold Char"/>
    <w:link w:val="citenon-bold"/>
    <w:locked/>
    <w:rsid w:val="00C55ECF"/>
    <w:rPr>
      <w:rFonts w:ascii="Georgia" w:eastAsia="Times New Roman" w:hAnsi="Georgia" w:cs="Times New Roman"/>
      <w:sz w:val="16"/>
      <w:szCs w:val="20"/>
    </w:rPr>
  </w:style>
  <w:style w:type="character" w:customStyle="1" w:styleId="Author-Date">
    <w:name w:val="Author-Date"/>
    <w:qFormat/>
    <w:rsid w:val="00C55ECF"/>
    <w:rPr>
      <w:b/>
      <w:bCs w:val="0"/>
      <w:sz w:val="24"/>
    </w:rPr>
  </w:style>
  <w:style w:type="paragraph" w:customStyle="1" w:styleId="Nothing">
    <w:name w:val="Nothing"/>
    <w:link w:val="NothingChar"/>
    <w:qFormat/>
    <w:rsid w:val="00C55ECF"/>
    <w:pPr>
      <w:jc w:val="both"/>
    </w:pPr>
    <w:rPr>
      <w:rFonts w:ascii="Times New Roman" w:eastAsia="Times New Roman" w:hAnsi="Times New Roman" w:cs="Times New Roman"/>
      <w:sz w:val="20"/>
    </w:rPr>
  </w:style>
  <w:style w:type="character" w:customStyle="1" w:styleId="NothingChar">
    <w:name w:val="Nothing Char"/>
    <w:link w:val="Nothing"/>
    <w:rsid w:val="00C55ECF"/>
    <w:rPr>
      <w:rFonts w:ascii="Times New Roman" w:eastAsia="Times New Roman" w:hAnsi="Times New Roman" w:cs="Times New Roman"/>
      <w:sz w:val="20"/>
    </w:rPr>
  </w:style>
  <w:style w:type="paragraph" w:styleId="Title">
    <w:name w:val="Title"/>
    <w:basedOn w:val="Normal"/>
    <w:next w:val="Normal"/>
    <w:uiPriority w:val="1"/>
    <w:qFormat/>
    <w:rsid w:val="006777EF"/>
    <w:pPr>
      <w:ind w:left="720"/>
      <w:outlineLvl w:val="0"/>
    </w:pPr>
    <w:rPr>
      <w:rFonts w:asciiTheme="minorHAnsi" w:eastAsiaTheme="minorHAnsi" w:hAnsiTheme="minorHAnsi"/>
      <w:b/>
      <w:szCs w:val="22"/>
      <w:u w:val="single"/>
    </w:rPr>
  </w:style>
  <w:style w:type="character" w:customStyle="1" w:styleId="TitleChar1">
    <w:name w:val="Title Char1"/>
    <w:basedOn w:val="DefaultParagraphFont"/>
    <w:uiPriority w:val="10"/>
    <w:rsid w:val="006777EF"/>
    <w:rPr>
      <w:rFonts w:asciiTheme="majorHAnsi" w:eastAsiaTheme="majorEastAsia" w:hAnsiTheme="majorHAnsi" w:cstheme="majorBidi"/>
      <w:color w:val="17365D" w:themeColor="text2" w:themeShade="BF"/>
      <w:spacing w:val="5"/>
      <w:kern w:val="28"/>
      <w:sz w:val="52"/>
      <w:szCs w:val="52"/>
    </w:rPr>
  </w:style>
  <w:style w:type="character" w:customStyle="1" w:styleId="CardsChar">
    <w:name w:val="Cards Char"/>
    <w:link w:val="Cards"/>
    <w:locked/>
    <w:rsid w:val="006777EF"/>
    <w:rPr>
      <w:sz w:val="16"/>
    </w:rPr>
  </w:style>
  <w:style w:type="paragraph" w:customStyle="1" w:styleId="Cards">
    <w:name w:val="Cards"/>
    <w:next w:val="Nothing"/>
    <w:link w:val="CardsChar"/>
    <w:qFormat/>
    <w:rsid w:val="006777EF"/>
    <w:pPr>
      <w:widowControl w:val="0"/>
      <w:ind w:left="432" w:right="432"/>
    </w:pPr>
    <w:rPr>
      <w:sz w:val="16"/>
    </w:rPr>
  </w:style>
  <w:style w:type="paragraph" w:customStyle="1" w:styleId="UnderlinedText">
    <w:name w:val="Underlined Text"/>
    <w:basedOn w:val="Normal"/>
    <w:autoRedefine/>
    <w:rsid w:val="006777EF"/>
    <w:pPr>
      <w:jc w:val="both"/>
    </w:pPr>
    <w:rPr>
      <w:rFonts w:eastAsia="Times New Roman" w:cs="Times New Roman"/>
      <w:b/>
      <w:sz w:val="24"/>
      <w:szCs w:val="20"/>
      <w:lang w:val="x-none" w:eastAsia="x-none"/>
    </w:rPr>
  </w:style>
  <w:style w:type="character" w:customStyle="1" w:styleId="UnunderlinedTextChar">
    <w:name w:val="Ununderlined Text Char"/>
    <w:basedOn w:val="DefaultParagraphFont"/>
    <w:link w:val="UnunderlinedText"/>
    <w:rsid w:val="006777EF"/>
    <w:rPr>
      <w:sz w:val="12"/>
    </w:rPr>
  </w:style>
  <w:style w:type="paragraph" w:customStyle="1" w:styleId="UnunderlinedText">
    <w:name w:val="Ununderlined Text"/>
    <w:basedOn w:val="Normal"/>
    <w:link w:val="UnunderlinedTextChar"/>
    <w:autoRedefine/>
    <w:rsid w:val="006777EF"/>
    <w:rPr>
      <w:rFonts w:asciiTheme="minorHAnsi" w:hAnsiTheme="minorHAnsi"/>
      <w:sz w:val="12"/>
    </w:rPr>
  </w:style>
  <w:style w:type="character" w:customStyle="1" w:styleId="UnderlineBold">
    <w:name w:val="Underline + Bold"/>
    <w:uiPriority w:val="1"/>
    <w:qFormat/>
    <w:rsid w:val="006777EF"/>
    <w:rPr>
      <w:b/>
      <w:bCs w:val="0"/>
      <w:sz w:val="20"/>
      <w:u w:val="single"/>
    </w:rPr>
  </w:style>
  <w:style w:type="character" w:customStyle="1" w:styleId="underLight">
    <w:name w:val="underLight"/>
    <w:uiPriority w:val="1"/>
    <w:qFormat/>
    <w:rsid w:val="006777EF"/>
    <w:rPr>
      <w:rFonts w:ascii="Helvetica" w:hAnsi="Helvetica" w:hint="default"/>
      <w:b w:val="0"/>
      <w:bCs w:val="0"/>
      <w:sz w:val="24"/>
      <w:u w:val="single"/>
      <w:bdr w:val="none" w:sz="0" w:space="0" w:color="auto" w:frame="1"/>
      <w:shd w:val="clear" w:color="auto" w:fill="9BF889"/>
    </w:rPr>
  </w:style>
  <w:style w:type="character" w:customStyle="1" w:styleId="UnderlineNon-bold">
    <w:name w:val="Underline Non - bold"/>
    <w:basedOn w:val="DefaultParagraphFont"/>
    <w:rsid w:val="00962465"/>
    <w:rPr>
      <w:rFonts w:ascii="Times New Roman" w:hAnsi="Times New Roman"/>
      <w:iCs/>
      <w:sz w:val="22"/>
      <w:u w:val="single"/>
    </w:rPr>
  </w:style>
  <w:style w:type="character" w:styleId="IntenseEmphasis">
    <w:name w:val="Intense Emphasis"/>
    <w:aliases w:val="Intense Emphasis11,Intense Emphasis111,Title Char2,UNDERLINE Char,Heading 3 Char Char Char Char Char,Citation Char Char Char Char Char,Citation Char1 Char Char Char,Style Underline,Intense Emphasis1111,9.5 pt,B,Minimized Char"/>
    <w:basedOn w:val="DefaultParagraphFont"/>
    <w:qFormat/>
    <w:rsid w:val="00962465"/>
    <w:rPr>
      <w:b/>
      <w:bCs/>
      <w:sz w:val="22"/>
      <w:u w:val="single"/>
    </w:rPr>
  </w:style>
  <w:style w:type="character" w:customStyle="1" w:styleId="cardChar">
    <w:name w:val="card Char"/>
    <w:uiPriority w:val="6"/>
    <w:rsid w:val="0007719B"/>
    <w:rPr>
      <w:rFonts w:ascii="Times New Roman" w:eastAsia="Times New Roman" w:hAnsi="Times New Roman" w:cs="Times New Roman"/>
      <w:sz w:val="16"/>
    </w:rPr>
  </w:style>
  <w:style w:type="character" w:customStyle="1" w:styleId="StyleTimesNewRoman12ptBold">
    <w:name w:val="Style Times New Roman 12 pt Bold"/>
    <w:rsid w:val="0007719B"/>
    <w:rPr>
      <w:rFonts w:ascii="Times New Roman" w:hAnsi="Times New Roman"/>
      <w:b/>
      <w:bCs/>
      <w:sz w:val="24"/>
    </w:rPr>
  </w:style>
  <w:style w:type="character" w:customStyle="1" w:styleId="AuthorYear">
    <w:name w:val="AuthorYear"/>
    <w:uiPriority w:val="1"/>
    <w:qFormat/>
    <w:rsid w:val="0007719B"/>
    <w:rPr>
      <w:rFonts w:ascii="Georgia" w:hAnsi="Georgia"/>
      <w:b/>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6"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0"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C81AE2"/>
    <w:rPr>
      <w:rFonts w:ascii="Calibri" w:hAnsi="Calibri"/>
      <w:sz w:val="22"/>
    </w:rPr>
  </w:style>
  <w:style w:type="paragraph" w:styleId="Heading1">
    <w:name w:val="heading 1"/>
    <w:aliases w:val="Pocket"/>
    <w:basedOn w:val="Normal"/>
    <w:next w:val="Normal"/>
    <w:link w:val="Heading1Char"/>
    <w:uiPriority w:val="1"/>
    <w:qFormat/>
    <w:rsid w:val="00C81AE2"/>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BlockText,Heading 21,Char Char Char Char1,Heading 2 Char1,Char2,Heading 2 Char Char1,Heading 2 Char Char Char,Heading 2 Char Char Char1 Char,Heading 2 Char Char2 Char,Heading 2 Char2,Tag and Cite,Hats,Heading , Char Char Char Char1"/>
    <w:basedOn w:val="Normal"/>
    <w:next w:val="Normal"/>
    <w:link w:val="Heading2Char"/>
    <w:uiPriority w:val="9"/>
    <w:unhideWhenUsed/>
    <w:qFormat/>
    <w:rsid w:val="00C81AE2"/>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Heading 3 Char Char,Block Writing,Index Headers, Char Char Char Char Char Char Char Char, Char Char Char Char Char Char Char,Char Char Char Char Char Char Char Char,Char Char Char Char Char Char Char,Tags v 2,Char1,Underlines,Citation"/>
    <w:basedOn w:val="Normal"/>
    <w:next w:val="Normal"/>
    <w:link w:val="Heading3Char"/>
    <w:uiPriority w:val="9"/>
    <w:unhideWhenUsed/>
    <w:qFormat/>
    <w:rsid w:val="00C81AE2"/>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Subblock,AT Heading 4,Big card,body,Normal Tag,small text,heading 2,Heading 2 Char2 Char,Heading 2 Char1 Char Char, Ch,Ch,No Spacing211,No Spacing12,no read,No Spacing2111,No Spacing4,No Spacing11111,No Spacing5,No Spacing21,tags,TAG,Card,Tags"/>
    <w:basedOn w:val="Normal"/>
    <w:next w:val="Normal"/>
    <w:link w:val="Heading4Char"/>
    <w:unhideWhenUsed/>
    <w:qFormat/>
    <w:rsid w:val="00C81AE2"/>
    <w:pPr>
      <w:keepNext/>
      <w:keepLines/>
      <w:spacing w:before="200"/>
      <w:outlineLvl w:val="3"/>
    </w:pPr>
    <w:rPr>
      <w:rFonts w:asciiTheme="majorHAnsi" w:eastAsiaTheme="majorEastAsia" w:hAnsiTheme="majorHAnsi" w:cstheme="majorBidi"/>
      <w:b/>
      <w:bCs/>
      <w:iCs/>
      <w:sz w:val="26"/>
    </w:rPr>
  </w:style>
  <w:style w:type="paragraph" w:styleId="Heading5">
    <w:name w:val="heading 5"/>
    <w:basedOn w:val="Normal"/>
    <w:next w:val="Normal"/>
    <w:link w:val="Heading5Char"/>
    <w:uiPriority w:val="9"/>
    <w:semiHidden/>
    <w:unhideWhenUsed/>
    <w:rsid w:val="000B53A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CD Card,ED - Tag,Underlined,emphasis,Bold Underline,Emphasis!!,small,Qualifications,normal card text,bold underline,Shrunk,qualifications in card,qualifications"/>
    <w:basedOn w:val="DefaultParagraphFont"/>
    <w:uiPriority w:val="6"/>
    <w:qFormat/>
    <w:rsid w:val="00C81AE2"/>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1"/>
    <w:rsid w:val="00C81AE2"/>
    <w:rPr>
      <w:rFonts w:asciiTheme="majorHAnsi" w:eastAsiaTheme="majorEastAsia" w:hAnsiTheme="majorHAnsi" w:cstheme="majorBidi"/>
      <w:b/>
      <w:bCs/>
      <w:sz w:val="52"/>
      <w:szCs w:val="52"/>
    </w:rPr>
  </w:style>
  <w:style w:type="character" w:customStyle="1" w:styleId="Heading2Char">
    <w:name w:val="Heading 2 Char"/>
    <w:aliases w:val="Hat Char,BlockText Char,Heading 21 Char,Char Char Char Char1 Char,Heading 2 Char1 Char,Char2 Char,Heading 2 Char Char1 Char,Heading 2 Char Char Char Char,Heading 2 Char Char Char1 Char Char,Heading 2 Char Char2 Char Char,Tag and Cite Char"/>
    <w:basedOn w:val="DefaultParagraphFont"/>
    <w:link w:val="Heading2"/>
    <w:uiPriority w:val="9"/>
    <w:qFormat/>
    <w:rsid w:val="00C81AE2"/>
    <w:rPr>
      <w:rFonts w:asciiTheme="majorHAnsi" w:eastAsiaTheme="majorEastAsia" w:hAnsiTheme="majorHAnsi" w:cstheme="majorBidi"/>
      <w:b/>
      <w:bCs/>
      <w:sz w:val="44"/>
      <w:szCs w:val="44"/>
      <w:u w:val="double"/>
    </w:rPr>
  </w:style>
  <w:style w:type="character" w:customStyle="1" w:styleId="Heading3Char">
    <w:name w:val="Heading 3 Char"/>
    <w:aliases w:val="Block Char,Heading 3 Char Char Char,Block Writing Char,Index Headers Char, Char Char Char Char Char Char Char Char Char, Char Char Char Char Char Char Char Char1,Char Char Char Char Char Char Char Char Char,Tags v 2 Char,Char1 Char"/>
    <w:basedOn w:val="DefaultParagraphFont"/>
    <w:link w:val="Heading3"/>
    <w:uiPriority w:val="9"/>
    <w:qFormat/>
    <w:rsid w:val="00C81AE2"/>
    <w:rPr>
      <w:rFonts w:asciiTheme="majorHAnsi" w:eastAsiaTheme="majorEastAsia" w:hAnsiTheme="majorHAnsi" w:cstheme="majorBidi"/>
      <w:b/>
      <w:bCs/>
      <w:sz w:val="32"/>
      <w:u w:val="single"/>
    </w:rPr>
  </w:style>
  <w:style w:type="character" w:customStyle="1" w:styleId="Heading4Char">
    <w:name w:val="Heading 4 Char"/>
    <w:aliases w:val="Subblock Char,AT Heading 4 Char,Big card Char,body Char,Normal Tag Char,small text Char,heading 2 Char,Heading 2 Char2 Char Char,Heading 2 Char1 Char Char Char, Ch Char,Ch Char,No Spacing211 Char,No Spacing12 Char,no read Char,tags Char"/>
    <w:basedOn w:val="DefaultParagraphFont"/>
    <w:link w:val="Heading4"/>
    <w:qFormat/>
    <w:rsid w:val="00C81AE2"/>
    <w:rPr>
      <w:rFonts w:asciiTheme="majorHAnsi" w:eastAsiaTheme="majorEastAsia" w:hAnsiTheme="majorHAnsi" w:cstheme="majorBidi"/>
      <w:b/>
      <w:bCs/>
      <w:iCs/>
      <w:sz w:val="26"/>
    </w:rPr>
  </w:style>
  <w:style w:type="paragraph" w:styleId="NoSpacing">
    <w:name w:val="No Spacing"/>
    <w:uiPriority w:val="1"/>
    <w:rsid w:val="00C81AE2"/>
  </w:style>
  <w:style w:type="character" w:customStyle="1" w:styleId="StyleStyleBold12pt">
    <w:name w:val="Style Style Bold + 12 pt"/>
    <w:aliases w:val="Cite,Style Style Bold,Style Style Bold + 12pt,Style Style + 12 pt,Style Style Bo... +,Old Cite,Style Style Bold + 10 pt,Style Style Bold + 11 pt,Style Style Bold + 13 pt,tagld + 12 pt,Style 13 pt Bold"/>
    <w:basedOn w:val="DefaultParagraphFont"/>
    <w:uiPriority w:val="1"/>
    <w:qFormat/>
    <w:rsid w:val="00C81AE2"/>
    <w:rPr>
      <w:b/>
      <w:sz w:val="26"/>
      <w:u w:val="none"/>
    </w:rPr>
  </w:style>
  <w:style w:type="character" w:customStyle="1" w:styleId="StyleBoldUnderline">
    <w:name w:val="Style Bold Underline"/>
    <w:aliases w:val="Underline,apple-style-span + 6 pt,Bold,Kern at 16 pt,Style,Intense Emphasis1,Intense Emphasis2,HHeading 3 + 12 pt,Bold Cite Char,Citation Char Char Char,Title Char,Cards + Font: 12 pt Char,Intense Emphasis3,ci,Underline Char,c,cite"/>
    <w:basedOn w:val="DefaultParagraphFont"/>
    <w:link w:val="card"/>
    <w:uiPriority w:val="1"/>
    <w:qFormat/>
    <w:rsid w:val="00C81AE2"/>
    <w:rPr>
      <w:b/>
      <w:sz w:val="22"/>
      <w:u w:val="single"/>
    </w:rPr>
  </w:style>
  <w:style w:type="paragraph" w:styleId="DocumentMap">
    <w:name w:val="Document Map"/>
    <w:basedOn w:val="Normal"/>
    <w:link w:val="DocumentMapChar"/>
    <w:uiPriority w:val="99"/>
    <w:semiHidden/>
    <w:unhideWhenUsed/>
    <w:rsid w:val="00C81AE2"/>
    <w:rPr>
      <w:rFonts w:ascii="Lucida Grande" w:hAnsi="Lucida Grande" w:cs="Lucida Grande"/>
    </w:rPr>
  </w:style>
  <w:style w:type="character" w:customStyle="1" w:styleId="DocumentMapChar">
    <w:name w:val="Document Map Char"/>
    <w:basedOn w:val="DefaultParagraphFont"/>
    <w:link w:val="DocumentMap"/>
    <w:uiPriority w:val="99"/>
    <w:semiHidden/>
    <w:rsid w:val="00C81AE2"/>
    <w:rPr>
      <w:rFonts w:ascii="Lucida Grande" w:hAnsi="Lucida Grande" w:cs="Lucida Grande"/>
      <w:sz w:val="22"/>
    </w:rPr>
  </w:style>
  <w:style w:type="paragraph" w:styleId="ListParagraph">
    <w:name w:val="List Paragraph"/>
    <w:basedOn w:val="Normal"/>
    <w:uiPriority w:val="34"/>
    <w:rsid w:val="00C81AE2"/>
    <w:pPr>
      <w:ind w:left="720"/>
      <w:contextualSpacing/>
    </w:pPr>
  </w:style>
  <w:style w:type="paragraph" w:styleId="Header">
    <w:name w:val="header"/>
    <w:basedOn w:val="Normal"/>
    <w:link w:val="HeaderChar"/>
    <w:uiPriority w:val="99"/>
    <w:unhideWhenUsed/>
    <w:rsid w:val="00C81AE2"/>
    <w:pPr>
      <w:tabs>
        <w:tab w:val="center" w:pos="4320"/>
        <w:tab w:val="right" w:pos="8640"/>
      </w:tabs>
    </w:pPr>
  </w:style>
  <w:style w:type="character" w:customStyle="1" w:styleId="HeaderChar">
    <w:name w:val="Header Char"/>
    <w:basedOn w:val="DefaultParagraphFont"/>
    <w:link w:val="Header"/>
    <w:uiPriority w:val="99"/>
    <w:rsid w:val="00C81AE2"/>
    <w:rPr>
      <w:rFonts w:ascii="Calibri" w:hAnsi="Calibri"/>
      <w:sz w:val="22"/>
    </w:rPr>
  </w:style>
  <w:style w:type="paragraph" w:styleId="Footer">
    <w:name w:val="footer"/>
    <w:basedOn w:val="Normal"/>
    <w:link w:val="FooterChar"/>
    <w:uiPriority w:val="99"/>
    <w:unhideWhenUsed/>
    <w:rsid w:val="00C81AE2"/>
    <w:pPr>
      <w:tabs>
        <w:tab w:val="center" w:pos="4320"/>
        <w:tab w:val="right" w:pos="8640"/>
      </w:tabs>
    </w:pPr>
  </w:style>
  <w:style w:type="character" w:customStyle="1" w:styleId="FooterChar">
    <w:name w:val="Footer Char"/>
    <w:basedOn w:val="DefaultParagraphFont"/>
    <w:link w:val="Footer"/>
    <w:uiPriority w:val="99"/>
    <w:rsid w:val="00C81AE2"/>
    <w:rPr>
      <w:rFonts w:ascii="Calibri" w:hAnsi="Calibri"/>
      <w:sz w:val="22"/>
    </w:rPr>
  </w:style>
  <w:style w:type="character" w:styleId="PageNumber">
    <w:name w:val="page number"/>
    <w:basedOn w:val="DefaultParagraphFont"/>
    <w:uiPriority w:val="99"/>
    <w:semiHidden/>
    <w:unhideWhenUsed/>
    <w:rsid w:val="00C81AE2"/>
  </w:style>
  <w:style w:type="character" w:styleId="Hyperlink">
    <w:name w:val="Hyperlink"/>
    <w:aliases w:val="heading 1 (block title),Card Text,Read,Important,Internet Link,Analytic Text"/>
    <w:basedOn w:val="DefaultParagraphFont"/>
    <w:uiPriority w:val="99"/>
    <w:unhideWhenUsed/>
    <w:rsid w:val="00C81AE2"/>
    <w:rPr>
      <w:color w:val="0000FF" w:themeColor="hyperlink"/>
      <w:u w:val="single"/>
    </w:rPr>
  </w:style>
  <w:style w:type="paragraph" w:styleId="NormalWeb">
    <w:name w:val="Normal (Web)"/>
    <w:basedOn w:val="Normal"/>
    <w:uiPriority w:val="99"/>
    <w:unhideWhenUsed/>
    <w:rsid w:val="000C1796"/>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0C1796"/>
  </w:style>
  <w:style w:type="character" w:styleId="Strong">
    <w:name w:val="Strong"/>
    <w:basedOn w:val="DefaultParagraphFont"/>
    <w:uiPriority w:val="22"/>
    <w:qFormat/>
    <w:rsid w:val="000C1796"/>
    <w:rPr>
      <w:b/>
      <w:bCs/>
    </w:rPr>
  </w:style>
  <w:style w:type="paragraph" w:customStyle="1" w:styleId="card">
    <w:name w:val="card"/>
    <w:basedOn w:val="Normal"/>
    <w:next w:val="Normal"/>
    <w:link w:val="StyleBoldUnderline"/>
    <w:uiPriority w:val="6"/>
    <w:qFormat/>
    <w:rsid w:val="009774EC"/>
    <w:pPr>
      <w:ind w:left="288" w:right="288"/>
    </w:pPr>
    <w:rPr>
      <w:rFonts w:asciiTheme="minorHAnsi" w:hAnsiTheme="minorHAnsi"/>
      <w:b/>
      <w:u w:val="single"/>
    </w:rPr>
  </w:style>
  <w:style w:type="paragraph" w:customStyle="1" w:styleId="cardtext">
    <w:name w:val="card text"/>
    <w:basedOn w:val="Normal"/>
    <w:link w:val="cardtextChar"/>
    <w:qFormat/>
    <w:rsid w:val="006B7A04"/>
    <w:pPr>
      <w:ind w:left="288" w:right="288"/>
    </w:pPr>
    <w:rPr>
      <w:rFonts w:ascii="Georgia" w:eastAsiaTheme="minorHAnsi" w:hAnsi="Georgia" w:cs="Calibri"/>
      <w:szCs w:val="22"/>
    </w:rPr>
  </w:style>
  <w:style w:type="character" w:customStyle="1" w:styleId="cardtextChar">
    <w:name w:val="card text Char"/>
    <w:basedOn w:val="DefaultParagraphFont"/>
    <w:link w:val="cardtext"/>
    <w:rsid w:val="006B7A04"/>
    <w:rPr>
      <w:rFonts w:ascii="Georgia" w:eastAsiaTheme="minorHAnsi" w:hAnsi="Georgia" w:cs="Calibri"/>
      <w:sz w:val="22"/>
      <w:szCs w:val="22"/>
    </w:rPr>
  </w:style>
  <w:style w:type="character" w:styleId="FollowedHyperlink">
    <w:name w:val="FollowedHyperlink"/>
    <w:basedOn w:val="DefaultParagraphFont"/>
    <w:uiPriority w:val="99"/>
    <w:semiHidden/>
    <w:unhideWhenUsed/>
    <w:rsid w:val="006B7A04"/>
    <w:rPr>
      <w:color w:val="800080" w:themeColor="followedHyperlink"/>
      <w:u w:val="single"/>
    </w:rPr>
  </w:style>
  <w:style w:type="character" w:styleId="CommentReference">
    <w:name w:val="annotation reference"/>
    <w:basedOn w:val="DefaultParagraphFont"/>
    <w:uiPriority w:val="99"/>
    <w:semiHidden/>
    <w:unhideWhenUsed/>
    <w:rsid w:val="000B53A9"/>
    <w:rPr>
      <w:sz w:val="18"/>
      <w:szCs w:val="18"/>
    </w:rPr>
  </w:style>
  <w:style w:type="paragraph" w:styleId="CommentText">
    <w:name w:val="annotation text"/>
    <w:basedOn w:val="Normal"/>
    <w:link w:val="CommentTextChar"/>
    <w:uiPriority w:val="99"/>
    <w:semiHidden/>
    <w:unhideWhenUsed/>
    <w:rsid w:val="000B53A9"/>
    <w:rPr>
      <w:sz w:val="24"/>
    </w:rPr>
  </w:style>
  <w:style w:type="character" w:customStyle="1" w:styleId="CommentTextChar">
    <w:name w:val="Comment Text Char"/>
    <w:basedOn w:val="DefaultParagraphFont"/>
    <w:link w:val="CommentText"/>
    <w:uiPriority w:val="99"/>
    <w:semiHidden/>
    <w:rsid w:val="000B53A9"/>
    <w:rPr>
      <w:rFonts w:ascii="Calibri" w:hAnsi="Calibri"/>
    </w:rPr>
  </w:style>
  <w:style w:type="paragraph" w:styleId="CommentSubject">
    <w:name w:val="annotation subject"/>
    <w:basedOn w:val="CommentText"/>
    <w:next w:val="CommentText"/>
    <w:link w:val="CommentSubjectChar"/>
    <w:uiPriority w:val="99"/>
    <w:semiHidden/>
    <w:unhideWhenUsed/>
    <w:rsid w:val="000B53A9"/>
    <w:rPr>
      <w:b/>
      <w:bCs/>
      <w:sz w:val="20"/>
      <w:szCs w:val="20"/>
    </w:rPr>
  </w:style>
  <w:style w:type="character" w:customStyle="1" w:styleId="CommentSubjectChar">
    <w:name w:val="Comment Subject Char"/>
    <w:basedOn w:val="CommentTextChar"/>
    <w:link w:val="CommentSubject"/>
    <w:uiPriority w:val="99"/>
    <w:semiHidden/>
    <w:rsid w:val="000B53A9"/>
    <w:rPr>
      <w:rFonts w:ascii="Calibri" w:hAnsi="Calibri"/>
      <w:b/>
      <w:bCs/>
      <w:sz w:val="20"/>
      <w:szCs w:val="20"/>
    </w:rPr>
  </w:style>
  <w:style w:type="paragraph" w:styleId="Revision">
    <w:name w:val="Revision"/>
    <w:hidden/>
    <w:uiPriority w:val="99"/>
    <w:semiHidden/>
    <w:rsid w:val="000B53A9"/>
    <w:rPr>
      <w:rFonts w:ascii="Calibri" w:hAnsi="Calibri"/>
      <w:sz w:val="22"/>
    </w:rPr>
  </w:style>
  <w:style w:type="paragraph" w:styleId="BalloonText">
    <w:name w:val="Balloon Text"/>
    <w:basedOn w:val="Normal"/>
    <w:link w:val="BalloonTextChar"/>
    <w:uiPriority w:val="99"/>
    <w:semiHidden/>
    <w:unhideWhenUsed/>
    <w:rsid w:val="000B53A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B53A9"/>
    <w:rPr>
      <w:rFonts w:ascii="Lucida Grande" w:hAnsi="Lucida Grande" w:cs="Lucida Grande"/>
      <w:sz w:val="18"/>
      <w:szCs w:val="18"/>
    </w:rPr>
  </w:style>
  <w:style w:type="paragraph" w:customStyle="1" w:styleId="Tag">
    <w:name w:val="Tag"/>
    <w:basedOn w:val="Heading5"/>
    <w:next w:val="Heading5"/>
    <w:autoRedefine/>
    <w:qFormat/>
    <w:rsid w:val="001604E5"/>
    <w:rPr>
      <w:b/>
      <w:color w:val="auto"/>
      <w:sz w:val="26"/>
    </w:rPr>
  </w:style>
  <w:style w:type="character" w:customStyle="1" w:styleId="Heading5Char">
    <w:name w:val="Heading 5 Char"/>
    <w:basedOn w:val="DefaultParagraphFont"/>
    <w:link w:val="Heading5"/>
    <w:uiPriority w:val="9"/>
    <w:semiHidden/>
    <w:rsid w:val="000B53A9"/>
    <w:rPr>
      <w:rFonts w:asciiTheme="majorHAnsi" w:eastAsiaTheme="majorEastAsia" w:hAnsiTheme="majorHAnsi" w:cstheme="majorBidi"/>
      <w:color w:val="243F60" w:themeColor="accent1" w:themeShade="7F"/>
      <w:sz w:val="22"/>
    </w:rPr>
  </w:style>
  <w:style w:type="character" w:styleId="HTMLCite">
    <w:name w:val="HTML Cite"/>
    <w:basedOn w:val="DefaultParagraphFont"/>
    <w:uiPriority w:val="99"/>
    <w:semiHidden/>
    <w:unhideWhenUsed/>
    <w:rsid w:val="00653352"/>
    <w:rPr>
      <w:i/>
      <w:iCs/>
    </w:rPr>
  </w:style>
  <w:style w:type="character" w:customStyle="1" w:styleId="aqj">
    <w:name w:val="aqj"/>
    <w:basedOn w:val="DefaultParagraphFont"/>
    <w:rsid w:val="002961F1"/>
  </w:style>
  <w:style w:type="character" w:customStyle="1" w:styleId="TagChar1">
    <w:name w:val="Tag Char1"/>
    <w:aliases w:val="Heading 2 Cha Char,TagStyle Char1,Heading 2 Char Char Char Char Char Char Char Char Char Char Char Char Char Char Char,Heading 2 Char Char Char Char Char Char Char Char Char Char Char Char,TAG Char1 Char1,Tag&amp;Ci Char"/>
    <w:qFormat/>
    <w:locked/>
    <w:rsid w:val="003E535E"/>
    <w:rPr>
      <w:rFonts w:asciiTheme="majorHAnsi" w:eastAsiaTheme="majorEastAsia" w:hAnsiTheme="majorHAnsi" w:cstheme="majorBidi"/>
      <w:b w:val="0"/>
      <w:sz w:val="26"/>
      <w:u w:val="none"/>
    </w:rPr>
  </w:style>
  <w:style w:type="paragraph" w:customStyle="1" w:styleId="TagText">
    <w:name w:val="TagText"/>
    <w:basedOn w:val="Normal"/>
    <w:qFormat/>
    <w:rsid w:val="003E535E"/>
    <w:pPr>
      <w:spacing w:before="200"/>
    </w:pPr>
    <w:rPr>
      <w:rFonts w:ascii="Arial" w:hAnsi="Arial"/>
      <w:b/>
      <w:sz w:val="24"/>
    </w:rPr>
  </w:style>
  <w:style w:type="paragraph" w:customStyle="1" w:styleId="citenon-bold">
    <w:name w:val="cite non-bold"/>
    <w:basedOn w:val="Normal"/>
    <w:link w:val="citenon-boldChar"/>
    <w:rsid w:val="00C55ECF"/>
    <w:rPr>
      <w:rFonts w:ascii="Georgia" w:eastAsia="Times New Roman" w:hAnsi="Georgia" w:cs="Times New Roman"/>
      <w:sz w:val="16"/>
      <w:szCs w:val="20"/>
    </w:rPr>
  </w:style>
  <w:style w:type="character" w:customStyle="1" w:styleId="citenon-boldChar">
    <w:name w:val="cite non-bold Char"/>
    <w:link w:val="citenon-bold"/>
    <w:locked/>
    <w:rsid w:val="00C55ECF"/>
    <w:rPr>
      <w:rFonts w:ascii="Georgia" w:eastAsia="Times New Roman" w:hAnsi="Georgia" w:cs="Times New Roman"/>
      <w:sz w:val="16"/>
      <w:szCs w:val="20"/>
    </w:rPr>
  </w:style>
  <w:style w:type="character" w:customStyle="1" w:styleId="Author-Date">
    <w:name w:val="Author-Date"/>
    <w:qFormat/>
    <w:rsid w:val="00C55ECF"/>
    <w:rPr>
      <w:b/>
      <w:bCs w:val="0"/>
      <w:sz w:val="24"/>
    </w:rPr>
  </w:style>
  <w:style w:type="paragraph" w:customStyle="1" w:styleId="Nothing">
    <w:name w:val="Nothing"/>
    <w:link w:val="NothingChar"/>
    <w:qFormat/>
    <w:rsid w:val="00C55ECF"/>
    <w:pPr>
      <w:jc w:val="both"/>
    </w:pPr>
    <w:rPr>
      <w:rFonts w:ascii="Times New Roman" w:eastAsia="Times New Roman" w:hAnsi="Times New Roman" w:cs="Times New Roman"/>
      <w:sz w:val="20"/>
    </w:rPr>
  </w:style>
  <w:style w:type="character" w:customStyle="1" w:styleId="NothingChar">
    <w:name w:val="Nothing Char"/>
    <w:link w:val="Nothing"/>
    <w:rsid w:val="00C55ECF"/>
    <w:rPr>
      <w:rFonts w:ascii="Times New Roman" w:eastAsia="Times New Roman" w:hAnsi="Times New Roman" w:cs="Times New Roman"/>
      <w:sz w:val="20"/>
    </w:rPr>
  </w:style>
  <w:style w:type="paragraph" w:styleId="Title">
    <w:name w:val="Title"/>
    <w:basedOn w:val="Normal"/>
    <w:next w:val="Normal"/>
    <w:uiPriority w:val="1"/>
    <w:qFormat/>
    <w:rsid w:val="006777EF"/>
    <w:pPr>
      <w:ind w:left="720"/>
      <w:outlineLvl w:val="0"/>
    </w:pPr>
    <w:rPr>
      <w:rFonts w:asciiTheme="minorHAnsi" w:eastAsiaTheme="minorHAnsi" w:hAnsiTheme="minorHAnsi"/>
      <w:b/>
      <w:szCs w:val="22"/>
      <w:u w:val="single"/>
    </w:rPr>
  </w:style>
  <w:style w:type="character" w:customStyle="1" w:styleId="TitleChar1">
    <w:name w:val="Title Char1"/>
    <w:basedOn w:val="DefaultParagraphFont"/>
    <w:uiPriority w:val="10"/>
    <w:rsid w:val="006777EF"/>
    <w:rPr>
      <w:rFonts w:asciiTheme="majorHAnsi" w:eastAsiaTheme="majorEastAsia" w:hAnsiTheme="majorHAnsi" w:cstheme="majorBidi"/>
      <w:color w:val="17365D" w:themeColor="text2" w:themeShade="BF"/>
      <w:spacing w:val="5"/>
      <w:kern w:val="28"/>
      <w:sz w:val="52"/>
      <w:szCs w:val="52"/>
    </w:rPr>
  </w:style>
  <w:style w:type="character" w:customStyle="1" w:styleId="CardsChar">
    <w:name w:val="Cards Char"/>
    <w:link w:val="Cards"/>
    <w:locked/>
    <w:rsid w:val="006777EF"/>
    <w:rPr>
      <w:sz w:val="16"/>
    </w:rPr>
  </w:style>
  <w:style w:type="paragraph" w:customStyle="1" w:styleId="Cards">
    <w:name w:val="Cards"/>
    <w:next w:val="Nothing"/>
    <w:link w:val="CardsChar"/>
    <w:qFormat/>
    <w:rsid w:val="006777EF"/>
    <w:pPr>
      <w:widowControl w:val="0"/>
      <w:ind w:left="432" w:right="432"/>
    </w:pPr>
    <w:rPr>
      <w:sz w:val="16"/>
    </w:rPr>
  </w:style>
  <w:style w:type="paragraph" w:customStyle="1" w:styleId="UnderlinedText">
    <w:name w:val="Underlined Text"/>
    <w:basedOn w:val="Normal"/>
    <w:autoRedefine/>
    <w:rsid w:val="006777EF"/>
    <w:pPr>
      <w:jc w:val="both"/>
    </w:pPr>
    <w:rPr>
      <w:rFonts w:eastAsia="Times New Roman" w:cs="Times New Roman"/>
      <w:b/>
      <w:sz w:val="24"/>
      <w:szCs w:val="20"/>
      <w:lang w:val="x-none" w:eastAsia="x-none"/>
    </w:rPr>
  </w:style>
  <w:style w:type="character" w:customStyle="1" w:styleId="UnunderlinedTextChar">
    <w:name w:val="Ununderlined Text Char"/>
    <w:basedOn w:val="DefaultParagraphFont"/>
    <w:link w:val="UnunderlinedText"/>
    <w:rsid w:val="006777EF"/>
    <w:rPr>
      <w:sz w:val="12"/>
    </w:rPr>
  </w:style>
  <w:style w:type="paragraph" w:customStyle="1" w:styleId="UnunderlinedText">
    <w:name w:val="Ununderlined Text"/>
    <w:basedOn w:val="Normal"/>
    <w:link w:val="UnunderlinedTextChar"/>
    <w:autoRedefine/>
    <w:rsid w:val="006777EF"/>
    <w:rPr>
      <w:rFonts w:asciiTheme="minorHAnsi" w:hAnsiTheme="minorHAnsi"/>
      <w:sz w:val="12"/>
    </w:rPr>
  </w:style>
  <w:style w:type="character" w:customStyle="1" w:styleId="UnderlineBold">
    <w:name w:val="Underline + Bold"/>
    <w:uiPriority w:val="1"/>
    <w:qFormat/>
    <w:rsid w:val="006777EF"/>
    <w:rPr>
      <w:b/>
      <w:bCs w:val="0"/>
      <w:sz w:val="20"/>
      <w:u w:val="single"/>
    </w:rPr>
  </w:style>
  <w:style w:type="character" w:customStyle="1" w:styleId="underLight">
    <w:name w:val="underLight"/>
    <w:uiPriority w:val="1"/>
    <w:qFormat/>
    <w:rsid w:val="006777EF"/>
    <w:rPr>
      <w:rFonts w:ascii="Helvetica" w:hAnsi="Helvetica" w:hint="default"/>
      <w:b w:val="0"/>
      <w:bCs w:val="0"/>
      <w:sz w:val="24"/>
      <w:u w:val="single"/>
      <w:bdr w:val="none" w:sz="0" w:space="0" w:color="auto" w:frame="1"/>
      <w:shd w:val="clear" w:color="auto" w:fill="9BF889"/>
    </w:rPr>
  </w:style>
  <w:style w:type="character" w:customStyle="1" w:styleId="UnderlineNon-bold">
    <w:name w:val="Underline Non - bold"/>
    <w:basedOn w:val="DefaultParagraphFont"/>
    <w:rsid w:val="00962465"/>
    <w:rPr>
      <w:rFonts w:ascii="Times New Roman" w:hAnsi="Times New Roman"/>
      <w:iCs/>
      <w:sz w:val="22"/>
      <w:u w:val="single"/>
    </w:rPr>
  </w:style>
  <w:style w:type="character" w:styleId="IntenseEmphasis">
    <w:name w:val="Intense Emphasis"/>
    <w:aliases w:val="Intense Emphasis11,Intense Emphasis111,Title Char2,UNDERLINE Char,Heading 3 Char Char Char Char Char,Citation Char Char Char Char Char,Citation Char1 Char Char Char,Style Underline,Intense Emphasis1111,9.5 pt,B,Minimized Char"/>
    <w:basedOn w:val="DefaultParagraphFont"/>
    <w:qFormat/>
    <w:rsid w:val="00962465"/>
    <w:rPr>
      <w:b/>
      <w:bCs/>
      <w:sz w:val="22"/>
      <w:u w:val="single"/>
    </w:rPr>
  </w:style>
  <w:style w:type="character" w:customStyle="1" w:styleId="cardChar">
    <w:name w:val="card Char"/>
    <w:uiPriority w:val="6"/>
    <w:rsid w:val="0007719B"/>
    <w:rPr>
      <w:rFonts w:ascii="Times New Roman" w:eastAsia="Times New Roman" w:hAnsi="Times New Roman" w:cs="Times New Roman"/>
      <w:sz w:val="16"/>
    </w:rPr>
  </w:style>
  <w:style w:type="character" w:customStyle="1" w:styleId="StyleTimesNewRoman12ptBold">
    <w:name w:val="Style Times New Roman 12 pt Bold"/>
    <w:rsid w:val="0007719B"/>
    <w:rPr>
      <w:rFonts w:ascii="Times New Roman" w:hAnsi="Times New Roman"/>
      <w:b/>
      <w:bCs/>
      <w:sz w:val="24"/>
    </w:rPr>
  </w:style>
  <w:style w:type="character" w:customStyle="1" w:styleId="AuthorYear">
    <w:name w:val="AuthorYear"/>
    <w:uiPriority w:val="1"/>
    <w:qFormat/>
    <w:rsid w:val="0007719B"/>
    <w:rPr>
      <w:rFonts w:ascii="Georgia" w:hAnsi="Georgia"/>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84954">
      <w:bodyDiv w:val="1"/>
      <w:marLeft w:val="0"/>
      <w:marRight w:val="0"/>
      <w:marTop w:val="0"/>
      <w:marBottom w:val="0"/>
      <w:divBdr>
        <w:top w:val="none" w:sz="0" w:space="0" w:color="auto"/>
        <w:left w:val="none" w:sz="0" w:space="0" w:color="auto"/>
        <w:bottom w:val="none" w:sz="0" w:space="0" w:color="auto"/>
        <w:right w:val="none" w:sz="0" w:space="0" w:color="auto"/>
      </w:divBdr>
    </w:div>
    <w:div w:id="444160335">
      <w:bodyDiv w:val="1"/>
      <w:marLeft w:val="0"/>
      <w:marRight w:val="0"/>
      <w:marTop w:val="0"/>
      <w:marBottom w:val="0"/>
      <w:divBdr>
        <w:top w:val="none" w:sz="0" w:space="0" w:color="auto"/>
        <w:left w:val="none" w:sz="0" w:space="0" w:color="auto"/>
        <w:bottom w:val="none" w:sz="0" w:space="0" w:color="auto"/>
        <w:right w:val="none" w:sz="0" w:space="0" w:color="auto"/>
      </w:divBdr>
      <w:divsChild>
        <w:div w:id="835001471">
          <w:marLeft w:val="0"/>
          <w:marRight w:val="0"/>
          <w:marTop w:val="0"/>
          <w:marBottom w:val="150"/>
          <w:divBdr>
            <w:top w:val="none" w:sz="0" w:space="0" w:color="auto"/>
            <w:left w:val="none" w:sz="0" w:space="0" w:color="auto"/>
            <w:bottom w:val="single" w:sz="6" w:space="0" w:color="CCCCCC"/>
            <w:right w:val="none" w:sz="0" w:space="0" w:color="auto"/>
          </w:divBdr>
        </w:div>
        <w:div w:id="1136995615">
          <w:marLeft w:val="0"/>
          <w:marRight w:val="0"/>
          <w:marTop w:val="0"/>
          <w:marBottom w:val="0"/>
          <w:divBdr>
            <w:top w:val="none" w:sz="0" w:space="0" w:color="auto"/>
            <w:left w:val="none" w:sz="0" w:space="8" w:color="auto"/>
            <w:bottom w:val="single" w:sz="6" w:space="0" w:color="CCCCCC"/>
            <w:right w:val="none" w:sz="0" w:space="8" w:color="auto"/>
          </w:divBdr>
          <w:divsChild>
            <w:div w:id="2087218012">
              <w:marLeft w:val="0"/>
              <w:marRight w:val="0"/>
              <w:marTop w:val="0"/>
              <w:marBottom w:val="0"/>
              <w:divBdr>
                <w:top w:val="none" w:sz="0" w:space="0" w:color="auto"/>
                <w:left w:val="none" w:sz="0" w:space="0" w:color="auto"/>
                <w:bottom w:val="none" w:sz="0" w:space="0" w:color="auto"/>
                <w:right w:val="none" w:sz="0" w:space="0" w:color="auto"/>
              </w:divBdr>
              <w:divsChild>
                <w:div w:id="97906777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90558180">
      <w:bodyDiv w:val="1"/>
      <w:marLeft w:val="0"/>
      <w:marRight w:val="0"/>
      <w:marTop w:val="0"/>
      <w:marBottom w:val="0"/>
      <w:divBdr>
        <w:top w:val="none" w:sz="0" w:space="0" w:color="auto"/>
        <w:left w:val="none" w:sz="0" w:space="0" w:color="auto"/>
        <w:bottom w:val="none" w:sz="0" w:space="0" w:color="auto"/>
        <w:right w:val="none" w:sz="0" w:space="0" w:color="auto"/>
      </w:divBdr>
    </w:div>
    <w:div w:id="550000584">
      <w:bodyDiv w:val="1"/>
      <w:marLeft w:val="0"/>
      <w:marRight w:val="0"/>
      <w:marTop w:val="0"/>
      <w:marBottom w:val="0"/>
      <w:divBdr>
        <w:top w:val="none" w:sz="0" w:space="0" w:color="auto"/>
        <w:left w:val="none" w:sz="0" w:space="0" w:color="auto"/>
        <w:bottom w:val="none" w:sz="0" w:space="0" w:color="auto"/>
        <w:right w:val="none" w:sz="0" w:space="0" w:color="auto"/>
      </w:divBdr>
    </w:div>
    <w:div w:id="693308081">
      <w:bodyDiv w:val="1"/>
      <w:marLeft w:val="0"/>
      <w:marRight w:val="0"/>
      <w:marTop w:val="0"/>
      <w:marBottom w:val="0"/>
      <w:divBdr>
        <w:top w:val="none" w:sz="0" w:space="0" w:color="auto"/>
        <w:left w:val="none" w:sz="0" w:space="0" w:color="auto"/>
        <w:bottom w:val="none" w:sz="0" w:space="0" w:color="auto"/>
        <w:right w:val="none" w:sz="0" w:space="0" w:color="auto"/>
      </w:divBdr>
    </w:div>
    <w:div w:id="729697807">
      <w:bodyDiv w:val="1"/>
      <w:marLeft w:val="0"/>
      <w:marRight w:val="0"/>
      <w:marTop w:val="0"/>
      <w:marBottom w:val="0"/>
      <w:divBdr>
        <w:top w:val="none" w:sz="0" w:space="0" w:color="auto"/>
        <w:left w:val="none" w:sz="0" w:space="0" w:color="auto"/>
        <w:bottom w:val="none" w:sz="0" w:space="0" w:color="auto"/>
        <w:right w:val="none" w:sz="0" w:space="0" w:color="auto"/>
      </w:divBdr>
    </w:div>
    <w:div w:id="778447382">
      <w:bodyDiv w:val="1"/>
      <w:marLeft w:val="0"/>
      <w:marRight w:val="0"/>
      <w:marTop w:val="0"/>
      <w:marBottom w:val="0"/>
      <w:divBdr>
        <w:top w:val="none" w:sz="0" w:space="0" w:color="auto"/>
        <w:left w:val="none" w:sz="0" w:space="0" w:color="auto"/>
        <w:bottom w:val="none" w:sz="0" w:space="0" w:color="auto"/>
        <w:right w:val="none" w:sz="0" w:space="0" w:color="auto"/>
      </w:divBdr>
    </w:div>
    <w:div w:id="881592917">
      <w:bodyDiv w:val="1"/>
      <w:marLeft w:val="0"/>
      <w:marRight w:val="0"/>
      <w:marTop w:val="0"/>
      <w:marBottom w:val="0"/>
      <w:divBdr>
        <w:top w:val="none" w:sz="0" w:space="0" w:color="auto"/>
        <w:left w:val="none" w:sz="0" w:space="0" w:color="auto"/>
        <w:bottom w:val="none" w:sz="0" w:space="0" w:color="auto"/>
        <w:right w:val="none" w:sz="0" w:space="0" w:color="auto"/>
      </w:divBdr>
    </w:div>
    <w:div w:id="1061752073">
      <w:bodyDiv w:val="1"/>
      <w:marLeft w:val="0"/>
      <w:marRight w:val="0"/>
      <w:marTop w:val="0"/>
      <w:marBottom w:val="0"/>
      <w:divBdr>
        <w:top w:val="none" w:sz="0" w:space="0" w:color="auto"/>
        <w:left w:val="none" w:sz="0" w:space="0" w:color="auto"/>
        <w:bottom w:val="none" w:sz="0" w:space="0" w:color="auto"/>
        <w:right w:val="none" w:sz="0" w:space="0" w:color="auto"/>
      </w:divBdr>
    </w:div>
    <w:div w:id="1450857224">
      <w:bodyDiv w:val="1"/>
      <w:marLeft w:val="0"/>
      <w:marRight w:val="0"/>
      <w:marTop w:val="0"/>
      <w:marBottom w:val="0"/>
      <w:divBdr>
        <w:top w:val="none" w:sz="0" w:space="0" w:color="auto"/>
        <w:left w:val="none" w:sz="0" w:space="0" w:color="auto"/>
        <w:bottom w:val="none" w:sz="0" w:space="0" w:color="auto"/>
        <w:right w:val="none" w:sz="0" w:space="0" w:color="auto"/>
      </w:divBdr>
      <w:divsChild>
        <w:div w:id="283729272">
          <w:marLeft w:val="0"/>
          <w:marRight w:val="0"/>
          <w:marTop w:val="0"/>
          <w:marBottom w:val="0"/>
          <w:divBdr>
            <w:top w:val="single" w:sz="2" w:space="0" w:color="000000"/>
            <w:left w:val="single" w:sz="2" w:space="19" w:color="000000"/>
            <w:bottom w:val="single" w:sz="2" w:space="8" w:color="000000"/>
            <w:right w:val="single" w:sz="2" w:space="0" w:color="000000"/>
          </w:divBdr>
        </w:div>
      </w:divsChild>
    </w:div>
    <w:div w:id="1606420881">
      <w:bodyDiv w:val="1"/>
      <w:marLeft w:val="0"/>
      <w:marRight w:val="0"/>
      <w:marTop w:val="0"/>
      <w:marBottom w:val="0"/>
      <w:divBdr>
        <w:top w:val="none" w:sz="0" w:space="0" w:color="auto"/>
        <w:left w:val="none" w:sz="0" w:space="0" w:color="auto"/>
        <w:bottom w:val="none" w:sz="0" w:space="0" w:color="auto"/>
        <w:right w:val="none" w:sz="0" w:space="0" w:color="auto"/>
      </w:divBdr>
    </w:div>
    <w:div w:id="1623800118">
      <w:bodyDiv w:val="1"/>
      <w:marLeft w:val="0"/>
      <w:marRight w:val="0"/>
      <w:marTop w:val="0"/>
      <w:marBottom w:val="0"/>
      <w:divBdr>
        <w:top w:val="none" w:sz="0" w:space="0" w:color="auto"/>
        <w:left w:val="none" w:sz="0" w:space="0" w:color="auto"/>
        <w:bottom w:val="none" w:sz="0" w:space="0" w:color="auto"/>
        <w:right w:val="none" w:sz="0" w:space="0" w:color="auto"/>
      </w:divBdr>
    </w:div>
    <w:div w:id="1812868714">
      <w:bodyDiv w:val="1"/>
      <w:marLeft w:val="0"/>
      <w:marRight w:val="0"/>
      <w:marTop w:val="0"/>
      <w:marBottom w:val="0"/>
      <w:divBdr>
        <w:top w:val="none" w:sz="0" w:space="0" w:color="auto"/>
        <w:left w:val="none" w:sz="0" w:space="0" w:color="auto"/>
        <w:bottom w:val="none" w:sz="0" w:space="0" w:color="auto"/>
        <w:right w:val="none" w:sz="0" w:space="0" w:color="auto"/>
      </w:divBdr>
      <w:divsChild>
        <w:div w:id="23409434">
          <w:marLeft w:val="0"/>
          <w:marRight w:val="0"/>
          <w:marTop w:val="0"/>
          <w:marBottom w:val="0"/>
          <w:divBdr>
            <w:top w:val="none" w:sz="0" w:space="0" w:color="auto"/>
            <w:left w:val="none" w:sz="0" w:space="0" w:color="auto"/>
            <w:bottom w:val="none" w:sz="0" w:space="0" w:color="auto"/>
            <w:right w:val="none" w:sz="0" w:space="0" w:color="auto"/>
          </w:divBdr>
        </w:div>
        <w:div w:id="135338492">
          <w:marLeft w:val="0"/>
          <w:marRight w:val="0"/>
          <w:marTop w:val="0"/>
          <w:marBottom w:val="0"/>
          <w:divBdr>
            <w:top w:val="none" w:sz="0" w:space="0" w:color="auto"/>
            <w:left w:val="none" w:sz="0" w:space="0" w:color="auto"/>
            <w:bottom w:val="none" w:sz="0" w:space="0" w:color="auto"/>
            <w:right w:val="none" w:sz="0" w:space="0" w:color="auto"/>
          </w:divBdr>
        </w:div>
      </w:divsChild>
    </w:div>
    <w:div w:id="1953660337">
      <w:bodyDiv w:val="1"/>
      <w:marLeft w:val="0"/>
      <w:marRight w:val="0"/>
      <w:marTop w:val="0"/>
      <w:marBottom w:val="0"/>
      <w:divBdr>
        <w:top w:val="none" w:sz="0" w:space="0" w:color="auto"/>
        <w:left w:val="none" w:sz="0" w:space="0" w:color="auto"/>
        <w:bottom w:val="none" w:sz="0" w:space="0" w:color="auto"/>
        <w:right w:val="none" w:sz="0" w:space="0" w:color="auto"/>
      </w:divBdr>
      <w:divsChild>
        <w:div w:id="1127317182">
          <w:marLeft w:val="0"/>
          <w:marRight w:val="0"/>
          <w:marTop w:val="0"/>
          <w:marBottom w:val="15"/>
          <w:divBdr>
            <w:top w:val="none" w:sz="0" w:space="0" w:color="auto"/>
            <w:left w:val="none" w:sz="0" w:space="0" w:color="auto"/>
            <w:bottom w:val="none" w:sz="0" w:space="0" w:color="auto"/>
            <w:right w:val="none" w:sz="0" w:space="0" w:color="auto"/>
          </w:divBdr>
          <w:divsChild>
            <w:div w:id="2129465574">
              <w:marLeft w:val="45"/>
              <w:marRight w:val="45"/>
              <w:marTop w:val="0"/>
              <w:marBottom w:val="0"/>
              <w:divBdr>
                <w:top w:val="none" w:sz="0" w:space="0" w:color="auto"/>
                <w:left w:val="none" w:sz="0" w:space="0" w:color="auto"/>
                <w:bottom w:val="none" w:sz="0" w:space="0" w:color="auto"/>
                <w:right w:val="none" w:sz="0" w:space="0" w:color="auto"/>
              </w:divBdr>
              <w:divsChild>
                <w:div w:id="52274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001105">
      <w:bodyDiv w:val="1"/>
      <w:marLeft w:val="0"/>
      <w:marRight w:val="0"/>
      <w:marTop w:val="0"/>
      <w:marBottom w:val="0"/>
      <w:divBdr>
        <w:top w:val="none" w:sz="0" w:space="0" w:color="auto"/>
        <w:left w:val="none" w:sz="0" w:space="0" w:color="auto"/>
        <w:bottom w:val="none" w:sz="0" w:space="0" w:color="auto"/>
        <w:right w:val="none" w:sz="0" w:space="0" w:color="auto"/>
      </w:divBdr>
      <w:divsChild>
        <w:div w:id="706762035">
          <w:marLeft w:val="0"/>
          <w:marRight w:val="0"/>
          <w:marTop w:val="0"/>
          <w:marBottom w:val="200"/>
          <w:divBdr>
            <w:top w:val="none" w:sz="0" w:space="0" w:color="auto"/>
            <w:left w:val="none" w:sz="0" w:space="0" w:color="auto"/>
            <w:bottom w:val="none" w:sz="0" w:space="0" w:color="auto"/>
            <w:right w:val="none" w:sz="0" w:space="0" w:color="auto"/>
          </w:divBdr>
        </w:div>
        <w:div w:id="386414647">
          <w:marLeft w:val="0"/>
          <w:marRight w:val="0"/>
          <w:marTop w:val="0"/>
          <w:marBottom w:val="200"/>
          <w:divBdr>
            <w:top w:val="none" w:sz="0" w:space="0" w:color="auto"/>
            <w:left w:val="none" w:sz="0" w:space="0" w:color="auto"/>
            <w:bottom w:val="none" w:sz="0" w:space="0" w:color="auto"/>
            <w:right w:val="none" w:sz="0" w:space="0" w:color="auto"/>
          </w:divBdr>
        </w:div>
        <w:div w:id="908804960">
          <w:marLeft w:val="0"/>
          <w:marRight w:val="0"/>
          <w:marTop w:val="0"/>
          <w:marBottom w:val="200"/>
          <w:divBdr>
            <w:top w:val="none" w:sz="0" w:space="0" w:color="auto"/>
            <w:left w:val="none" w:sz="0" w:space="0" w:color="auto"/>
            <w:bottom w:val="none" w:sz="0" w:space="0" w:color="auto"/>
            <w:right w:val="none" w:sz="0" w:space="0" w:color="auto"/>
          </w:divBdr>
        </w:div>
        <w:div w:id="1709603198">
          <w:marLeft w:val="0"/>
          <w:marRight w:val="0"/>
          <w:marTop w:val="0"/>
          <w:marBottom w:val="200"/>
          <w:divBdr>
            <w:top w:val="none" w:sz="0" w:space="0" w:color="auto"/>
            <w:left w:val="none" w:sz="0" w:space="0" w:color="auto"/>
            <w:bottom w:val="none" w:sz="0" w:space="0" w:color="auto"/>
            <w:right w:val="none" w:sz="0" w:space="0" w:color="auto"/>
          </w:divBdr>
        </w:div>
        <w:div w:id="1982810522">
          <w:marLeft w:val="0"/>
          <w:marRight w:val="0"/>
          <w:marTop w:val="0"/>
          <w:marBottom w:val="200"/>
          <w:divBdr>
            <w:top w:val="none" w:sz="0" w:space="0" w:color="auto"/>
            <w:left w:val="none" w:sz="0" w:space="0" w:color="auto"/>
            <w:bottom w:val="none" w:sz="0" w:space="0" w:color="auto"/>
            <w:right w:val="none" w:sz="0" w:space="0" w:color="auto"/>
          </w:divBdr>
        </w:div>
        <w:div w:id="1130904646">
          <w:marLeft w:val="0"/>
          <w:marRight w:val="0"/>
          <w:marTop w:val="0"/>
          <w:marBottom w:val="200"/>
          <w:divBdr>
            <w:top w:val="none" w:sz="0" w:space="0" w:color="auto"/>
            <w:left w:val="none" w:sz="0" w:space="0" w:color="auto"/>
            <w:bottom w:val="none" w:sz="0" w:space="0" w:color="auto"/>
            <w:right w:val="none" w:sz="0" w:space="0" w:color="auto"/>
          </w:divBdr>
        </w:div>
        <w:div w:id="1493981634">
          <w:marLeft w:val="0"/>
          <w:marRight w:val="0"/>
          <w:marTop w:val="0"/>
          <w:marBottom w:val="200"/>
          <w:divBdr>
            <w:top w:val="none" w:sz="0" w:space="0" w:color="auto"/>
            <w:left w:val="none" w:sz="0" w:space="0" w:color="auto"/>
            <w:bottom w:val="none" w:sz="0" w:space="0" w:color="auto"/>
            <w:right w:val="none" w:sz="0" w:space="0" w:color="auto"/>
          </w:divBdr>
        </w:div>
        <w:div w:id="383919105">
          <w:marLeft w:val="0"/>
          <w:marRight w:val="0"/>
          <w:marTop w:val="0"/>
          <w:marBottom w:val="200"/>
          <w:divBdr>
            <w:top w:val="none" w:sz="0" w:space="0" w:color="auto"/>
            <w:left w:val="none" w:sz="0" w:space="0" w:color="auto"/>
            <w:bottom w:val="none" w:sz="0" w:space="0" w:color="auto"/>
            <w:right w:val="none" w:sz="0" w:space="0" w:color="auto"/>
          </w:divBdr>
        </w:div>
        <w:div w:id="1068310069">
          <w:marLeft w:val="0"/>
          <w:marRight w:val="0"/>
          <w:marTop w:val="0"/>
          <w:marBottom w:val="200"/>
          <w:divBdr>
            <w:top w:val="none" w:sz="0" w:space="0" w:color="auto"/>
            <w:left w:val="none" w:sz="0" w:space="0" w:color="auto"/>
            <w:bottom w:val="none" w:sz="0" w:space="0" w:color="auto"/>
            <w:right w:val="none" w:sz="0" w:space="0" w:color="auto"/>
          </w:divBdr>
        </w:div>
        <w:div w:id="2058164654">
          <w:marLeft w:val="0"/>
          <w:marRight w:val="0"/>
          <w:marTop w:val="0"/>
          <w:marBottom w:val="200"/>
          <w:divBdr>
            <w:top w:val="none" w:sz="0" w:space="0" w:color="auto"/>
            <w:left w:val="none" w:sz="0" w:space="0" w:color="auto"/>
            <w:bottom w:val="none" w:sz="0" w:space="0" w:color="auto"/>
            <w:right w:val="none" w:sz="0" w:space="0" w:color="auto"/>
          </w:divBdr>
        </w:div>
        <w:div w:id="765075806">
          <w:marLeft w:val="0"/>
          <w:marRight w:val="0"/>
          <w:marTop w:val="0"/>
          <w:marBottom w:val="200"/>
          <w:divBdr>
            <w:top w:val="none" w:sz="0" w:space="0" w:color="auto"/>
            <w:left w:val="none" w:sz="0" w:space="0" w:color="auto"/>
            <w:bottom w:val="none" w:sz="0" w:space="0" w:color="auto"/>
            <w:right w:val="none" w:sz="0" w:space="0" w:color="auto"/>
          </w:divBdr>
        </w:div>
        <w:div w:id="849369598">
          <w:marLeft w:val="0"/>
          <w:marRight w:val="0"/>
          <w:marTop w:val="0"/>
          <w:marBottom w:val="200"/>
          <w:divBdr>
            <w:top w:val="none" w:sz="0" w:space="0" w:color="auto"/>
            <w:left w:val="none" w:sz="0" w:space="0" w:color="auto"/>
            <w:bottom w:val="none" w:sz="0" w:space="0" w:color="auto"/>
            <w:right w:val="none" w:sz="0" w:space="0" w:color="auto"/>
          </w:divBdr>
        </w:div>
        <w:div w:id="393897032">
          <w:marLeft w:val="0"/>
          <w:marRight w:val="0"/>
          <w:marTop w:val="0"/>
          <w:marBottom w:val="200"/>
          <w:divBdr>
            <w:top w:val="none" w:sz="0" w:space="0" w:color="auto"/>
            <w:left w:val="none" w:sz="0" w:space="0" w:color="auto"/>
            <w:bottom w:val="none" w:sz="0" w:space="0" w:color="auto"/>
            <w:right w:val="none" w:sz="0" w:space="0" w:color="auto"/>
          </w:divBdr>
        </w:div>
        <w:div w:id="1238399457">
          <w:marLeft w:val="0"/>
          <w:marRight w:val="0"/>
          <w:marTop w:val="0"/>
          <w:marBottom w:val="200"/>
          <w:divBdr>
            <w:top w:val="none" w:sz="0" w:space="0" w:color="auto"/>
            <w:left w:val="none" w:sz="0" w:space="0" w:color="auto"/>
            <w:bottom w:val="none" w:sz="0" w:space="0" w:color="auto"/>
            <w:right w:val="none" w:sz="0" w:space="0" w:color="auto"/>
          </w:divBdr>
        </w:div>
        <w:div w:id="1574579761">
          <w:marLeft w:val="0"/>
          <w:marRight w:val="0"/>
          <w:marTop w:val="0"/>
          <w:marBottom w:val="200"/>
          <w:divBdr>
            <w:top w:val="none" w:sz="0" w:space="0" w:color="auto"/>
            <w:left w:val="none" w:sz="0" w:space="0" w:color="auto"/>
            <w:bottom w:val="none" w:sz="0" w:space="0" w:color="auto"/>
            <w:right w:val="none" w:sz="0" w:space="0" w:color="auto"/>
          </w:divBdr>
        </w:div>
        <w:div w:id="556211033">
          <w:marLeft w:val="0"/>
          <w:marRight w:val="0"/>
          <w:marTop w:val="0"/>
          <w:marBottom w:val="200"/>
          <w:divBdr>
            <w:top w:val="none" w:sz="0" w:space="0" w:color="auto"/>
            <w:left w:val="none" w:sz="0" w:space="0" w:color="auto"/>
            <w:bottom w:val="none" w:sz="0" w:space="0" w:color="auto"/>
            <w:right w:val="none" w:sz="0" w:space="0" w:color="auto"/>
          </w:divBdr>
        </w:div>
        <w:div w:id="909115849">
          <w:marLeft w:val="0"/>
          <w:marRight w:val="0"/>
          <w:marTop w:val="0"/>
          <w:marBottom w:val="20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export.gov/mexico/static/CCG2013_Latest_eg_mx_064086.pdf" TargetMode="External"/><Relationship Id="rId20" Type="http://schemas.openxmlformats.org/officeDocument/2006/relationships/hyperlink" Target="http://www.nytimes.com/2013/05/26/opinion/sunday/preventing-a-us-china-cyberwar.html" TargetMode="External"/><Relationship Id="rId21" Type="http://schemas.openxmlformats.org/officeDocument/2006/relationships/hyperlink" Target="http://www.cnbc.com/id/100797546" TargetMode="External"/><Relationship Id="rId22" Type="http://schemas.openxmlformats.org/officeDocument/2006/relationships/hyperlink" Target="http://www.ndu.edu/inss/docuploaded/Paradox%20of%20Power.pdf" TargetMode="External"/><Relationship Id="rId23" Type="http://schemas.openxmlformats.org/officeDocument/2006/relationships/hyperlink" Target="http://www.ewi.info/system/files/detente.pdf" TargetMode="External"/><Relationship Id="rId24" Type="http://schemas.openxmlformats.org/officeDocument/2006/relationships/hyperlink" Target="http://www.taipeitimes.com/News/taiwan/archives/2013/03/16/2003557211" TargetMode="External"/><Relationship Id="rId25" Type="http://schemas.openxmlformats.org/officeDocument/2006/relationships/fontTable" Target="fontTable.xml"/><Relationship Id="rId26" Type="http://schemas.openxmlformats.org/officeDocument/2006/relationships/theme" Target="theme/theme1.xml"/><Relationship Id="rId10" Type="http://schemas.openxmlformats.org/officeDocument/2006/relationships/hyperlink" Target="http://genome.cshlp.org/content/18/8/1191.full" TargetMode="External"/><Relationship Id="rId11" Type="http://schemas.openxmlformats.org/officeDocument/2006/relationships/hyperlink" Target="http://ajicl.org/AJICL2006/vol233/BacalskiNote.pdf" TargetMode="External"/><Relationship Id="rId12" Type="http://schemas.openxmlformats.org/officeDocument/2006/relationships/hyperlink" Target="http://papers.ssrn.com/sol3/papers.cfm?abstract_id=2179094" TargetMode="External"/><Relationship Id="rId13" Type="http://schemas.openxmlformats.org/officeDocument/2006/relationships/hyperlink" Target="http://www.reuters.com/article/2012/02/16/us-health-biosecurity-idUSTRE81E0R420120216" TargetMode="External"/><Relationship Id="rId14" Type="http://schemas.openxmlformats.org/officeDocument/2006/relationships/hyperlink" Target="https://groups.google.com/forum/" TargetMode="External"/><Relationship Id="rId15" Type="http://schemas.openxmlformats.org/officeDocument/2006/relationships/hyperlink" Target="http://www.bio-medicine.org/medicine-news/The-Dreaded-Disease-Tuberculosis-Raises-Its-Ugly-Head-20674-1/" TargetMode="External"/><Relationship Id="rId16" Type="http://schemas.openxmlformats.org/officeDocument/2006/relationships/hyperlink" Target="http://blog.seattlepi.com/thebigblog/2012/03/18/9-strange-ways-the-world-really-might-end/?fb_xd_fragment" TargetMode="External"/><Relationship Id="rId17" Type="http://schemas.openxmlformats.org/officeDocument/2006/relationships/hyperlink" Target="http://publicknowledge.org/blog/pk-tells-ustr-adopt-more-rational-trade-polic" TargetMode="External"/><Relationship Id="rId18" Type="http://schemas.openxmlformats.org/officeDocument/2006/relationships/hyperlink" Target="http://www.tthomsonassociates.com/2006/09/u-s-policy-roadmap-moving-china-from-a-haven-for-pirates-to-a-country-of-ipr-stakeholders/" TargetMode="External"/><Relationship Id="rId19" Type="http://schemas.openxmlformats.org/officeDocument/2006/relationships/hyperlink" Target="http://globaltrademag.com/new-us-ip-theft-report-targets-china-other-countries/"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106uss13:Users:ejwexler16:Download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12433-E748-F048-A41A-8B1D3FC15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1</TotalTime>
  <Pages>8</Pages>
  <Words>1655</Words>
  <Characters>9440</Characters>
  <Application>Microsoft Macintosh Word</Application>
  <DocSecurity>0</DocSecurity>
  <Lines>78</Lines>
  <Paragraphs>22</Paragraphs>
  <ScaleCrop>false</ScaleCrop>
  <Company>Whitman College</Company>
  <LinksUpToDate>false</LinksUpToDate>
  <CharactersWithSpaces>11073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2014-02-24T04:34:00Z</dcterms:created>
  <dcterms:modified xsi:type="dcterms:W3CDTF">2014-02-24T04:34:00Z</dcterms:modified>
</cp:coreProperties>
</file>