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74C4A96C" w:rsidR="009774EC" w:rsidRPr="00B14AAD" w:rsidRDefault="00EE2FE1" w:rsidP="001D0CC7">
      <w:pPr>
        <w:pStyle w:val="Heading1"/>
      </w:pPr>
      <w:proofErr w:type="spellStart"/>
      <w:r>
        <w:t>A</w:t>
      </w:r>
      <w:r w:rsidRPr="00B14AAD">
        <w:t>ff</w:t>
      </w:r>
      <w:proofErr w:type="spellEnd"/>
      <w:r w:rsidRPr="00B14AAD">
        <w:t xml:space="preserve"> Round Report Iowa City West KH Rd. 5</w:t>
      </w:r>
    </w:p>
    <w:p w14:paraId="67BA6514" w14:textId="3E38D15F" w:rsidR="00EE2FE1" w:rsidRPr="00B14AAD" w:rsidRDefault="00EE2FE1" w:rsidP="00EE2FE1">
      <w:pPr>
        <w:pStyle w:val="Heading1"/>
      </w:pPr>
      <w:r w:rsidRPr="00B14AAD">
        <w:lastRenderedPageBreak/>
        <w:t>1AC</w:t>
      </w:r>
    </w:p>
    <w:p w14:paraId="7F233571" w14:textId="77777777" w:rsidR="00EE2FE1" w:rsidRPr="00B14AAD" w:rsidRDefault="00EE2FE1" w:rsidP="00EE2FE1"/>
    <w:p w14:paraId="267B4AF6" w14:textId="56DB3714" w:rsidR="00EE2FE1" w:rsidRPr="00B14AAD" w:rsidRDefault="00EE2FE1" w:rsidP="00EE2FE1">
      <w:pPr>
        <w:pStyle w:val="Heading3"/>
      </w:pPr>
      <w:r w:rsidRPr="00B14AAD">
        <w:t>2AC Valley 1AC Economy</w:t>
      </w:r>
    </w:p>
    <w:p w14:paraId="62F78D4A" w14:textId="77777777" w:rsidR="00EE2FE1" w:rsidRPr="00B14AAD" w:rsidRDefault="00EE2FE1" w:rsidP="00EE2FE1">
      <w:pPr>
        <w:pStyle w:val="Heading3"/>
      </w:pPr>
      <w:r w:rsidRPr="00B14AAD">
        <w:t>Plan</w:t>
      </w:r>
    </w:p>
    <w:p w14:paraId="4DF44C7D" w14:textId="77777777" w:rsidR="00EE2FE1" w:rsidRPr="00B14AAD" w:rsidRDefault="00EE2FE1" w:rsidP="00EE2FE1">
      <w:pPr>
        <w:pStyle w:val="Heading4"/>
        <w:rPr>
          <w:rFonts w:ascii="Calibri" w:hAnsi="Calibri"/>
        </w:rPr>
      </w:pPr>
      <w:r w:rsidRPr="00B14AAD">
        <w:rPr>
          <w:rFonts w:ascii="Calibri" w:hAnsi="Calibri"/>
        </w:rPr>
        <w:t xml:space="preserve">Plan: The United States Federal Government should implement the Outer Continental Shelf </w:t>
      </w:r>
      <w:proofErr w:type="spellStart"/>
      <w:r w:rsidRPr="00B14AAD">
        <w:rPr>
          <w:rFonts w:ascii="Calibri" w:hAnsi="Calibri"/>
        </w:rPr>
        <w:t>Transboundary</w:t>
      </w:r>
      <w:proofErr w:type="spellEnd"/>
      <w:r w:rsidRPr="00B14AAD">
        <w:rPr>
          <w:rFonts w:ascii="Calibri" w:hAnsi="Calibri"/>
        </w:rPr>
        <w:t xml:space="preserve"> Hydrocarbon Agreement between the United States and the United Mexican States. </w:t>
      </w:r>
    </w:p>
    <w:p w14:paraId="302733DF" w14:textId="77777777" w:rsidR="00EE2FE1" w:rsidRPr="00B14AAD" w:rsidRDefault="00EE2FE1" w:rsidP="00EE2FE1"/>
    <w:p w14:paraId="6AFDD165" w14:textId="77777777" w:rsidR="00EE2FE1" w:rsidRPr="00B14AAD" w:rsidRDefault="00EE2FE1" w:rsidP="00EE2FE1">
      <w:pPr>
        <w:pStyle w:val="Heading3"/>
      </w:pPr>
      <w:r w:rsidRPr="00B14AAD">
        <w:t>Economy</w:t>
      </w:r>
    </w:p>
    <w:p w14:paraId="2656F24D" w14:textId="77777777" w:rsidR="00EE2FE1" w:rsidRPr="00B14AAD" w:rsidRDefault="00EE2FE1" w:rsidP="00EE2FE1"/>
    <w:p w14:paraId="709A28F2" w14:textId="77777777" w:rsidR="00EE2FE1" w:rsidRPr="00B14AAD" w:rsidRDefault="00EE2FE1" w:rsidP="00EE2FE1">
      <w:pPr>
        <w:pStyle w:val="Heading4"/>
        <w:rPr>
          <w:rStyle w:val="StyleStyleBold12pt"/>
          <w:b/>
        </w:rPr>
      </w:pPr>
      <w:r w:rsidRPr="00B14AAD">
        <w:rPr>
          <w:rStyle w:val="StyleStyleBold12pt"/>
          <w:b/>
        </w:rPr>
        <w:t>The trade deficit is expanding</w:t>
      </w:r>
    </w:p>
    <w:p w14:paraId="6521B5DC" w14:textId="77777777" w:rsidR="00EE2FE1" w:rsidRPr="00B14AAD" w:rsidRDefault="00EE2FE1" w:rsidP="00EE2FE1">
      <w:r w:rsidRPr="00B14AAD">
        <w:rPr>
          <w:rStyle w:val="StyleStyleBold12pt"/>
        </w:rPr>
        <w:t>Reuters 9-4</w:t>
      </w:r>
      <w:r w:rsidRPr="00B14AAD">
        <w:t xml:space="preserve"> (Reuters, September 04, 2013 “U.S. Trade Deficit Widens in July,” </w:t>
      </w:r>
      <w:hyperlink r:id="rId9" w:history="1">
        <w:r w:rsidRPr="00B14AAD">
          <w:rPr>
            <w:rStyle w:val="Hyperlink"/>
          </w:rPr>
          <w:t>http://www.foxbusiness.com/economy/2013/09/04/us-trade-deficit-widens-in-july/</w:t>
        </w:r>
      </w:hyperlink>
      <w:r w:rsidRPr="00B14AAD">
        <w:t xml:space="preserve">, </w:t>
      </w:r>
      <w:proofErr w:type="spellStart"/>
      <w:r w:rsidRPr="00B14AAD">
        <w:t>zs</w:t>
      </w:r>
      <w:proofErr w:type="spellEnd"/>
      <w:r w:rsidRPr="00B14AAD">
        <w:t>)</w:t>
      </w:r>
    </w:p>
    <w:p w14:paraId="594AB321" w14:textId="77777777" w:rsidR="00EE2FE1" w:rsidRPr="00B14AAD" w:rsidRDefault="00EE2FE1" w:rsidP="00EE2FE1">
      <w:r w:rsidRPr="00B14AAD">
        <w:rPr>
          <w:rStyle w:val="StyleBoldUnderline"/>
        </w:rPr>
        <w:t>The U.S. trade deficit widened</w:t>
      </w:r>
      <w:r w:rsidRPr="00B14AAD">
        <w:t xml:space="preserve"> slightly </w:t>
      </w:r>
      <w:r w:rsidRPr="00B14AAD">
        <w:rPr>
          <w:rStyle w:val="StyleBoldUnderline"/>
        </w:rPr>
        <w:t>more than expected in July as exports dipped</w:t>
      </w:r>
      <w:r w:rsidRPr="00B14AAD">
        <w:t xml:space="preserve">, but a rebound in imports pointed to some firming in underlying domestic demand early in the third quarter. </w:t>
      </w:r>
      <w:r w:rsidRPr="00B14AAD">
        <w:rPr>
          <w:rStyle w:val="StyleBoldUnderline"/>
        </w:rPr>
        <w:t>The Commerce Department said on Wednesday the trade gap increased 13.3 percent to $39.1 billion</w:t>
      </w:r>
      <w:r w:rsidRPr="00B14AAD">
        <w:t xml:space="preserve">. June's shortfall on the trade balance was revised to $34.5 billion from the previously reported $34.2 billion. Economists polled by Reuters had expected the trade deficit to widen to $38.7 billion in July. When adjusted for inflation, </w:t>
      </w:r>
      <w:r w:rsidRPr="00B14AAD">
        <w:rPr>
          <w:rStyle w:val="StyleBoldUnderline"/>
        </w:rPr>
        <w:t>the trade gap expanded to $47.7 billion from $43.8 billion in June.</w:t>
      </w:r>
      <w:r w:rsidRPr="00B14AAD">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w:t>
      </w:r>
      <w:proofErr w:type="spellStart"/>
      <w:r w:rsidRPr="00B14AAD">
        <w:t>Shulyatyeva</w:t>
      </w:r>
      <w:proofErr w:type="spellEnd"/>
      <w:r w:rsidRPr="00B14AAD">
        <w:t xml:space="preserve">, an economist at BNP Paribas in New York. </w:t>
      </w:r>
      <w:r w:rsidRPr="00B14AAD">
        <w:rPr>
          <w:rStyle w:val="StyleBoldUnderline"/>
        </w:rPr>
        <w:t>The three-month moving average</w:t>
      </w:r>
      <w:r w:rsidRPr="00B14AAD">
        <w:t xml:space="preserve"> of the trade deficit, which irons out month-to- month volatility, </w:t>
      </w:r>
      <w:r w:rsidRPr="00B14AAD">
        <w:rPr>
          <w:rStyle w:val="StyleBoldUnderline"/>
        </w:rPr>
        <w:t>decreased to $39.1 billion in the three months to July from $39.3 billion in the prior period</w:t>
      </w:r>
      <w:r w:rsidRPr="00B14AAD">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B14AAD">
        <w:rPr>
          <w:rStyle w:val="StyleBoldUnderline"/>
        </w:rPr>
        <w:t>Exports of goods and services dipped 0.6 percent to $189.4 billion in July</w:t>
      </w:r>
      <w:r w:rsidRPr="00B14AAD">
        <w:t xml:space="preserve">. However, exports of petroleum products hit a record high. U.S. financial markets showed little reaction to the trade data, with attention focused on the debate in the United States over whether to take action in war-torn Syria. </w:t>
      </w:r>
      <w:r w:rsidRPr="00B14AAD">
        <w:rPr>
          <w:rStyle w:val="StyleBoldUnderline"/>
        </w:rPr>
        <w:t>Weak overseas demand, especially in Europe, has caused an ebb in export growth after trade helped to lift the U.S. economy out of the 2007-09 recession.</w:t>
      </w:r>
      <w:r w:rsidRPr="00B14AAD">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B14AAD">
        <w:rPr>
          <w:rStyle w:val="StyleBoldUnderline"/>
        </w:rPr>
        <w:t>U.S. trade deficit with China to a record $30.1 billion.</w:t>
      </w:r>
    </w:p>
    <w:p w14:paraId="21C6DCA5" w14:textId="77777777" w:rsidR="00EE2FE1" w:rsidRPr="00B14AAD" w:rsidRDefault="00EE2FE1" w:rsidP="00EE2FE1">
      <w:pPr>
        <w:pStyle w:val="Heading4"/>
      </w:pPr>
      <w:r w:rsidRPr="00B14AAD">
        <w:t>Offshore drilling solves trade deficit – reduces necessity for oil imports</w:t>
      </w:r>
    </w:p>
    <w:p w14:paraId="650B6FBE" w14:textId="77777777" w:rsidR="00EE2FE1" w:rsidRPr="00B14AAD" w:rsidRDefault="00EE2FE1" w:rsidP="00EE2FE1">
      <w:r w:rsidRPr="00B14AAD">
        <w:rPr>
          <w:rStyle w:val="StyleStyleBold12pt"/>
        </w:rPr>
        <w:t>Priest, 13</w:t>
      </w:r>
      <w:r w:rsidRPr="00B14AAD">
        <w:t xml:space="preserve"> – (Tyler, “Should the U.S. Expand Offshore Oil Drilling?” http://online.wsj.com/article/SB10001424127887324020504578398610851042612.html)</w:t>
      </w:r>
    </w:p>
    <w:p w14:paraId="02CAC902" w14:textId="77777777" w:rsidR="00EE2FE1" w:rsidRPr="00B14AAD" w:rsidRDefault="00EE2FE1" w:rsidP="00EE2FE1">
      <w:pPr>
        <w:rPr>
          <w:rStyle w:val="Emphasis"/>
        </w:rPr>
      </w:pPr>
      <w:r w:rsidRPr="00B14AAD">
        <w:rPr>
          <w:rStyle w:val="StyleBoldUnderline"/>
        </w:rPr>
        <w:t>The U.S. will be the world's largest</w:t>
      </w:r>
      <w:r w:rsidRPr="00B14AAD">
        <w:t xml:space="preserve"> per-capita </w:t>
      </w:r>
      <w:r w:rsidRPr="00B14AAD">
        <w:rPr>
          <w:rStyle w:val="StyleBoldUnderline"/>
        </w:rPr>
        <w:t>consumer of crude oil for the foreseeable future</w:t>
      </w:r>
      <w:r w:rsidRPr="00B14AAD">
        <w:t xml:space="preserve">. To help meet this demand and limit reliance on imports, </w:t>
      </w:r>
      <w:r w:rsidRPr="00B14AAD">
        <w:rPr>
          <w:rStyle w:val="StyleBoldUnderline"/>
        </w:rPr>
        <w:t>the country will need to increase exploration for offshore oil</w:t>
      </w:r>
      <w:r w:rsidRPr="00B14AAD">
        <w:t xml:space="preserve">. As the 2010 </w:t>
      </w:r>
      <w:proofErr w:type="spellStart"/>
      <w:r w:rsidRPr="00B14AAD">
        <w:t>Deepwater</w:t>
      </w:r>
      <w:proofErr w:type="spellEnd"/>
      <w:r w:rsidRPr="00B14AAD">
        <w:t xml:space="preserve"> Horizon disaster demonstrated, there are risks. </w:t>
      </w:r>
      <w:r w:rsidRPr="00B14AAD">
        <w:rPr>
          <w:rStyle w:val="StyleBoldUnderline"/>
        </w:rPr>
        <w:t>Critics</w:t>
      </w:r>
      <w:r w:rsidRPr="00B14AAD">
        <w:t xml:space="preserve">, however, too often </w:t>
      </w:r>
      <w:r w:rsidRPr="00B14AAD">
        <w:rPr>
          <w:rStyle w:val="StyleBoldUnderline"/>
        </w:rPr>
        <w:t>exaggerate the risks</w:t>
      </w:r>
      <w:r w:rsidRPr="00B14AAD">
        <w:t xml:space="preserve">, including the impacts of routine drilling operations on ecosystems, </w:t>
      </w:r>
      <w:r w:rsidRPr="00B14AAD">
        <w:rPr>
          <w:rStyle w:val="StyleBoldUnderline"/>
        </w:rPr>
        <w:t>and understate the benefits</w:t>
      </w:r>
      <w:r w:rsidRPr="00B14AAD">
        <w:t xml:space="preserve">. </w:t>
      </w:r>
      <w:r w:rsidRPr="00B14AAD">
        <w:rPr>
          <w:rStyle w:val="StyleBoldUnderline"/>
        </w:rPr>
        <w:t xml:space="preserve">Expanding offshore drilling </w:t>
      </w:r>
      <w:r w:rsidRPr="00B14AAD">
        <w:t xml:space="preserve">with appropriate site selection, oversight and attention to the lessons from </w:t>
      </w:r>
      <w:proofErr w:type="spellStart"/>
      <w:r w:rsidRPr="00B14AAD">
        <w:t>Deepwater</w:t>
      </w:r>
      <w:proofErr w:type="spellEnd"/>
      <w:r w:rsidRPr="00B14AAD">
        <w:t xml:space="preserve"> Horizon—already embodied in new rules on equipment, drilling and safety—</w:t>
      </w:r>
      <w:r w:rsidRPr="00B14AAD">
        <w:rPr>
          <w:rStyle w:val="StyleBoldUnderline"/>
        </w:rPr>
        <w:t>should be a central objective of U.S. energy policy</w:t>
      </w:r>
      <w:r w:rsidRPr="00B14AAD">
        <w:t xml:space="preserve">. Regardless of the progress we make in limiting our carbon addiction, kicking the habit won't happen easily or soon. </w:t>
      </w:r>
      <w:r w:rsidRPr="00B14AAD">
        <w:rPr>
          <w:rStyle w:val="StyleBoldUnderline"/>
        </w:rPr>
        <w:t>The raw energy produced by a single offshore oil</w:t>
      </w:r>
      <w:r w:rsidRPr="00B14AAD">
        <w:t xml:space="preserve"> </w:t>
      </w:r>
      <w:r w:rsidRPr="00B14AAD">
        <w:rPr>
          <w:rStyle w:val="StyleBoldUnderline"/>
        </w:rPr>
        <w:t>platform</w:t>
      </w:r>
      <w:r w:rsidRPr="00B14AAD">
        <w:t xml:space="preserve"> in 2010—BP BP.LN +1.02% PLC's Thunder Horse facility in the Gulf of Mexico—</w:t>
      </w:r>
      <w:r w:rsidRPr="00B14AAD">
        <w:rPr>
          <w:rStyle w:val="StyleBoldUnderline"/>
        </w:rPr>
        <w:t>was equivalent to the electricity generated</w:t>
      </w:r>
      <w:r w:rsidRPr="00B14AAD">
        <w:t xml:space="preserve"> in 2012 </w:t>
      </w:r>
      <w:r w:rsidRPr="00B14AAD">
        <w:rPr>
          <w:rStyle w:val="StyleBoldUnderline"/>
        </w:rPr>
        <w:t>by all the wind and solar installations in the U.S. combined</w:t>
      </w:r>
      <w:r w:rsidRPr="00B14AAD">
        <w:t xml:space="preserve">. </w:t>
      </w:r>
      <w:r w:rsidRPr="00B14AAD">
        <w:rPr>
          <w:rStyle w:val="Emphasis"/>
        </w:rPr>
        <w:t>Offshore oil also does more than help satisfy our energy appetite</w:t>
      </w:r>
      <w:r w:rsidRPr="00B14AAD">
        <w:t xml:space="preserve">. Annual </w:t>
      </w:r>
      <w:r w:rsidRPr="00B14AAD">
        <w:rPr>
          <w:rStyle w:val="Emphasis"/>
        </w:rPr>
        <w:t>federal proceeds from offshore</w:t>
      </w:r>
      <w:r w:rsidRPr="00B14AAD">
        <w:t xml:space="preserve"> leases have </w:t>
      </w:r>
      <w:r w:rsidRPr="00B14AAD">
        <w:rPr>
          <w:rStyle w:val="Emphasis"/>
        </w:rPr>
        <w:t>ranged as high as $18 billion</w:t>
      </w:r>
      <w:r w:rsidRPr="00B14AAD">
        <w:t xml:space="preserve"> in recent years, second only to income taxes as a revenue source. </w:t>
      </w:r>
      <w:r w:rsidRPr="00B14AAD">
        <w:rPr>
          <w:rStyle w:val="Emphasis"/>
        </w:rPr>
        <w:t>And every barrel of consumption that isn't imported helps ease the U.S. trade deficit.</w:t>
      </w:r>
    </w:p>
    <w:p w14:paraId="388E044E" w14:textId="77777777" w:rsidR="00EE2FE1" w:rsidRPr="00B14AAD" w:rsidRDefault="00EE2FE1" w:rsidP="00EE2FE1">
      <w:pPr>
        <w:pStyle w:val="Heading4"/>
      </w:pPr>
      <w:r w:rsidRPr="00B14AAD">
        <w:t>Trade deficit destroys economy</w:t>
      </w:r>
    </w:p>
    <w:p w14:paraId="3B47EF1E" w14:textId="77777777" w:rsidR="00EE2FE1" w:rsidRPr="00B14AAD" w:rsidRDefault="00EE2FE1" w:rsidP="00EE2FE1">
      <w:proofErr w:type="spellStart"/>
      <w:r w:rsidRPr="00B14AAD">
        <w:rPr>
          <w:rStyle w:val="StyleStyleBold12pt"/>
        </w:rPr>
        <w:t>Sherter</w:t>
      </w:r>
      <w:proofErr w:type="spellEnd"/>
      <w:r w:rsidRPr="00B14AAD">
        <w:rPr>
          <w:rStyle w:val="StyleStyleBold12pt"/>
        </w:rPr>
        <w:t xml:space="preserve"> 5/10</w:t>
      </w:r>
      <w:r w:rsidRPr="00B14AAD">
        <w:t>/13 – (Alain, “How the U.S. trade gaps hurts the economy”, CBS, http://www.cbsnews.com/8301-505123_162-57431723/how-the-u.s-trade-gaps-hurts-the-economy/)</w:t>
      </w:r>
    </w:p>
    <w:p w14:paraId="51AD2704" w14:textId="77777777" w:rsidR="00EE2FE1" w:rsidRPr="00B14AAD" w:rsidRDefault="00EE2FE1" w:rsidP="00EE2FE1">
      <w:r w:rsidRPr="00B14AAD">
        <w:t xml:space="preserve">The global </w:t>
      </w:r>
      <w:r w:rsidRPr="00B14AAD">
        <w:rPr>
          <w:rStyle w:val="StyleBoldUnderline"/>
        </w:rPr>
        <w:t>U.S. trade deficit rose in March</w:t>
      </w:r>
      <w:r w:rsidRPr="00B14AAD">
        <w:t xml:space="preserve"> at its fastest clip in 10 months, </w:t>
      </w:r>
      <w:r w:rsidRPr="00B14AAD">
        <w:rPr>
          <w:rStyle w:val="StyleBoldUnderline"/>
        </w:rPr>
        <w:t>as</w:t>
      </w:r>
      <w:r w:rsidRPr="00B14AAD">
        <w:t xml:space="preserve"> sales of </w:t>
      </w:r>
      <w:r w:rsidRPr="00B14AAD">
        <w:rPr>
          <w:rStyle w:val="StyleBoldUnderline"/>
        </w:rPr>
        <w:t>consumer goods</w:t>
      </w:r>
      <w:r w:rsidRPr="00B14AAD">
        <w:t xml:space="preserve"> coming </w:t>
      </w:r>
      <w:r w:rsidRPr="00B14AAD">
        <w:rPr>
          <w:rStyle w:val="StyleBoldUnderline"/>
        </w:rPr>
        <w:t>from overseas outstripped gains in</w:t>
      </w:r>
      <w:r w:rsidRPr="00B14AAD">
        <w:t xml:space="preserve"> U.S. </w:t>
      </w:r>
      <w:r w:rsidRPr="00B14AAD">
        <w:rPr>
          <w:rStyle w:val="StyleBoldUnderline"/>
        </w:rPr>
        <w:t>exports</w:t>
      </w:r>
      <w:r w:rsidRPr="00B14AAD">
        <w:t xml:space="preserve">, according to new Commerce Department data. Despite Europe's financial woes, imports from the region jumped nearly 23 percent in March and hit a new high of roughly $35 billion. Since </w:t>
      </w:r>
      <w:r w:rsidRPr="00B14AAD">
        <w:rPr>
          <w:rStyle w:val="StyleBoldUnderline"/>
        </w:rPr>
        <w:t xml:space="preserve">the U.S. </w:t>
      </w:r>
      <w:r w:rsidRPr="00B14AAD">
        <w:t xml:space="preserve">economy officially started recovering in 2009, the </w:t>
      </w:r>
      <w:r w:rsidRPr="00B14AAD">
        <w:rPr>
          <w:rStyle w:val="StyleBoldUnderline"/>
        </w:rPr>
        <w:t>trade deficit</w:t>
      </w:r>
      <w:r w:rsidRPr="00B14AAD">
        <w:t xml:space="preserve"> has </w:t>
      </w:r>
      <w:r w:rsidRPr="00B14AAD">
        <w:rPr>
          <w:rStyle w:val="StyleBoldUnderline"/>
        </w:rPr>
        <w:t>doubled</w:t>
      </w:r>
      <w:r w:rsidRPr="00B14AAD">
        <w:t xml:space="preserve">, notes economist Peter </w:t>
      </w:r>
      <w:proofErr w:type="spellStart"/>
      <w:r w:rsidRPr="00B14AAD">
        <w:t>Morici</w:t>
      </w:r>
      <w:proofErr w:type="spellEnd"/>
      <w:r w:rsidRPr="00B14AAD">
        <w:t xml:space="preserve">.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B14AAD">
        <w:rPr>
          <w:rStyle w:val="StyleBoldUnderline"/>
        </w:rPr>
        <w:t>As the trade deficit has grown</w:t>
      </w:r>
      <w:r w:rsidRPr="00B14AAD">
        <w:t xml:space="preserve">, meanwhile, </w:t>
      </w:r>
      <w:r w:rsidRPr="00B14AAD">
        <w:rPr>
          <w:rStyle w:val="StyleBoldUnderline"/>
        </w:rPr>
        <w:t>U.S. businesses have moved</w:t>
      </w:r>
      <w:r w:rsidRPr="00B14AAD">
        <w:t xml:space="preserve"> a lot more </w:t>
      </w:r>
      <w:r w:rsidRPr="00B14AAD">
        <w:rPr>
          <w:rStyle w:val="StyleBoldUnderline"/>
        </w:rPr>
        <w:t>jobs</w:t>
      </w:r>
      <w:r w:rsidRPr="00B14AAD">
        <w:t xml:space="preserve"> abroad in recent years than they've created at home. Between 1999 and </w:t>
      </w:r>
      <w:r w:rsidRPr="00B14AAD">
        <w:rPr>
          <w:rStyle w:val="StyleBoldUnderline"/>
        </w:rPr>
        <w:t>2008 U.S. multinationals slashed their domestic workforce by 1.9 million</w:t>
      </w:r>
      <w:r w:rsidRPr="00B14AAD">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B14AAD">
        <w:rPr>
          <w:rStyle w:val="StyleBoldUnderline"/>
        </w:rPr>
        <w:t>The number of financial services, IT, HR, and other white-collar jobs lost to offshoring has risen</w:t>
      </w:r>
      <w:r w:rsidRPr="00B14AAD">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B14AAD">
        <w:rPr>
          <w:rStyle w:val="StyleBoldUnderline"/>
        </w:rPr>
        <w:t>a widening deficit can act as a drag on the economy by muting the job-creating effects of consumer spending</w:t>
      </w:r>
      <w:r w:rsidRPr="00B14AAD">
        <w:t xml:space="preserve">. Why? Because when </w:t>
      </w:r>
      <w:r w:rsidRPr="00B14AAD">
        <w:rPr>
          <w:rStyle w:val="StyleBoldUnderline"/>
        </w:rPr>
        <w:t>people</w:t>
      </w:r>
      <w:r w:rsidRPr="00B14AAD">
        <w:t xml:space="preserve"> hit their local mall or big-box retailer, what they </w:t>
      </w:r>
      <w:r w:rsidRPr="00B14AAD">
        <w:rPr>
          <w:rStyle w:val="StyleBoldUnderline"/>
        </w:rPr>
        <w:t>buy</w:t>
      </w:r>
      <w:r w:rsidRPr="00B14AAD">
        <w:t xml:space="preserve"> is mostly made </w:t>
      </w:r>
      <w:r w:rsidRPr="00B14AAD">
        <w:rPr>
          <w:rStyle w:val="StyleBoldUnderline"/>
        </w:rPr>
        <w:t>abroad</w:t>
      </w:r>
      <w:r w:rsidRPr="00B14AAD">
        <w:t xml:space="preserve">. </w:t>
      </w:r>
      <w:r w:rsidRPr="00B14AAD">
        <w:rPr>
          <w:rStyle w:val="StyleBoldUnderline"/>
        </w:rPr>
        <w:t>That creates more jobs overseas than it does here. It</w:t>
      </w:r>
      <w:r w:rsidRPr="00B14AAD">
        <w:t xml:space="preserve"> also </w:t>
      </w:r>
      <w:r w:rsidRPr="00B14AAD">
        <w:rPr>
          <w:rStyle w:val="Emphasis"/>
        </w:rPr>
        <w:t>weakens the impact of government stimulus</w:t>
      </w:r>
      <w:r w:rsidRPr="00B14AAD">
        <w:t xml:space="preserve"> </w:t>
      </w:r>
      <w:r w:rsidRPr="00B14AAD">
        <w:rPr>
          <w:rStyle w:val="StyleBoldUnderline"/>
        </w:rPr>
        <w:t>by reducing the "multiplier" effect</w:t>
      </w:r>
      <w:r w:rsidRPr="00B14AAD">
        <w:t xml:space="preserve"> you get when formerly unemployed workers in the U.S. suddenly have a job and money in their pockets. (Again, the idea there is that </w:t>
      </w:r>
      <w:r w:rsidRPr="00B14AAD">
        <w:rPr>
          <w:rStyle w:val="StyleBoldUnderline"/>
        </w:rPr>
        <w:t>higher consumer spending drives hiring, which continues the virtuous circle by pushing up spending</w:t>
      </w:r>
      <w:r w:rsidRPr="00B14AAD">
        <w:t>.)</w:t>
      </w:r>
    </w:p>
    <w:p w14:paraId="7ABEAB7A" w14:textId="77777777" w:rsidR="00EE2FE1" w:rsidRPr="00B14AAD" w:rsidRDefault="00EE2FE1" w:rsidP="00EE2FE1">
      <w:pPr>
        <w:pStyle w:val="Heading4"/>
      </w:pPr>
      <w:r w:rsidRPr="00B14AAD">
        <w:t>Econ decline causes global conflict - studies</w:t>
      </w:r>
    </w:p>
    <w:p w14:paraId="7FC55E27" w14:textId="77777777" w:rsidR="00EE2FE1" w:rsidRPr="00B14AAD" w:rsidRDefault="00EE2FE1" w:rsidP="00EE2FE1">
      <w:pPr>
        <w:rPr>
          <w:rFonts w:eastAsia="SimSun"/>
          <w:lang w:eastAsia="zh-CN"/>
        </w:rPr>
      </w:pPr>
      <w:r w:rsidRPr="00B14AAD">
        <w:rPr>
          <w:rStyle w:val="StyleStyleBold12pt"/>
        </w:rPr>
        <w:t>Royal 10</w:t>
      </w:r>
      <w:r w:rsidRPr="00B14AAD">
        <w:rPr>
          <w:rFonts w:eastAsia="SimSun"/>
          <w:lang w:eastAsia="zh-CN"/>
        </w:rPr>
        <w:t xml:space="preserve"> (</w:t>
      </w:r>
      <w:proofErr w:type="spellStart"/>
      <w:r w:rsidRPr="00B14AAD">
        <w:rPr>
          <w:rFonts w:eastAsia="SimSun"/>
          <w:lang w:eastAsia="zh-CN"/>
        </w:rPr>
        <w:t>Jedediah</w:t>
      </w:r>
      <w:proofErr w:type="spellEnd"/>
      <w:r w:rsidRPr="00B14AAD">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B14AAD">
        <w:rPr>
          <w:rFonts w:eastAsia="SimSun"/>
          <w:lang w:eastAsia="zh-CN"/>
        </w:rPr>
        <w:t>Brauer</w:t>
      </w:r>
      <w:proofErr w:type="spellEnd"/>
      <w:r w:rsidRPr="00B14AAD">
        <w:rPr>
          <w:rFonts w:eastAsia="SimSun"/>
          <w:lang w:eastAsia="zh-CN"/>
        </w:rPr>
        <w:t>, p. 213-215)</w:t>
      </w:r>
    </w:p>
    <w:p w14:paraId="51BA01AB" w14:textId="77777777" w:rsidR="00EE2FE1" w:rsidRPr="00B14AAD" w:rsidRDefault="00EE2FE1" w:rsidP="00EE2FE1">
      <w:pPr>
        <w:rPr>
          <w:rFonts w:eastAsia="SimSun"/>
          <w:sz w:val="12"/>
          <w:lang w:eastAsia="zh-CN"/>
        </w:rPr>
      </w:pPr>
      <w:r w:rsidRPr="00B14AAD">
        <w:rPr>
          <w:rFonts w:eastAsia="SimSun"/>
          <w:sz w:val="12"/>
          <w:lang w:eastAsia="zh-CN"/>
        </w:rPr>
        <w:t xml:space="preserve">Less intuitive is how periods of </w:t>
      </w:r>
      <w:r w:rsidRPr="00B14AAD">
        <w:rPr>
          <w:rStyle w:val="StyleBoldUnderline"/>
        </w:rPr>
        <w:t xml:space="preserve">economic decline may </w:t>
      </w:r>
      <w:r w:rsidRPr="00B14AAD">
        <w:rPr>
          <w:rStyle w:val="Emphasis"/>
        </w:rPr>
        <w:t>increase the likelihood of external conflict</w:t>
      </w:r>
      <w:r w:rsidRPr="00B14AAD">
        <w:rPr>
          <w:rFonts w:eastAsia="SimSun"/>
          <w:sz w:val="12"/>
          <w:lang w:eastAsia="zh-CN"/>
        </w:rPr>
        <w:t xml:space="preserve">. Political science literature has contributed a moderate degree of attention to the impact of economic decline and the security and </w:t>
      </w:r>
      <w:proofErr w:type="spellStart"/>
      <w:r w:rsidRPr="00B14AAD">
        <w:rPr>
          <w:rFonts w:eastAsia="SimSun"/>
          <w:sz w:val="12"/>
          <w:lang w:eastAsia="zh-CN"/>
        </w:rPr>
        <w:t>defence</w:t>
      </w:r>
      <w:proofErr w:type="spellEnd"/>
      <w:r w:rsidRPr="00B14AAD">
        <w:rPr>
          <w:rFonts w:eastAsia="SimSun"/>
          <w:sz w:val="12"/>
          <w:lang w:eastAsia="zh-CN"/>
        </w:rPr>
        <w:t xml:space="preserve"> </w:t>
      </w:r>
      <w:proofErr w:type="spellStart"/>
      <w:r w:rsidRPr="00B14AAD">
        <w:rPr>
          <w:rFonts w:eastAsia="SimSun"/>
          <w:sz w:val="12"/>
          <w:lang w:eastAsia="zh-CN"/>
        </w:rPr>
        <w:t>behaviour</w:t>
      </w:r>
      <w:proofErr w:type="spellEnd"/>
      <w:r w:rsidRPr="00B14AAD">
        <w:rPr>
          <w:rFonts w:eastAsia="SimSun"/>
          <w:sz w:val="12"/>
          <w:lang w:eastAsia="zh-CN"/>
        </w:rPr>
        <w:t xml:space="preserve"> of interdependent states. Research in this vein has been considered at systemic, dyadic and national levels. Several notable contributions follow. First, on the systemic level, </w:t>
      </w:r>
      <w:proofErr w:type="spellStart"/>
      <w:r w:rsidRPr="00B14AAD">
        <w:rPr>
          <w:rFonts w:eastAsia="SimSun"/>
          <w:sz w:val="12"/>
          <w:lang w:eastAsia="zh-CN"/>
        </w:rPr>
        <w:t>Pollins</w:t>
      </w:r>
      <w:proofErr w:type="spellEnd"/>
      <w:r w:rsidRPr="00B14AAD">
        <w:rPr>
          <w:rFonts w:eastAsia="SimSun"/>
          <w:sz w:val="12"/>
          <w:lang w:eastAsia="zh-CN"/>
        </w:rPr>
        <w:t xml:space="preserve"> (2008) advances </w:t>
      </w:r>
      <w:proofErr w:type="spellStart"/>
      <w:r w:rsidRPr="00B14AAD">
        <w:rPr>
          <w:rFonts w:eastAsia="SimSun"/>
          <w:sz w:val="12"/>
          <w:lang w:eastAsia="zh-CN"/>
        </w:rPr>
        <w:t>Modelski</w:t>
      </w:r>
      <w:proofErr w:type="spellEnd"/>
      <w:r w:rsidRPr="00B14AAD">
        <w:rPr>
          <w:rFonts w:eastAsia="SimSun"/>
          <w:sz w:val="12"/>
          <w:lang w:eastAsia="zh-CN"/>
        </w:rPr>
        <w:t xml:space="preserve"> and Thompson's (1996) work on leadership cycle theory, finding that </w:t>
      </w:r>
      <w:r w:rsidRPr="00B14AAD">
        <w:rPr>
          <w:rStyle w:val="StyleBoldUnderline"/>
        </w:rPr>
        <w:t xml:space="preserve">rhythms in the global economy are associated with the </w:t>
      </w:r>
      <w:r w:rsidRPr="00B14AAD">
        <w:rPr>
          <w:rStyle w:val="Emphasis"/>
        </w:rPr>
        <w:t>rise and fall of a pre-eminent power and the</w:t>
      </w:r>
      <w:r w:rsidRPr="00B14AAD">
        <w:rPr>
          <w:rFonts w:eastAsia="SimSun"/>
          <w:sz w:val="12"/>
          <w:lang w:eastAsia="zh-CN"/>
        </w:rPr>
        <w:t xml:space="preserve"> often </w:t>
      </w:r>
      <w:r w:rsidRPr="00B14AAD">
        <w:rPr>
          <w:rStyle w:val="Emphasis"/>
        </w:rPr>
        <w:t>bloody transition</w:t>
      </w:r>
      <w:r w:rsidRPr="00B14AAD">
        <w:rPr>
          <w:rStyle w:val="StyleBoldUnderline"/>
        </w:rPr>
        <w:t xml:space="preserve"> from one pre-eminent leader to the next</w:t>
      </w:r>
      <w:r w:rsidRPr="00B14AAD">
        <w:rPr>
          <w:rFonts w:eastAsia="SimSun"/>
          <w:sz w:val="12"/>
          <w:lang w:eastAsia="zh-CN"/>
        </w:rPr>
        <w:t xml:space="preserve">. As such, exogenous shocks such as </w:t>
      </w:r>
      <w:r w:rsidRPr="00B14AAD">
        <w:rPr>
          <w:rStyle w:val="StyleBoldUnderline"/>
        </w:rPr>
        <w:t>economic crises could usher in a redistribution of relative power</w:t>
      </w:r>
      <w:r w:rsidRPr="00B14AAD">
        <w:rPr>
          <w:rFonts w:eastAsia="SimSun"/>
          <w:sz w:val="12"/>
          <w:lang w:eastAsia="zh-CN"/>
        </w:rPr>
        <w:t xml:space="preserve"> (see also Gilpin. 1981) that leads to uncertainty about power balances, </w:t>
      </w:r>
      <w:r w:rsidRPr="00B14AAD">
        <w:rPr>
          <w:rStyle w:val="StyleBoldUnderline"/>
        </w:rPr>
        <w:t xml:space="preserve">increasing the risk of </w:t>
      </w:r>
      <w:r w:rsidRPr="00B14AAD">
        <w:rPr>
          <w:rStyle w:val="Emphasis"/>
        </w:rPr>
        <w:t>miscalculation</w:t>
      </w:r>
      <w:r w:rsidRPr="00B14AAD">
        <w:rPr>
          <w:rFonts w:eastAsia="SimSun"/>
          <w:sz w:val="12"/>
          <w:lang w:eastAsia="zh-CN"/>
        </w:rPr>
        <w:t xml:space="preserve"> (</w:t>
      </w:r>
      <w:proofErr w:type="spellStart"/>
      <w:r w:rsidRPr="00B14AAD">
        <w:rPr>
          <w:rFonts w:eastAsia="SimSun"/>
          <w:sz w:val="12"/>
          <w:lang w:eastAsia="zh-CN"/>
        </w:rPr>
        <w:t>Feaver</w:t>
      </w:r>
      <w:proofErr w:type="spellEnd"/>
      <w:r w:rsidRPr="00B14AAD">
        <w:rPr>
          <w:rFonts w:eastAsia="SimSun"/>
          <w:sz w:val="12"/>
          <w:lang w:eastAsia="zh-CN"/>
        </w:rPr>
        <w:t xml:space="preserve">, 1995). Alternatively, </w:t>
      </w:r>
      <w:r w:rsidRPr="00B14AAD">
        <w:rPr>
          <w:rStyle w:val="StyleBoldUnderline"/>
        </w:rPr>
        <w:t>even a relatively certain redistribution of power could lead to a permissive environment for conflict</w:t>
      </w:r>
      <w:r w:rsidRPr="00B14AAD">
        <w:rPr>
          <w:rFonts w:eastAsia="SimSun"/>
          <w:sz w:val="12"/>
          <w:lang w:eastAsia="zh-CN"/>
        </w:rPr>
        <w:t xml:space="preserve"> as a rising power may seek to challenge a declining power (Werner. 1999). Separately, </w:t>
      </w:r>
      <w:proofErr w:type="spellStart"/>
      <w:r w:rsidRPr="00B14AAD">
        <w:rPr>
          <w:rFonts w:eastAsia="SimSun"/>
          <w:sz w:val="12"/>
          <w:lang w:eastAsia="zh-CN"/>
        </w:rPr>
        <w:t>Pollins</w:t>
      </w:r>
      <w:proofErr w:type="spellEnd"/>
      <w:r w:rsidRPr="00B14AAD">
        <w:rPr>
          <w:rFonts w:eastAsia="SimSun"/>
          <w:sz w:val="12"/>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B14AAD">
        <w:rPr>
          <w:rStyle w:val="StyleBoldUnderline"/>
        </w:rPr>
        <w:t>future expectation of trade' is a</w:t>
      </w:r>
      <w:r w:rsidRPr="00B14AAD">
        <w:rPr>
          <w:rFonts w:eastAsia="SimSun"/>
          <w:sz w:val="12"/>
          <w:lang w:eastAsia="zh-CN"/>
        </w:rPr>
        <w:t xml:space="preserve"> </w:t>
      </w:r>
      <w:r w:rsidRPr="00B14AAD">
        <w:rPr>
          <w:rStyle w:val="Emphasis"/>
        </w:rPr>
        <w:t>significant variable</w:t>
      </w:r>
      <w:r w:rsidRPr="00B14AAD">
        <w:rPr>
          <w:rStyle w:val="StyleBoldUnderline"/>
        </w:rPr>
        <w:t xml:space="preserve"> in understanding economic conditions and security </w:t>
      </w:r>
      <w:proofErr w:type="spellStart"/>
      <w:r w:rsidRPr="00B14AAD">
        <w:rPr>
          <w:rStyle w:val="StyleBoldUnderline"/>
        </w:rPr>
        <w:t>behaviour</w:t>
      </w:r>
      <w:proofErr w:type="spellEnd"/>
      <w:r w:rsidRPr="00B14AAD">
        <w:rPr>
          <w:rStyle w:val="StyleBoldUnderline"/>
        </w:rPr>
        <w:t xml:space="preserve"> of states</w:t>
      </w:r>
      <w:r w:rsidRPr="00B14AAD">
        <w:rPr>
          <w:rFonts w:eastAsia="SimSun"/>
          <w:sz w:val="12"/>
          <w:lang w:eastAsia="zh-CN"/>
        </w:rPr>
        <w:t xml:space="preserve">. He argues that interdependent states are likely to gain pacific benefits from trade so long as they have an optimistic view of future trade relations. However, </w:t>
      </w:r>
      <w:r w:rsidRPr="00B14AAD">
        <w:rPr>
          <w:rStyle w:val="StyleBoldUnderline"/>
        </w:rPr>
        <w:t>if the expectations of future trade decline</w:t>
      </w:r>
      <w:r w:rsidRPr="00B14AAD">
        <w:rPr>
          <w:rFonts w:eastAsia="SimSun"/>
          <w:sz w:val="12"/>
          <w:lang w:eastAsia="zh-CN"/>
        </w:rPr>
        <w:t xml:space="preserve">, particularly for difficult to replace items such as energy resources, </w:t>
      </w:r>
      <w:r w:rsidRPr="00B14AAD">
        <w:rPr>
          <w:rStyle w:val="StyleBoldUnderline"/>
        </w:rPr>
        <w:t>the likelihood for conflict increases</w:t>
      </w:r>
      <w:r w:rsidRPr="00B14AAD">
        <w:rPr>
          <w:rStyle w:val="Emphasis"/>
        </w:rPr>
        <w:t>,</w:t>
      </w:r>
      <w:r w:rsidRPr="00B14AAD">
        <w:rPr>
          <w:rStyle w:val="StyleBoldUnderline"/>
        </w:rPr>
        <w:t xml:space="preserve"> as states will be inclined to use force to gain access to those resources. Crises could</w:t>
      </w:r>
      <w:r w:rsidRPr="00B14AAD">
        <w:rPr>
          <w:rFonts w:eastAsia="SimSun"/>
          <w:sz w:val="12"/>
          <w:lang w:eastAsia="zh-CN"/>
        </w:rPr>
        <w:t xml:space="preserve"> potentially be the </w:t>
      </w:r>
      <w:r w:rsidRPr="00B14AAD">
        <w:rPr>
          <w:rStyle w:val="StyleBoldUnderline"/>
        </w:rPr>
        <w:t>trigger</w:t>
      </w:r>
      <w:r w:rsidRPr="00B14AAD">
        <w:rPr>
          <w:rFonts w:eastAsia="SimSun"/>
          <w:sz w:val="12"/>
          <w:lang w:eastAsia="zh-CN"/>
        </w:rPr>
        <w:t xml:space="preserve"> for </w:t>
      </w:r>
      <w:r w:rsidRPr="00B14AAD">
        <w:rPr>
          <w:rStyle w:val="StyleBoldUnderline"/>
        </w:rPr>
        <w:t>decreased trade expectations</w:t>
      </w:r>
      <w:r w:rsidRPr="00B14AAD">
        <w:rPr>
          <w:rFonts w:eastAsia="SimSun"/>
          <w:sz w:val="12"/>
          <w:lang w:eastAsia="zh-CN"/>
        </w:rPr>
        <w:t xml:space="preserve"> either on its own or because it triggers protectionist moves by interdependent states.4 Third, </w:t>
      </w:r>
      <w:r w:rsidRPr="00B14AAD">
        <w:rPr>
          <w:rStyle w:val="StyleBoldUnderline"/>
        </w:rPr>
        <w:t xml:space="preserve">others have considered the link between economic decline and external armed conflict at a national level. </w:t>
      </w:r>
      <w:proofErr w:type="spellStart"/>
      <w:r w:rsidRPr="00B14AAD">
        <w:rPr>
          <w:rStyle w:val="StyleBoldUnderline"/>
        </w:rPr>
        <w:t>Blomberg</w:t>
      </w:r>
      <w:proofErr w:type="spellEnd"/>
      <w:r w:rsidRPr="00B14AAD">
        <w:rPr>
          <w:rStyle w:val="StyleBoldUnderline"/>
        </w:rPr>
        <w:t xml:space="preserve"> and Hess</w:t>
      </w:r>
      <w:r w:rsidRPr="00B14AAD">
        <w:rPr>
          <w:rFonts w:eastAsia="SimSun"/>
          <w:sz w:val="12"/>
          <w:lang w:eastAsia="zh-CN"/>
        </w:rPr>
        <w:t xml:space="preserve"> (2002) </w:t>
      </w:r>
      <w:r w:rsidRPr="00B14AAD">
        <w:rPr>
          <w:rStyle w:val="StyleBoldUnderline"/>
        </w:rPr>
        <w:t>find a strong correlation between internal conflict and external conflict, particularly</w:t>
      </w:r>
      <w:r w:rsidRPr="00B14AAD">
        <w:rPr>
          <w:rStyle w:val="Emphasis"/>
        </w:rPr>
        <w:t xml:space="preserve"> </w:t>
      </w:r>
      <w:r w:rsidRPr="00B14AAD">
        <w:rPr>
          <w:rStyle w:val="StyleBoldUnderline"/>
        </w:rPr>
        <w:t>during</w:t>
      </w:r>
      <w:r w:rsidRPr="00B14AAD">
        <w:rPr>
          <w:rFonts w:eastAsia="SimSun"/>
          <w:sz w:val="12"/>
          <w:lang w:eastAsia="zh-CN"/>
        </w:rPr>
        <w:t xml:space="preserve"> periods of </w:t>
      </w:r>
      <w:r w:rsidRPr="00B14AAD">
        <w:rPr>
          <w:rStyle w:val="StyleBoldUnderline"/>
        </w:rPr>
        <w:t>economic downturn</w:t>
      </w:r>
      <w:r w:rsidRPr="00B14AAD">
        <w:rPr>
          <w:rFonts w:eastAsia="SimSun"/>
          <w:sz w:val="12"/>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B14AAD">
        <w:rPr>
          <w:rFonts w:eastAsia="SimSun"/>
          <w:sz w:val="12"/>
          <w:lang w:eastAsia="zh-CN"/>
        </w:rPr>
        <w:t>favour</w:t>
      </w:r>
      <w:proofErr w:type="spellEnd"/>
      <w:r w:rsidRPr="00B14AAD">
        <w:rPr>
          <w:rFonts w:eastAsia="SimSun"/>
          <w:sz w:val="12"/>
          <w:lang w:eastAsia="zh-CN"/>
        </w:rPr>
        <w:t xml:space="preserve">. Moreover, the </w:t>
      </w:r>
      <w:r w:rsidRPr="00B14AAD">
        <w:rPr>
          <w:rStyle w:val="StyleBoldUnderline"/>
        </w:rPr>
        <w:t>presence of a recession tends to amplify the extent to which international and external conflicts self-reinforce each other</w:t>
      </w:r>
      <w:r w:rsidRPr="00B14AAD">
        <w:rPr>
          <w:rFonts w:eastAsia="SimSun"/>
          <w:sz w:val="12"/>
          <w:lang w:eastAsia="zh-CN"/>
        </w:rPr>
        <w:t>. (</w:t>
      </w:r>
      <w:proofErr w:type="spellStart"/>
      <w:r w:rsidRPr="00B14AAD">
        <w:rPr>
          <w:rFonts w:eastAsia="SimSun"/>
          <w:sz w:val="12"/>
          <w:lang w:eastAsia="zh-CN"/>
        </w:rPr>
        <w:t>Blomberg</w:t>
      </w:r>
      <w:proofErr w:type="spellEnd"/>
      <w:r w:rsidRPr="00B14AAD">
        <w:rPr>
          <w:rFonts w:eastAsia="SimSun"/>
          <w:sz w:val="12"/>
          <w:lang w:eastAsia="zh-CN"/>
        </w:rPr>
        <w:t xml:space="preserve"> &amp; Hess, 2002. p. 89) </w:t>
      </w:r>
      <w:r w:rsidRPr="00B14AAD">
        <w:rPr>
          <w:rStyle w:val="StyleBoldUnderline"/>
        </w:rPr>
        <w:t>Economic decline has</w:t>
      </w:r>
      <w:r w:rsidRPr="00B14AAD">
        <w:rPr>
          <w:rFonts w:eastAsia="SimSun"/>
          <w:sz w:val="12"/>
          <w:lang w:eastAsia="zh-CN"/>
        </w:rPr>
        <w:t xml:space="preserve"> also </w:t>
      </w:r>
      <w:r w:rsidRPr="00B14AAD">
        <w:rPr>
          <w:rStyle w:val="StyleBoldUnderline"/>
        </w:rPr>
        <w:t xml:space="preserve">been linked with an </w:t>
      </w:r>
      <w:r w:rsidRPr="00B14AAD">
        <w:rPr>
          <w:rStyle w:val="Emphasis"/>
        </w:rPr>
        <w:t>increase in the likelihood of terrorism</w:t>
      </w:r>
      <w:r w:rsidRPr="00B14AAD">
        <w:rPr>
          <w:rFonts w:eastAsia="SimSun"/>
          <w:sz w:val="12"/>
          <w:lang w:eastAsia="zh-CN"/>
        </w:rPr>
        <w:t xml:space="preserve"> (</w:t>
      </w:r>
      <w:proofErr w:type="spellStart"/>
      <w:r w:rsidRPr="00B14AAD">
        <w:rPr>
          <w:rFonts w:eastAsia="SimSun"/>
          <w:sz w:val="12"/>
          <w:lang w:eastAsia="zh-CN"/>
        </w:rPr>
        <w:t>Blomberg</w:t>
      </w:r>
      <w:proofErr w:type="spellEnd"/>
      <w:r w:rsidRPr="00B14AAD">
        <w:rPr>
          <w:rFonts w:eastAsia="SimSun"/>
          <w:sz w:val="12"/>
          <w:lang w:eastAsia="zh-CN"/>
        </w:rPr>
        <w:t xml:space="preserve">, Hess, &amp; </w:t>
      </w:r>
      <w:proofErr w:type="spellStart"/>
      <w:r w:rsidRPr="00B14AAD">
        <w:rPr>
          <w:rFonts w:eastAsia="SimSun"/>
          <w:sz w:val="12"/>
          <w:lang w:eastAsia="zh-CN"/>
        </w:rPr>
        <w:t>Weerapana</w:t>
      </w:r>
      <w:proofErr w:type="spellEnd"/>
      <w:r w:rsidRPr="00B14AAD">
        <w:rPr>
          <w:rFonts w:eastAsia="SimSun"/>
          <w:sz w:val="12"/>
          <w:lang w:eastAsia="zh-CN"/>
        </w:rPr>
        <w:t xml:space="preserve">, 2004), which has the capacity to spill across borders and lead to external tensions. Furthermore, crises generally reduce the popularity of a sitting government. </w:t>
      </w:r>
      <w:r w:rsidRPr="00B14AAD">
        <w:rPr>
          <w:rStyle w:val="Emphasis"/>
        </w:rPr>
        <w:t>"Diversionary theory"</w:t>
      </w:r>
      <w:r w:rsidRPr="00B14AAD">
        <w:rPr>
          <w:rStyle w:val="StyleBoldUnderline"/>
        </w:rPr>
        <w:t xml:space="preserve"> suggests</w:t>
      </w:r>
      <w:r w:rsidRPr="00B14AAD">
        <w:rPr>
          <w:rFonts w:eastAsia="SimSun"/>
          <w:sz w:val="12"/>
          <w:lang w:eastAsia="zh-CN"/>
        </w:rPr>
        <w:t xml:space="preserve"> that, </w:t>
      </w:r>
      <w:r w:rsidRPr="00B14AAD">
        <w:rPr>
          <w:rStyle w:val="StyleBoldUnderline"/>
        </w:rPr>
        <w:t>when facing unpopularity arising from economic decline</w:t>
      </w:r>
      <w:r w:rsidRPr="00B14AAD">
        <w:rPr>
          <w:rFonts w:eastAsia="SimSun"/>
          <w:sz w:val="12"/>
          <w:lang w:eastAsia="zh-CN"/>
        </w:rPr>
        <w:t xml:space="preserve">, sitting </w:t>
      </w:r>
      <w:r w:rsidRPr="00B14AAD">
        <w:rPr>
          <w:rStyle w:val="StyleBoldUnderline"/>
        </w:rPr>
        <w:t>governments have increased incentives to fabricate external</w:t>
      </w:r>
      <w:r w:rsidRPr="00B14AAD">
        <w:rPr>
          <w:rStyle w:val="Emphasis"/>
        </w:rPr>
        <w:t xml:space="preserve"> </w:t>
      </w:r>
      <w:r w:rsidRPr="00B14AAD">
        <w:rPr>
          <w:rStyle w:val="StyleBoldUnderline"/>
        </w:rPr>
        <w:t>military conflicts to create a 'rally around the flag'</w:t>
      </w:r>
      <w:r w:rsidRPr="00B14AAD">
        <w:rPr>
          <w:rFonts w:eastAsia="SimSun"/>
          <w:sz w:val="12"/>
          <w:lang w:eastAsia="zh-CN"/>
        </w:rPr>
        <w:t xml:space="preserve"> </w:t>
      </w:r>
      <w:r w:rsidRPr="00B14AAD">
        <w:rPr>
          <w:rStyle w:val="StyleBoldUnderline"/>
        </w:rPr>
        <w:t>effect</w:t>
      </w:r>
      <w:r w:rsidRPr="00B14AAD">
        <w:rPr>
          <w:rFonts w:eastAsia="SimSun"/>
          <w:sz w:val="12"/>
          <w:lang w:eastAsia="zh-CN"/>
        </w:rPr>
        <w:t xml:space="preserve">. Wang (1996), </w:t>
      </w:r>
      <w:proofErr w:type="spellStart"/>
      <w:r w:rsidRPr="00B14AAD">
        <w:rPr>
          <w:rFonts w:eastAsia="SimSun"/>
          <w:sz w:val="12"/>
          <w:lang w:eastAsia="zh-CN"/>
        </w:rPr>
        <w:t>DeRouen</w:t>
      </w:r>
      <w:proofErr w:type="spellEnd"/>
      <w:r w:rsidRPr="00B14AAD">
        <w:rPr>
          <w:rFonts w:eastAsia="SimSun"/>
          <w:sz w:val="12"/>
          <w:lang w:eastAsia="zh-CN"/>
        </w:rPr>
        <w:t xml:space="preserve"> (1995). and </w:t>
      </w:r>
      <w:proofErr w:type="spellStart"/>
      <w:r w:rsidRPr="00B14AAD">
        <w:rPr>
          <w:rFonts w:eastAsia="SimSun"/>
          <w:sz w:val="12"/>
          <w:lang w:eastAsia="zh-CN"/>
        </w:rPr>
        <w:t>Blomberg</w:t>
      </w:r>
      <w:proofErr w:type="spellEnd"/>
      <w:r w:rsidRPr="00B14AAD">
        <w:rPr>
          <w:rFonts w:eastAsia="SimSun"/>
          <w:sz w:val="12"/>
          <w:lang w:eastAsia="zh-CN"/>
        </w:rPr>
        <w:t xml:space="preserve">, Hess, and Thacker (2006) find supporting evidence showing that economic decline and use of force are at least indirectly correlated. </w:t>
      </w:r>
      <w:proofErr w:type="spellStart"/>
      <w:r w:rsidRPr="00B14AAD">
        <w:rPr>
          <w:rFonts w:eastAsia="SimSun"/>
          <w:sz w:val="12"/>
          <w:lang w:eastAsia="zh-CN"/>
        </w:rPr>
        <w:t>Gelpi</w:t>
      </w:r>
      <w:proofErr w:type="spellEnd"/>
      <w:r w:rsidRPr="00B14AAD">
        <w:rPr>
          <w:rFonts w:eastAsia="SimSun"/>
          <w:sz w:val="12"/>
          <w:lang w:eastAsia="zh-CN"/>
        </w:rPr>
        <w:t xml:space="preserve"> (1997), Miller (1999), and Kisangani and Pickering (2009) suggest that </w:t>
      </w:r>
      <w:r w:rsidRPr="00B14AAD">
        <w:rPr>
          <w:rStyle w:val="StyleBoldUnderline"/>
        </w:rPr>
        <w:t>the tendency towards diversionary tactics are greater for democratic states</w:t>
      </w:r>
      <w:r w:rsidRPr="00B14AAD">
        <w:rPr>
          <w:rFonts w:eastAsia="SimSun"/>
          <w:sz w:val="12"/>
          <w:lang w:eastAsia="zh-CN"/>
        </w:rPr>
        <w:t xml:space="preserve"> than autocratic states, due to the fact that democratic leaders are generally more susceptible to being removed from office due to lack of domestic support. </w:t>
      </w:r>
      <w:proofErr w:type="spellStart"/>
      <w:r w:rsidRPr="00B14AAD">
        <w:rPr>
          <w:rFonts w:eastAsia="SimSun"/>
          <w:sz w:val="12"/>
          <w:lang w:eastAsia="zh-CN"/>
        </w:rPr>
        <w:t>DeRouen</w:t>
      </w:r>
      <w:proofErr w:type="spellEnd"/>
      <w:r w:rsidRPr="00B14AAD">
        <w:rPr>
          <w:rFonts w:eastAsia="SimSun"/>
          <w:sz w:val="12"/>
          <w:lang w:eastAsia="zh-CN"/>
        </w:rPr>
        <w:t xml:space="preserve"> (2000) has provided evidence showing that </w:t>
      </w:r>
      <w:r w:rsidRPr="00B14AAD">
        <w:rPr>
          <w:rStyle w:val="StyleBoldUnderline"/>
        </w:rPr>
        <w:t xml:space="preserve">periods of weak economic performance in the </w:t>
      </w:r>
      <w:r w:rsidRPr="00B14AAD">
        <w:rPr>
          <w:rStyle w:val="Emphasis"/>
        </w:rPr>
        <w:t>U</w:t>
      </w:r>
      <w:r w:rsidRPr="00B14AAD">
        <w:rPr>
          <w:rFonts w:eastAsia="SimSun"/>
          <w:sz w:val="12"/>
          <w:lang w:eastAsia="zh-CN"/>
        </w:rPr>
        <w:t xml:space="preserve">nited </w:t>
      </w:r>
      <w:r w:rsidRPr="00B14AAD">
        <w:rPr>
          <w:rStyle w:val="Emphasis"/>
        </w:rPr>
        <w:t>S</w:t>
      </w:r>
      <w:r w:rsidRPr="00B14AAD">
        <w:rPr>
          <w:rFonts w:eastAsia="SimSun"/>
          <w:sz w:val="12"/>
          <w:lang w:eastAsia="zh-CN"/>
        </w:rPr>
        <w:t xml:space="preserve">tates, and thus weak Presidential popularity, </w:t>
      </w:r>
      <w:r w:rsidRPr="00B14AAD">
        <w:rPr>
          <w:rStyle w:val="StyleBoldUnderline"/>
        </w:rPr>
        <w:t xml:space="preserve">are </w:t>
      </w:r>
      <w:r w:rsidRPr="00B14AAD">
        <w:rPr>
          <w:rStyle w:val="Emphasis"/>
        </w:rPr>
        <w:t>statistically linked</w:t>
      </w:r>
      <w:r w:rsidRPr="00B14AAD">
        <w:rPr>
          <w:rStyle w:val="StyleBoldUnderline"/>
        </w:rPr>
        <w:t xml:space="preserve"> to an increase in the</w:t>
      </w:r>
      <w:r w:rsidRPr="00B14AAD">
        <w:rPr>
          <w:rStyle w:val="Emphasis"/>
        </w:rPr>
        <w:t xml:space="preserve"> </w:t>
      </w:r>
      <w:r w:rsidRPr="00B14AAD">
        <w:rPr>
          <w:rStyle w:val="StyleBoldUnderline"/>
        </w:rPr>
        <w:t>use of force</w:t>
      </w:r>
      <w:r w:rsidRPr="00B14AAD">
        <w:rPr>
          <w:rFonts w:eastAsia="SimSun"/>
          <w:sz w:val="12"/>
          <w:lang w:eastAsia="zh-CN"/>
        </w:rPr>
        <w:t xml:space="preserve">. In summary, recent economic scholarship positively correlates economic integration with an increase in the frequency of economic crises, whereas </w:t>
      </w:r>
      <w:r w:rsidRPr="00B14AAD">
        <w:rPr>
          <w:rStyle w:val="StyleBoldUnderline"/>
        </w:rPr>
        <w:t>political science scholarship links economic decline with external conflict</w:t>
      </w:r>
      <w:r w:rsidRPr="00B14AAD">
        <w:rPr>
          <w:rFonts w:eastAsia="SimSun"/>
          <w:b/>
          <w:sz w:val="12"/>
          <w:lang w:eastAsia="zh-CN"/>
        </w:rPr>
        <w:t xml:space="preserve"> </w:t>
      </w:r>
      <w:r w:rsidRPr="00B14AAD">
        <w:rPr>
          <w:rStyle w:val="StyleBoldUnderline"/>
        </w:rPr>
        <w:t>at systemic, dyadic and national levels</w:t>
      </w:r>
      <w:r w:rsidRPr="00B14AAD">
        <w:rPr>
          <w:rFonts w:eastAsia="SimSun"/>
          <w:sz w:val="12"/>
          <w:lang w:eastAsia="zh-CN"/>
        </w:rPr>
        <w:t xml:space="preserve">.5 This implied connection between integration, crises and armed conflict has not featured prominently in the economic-security debate and deserves more attention. </w:t>
      </w:r>
    </w:p>
    <w:p w14:paraId="67DECE91" w14:textId="77777777" w:rsidR="00EE2FE1" w:rsidRPr="00B14AAD" w:rsidRDefault="00EE2FE1" w:rsidP="00EE2FE1">
      <w:pPr>
        <w:pStyle w:val="Heading4"/>
      </w:pPr>
      <w:r w:rsidRPr="00B14AAD">
        <w:t>Free trade creates multiple disincentives for conflict, but it’s declining globally</w:t>
      </w:r>
    </w:p>
    <w:p w14:paraId="69A77B85" w14:textId="77777777" w:rsidR="00EE2FE1" w:rsidRPr="00B14AAD" w:rsidRDefault="00EE2FE1" w:rsidP="00EE2FE1">
      <w:proofErr w:type="spellStart"/>
      <w:r w:rsidRPr="00B14AAD">
        <w:rPr>
          <w:rStyle w:val="StyleStyleBold12pt"/>
        </w:rPr>
        <w:t>Carafano</w:t>
      </w:r>
      <w:proofErr w:type="spellEnd"/>
      <w:r w:rsidRPr="00B14AAD">
        <w:rPr>
          <w:rStyle w:val="StyleStyleBold12pt"/>
        </w:rPr>
        <w:t>, 12</w:t>
      </w:r>
      <w:r w:rsidRPr="00B14AAD">
        <w:rPr>
          <w:rStyle w:val="StyleBoldUnderline"/>
        </w:rPr>
        <w:t xml:space="preserve"> </w:t>
      </w:r>
      <w:r w:rsidRPr="00B14AAD">
        <w:t xml:space="preserve">James Jay </w:t>
      </w:r>
      <w:proofErr w:type="spellStart"/>
      <w:r w:rsidRPr="00B14AAD">
        <w:t>Carafano</w:t>
      </w:r>
      <w:proofErr w:type="spellEnd"/>
      <w:r w:rsidRPr="00B14AAD">
        <w:t xml:space="preserve">, Ph.D. senior research fellow for national security at the Heritage Foundation. “More Free Markets Will Mean Fewer Wars,” </w:t>
      </w:r>
      <w:hyperlink r:id="rId10" w:history="1">
        <w:r w:rsidRPr="00B14AAD">
          <w:t>http://www.heritage.org/research/commentary/2012/01/more-free-markets-will-mean-fewer-wars Accessed 6/30/12</w:t>
        </w:r>
      </w:hyperlink>
    </w:p>
    <w:p w14:paraId="593A9E44" w14:textId="77777777" w:rsidR="00EE2FE1" w:rsidRPr="00B14AAD" w:rsidRDefault="00EE2FE1" w:rsidP="00EE2FE1">
      <w:pPr>
        <w:rPr>
          <w:b/>
          <w:bCs/>
          <w:sz w:val="16"/>
          <w:u w:val="single"/>
        </w:rPr>
      </w:pPr>
      <w:r w:rsidRPr="00B14AAD">
        <w:rPr>
          <w:sz w:val="14"/>
        </w:rPr>
        <w:t>Sir Ralph Norman Angell had all the answers. In 1909, he published "Europe's Optical Illusion," a pamphlet arguing that</w:t>
      </w:r>
      <w:r w:rsidRPr="00B14AAD">
        <w:t xml:space="preserve"> the </w:t>
      </w:r>
      <w:r w:rsidRPr="00B14AAD">
        <w:rPr>
          <w:rStyle w:val="StyleBoldUnderline"/>
        </w:rPr>
        <w:t xml:space="preserve">global integration of economies through trade and industrialization had made total war obsolete. </w:t>
      </w:r>
      <w:r w:rsidRPr="00B14AAD">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B14AAD">
        <w:t xml:space="preserve">. </w:t>
      </w:r>
      <w:r w:rsidRPr="00B14AAD">
        <w:rPr>
          <w:rStyle w:val="StyleBoldUnderline"/>
        </w:rPr>
        <w:t xml:space="preserve">It's not just the intensity of trade between nations that influences the tide of war and peace; the kind of nations engaged in trade matters as well. </w:t>
      </w:r>
      <w:r w:rsidRPr="00B14AAD">
        <w:rPr>
          <w:sz w:val="14"/>
        </w:rPr>
        <w:t>The old British adage "trade follows the flag" had an important postscript: "War often follows trade."</w:t>
      </w:r>
      <w:r w:rsidRPr="00B14AAD">
        <w:t xml:space="preserve"> </w:t>
      </w:r>
      <w:r w:rsidRPr="00B14AAD">
        <w:rPr>
          <w:rStyle w:val="StyleBoldUnderline"/>
        </w:rPr>
        <w:t xml:space="preserve">When free-market nations rubbed up against mercantilist and other "not free" economies, the friction often produced bloodshed. </w:t>
      </w:r>
      <w:r w:rsidRPr="00B14AAD">
        <w:t xml:space="preserve">On the other hand, </w:t>
      </w:r>
      <w:r w:rsidRPr="00B14AAD">
        <w:rPr>
          <w:rStyle w:val="StyleBoldUnderline"/>
        </w:rPr>
        <w:t>economic activity between nations that share a commitment to economic freedom tends to flow peacefully,</w:t>
      </w:r>
      <w:r w:rsidRPr="00B14AAD">
        <w:t xml:space="preserve"> without rancor. Indeed, </w:t>
      </w:r>
      <w:r w:rsidRPr="00B14AAD">
        <w:rPr>
          <w:rStyle w:val="StyleBoldUnderline"/>
        </w:rPr>
        <w:t>strong trade ties between free-market nations tend</w:t>
      </w:r>
      <w:r w:rsidRPr="00B14AAD">
        <w:t xml:space="preserve"> </w:t>
      </w:r>
      <w:r w:rsidRPr="00B14AAD">
        <w:rPr>
          <w:rStyle w:val="StyleBoldUnderline"/>
        </w:rPr>
        <w:t>to</w:t>
      </w:r>
      <w:r w:rsidRPr="00B14AAD">
        <w:t xml:space="preserve"> actually </w:t>
      </w:r>
      <w:r w:rsidRPr="00B14AAD">
        <w:rPr>
          <w:rStyle w:val="StyleBoldUnderline"/>
        </w:rPr>
        <w:t>promote national security</w:t>
      </w:r>
      <w:r w:rsidRPr="00B14AAD">
        <w:t xml:space="preserve">. </w:t>
      </w:r>
      <w:r w:rsidRPr="00B14AAD">
        <w:rPr>
          <w:rStyle w:val="StyleBoldUnderline"/>
        </w:rPr>
        <w:t>Economic freedom helps nations generate the wealth that allows them to defend themselves</w:t>
      </w:r>
      <w:r w:rsidRPr="00B14AAD">
        <w:t xml:space="preserve">. Beyond that, </w:t>
      </w:r>
      <w:r w:rsidRPr="00B14AAD">
        <w:rPr>
          <w:rStyle w:val="StyleBoldUnderline"/>
        </w:rPr>
        <w:t>it creates a community of nations with a shared interest</w:t>
      </w:r>
      <w:r w:rsidRPr="00B14AAD">
        <w:t xml:space="preserve">: </w:t>
      </w:r>
      <w:r w:rsidRPr="00B14AAD">
        <w:rPr>
          <w:sz w:val="14"/>
        </w:rPr>
        <w:t>protecting their right to freely exchange goods, peoples, services and ideas.</w:t>
      </w:r>
      <w:r w:rsidRPr="00B14AAD">
        <w:t xml:space="preserve"> </w:t>
      </w:r>
      <w:r w:rsidRPr="00B14AAD">
        <w:rPr>
          <w:rStyle w:val="StyleBoldUnderline"/>
        </w:rPr>
        <w:t xml:space="preserve">This common bond promotes the cause of peace by creating strong, self-reliant, sovereign and independent nations interested in preserving the mutual freedoms that allow them to engage commercially and prosper. </w:t>
      </w:r>
      <w:r w:rsidRPr="00B14AAD">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B14AAD">
        <w:t xml:space="preserve"> </w:t>
      </w:r>
      <w:r w:rsidRPr="00B14AAD">
        <w:rPr>
          <w:rStyle w:val="StyleBoldUnderline"/>
        </w:rPr>
        <w:t xml:space="preserve">economic freedom is in decline throughout the globe. </w:t>
      </w:r>
      <w:r w:rsidRPr="00B14AAD">
        <w:t xml:space="preserve">The decline is very real right here in the United States. </w:t>
      </w:r>
      <w:r w:rsidRPr="00B14AAD">
        <w:rPr>
          <w:rStyle w:val="StyleBoldUnderline"/>
        </w:rPr>
        <w:t>For the second straight year, America has failed to qualify as a free economy</w:t>
      </w:r>
      <w:r w:rsidRPr="00B14AAD">
        <w:rPr>
          <w:sz w:val="14"/>
        </w:rPr>
        <w:t xml:space="preserve">; it rates as only "mostly free." As recently as 2008, the U.S. was a Top Five country in terms of economic freedom. This year, we barely managed a 10th place finish. </w:t>
      </w:r>
      <w:r w:rsidRPr="00B14AAD">
        <w:rPr>
          <w:rStyle w:val="StyleBoldUnderline"/>
        </w:rPr>
        <w:t>The loss of freedom has been accompanied by a stagnant economy and persistently high unemployment. Reviving economic freedom is essential to growing the economy and creating jobs</w:t>
      </w:r>
      <w:r w:rsidRPr="00B14AAD">
        <w:t xml:space="preserve"> </w:t>
      </w:r>
      <w:r w:rsidRPr="00B14AAD">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B14AAD">
        <w:t xml:space="preserve"> </w:t>
      </w:r>
      <w:r w:rsidRPr="00B14AAD">
        <w:rPr>
          <w:rStyle w:val="StyleBoldUnderline"/>
        </w:rPr>
        <w:t>The prescription for solving America's ills requires a double dose of national security and economic freedom. That's what's needed to make "peace through strength" a reality,</w:t>
      </w:r>
      <w:r w:rsidRPr="00B14AAD">
        <w:t xml:space="preserve"> rather than a bumper sticker. </w:t>
      </w:r>
    </w:p>
    <w:p w14:paraId="38D687B2" w14:textId="77777777" w:rsidR="00EE2FE1" w:rsidRPr="00B14AAD" w:rsidRDefault="00EE2FE1" w:rsidP="00EE2FE1">
      <w:pPr>
        <w:pStyle w:val="Heading4"/>
      </w:pPr>
      <w:r w:rsidRPr="00B14AAD">
        <w:t>US trade leadership solves nuclear conflict</w:t>
      </w:r>
    </w:p>
    <w:p w14:paraId="19208E35" w14:textId="77777777" w:rsidR="00EE2FE1" w:rsidRPr="00B14AAD" w:rsidRDefault="00EE2FE1" w:rsidP="00EE2FE1">
      <w:pPr>
        <w:rPr>
          <w:rFonts w:eastAsia="SimSun"/>
          <w:lang w:eastAsia="zh-CN"/>
        </w:rPr>
      </w:pPr>
      <w:proofErr w:type="spellStart"/>
      <w:r w:rsidRPr="00B14AAD">
        <w:rPr>
          <w:rStyle w:val="StyleStyleBold12pt"/>
        </w:rPr>
        <w:t>Panitchpakdi</w:t>
      </w:r>
      <w:proofErr w:type="spellEnd"/>
      <w:r w:rsidRPr="00B14AAD">
        <w:rPr>
          <w:rStyle w:val="StyleStyleBold12pt"/>
        </w:rPr>
        <w:t xml:space="preserve"> 4</w:t>
      </w:r>
      <w:r w:rsidRPr="00B14AAD">
        <w:rPr>
          <w:rFonts w:eastAsia="SimSun"/>
          <w:lang w:eastAsia="zh-CN"/>
        </w:rPr>
        <w:t xml:space="preserve"> (DG </w:t>
      </w:r>
      <w:proofErr w:type="spellStart"/>
      <w:r w:rsidRPr="00B14AAD">
        <w:rPr>
          <w:rFonts w:eastAsia="SimSun"/>
          <w:lang w:eastAsia="zh-CN"/>
        </w:rPr>
        <w:t>Supachai</w:t>
      </w:r>
      <w:proofErr w:type="spellEnd"/>
      <w:r w:rsidRPr="00B14AAD">
        <w:rPr>
          <w:rFonts w:eastAsia="SimSun"/>
          <w:lang w:eastAsia="zh-CN"/>
        </w:rPr>
        <w:t xml:space="preserve">, Former Director-General – World Trade Organization, “American Leadership and the World Trade Organization: What is the Alternative?”, National Press Club, 2-26, http://www.wto.org/french/ </w:t>
      </w:r>
      <w:proofErr w:type="spellStart"/>
      <w:r w:rsidRPr="00B14AAD">
        <w:rPr>
          <w:rFonts w:eastAsia="SimSun"/>
          <w:lang w:eastAsia="zh-CN"/>
        </w:rPr>
        <w:t>news_f</w:t>
      </w:r>
      <w:proofErr w:type="spellEnd"/>
      <w:r w:rsidRPr="00B14AAD">
        <w:rPr>
          <w:rFonts w:eastAsia="SimSun"/>
          <w:lang w:eastAsia="zh-CN"/>
        </w:rPr>
        <w:t>/</w:t>
      </w:r>
      <w:proofErr w:type="spellStart"/>
      <w:r w:rsidRPr="00B14AAD">
        <w:rPr>
          <w:rFonts w:eastAsia="SimSun"/>
          <w:lang w:eastAsia="zh-CN"/>
        </w:rPr>
        <w:t>spsp_f</w:t>
      </w:r>
      <w:proofErr w:type="spellEnd"/>
      <w:r w:rsidRPr="00B14AAD">
        <w:rPr>
          <w:rFonts w:eastAsia="SimSun"/>
          <w:lang w:eastAsia="zh-CN"/>
        </w:rPr>
        <w:t>/spsp22_f.htm)</w:t>
      </w:r>
    </w:p>
    <w:p w14:paraId="10FC593B" w14:textId="77777777" w:rsidR="00EE2FE1" w:rsidRPr="00B14AAD" w:rsidRDefault="00EE2FE1" w:rsidP="00EE2FE1">
      <w:pPr>
        <w:rPr>
          <w:rFonts w:eastAsia="SimSun"/>
          <w:lang w:eastAsia="zh-CN"/>
        </w:rPr>
      </w:pPr>
      <w:r w:rsidRPr="00B14AAD">
        <w:rPr>
          <w:rFonts w:eastAsia="SimSun"/>
          <w:sz w:val="14"/>
          <w:szCs w:val="14"/>
          <w:lang w:eastAsia="zh-CN"/>
        </w:rPr>
        <w:t>I can sum up my message today in three sentences: The United States, more than any single country, created the world trading system. The US has never had more riding on the strength of that system.</w:t>
      </w:r>
      <w:r w:rsidRPr="00B14AAD">
        <w:rPr>
          <w:rFonts w:eastAsia="SimSun"/>
          <w:lang w:eastAsia="zh-CN"/>
        </w:rPr>
        <w:t xml:space="preserve"> And </w:t>
      </w:r>
      <w:r w:rsidRPr="00B14AAD">
        <w:rPr>
          <w:rStyle w:val="StyleBoldUnderline"/>
        </w:rPr>
        <w:t>US leadership</w:t>
      </w:r>
      <w:r w:rsidRPr="00B14AAD">
        <w:rPr>
          <w:rFonts w:eastAsia="SimSun"/>
          <w:lang w:eastAsia="zh-CN"/>
        </w:rPr>
        <w:t xml:space="preserve"> — especially in the current Doha trade talks — </w:t>
      </w:r>
      <w:r w:rsidRPr="00B14AAD">
        <w:rPr>
          <w:rStyle w:val="StyleBoldUnderline"/>
        </w:rPr>
        <w:t>is indispensable to the system's success</w:t>
      </w:r>
      <w:r w:rsidRPr="00B14AAD">
        <w:rPr>
          <w:rFonts w:eastAsia="SimSun"/>
          <w:lang w:eastAsia="zh-CN"/>
        </w:rPr>
        <w:t xml:space="preserve">. </w:t>
      </w:r>
      <w:r w:rsidRPr="00B14AAD">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B14AAD">
        <w:rPr>
          <w:rFonts w:eastAsia="SimSun"/>
          <w:lang w:eastAsia="zh-CN"/>
        </w:rPr>
        <w:t xml:space="preserve">But </w:t>
      </w:r>
      <w:r w:rsidRPr="00B14AAD">
        <w:rPr>
          <w:rStyle w:val="StyleBoldUnderline"/>
        </w:rPr>
        <w:t>the fiction that there is an alternative to the WTO — or</w:t>
      </w:r>
      <w:r w:rsidRPr="00B14AAD">
        <w:rPr>
          <w:rFonts w:eastAsia="SimSun"/>
          <w:lang w:eastAsia="zh-CN"/>
        </w:rPr>
        <w:t xml:space="preserve"> to </w:t>
      </w:r>
      <w:r w:rsidRPr="00B14AAD">
        <w:rPr>
          <w:rStyle w:val="StyleBoldUnderline"/>
        </w:rPr>
        <w:t>US leadership — is</w:t>
      </w:r>
      <w:r w:rsidRPr="00B14AAD">
        <w:rPr>
          <w:rFonts w:eastAsia="SimSun"/>
          <w:lang w:eastAsia="zh-CN"/>
        </w:rPr>
        <w:t xml:space="preserve"> both </w:t>
      </w:r>
      <w:r w:rsidRPr="00B14AAD">
        <w:rPr>
          <w:rStyle w:val="StyleBoldUnderline"/>
        </w:rPr>
        <w:t>naïve and dangerous</w:t>
      </w:r>
      <w:r w:rsidRPr="00B14AAD">
        <w:rPr>
          <w:rFonts w:eastAsia="SimSun"/>
          <w:lang w:eastAsia="zh-CN"/>
        </w:rPr>
        <w:t>.</w:t>
      </w:r>
      <w:r w:rsidRPr="00B14AAD">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B14AAD">
        <w:rPr>
          <w:rFonts w:eastAsia="SimSun"/>
          <w:lang w:eastAsia="zh-CN"/>
        </w:rPr>
        <w:t xml:space="preserve"> </w:t>
      </w:r>
      <w:r w:rsidRPr="00B14AAD">
        <w:rPr>
          <w:rStyle w:val="StyleBoldUnderline"/>
        </w:rPr>
        <w:t>The Doha Round is a crucial test.</w:t>
      </w:r>
      <w:r w:rsidRPr="00B14AAD">
        <w:rPr>
          <w:rFonts w:eastAsia="SimSun"/>
          <w:lang w:eastAsia="zh-CN"/>
        </w:rPr>
        <w:t xml:space="preserve"> </w:t>
      </w:r>
      <w:r w:rsidRPr="00B14AAD">
        <w:rPr>
          <w:rFonts w:eastAsia="SimSun"/>
          <w:sz w:val="14"/>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B14AAD">
        <w:rPr>
          <w:rFonts w:eastAsia="SimSun"/>
          <w:lang w:eastAsia="zh-CN"/>
        </w:rPr>
        <w:t xml:space="preserve"> </w:t>
      </w:r>
      <w:r w:rsidRPr="00B14AAD">
        <w:rPr>
          <w:rStyle w:val="StyleBoldUnderline"/>
        </w:rPr>
        <w:t>Advancing</w:t>
      </w:r>
      <w:r w:rsidRPr="00B14AAD">
        <w:rPr>
          <w:rFonts w:eastAsia="SimSun"/>
          <w:lang w:eastAsia="zh-CN"/>
        </w:rPr>
        <w:t xml:space="preserve"> the </w:t>
      </w:r>
      <w:r w:rsidRPr="00B14AAD">
        <w:rPr>
          <w:rStyle w:val="StyleBoldUnderline"/>
        </w:rPr>
        <w:t>Doha</w:t>
      </w:r>
      <w:r w:rsidRPr="00B14AAD">
        <w:rPr>
          <w:rFonts w:eastAsia="SimSun"/>
          <w:lang w:eastAsia="zh-CN"/>
        </w:rPr>
        <w:t xml:space="preserve"> agenda </w:t>
      </w:r>
      <w:r w:rsidRPr="00B14AAD">
        <w:rPr>
          <w:rStyle w:val="StyleBoldUnderline"/>
        </w:rPr>
        <w:t>would confirm the WTO as the focal point for global trade negotiations, and as the key forum for international economic cooperation. The credibility of the institution would be greatly enhanced. But if</w:t>
      </w:r>
      <w:r w:rsidRPr="00B14AAD">
        <w:rPr>
          <w:rFonts w:eastAsia="SimSun"/>
          <w:lang w:eastAsia="zh-CN"/>
        </w:rPr>
        <w:t xml:space="preserve"> the </w:t>
      </w:r>
      <w:r w:rsidRPr="00B14AAD">
        <w:rPr>
          <w:rStyle w:val="StyleBoldUnderline"/>
        </w:rPr>
        <w:t>Doha</w:t>
      </w:r>
      <w:r w:rsidRPr="00B14AAD">
        <w:rPr>
          <w:rFonts w:eastAsia="SimSun"/>
          <w:lang w:eastAsia="zh-CN"/>
        </w:rPr>
        <w:t xml:space="preserve"> </w:t>
      </w:r>
      <w:r w:rsidRPr="00B14AAD">
        <w:rPr>
          <w:rStyle w:val="StyleBoldUnderline"/>
        </w:rPr>
        <w:t>negotiations stumble, doubts may grow</w:t>
      </w:r>
      <w:r w:rsidRPr="00B14AAD">
        <w:rPr>
          <w:rFonts w:eastAsia="SimSun"/>
          <w:lang w:eastAsia="zh-CN"/>
        </w:rPr>
        <w:t xml:space="preserve">, not just about the WTO's effectiveness, but </w:t>
      </w:r>
      <w:r w:rsidRPr="00B14AAD">
        <w:rPr>
          <w:rStyle w:val="StyleBoldUnderline"/>
        </w:rPr>
        <w:t>about the future of</w:t>
      </w:r>
      <w:r w:rsidRPr="00B14AAD">
        <w:rPr>
          <w:rFonts w:eastAsia="SimSun"/>
          <w:lang w:eastAsia="zh-CN"/>
        </w:rPr>
        <w:t xml:space="preserve"> </w:t>
      </w:r>
      <w:r w:rsidRPr="00B14AAD">
        <w:rPr>
          <w:rStyle w:val="StyleBoldUnderline"/>
        </w:rPr>
        <w:t>multilateralism in trade</w:t>
      </w:r>
      <w:r w:rsidRPr="00B14AAD">
        <w:rPr>
          <w:rFonts w:eastAsia="SimSun"/>
          <w:lang w:eastAsia="zh-CN"/>
        </w:rPr>
        <w:t xml:space="preserve">.   </w:t>
      </w:r>
      <w:r w:rsidRPr="00B14AAD">
        <w:rPr>
          <w:rFonts w:eastAsia="SimSun"/>
          <w:sz w:val="12"/>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B14AAD">
        <w:rPr>
          <w:rFonts w:eastAsia="SimSun"/>
          <w:lang w:eastAsia="zh-CN"/>
        </w:rPr>
        <w:t xml:space="preserve">  The second point is that </w:t>
      </w:r>
      <w:r w:rsidRPr="00B14AAD">
        <w:rPr>
          <w:rStyle w:val="StyleBoldUnderline"/>
        </w:rPr>
        <w:t>strengthening the world trading system is essential to</w:t>
      </w:r>
      <w:r w:rsidRPr="00B14AAD">
        <w:rPr>
          <w:rFonts w:eastAsia="SimSun"/>
          <w:lang w:eastAsia="zh-CN"/>
        </w:rPr>
        <w:t xml:space="preserve"> America's </w:t>
      </w:r>
      <w:r w:rsidRPr="00B14AAD">
        <w:rPr>
          <w:rStyle w:val="StyleBoldUnderline"/>
        </w:rPr>
        <w:t>wider global objectives</w:t>
      </w:r>
      <w:r w:rsidRPr="00B14AAD">
        <w:rPr>
          <w:rFonts w:eastAsia="SimSun"/>
          <w:lang w:eastAsia="zh-CN"/>
        </w:rPr>
        <w:t xml:space="preserve">. </w:t>
      </w:r>
      <w:r w:rsidRPr="00B14AAD">
        <w:rPr>
          <w:rStyle w:val="StyleBoldUnderline"/>
        </w:rPr>
        <w:t xml:space="preserve">Fighting </w:t>
      </w:r>
      <w:r w:rsidRPr="00B14AAD">
        <w:rPr>
          <w:rStyle w:val="Emphasis"/>
        </w:rPr>
        <w:t>terrorism</w:t>
      </w:r>
      <w:r w:rsidRPr="00B14AAD">
        <w:rPr>
          <w:rStyle w:val="StyleBoldUnderline"/>
        </w:rPr>
        <w:t xml:space="preserve">, reducing </w:t>
      </w:r>
      <w:r w:rsidRPr="00B14AAD">
        <w:rPr>
          <w:rStyle w:val="Emphasis"/>
        </w:rPr>
        <w:t>poverty</w:t>
      </w:r>
      <w:r w:rsidRPr="00B14AAD">
        <w:rPr>
          <w:rStyle w:val="StyleBoldUnderline"/>
        </w:rPr>
        <w:t xml:space="preserve">, improving </w:t>
      </w:r>
      <w:r w:rsidRPr="00B14AAD">
        <w:rPr>
          <w:rStyle w:val="Emphasis"/>
        </w:rPr>
        <w:t>health</w:t>
      </w:r>
      <w:r w:rsidRPr="00B14AAD">
        <w:rPr>
          <w:rStyle w:val="StyleBoldUnderline"/>
        </w:rPr>
        <w:t xml:space="preserve">, </w:t>
      </w:r>
      <w:r w:rsidRPr="00B14AAD">
        <w:rPr>
          <w:rStyle w:val="Emphasis"/>
        </w:rPr>
        <w:t>integrating China</w:t>
      </w:r>
      <w:r w:rsidRPr="00B14AAD">
        <w:rPr>
          <w:rStyle w:val="StyleBoldUnderline"/>
        </w:rPr>
        <w:t xml:space="preserve"> and other countries in the global economy</w:t>
      </w:r>
      <w:r w:rsidRPr="00B14AAD">
        <w:rPr>
          <w:rFonts w:eastAsia="SimSun"/>
          <w:lang w:eastAsia="zh-CN"/>
        </w:rPr>
        <w:t xml:space="preserve"> — all of these issues </w:t>
      </w:r>
      <w:r w:rsidRPr="00B14AAD">
        <w:rPr>
          <w:rStyle w:val="StyleBoldUnderline"/>
        </w:rPr>
        <w:t>are linked</w:t>
      </w:r>
      <w:r w:rsidRPr="00B14AAD">
        <w:rPr>
          <w:rFonts w:eastAsia="SimSun"/>
          <w:lang w:eastAsia="zh-CN"/>
        </w:rPr>
        <w:t xml:space="preserve">, in one way or another, </w:t>
      </w:r>
      <w:r w:rsidRPr="00B14AAD">
        <w:rPr>
          <w:rStyle w:val="StyleBoldUnderline"/>
        </w:rPr>
        <w:t>to world trade</w:t>
      </w:r>
      <w:r w:rsidRPr="00B14AAD">
        <w:rPr>
          <w:rFonts w:eastAsia="SimSun"/>
          <w:lang w:eastAsia="zh-CN"/>
        </w:rPr>
        <w:t xml:space="preserve">. This is not to say that trade is the answer to all America's economic concerns; only that meaningful solutions are inconceivable without it. </w:t>
      </w:r>
      <w:r w:rsidRPr="00B14AAD">
        <w:rPr>
          <w:rStyle w:val="StyleBoldUnderline"/>
        </w:rPr>
        <w:t xml:space="preserve">The world trading system is the </w:t>
      </w:r>
      <w:r w:rsidRPr="00B14AAD">
        <w:rPr>
          <w:rStyle w:val="Emphasis"/>
        </w:rPr>
        <w:t>linchpin of today's global order</w:t>
      </w:r>
      <w:r w:rsidRPr="00B14AAD">
        <w:rPr>
          <w:rStyle w:val="StyleBoldUnderline"/>
        </w:rPr>
        <w:t xml:space="preserve"> — underpinning</w:t>
      </w:r>
      <w:r w:rsidRPr="00B14AAD">
        <w:rPr>
          <w:rFonts w:eastAsia="SimSun"/>
          <w:lang w:eastAsia="zh-CN"/>
        </w:rPr>
        <w:t xml:space="preserve"> its </w:t>
      </w:r>
      <w:r w:rsidRPr="00B14AAD">
        <w:rPr>
          <w:rStyle w:val="StyleBoldUnderline"/>
        </w:rPr>
        <w:t>security as well as</w:t>
      </w:r>
      <w:r w:rsidRPr="00B14AAD">
        <w:rPr>
          <w:rFonts w:eastAsia="SimSun"/>
          <w:lang w:eastAsia="zh-CN"/>
        </w:rPr>
        <w:t xml:space="preserve"> its </w:t>
      </w:r>
      <w:r w:rsidRPr="00B14AAD">
        <w:rPr>
          <w:rStyle w:val="StyleBoldUnderline"/>
        </w:rPr>
        <w:t>prosperity</w:t>
      </w:r>
      <w:r w:rsidRPr="00B14AAD">
        <w:rPr>
          <w:rFonts w:eastAsia="SimSun"/>
          <w:lang w:eastAsia="zh-CN"/>
        </w:rPr>
        <w:t xml:space="preserve">. A successful WTO is an example of how multilateralism can work. Conversely, </w:t>
      </w:r>
      <w:r w:rsidRPr="00B14AAD">
        <w:rPr>
          <w:rStyle w:val="StyleBoldUnderline"/>
        </w:rPr>
        <w:t>if it weakens</w:t>
      </w:r>
      <w:r w:rsidRPr="00B14AAD">
        <w:rPr>
          <w:rFonts w:eastAsia="SimSun"/>
          <w:lang w:eastAsia="zh-CN"/>
        </w:rPr>
        <w:t xml:space="preserve"> or fails, </w:t>
      </w:r>
      <w:r w:rsidRPr="00B14AAD">
        <w:rPr>
          <w:rStyle w:val="StyleBoldUnderline"/>
        </w:rPr>
        <w:t>much else could fail with it</w:t>
      </w:r>
      <w:r w:rsidRPr="00B14AAD">
        <w:rPr>
          <w:rFonts w:eastAsia="SimSun"/>
          <w:lang w:eastAsia="zh-CN"/>
        </w:rPr>
        <w:t xml:space="preserve">. This is something which the US — at the </w:t>
      </w:r>
      <w:proofErr w:type="spellStart"/>
      <w:r w:rsidRPr="00B14AAD">
        <w:rPr>
          <w:rFonts w:eastAsia="SimSun"/>
          <w:lang w:eastAsia="zh-CN"/>
        </w:rPr>
        <w:t>epicentre</w:t>
      </w:r>
      <w:proofErr w:type="spellEnd"/>
      <w:r w:rsidRPr="00B14AAD">
        <w:rPr>
          <w:rFonts w:eastAsia="SimSun"/>
          <w:lang w:eastAsia="zh-CN"/>
        </w:rPr>
        <w:t xml:space="preserve"> of a more interdependent world — cannot afford to ignore.  These priorities must continue to guide US policy — as they have done since the Second World War. </w:t>
      </w:r>
      <w:r w:rsidRPr="00B14AAD">
        <w:rPr>
          <w:rStyle w:val="StyleBoldUnderline"/>
        </w:rPr>
        <w:t>America has been the main driving force behind</w:t>
      </w:r>
      <w:r w:rsidRPr="00B14AAD">
        <w:rPr>
          <w:rFonts w:eastAsia="SimSun"/>
          <w:lang w:eastAsia="zh-CN"/>
        </w:rPr>
        <w:t xml:space="preserve"> eight rounds of </w:t>
      </w:r>
      <w:r w:rsidRPr="00B14AAD">
        <w:rPr>
          <w:rStyle w:val="StyleBoldUnderline"/>
        </w:rPr>
        <w:t>multilateral trade negotiations</w:t>
      </w:r>
      <w:r w:rsidRPr="00B14AAD">
        <w:rPr>
          <w:rFonts w:eastAsia="SimSun"/>
          <w:lang w:eastAsia="zh-CN"/>
        </w:rPr>
        <w:t xml:space="preserve">, including the successful conclusion of the Uruguay Round and the creation of the WTO. </w:t>
      </w:r>
      <w:r w:rsidRPr="00B14AAD">
        <w:rPr>
          <w:rFonts w:eastAsia="SimSun"/>
          <w:sz w:val="14"/>
          <w:szCs w:val="14"/>
          <w:lang w:eastAsia="zh-CN"/>
        </w:rPr>
        <w:t xml:space="preserve">The US — together with the EU — was instrumental in launching the latest Doha Round two years ago. Likewise, the recent initiative, spearheaded by Ambassador </w:t>
      </w:r>
      <w:proofErr w:type="spellStart"/>
      <w:r w:rsidRPr="00B14AAD">
        <w:rPr>
          <w:rFonts w:eastAsia="SimSun"/>
          <w:sz w:val="14"/>
          <w:szCs w:val="14"/>
          <w:lang w:eastAsia="zh-CN"/>
        </w:rPr>
        <w:t>Zoellick</w:t>
      </w:r>
      <w:proofErr w:type="spellEnd"/>
      <w:r w:rsidRPr="00B14AAD">
        <w:rPr>
          <w:rFonts w:eastAsia="SimSun"/>
          <w:sz w:val="14"/>
          <w:szCs w:val="14"/>
          <w:lang w:eastAsia="zh-CN"/>
        </w:rPr>
        <w:t xml:space="preserve">, to re-energize the negotiations and move them towards a successful conclusion is yet another example of how essential the US is to the multilateral process — </w:t>
      </w:r>
      <w:proofErr w:type="spellStart"/>
      <w:r w:rsidRPr="00B14AAD">
        <w:rPr>
          <w:rFonts w:eastAsia="SimSun"/>
          <w:sz w:val="14"/>
          <w:szCs w:val="14"/>
          <w:lang w:eastAsia="zh-CN"/>
        </w:rPr>
        <w:t>signalling</w:t>
      </w:r>
      <w:proofErr w:type="spellEnd"/>
      <w:r w:rsidRPr="00B14AAD">
        <w:rPr>
          <w:rFonts w:eastAsia="SimSun"/>
          <w:sz w:val="14"/>
          <w:szCs w:val="14"/>
          <w:lang w:eastAsia="zh-CN"/>
        </w:rPr>
        <w:t xml:space="preserve"> that the US remains committed to further liberalization, that the Round is moving, and that other countries have a tangible reason to get on board. The reality is this: when the US leads the system can move forward; when it withdraws, the system drifts.</w:t>
      </w:r>
      <w:r w:rsidRPr="00B14AAD">
        <w:rPr>
          <w:rFonts w:eastAsia="SimSun"/>
          <w:lang w:eastAsia="zh-CN"/>
        </w:rPr>
        <w:t xml:space="preserve">  The fact that </w:t>
      </w:r>
      <w:r w:rsidRPr="00B14AAD">
        <w:rPr>
          <w:rStyle w:val="Emphasis"/>
        </w:rPr>
        <w:t>US leadership is essential</w:t>
      </w:r>
      <w:r w:rsidRPr="00B14AAD">
        <w:rPr>
          <w:rFonts w:eastAsia="SimSun"/>
          <w:lang w:eastAsia="zh-CN"/>
        </w:rPr>
        <w:t xml:space="preserve">, </w:t>
      </w:r>
      <w:r w:rsidRPr="00B14AAD">
        <w:rPr>
          <w:rFonts w:eastAsia="SimSun"/>
          <w:sz w:val="12"/>
          <w:szCs w:val="12"/>
          <w:lang w:eastAsia="zh-CN"/>
        </w:rPr>
        <w:t xml:space="preserve">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w:t>
      </w:r>
      <w:proofErr w:type="spellStart"/>
      <w:r w:rsidRPr="00B14AAD">
        <w:rPr>
          <w:rFonts w:eastAsia="SimSun"/>
          <w:sz w:val="12"/>
          <w:szCs w:val="12"/>
          <w:lang w:eastAsia="zh-CN"/>
        </w:rPr>
        <w:t>sceptical</w:t>
      </w:r>
      <w:proofErr w:type="spellEnd"/>
      <w:r w:rsidRPr="00B14AAD">
        <w:rPr>
          <w:rFonts w:eastAsia="SimSun"/>
          <w:sz w:val="12"/>
          <w:szCs w:val="12"/>
          <w:lang w:eastAsia="zh-CN"/>
        </w:rPr>
        <w:t xml:space="preserve">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B14AAD">
        <w:rPr>
          <w:rFonts w:eastAsia="SimSun"/>
          <w:lang w:eastAsia="zh-CN"/>
        </w:rPr>
        <w:t xml:space="preserve">”. </w:t>
      </w:r>
      <w:r w:rsidRPr="00B14AAD">
        <w:rPr>
          <w:rStyle w:val="StyleBoldUnderline"/>
        </w:rPr>
        <w:t xml:space="preserve">Trade would bind nations together, </w:t>
      </w:r>
      <w:r w:rsidRPr="00B14AAD">
        <w:rPr>
          <w:rStyle w:val="Emphasis"/>
        </w:rPr>
        <w:t>making another war unthinkable</w:t>
      </w:r>
      <w:r w:rsidRPr="00B14AAD">
        <w:rPr>
          <w:rStyle w:val="StyleBoldUnderline"/>
        </w:rPr>
        <w:t>.</w:t>
      </w:r>
      <w:r w:rsidRPr="00B14AAD">
        <w:rPr>
          <w:rFonts w:eastAsia="SimSun"/>
          <w:lang w:eastAsia="zh-CN"/>
        </w:rPr>
        <w:t xml:space="preserve"> Non-discriminatory rules would prevent a return to preferential deals and closed alliances. </w:t>
      </w:r>
      <w:r w:rsidRPr="00B14AAD">
        <w:rPr>
          <w:rStyle w:val="StyleBoldUnderline"/>
        </w:rPr>
        <w:t>A network of multilateral initiatives and organizations</w:t>
      </w:r>
      <w:r w:rsidRPr="00B14AAD">
        <w:rPr>
          <w:rFonts w:eastAsia="SimSun"/>
          <w:lang w:eastAsia="zh-CN"/>
        </w:rPr>
        <w:t xml:space="preserve"> — the Marshal Plan, the IMF, the World Bank, and the GATT, now the WTO — </w:t>
      </w:r>
      <w:r w:rsidRPr="00B14AAD">
        <w:rPr>
          <w:rStyle w:val="StyleBoldUnderline"/>
        </w:rPr>
        <w:t>would provide the institutional bedrock for the international rule of law</w:t>
      </w:r>
      <w:r w:rsidRPr="00B14AAD">
        <w:rPr>
          <w:rFonts w:eastAsia="SimSun"/>
          <w:lang w:eastAsia="zh-CN"/>
        </w:rPr>
        <w:t xml:space="preserve">, not power. Underpinning all this was the idea that freedom — </w:t>
      </w:r>
      <w:r w:rsidRPr="00B14AAD">
        <w:rPr>
          <w:rStyle w:val="StyleBoldUnderline"/>
        </w:rPr>
        <w:t>free trade</w:t>
      </w:r>
      <w:r w:rsidRPr="00B14AAD">
        <w:rPr>
          <w:rFonts w:eastAsia="SimSun"/>
          <w:lang w:eastAsia="zh-CN"/>
        </w:rPr>
        <w:t xml:space="preserve">, free democracies, the free exchange of ideas — </w:t>
      </w:r>
      <w:r w:rsidRPr="00B14AAD">
        <w:rPr>
          <w:rStyle w:val="StyleBoldUnderline"/>
        </w:rPr>
        <w:t>was essential to peace</w:t>
      </w:r>
      <w:r w:rsidRPr="00B14AAD">
        <w:rPr>
          <w:rFonts w:eastAsia="SimSun"/>
          <w:lang w:eastAsia="zh-CN"/>
        </w:rPr>
        <w:t xml:space="preserve"> </w:t>
      </w:r>
      <w:r w:rsidRPr="00B14AAD">
        <w:rPr>
          <w:rFonts w:eastAsia="SimSun"/>
          <w:sz w:val="4"/>
          <w:szCs w:val="4"/>
          <w:lang w:eastAsia="zh-CN"/>
        </w:rPr>
        <w:t>a</w:t>
      </w:r>
      <w:r w:rsidRPr="00B14AAD">
        <w:rPr>
          <w:rFonts w:eastAsia="SimSun"/>
          <w:sz w:val="10"/>
          <w:szCs w:val="10"/>
          <w:lang w:eastAsia="zh-CN"/>
        </w:rPr>
        <w:t>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B14AAD">
        <w:rPr>
          <w:rFonts w:eastAsia="SimSun"/>
          <w:sz w:val="12"/>
          <w:szCs w:val="12"/>
          <w:lang w:eastAsia="zh-CN"/>
        </w:rPr>
        <w:t xml:space="preserve">  </w:t>
      </w:r>
      <w:r w:rsidRPr="00B14AAD">
        <w:rPr>
          <w:rFonts w:eastAsia="SimSun"/>
          <w:lang w:eastAsia="zh-CN"/>
        </w:rPr>
        <w:t xml:space="preserve"> What is </w:t>
      </w:r>
      <w:r w:rsidRPr="00B14AAD">
        <w:rPr>
          <w:rStyle w:val="StyleBoldUnderline"/>
        </w:rPr>
        <w:t>the alternative</w:t>
      </w:r>
      <w:r w:rsidRPr="00B14AAD">
        <w:rPr>
          <w:rFonts w:eastAsia="SimSun"/>
          <w:lang w:eastAsia="zh-CN"/>
        </w:rPr>
        <w:t xml:space="preserve">? It </w:t>
      </w:r>
      <w:r w:rsidRPr="00B14AAD">
        <w:rPr>
          <w:rStyle w:val="StyleBoldUnderline"/>
        </w:rPr>
        <w:t xml:space="preserve">is a fragmented world, with </w:t>
      </w:r>
      <w:r w:rsidRPr="00B14AAD">
        <w:rPr>
          <w:rStyle w:val="Emphasis"/>
        </w:rPr>
        <w:t>greater conflict</w:t>
      </w:r>
      <w:r w:rsidRPr="00B14AAD">
        <w:rPr>
          <w:rStyle w:val="StyleBoldUnderline"/>
        </w:rPr>
        <w:t xml:space="preserve"> and uncertainty</w:t>
      </w:r>
      <w:r w:rsidRPr="00B14AAD">
        <w:rPr>
          <w:rFonts w:eastAsia="SimSun"/>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3BF7D4F8" w14:textId="77777777" w:rsidR="00EE2FE1" w:rsidRPr="00B14AAD" w:rsidRDefault="00EE2FE1" w:rsidP="00EE2FE1">
      <w:pPr>
        <w:pStyle w:val="Heading4"/>
      </w:pPr>
      <w:r w:rsidRPr="00B14AAD">
        <w:t xml:space="preserve">Free trade creates disincentives for war – studies prove </w:t>
      </w:r>
    </w:p>
    <w:p w14:paraId="2DB21233" w14:textId="77777777" w:rsidR="00EE2FE1" w:rsidRPr="00B14AAD" w:rsidRDefault="00EE2FE1" w:rsidP="00EE2FE1">
      <w:r w:rsidRPr="00B14AAD">
        <w:rPr>
          <w:rStyle w:val="StyleStyleBold12pt"/>
        </w:rPr>
        <w:t>Griswold, 11</w:t>
      </w:r>
      <w:r w:rsidRPr="00B14AAD">
        <w:rPr>
          <w:rStyle w:val="StyleBoldUnderline"/>
        </w:rPr>
        <w:t xml:space="preserve"> </w:t>
      </w:r>
      <w:r w:rsidRPr="00B14AAD">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1" w:history="1">
        <w:r w:rsidRPr="00B14AAD">
          <w:rPr>
            <w:rStyle w:val="Hyperlink"/>
          </w:rPr>
          <w:t>http://www.cato.org/pubs/articles/Hayek-Society-Journal-Griswold.pdf Accessed 6/30/12</w:t>
        </w:r>
      </w:hyperlink>
      <w:r w:rsidRPr="00B14AAD">
        <w:t xml:space="preserve"> </w:t>
      </w:r>
    </w:p>
    <w:p w14:paraId="2370FBC8" w14:textId="77777777" w:rsidR="00EE2FE1" w:rsidRPr="00B14AAD" w:rsidRDefault="00EE2FE1" w:rsidP="00EE2FE1">
      <w:pPr>
        <w:rPr>
          <w:rStyle w:val="StyleBoldUnderline"/>
          <w:b w:val="0"/>
        </w:rPr>
      </w:pPr>
    </w:p>
    <w:p w14:paraId="4077E58C" w14:textId="77777777" w:rsidR="00EE2FE1" w:rsidRPr="00B14AAD" w:rsidRDefault="00EE2FE1" w:rsidP="00EE2FE1">
      <w:pPr>
        <w:rPr>
          <w:sz w:val="14"/>
        </w:rPr>
      </w:pPr>
      <w:r w:rsidRPr="00B14AAD">
        <w:rPr>
          <w:rStyle w:val="StyleBoldUnderline"/>
        </w:rPr>
        <w:t>Our</w:t>
      </w:r>
      <w:r w:rsidRPr="00B14AAD">
        <w:rPr>
          <w:sz w:val="14"/>
        </w:rPr>
        <w:t xml:space="preserve"> more </w:t>
      </w:r>
      <w:r w:rsidRPr="00B14AAD">
        <w:rPr>
          <w:rStyle w:val="StyleBoldUnderline"/>
        </w:rPr>
        <w:t>globalized world has</w:t>
      </w:r>
      <w:r w:rsidRPr="00B14AAD">
        <w:rPr>
          <w:sz w:val="14"/>
        </w:rPr>
        <w:t xml:space="preserve"> also </w:t>
      </w:r>
      <w:r w:rsidRPr="00B14AAD">
        <w:rPr>
          <w:rStyle w:val="StyleBoldUnderline"/>
        </w:rPr>
        <w:t>yielded a “peace dividend</w:t>
      </w:r>
      <w:r w:rsidRPr="00B14AAD">
        <w:rPr>
          <w:sz w:val="14"/>
        </w:rPr>
        <w:t xml:space="preserve">.” It may not be obvious when our daily news cycles are dominated by horrific images from the Gaza Strip, Afghanistan and Libya, but our more globalized world has somehow become a more peaceful world. </w:t>
      </w:r>
      <w:r w:rsidRPr="00B14AAD">
        <w:rPr>
          <w:rStyle w:val="StyleBoldUnderline"/>
        </w:rPr>
        <w:t>The number of civil and international wars has dropped sharply in the past 15 years, along with battle deaths</w:t>
      </w:r>
      <w:r w:rsidRPr="00B14AAD">
        <w:rPr>
          <w:sz w:val="14"/>
        </w:rPr>
        <w:t xml:space="preserve">. The reasons behind the retreat of war are complex, but again </w:t>
      </w:r>
      <w:r w:rsidRPr="00B14AAD">
        <w:rPr>
          <w:rStyle w:val="StyleBoldUnderline"/>
        </w:rPr>
        <w:t>the spread of trade and globalization have played a key role.</w:t>
      </w:r>
      <w:r w:rsidRPr="00B14AAD">
        <w:rPr>
          <w:sz w:val="14"/>
        </w:rPr>
        <w:t xml:space="preserve"> Trade has been seen as a friend of peace for centuries. In the 19</w:t>
      </w:r>
      <w:r w:rsidRPr="00B14AAD">
        <w:rPr>
          <w:rStyle w:val="StyleBoldUnderline"/>
          <w:sz w:val="16"/>
          <w:vertAlign w:val="superscript"/>
        </w:rPr>
        <w:t>th</w:t>
      </w:r>
      <w:r w:rsidRPr="00B14AAD">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B14AAD">
        <w:rPr>
          <w:rStyle w:val="StyleBoldUnderline"/>
          <w:sz w:val="16"/>
          <w:vertAlign w:val="superscript"/>
        </w:rPr>
        <w:t>th</w:t>
      </w:r>
      <w:r w:rsidRPr="00B14AAD">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B14AAD">
        <w:rPr>
          <w:rStyle w:val="StyleBoldUnderline"/>
        </w:rPr>
        <w:t>unhampered trade dovetail[s] with peace; high tariffs, trade barriers and unfair economic competition, with war</w:t>
      </w:r>
      <w:r w:rsidRPr="00B14AAD">
        <w:rPr>
          <w:sz w:val="14"/>
        </w:rPr>
        <w:t xml:space="preserve">.” Hull was awarded the 1945 Nobel Prize for Peace, in part because of his work to promote global trade. Free trade and globalization have promoted peace in three main ways. First, </w:t>
      </w:r>
      <w:r w:rsidRPr="00B14AAD">
        <w:rPr>
          <w:rStyle w:val="StyleBoldUnderline"/>
        </w:rPr>
        <w:t>trade and globalization have reinforced the trend towards democracy, and democracies tend not to pick fights with each other</w:t>
      </w:r>
      <w:r w:rsidRPr="00B14AAD">
        <w:rPr>
          <w:sz w:val="14"/>
        </w:rPr>
        <w:t xml:space="preserve">. </w:t>
      </w:r>
      <w:r w:rsidRPr="00B14AAD">
        <w:rPr>
          <w:rStyle w:val="StyleBoldUnderline"/>
        </w:rPr>
        <w:t xml:space="preserve">A second and even more potent way </w:t>
      </w:r>
      <w:r w:rsidRPr="00B14AAD">
        <w:rPr>
          <w:sz w:val="14"/>
        </w:rPr>
        <w:t>that trade has promoted peace</w:t>
      </w:r>
      <w:r w:rsidRPr="00B14AAD">
        <w:rPr>
          <w:rStyle w:val="StyleBoldUnderline"/>
        </w:rPr>
        <w:t xml:space="preserve"> is by raising the cost of war. As national economies become more intertwined, those nations have more to lose should war break out</w:t>
      </w:r>
      <w:r w:rsidRPr="00B14AAD">
        <w:rPr>
          <w:sz w:val="14"/>
        </w:rPr>
        <w:t xml:space="preserve">. </w:t>
      </w:r>
      <w:r w:rsidRPr="00B14AAD">
        <w:rPr>
          <w:rStyle w:val="StyleBoldUnderline"/>
        </w:rPr>
        <w:t>War in a globalized world</w:t>
      </w:r>
      <w:r w:rsidRPr="00B14AAD">
        <w:rPr>
          <w:sz w:val="14"/>
        </w:rPr>
        <w:t xml:space="preserve"> not only </w:t>
      </w:r>
      <w:r w:rsidRPr="00B14AAD">
        <w:rPr>
          <w:rStyle w:val="StyleBoldUnderline"/>
        </w:rPr>
        <w:t>means</w:t>
      </w:r>
      <w:r w:rsidRPr="00B14AAD">
        <w:rPr>
          <w:sz w:val="14"/>
        </w:rPr>
        <w:t xml:space="preserve"> the loss of human lives and tax dollars, but also </w:t>
      </w:r>
      <w:r w:rsidRPr="00B14AAD">
        <w:rPr>
          <w:rStyle w:val="StyleBoldUnderline"/>
        </w:rPr>
        <w:t>ruptured trade and investment ties that impose lasting damage on the economy</w:t>
      </w:r>
      <w:r w:rsidRPr="00B14AAD">
        <w:rPr>
          <w:sz w:val="14"/>
        </w:rPr>
        <w:t xml:space="preserve">. Trade and economic integration has helped to keep the peace in Europe for more than 60 years. More recently, </w:t>
      </w:r>
      <w:r w:rsidRPr="00B14AAD">
        <w:rPr>
          <w:rStyle w:val="StyleBoldUnderline"/>
        </w:rPr>
        <w:t>deepening economic ties between Mainland China and Taiwan are drawing those two governments closer together and helping to keep the peace.</w:t>
      </w:r>
      <w:r w:rsidRPr="00B14AAD">
        <w:rPr>
          <w:sz w:val="14"/>
        </w:rPr>
        <w:t xml:space="preserve"> Leaders on both sides of the Taiwan Straight seem to understand that </w:t>
      </w:r>
      <w:r w:rsidRPr="00B14AAD">
        <w:rPr>
          <w:rStyle w:val="StyleBoldUnderline"/>
        </w:rPr>
        <w:t>reckless nationalism would jeopardize the dramatic economic progress that region has enjoyed</w:t>
      </w:r>
      <w:r w:rsidRPr="00B14AAD">
        <w:rPr>
          <w:sz w:val="14"/>
        </w:rPr>
        <w:t xml:space="preserve">. A third reason why </w:t>
      </w:r>
      <w:r w:rsidRPr="00B14AAD">
        <w:rPr>
          <w:rStyle w:val="StyleBoldUnderline"/>
        </w:rPr>
        <w:t>free trade</w:t>
      </w:r>
      <w:r w:rsidRPr="00B14AAD">
        <w:rPr>
          <w:sz w:val="14"/>
        </w:rPr>
        <w:t xml:space="preserve"> promotes peace is because it </w:t>
      </w:r>
      <w:r w:rsidRPr="00B14AAD">
        <w:rPr>
          <w:rStyle w:val="StyleBoldUnderline"/>
        </w:rPr>
        <w:t>has reduced the spoils of war</w:t>
      </w:r>
      <w:r w:rsidRPr="00B14AAD">
        <w:rPr>
          <w:sz w:val="14"/>
        </w:rPr>
        <w:t xml:space="preserve">. </w:t>
      </w:r>
      <w:r w:rsidRPr="00B14AAD">
        <w:rPr>
          <w:rStyle w:val="StyleBoldUnderline"/>
        </w:rPr>
        <w:t>Trade allows nations to acquire wealth through production and exchange rather than conquest of territory and resources</w:t>
      </w:r>
      <w:r w:rsidRPr="00B14AAD">
        <w:rPr>
          <w:sz w:val="14"/>
        </w:rPr>
        <w:t>.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w:t>
      </w:r>
      <w:proofErr w:type="spellStart"/>
      <w:r w:rsidRPr="00B14AAD">
        <w:rPr>
          <w:sz w:val="14"/>
        </w:rPr>
        <w:t>Ethopia</w:t>
      </w:r>
      <w:proofErr w:type="spellEnd"/>
      <w:r w:rsidRPr="00B14AAD">
        <w:rPr>
          <w:sz w:val="14"/>
        </w:rPr>
        <w:t xml:space="preserve">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B14AAD">
        <w:rPr>
          <w:rStyle w:val="StyleBoldUnderline"/>
        </w:rPr>
        <w:t>expanding trade and globalization appear to be playing a major role in promoting world peace</w:t>
      </w:r>
      <w:r w:rsidRPr="00B14AAD">
        <w:rPr>
          <w:sz w:val="14"/>
        </w:rPr>
        <w:t>. In a chapter from the 2005</w:t>
      </w:r>
      <w:r w:rsidRPr="00B14AAD">
        <w:rPr>
          <w:rStyle w:val="StyleBoldUnderline"/>
          <w:i/>
          <w:sz w:val="16"/>
        </w:rPr>
        <w:t xml:space="preserve"> </w:t>
      </w:r>
      <w:r w:rsidRPr="00B14AAD">
        <w:rPr>
          <w:sz w:val="14"/>
        </w:rPr>
        <w:t xml:space="preserve">Economic Freedom of the World Report, Dr. Erik </w:t>
      </w:r>
      <w:proofErr w:type="spellStart"/>
      <w:r w:rsidRPr="00B14AAD">
        <w:rPr>
          <w:rStyle w:val="StyleBoldUnderline"/>
        </w:rPr>
        <w:t>Gartzke</w:t>
      </w:r>
      <w:proofErr w:type="spellEnd"/>
      <w:r w:rsidRPr="00B14AAD">
        <w:rPr>
          <w:sz w:val="14"/>
        </w:rPr>
        <w:t xml:space="preserve"> of Columbia University </w:t>
      </w:r>
      <w:r w:rsidRPr="00B14AAD">
        <w:rPr>
          <w:rStyle w:val="StyleBoldUnderline"/>
        </w:rPr>
        <w:t>compared the propensity of countries to engage in wars to their level of economic freedom</w:t>
      </w:r>
      <w:r w:rsidRPr="00B14AAD">
        <w:rPr>
          <w:sz w:val="14"/>
        </w:rPr>
        <w:t xml:space="preserve">. He came to the conclusion that </w:t>
      </w:r>
      <w:r w:rsidRPr="00B14AAD">
        <w:rPr>
          <w:rStyle w:val="StyleBoldUnderline"/>
        </w:rPr>
        <w:t>economic freedom,</w:t>
      </w:r>
      <w:r w:rsidRPr="00B14AAD">
        <w:rPr>
          <w:sz w:val="14"/>
        </w:rPr>
        <w:t xml:space="preserve"> including the freedom to trade, si</w:t>
      </w:r>
      <w:r w:rsidRPr="00B14AAD">
        <w:rPr>
          <w:rStyle w:val="StyleBoldUnderline"/>
        </w:rPr>
        <w:t>gnificantly decreases the probability that a country will experience a military dispute with another country. Through econometric analysis, he found that, “Making economies</w:t>
      </w:r>
      <w:r w:rsidRPr="00B14AAD">
        <w:rPr>
          <w:sz w:val="14"/>
        </w:rPr>
        <w:t xml:space="preserve"> </w:t>
      </w:r>
      <w:r w:rsidRPr="00B14AAD">
        <w:rPr>
          <w:rStyle w:val="StyleBoldUnderline"/>
        </w:rPr>
        <w:t>freer translates into making countries more peaceful</w:t>
      </w:r>
      <w:r w:rsidRPr="00B14AAD">
        <w:rPr>
          <w:sz w:val="14"/>
        </w:rPr>
        <w:t xml:space="preserve">. At the extremes, </w:t>
      </w:r>
      <w:r w:rsidRPr="00B14AAD">
        <w:rPr>
          <w:rStyle w:val="StyleBoldUnderline"/>
        </w:rPr>
        <w:t>the least free states are about 14 times as conflict prone as the most free.</w:t>
      </w:r>
      <w:r w:rsidRPr="00B14AAD">
        <w:rPr>
          <w:sz w:val="14"/>
        </w:rPr>
        <w:t xml:space="preserve"> </w:t>
      </w:r>
      <w:r w:rsidRPr="00B14AAD">
        <w:rPr>
          <w:rStyle w:val="StyleBoldUnderline"/>
        </w:rPr>
        <w:t xml:space="preserve">A 2006 study for the institute for the Study of Labor </w:t>
      </w:r>
      <w:r w:rsidRPr="00B14AAD">
        <w:rPr>
          <w:sz w:val="14"/>
        </w:rPr>
        <w:t xml:space="preserve">in Bonn, Germany, </w:t>
      </w:r>
      <w:r w:rsidRPr="00B14AAD">
        <w:rPr>
          <w:rStyle w:val="StyleBoldUnderline"/>
        </w:rPr>
        <w:t>found the same pacific effect of trade and globalization.</w:t>
      </w:r>
      <w:r w:rsidRPr="00B14AAD">
        <w:rPr>
          <w:sz w:val="14"/>
        </w:rPr>
        <w:t xml:space="preserve"> Authors Solomon </w:t>
      </w:r>
      <w:proofErr w:type="spellStart"/>
      <w:r w:rsidRPr="00B14AAD">
        <w:rPr>
          <w:sz w:val="14"/>
        </w:rPr>
        <w:t>Polachek</w:t>
      </w:r>
      <w:proofErr w:type="spellEnd"/>
      <w:r w:rsidRPr="00B14AAD">
        <w:rPr>
          <w:sz w:val="14"/>
        </w:rPr>
        <w:t xml:space="preserve"> and Carlos </w:t>
      </w:r>
      <w:proofErr w:type="spellStart"/>
      <w:r w:rsidRPr="00B14AAD">
        <w:rPr>
          <w:sz w:val="14"/>
        </w:rPr>
        <w:t>Seiglie</w:t>
      </w:r>
      <w:proofErr w:type="spellEnd"/>
      <w:r w:rsidRPr="00B14AAD">
        <w:rPr>
          <w:sz w:val="14"/>
        </w:rPr>
        <w:t xml:space="preserve"> found that “tra</w:t>
      </w:r>
      <w:r w:rsidRPr="00B14AAD">
        <w:rPr>
          <w:rStyle w:val="StyleBoldUnderline"/>
        </w:rPr>
        <w:t>ding nations cooperate more and fight less.</w:t>
      </w:r>
      <w:r w:rsidRPr="00B14AAD">
        <w:rPr>
          <w:sz w:val="14"/>
        </w:rPr>
        <w:t xml:space="preserve">” In fact, </w:t>
      </w:r>
      <w:r w:rsidRPr="00B14AAD">
        <w:rPr>
          <w:rStyle w:val="StyleBoldUnderline"/>
        </w:rPr>
        <w:t>a doubling of trade reduces the probability that a country will be involved in a conflict by 20 percent</w:t>
      </w:r>
      <w:r w:rsidRPr="00B14AAD">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52AE070C" w14:textId="77777777" w:rsidR="00EE2FE1" w:rsidRPr="00B14AAD" w:rsidRDefault="00EE2FE1" w:rsidP="00EE2FE1">
      <w:pPr>
        <w:pStyle w:val="Heading4"/>
      </w:pPr>
      <w:r w:rsidRPr="00B14AAD">
        <w:t>Free trade is key to solve disease</w:t>
      </w:r>
    </w:p>
    <w:p w14:paraId="7951335E" w14:textId="77777777" w:rsidR="00EE2FE1" w:rsidRPr="00B14AAD" w:rsidRDefault="00EE2FE1" w:rsidP="00EE2FE1">
      <w:pPr>
        <w:autoSpaceDE w:val="0"/>
        <w:autoSpaceDN w:val="0"/>
        <w:adjustRightInd w:val="0"/>
        <w:rPr>
          <w:sz w:val="20"/>
        </w:rPr>
      </w:pPr>
      <w:proofErr w:type="spellStart"/>
      <w:r w:rsidRPr="00B14AAD">
        <w:rPr>
          <w:sz w:val="20"/>
        </w:rPr>
        <w:t>Indur</w:t>
      </w:r>
      <w:proofErr w:type="spellEnd"/>
      <w:r w:rsidRPr="00B14AAD">
        <w:rPr>
          <w:sz w:val="20"/>
        </w:rPr>
        <w:t xml:space="preserve"> M. </w:t>
      </w:r>
      <w:proofErr w:type="spellStart"/>
      <w:r w:rsidRPr="00B14AAD">
        <w:rPr>
          <w:rStyle w:val="StyleStyleBold12pt"/>
        </w:rPr>
        <w:t>Goklany</w:t>
      </w:r>
      <w:proofErr w:type="spellEnd"/>
      <w:r w:rsidRPr="00B14AAD">
        <w:rPr>
          <w:sz w:val="20"/>
        </w:rPr>
        <w:t xml:space="preserve">, </w:t>
      </w:r>
      <w:r w:rsidRPr="00B14AAD">
        <w:rPr>
          <w:iCs/>
          <w:sz w:val="20"/>
        </w:rPr>
        <w:t>an independent scholar and the author of</w:t>
      </w:r>
      <w:r w:rsidRPr="00B14AAD">
        <w:rPr>
          <w:i/>
          <w:iCs/>
          <w:sz w:val="20"/>
        </w:rPr>
        <w:t xml:space="preserve"> </w:t>
      </w:r>
      <w:r w:rsidRPr="00B14AAD">
        <w:rPr>
          <w:sz w:val="20"/>
        </w:rPr>
        <w:t xml:space="preserve">The Precautionary Principle: A Critical Appraisal of Environmental Risk Assessment August 22, </w:t>
      </w:r>
      <w:r w:rsidRPr="00B14AAD">
        <w:rPr>
          <w:rStyle w:val="StyleStyleBold12pt"/>
        </w:rPr>
        <w:t>2002</w:t>
      </w:r>
      <w:r w:rsidRPr="00B14AAD">
        <w:rPr>
          <w:sz w:val="20"/>
        </w:rPr>
        <w:t>, http://www.cato.org/pubs/pas/pa447.pdf</w:t>
      </w:r>
    </w:p>
    <w:p w14:paraId="3B2C9F73" w14:textId="77777777" w:rsidR="00EE2FE1" w:rsidRPr="00B14AAD" w:rsidRDefault="00EE2FE1" w:rsidP="00EE2FE1">
      <w:pPr>
        <w:rPr>
          <w:u w:val="single"/>
        </w:rPr>
      </w:pPr>
      <w:r w:rsidRPr="00B14AAD">
        <w:rPr>
          <w:sz w:val="20"/>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B14AAD">
        <w:rPr>
          <w:rStyle w:val="StyleBoldUnderline"/>
        </w:rPr>
        <w:t>various indicators of human wellbeing improve as countries become wealthier, with improvements coming most rapidly at the lowest levels of wealth.</w:t>
      </w:r>
      <w:r w:rsidRPr="00B14AAD">
        <w:rPr>
          <w:sz w:val="28"/>
          <w:u w:val="single"/>
        </w:rPr>
        <w:t xml:space="preserve"> </w:t>
      </w:r>
      <w:r w:rsidRPr="00B14AAD">
        <w:rPr>
          <w:sz w:val="20"/>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B14AAD">
        <w:rPr>
          <w:rStyle w:val="StyleBoldUnderline"/>
        </w:rPr>
        <w:t>with respect to health—</w:t>
      </w:r>
      <w:r w:rsidRPr="00B14AAD">
        <w:rPr>
          <w:sz w:val="20"/>
        </w:rPr>
        <w:t xml:space="preserve">captured in Figure 1 by both infant mortality and life expectancy— </w:t>
      </w:r>
      <w:r w:rsidRPr="00B14AAD">
        <w:rPr>
          <w:rStyle w:val="StyleBoldUnderline"/>
        </w:rPr>
        <w:t xml:space="preserve">these include “old” technologies such as water treatment to produce safe water, sanitation, basic hygiene, vaccinations, antibiotics, insect and vector control, and pasteurization,22 as well as newer science-based technologies such as AIDS and oral rehydration therapies, organ transplants, mammograms, and other diagnostic tests. They also include agricultural technologies that increase crop yields, thereby increasing available food supplies and reducing hunger and malnourishment, which then reduces the toll of infectious and parasitic diseases. 23 4 Historically, reducing hunger and undernourishment has been 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B14AAD">
        <w:rPr>
          <w:rStyle w:val="StyleBoldUnderline"/>
          <w:sz w:val="18"/>
          <w:szCs w:val="18"/>
          <w:u w:val="none"/>
        </w:rPr>
        <w:t>Therefore, while “you can’t eat GDP,”27 the larger GDP is, the less likely you are to go hungry or be undernourished.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39EDD3D2" w14:textId="77777777" w:rsidR="00EE2FE1" w:rsidRPr="00B14AAD" w:rsidRDefault="00EE2FE1" w:rsidP="00EE2FE1">
      <w:pPr>
        <w:pStyle w:val="Heading4"/>
      </w:pPr>
      <w:r w:rsidRPr="00B14AAD">
        <w:t>The impact is extinction</w:t>
      </w:r>
    </w:p>
    <w:p w14:paraId="73E3FF58" w14:textId="77777777" w:rsidR="00EE2FE1" w:rsidRPr="00B14AAD" w:rsidRDefault="00EE2FE1" w:rsidP="00EE2FE1">
      <w:pPr>
        <w:widowControl w:val="0"/>
        <w:autoSpaceDE w:val="0"/>
        <w:autoSpaceDN w:val="0"/>
        <w:adjustRightInd w:val="0"/>
        <w:rPr>
          <w:rFonts w:eastAsia="Times New Roman"/>
          <w:color w:val="000000"/>
          <w:sz w:val="16"/>
        </w:rPr>
      </w:pPr>
      <w:r w:rsidRPr="00B14AAD">
        <w:rPr>
          <w:rStyle w:val="StyleStyleBold12pt"/>
        </w:rPr>
        <w:t>Darling and Shultz-</w:t>
      </w:r>
      <w:proofErr w:type="spellStart"/>
      <w:r w:rsidRPr="00B14AAD">
        <w:rPr>
          <w:rStyle w:val="StyleStyleBold12pt"/>
        </w:rPr>
        <w:t>Makuch</w:t>
      </w:r>
      <w:proofErr w:type="spellEnd"/>
      <w:r w:rsidRPr="00B14AAD">
        <w:rPr>
          <w:rStyle w:val="StyleStyleBold12pt"/>
        </w:rPr>
        <w:t>, ‘12</w:t>
      </w:r>
      <w:r w:rsidRPr="00B14AAD">
        <w:rPr>
          <w:rFonts w:eastAsia="Times New Roman"/>
          <w:color w:val="000000"/>
          <w:sz w:val="16"/>
        </w:rPr>
        <w:t xml:space="preserve"> [</w:t>
      </w:r>
      <w:proofErr w:type="spellStart"/>
      <w:r w:rsidRPr="00B14AAD">
        <w:rPr>
          <w:rFonts w:eastAsia="Times New Roman"/>
          <w:color w:val="000000"/>
          <w:sz w:val="16"/>
        </w:rPr>
        <w:t>Astrobiologist</w:t>
      </w:r>
      <w:proofErr w:type="spellEnd"/>
      <w:r w:rsidRPr="00B14AAD">
        <w:rPr>
          <w:rFonts w:eastAsia="Times New Roman"/>
          <w:color w:val="000000"/>
          <w:sz w:val="16"/>
        </w:rPr>
        <w:t xml:space="preserve"> Dirk Schulze-</w:t>
      </w:r>
      <w:proofErr w:type="spellStart"/>
      <w:r w:rsidRPr="00B14AAD">
        <w:rPr>
          <w:rFonts w:eastAsia="Times New Roman"/>
          <w:color w:val="000000"/>
          <w:sz w:val="16"/>
        </w:rPr>
        <w:t>Makuch</w:t>
      </w:r>
      <w:proofErr w:type="spellEnd"/>
      <w:r w:rsidRPr="00B14AAD">
        <w:rPr>
          <w:rFonts w:eastAsia="Times New Roman"/>
          <w:color w:val="000000"/>
          <w:sz w:val="16"/>
        </w:rPr>
        <w:t xml:space="preserve"> and British astronomer David Darling Seattle's Big Blog, </w:t>
      </w:r>
      <w:hyperlink r:id="rId12" w:history="1">
        <w:r w:rsidRPr="00B14AAD">
          <w:rPr>
            <w:rFonts w:eastAsia="Times New Roman"/>
            <w:color w:val="0000FF"/>
            <w:sz w:val="16"/>
          </w:rPr>
          <w:t>http://blog.seattlepi.com/thebigblog/2012/03/18/9-strange-ways-the-world-really-might-end/?fb_xd_fragment</w:t>
        </w:r>
      </w:hyperlink>
      <w:r w:rsidRPr="00B14AAD">
        <w:rPr>
          <w:rFonts w:eastAsia="Times New Roman"/>
          <w:color w:val="000000"/>
          <w:sz w:val="16"/>
        </w:rPr>
        <w:t>, Washington State University]</w:t>
      </w:r>
    </w:p>
    <w:p w14:paraId="0CC7CDEE" w14:textId="77777777" w:rsidR="00EE2FE1" w:rsidRPr="00B14AAD" w:rsidRDefault="00EE2FE1" w:rsidP="00EE2FE1">
      <w:pPr>
        <w:widowControl w:val="0"/>
        <w:autoSpaceDE w:val="0"/>
        <w:autoSpaceDN w:val="0"/>
        <w:adjustRightInd w:val="0"/>
        <w:rPr>
          <w:rFonts w:eastAsia="Times New Roman"/>
          <w:b/>
        </w:rPr>
      </w:pPr>
      <w:proofErr w:type="spellStart"/>
      <w:r w:rsidRPr="00B14AAD">
        <w:rPr>
          <w:rFonts w:eastAsia="Times New Roman"/>
          <w:color w:val="000000"/>
          <w:sz w:val="16"/>
        </w:rPr>
        <w:t>Catastrophometer</w:t>
      </w:r>
      <w:proofErr w:type="spellEnd"/>
      <w:r w:rsidRPr="00B14AAD">
        <w:rPr>
          <w:rFonts w:eastAsia="Times New Roman"/>
          <w:color w:val="000000"/>
          <w:sz w:val="16"/>
        </w:rPr>
        <w:t xml:space="preserve"> Scale 7.5: The enemy within (Pandemics) Our body is in constant competition with a dizzying array of viruses, bacteria, and parasites, many of which treat us simply as a source of food or a vehicle for reproduction. What’s troubling is that these </w:t>
      </w:r>
      <w:r w:rsidRPr="00B14AAD">
        <w:rPr>
          <w:rFonts w:eastAsia="Times New Roman"/>
          <w:color w:val="000000"/>
          <w:u w:val="single"/>
        </w:rPr>
        <w:t>microbes can mutate and evolve at fantastic speed</w:t>
      </w:r>
      <w:r w:rsidRPr="00B14AAD">
        <w:rPr>
          <w:rFonts w:eastAsia="Times New Roman"/>
          <w:color w:val="000000"/>
          <w:sz w:val="16"/>
        </w:rPr>
        <w:t xml:space="preserve"> – the more so thanks to the burgeoning </w:t>
      </w:r>
      <w:proofErr w:type="spellStart"/>
      <w:r w:rsidRPr="00B14AAD">
        <w:rPr>
          <w:rFonts w:eastAsia="Times New Roman"/>
          <w:color w:val="000000"/>
          <w:sz w:val="16"/>
        </w:rPr>
        <w:t>humyn</w:t>
      </w:r>
      <w:proofErr w:type="spellEnd"/>
      <w:r w:rsidRPr="00B14AAD">
        <w:rPr>
          <w:rFonts w:eastAsia="Times New Roman"/>
          <w:color w:val="000000"/>
          <w:sz w:val="16"/>
        </w:rPr>
        <w:t xml:space="preserve"> population – confronting our bodies with new dangers every year. </w:t>
      </w:r>
      <w:r w:rsidRPr="00B14AAD">
        <w:rPr>
          <w:rFonts w:eastAsia="Times New Roman"/>
          <w:color w:val="000000"/>
          <w:u w:val="single"/>
        </w:rPr>
        <w:t xml:space="preserve">HIV, Ebola, bird flu, and antibiotic-resistant “super bugs” are just a few of the pathogenic threats to </w:t>
      </w:r>
      <w:proofErr w:type="spellStart"/>
      <w:r w:rsidRPr="00B14AAD">
        <w:rPr>
          <w:rFonts w:eastAsia="Times New Roman"/>
          <w:color w:val="000000"/>
          <w:u w:val="single"/>
        </w:rPr>
        <w:t>humynity</w:t>
      </w:r>
      <w:proofErr w:type="spellEnd"/>
      <w:r w:rsidRPr="00B14AAD">
        <w:rPr>
          <w:rFonts w:eastAsia="Times New Roman"/>
          <w:color w:val="000000"/>
          <w:u w:val="single"/>
        </w:rPr>
        <w:t xml:space="preserve"> that have surfaced over the past few decades. Our soaring numbers, ubiquitous international travel, and the increasing use of chemicals and biological agents without full knowledge of their consequences, have increased the risk of unstoppable pandemics arising from mutant viruses and their ilk. Bubonic plague, the Black Death, and the Spanish Flu are vivid examples from history of how microbial agents can decimate populations.</w:t>
      </w:r>
      <w:r w:rsidRPr="00B14AAD">
        <w:rPr>
          <w:rFonts w:eastAsia="Times New Roman"/>
          <w:color w:val="000000"/>
          <w:sz w:val="16"/>
        </w:rPr>
        <w:t xml:space="preserve"> But the consequences aren’t limited to a high body count. </w:t>
      </w:r>
      <w:r w:rsidRPr="00B14AAD">
        <w:rPr>
          <w:rFonts w:eastAsia="Times New Roman"/>
          <w:color w:val="000000"/>
          <w:u w:val="single"/>
        </w:rPr>
        <w:t>When the death toll gets high enough, it can disrupt the very fabric of society.</w:t>
      </w:r>
      <w:r w:rsidRPr="00B14AAD">
        <w:rPr>
          <w:rFonts w:eastAsia="Times New Roman"/>
          <w:color w:val="000000"/>
          <w:sz w:val="16"/>
        </w:rPr>
        <w:t xml:space="preserve"> According to U.S. government studies, </w:t>
      </w:r>
      <w:r w:rsidRPr="00B14AAD">
        <w:rPr>
          <w:rFonts w:eastAsia="Times New Roman"/>
          <w:color w:val="000000"/>
          <w:u w:val="single"/>
        </w:rPr>
        <w:t>if a global pandemic affecting at least half the world’s population were to strike today, health professionals wouldn’t be able to cope</w:t>
      </w:r>
      <w:r w:rsidRPr="00B14AAD">
        <w:rPr>
          <w:rFonts w:eastAsia="Times New Roman"/>
          <w:color w:val="000000"/>
          <w:sz w:val="16"/>
        </w:rPr>
        <w:t xml:space="preserve"> with the vast numbers of sick and succumbing people. </w:t>
      </w:r>
      <w:r w:rsidRPr="00B14AAD">
        <w:rPr>
          <w:rFonts w:eastAsia="Times New Roman"/>
          <w:color w:val="000000"/>
          <w:u w:val="single"/>
        </w:rPr>
        <w:t>The result of so many deaths would have serious implications for the infrastructure, food supply, and security of 21st century man</w:t>
      </w:r>
      <w:r w:rsidRPr="00B14AAD">
        <w:rPr>
          <w:rFonts w:eastAsia="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B14AAD">
        <w:rPr>
          <w:rFonts w:eastAsia="Times New Roman"/>
          <w:color w:val="000000"/>
          <w:u w:val="single"/>
        </w:rPr>
        <w:t>If cancer, or some other form of degenerative disease, were to become even more commonplace and strike before reproduction, or become infectious</w:t>
      </w:r>
      <w:r w:rsidRPr="00B14AAD">
        <w:rPr>
          <w:rFonts w:eastAsia="Times New Roman"/>
          <w:color w:val="000000"/>
          <w:sz w:val="16"/>
        </w:rPr>
        <w:t xml:space="preserve"> (as seen in the transmitted facial cancer of the Tasmanian Devil, a carnivorous marsupial in Australia) </w:t>
      </w:r>
      <w:r w:rsidRPr="00B14AAD">
        <w:rPr>
          <w:rFonts w:eastAsia="Times New Roman"/>
          <w:color w:val="000000"/>
          <w:u w:val="single"/>
        </w:rPr>
        <w:t xml:space="preserve">the very survival of our species could be threatened. </w:t>
      </w:r>
    </w:p>
    <w:p w14:paraId="6833D9C8" w14:textId="77777777" w:rsidR="00EE2FE1" w:rsidRPr="00B14AAD" w:rsidRDefault="00EE2FE1" w:rsidP="00EE2FE1"/>
    <w:p w14:paraId="2836C1F2" w14:textId="77777777" w:rsidR="00EE2FE1" w:rsidRPr="00B14AAD" w:rsidRDefault="00EE2FE1" w:rsidP="00EE2FE1"/>
    <w:p w14:paraId="57BB3728" w14:textId="77777777" w:rsidR="00EE2FE1" w:rsidRPr="00B14AAD" w:rsidRDefault="00EE2FE1" w:rsidP="00EE2FE1">
      <w:pPr>
        <w:pStyle w:val="Heading3"/>
      </w:pPr>
      <w:r w:rsidRPr="00B14AAD">
        <w:t>Hegemony</w:t>
      </w:r>
    </w:p>
    <w:p w14:paraId="443FD5FE" w14:textId="77777777" w:rsidR="00EE2FE1" w:rsidRPr="00B14AAD" w:rsidRDefault="00EE2FE1" w:rsidP="00EE2FE1"/>
    <w:p w14:paraId="600150A8" w14:textId="77777777" w:rsidR="00EE2FE1" w:rsidRPr="00B14AAD" w:rsidRDefault="00EE2FE1" w:rsidP="00EE2FE1">
      <w:pPr>
        <w:pStyle w:val="Heading4"/>
      </w:pPr>
      <w:r w:rsidRPr="00B14AAD">
        <w:t>Hegemony is sustainable – but the US must walk carefully – policy choices that endorse multilateral leadership are key</w:t>
      </w:r>
    </w:p>
    <w:p w14:paraId="2D801FA3" w14:textId="77777777" w:rsidR="00EE2FE1" w:rsidRPr="00B14AAD" w:rsidRDefault="00EE2FE1" w:rsidP="00EE2FE1">
      <w:r w:rsidRPr="00B14AAD">
        <w:rPr>
          <w:rStyle w:val="StyleStyleBold12pt"/>
        </w:rPr>
        <w:t>Beckley 2012</w:t>
      </w:r>
      <w:r w:rsidRPr="00B14AAD">
        <w:t xml:space="preserve">, Michael Beckley, PHD Columbia, assistant professor of political science at Tufts University specializing in U.S. and Chinese foreign policy, 2012, “The Unipolar Era: Why American Power Persists and China’s Rise Is Limited”, PDF, </w:t>
      </w:r>
      <w:hyperlink r:id="rId13" w:history="1">
        <w:r w:rsidRPr="00B14AAD">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74A8B8E" w14:textId="77777777" w:rsidR="00EE2FE1" w:rsidRPr="00B14AAD" w:rsidRDefault="00EE2FE1" w:rsidP="00EE2FE1">
      <w:pPr>
        <w:rPr>
          <w:sz w:val="16"/>
        </w:rPr>
      </w:pPr>
      <w:r w:rsidRPr="00B14AAD">
        <w:rPr>
          <w:rStyle w:val="StyleBoldUnderline"/>
        </w:rPr>
        <w:t xml:space="preserve">The growing consensus in U.S. academic and policymaking circles is that </w:t>
      </w:r>
      <w:proofErr w:type="spellStart"/>
      <w:r w:rsidRPr="00B14AAD">
        <w:rPr>
          <w:rStyle w:val="StyleBoldUnderline"/>
        </w:rPr>
        <w:t>unipolarity</w:t>
      </w:r>
      <w:proofErr w:type="spellEnd"/>
      <w:r w:rsidRPr="00B14AAD">
        <w:rPr>
          <w:rStyle w:val="StyleBoldUnderline"/>
        </w:rPr>
        <w:t xml:space="preserve"> is a temporary aberration that soon will be swept away</w:t>
      </w:r>
      <w:r w:rsidRPr="00B14AAD">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B14AAD">
        <w:rPr>
          <w:rStyle w:val="StyleBoldUnderline"/>
        </w:rPr>
        <w:t>is widely perceived that the international political system is in flux and that the post-­</w:t>
      </w:r>
      <w:r w:rsidRPr="00B14AAD">
        <w:rPr>
          <w:rStyle w:val="StyleBoldUnderline"/>
          <w:rFonts w:ascii="Academy Engraved LET" w:hAnsi="Academy Engraved LET" w:cs="Academy Engraved LET"/>
        </w:rPr>
        <w:t>‐</w:t>
      </w:r>
      <w:r w:rsidRPr="00B14AAD">
        <w:rPr>
          <w:rStyle w:val="StyleBoldUnderline"/>
        </w:rPr>
        <w:t xml:space="preserve"> Cold War era of American preeminence is winding down.”</w:t>
      </w:r>
      <w:r w:rsidRPr="00B14AAD">
        <w:rPr>
          <w:sz w:val="16"/>
        </w:rPr>
        <w:t>7 Book stores are filled with titles such as The Post-­</w:t>
      </w:r>
      <w:r w:rsidRPr="00B14AAD">
        <w:rPr>
          <w:rFonts w:eastAsia="MingLiU-ExtB" w:cs="Myriad Pro"/>
          <w:sz w:val="16"/>
        </w:rPr>
        <w:t>‐</w:t>
      </w:r>
      <w:r w:rsidRPr="00B14AAD">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proofErr w:type="spellStart"/>
      <w:r w:rsidRPr="00B14AAD">
        <w:rPr>
          <w:rStyle w:val="StyleBoldUnderline"/>
        </w:rPr>
        <w:t>declinist</w:t>
      </w:r>
      <w:proofErr w:type="spellEnd"/>
      <w:r w:rsidRPr="00B14AAD">
        <w:rPr>
          <w:rStyle w:val="StyleBoldUnderline"/>
        </w:rPr>
        <w:t xml:space="preserve">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w:t>
      </w:r>
      <w:proofErr w:type="spellStart"/>
      <w:r w:rsidRPr="00B14AAD">
        <w:rPr>
          <w:rStyle w:val="StyleBoldUnderline"/>
        </w:rPr>
        <w:t>Declinists</w:t>
      </w:r>
      <w:proofErr w:type="spellEnd"/>
      <w:r w:rsidRPr="00B14AAD">
        <w:rPr>
          <w:rStyle w:val="StyleBoldUnderline"/>
        </w:rPr>
        <w:t xml:space="preserve">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B14AAD">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B14AAD">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w:t>
      </w:r>
      <w:proofErr w:type="spellStart"/>
      <w:r w:rsidRPr="00B14AAD">
        <w:rPr>
          <w:rStyle w:val="StyleBoldUnderline"/>
        </w:rPr>
        <w:t>unipolarity</w:t>
      </w:r>
      <w:proofErr w:type="spellEnd"/>
      <w:r w:rsidRPr="00B14AAD">
        <w:rPr>
          <w:rStyle w:val="StyleBoldUnderline"/>
        </w:rPr>
        <w:t xml:space="preserve">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w:t>
      </w:r>
      <w:proofErr w:type="spellStart"/>
      <w:r w:rsidRPr="00B14AAD">
        <w:rPr>
          <w:rStyle w:val="StyleBoldUnderline"/>
        </w:rPr>
        <w:t>unipolarity</w:t>
      </w:r>
      <w:proofErr w:type="spellEnd"/>
      <w:r w:rsidRPr="00B14AAD">
        <w:rPr>
          <w:rStyle w:val="StyleBoldUnderline"/>
        </w:rPr>
        <w:t xml:space="preserve">. For scholars, this conclusion implies that the study of </w:t>
      </w:r>
      <w:proofErr w:type="spellStart"/>
      <w:r w:rsidRPr="00B14AAD">
        <w:rPr>
          <w:rStyle w:val="StyleBoldUnderline"/>
        </w:rPr>
        <w:t>unipolarity</w:t>
      </w:r>
      <w:proofErr w:type="spellEnd"/>
      <w:r w:rsidRPr="00B14AAD">
        <w:rPr>
          <w:rStyle w:val="StyleBoldUnderline"/>
        </w:rPr>
        <w:t xml:space="preserve"> should become a major research agenda, at least on par with the study of power transitions and hegemonic declin</w:t>
      </w:r>
      <w:r w:rsidRPr="00B14AAD">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71D88A2B" w14:textId="77777777" w:rsidR="00EE2FE1" w:rsidRPr="00B14AAD" w:rsidRDefault="00EE2FE1" w:rsidP="00EE2FE1">
      <w:pPr>
        <w:rPr>
          <w:sz w:val="16"/>
        </w:rPr>
      </w:pPr>
    </w:p>
    <w:p w14:paraId="1B398DAF" w14:textId="77777777" w:rsidR="00EE2FE1" w:rsidRPr="00B14AAD" w:rsidRDefault="00EE2FE1" w:rsidP="00EE2FE1">
      <w:pPr>
        <w:pStyle w:val="Heading4"/>
        <w:rPr>
          <w:rFonts w:ascii="Calibri" w:hAnsi="Calibri"/>
        </w:rPr>
      </w:pPr>
      <w:r w:rsidRPr="00B14AAD">
        <w:rPr>
          <w:rFonts w:ascii="Calibri" w:hAnsi="Calibri"/>
        </w:rPr>
        <w:t xml:space="preserve">Two Internal Links: </w:t>
      </w:r>
    </w:p>
    <w:p w14:paraId="09FD2202" w14:textId="77777777" w:rsidR="00EE2FE1" w:rsidRPr="00B14AAD" w:rsidRDefault="00EE2FE1" w:rsidP="00EE2FE1">
      <w:pPr>
        <w:pStyle w:val="Heading4"/>
        <w:rPr>
          <w:rFonts w:ascii="Calibri" w:hAnsi="Calibri"/>
        </w:rPr>
      </w:pPr>
      <w:r w:rsidRPr="00B14AAD">
        <w:rPr>
          <w:rFonts w:ascii="Calibri" w:hAnsi="Calibri"/>
        </w:rPr>
        <w:t xml:space="preserve">The first internal link is oil dependence: </w:t>
      </w:r>
    </w:p>
    <w:p w14:paraId="4F0E5961" w14:textId="77777777" w:rsidR="00EE2FE1" w:rsidRPr="00B14AAD" w:rsidRDefault="00EE2FE1" w:rsidP="00EE2FE1">
      <w:pPr>
        <w:pStyle w:val="Heading4"/>
        <w:rPr>
          <w:rFonts w:ascii="Calibri" w:hAnsi="Calibri"/>
        </w:rPr>
      </w:pPr>
      <w:r w:rsidRPr="00B14AAD">
        <w:rPr>
          <w:rFonts w:ascii="Calibri" w:hAnsi="Calibri"/>
        </w:rPr>
        <w:t xml:space="preserve">Dependence high in the Persian Gulf - assumes </w:t>
      </w:r>
      <w:proofErr w:type="spellStart"/>
      <w:r w:rsidRPr="00B14AAD">
        <w:rPr>
          <w:rFonts w:ascii="Calibri" w:hAnsi="Calibri"/>
        </w:rPr>
        <w:t>fracking</w:t>
      </w:r>
      <w:proofErr w:type="spellEnd"/>
      <w:r w:rsidRPr="00B14AAD">
        <w:rPr>
          <w:rFonts w:ascii="Calibri" w:hAnsi="Calibri"/>
        </w:rPr>
        <w:t xml:space="preserve"> boom</w:t>
      </w:r>
    </w:p>
    <w:p w14:paraId="7487AFFB" w14:textId="77777777" w:rsidR="00EE2FE1" w:rsidRPr="00B14AAD" w:rsidRDefault="00EE2FE1" w:rsidP="00EE2FE1">
      <w:pPr>
        <w:rPr>
          <w:szCs w:val="16"/>
        </w:rPr>
      </w:pPr>
      <w:r w:rsidRPr="00B14AAD">
        <w:rPr>
          <w:rStyle w:val="StyleStyleBold12pt"/>
        </w:rPr>
        <w:t>Krauss 12</w:t>
      </w:r>
      <w:r w:rsidRPr="00B14AAD">
        <w:t xml:space="preserve"> </w:t>
      </w:r>
      <w:r w:rsidRPr="00B14AAD">
        <w:rPr>
          <w:szCs w:val="16"/>
        </w:rPr>
        <w:t>- (Clifford,</w:t>
      </w:r>
      <w:r w:rsidRPr="00B14AAD">
        <w:rPr>
          <w:b/>
          <w:szCs w:val="16"/>
        </w:rPr>
        <w:t xml:space="preserve"> </w:t>
      </w:r>
      <w:r w:rsidRPr="00B14AAD">
        <w:rPr>
          <w:szCs w:val="16"/>
        </w:rPr>
        <w:t>correspondent for The New York Times currently is a national business correspondent based in Houston, covering energy, "U.S. Reliance on Oil From Saudi Arabia Is Growing Again" http://www.nytimes.com/2012/08/17/business/energy-environment/us-reliance-on-saudi-oil-is-growing-again.html?pagewanted=all&amp;_r=0)//AP</w:t>
      </w:r>
    </w:p>
    <w:p w14:paraId="147736E8" w14:textId="77777777" w:rsidR="00EE2FE1" w:rsidRPr="00B14AAD" w:rsidRDefault="00EE2FE1" w:rsidP="00EE2FE1">
      <w:pPr>
        <w:rPr>
          <w:u w:val="single"/>
        </w:rPr>
      </w:pPr>
      <w:r w:rsidRPr="00B14AAD">
        <w:rPr>
          <w:u w:val="single"/>
        </w:rPr>
        <w:t>The United States is increasing its dependence on oil from Saudi Arabia</w:t>
      </w:r>
      <w:r w:rsidRPr="00B14AAD">
        <w:rPr>
          <w:sz w:val="16"/>
        </w:rPr>
        <w:t xml:space="preserve">, </w:t>
      </w:r>
      <w:r w:rsidRPr="00B14AAD">
        <w:rPr>
          <w:u w:val="single"/>
        </w:rPr>
        <w:t>raising its imports from the kingdom by more than 20 percent this year, even as fears of military conflict in the tinderbox Persian Gulf region grow</w:t>
      </w:r>
      <w:r w:rsidRPr="00B14AAD">
        <w:rPr>
          <w:sz w:val="16"/>
        </w:rPr>
        <w:t xml:space="preserve">. The increase in Saudi oil exports to the United States began slowly last summer and has picked up pace this year. Until then, the United States had decreased its dependence on foreign oil, particularly from the Gulf. This reversal is driven in part by the battle over Iran's nuclear program. The United States tightened sanctions that hampered Iran's ability to sell crude, the lifeline of its troubled economy, and Saudi Arabia agreed to increase production to help guarantee that the price did not skyrocket. While prices have remained stable, and Iran's treasury has been squeezed, </w:t>
      </w:r>
      <w:r w:rsidRPr="00B14AAD">
        <w:rPr>
          <w:u w:val="single"/>
        </w:rPr>
        <w:t>the United States is left increasingly vulnerable to a region in turmoil</w:t>
      </w:r>
      <w:r w:rsidRPr="00B14AAD">
        <w:rPr>
          <w:sz w:val="16"/>
        </w:rPr>
        <w:t xml:space="preserve">. The jump in Saudi oil production has been welcomed by Washington and European governments, but Saudi society faces its own challenges, with the recent deaths of senior members of the royal family and sectarian strife in the eastern part of the country, making the stability of Saudi energy and political policies uncertain. The United States has had a decades-long political alliance with the Saudi leadership, one that has become even more pivotal during the turmoil of the Arab spring and rising hostilities with Iran over that nation's nuclear program. (Saudi Arabia and Iran are bitter regional rivals.) </w:t>
      </w:r>
      <w:r w:rsidRPr="00B14AAD">
        <w:rPr>
          <w:u w:val="single"/>
        </w:rPr>
        <w:t>The development underscores the U.S. difficulty in lowering its dependence on foreign oil — especially the heavy grades of crude that Saudi Arabia exports — even as domestic oil production is soaring.</w:t>
      </w:r>
    </w:p>
    <w:p w14:paraId="3C822C89" w14:textId="77777777" w:rsidR="00EE2FE1" w:rsidRPr="00B14AAD" w:rsidRDefault="00EE2FE1" w:rsidP="00EE2FE1">
      <w:pPr>
        <w:pStyle w:val="Heading4"/>
        <w:rPr>
          <w:rStyle w:val="StyleBoldUnderline"/>
          <w:rFonts w:ascii="Calibri" w:hAnsi="Calibri"/>
          <w:b/>
          <w:sz w:val="26"/>
          <w:szCs w:val="26"/>
          <w:u w:val="none"/>
        </w:rPr>
      </w:pPr>
      <w:r w:rsidRPr="00B14AAD">
        <w:rPr>
          <w:rStyle w:val="StyleBoldUnderline"/>
          <w:rFonts w:ascii="Calibri" w:hAnsi="Calibri"/>
          <w:b/>
          <w:sz w:val="26"/>
          <w:szCs w:val="26"/>
          <w:u w:val="none"/>
        </w:rPr>
        <w:t xml:space="preserve">THA eases Middle Eastern oil dependence </w:t>
      </w:r>
    </w:p>
    <w:p w14:paraId="68F35DD5" w14:textId="77777777" w:rsidR="00EE2FE1" w:rsidRPr="00B14AAD" w:rsidRDefault="00EE2FE1" w:rsidP="00EE2FE1">
      <w:pPr>
        <w:rPr>
          <w:rStyle w:val="StyleBoldUnderline"/>
          <w:b w:val="0"/>
          <w:szCs w:val="22"/>
          <w:u w:val="none"/>
        </w:rPr>
      </w:pPr>
      <w:r w:rsidRPr="00B14AAD">
        <w:rPr>
          <w:rStyle w:val="StyleBoldUnderline"/>
          <w:sz w:val="26"/>
          <w:szCs w:val="26"/>
          <w:u w:val="none"/>
        </w:rPr>
        <w:t xml:space="preserve">Committee on Natural Resources, 13 – </w:t>
      </w:r>
      <w:r w:rsidRPr="00B14AAD">
        <w:rPr>
          <w:rStyle w:val="StyleBoldUnderline"/>
          <w:b w:val="0"/>
          <w:szCs w:val="22"/>
          <w:u w:val="none"/>
        </w:rPr>
        <w:t xml:space="preserve">(Senate Committee on Natural Resources. June 27, 2013.  “House Votes to Approve </w:t>
      </w:r>
      <w:proofErr w:type="spellStart"/>
      <w:r w:rsidRPr="00B14AAD">
        <w:rPr>
          <w:rStyle w:val="StyleBoldUnderline"/>
          <w:b w:val="0"/>
          <w:szCs w:val="22"/>
          <w:u w:val="none"/>
        </w:rPr>
        <w:t>Transboundary</w:t>
      </w:r>
      <w:proofErr w:type="spellEnd"/>
      <w:r w:rsidRPr="00B14AAD">
        <w:rPr>
          <w:rStyle w:val="StyleBoldUnderline"/>
          <w:b w:val="0"/>
          <w:szCs w:val="22"/>
          <w:u w:val="none"/>
        </w:rPr>
        <w:t xml:space="preserve"> Hydrocarbons Agreement with Mexico,” http://naturalresources.house.gov/news/documentsingle.aspx?DocumentID=340794)//SDL</w:t>
      </w:r>
    </w:p>
    <w:p w14:paraId="5B639AF4" w14:textId="77777777" w:rsidR="00EE2FE1" w:rsidRPr="00B14AAD" w:rsidRDefault="00EE2FE1" w:rsidP="00EE2FE1">
      <w:pPr>
        <w:rPr>
          <w:rStyle w:val="StyleBoldUnderline"/>
        </w:rPr>
      </w:pPr>
      <w:r w:rsidRPr="00B14AAD">
        <w:rPr>
          <w:rStyle w:val="StyleBoldUnderline"/>
        </w:rPr>
        <w:t>The bill would open up nearly 1.5 million acres in the Gulf of Mexico that is estimated to contain as much as 172 million barrels of oil</w:t>
      </w:r>
      <w:r w:rsidRPr="00B14AAD">
        <w:rPr>
          <w:rStyle w:val="StyleBoldUnderline"/>
          <w:b w:val="0"/>
          <w:sz w:val="16"/>
          <w:szCs w:val="22"/>
          <w:u w:val="none"/>
        </w:rPr>
        <w:t xml:space="preserve"> and 304 billion cubic feet of natural gas. </w:t>
      </w:r>
      <w:r w:rsidRPr="00B14AAD">
        <w:rPr>
          <w:rStyle w:val="StyleBoldUnderline"/>
        </w:rPr>
        <w:t>This would expand U.S. energy production, create new American jobs, lower energy prices, and generate tens of millions of dollars in new revenue</w:t>
      </w:r>
      <w:r w:rsidRPr="00B14AAD">
        <w:rPr>
          <w:rStyle w:val="StyleBoldUnderline"/>
          <w:b w:val="0"/>
          <w:sz w:val="16"/>
          <w:szCs w:val="22"/>
          <w:u w:val="none"/>
        </w:rPr>
        <w:t xml:space="preserve">. </w:t>
      </w:r>
      <w:r w:rsidRPr="00B14AAD">
        <w:rPr>
          <w:rStyle w:val="StyleBoldUnderline"/>
          <w:b w:val="0"/>
          <w:sz w:val="12"/>
          <w:szCs w:val="22"/>
          <w:u w:val="none"/>
        </w:rPr>
        <w:t>¶</w:t>
      </w:r>
      <w:r w:rsidRPr="00B14AAD">
        <w:rPr>
          <w:rStyle w:val="StyleBoldUnderline"/>
          <w:b w:val="0"/>
          <w:sz w:val="16"/>
          <w:szCs w:val="22"/>
          <w:u w:val="none"/>
        </w:rPr>
        <w:t xml:space="preserve"> The bill would also put into place an important and transparent framework for future implementation of similar </w:t>
      </w:r>
      <w:proofErr w:type="spellStart"/>
      <w:r w:rsidRPr="00B14AAD">
        <w:rPr>
          <w:rStyle w:val="StyleBoldUnderline"/>
          <w:b w:val="0"/>
          <w:sz w:val="16"/>
          <w:szCs w:val="22"/>
          <w:u w:val="none"/>
        </w:rPr>
        <w:t>transboundary</w:t>
      </w:r>
      <w:proofErr w:type="spellEnd"/>
      <w:r w:rsidRPr="00B14AAD">
        <w:rPr>
          <w:rStyle w:val="StyleBoldUnderline"/>
          <w:b w:val="0"/>
          <w:sz w:val="16"/>
          <w:szCs w:val="22"/>
          <w:u w:val="none"/>
        </w:rPr>
        <w:t xml:space="preserve"> hydrocarbon agreements with other nations.</w:t>
      </w:r>
      <w:r w:rsidRPr="00B14AAD">
        <w:rPr>
          <w:rStyle w:val="StyleBoldUnderline"/>
          <w:b w:val="0"/>
          <w:sz w:val="12"/>
          <w:szCs w:val="22"/>
          <w:u w:val="none"/>
        </w:rPr>
        <w:t>¶</w:t>
      </w:r>
      <w:r w:rsidRPr="00B14AAD">
        <w:rPr>
          <w:rStyle w:val="StyleBoldUnderline"/>
          <w:b w:val="0"/>
          <w:sz w:val="16"/>
          <w:szCs w:val="22"/>
          <w:u w:val="none"/>
        </w:rPr>
        <w:t xml:space="preserve"> “</w:t>
      </w:r>
      <w:r w:rsidRPr="00B14AAD">
        <w:rPr>
          <w:rStyle w:val="StyleBoldUnderline"/>
        </w:rPr>
        <w:t xml:space="preserve">By passing this </w:t>
      </w:r>
      <w:proofErr w:type="spellStart"/>
      <w:r w:rsidRPr="00B14AAD">
        <w:rPr>
          <w:rStyle w:val="StyleBoldUnderline"/>
        </w:rPr>
        <w:t>Transboundary</w:t>
      </w:r>
      <w:proofErr w:type="spellEnd"/>
      <w:r w:rsidRPr="00B14AAD">
        <w:rPr>
          <w:rStyle w:val="StyleBoldUnderline"/>
        </w:rPr>
        <w:t xml:space="preserve"> Agreement, the House has furthered its commitment to create jobs though energy. </w:t>
      </w:r>
      <w:r w:rsidRPr="00B14AAD">
        <w:rPr>
          <w:rStyle w:val="StyleBoldUnderline"/>
          <w:b w:val="0"/>
          <w:sz w:val="16"/>
          <w:szCs w:val="22"/>
          <w:u w:val="none"/>
        </w:rPr>
        <w:t xml:space="preserve">This legislation implements a first of its kind agreement with the government of Mexico to develop shared resources located between our two countries in the Gulf. </w:t>
      </w:r>
      <w:r w:rsidRPr="00B14AAD">
        <w:rPr>
          <w:rStyle w:val="StyleBoldUnderline"/>
        </w:rPr>
        <w:t>The legislation also opens roughly 1.5 million acres in the Gulf of Mexico for production, and would help create American jobs and grow our economy in the process</w:t>
      </w:r>
      <w:r w:rsidRPr="00B14AAD">
        <w:rPr>
          <w:rStyle w:val="StyleBoldUnderline"/>
          <w:b w:val="0"/>
          <w:sz w:val="16"/>
          <w:szCs w:val="22"/>
          <w:u w:val="none"/>
        </w:rPr>
        <w:t>,” said Rep. Jeff Duncan (SC-03). “</w:t>
      </w:r>
      <w:r w:rsidRPr="00B14AAD">
        <w:rPr>
          <w:rStyle w:val="StyleBoldUnderline"/>
        </w:rPr>
        <w:t>According to the Bureau of Ocean Energy Management and the U.S. State Department, these areas are estimated to contain</w:t>
      </w:r>
      <w:r w:rsidRPr="00B14AAD">
        <w:rPr>
          <w:rStyle w:val="StyleBoldUnderline"/>
          <w:b w:val="0"/>
          <w:sz w:val="16"/>
          <w:szCs w:val="22"/>
          <w:u w:val="none"/>
        </w:rPr>
        <w:t xml:space="preserve"> 172 million barrels of oil and 304 billion cubic feet of natural gas, </w:t>
      </w:r>
      <w:r w:rsidRPr="00B14AAD">
        <w:rPr>
          <w:rStyle w:val="StyleBoldUnderline"/>
        </w:rPr>
        <w:t>a considerable amount that will lessen our dependence on Middle Eastern sources of oil.</w:t>
      </w:r>
      <w:r w:rsidRPr="00B14AAD">
        <w:rPr>
          <w:rStyle w:val="StyleBoldUnderline"/>
          <w:b w:val="0"/>
          <w:sz w:val="16"/>
          <w:szCs w:val="22"/>
          <w:u w:val="none"/>
        </w:rPr>
        <w:t xml:space="preserve"> The agreement also prioritizes safety by requiring that all operations in the region conform to U.S. safety standards, and establishes a framework for possible future arrangements with other neighboring countries like Canada. Simply put, </w:t>
      </w:r>
      <w:r w:rsidRPr="00B14AAD">
        <w:rPr>
          <w:rStyle w:val="StyleBoldUnderline"/>
        </w:rPr>
        <w:t>this legislation is a win-win for our country</w:t>
      </w:r>
      <w:r w:rsidRPr="00B14AAD">
        <w:rPr>
          <w:rStyle w:val="StyleBoldUnderline"/>
          <w:b w:val="0"/>
          <w:sz w:val="16"/>
          <w:szCs w:val="22"/>
          <w:u w:val="none"/>
        </w:rPr>
        <w:t xml:space="preserve">, and I am proud that it received strong bipartisan support.” </w:t>
      </w:r>
      <w:r w:rsidRPr="00B14AAD">
        <w:rPr>
          <w:rStyle w:val="StyleBoldUnderline"/>
          <w:b w:val="0"/>
          <w:sz w:val="12"/>
          <w:szCs w:val="22"/>
          <w:u w:val="none"/>
        </w:rPr>
        <w:t>¶</w:t>
      </w:r>
      <w:r w:rsidRPr="00B14AAD">
        <w:rPr>
          <w:rStyle w:val="StyleBoldUnderline"/>
          <w:b w:val="0"/>
          <w:sz w:val="16"/>
          <w:szCs w:val="22"/>
          <w:u w:val="none"/>
        </w:rPr>
        <w:t xml:space="preserve"> “</w:t>
      </w:r>
      <w:r w:rsidRPr="00B14AAD">
        <w:rPr>
          <w:rStyle w:val="StyleBoldUnderline"/>
        </w:rPr>
        <w:t>These areas in the Gulf of Mexico are ready to be explored and developed and this bill will give U.S. job creators the certainty they need to move forward</w:t>
      </w:r>
      <w:r w:rsidRPr="00B14AAD">
        <w:rPr>
          <w:rStyle w:val="StyleBoldUnderline"/>
          <w:b w:val="0"/>
          <w:sz w:val="16"/>
          <w:szCs w:val="22"/>
          <w:u w:val="none"/>
        </w:rPr>
        <w:t xml:space="preserve">. Activity can begin once this agreement is enacted,” said Natural Resources Committee Chairman Doc Hastings. “The Natural Resources Committee and Congressman Duncan have worked hard to advance this bill and get it signed into law. </w:t>
      </w:r>
      <w:r w:rsidRPr="00B14AAD">
        <w:rPr>
          <w:rStyle w:val="StyleBoldUnderline"/>
        </w:rPr>
        <w:t>It’s important to American energy, American jobs and American energy security</w:t>
      </w:r>
      <w:r w:rsidRPr="00B14AAD">
        <w:rPr>
          <w:rStyle w:val="StyleBoldUnderline"/>
          <w:b w:val="0"/>
          <w:sz w:val="16"/>
          <w:szCs w:val="22"/>
          <w:u w:val="none"/>
        </w:rPr>
        <w:t xml:space="preserve">. And </w:t>
      </w:r>
      <w:r w:rsidRPr="00B14AAD">
        <w:rPr>
          <w:rStyle w:val="StyleBoldUnderline"/>
        </w:rPr>
        <w:t>it is important to supporting a positive relationship with our neighbor to the south, Mexico.”</w:t>
      </w:r>
    </w:p>
    <w:p w14:paraId="173C7608" w14:textId="77777777" w:rsidR="00EE2FE1" w:rsidRPr="00B14AAD" w:rsidRDefault="00EE2FE1" w:rsidP="00EE2FE1">
      <w:pPr>
        <w:pStyle w:val="Heading4"/>
      </w:pPr>
      <w:r w:rsidRPr="00B14AAD">
        <w:t xml:space="preserve">Oil dependence draws the US into Middle East conflicts and decimates US Hegemony </w:t>
      </w:r>
    </w:p>
    <w:p w14:paraId="0588E042" w14:textId="77777777" w:rsidR="00EE2FE1" w:rsidRPr="00B14AAD" w:rsidRDefault="00EE2FE1" w:rsidP="00EE2FE1">
      <w:r w:rsidRPr="00B14AAD">
        <w:t xml:space="preserve">Josef </w:t>
      </w:r>
      <w:proofErr w:type="spellStart"/>
      <w:r w:rsidRPr="00B14AAD">
        <w:rPr>
          <w:rStyle w:val="StyleBoldUnderline"/>
        </w:rPr>
        <w:t>Braml</w:t>
      </w:r>
      <w:proofErr w:type="spellEnd"/>
      <w:r w:rsidRPr="00B14AAD">
        <w:t xml:space="preserve">, editor-in-chief of the Yearbook on International Relations, </w:t>
      </w:r>
      <w:r w:rsidRPr="00B14AAD">
        <w:rPr>
          <w:rStyle w:val="StyleBoldUnderline"/>
        </w:rPr>
        <w:t>2007</w:t>
      </w:r>
      <w:r w:rsidRPr="00B14AAD">
        <w:t>, The Washington Quarterly 30.4 (2007) 117-130, “Can the United States Shed Its Oil Addiction?”</w:t>
      </w:r>
    </w:p>
    <w:p w14:paraId="6F100529" w14:textId="77777777" w:rsidR="00EE2FE1" w:rsidRPr="00B14AAD" w:rsidRDefault="00EE2FE1" w:rsidP="00EE2FE1">
      <w:pPr>
        <w:pStyle w:val="card"/>
        <w:ind w:left="0"/>
      </w:pPr>
      <w:r w:rsidRPr="00B14AAD">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B14AAD">
        <w:t xml:space="preserve">. [End Page 118] </w:t>
      </w:r>
      <w:r w:rsidRPr="00B14AAD">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B14AAD">
        <w:t xml:space="preserve">. Some observers of </w:t>
      </w:r>
      <w:proofErr w:type="spellStart"/>
      <w:r w:rsidRPr="00B14AAD">
        <w:t>petropolitics</w:t>
      </w:r>
      <w:proofErr w:type="spellEnd"/>
      <w:r w:rsidRPr="00B14AAD">
        <w:t xml:space="preserve"> go as far as to describe </w:t>
      </w:r>
      <w:r w:rsidRPr="00B14AAD">
        <w:rPr>
          <w:rStyle w:val="underline"/>
        </w:rPr>
        <w:t>an "axis of oil"</w:t>
      </w:r>
      <w:r w:rsidRPr="00B14AAD">
        <w:t xml:space="preserve"> (Russia, China, and eventually Iran) </w:t>
      </w:r>
      <w:r w:rsidRPr="00B14AAD">
        <w:rPr>
          <w:rStyle w:val="underline"/>
        </w:rPr>
        <w:t>at work that is "acting as a counterweight to American hegemony" and will deprive the United States of its oil supplies and strategic interests</w:t>
      </w:r>
      <w:r w:rsidRPr="00B14AAD">
        <w:t>.6</w:t>
      </w:r>
    </w:p>
    <w:p w14:paraId="54A2F725" w14:textId="77777777" w:rsidR="00EE2FE1" w:rsidRPr="00B14AAD" w:rsidRDefault="00EE2FE1" w:rsidP="00EE2FE1"/>
    <w:p w14:paraId="0AF02D06" w14:textId="77777777" w:rsidR="00EE2FE1" w:rsidRPr="00B14AAD" w:rsidRDefault="00EE2FE1" w:rsidP="00EE2FE1">
      <w:pPr>
        <w:rPr>
          <w:rFonts w:ascii="Arial" w:hAnsi="Arial" w:cs="Arial"/>
          <w:b/>
        </w:rPr>
      </w:pPr>
      <w:r w:rsidRPr="00B14AAD">
        <w:rPr>
          <w:rFonts w:ascii="Arial" w:hAnsi="Arial" w:cs="Arial"/>
          <w:b/>
        </w:rPr>
        <w:t>Oil wars cause extinction</w:t>
      </w:r>
    </w:p>
    <w:p w14:paraId="3AFBE5D8" w14:textId="77777777" w:rsidR="00EE2FE1" w:rsidRPr="00B14AAD" w:rsidRDefault="00EE2FE1" w:rsidP="00EE2FE1">
      <w:pPr>
        <w:rPr>
          <w:rStyle w:val="CharChar3"/>
          <w:rFonts w:ascii="Arial" w:hAnsi="Arial" w:cs="Arial"/>
          <w:sz w:val="16"/>
        </w:rPr>
      </w:pPr>
      <w:proofErr w:type="spellStart"/>
      <w:r w:rsidRPr="00B14AAD">
        <w:rPr>
          <w:rFonts w:ascii="Arial" w:hAnsi="Arial" w:cs="Arial"/>
          <w:b/>
        </w:rPr>
        <w:t>Lendman</w:t>
      </w:r>
      <w:proofErr w:type="spellEnd"/>
      <w:r w:rsidRPr="00B14AAD">
        <w:rPr>
          <w:rFonts w:ascii="Arial" w:hAnsi="Arial" w:cs="Arial"/>
          <w:b/>
        </w:rPr>
        <w:t xml:space="preserve"> 07 – </w:t>
      </w:r>
      <w:r w:rsidRPr="00B14AAD">
        <w:t>Research Associate of the Centre for Research on Globalization</w:t>
      </w:r>
      <w:r w:rsidRPr="00B14AAD">
        <w:rPr>
          <w:rFonts w:ascii="Arial" w:hAnsi="Arial" w:cs="Arial"/>
          <w:sz w:val="16"/>
        </w:rPr>
        <w:t xml:space="preserve"> </w:t>
      </w:r>
      <w:r w:rsidRPr="00B14AAD">
        <w:rPr>
          <w:rStyle w:val="CharChar3"/>
          <w:rFonts w:ascii="Arial" w:hAnsi="Arial" w:cs="Arial"/>
          <w:sz w:val="16"/>
        </w:rPr>
        <w:t xml:space="preserve">(Stephen </w:t>
      </w:r>
      <w:proofErr w:type="spellStart"/>
      <w:r w:rsidRPr="00B14AAD">
        <w:rPr>
          <w:rStyle w:val="CharChar3"/>
          <w:rFonts w:ascii="Arial" w:hAnsi="Arial" w:cs="Arial"/>
          <w:sz w:val="16"/>
        </w:rPr>
        <w:t>Lendman</w:t>
      </w:r>
      <w:proofErr w:type="spellEnd"/>
      <w:r w:rsidRPr="00B14AAD">
        <w:rPr>
          <w:rStyle w:val="CharChar3"/>
          <w:rFonts w:ascii="Arial" w:hAnsi="Arial" w:cs="Arial"/>
          <w:sz w:val="16"/>
        </w:rPr>
        <w:t>, “Resource Wars - Can We Survive Them?,” rense.com, 6-6-7, pg. http://www.rense.com/general76/resrouce.htm)</w:t>
      </w:r>
    </w:p>
    <w:p w14:paraId="6CAD5ED1" w14:textId="77777777" w:rsidR="00EE2FE1" w:rsidRPr="00B14AAD" w:rsidRDefault="00EE2FE1" w:rsidP="00EE2FE1">
      <w:pPr>
        <w:rPr>
          <w:rFonts w:ascii="Arial" w:hAnsi="Arial" w:cs="Arial"/>
          <w:sz w:val="16"/>
        </w:rPr>
      </w:pPr>
      <w:r w:rsidRPr="00B14AAD">
        <w:rPr>
          <w:rFonts w:ascii="Arial" w:hAnsi="Arial" w:cs="Arial"/>
          <w:u w:val="single"/>
        </w:rPr>
        <w:t>With the world's energy supplies finite, the US heavily dependent on imports</w:t>
      </w:r>
      <w:r w:rsidRPr="00B14AAD">
        <w:rPr>
          <w:rFonts w:ascii="Arial" w:hAnsi="Arial" w:cs="Arial"/>
          <w:sz w:val="16"/>
        </w:rPr>
        <w:t xml:space="preserve">, </w:t>
      </w:r>
      <w:r w:rsidRPr="00B14AAD">
        <w:rPr>
          <w:rStyle w:val="CharChar3"/>
          <w:rFonts w:ascii="Arial" w:hAnsi="Arial" w:cs="Arial"/>
          <w:sz w:val="16"/>
        </w:rPr>
        <w:t>and "peak oil" near or approaching,</w:t>
      </w:r>
      <w:r w:rsidRPr="00B14AAD">
        <w:rPr>
          <w:rFonts w:ascii="Arial" w:hAnsi="Arial" w:cs="Arial"/>
          <w:sz w:val="16"/>
        </w:rPr>
        <w:t xml:space="preserve"> </w:t>
      </w:r>
      <w:r w:rsidRPr="00B14AAD">
        <w:rPr>
          <w:rFonts w:ascii="Arial" w:hAnsi="Arial" w:cs="Arial"/>
          <w:b/>
        </w:rPr>
        <w:t>"</w:t>
      </w:r>
      <w:r w:rsidRPr="00B14AAD">
        <w:rPr>
          <w:rFonts w:ascii="Arial" w:hAnsi="Arial" w:cs="Arial"/>
          <w:b/>
          <w:u w:val="single"/>
        </w:rPr>
        <w:t>security" for America means assuring a</w:t>
      </w:r>
      <w:r w:rsidRPr="00B14AAD">
        <w:rPr>
          <w:rFonts w:ascii="Arial" w:hAnsi="Arial" w:cs="Arial"/>
          <w:sz w:val="16"/>
        </w:rPr>
        <w:t xml:space="preserve"> </w:t>
      </w:r>
      <w:r w:rsidRPr="00B14AAD">
        <w:rPr>
          <w:rStyle w:val="CharChar3"/>
          <w:rFonts w:ascii="Arial" w:hAnsi="Arial" w:cs="Arial"/>
          <w:sz w:val="16"/>
        </w:rPr>
        <w:t>sustainable</w:t>
      </w:r>
      <w:r w:rsidRPr="00B14AAD">
        <w:rPr>
          <w:rFonts w:ascii="Arial" w:hAnsi="Arial" w:cs="Arial"/>
          <w:sz w:val="16"/>
        </w:rPr>
        <w:t xml:space="preserve"> </w:t>
      </w:r>
      <w:r w:rsidRPr="00B14AAD">
        <w:rPr>
          <w:rFonts w:ascii="Arial" w:hAnsi="Arial" w:cs="Arial"/>
          <w:b/>
          <w:u w:val="single"/>
        </w:rPr>
        <w:t>supply of what we can't do without</w:t>
      </w:r>
      <w:r w:rsidRPr="00B14AAD">
        <w:rPr>
          <w:rFonts w:ascii="Arial" w:hAnsi="Arial" w:cs="Arial"/>
          <w:u w:val="single"/>
        </w:rPr>
        <w:t>. It includes waging wars to get it, protect it, and defend the maritime trade routes over which it travels</w:t>
      </w:r>
      <w:r w:rsidRPr="00B14AAD">
        <w:rPr>
          <w:rFonts w:ascii="Arial" w:hAnsi="Arial" w:cs="Arial"/>
          <w:sz w:val="16"/>
        </w:rPr>
        <w:t xml:space="preserve">. </w:t>
      </w:r>
      <w:r w:rsidRPr="00B14AAD">
        <w:rPr>
          <w:rFonts w:ascii="Arial" w:hAnsi="Arial" w:cs="Arial"/>
          <w:b/>
          <w:u w:val="single"/>
        </w:rPr>
        <w:t>That means</w:t>
      </w:r>
      <w:r w:rsidRPr="00B14AAD">
        <w:rPr>
          <w:rFonts w:ascii="Arial" w:hAnsi="Arial" w:cs="Arial"/>
          <w:sz w:val="16"/>
        </w:rPr>
        <w:t xml:space="preserve"> </w:t>
      </w:r>
      <w:r w:rsidRPr="00B14AAD">
        <w:rPr>
          <w:rStyle w:val="CharChar3"/>
          <w:rFonts w:ascii="Arial" w:hAnsi="Arial" w:cs="Arial"/>
          <w:sz w:val="16"/>
        </w:rPr>
        <w:t>energy's partnered with predatory New World Order globalization, militarism,</w:t>
      </w:r>
      <w:r w:rsidRPr="00B14AAD">
        <w:rPr>
          <w:rFonts w:ascii="Arial" w:hAnsi="Arial" w:cs="Arial"/>
          <w:sz w:val="16"/>
        </w:rPr>
        <w:t xml:space="preserve"> </w:t>
      </w:r>
      <w:r w:rsidRPr="00B14AAD">
        <w:rPr>
          <w:rFonts w:ascii="Arial" w:hAnsi="Arial" w:cs="Arial"/>
          <w:b/>
          <w:u w:val="single"/>
        </w:rPr>
        <w:t>wars, ecological recklessness, and</w:t>
      </w:r>
      <w:r w:rsidRPr="00B14AAD">
        <w:rPr>
          <w:rFonts w:ascii="Arial" w:hAnsi="Arial" w:cs="Arial"/>
          <w:sz w:val="16"/>
        </w:rPr>
        <w:t xml:space="preserve"> </w:t>
      </w:r>
      <w:r w:rsidRPr="00B14AAD">
        <w:rPr>
          <w:rStyle w:val="CharChar3"/>
          <w:rFonts w:ascii="Arial" w:hAnsi="Arial" w:cs="Arial"/>
          <w:sz w:val="16"/>
        </w:rPr>
        <w:t>now</w:t>
      </w:r>
      <w:r w:rsidRPr="00B14AAD">
        <w:rPr>
          <w:rFonts w:ascii="Arial" w:hAnsi="Arial" w:cs="Arial"/>
          <w:sz w:val="16"/>
        </w:rPr>
        <w:t xml:space="preserve"> </w:t>
      </w:r>
      <w:r w:rsidRPr="00B14AAD">
        <w:rPr>
          <w:rFonts w:ascii="Arial" w:hAnsi="Arial" w:cs="Arial"/>
          <w:b/>
          <w:u w:val="single"/>
        </w:rPr>
        <w:t>a</w:t>
      </w:r>
      <w:r w:rsidRPr="00B14AAD">
        <w:rPr>
          <w:rFonts w:ascii="Arial" w:hAnsi="Arial" w:cs="Arial"/>
          <w:sz w:val="16"/>
        </w:rPr>
        <w:t xml:space="preserve">n </w:t>
      </w:r>
      <w:r w:rsidRPr="00B14AAD">
        <w:rPr>
          <w:rStyle w:val="CharChar3"/>
          <w:rFonts w:ascii="Arial" w:hAnsi="Arial" w:cs="Arial"/>
          <w:sz w:val="16"/>
        </w:rPr>
        <w:t xml:space="preserve">extremist </w:t>
      </w:r>
      <w:r w:rsidRPr="00B14AAD">
        <w:rPr>
          <w:rFonts w:ascii="Arial" w:hAnsi="Arial" w:cs="Arial"/>
          <w:b/>
          <w:u w:val="single"/>
        </w:rPr>
        <w:t>US</w:t>
      </w:r>
      <w:r w:rsidRPr="00B14AAD">
        <w:rPr>
          <w:rFonts w:ascii="Arial" w:hAnsi="Arial" w:cs="Arial"/>
          <w:sz w:val="16"/>
        </w:rPr>
        <w:t xml:space="preserve"> </w:t>
      </w:r>
      <w:r w:rsidRPr="00B14AAD">
        <w:rPr>
          <w:rStyle w:val="CharChar3"/>
          <w:rFonts w:ascii="Arial" w:hAnsi="Arial" w:cs="Arial"/>
          <w:sz w:val="16"/>
        </w:rPr>
        <w:t>administration</w:t>
      </w:r>
      <w:r w:rsidRPr="00B14AAD">
        <w:rPr>
          <w:rFonts w:ascii="Arial" w:hAnsi="Arial" w:cs="Arial"/>
          <w:sz w:val="16"/>
        </w:rPr>
        <w:t xml:space="preserve"> </w:t>
      </w:r>
      <w:r w:rsidRPr="00B14AAD">
        <w:rPr>
          <w:rFonts w:ascii="Arial" w:hAnsi="Arial" w:cs="Arial"/>
          <w:b/>
          <w:u w:val="single"/>
        </w:rPr>
        <w:t>willing to risk Armageddon</w:t>
      </w:r>
      <w:r w:rsidRPr="00B14AAD">
        <w:rPr>
          <w:rFonts w:ascii="Arial" w:hAnsi="Arial" w:cs="Arial"/>
          <w:sz w:val="16"/>
        </w:rPr>
        <w:t xml:space="preserve"> </w:t>
      </w:r>
      <w:r w:rsidRPr="00B14AAD">
        <w:rPr>
          <w:rStyle w:val="CharChar3"/>
          <w:rFonts w:ascii="Arial" w:hAnsi="Arial" w:cs="Arial"/>
          <w:sz w:val="16"/>
        </w:rPr>
        <w:t xml:space="preserve">for world dominance. Central to its plan is first </w:t>
      </w:r>
      <w:r w:rsidRPr="00B14AAD">
        <w:rPr>
          <w:rFonts w:ascii="Arial" w:hAnsi="Arial" w:cs="Arial"/>
          <w:u w:val="single"/>
        </w:rPr>
        <w:t>controlling</w:t>
      </w:r>
      <w:r w:rsidRPr="00B14AAD">
        <w:rPr>
          <w:rFonts w:ascii="Arial" w:hAnsi="Arial" w:cs="Arial"/>
          <w:sz w:val="16"/>
        </w:rPr>
        <w:t xml:space="preserve"> </w:t>
      </w:r>
      <w:r w:rsidRPr="00B14AAD">
        <w:rPr>
          <w:rStyle w:val="CharChar3"/>
          <w:rFonts w:ascii="Arial" w:hAnsi="Arial" w:cs="Arial"/>
          <w:sz w:val="16"/>
        </w:rPr>
        <w:t xml:space="preserve">essential resources everywhere, at any cost, starting with </w:t>
      </w:r>
      <w:r w:rsidRPr="00B14AAD">
        <w:rPr>
          <w:rFonts w:ascii="Arial" w:hAnsi="Arial" w:cs="Arial"/>
          <w:u w:val="single"/>
        </w:rPr>
        <w:t>oil and</w:t>
      </w:r>
      <w:r w:rsidRPr="00B14AAD">
        <w:rPr>
          <w:rFonts w:ascii="Arial" w:hAnsi="Arial" w:cs="Arial"/>
          <w:sz w:val="16"/>
        </w:rPr>
        <w:t xml:space="preserve"> </w:t>
      </w:r>
      <w:r w:rsidRPr="00B14AAD">
        <w:rPr>
          <w:rStyle w:val="CharChar3"/>
          <w:rFonts w:ascii="Arial" w:hAnsi="Arial" w:cs="Arial"/>
          <w:sz w:val="16"/>
        </w:rPr>
        <w:t xml:space="preserve">where </w:t>
      </w:r>
      <w:r w:rsidRPr="00B14AAD">
        <w:rPr>
          <w:rFonts w:ascii="Arial" w:hAnsi="Arial" w:cs="Arial"/>
          <w:u w:val="single"/>
        </w:rPr>
        <w:t>most of it is located in the Mid</w:t>
      </w:r>
      <w:r w:rsidRPr="00B14AAD">
        <w:rPr>
          <w:rFonts w:ascii="Arial" w:hAnsi="Arial" w:cs="Arial"/>
          <w:sz w:val="16"/>
        </w:rPr>
        <w:t xml:space="preserve">dle </w:t>
      </w:r>
      <w:r w:rsidRPr="00B14AAD">
        <w:rPr>
          <w:rFonts w:ascii="Arial" w:hAnsi="Arial" w:cs="Arial"/>
          <w:u w:val="single"/>
        </w:rPr>
        <w:t>East</w:t>
      </w:r>
      <w:r w:rsidRPr="00B14AAD">
        <w:rPr>
          <w:rFonts w:ascii="Arial" w:hAnsi="Arial" w:cs="Arial"/>
          <w:sz w:val="16"/>
        </w:rPr>
        <w:t xml:space="preserve"> </w:t>
      </w:r>
      <w:r w:rsidRPr="00B14AAD">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B14AAD">
        <w:rPr>
          <w:rFonts w:ascii="Arial" w:hAnsi="Arial" w:cs="Arial"/>
          <w:sz w:val="16"/>
        </w:rPr>
        <w:t xml:space="preserve"> </w:t>
      </w:r>
      <w:r w:rsidRPr="00B14AAD">
        <w:rPr>
          <w:rFonts w:ascii="Arial" w:hAnsi="Arial" w:cs="Arial"/>
          <w:u w:val="single"/>
        </w:rPr>
        <w:t>it's the US with</w:t>
      </w:r>
      <w:r w:rsidRPr="00B14AAD">
        <w:rPr>
          <w:rFonts w:ascii="Arial" w:hAnsi="Arial" w:cs="Arial"/>
          <w:sz w:val="16"/>
        </w:rPr>
        <w:t xml:space="preserve"> </w:t>
      </w:r>
      <w:r w:rsidRPr="00B14AAD">
        <w:rPr>
          <w:rStyle w:val="CharChar3"/>
          <w:rFonts w:ascii="Arial" w:hAnsi="Arial" w:cs="Arial"/>
          <w:sz w:val="16"/>
        </w:rPr>
        <w:t>help from</w:t>
      </w:r>
      <w:r w:rsidRPr="00B14AAD">
        <w:rPr>
          <w:rFonts w:ascii="Arial" w:hAnsi="Arial" w:cs="Arial"/>
          <w:sz w:val="16"/>
        </w:rPr>
        <w:t xml:space="preserve"> </w:t>
      </w:r>
      <w:r w:rsidRPr="00B14AAD">
        <w:rPr>
          <w:rFonts w:ascii="Arial" w:hAnsi="Arial" w:cs="Arial"/>
          <w:u w:val="single"/>
        </w:rPr>
        <w:t>Israel, Britain,</w:t>
      </w:r>
      <w:r w:rsidRPr="00B14AAD">
        <w:rPr>
          <w:rFonts w:ascii="Arial" w:hAnsi="Arial" w:cs="Arial"/>
          <w:sz w:val="16"/>
        </w:rPr>
        <w:t xml:space="preserve"> </w:t>
      </w:r>
      <w:r w:rsidRPr="00B14AAD">
        <w:rPr>
          <w:rStyle w:val="CharChar3"/>
          <w:rFonts w:ascii="Arial" w:hAnsi="Arial" w:cs="Arial"/>
          <w:sz w:val="16"/>
        </w:rPr>
        <w:t>the West,</w:t>
      </w:r>
      <w:r w:rsidRPr="00B14AAD">
        <w:rPr>
          <w:rFonts w:ascii="Arial" w:hAnsi="Arial" w:cs="Arial"/>
          <w:sz w:val="16"/>
        </w:rPr>
        <w:t xml:space="preserve"> </w:t>
      </w:r>
      <w:r w:rsidRPr="00B14AAD">
        <w:rPr>
          <w:rFonts w:ascii="Arial" w:hAnsi="Arial" w:cs="Arial"/>
          <w:u w:val="single"/>
        </w:rPr>
        <w:t>and satellite states like Japan, South Korea and Taiwan challenging Russia and China with today's weapons and tech</w:t>
      </w:r>
      <w:r w:rsidRPr="00B14AAD">
        <w:rPr>
          <w:rFonts w:ascii="Arial" w:hAnsi="Arial" w:cs="Arial"/>
          <w:sz w:val="16"/>
        </w:rPr>
        <w:t xml:space="preserve">nology </w:t>
      </w:r>
      <w:r w:rsidRPr="00B14AAD">
        <w:rPr>
          <w:rStyle w:val="CharChar3"/>
          <w:rFonts w:ascii="Arial" w:hAnsi="Arial" w:cs="Arial"/>
          <w:sz w:val="16"/>
        </w:rPr>
        <w:t>on both sides making earlier ones look like toys</w:t>
      </w:r>
      <w:r w:rsidRPr="00B14AAD">
        <w:rPr>
          <w:rFonts w:ascii="Arial" w:hAnsi="Arial" w:cs="Arial"/>
          <w:sz w:val="16"/>
        </w:rPr>
        <w:t xml:space="preserve">. </w:t>
      </w:r>
      <w:r w:rsidRPr="00B14AAD">
        <w:rPr>
          <w:rFonts w:ascii="Arial" w:hAnsi="Arial" w:cs="Arial"/>
          <w:b/>
          <w:i/>
          <w:u w:val="single"/>
        </w:rPr>
        <w:t>At stake is more than oil. It's planet earth with survival of all life on it</w:t>
      </w:r>
      <w:r w:rsidRPr="00B14AAD">
        <w:rPr>
          <w:rFonts w:ascii="Arial" w:hAnsi="Arial" w:cs="Arial"/>
          <w:sz w:val="16"/>
        </w:rPr>
        <w:t xml:space="preserve"> </w:t>
      </w:r>
      <w:r w:rsidRPr="00B14AAD">
        <w:rPr>
          <w:rStyle w:val="CharChar3"/>
          <w:rFonts w:ascii="Arial" w:hAnsi="Arial" w:cs="Arial"/>
          <w:sz w:val="16"/>
        </w:rPr>
        <w:t>issue number one twice over.</w:t>
      </w:r>
      <w:r w:rsidRPr="00B14AAD">
        <w:rPr>
          <w:rFonts w:ascii="Arial" w:hAnsi="Arial" w:cs="Arial"/>
          <w:sz w:val="16"/>
        </w:rPr>
        <w:t xml:space="preserve"> </w:t>
      </w:r>
      <w:r w:rsidRPr="00B14AAD">
        <w:rPr>
          <w:rFonts w:ascii="Arial" w:hAnsi="Arial" w:cs="Arial"/>
          <w:u w:val="single"/>
        </w:rPr>
        <w:t>Resources and wars for them means militarism is increasing</w:t>
      </w:r>
      <w:r w:rsidRPr="00B14AAD">
        <w:rPr>
          <w:rStyle w:val="CharChar3"/>
          <w:rFonts w:ascii="Arial" w:hAnsi="Arial" w:cs="Arial"/>
          <w:sz w:val="16"/>
        </w:rPr>
        <w:t>, peace declining,</w:t>
      </w:r>
      <w:r w:rsidRPr="00B14AAD">
        <w:rPr>
          <w:rFonts w:ascii="Arial" w:hAnsi="Arial" w:cs="Arial"/>
          <w:sz w:val="16"/>
        </w:rPr>
        <w:t xml:space="preserve"> </w:t>
      </w:r>
      <w:r w:rsidRPr="00B14AAD">
        <w:rPr>
          <w:rFonts w:ascii="Arial" w:hAnsi="Arial" w:cs="Arial"/>
          <w:u w:val="single"/>
        </w:rPr>
        <w:t>and the planet's ability to sustain life front and center</w:t>
      </w:r>
      <w:r w:rsidRPr="00B14AAD">
        <w:rPr>
          <w:rStyle w:val="CharChar3"/>
          <w:rFonts w:ascii="Arial" w:hAnsi="Arial" w:cs="Arial"/>
          <w:sz w:val="16"/>
        </w:rPr>
        <w:t>, if anyone's paying attention. They'd better be because</w:t>
      </w:r>
      <w:r w:rsidRPr="00B14AAD">
        <w:rPr>
          <w:rFonts w:ascii="Arial" w:hAnsi="Arial" w:cs="Arial"/>
          <w:sz w:val="16"/>
        </w:rPr>
        <w:t xml:space="preserve"> </w:t>
      </w:r>
      <w:r w:rsidRPr="00B14AAD">
        <w:rPr>
          <w:rFonts w:ascii="Arial" w:hAnsi="Arial" w:cs="Arial"/>
          <w:u w:val="single"/>
        </w:rPr>
        <w:t>beyond the point of no return, there's no second chance</w:t>
      </w:r>
      <w:r w:rsidRPr="00B14AAD">
        <w:rPr>
          <w:rFonts w:ascii="Arial" w:hAnsi="Arial" w:cs="Arial"/>
          <w:sz w:val="16"/>
        </w:rPr>
        <w:t xml:space="preserve"> </w:t>
      </w:r>
      <w:r w:rsidRPr="00B14AAD">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B14AAD">
        <w:rPr>
          <w:rFonts w:ascii="Arial" w:hAnsi="Arial" w:cs="Arial"/>
          <w:sz w:val="16"/>
        </w:rPr>
        <w:t xml:space="preserve"> </w:t>
      </w:r>
      <w:r w:rsidRPr="00B14AAD">
        <w:rPr>
          <w:rFonts w:ascii="Arial" w:hAnsi="Arial" w:cs="Arial"/>
          <w:u w:val="single"/>
        </w:rPr>
        <w:t xml:space="preserve">There may be </w:t>
      </w:r>
      <w:r w:rsidRPr="00B14AAD">
        <w:rPr>
          <w:rFonts w:ascii="Arial" w:hAnsi="Arial" w:cs="Arial"/>
          <w:b/>
          <w:u w:val="single"/>
        </w:rPr>
        <w:t>nothing left but resilient beetles and bacteria</w:t>
      </w:r>
      <w:r w:rsidRPr="00B14AAD">
        <w:rPr>
          <w:rFonts w:ascii="Arial" w:hAnsi="Arial" w:cs="Arial"/>
          <w:u w:val="single"/>
        </w:rPr>
        <w:t xml:space="preserve"> in the wake of a nuclear holocaust meaning even a new stone age is way in the future, if at all. </w:t>
      </w:r>
      <w:r w:rsidRPr="00B14AAD">
        <w:rPr>
          <w:rFonts w:ascii="Arial" w:hAnsi="Arial" w:cs="Arial"/>
          <w:b/>
          <w:u w:val="single"/>
        </w:rPr>
        <w:t xml:space="preserve">The threat is real </w:t>
      </w:r>
      <w:r w:rsidRPr="00B14AAD">
        <w:rPr>
          <w:rFonts w:ascii="Arial" w:hAnsi="Arial" w:cs="Arial"/>
          <w:u w:val="single"/>
        </w:rPr>
        <w:t>and once nearly happened during the Cuban Missile Crisis</w:t>
      </w:r>
      <w:r w:rsidRPr="00B14AAD">
        <w:rPr>
          <w:rFonts w:ascii="Arial" w:hAnsi="Arial" w:cs="Arial"/>
          <w:sz w:val="16"/>
        </w:rPr>
        <w:t xml:space="preserve"> </w:t>
      </w:r>
      <w:r w:rsidRPr="00B14AAD">
        <w:rPr>
          <w:rStyle w:val="CharChar3"/>
          <w:rFonts w:ascii="Arial" w:hAnsi="Arial" w:cs="Arial"/>
          <w:sz w:val="16"/>
        </w:rPr>
        <w:t xml:space="preserve">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w:t>
      </w:r>
      <w:proofErr w:type="spellStart"/>
      <w:r w:rsidRPr="00B14AAD">
        <w:rPr>
          <w:rStyle w:val="CharChar3"/>
          <w:rFonts w:ascii="Arial" w:hAnsi="Arial" w:cs="Arial"/>
          <w:sz w:val="16"/>
        </w:rPr>
        <w:t>Vasily</w:t>
      </w:r>
      <w:proofErr w:type="spellEnd"/>
      <w:r w:rsidRPr="00B14AAD">
        <w:rPr>
          <w:rStyle w:val="CharChar3"/>
          <w:rFonts w:ascii="Arial" w:hAnsi="Arial" w:cs="Arial"/>
          <w:sz w:val="16"/>
        </w:rPr>
        <w:t xml:space="preserve"> </w:t>
      </w:r>
      <w:proofErr w:type="spellStart"/>
      <w:r w:rsidRPr="00B14AAD">
        <w:rPr>
          <w:rStyle w:val="CharChar3"/>
          <w:rFonts w:ascii="Arial" w:hAnsi="Arial" w:cs="Arial"/>
          <w:sz w:val="16"/>
        </w:rPr>
        <w:t>Arkhipov</w:t>
      </w:r>
      <w:proofErr w:type="spellEnd"/>
      <w:r w:rsidRPr="00B14AAD">
        <w:rPr>
          <w:rStyle w:val="CharChar3"/>
          <w:rFonts w:ascii="Arial" w:hAnsi="Arial" w:cs="Arial"/>
          <w:sz w:val="16"/>
        </w:rPr>
        <w:t xml:space="preserve"> countermanded his order to fire nuclear-tipped </w:t>
      </w:r>
      <w:proofErr w:type="spellStart"/>
      <w:r w:rsidRPr="00B14AAD">
        <w:rPr>
          <w:rStyle w:val="CharChar3"/>
          <w:rFonts w:ascii="Arial" w:hAnsi="Arial" w:cs="Arial"/>
          <w:sz w:val="16"/>
        </w:rPr>
        <w:t>torpedos</w:t>
      </w:r>
      <w:proofErr w:type="spellEnd"/>
      <w:r w:rsidRPr="00B14AAD">
        <w:rPr>
          <w:rStyle w:val="CharChar3"/>
          <w:rFonts w:ascii="Arial" w:hAnsi="Arial" w:cs="Arial"/>
          <w:sz w:val="16"/>
        </w:rPr>
        <w:t xml:space="preserve"> when Russian submarines were attacked by US destroyers near Kennedy's "quarantine" line. Had he done it, only our imagination can speculate what might have followed and whether planet earth, or at least a big part of it, would have survived.</w:t>
      </w:r>
      <w:r w:rsidRPr="00B14AAD">
        <w:rPr>
          <w:rFonts w:ascii="Arial" w:hAnsi="Arial" w:cs="Arial"/>
          <w:sz w:val="16"/>
        </w:rPr>
        <w:t xml:space="preserve"> </w:t>
      </w:r>
    </w:p>
    <w:p w14:paraId="521B5F7A" w14:textId="77777777" w:rsidR="00EE2FE1" w:rsidRPr="00B14AAD" w:rsidRDefault="00EE2FE1" w:rsidP="00EE2FE1">
      <w:pPr>
        <w:pStyle w:val="Heading4"/>
      </w:pPr>
      <w:r w:rsidRPr="00B14AAD">
        <w:t xml:space="preserve">Second internal link is US-Mexico relations: </w:t>
      </w:r>
    </w:p>
    <w:p w14:paraId="7F2AA65B" w14:textId="77777777" w:rsidR="00EE2FE1" w:rsidRPr="00B14AAD" w:rsidRDefault="00EE2FE1" w:rsidP="00EE2FE1">
      <w:pPr>
        <w:pStyle w:val="Heading4"/>
      </w:pPr>
      <w:r w:rsidRPr="00B14AAD">
        <w:t>Growing a strong US-Mexican relationship is a prerequisite to continued US power projection and supremacy.</w:t>
      </w:r>
    </w:p>
    <w:p w14:paraId="223CE580" w14:textId="77777777" w:rsidR="00EE2FE1" w:rsidRPr="00B14AAD" w:rsidRDefault="00EE2FE1" w:rsidP="00EE2FE1">
      <w:r w:rsidRPr="00B14AAD">
        <w:rPr>
          <w:rStyle w:val="StyleStyleBold12pt"/>
          <w:sz w:val="28"/>
        </w:rPr>
        <w:t>Pastor 12</w:t>
      </w:r>
      <w:r w:rsidRPr="00B14AAD">
        <w:t xml:space="preserve"> </w:t>
      </w:r>
      <w:r w:rsidRPr="00B14AAD">
        <w:b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B14AAD">
        <w:rPr>
          <w:u w:val="single"/>
        </w:rPr>
        <w:t>The American Interest</w:t>
      </w:r>
      <w:r w:rsidRPr="00B14AAD">
        <w:t xml:space="preserve"> http://www.the-american-interest.com/article.cfm?piece=1269</w:t>
      </w:r>
    </w:p>
    <w:p w14:paraId="153D1D78" w14:textId="77777777" w:rsidR="00EE2FE1" w:rsidRPr="00B14AAD" w:rsidRDefault="00EE2FE1" w:rsidP="00EE2FE1">
      <w:pPr>
        <w:rPr>
          <w:sz w:val="16"/>
        </w:rPr>
      </w:pPr>
      <w:r w:rsidRPr="00B14AAD">
        <w:rPr>
          <w:rStyle w:val="StyleBoldUnderline"/>
        </w:rPr>
        <w:t>Most Americans think that the largest markets for U.S. exports are China and Japan, and that may explain the Obama Administration’s Asian initiative. But the truth is that Canada and Mexico are the top two markets for U.S. exports</w:t>
      </w:r>
      <w:r w:rsidRPr="00B14AAD">
        <w:rPr>
          <w:b/>
          <w:sz w:val="16"/>
        </w:rPr>
        <w:t>.</w:t>
      </w:r>
      <w:r w:rsidRPr="00B14AAD">
        <w:rPr>
          <w:sz w:val="16"/>
        </w:rPr>
        <w:t xml:space="preserve">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B14AAD">
        <w:rPr>
          <w:rStyle w:val="StyleBoldUnderline"/>
        </w:rPr>
        <w:t xml:space="preserve">, </w:t>
      </w:r>
      <w:r w:rsidRPr="00B14AAD">
        <w:rPr>
          <w:rStyle w:val="StyleBoldUnderline"/>
          <w:b w:val="0"/>
        </w:rPr>
        <w:t>no two nations are more important for the U.S. economy than our two closest neighbors</w:t>
      </w:r>
      <w:r w:rsidRPr="00B14AAD">
        <w:rPr>
          <w:rStyle w:val="StyleBoldUnderline"/>
        </w:rPr>
        <w:t>. From the perspective of U.S. national security</w:t>
      </w:r>
      <w:r w:rsidRPr="00B14AAD">
        <w:rPr>
          <w:sz w:val="16"/>
          <w:u w:val="single"/>
        </w:rPr>
        <w:t>,</w:t>
      </w:r>
      <w:r w:rsidRPr="00B14AAD">
        <w:rPr>
          <w:sz w:val="16"/>
        </w:rPr>
        <w:t xml:space="preserve"> too, </w:t>
      </w:r>
      <w:r w:rsidRPr="00B14AAD">
        <w:rPr>
          <w:rStyle w:val="StyleBoldUnderline"/>
        </w:rPr>
        <w:t>recall for a moment that Mexico</w:t>
      </w:r>
      <w:r w:rsidRPr="00B14AAD">
        <w:rPr>
          <w:sz w:val="16"/>
        </w:rPr>
        <w:t xml:space="preserve"> and Canada </w:t>
      </w:r>
      <w:r w:rsidRPr="00B14AAD">
        <w:rPr>
          <w:rStyle w:val="StyleBoldUnderline"/>
        </w:rPr>
        <w:t>made an historic gamble in signing NAFTA. Already dependent on the behemoth next door and wary of the imbalance of power</w:t>
      </w:r>
      <w:r w:rsidRPr="00B14AAD">
        <w:rPr>
          <w:sz w:val="16"/>
        </w:rPr>
        <w:t>, both countries feared that NAFTA could make them more vulnerable. Still</w:t>
      </w:r>
      <w:r w:rsidRPr="00B14AAD">
        <w:rPr>
          <w:rStyle w:val="StyleBoldUnderline"/>
        </w:rPr>
        <w:t>, they hoped that the United States would be obligated to treat them on an equal and reciprocal basis and that they would prosper from the agreement.</w:t>
      </w:r>
      <w:r w:rsidRPr="00B14AAD">
        <w:rPr>
          <w:sz w:val="16"/>
        </w:rPr>
        <w:t xml:space="preserve"> Canadians </w:t>
      </w:r>
      <w:r w:rsidRPr="00B14AAD">
        <w:rPr>
          <w:sz w:val="16"/>
          <w:u w:val="single"/>
        </w:rPr>
        <w:t xml:space="preserve">and </w:t>
      </w:r>
      <w:r w:rsidRPr="00B14AAD">
        <w:rPr>
          <w:rStyle w:val="StyleBoldUnderline"/>
        </w:rPr>
        <w:t xml:space="preserve">Mexicans have begun to question whether they made the right choice. </w:t>
      </w:r>
      <w:r w:rsidRPr="00B14AAD">
        <w:rPr>
          <w:sz w:val="16"/>
        </w:rPr>
        <w:t xml:space="preserve">There are, of course, a wealth of ways to measure the direct and indirect impact of NAFTA, but political attention, not without justification, tends to focus on violations of the agreement. </w:t>
      </w:r>
      <w:r w:rsidRPr="00B14AAD">
        <w:rPr>
          <w:rStyle w:val="StyleBoldUnderline"/>
        </w:rPr>
        <w:t>The U.S. government violated NAFTA by denying Mexican trucks the right to enter the United States for 16 years</w:t>
      </w:r>
      <w:r w:rsidRPr="00B14AAD">
        <w:rPr>
          <w:sz w:val="16"/>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B14AAD">
        <w:rPr>
          <w:rStyle w:val="StyleBoldUnderline"/>
        </w:rPr>
        <w:t>the United States decided to build a huge wall to keep out Mexicans</w:t>
      </w:r>
      <w:r w:rsidRPr="00B14AAD">
        <w:rPr>
          <w:sz w:val="16"/>
        </w:rPr>
        <w:t>, and after a three-year process of reviewing the environmental impact of the Keystone XL pipeline from western Canada to the Gulf of Mexico, this past December 2011 President Obama decided to postpone the decision for another year</w:t>
      </w:r>
      <w:r w:rsidRPr="00B14AAD">
        <w:rPr>
          <w:rStyle w:val="StyleBoldUnderline"/>
        </w:rPr>
        <w:t>. This is the sort of treatment likely to drive</w:t>
      </w:r>
      <w:r w:rsidRPr="00B14AAD">
        <w:rPr>
          <w:sz w:val="16"/>
        </w:rPr>
        <w:t xml:space="preserve"> both Canada and </w:t>
      </w:r>
      <w:r w:rsidRPr="00B14AAD">
        <w:rPr>
          <w:rStyle w:val="StyleBoldUnderline"/>
        </w:rPr>
        <w:t xml:space="preserve">Mexico to conclude that depending on the United States was the wrong decision. Imagine for a moment what might happen if </w:t>
      </w:r>
      <w:r w:rsidRPr="00B14AAD">
        <w:rPr>
          <w:sz w:val="16"/>
        </w:rPr>
        <w:t xml:space="preserve">Canada and </w:t>
      </w:r>
      <w:r w:rsidRPr="00B14AAD">
        <w:rPr>
          <w:rStyle w:val="StyleBoldUnderline"/>
        </w:rPr>
        <w:t>Mexico came to such a conclusion</w:t>
      </w:r>
      <w:r w:rsidRPr="00B14AAD">
        <w:rPr>
          <w:sz w:val="16"/>
        </w:rPr>
        <w:t>. Canada might divert its energy exports to China, especially if China guaranteed a long-term relationship at a good price</w:t>
      </w:r>
      <w:r w:rsidRPr="00B14AAD">
        <w:rPr>
          <w:rStyle w:val="StyleBoldUnderline"/>
        </w:rPr>
        <w:t>. Mexico would diversify with South America and China and might be less inclined to keep America’s rivals, like Iran, at arm’s length</w:t>
      </w:r>
      <w:r w:rsidRPr="00B14AAD">
        <w:rPr>
          <w:sz w:val="16"/>
        </w:rPr>
        <w:t xml:space="preserve">. Is there anyone who thinks these developments would not set off national security alarms? </w:t>
      </w:r>
      <w:r w:rsidRPr="00B14AAD">
        <w:rPr>
          <w:rStyle w:val="StyleBoldUnderline"/>
        </w:rPr>
        <w:t>A very old truth would quickly reassert itself: The United States can project its power into Asia, Europe and the Middle East in part because it need not worry about its neighbors.</w:t>
      </w:r>
      <w:r w:rsidRPr="00B14AAD">
        <w:rPr>
          <w:sz w:val="16"/>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B14AAD">
        <w:rPr>
          <w:rStyle w:val="StyleBoldUnderline"/>
        </w:rPr>
        <w:t>. By 2015, there will be about 35 million people in the United States who were either born in Mexico or whose parents were born in Mexico</w:t>
      </w:r>
      <w:r w:rsidRPr="00B14AAD">
        <w:rPr>
          <w:sz w:val="16"/>
        </w:rPr>
        <w:t xml:space="preserve">; 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B14AAD">
        <w:rPr>
          <w:rStyle w:val="StyleBoldUnderline"/>
        </w:rPr>
        <w:t xml:space="preserve">Most Americans haven’t worried about Mexico in strategic terms since the days of </w:t>
      </w:r>
      <w:proofErr w:type="spellStart"/>
      <w:r w:rsidRPr="00B14AAD">
        <w:rPr>
          <w:rStyle w:val="StyleBoldUnderline"/>
        </w:rPr>
        <w:t>Pancho</w:t>
      </w:r>
      <w:proofErr w:type="spellEnd"/>
      <w:r w:rsidRPr="00B14AAD">
        <w:rPr>
          <w:rStyle w:val="StyleBoldUnderline"/>
        </w:rPr>
        <w:t xml:space="preserve"> Villa</w:t>
      </w:r>
      <w:r w:rsidRPr="00B14AAD">
        <w:rPr>
          <w:sz w:val="16"/>
        </w:rPr>
        <w:t xml:space="preserve">, or about Canada since the 1814 Battle of Plattsburgh. </w:t>
      </w:r>
      <w:r w:rsidRPr="00B14AAD">
        <w:rPr>
          <w:rStyle w:val="StyleBoldUnderline"/>
        </w:rPr>
        <w:t>That’s unwise. Bad relations with either country, let alone both, would be disastrous. On the other hand, deeper relations could be vastly beneficial.</w:t>
      </w:r>
      <w:r w:rsidRPr="00B14AAD">
        <w:rPr>
          <w:sz w:val="16"/>
        </w:rPr>
        <w:t xml:space="preserve"> We don’t seem ready to recognize that truth either. </w:t>
      </w:r>
    </w:p>
    <w:p w14:paraId="64A04062" w14:textId="77777777" w:rsidR="00EE2FE1" w:rsidRPr="00B14AAD" w:rsidRDefault="00EE2FE1" w:rsidP="00EE2FE1">
      <w:pPr>
        <w:pStyle w:val="Heading4"/>
      </w:pPr>
      <w:r w:rsidRPr="00B14AAD">
        <w:t xml:space="preserve">This is true for the entire globe – Mexico is a key pillar for U.S. hegemony </w:t>
      </w:r>
    </w:p>
    <w:p w14:paraId="72D2EDDA" w14:textId="77777777" w:rsidR="00EE2FE1" w:rsidRPr="00B14AAD" w:rsidRDefault="00EE2FE1" w:rsidP="00EE2FE1">
      <w:r w:rsidRPr="00B14AAD">
        <w:rPr>
          <w:rStyle w:val="StyleStyleBold12pt"/>
          <w:sz w:val="28"/>
        </w:rPr>
        <w:t>Smith 13</w:t>
      </w:r>
      <w:r w:rsidRPr="00B14AAD">
        <w:t xml:space="preserve"> </w:t>
      </w:r>
      <w:r w:rsidRPr="00B14AAD">
        <w:br/>
        <w:t xml:space="preserve">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w:t>
      </w:r>
      <w:proofErr w:type="spellStart"/>
      <w:r w:rsidRPr="00B14AAD">
        <w:t>Selee</w:t>
      </w:r>
      <w:proofErr w:type="spellEnd"/>
      <w:r w:rsidRPr="00B14AAD">
        <w:t>, editors. P. 19-20</w:t>
      </w:r>
    </w:p>
    <w:p w14:paraId="20FBC6DF" w14:textId="77777777" w:rsidR="00EE2FE1" w:rsidRPr="00B14AAD" w:rsidRDefault="00EE2FE1" w:rsidP="00EE2FE1">
      <w:pPr>
        <w:rPr>
          <w:rStyle w:val="underline"/>
        </w:rPr>
      </w:pPr>
      <w:r w:rsidRPr="00B14AAD">
        <w:rPr>
          <w:sz w:val="16"/>
        </w:rPr>
        <w:t xml:space="preserve">A more nuanced interpretation of </w:t>
      </w:r>
      <w:proofErr w:type="spellStart"/>
      <w:r w:rsidRPr="00B14AAD">
        <w:rPr>
          <w:sz w:val="16"/>
        </w:rPr>
        <w:t>unipolarity</w:t>
      </w:r>
      <w:proofErr w:type="spellEnd"/>
      <w:r w:rsidRPr="00B14AAD">
        <w:rPr>
          <w:sz w:val="16"/>
        </w:rPr>
        <w:t xml:space="preserve"> emerges from the recent work of </w:t>
      </w:r>
      <w:proofErr w:type="spellStart"/>
      <w:r w:rsidRPr="00B14AAD">
        <w:rPr>
          <w:sz w:val="16"/>
        </w:rPr>
        <w:t>Zbigniew</w:t>
      </w:r>
      <w:proofErr w:type="spellEnd"/>
      <w:r w:rsidRPr="00B14AAD">
        <w:rPr>
          <w:sz w:val="16"/>
        </w:rPr>
        <w:t xml:space="preserve"> Brzezinski, a widely respected academic and former national security adviser. Despite a visible shift of power from the West toward the East, from the Atlantic to the Pacific, Brzezinski asserts that "</w:t>
      </w:r>
      <w:r w:rsidRPr="00B14AAD">
        <w:rPr>
          <w:rStyle w:val="underline"/>
        </w:rPr>
        <w:t>America's role in the world will continue to be essential in the years to come.</w:t>
      </w:r>
      <w:r w:rsidRPr="00B14AAD">
        <w:rPr>
          <w:sz w:val="16"/>
        </w:rPr>
        <w:t xml:space="preserve"> Indeed, </w:t>
      </w:r>
      <w:r w:rsidRPr="00B14AAD">
        <w:rPr>
          <w:rStyle w:val="underline"/>
        </w:rPr>
        <w:t xml:space="preserve">the ongoing changes in the distribution of global power and mounting global strife make it all the more imperative that America not retreat </w:t>
      </w:r>
      <w:r w:rsidRPr="00B14AAD">
        <w:rPr>
          <w:sz w:val="16"/>
        </w:rPr>
        <w:t xml:space="preserve">into an ignorant garrison-state mentality or wallow in self-righteous cultural hedonism." "America is still peerless," he says, although it must rise to meet a range of challenges. domestic and international. Like </w:t>
      </w:r>
      <w:proofErr w:type="spellStart"/>
      <w:r w:rsidRPr="00B14AAD">
        <w:rPr>
          <w:sz w:val="16"/>
        </w:rPr>
        <w:t>Kagan</w:t>
      </w:r>
      <w:proofErr w:type="spellEnd"/>
      <w:r w:rsidRPr="00B14AAD">
        <w:rPr>
          <w:sz w:val="16"/>
        </w:rPr>
        <w:t xml:space="preserve">, he concludes that it is a matter of national will: "The key to America's future is thus in the hands of the American people."12 In contrast to </w:t>
      </w:r>
      <w:proofErr w:type="spellStart"/>
      <w:r w:rsidRPr="00B14AAD">
        <w:rPr>
          <w:sz w:val="16"/>
        </w:rPr>
        <w:t>Kagan</w:t>
      </w:r>
      <w:proofErr w:type="spellEnd"/>
      <w:r w:rsidRPr="00B14AAD">
        <w:rPr>
          <w:sz w:val="16"/>
        </w:rPr>
        <w:t xml:space="preserve"> and others, </w:t>
      </w:r>
      <w:r w:rsidRPr="00B14AAD">
        <w:rPr>
          <w:rStyle w:val="underline"/>
        </w:rPr>
        <w:t>Brzezinski stresses the importance of geographic location as a major asset for the United States. By this he means not only its "splendid isolation"</w:t>
      </w:r>
      <w:r w:rsidRPr="00B14AAD">
        <w:rPr>
          <w:sz w:val="16"/>
        </w:rPr>
        <w:t xml:space="preserve"> from turbulence on other continents, </w:t>
      </w:r>
      <w:r w:rsidRPr="00B14AAD">
        <w:rPr>
          <w:rStyle w:val="underline"/>
        </w:rPr>
        <w:t xml:space="preserve">but also the presence of a "good neighborhood"-marked by peaceful and cooperative relations with Canada and Mexico. Tranquility within the neighborhood thus </w:t>
      </w:r>
      <w:r w:rsidRPr="00B14AAD">
        <w:rPr>
          <w:rStyle w:val="Emphasis"/>
        </w:rPr>
        <w:t>enables the United States to project and sustain its power in other parts of the world</w:t>
      </w:r>
      <w:r w:rsidRPr="00B14AAD">
        <w:rPr>
          <w:sz w:val="16"/>
        </w:rPr>
        <w:t>.1.'.I This insight provokes an extended meditation by Brzezinski on US relations with Mexico. With evident concern</w:t>
      </w:r>
      <w:r w:rsidRPr="00B14AAD">
        <w:rPr>
          <w:rStyle w:val="underline"/>
        </w:rPr>
        <w:t xml:space="preserve">, he focuses on the likely consequences for Mexico of a serious decline in US power: A waning partnership between America and Mexico could precipitate </w:t>
      </w:r>
      <w:r w:rsidRPr="00B14AAD">
        <w:rPr>
          <w:rStyle w:val="Emphasis"/>
        </w:rPr>
        <w:t>regional</w:t>
      </w:r>
      <w:r w:rsidRPr="00B14AAD">
        <w:rPr>
          <w:rStyle w:val="underline"/>
        </w:rPr>
        <w:t xml:space="preserve"> and even </w:t>
      </w:r>
      <w:r w:rsidRPr="00B14AAD">
        <w:rPr>
          <w:rStyle w:val="Emphasis"/>
        </w:rPr>
        <w:t>international</w:t>
      </w:r>
      <w:r w:rsidRPr="00B14AAD">
        <w:rPr>
          <w:rStyle w:val="underline"/>
        </w:rPr>
        <w:t xml:space="preserve"> realignments. A reduction in Mexico's democratic values, its economic power, and its political stability coupled with the dangers of drug cartel expansion would limit Mexico's ability to become a regional leader</w:t>
      </w:r>
      <w:r w:rsidRPr="00B14AAD">
        <w:rPr>
          <w:sz w:val="16"/>
        </w:rPr>
        <w:t xml:space="preserve"> with a productive and positive agenda. </w:t>
      </w:r>
      <w:r w:rsidRPr="00B14AAD">
        <w:rPr>
          <w:rStyle w:val="underline"/>
        </w:rPr>
        <w:t>This, in the end, could be the ultimate impact of American decline</w:t>
      </w:r>
      <w:r w:rsidRPr="00B14AAD">
        <w:rPr>
          <w:sz w:val="16"/>
        </w:rPr>
        <w:t xml:space="preserve">: a weaker. less stable. less economically viable and more anti-American Mexico unable to constructively compete with Brazil for cooperative regional leadership or to help promote stability in Central America. 14 </w:t>
      </w:r>
      <w:r w:rsidRPr="00B14AAD">
        <w:rPr>
          <w:rStyle w:val="underline"/>
        </w:rPr>
        <w:t>Alternatively, one might have speculated on reverse cause and effect: the impact on the United States of Mexican decline, especially a descent into state failure</w:t>
      </w:r>
      <w:r w:rsidRPr="00B14AAD">
        <w:rPr>
          <w:sz w:val="16"/>
        </w:rPr>
        <w:t>. Even so</w:t>
      </w:r>
      <w:r w:rsidRPr="00B14AAD">
        <w:rPr>
          <w:rStyle w:val="underline"/>
        </w:rPr>
        <w:t xml:space="preserve">, Brzezinski makes a fundamental point: Mexico provides a </w:t>
      </w:r>
      <w:r w:rsidRPr="00B14AAD">
        <w:rPr>
          <w:rStyle w:val="Emphasis"/>
        </w:rPr>
        <w:t>significant pillar</w:t>
      </w:r>
      <w:r w:rsidRPr="00B14AAD">
        <w:rPr>
          <w:rStyle w:val="underline"/>
        </w:rPr>
        <w:t xml:space="preserve"> for US power and it therefore deserves concomitant attention from policymakers.</w:t>
      </w:r>
    </w:p>
    <w:p w14:paraId="76092A75" w14:textId="77777777" w:rsidR="00EE2FE1" w:rsidRPr="00B14AAD" w:rsidRDefault="00EE2FE1" w:rsidP="00EE2FE1">
      <w:pPr>
        <w:pStyle w:val="Heading4"/>
      </w:pPr>
      <w:r w:rsidRPr="00B14AAD">
        <w:t>Loss of American power projection capacity causes global war.</w:t>
      </w:r>
      <w:r w:rsidRPr="00B14AAD">
        <w:tab/>
      </w:r>
    </w:p>
    <w:p w14:paraId="58AEB55A" w14:textId="77777777" w:rsidR="00EE2FE1" w:rsidRPr="00B14AAD" w:rsidRDefault="00EE2FE1" w:rsidP="00EE2FE1">
      <w:r w:rsidRPr="00B14AAD">
        <w:rPr>
          <w:rStyle w:val="StyleStyleBold12pt"/>
          <w:sz w:val="28"/>
        </w:rPr>
        <w:t xml:space="preserve">Brooks, </w:t>
      </w:r>
      <w:proofErr w:type="spellStart"/>
      <w:r w:rsidRPr="00B14AAD">
        <w:rPr>
          <w:rStyle w:val="StyleStyleBold12pt"/>
          <w:sz w:val="28"/>
        </w:rPr>
        <w:t>Ikenberry</w:t>
      </w:r>
      <w:proofErr w:type="spellEnd"/>
      <w:r w:rsidRPr="00B14AAD">
        <w:rPr>
          <w:rStyle w:val="StyleStyleBold12pt"/>
          <w:sz w:val="28"/>
        </w:rPr>
        <w:t xml:space="preserve">, and </w:t>
      </w:r>
      <w:proofErr w:type="spellStart"/>
      <w:r w:rsidRPr="00B14AAD">
        <w:rPr>
          <w:rStyle w:val="StyleStyleBold12pt"/>
          <w:sz w:val="28"/>
        </w:rPr>
        <w:t>Wohlforth</w:t>
      </w:r>
      <w:proofErr w:type="spellEnd"/>
      <w:r w:rsidRPr="00B14AAD">
        <w:rPr>
          <w:rStyle w:val="StyleStyleBold12pt"/>
          <w:sz w:val="28"/>
        </w:rPr>
        <w:t xml:space="preserve"> ’13</w:t>
      </w:r>
      <w:r w:rsidRPr="00B14AAD">
        <w:t xml:space="preserve"> (Stephen, Associate Professor of Government at Dartmouth College, John </w:t>
      </w:r>
      <w:proofErr w:type="spellStart"/>
      <w:r w:rsidRPr="00B14AAD">
        <w:t>Ikenberry</w:t>
      </w:r>
      <w:proofErr w:type="spellEnd"/>
      <w:r w:rsidRPr="00B14AAD">
        <w:t xml:space="preserve"> is the Albert G. Milbank Professor of Politics and International Affairs at Princeton University, William C. </w:t>
      </w:r>
      <w:proofErr w:type="spellStart"/>
      <w:r w:rsidRPr="00B14AAD">
        <w:t>Wohlforth</w:t>
      </w:r>
      <w:proofErr w:type="spellEnd"/>
      <w:r w:rsidRPr="00B14AAD">
        <w:t xml:space="preserve"> is the Daniel Webster Professor in the Department of Government at Dartmouth College “Don’t Come Home America: The Case Against Retrenchment,” International Security, Vol. 37, No. 3 (Winter 2012/13), pp. 7–51)</w:t>
      </w:r>
    </w:p>
    <w:p w14:paraId="4170186F" w14:textId="77777777" w:rsidR="00EE2FE1" w:rsidRPr="00B14AAD" w:rsidRDefault="00EE2FE1" w:rsidP="00EE2FE1">
      <w:pPr>
        <w:rPr>
          <w:sz w:val="16"/>
        </w:rPr>
      </w:pPr>
      <w:r w:rsidRPr="00B14AAD">
        <w:rPr>
          <w:sz w:val="16"/>
        </w:rPr>
        <w:t xml:space="preserve">A core premise of </w:t>
      </w:r>
      <w:r w:rsidRPr="00B14AAD">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B14AAD">
        <w:rPr>
          <w:sz w:val="16"/>
        </w:rPr>
        <w:t xml:space="preserve">and make its partners more secure, reducing their incentive to adopt solutions to their security problems that threaten others and thus stoke security dilemmas. The contention that </w:t>
      </w:r>
      <w:r w:rsidRPr="00B14AAD">
        <w:rPr>
          <w:rStyle w:val="StyleBoldUnderline"/>
        </w:rPr>
        <w:t xml:space="preserve">engaged U.S. power dampens the baleful effects of </w:t>
      </w:r>
      <w:r w:rsidRPr="00B14AAD">
        <w:rPr>
          <w:sz w:val="16"/>
        </w:rPr>
        <w:t xml:space="preserve">anarchy is consistent with influential variants of realist theory. Indeed, arguably the scariest portrayal of the war-prone world that would emerge absent the “American Pacifier” is provided in the works of John </w:t>
      </w:r>
      <w:proofErr w:type="spellStart"/>
      <w:r w:rsidRPr="00B14AAD">
        <w:rPr>
          <w:rStyle w:val="StyleBoldUnderline"/>
        </w:rPr>
        <w:t>Mearsheimer</w:t>
      </w:r>
      <w:proofErr w:type="spellEnd"/>
      <w:r w:rsidRPr="00B14AAD">
        <w:rPr>
          <w:rStyle w:val="StyleBoldUnderline"/>
        </w:rPr>
        <w:t xml:space="preserve">, who forecasts dangerous multipolar regions replete with security competition, arms races, nuclear proliferation and associated preventive war temptations, regional rivalries, and even runs at regional hegemony and full-scale great power war. </w:t>
      </w:r>
      <w:r w:rsidRPr="00B14AAD">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B14AAD">
        <w:rPr>
          <w:sz w:val="8"/>
        </w:rPr>
        <w:t>multipolarity</w:t>
      </w:r>
      <w:proofErr w:type="spellEnd"/>
      <w:r w:rsidRPr="00B14AAD">
        <w:rPr>
          <w:sz w:val="8"/>
        </w:rPr>
        <w:t xml:space="preserve"> peacefully without the American pacifier. Retrenchment would be a bet on this scholarship, particularly in regions where the kinds of stabilizers that </w:t>
      </w:r>
      <w:proofErr w:type="spellStart"/>
      <w:r w:rsidRPr="00B14AAD">
        <w:rPr>
          <w:sz w:val="8"/>
        </w:rPr>
        <w:t>nonrealist</w:t>
      </w:r>
      <w:proofErr w:type="spellEnd"/>
      <w:r w:rsidRPr="00B14AAD">
        <w:rPr>
          <w:sz w:val="8"/>
        </w:rPr>
        <w:t xml:space="preserve"> theories point to—such as democratic governance or dense institutional linkages—are either absent or weakly present. There are three other major bodies of scholarship, however, that might give </w:t>
      </w:r>
      <w:proofErr w:type="spellStart"/>
      <w:r w:rsidRPr="00B14AAD">
        <w:rPr>
          <w:sz w:val="8"/>
        </w:rPr>
        <w:t>decisionmakers</w:t>
      </w:r>
      <w:proofErr w:type="spellEnd"/>
      <w:r w:rsidRPr="00B14AAD">
        <w:rPr>
          <w:sz w:val="8"/>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14AAD">
        <w:rPr>
          <w:rStyle w:val="StyleBoldUnderline"/>
        </w:rPr>
        <w:t>Burgeoning research across the</w:t>
      </w:r>
      <w:r w:rsidRPr="00B14AAD">
        <w:rPr>
          <w:sz w:val="16"/>
        </w:rPr>
        <w:t xml:space="preserve"> social and other </w:t>
      </w:r>
      <w:r w:rsidRPr="00B14AAD">
        <w:rPr>
          <w:rStyle w:val="StyleBoldUnderline"/>
        </w:rPr>
        <w:t>sciences</w:t>
      </w:r>
      <w:r w:rsidRPr="00B14AAD">
        <w:rPr>
          <w:sz w:val="16"/>
        </w:rPr>
        <w:t xml:space="preserve">, however, </w:t>
      </w:r>
      <w:r w:rsidRPr="00B14AAD">
        <w:rPr>
          <w:rStyle w:val="StyleBoldUnderline"/>
        </w:rPr>
        <w:t>undermines that core assumption</w:t>
      </w:r>
      <w:r w:rsidRPr="00B14AAD">
        <w:rPr>
          <w:sz w:val="16"/>
        </w:rPr>
        <w:t xml:space="preserve">: </w:t>
      </w:r>
      <w:r w:rsidRPr="00B14AAD">
        <w:rPr>
          <w:rStyle w:val="StyleBoldUnderline"/>
        </w:rPr>
        <w:t>states have preferences</w:t>
      </w:r>
      <w:r w:rsidRPr="00B14AAD">
        <w:rPr>
          <w:sz w:val="16"/>
        </w:rPr>
        <w:t xml:space="preserve"> not only for security but also </w:t>
      </w:r>
      <w:r w:rsidRPr="00B14AAD">
        <w:rPr>
          <w:rStyle w:val="StyleBoldUnderline"/>
        </w:rPr>
        <w:t>for prestige, status, and other aims</w:t>
      </w:r>
      <w:r w:rsidRPr="00B14AAD">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B14AAD">
        <w:rPr>
          <w:sz w:val="16"/>
        </w:rPr>
        <w:t>postretrenchment</w:t>
      </w:r>
      <w:proofErr w:type="spellEnd"/>
      <w:r w:rsidRPr="00B14AAD">
        <w:rPr>
          <w:sz w:val="16"/>
        </w:rPr>
        <w:t xml:space="preserve"> Eurasia is a bet that leaders of major countries will never allow these </w:t>
      </w:r>
      <w:proofErr w:type="spellStart"/>
      <w:r w:rsidRPr="00B14AAD">
        <w:rPr>
          <w:sz w:val="16"/>
        </w:rPr>
        <w:t>nonsecurity</w:t>
      </w:r>
      <w:proofErr w:type="spellEnd"/>
      <w:r w:rsidRPr="00B14AAD">
        <w:rPr>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B14AAD">
        <w:rPr>
          <w:rStyle w:val="StyleBoldUnderline"/>
        </w:rPr>
        <w:t xml:space="preserve">that the withdrawal of the American pacifier will yield either a competitive regional </w:t>
      </w:r>
      <w:proofErr w:type="spellStart"/>
      <w:r w:rsidRPr="00B14AAD">
        <w:rPr>
          <w:rStyle w:val="StyleBoldUnderline"/>
        </w:rPr>
        <w:t>multipolarity</w:t>
      </w:r>
      <w:proofErr w:type="spellEnd"/>
      <w:r w:rsidRPr="00B14AAD">
        <w:rPr>
          <w:rStyle w:val="StyleBoldUnderline"/>
        </w:rPr>
        <w:t xml:space="preserve"> complete with associated insecurity, arms racing, crisis instability, nuclear proliferation, and</w:t>
      </w:r>
      <w:r w:rsidRPr="00B14AAD">
        <w:rPr>
          <w:sz w:val="16"/>
        </w:rPr>
        <w:t xml:space="preserve"> the like, or bids for regional hegemony, which may be beyond the capacity of local great powers to contain (and which in any case would generate intensely competitive behavior, possibly including regional </w:t>
      </w:r>
      <w:r w:rsidRPr="00B14AAD">
        <w:rPr>
          <w:rStyle w:val="StyleBoldUnderline"/>
        </w:rPr>
        <w:t>great power war).</w:t>
      </w:r>
      <w:r w:rsidRPr="00B14AAD">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B14AAD">
        <w:rPr>
          <w:sz w:val="16"/>
        </w:rPr>
        <w:t>decisionmakers</w:t>
      </w:r>
      <w:proofErr w:type="spellEnd"/>
      <w:r w:rsidRPr="00B14AAD">
        <w:rPr>
          <w:sz w:val="16"/>
        </w:rPr>
        <w:t xml:space="preserve"> may be rationally reluctant to run the retrenchment experiment. First, overall higher levels of conflict make the world a more dangerous place. Were Eurasia to return to higher levels of interstate military competition, </w:t>
      </w:r>
      <w:r w:rsidRPr="00B14AAD">
        <w:rPr>
          <w:rStyle w:val="StyleBoldUnderline"/>
        </w:rPr>
        <w:t>one would see</w:t>
      </w:r>
      <w:r w:rsidRPr="00B14AAD">
        <w:rPr>
          <w:sz w:val="16"/>
        </w:rPr>
        <w:t xml:space="preserve"> overall higher levels of military spending and innovation and a higher likelihood of competitive regional</w:t>
      </w:r>
      <w:r w:rsidRPr="00B14AAD">
        <w:rPr>
          <w:rStyle w:val="StyleBoldUnderline"/>
        </w:rPr>
        <w:t xml:space="preserve"> proxy wars and arming of client states</w:t>
      </w:r>
      <w:r w:rsidRPr="00B14AAD">
        <w:rPr>
          <w:sz w:val="16"/>
        </w:rPr>
        <w:t>—</w:t>
      </w:r>
      <w:r w:rsidRPr="00B14AAD">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B14AAD">
        <w:rPr>
          <w:rStyle w:val="StyleBoldUnderline"/>
        </w:rPr>
        <w:t>crisis dynamics</w:t>
      </w:r>
      <w:r w:rsidRPr="00B14AAD">
        <w:rPr>
          <w:sz w:val="16"/>
        </w:rPr>
        <w:t xml:space="preserve">” that </w:t>
      </w:r>
      <w:r w:rsidRPr="00B14AAD">
        <w:rPr>
          <w:rStyle w:val="StyleBoldUnderline"/>
        </w:rPr>
        <w:t>could spin out of control</w:t>
      </w:r>
      <w:r w:rsidRPr="00B14AAD">
        <w:rPr>
          <w:sz w:val="16"/>
        </w:rPr>
        <w:t xml:space="preserve"> </w:t>
      </w:r>
      <w:r w:rsidRPr="00B14AAD">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B14AAD">
        <w:rPr>
          <w:sz w:val="12"/>
        </w:rPr>
        <w:t>midtwentieth</w:t>
      </w:r>
      <w:proofErr w:type="spellEnd"/>
      <w:r w:rsidRPr="00B14AAD">
        <w:rPr>
          <w:sz w:val="12"/>
        </w:rPr>
        <w:t xml:space="preserve"> century. The problem is that China’s rise puts the possibility of its attaining regional hegemony on the table, at least in the medium to long term. As </w:t>
      </w:r>
      <w:proofErr w:type="spellStart"/>
      <w:r w:rsidRPr="00B14AAD">
        <w:rPr>
          <w:sz w:val="12"/>
        </w:rPr>
        <w:t>Mearsheimer</w:t>
      </w:r>
      <w:proofErr w:type="spellEnd"/>
      <w:r w:rsidRPr="00B14AAD">
        <w:rPr>
          <w:sz w:val="12"/>
        </w:rPr>
        <w:t xml:space="preserve">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14AAD">
        <w:rPr>
          <w:rStyle w:val="StyleBoldUnderline"/>
        </w:rPr>
        <w:t>the argument that U.S. security commitments are unnecessary for peace is countered by a lot of scholarship</w:t>
      </w:r>
      <w:r w:rsidRPr="00B14AAD">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B14AAD">
        <w:rPr>
          <w:sz w:val="16"/>
        </w:rPr>
        <w:t>difªcult</w:t>
      </w:r>
      <w:proofErr w:type="spellEnd"/>
      <w:r w:rsidRPr="00B14AAD">
        <w:rPr>
          <w:sz w:val="16"/>
        </w:rPr>
        <w:t xml:space="preserve">. Bringing together the thrust of many of the arguments discussed so far underlines the degree to which </w:t>
      </w:r>
      <w:r w:rsidRPr="00B14AAD">
        <w:rPr>
          <w:rStyle w:val="StyleBoldUnderline"/>
        </w:rPr>
        <w:t>the case for retrenchment misses the underlying logic of the deep engagement strategy</w:t>
      </w:r>
      <w:r w:rsidRPr="00B14AAD">
        <w:rPr>
          <w:sz w:val="16"/>
          <w:u w:val="single"/>
        </w:rPr>
        <w:t>.</w:t>
      </w:r>
      <w:r w:rsidRPr="00B14AAD">
        <w:rPr>
          <w:sz w:val="16"/>
        </w:rPr>
        <w:t xml:space="preserve"> By supplying reassurance, deterrence, and active management, </w:t>
      </w:r>
      <w:r w:rsidRPr="00B14AAD">
        <w:rPr>
          <w:rStyle w:val="StyleBoldUnderline"/>
        </w:rPr>
        <w:t>the U</w:t>
      </w:r>
      <w:r w:rsidRPr="00B14AAD">
        <w:rPr>
          <w:sz w:val="16"/>
        </w:rPr>
        <w:t xml:space="preserve">nited </w:t>
      </w:r>
      <w:r w:rsidRPr="00B14AAD">
        <w:rPr>
          <w:rStyle w:val="StyleBoldUnderline"/>
        </w:rPr>
        <w:t>S</w:t>
      </w:r>
      <w:r w:rsidRPr="00B14AAD">
        <w:rPr>
          <w:sz w:val="16"/>
        </w:rPr>
        <w:t xml:space="preserve">tates </w:t>
      </w:r>
      <w:r w:rsidRPr="00B14AAD">
        <w:rPr>
          <w:rStyle w:val="StyleBoldUnderline"/>
        </w:rPr>
        <w:t>lowers security competition</w:t>
      </w:r>
      <w:r w:rsidRPr="00B14AAD">
        <w:rPr>
          <w:sz w:val="16"/>
        </w:rPr>
        <w:t xml:space="preserve"> in the world’s key regions, thereby </w:t>
      </w:r>
      <w:r w:rsidRPr="00B14AAD">
        <w:rPr>
          <w:rStyle w:val="StyleBoldUnderline"/>
        </w:rPr>
        <w:t xml:space="preserve">preventing </w:t>
      </w:r>
      <w:r w:rsidRPr="00B14AAD">
        <w:rPr>
          <w:sz w:val="16"/>
        </w:rPr>
        <w:t>the emergence of</w:t>
      </w:r>
      <w:r w:rsidRPr="00B14AAD">
        <w:rPr>
          <w:rStyle w:val="StyleBoldUnderline"/>
        </w:rPr>
        <w:t xml:space="preserve"> a hothouse atmosphere for </w:t>
      </w:r>
      <w:r w:rsidRPr="00B14AAD">
        <w:rPr>
          <w:sz w:val="16"/>
        </w:rPr>
        <w:t>growing</w:t>
      </w:r>
      <w:r w:rsidRPr="00B14AAD">
        <w:rPr>
          <w:rStyle w:val="StyleBoldUnderline"/>
        </w:rPr>
        <w:t xml:space="preserve"> new military capabilities</w:t>
      </w:r>
      <w:r w:rsidRPr="00B14AAD">
        <w:rPr>
          <w:sz w:val="16"/>
          <w:u w:val="single"/>
        </w:rPr>
        <w:t>.</w:t>
      </w:r>
      <w:r w:rsidRPr="00B14AAD">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046632E5" w14:textId="77777777" w:rsidR="00EE2FE1" w:rsidRPr="00B14AAD" w:rsidRDefault="00EE2FE1" w:rsidP="00EE2FE1">
      <w:pPr>
        <w:pStyle w:val="Heading4"/>
      </w:pPr>
      <w:r w:rsidRPr="00B14AAD">
        <w:t xml:space="preserve">AND, statistics prove – Collapse of US leadership causes great power war and extinction </w:t>
      </w:r>
    </w:p>
    <w:p w14:paraId="5FBB2320" w14:textId="77777777" w:rsidR="00EE2FE1" w:rsidRPr="00B14AAD" w:rsidRDefault="00EE2FE1" w:rsidP="00EE2FE1">
      <w:r w:rsidRPr="00B14AAD">
        <w:rPr>
          <w:rStyle w:val="StyleStyleBold12pt"/>
          <w:sz w:val="28"/>
          <w:szCs w:val="26"/>
        </w:rPr>
        <w:t>Barnett 11</w:t>
      </w:r>
      <w:r w:rsidRPr="00B14AAD">
        <w:t xml:space="preserve"> (Thomas P.M., Former Senior Strategic Researcher and Professor in the Warfare Analysis &amp; Research Department, Center for Naval Warfare Studies, U.S. Naval War College American military </w:t>
      </w:r>
      <w:proofErr w:type="spellStart"/>
      <w:r w:rsidRPr="00B14AAD">
        <w:t>geostrategist</w:t>
      </w:r>
      <w:proofErr w:type="spellEnd"/>
      <w:r w:rsidRPr="00B14AAD">
        <w:t xml:space="preserve"> and Chief Analyst at </w:t>
      </w:r>
      <w:proofErr w:type="spellStart"/>
      <w:r w:rsidRPr="00B14AAD">
        <w:t>Wikistrat</w:t>
      </w:r>
      <w:proofErr w:type="spellEnd"/>
      <w:r w:rsidRPr="00B14AAD">
        <w:t>., worked as the Assistant for Strategic Futures in the Office of Force Transformation in the Department of Defense, “The New Rules: Leadership Fatigue Puts U.S., and Globalization, at Crossroads,” March 7, CMR)</w:t>
      </w:r>
    </w:p>
    <w:p w14:paraId="293F7BB6" w14:textId="77777777" w:rsidR="00EE2FE1" w:rsidRPr="00B14AAD" w:rsidRDefault="00EE2FE1" w:rsidP="00EE2FE1">
      <w:r w:rsidRPr="00B14AAD">
        <w:rPr>
          <w:sz w:val="16"/>
        </w:rPr>
        <w:t>Events in Libya are a further reminder for</w:t>
      </w:r>
      <w:r w:rsidRPr="00B14AAD">
        <w:rPr>
          <w:b/>
          <w:u w:val="single"/>
        </w:rPr>
        <w:t xml:space="preserve"> </w:t>
      </w:r>
      <w:r w:rsidRPr="00B14AAD">
        <w:rPr>
          <w:rStyle w:val="StyleBoldUnderline"/>
        </w:rPr>
        <w:t xml:space="preserve">Americans </w:t>
      </w:r>
      <w:r w:rsidRPr="00B14AAD">
        <w:rPr>
          <w:sz w:val="16"/>
        </w:rPr>
        <w:t xml:space="preserve">that we </w:t>
      </w:r>
      <w:r w:rsidRPr="00B14AAD">
        <w:rPr>
          <w:rStyle w:val="StyleBoldUnderline"/>
        </w:rPr>
        <w:t xml:space="preserve">stand at a crossroads in our continuing evolution as the world's sole full-service superpower. </w:t>
      </w:r>
      <w:r w:rsidRPr="00B14AAD">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B14AAD">
        <w:rPr>
          <w:b/>
          <w:u w:val="single"/>
        </w:rPr>
        <w:t>As the guardian of globalization</w:t>
      </w:r>
      <w:r w:rsidRPr="00B14AAD">
        <w:rPr>
          <w:sz w:val="16"/>
          <w:u w:val="single"/>
        </w:rPr>
        <w:t xml:space="preserve">, </w:t>
      </w:r>
      <w:r w:rsidRPr="00B14AAD">
        <w:rPr>
          <w:b/>
          <w:u w:val="single"/>
        </w:rPr>
        <w:t xml:space="preserve">the U.S. military has been the </w:t>
      </w:r>
      <w:r w:rsidRPr="00B14AAD">
        <w:rPr>
          <w:rStyle w:val="Emphasis"/>
        </w:rPr>
        <w:t>greatest force for peace the world has ever known</w:t>
      </w:r>
      <w:r w:rsidRPr="00B14AAD">
        <w:rPr>
          <w:sz w:val="16"/>
          <w:u w:val="single"/>
        </w:rPr>
        <w:t xml:space="preserve">. </w:t>
      </w:r>
      <w:r w:rsidRPr="00B14AAD">
        <w:rPr>
          <w:b/>
          <w:u w:val="single"/>
        </w:rPr>
        <w:t>Had America been removed from the global dynamics that governed the 20th century</w:t>
      </w:r>
      <w:r w:rsidRPr="00B14AAD">
        <w:rPr>
          <w:sz w:val="16"/>
        </w:rPr>
        <w:t xml:space="preserve">, the </w:t>
      </w:r>
      <w:r w:rsidRPr="00B14AAD">
        <w:rPr>
          <w:b/>
          <w:u w:val="single"/>
        </w:rPr>
        <w:t>mass murder never would have ended</w:t>
      </w:r>
      <w:r w:rsidRPr="00B14AAD">
        <w:rPr>
          <w:sz w:val="16"/>
        </w:rPr>
        <w:t xml:space="preserve">. Indeed, it's entirely conceivable </w:t>
      </w:r>
      <w:r w:rsidRPr="00B14AAD">
        <w:rPr>
          <w:b/>
          <w:u w:val="single"/>
        </w:rPr>
        <w:t xml:space="preserve">there would now be </w:t>
      </w:r>
      <w:r w:rsidRPr="00B14AAD">
        <w:rPr>
          <w:rStyle w:val="Emphasis"/>
        </w:rPr>
        <w:t>no identifiable human civilization left</w:t>
      </w:r>
      <w:r w:rsidRPr="00B14AAD">
        <w:rPr>
          <w:b/>
          <w:u w:val="single"/>
        </w:rPr>
        <w:t xml:space="preserve">, once </w:t>
      </w:r>
      <w:r w:rsidRPr="00B14AAD">
        <w:rPr>
          <w:rStyle w:val="Emphasis"/>
        </w:rPr>
        <w:t>nuclear weapons</w:t>
      </w:r>
      <w:r w:rsidRPr="00B14AAD">
        <w:rPr>
          <w:b/>
          <w:u w:val="single"/>
        </w:rPr>
        <w:t xml:space="preserve"> entered the killing equation. </w:t>
      </w:r>
      <w:r w:rsidRPr="00B14AAD">
        <w:rPr>
          <w:sz w:val="16"/>
        </w:rPr>
        <w:t xml:space="preserve"> But </w:t>
      </w:r>
      <w:r w:rsidRPr="00B14AAD">
        <w:rPr>
          <w:b/>
          <w:u w:val="single"/>
        </w:rPr>
        <w:t>the world did not keep sliding down that path of perpetual war</w:t>
      </w:r>
      <w:r w:rsidRPr="00B14AAD">
        <w:rPr>
          <w:sz w:val="16"/>
        </w:rPr>
        <w:t xml:space="preserve">. </w:t>
      </w:r>
      <w:r w:rsidRPr="00B14AAD">
        <w:rPr>
          <w:b/>
          <w:u w:val="single"/>
        </w:rPr>
        <w:t>Instead, America stepped up and changed everything by ushering in our now-</w:t>
      </w:r>
      <w:r w:rsidRPr="00B14AAD">
        <w:rPr>
          <w:rStyle w:val="Emphasis"/>
        </w:rPr>
        <w:t>perpetual great-power peace</w:t>
      </w:r>
      <w:r w:rsidRPr="00B14AAD">
        <w:rPr>
          <w:sz w:val="16"/>
        </w:rPr>
        <w:t xml:space="preserve">. </w:t>
      </w:r>
      <w:r w:rsidRPr="00B14AAD">
        <w:rPr>
          <w:b/>
          <w:u w:val="single"/>
        </w:rPr>
        <w:t xml:space="preserve">We introduced the international liberal trade order known as </w:t>
      </w:r>
      <w:r w:rsidRPr="00B14AAD">
        <w:rPr>
          <w:rStyle w:val="Emphasis"/>
        </w:rPr>
        <w:t>globalization</w:t>
      </w:r>
      <w:r w:rsidRPr="00B14AAD">
        <w:rPr>
          <w:sz w:val="16"/>
        </w:rPr>
        <w:t xml:space="preserve"> and played loyal Leviathan over its spread</w:t>
      </w:r>
      <w:r w:rsidRPr="00B14AAD">
        <w:rPr>
          <w:sz w:val="16"/>
          <w:u w:val="single"/>
        </w:rPr>
        <w:t xml:space="preserve">. </w:t>
      </w:r>
      <w:r w:rsidRPr="00B14AAD">
        <w:rPr>
          <w:b/>
          <w:u w:val="single"/>
        </w:rPr>
        <w:t xml:space="preserve">What resulted was the collapse of empires, </w:t>
      </w:r>
      <w:r w:rsidRPr="00B14AAD">
        <w:rPr>
          <w:rStyle w:val="Emphasis"/>
        </w:rPr>
        <w:t>an explosion of democracy</w:t>
      </w:r>
      <w:r w:rsidRPr="00B14AAD">
        <w:rPr>
          <w:sz w:val="16"/>
        </w:rPr>
        <w:t xml:space="preserve">, the </w:t>
      </w:r>
      <w:r w:rsidRPr="00B14AAD">
        <w:rPr>
          <w:rStyle w:val="Emphasis"/>
        </w:rPr>
        <w:t>persistent spread of human rights</w:t>
      </w:r>
      <w:r w:rsidRPr="00B14AAD">
        <w:rPr>
          <w:sz w:val="16"/>
          <w:u w:val="single"/>
        </w:rPr>
        <w:t>,</w:t>
      </w:r>
      <w:r w:rsidRPr="00B14AAD">
        <w:rPr>
          <w:sz w:val="16"/>
        </w:rPr>
        <w:t xml:space="preserve"> the liberation of women, </w:t>
      </w:r>
      <w:r w:rsidRPr="00B14AAD">
        <w:rPr>
          <w:rStyle w:val="Emphasis"/>
        </w:rPr>
        <w:t>the doubling of life expectancy</w:t>
      </w:r>
      <w:r w:rsidRPr="00B14AAD">
        <w:rPr>
          <w:sz w:val="16"/>
        </w:rPr>
        <w:t xml:space="preserve">, a roughly </w:t>
      </w:r>
      <w:r w:rsidRPr="00B14AAD">
        <w:rPr>
          <w:rStyle w:val="Emphasis"/>
        </w:rPr>
        <w:t>10-fold increase in adjusted global GDP</w:t>
      </w:r>
      <w:r w:rsidRPr="00B14AAD">
        <w:rPr>
          <w:sz w:val="16"/>
          <w:u w:val="single"/>
        </w:rPr>
        <w:t xml:space="preserve"> </w:t>
      </w:r>
      <w:r w:rsidRPr="00B14AAD">
        <w:rPr>
          <w:b/>
          <w:u w:val="single"/>
        </w:rPr>
        <w:t xml:space="preserve">and a profound and persistent reduction in battle deaths from </w:t>
      </w:r>
      <w:r w:rsidRPr="00B14AAD">
        <w:rPr>
          <w:rStyle w:val="Emphasis"/>
        </w:rPr>
        <w:t xml:space="preserve">state-based conflicts. </w:t>
      </w:r>
      <w:r w:rsidRPr="00B14AAD">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B14AAD">
        <w:rPr>
          <w:b/>
          <w:u w:val="single"/>
        </w:rPr>
        <w:t xml:space="preserve">calculations suggest a 90 percent absolute drop and a </w:t>
      </w:r>
      <w:r w:rsidRPr="00B14AAD">
        <w:rPr>
          <w:rStyle w:val="Emphasis"/>
        </w:rPr>
        <w:t xml:space="preserve">99 percent </w:t>
      </w:r>
      <w:r w:rsidRPr="00B14AAD">
        <w:rPr>
          <w:b/>
          <w:u w:val="single"/>
        </w:rPr>
        <w:t xml:space="preserve">relative </w:t>
      </w:r>
      <w:r w:rsidRPr="00B14AAD">
        <w:rPr>
          <w:rStyle w:val="Emphasis"/>
        </w:rPr>
        <w:t xml:space="preserve">drop in deaths due to war.  </w:t>
      </w:r>
      <w:r w:rsidRPr="00B14AAD">
        <w:rPr>
          <w:sz w:val="16"/>
        </w:rPr>
        <w:t xml:space="preserve">We are clearly headed for a world order characterized by </w:t>
      </w:r>
      <w:proofErr w:type="spellStart"/>
      <w:r w:rsidRPr="00B14AAD">
        <w:rPr>
          <w:sz w:val="16"/>
        </w:rPr>
        <w:t>multipolarity</w:t>
      </w:r>
      <w:proofErr w:type="spellEnd"/>
      <w:r w:rsidRPr="00B14AAD">
        <w:rPr>
          <w:sz w:val="16"/>
        </w:rPr>
        <w:t>, something the American-birthed system was designed to both encourage and accommodate. But given how things turned out the last time we collectively faced such a fluid structure,</w:t>
      </w:r>
      <w:r w:rsidRPr="00B14AAD">
        <w:rPr>
          <w:b/>
          <w:u w:val="single"/>
        </w:rPr>
        <w:t xml:space="preserve"> we would do well to keep U.S. power, in all of its forms</w:t>
      </w:r>
      <w:r w:rsidRPr="00B14AAD">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0379BCFA" w14:textId="77777777" w:rsidR="00EE2FE1" w:rsidRPr="00B14AAD" w:rsidRDefault="00EE2FE1" w:rsidP="00EE2FE1">
      <w:pPr>
        <w:pStyle w:val="Heading4"/>
      </w:pPr>
      <w:r w:rsidRPr="00B14AAD">
        <w:t xml:space="preserve">Multilateral hegemony solves great power wars – the alternative is </w:t>
      </w:r>
      <w:proofErr w:type="spellStart"/>
      <w:r w:rsidRPr="00B14AAD">
        <w:t>apolarity</w:t>
      </w:r>
      <w:proofErr w:type="spellEnd"/>
      <w:r w:rsidRPr="00B14AAD">
        <w:t xml:space="preserve"> </w:t>
      </w:r>
    </w:p>
    <w:p w14:paraId="70537DB6" w14:textId="77777777" w:rsidR="00EE2FE1" w:rsidRPr="00B14AAD" w:rsidRDefault="00EE2FE1" w:rsidP="00EE2FE1">
      <w:pPr>
        <w:rPr>
          <w:sz w:val="14"/>
        </w:rPr>
      </w:pPr>
      <w:proofErr w:type="spellStart"/>
      <w:r w:rsidRPr="00B14AAD">
        <w:rPr>
          <w:rStyle w:val="StyleStyleBold12pt"/>
        </w:rPr>
        <w:t>Kempe</w:t>
      </w:r>
      <w:proofErr w:type="spellEnd"/>
      <w:r w:rsidRPr="00B14AAD">
        <w:rPr>
          <w:rStyle w:val="StyleStyleBold12pt"/>
        </w:rPr>
        <w:t xml:space="preserve"> 2012</w:t>
      </w:r>
      <w:r w:rsidRPr="00B14AAD">
        <w:t xml:space="preserve">, Frederick </w:t>
      </w:r>
      <w:proofErr w:type="spellStart"/>
      <w:r w:rsidRPr="00B14AAD">
        <w:t>Kempe</w:t>
      </w:r>
      <w:proofErr w:type="spellEnd"/>
      <w:r w:rsidRPr="00B14AAD">
        <w:t xml:space="preserve">, president and chief executive officer of the Atlantic Council, a foreign policy think tank and public policy group, President and Chief Executive Officer of the Atlantic Council since December 1, </w:t>
      </w:r>
      <w:r w:rsidRPr="00B14AAD">
        <w:rPr>
          <w:sz w:val="14"/>
        </w:rPr>
        <w:t xml:space="preserve">2006, and is a Visiting Fellow at Oxford University's </w:t>
      </w:r>
      <w:proofErr w:type="spellStart"/>
      <w:r w:rsidRPr="00B14AAD">
        <w:rPr>
          <w:sz w:val="14"/>
        </w:rPr>
        <w:t>Saïd</w:t>
      </w:r>
      <w:proofErr w:type="spellEnd"/>
      <w:r w:rsidRPr="00B14AAD">
        <w:rPr>
          <w:sz w:val="14"/>
        </w:rPr>
        <w:t xml:space="preserve"> Business School, April 18, 2012, “Does America still want to lead the world?”, </w:t>
      </w:r>
      <w:hyperlink r:id="rId14" w:history="1">
        <w:r w:rsidRPr="00B14AAD">
          <w:rPr>
            <w:rStyle w:val="Hyperlink"/>
            <w:sz w:val="14"/>
          </w:rPr>
          <w:t>http://blogs.reuters.com/thinking-global/2012/04/18/does-america-still-want-to-lead-the-world/</w:t>
        </w:r>
      </w:hyperlink>
      <w:r w:rsidRPr="00B14AAD">
        <w:rPr>
          <w:sz w:val="14"/>
        </w:rPr>
        <w:t xml:space="preserve">,) </w:t>
      </w:r>
    </w:p>
    <w:p w14:paraId="4E0AA67A" w14:textId="77777777" w:rsidR="00EE2FE1" w:rsidRPr="00B14AAD" w:rsidRDefault="00EE2FE1" w:rsidP="00EE2FE1">
      <w:pPr>
        <w:rPr>
          <w:rStyle w:val="Emphasis"/>
        </w:rPr>
      </w:pPr>
      <w:r w:rsidRPr="00B14AAD">
        <w:rPr>
          <w:sz w:val="14"/>
        </w:rPr>
        <w:t xml:space="preserve">For all their bitter differences, President Obama and Governor Romney share one overwhelming challenge. Whoever is elected will face the growing reality that </w:t>
      </w:r>
      <w:r w:rsidRPr="00B14AAD">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B14AAD">
        <w:rPr>
          <w:rStyle w:val="StyleBoldUnderline"/>
        </w:rPr>
        <w:t>That was the conclusion of the Global Agenda Council on the United States, a group of experts that was brought together by the World Economic Forum and that I have chaired.</w:t>
      </w:r>
      <w:r w:rsidRPr="00B14AAD">
        <w:rPr>
          <w:sz w:val="14"/>
        </w:rPr>
        <w:t xml:space="preserve"> Even more intriguing, our </w:t>
      </w:r>
      <w:r w:rsidRPr="00B14AAD">
        <w:rPr>
          <w:rStyle w:val="StyleBoldUnderline"/>
        </w:rPr>
        <w:t xml:space="preserve">group tested our views on, among others, a set of Chinese officials and experts, who worried that </w:t>
      </w:r>
      <w:r w:rsidRPr="00B14AAD">
        <w:rPr>
          <w:rStyle w:val="Emphasis"/>
        </w:rPr>
        <w:t>we would face a world overwhelmed by chaos</w:t>
      </w:r>
      <w:r w:rsidRPr="00B14AAD">
        <w:rPr>
          <w:rStyle w:val="StyleBoldUnderline"/>
        </w:rPr>
        <w:t xml:space="preserve"> if the U.S. – facing resource restraints, leadership fatigue and domestic political dysfunction – disengaged from its global responsibilities. </w:t>
      </w:r>
      <w:r w:rsidRPr="00B14AAD">
        <w:rPr>
          <w:rStyle w:val="Emphasis"/>
        </w:rPr>
        <w:t>U.S. leadership, with all its shortcomings and missteps, has been the glue and underwriter of global stability since World War Two</w:t>
      </w:r>
      <w:r w:rsidRPr="00B14AAD">
        <w:rPr>
          <w:sz w:val="14"/>
        </w:rPr>
        <w:t xml:space="preserve"> – more than any other nation. </w:t>
      </w:r>
      <w:r w:rsidRPr="00B14AAD">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B14AAD">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B14AAD">
        <w:rPr>
          <w:rStyle w:val="Emphasis"/>
        </w:rPr>
        <w:t>How the U.S. evolves over the next 15 to 20 years will be most important single variable (and the greatest uncertainty) hovering over the global future.</w:t>
      </w:r>
      <w:r w:rsidRPr="00B14AAD">
        <w:rPr>
          <w:sz w:val="14"/>
        </w:rPr>
        <w:t xml:space="preserve"> And </w:t>
      </w:r>
      <w:r w:rsidRPr="00B14AAD">
        <w:rPr>
          <w:rStyle w:val="Emphasis"/>
        </w:rPr>
        <w:t>the</w:t>
      </w:r>
      <w:r w:rsidRPr="00B14AAD">
        <w:rPr>
          <w:sz w:val="14"/>
        </w:rPr>
        <w:t xml:space="preserve"> two </w:t>
      </w:r>
      <w:r w:rsidRPr="00B14AAD">
        <w:rPr>
          <w:rStyle w:val="Emphasis"/>
        </w:rPr>
        <w:t>most important elements that will shape the U.S. course,</w:t>
      </w:r>
      <w:r w:rsidRPr="00B14AAD">
        <w:rPr>
          <w:sz w:val="14"/>
        </w:rPr>
        <w:t xml:space="preserve"> in the view of the Global Agenda Council on the United States, </w:t>
      </w:r>
      <w:r w:rsidRPr="00B14AAD">
        <w:rPr>
          <w:rStyle w:val="Emphasis"/>
        </w:rPr>
        <w:t>will be American intentions and the capability to act on them.</w:t>
      </w:r>
      <w:r w:rsidRPr="00B14AAD">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B14AAD">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B14AAD">
        <w:rPr>
          <w:rStyle w:val="Emphasis"/>
        </w:rPr>
        <w:t>However, it doesn’t matter how good your cards are if you’re playing them poorly</w:t>
      </w:r>
      <w:r w:rsidRPr="00B14AAD">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B14AAD">
        <w:rPr>
          <w:rStyle w:val="StyleBoldUnderline"/>
        </w:rPr>
        <w:t>Developments that improve the extraction of shale natural gas and oil provide the U.S. and some of its allies disproportionate benefits.</w:t>
      </w:r>
      <w:r w:rsidRPr="00B14AAD">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B14AAD">
        <w:rPr>
          <w:rStyle w:val="Emphasis"/>
        </w:rPr>
        <w:t>a U.S. that fails to rise to its current challenges</w:t>
      </w:r>
      <w:r w:rsidRPr="00B14AAD">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B14AAD">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B14AAD">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B14AAD">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B14AAD">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09A17DCD" w14:textId="77777777" w:rsidR="00EE2FE1" w:rsidRPr="00B14AAD" w:rsidRDefault="00EE2FE1" w:rsidP="00EE2FE1">
      <w:pPr>
        <w:pStyle w:val="Heading4"/>
      </w:pPr>
      <w:r w:rsidRPr="00B14AAD">
        <w:t>AND – American involvement is inevitable – decline causes lash out and great power wars</w:t>
      </w:r>
    </w:p>
    <w:p w14:paraId="1363CF08" w14:textId="77777777" w:rsidR="00EE2FE1" w:rsidRPr="00B14AAD" w:rsidRDefault="00EE2FE1" w:rsidP="00EE2FE1">
      <w:r w:rsidRPr="00B14AAD">
        <w:rPr>
          <w:rStyle w:val="StyleStyleBold12pt"/>
        </w:rPr>
        <w:t>Brzezinski 12</w:t>
      </w:r>
      <w:r w:rsidRPr="00B14AAD">
        <w:rPr>
          <w:rStyle w:val="StyleStyleBold12pt"/>
          <w:sz w:val="32"/>
        </w:rPr>
        <w:t xml:space="preserve"> </w:t>
      </w:r>
      <w:proofErr w:type="spellStart"/>
      <w:r w:rsidRPr="00B14AAD">
        <w:t>Zbigniew</w:t>
      </w:r>
      <w:proofErr w:type="spellEnd"/>
      <w:r w:rsidRPr="00B14AAD">
        <w:t xml:space="preserve">, national security advisor under U.S. President Jimmy Carter, PHD, JAN/FEB, “After America”, </w:t>
      </w:r>
      <w:hyperlink r:id="rId15" w:history="1">
        <w:r w:rsidRPr="00B14AAD">
          <w:rPr>
            <w:rStyle w:val="Hyperlink"/>
          </w:rPr>
          <w:t>http://www.foreignpolicy.com.ezproxy.baylor.edu/articles/2012/01/03/after_america?print=yes&amp;hidecomments=yes&amp;page=full</w:t>
        </w:r>
      </w:hyperlink>
      <w:r w:rsidRPr="00B14AAD">
        <w:t xml:space="preserve">,) </w:t>
      </w:r>
    </w:p>
    <w:p w14:paraId="770A2A2A" w14:textId="77777777" w:rsidR="00EE2FE1" w:rsidRPr="00B14AAD" w:rsidRDefault="00EE2FE1" w:rsidP="00EE2FE1">
      <w:pPr>
        <w:rPr>
          <w:rStyle w:val="Emphasis"/>
        </w:rPr>
      </w:pPr>
      <w:r w:rsidRPr="00B14AAD">
        <w:rPr>
          <w:sz w:val="14"/>
        </w:rPr>
        <w:t xml:space="preserve">Not so long ago, a high-ranking Chinese official, who obviously had concluded that America's decline and China's rise were both inevitable, noted in a burst of candor to a senior U.S. official: "But, please, </w:t>
      </w:r>
      <w:r w:rsidRPr="00B14AAD">
        <w:rPr>
          <w:rStyle w:val="Emphasis"/>
        </w:rPr>
        <w:t>let America not decline</w:t>
      </w:r>
      <w:r w:rsidRPr="00B14AAD">
        <w:rPr>
          <w:sz w:val="14"/>
        </w:rPr>
        <w:t xml:space="preserve"> too </w:t>
      </w:r>
      <w:r w:rsidRPr="00B14AAD">
        <w:rPr>
          <w:rStyle w:val="Emphasis"/>
        </w:rPr>
        <w:t>quickly.</w:t>
      </w:r>
      <w:r w:rsidRPr="00B14AAD">
        <w:rPr>
          <w:sz w:val="14"/>
        </w:rPr>
        <w:t xml:space="preserve">" Although the inevitability of the Chinese leader's expectation is still far from certain, he was right to be cautious when looking forward to America's demise. For </w:t>
      </w:r>
      <w:r w:rsidRPr="00B14AAD">
        <w:rPr>
          <w:rStyle w:val="Emphasis"/>
        </w:rPr>
        <w:t>if America falters</w:t>
      </w:r>
      <w:r w:rsidRPr="00B14AAD">
        <w:rPr>
          <w:sz w:val="14"/>
        </w:rPr>
        <w:t xml:space="preserve">, the world is unlikely to be dominated by a single preeminent successor -- not even China. International </w:t>
      </w:r>
      <w:r w:rsidRPr="00B14AAD">
        <w:rPr>
          <w:rStyle w:val="Emphasis"/>
        </w:rPr>
        <w:t>uncertainty, increased tension</w:t>
      </w:r>
      <w:r w:rsidRPr="00B14AAD">
        <w:rPr>
          <w:sz w:val="14"/>
        </w:rPr>
        <w:t xml:space="preserve"> among global competitors, </w:t>
      </w:r>
      <w:r w:rsidRPr="00B14AAD">
        <w:rPr>
          <w:rStyle w:val="Emphasis"/>
        </w:rPr>
        <w:t xml:space="preserve">and </w:t>
      </w:r>
      <w:r w:rsidRPr="00B14AAD">
        <w:rPr>
          <w:sz w:val="14"/>
        </w:rPr>
        <w:t xml:space="preserve">even </w:t>
      </w:r>
      <w:r w:rsidRPr="00B14AAD">
        <w:rPr>
          <w:rStyle w:val="Emphasis"/>
        </w:rPr>
        <w:t xml:space="preserve">outright chaos would be </w:t>
      </w:r>
      <w:r w:rsidRPr="00B14AAD">
        <w:rPr>
          <w:sz w:val="14"/>
        </w:rPr>
        <w:t xml:space="preserve">far more likely </w:t>
      </w:r>
      <w:r w:rsidRPr="00B14AAD">
        <w:rPr>
          <w:rStyle w:val="Emphasis"/>
        </w:rPr>
        <w:t>outcomes.</w:t>
      </w:r>
      <w:r w:rsidRPr="00B14AAD">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B14AAD">
        <w:rPr>
          <w:rStyle w:val="Emphasis"/>
        </w:rPr>
        <w:t>even by 2025</w:t>
      </w:r>
      <w:r w:rsidRPr="00B14AAD">
        <w:rPr>
          <w:sz w:val="14"/>
        </w:rPr>
        <w:t xml:space="preserve">, an effective global successor. </w:t>
      </w:r>
      <w:r w:rsidRPr="00B14AAD">
        <w:rPr>
          <w:rStyle w:val="Emphasis"/>
        </w:rPr>
        <w:t>No</w:t>
      </w:r>
      <w:r w:rsidRPr="00B14AAD">
        <w:rPr>
          <w:sz w:val="14"/>
        </w:rPr>
        <w:t xml:space="preserve"> single </w:t>
      </w:r>
      <w:r w:rsidRPr="00B14AAD">
        <w:rPr>
          <w:rStyle w:val="Emphasis"/>
        </w:rPr>
        <w:t>power will be ready</w:t>
      </w:r>
      <w:r w:rsidRPr="00B14AAD">
        <w:rPr>
          <w:sz w:val="14"/>
        </w:rPr>
        <w:t xml:space="preserve"> by then </w:t>
      </w:r>
      <w:r w:rsidRPr="00B14AAD">
        <w:rPr>
          <w:rStyle w:val="Emphasis"/>
        </w:rPr>
        <w:t>to exercise the role</w:t>
      </w:r>
      <w:r w:rsidRPr="00B14AAD">
        <w:rPr>
          <w:sz w:val="14"/>
        </w:rPr>
        <w:t xml:space="preserve"> that the world, upon the fall of the Soviet Union in 1991, expected </w:t>
      </w:r>
      <w:r w:rsidRPr="00B14AAD">
        <w:rPr>
          <w:rStyle w:val="Emphasis"/>
        </w:rPr>
        <w:t>the U</w:t>
      </w:r>
      <w:r w:rsidRPr="00B14AAD">
        <w:rPr>
          <w:sz w:val="14"/>
        </w:rPr>
        <w:t xml:space="preserve">nited </w:t>
      </w:r>
      <w:r w:rsidRPr="00B14AAD">
        <w:rPr>
          <w:rStyle w:val="Emphasis"/>
        </w:rPr>
        <w:t>S</w:t>
      </w:r>
      <w:r w:rsidRPr="00B14AAD">
        <w:rPr>
          <w:sz w:val="14"/>
        </w:rPr>
        <w:t>tates to</w:t>
      </w:r>
      <w:r w:rsidRPr="00B14AAD">
        <w:rPr>
          <w:rStyle w:val="StyleBoldUnderline"/>
        </w:rPr>
        <w:t xml:space="preserve"> play</w:t>
      </w:r>
      <w:r w:rsidRPr="00B14AAD">
        <w:rPr>
          <w:sz w:val="14"/>
        </w:rPr>
        <w:t xml:space="preserve">: the leader of a new, globally cooperative world order. </w:t>
      </w:r>
      <w:r w:rsidRPr="00B14AAD">
        <w:rPr>
          <w:rStyle w:val="StyleBoldUnderline"/>
        </w:rPr>
        <w:t>More probable would be a</w:t>
      </w:r>
      <w:r w:rsidRPr="00B14AAD">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B14AAD">
        <w:rPr>
          <w:rStyle w:val="StyleBoldUnderline"/>
        </w:rPr>
        <w:t xml:space="preserve">, a Hobbesian world of enhanced national </w:t>
      </w:r>
      <w:r w:rsidRPr="00B14AAD">
        <w:rPr>
          <w:rStyle w:val="Emphasis"/>
        </w:rPr>
        <w:t>security based on</w:t>
      </w:r>
      <w:r w:rsidRPr="00B14AAD">
        <w:rPr>
          <w:sz w:val="14"/>
        </w:rPr>
        <w:t xml:space="preserve"> varying </w:t>
      </w:r>
      <w:r w:rsidRPr="00B14AAD">
        <w:rPr>
          <w:rStyle w:val="Emphasis"/>
        </w:rPr>
        <w:t>fusions of authoritarianism, nationalism</w:t>
      </w:r>
      <w:r w:rsidRPr="00B14AAD">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B14AAD">
        <w:rPr>
          <w:sz w:val="14"/>
        </w:rPr>
        <w:t>schadenfreude</w:t>
      </w:r>
      <w:proofErr w:type="spellEnd"/>
      <w:r w:rsidRPr="00B14AAD">
        <w:rPr>
          <w:sz w:val="14"/>
        </w:rPr>
        <w:t xml:space="preserv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B14AAD">
        <w:rPr>
          <w:rStyle w:val="Emphasis"/>
        </w:rPr>
        <w:t>China is not yet ready to assume</w:t>
      </w:r>
      <w:r w:rsidRPr="00B14AAD">
        <w:rPr>
          <w:sz w:val="14"/>
        </w:rPr>
        <w:t xml:space="preserve"> in full </w:t>
      </w:r>
      <w:r w:rsidRPr="00B14AAD">
        <w:rPr>
          <w:rStyle w:val="Emphasis"/>
        </w:rPr>
        <w:t>America's role in the world</w:t>
      </w:r>
      <w:r w:rsidRPr="00B14AAD">
        <w:rPr>
          <w:sz w:val="14"/>
        </w:rPr>
        <w:t xml:space="preserve">. Beijing's leaders themselves have repeatedly emphasized that on every important measure of development, wealth, and power, </w:t>
      </w:r>
      <w:r w:rsidRPr="00B14AAD">
        <w:rPr>
          <w:rStyle w:val="Emphasis"/>
        </w:rPr>
        <w:t xml:space="preserve">China will </w:t>
      </w:r>
      <w:r w:rsidRPr="00B14AAD">
        <w:rPr>
          <w:sz w:val="14"/>
        </w:rPr>
        <w:t xml:space="preserve">still </w:t>
      </w:r>
      <w:r w:rsidRPr="00B14AAD">
        <w:rPr>
          <w:rStyle w:val="Emphasis"/>
        </w:rPr>
        <w:t>be a modernizing and developing state several decades from now</w:t>
      </w:r>
      <w:r w:rsidRPr="00B14AAD">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B14AAD">
        <w:rPr>
          <w:rStyle w:val="Emphasis"/>
        </w:rPr>
        <w:t>more assertive Chinese nationalism could arise and damage China's international interests</w:t>
      </w:r>
      <w:r w:rsidRPr="00B14AAD">
        <w:rPr>
          <w:sz w:val="14"/>
        </w:rPr>
        <w:t xml:space="preserve">. A swaggering, nationalistic Beijing would </w:t>
      </w:r>
      <w:r w:rsidRPr="00B14AAD">
        <w:rPr>
          <w:rStyle w:val="Emphasis"/>
        </w:rPr>
        <w:t>unintentionally mobilize a</w:t>
      </w:r>
      <w:r w:rsidRPr="00B14AAD">
        <w:rPr>
          <w:sz w:val="14"/>
        </w:rPr>
        <w:t xml:space="preserve"> powerful </w:t>
      </w:r>
      <w:r w:rsidRPr="00B14AAD">
        <w:rPr>
          <w:rStyle w:val="Emphasis"/>
        </w:rPr>
        <w:t>regional coalition against itself</w:t>
      </w:r>
      <w:r w:rsidRPr="00B14AAD">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B14AAD">
        <w:rPr>
          <w:rStyle w:val="StyleBoldUnderline"/>
        </w:rPr>
        <w:t>tension in Asia</w:t>
      </w:r>
      <w:r w:rsidRPr="00B14AAD">
        <w:rPr>
          <w:sz w:val="14"/>
        </w:rPr>
        <w:t xml:space="preserve"> could </w:t>
      </w:r>
      <w:r w:rsidRPr="00B14AAD">
        <w:rPr>
          <w:rStyle w:val="StyleBoldUnderline"/>
        </w:rPr>
        <w:t>ensue.</w:t>
      </w:r>
      <w:r w:rsidRPr="00B14AAD">
        <w:rPr>
          <w:sz w:val="14"/>
        </w:rPr>
        <w:t xml:space="preserve"> Asia of the 21st century could then begin to resemble Europe of the 20th century -- </w:t>
      </w:r>
      <w:r w:rsidRPr="00B14AAD">
        <w:rPr>
          <w:rStyle w:val="Emphasis"/>
        </w:rPr>
        <w:t xml:space="preserve">violent and bloodthirsty. </w:t>
      </w:r>
      <w:r w:rsidRPr="00B14AAD">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B14AAD">
        <w:rPr>
          <w:rStyle w:val="StyleBoldUnderline"/>
        </w:rPr>
        <w:t>Georgia, Taiwan,</w:t>
      </w:r>
      <w:r w:rsidRPr="00B14AAD">
        <w:rPr>
          <w:sz w:val="14"/>
        </w:rPr>
        <w:t xml:space="preserve"> South </w:t>
      </w:r>
      <w:r w:rsidRPr="00B14AAD">
        <w:rPr>
          <w:rStyle w:val="StyleBoldUnderline"/>
        </w:rPr>
        <w:t>Korea, Belarus, Ukraine, Afghanistan, Pakistan, Israel, and the</w:t>
      </w:r>
      <w:r w:rsidRPr="00B14AAD">
        <w:rPr>
          <w:sz w:val="14"/>
        </w:rPr>
        <w:t xml:space="preserve"> greater </w:t>
      </w:r>
      <w:r w:rsidRPr="00B14AAD">
        <w:rPr>
          <w:rStyle w:val="StyleBoldUnderline"/>
        </w:rPr>
        <w:t xml:space="preserve">Middle </w:t>
      </w:r>
      <w:r w:rsidRPr="00B14AAD">
        <w:rPr>
          <w:rStyle w:val="Emphasis"/>
        </w:rPr>
        <w:t xml:space="preserve">East -- are </w:t>
      </w:r>
      <w:r w:rsidRPr="00B14AAD">
        <w:rPr>
          <w:sz w:val="14"/>
        </w:rPr>
        <w:t xml:space="preserve">today's </w:t>
      </w:r>
      <w:r w:rsidRPr="00B14AAD">
        <w:rPr>
          <w:rStyle w:val="Emphasis"/>
        </w:rPr>
        <w:t>geopolitical equivalents of nature's most endangered species. Their fates are closely tied to</w:t>
      </w:r>
      <w:r w:rsidRPr="00B14AAD">
        <w:rPr>
          <w:sz w:val="14"/>
        </w:rPr>
        <w:t xml:space="preserve"> the nature of the international environment left behind by a waning </w:t>
      </w:r>
      <w:r w:rsidRPr="00B14AAD">
        <w:rPr>
          <w:rStyle w:val="Emphasis"/>
        </w:rPr>
        <w:t>America,</w:t>
      </w:r>
      <w:r w:rsidRPr="00B14AAD">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B14AAD">
        <w:rPr>
          <w:rStyle w:val="StyleBoldUnderline"/>
        </w:rPr>
        <w:t>A decline in American power,</w:t>
      </w:r>
      <w:r w:rsidRPr="00B14AAD">
        <w:rPr>
          <w:sz w:val="14"/>
        </w:rPr>
        <w:t xml:space="preserve"> however</w:t>
      </w:r>
      <w:r w:rsidRPr="00B14AAD">
        <w:rPr>
          <w:rStyle w:val="StyleBoldUnderline"/>
        </w:rPr>
        <w:t>, would</w:t>
      </w:r>
      <w:r w:rsidRPr="00B14AAD">
        <w:rPr>
          <w:sz w:val="14"/>
        </w:rPr>
        <w:t xml:space="preserve"> likely </w:t>
      </w:r>
      <w:r w:rsidRPr="00B14AAD">
        <w:rPr>
          <w:rStyle w:val="StyleBoldUnderline"/>
        </w:rPr>
        <w:t>undermine the health and good judgment of the U.S. economic and political systems</w:t>
      </w:r>
      <w:r w:rsidRPr="00B14AAD">
        <w:rPr>
          <w:sz w:val="14"/>
        </w:rPr>
        <w:t xml:space="preserve">. </w:t>
      </w:r>
      <w:r w:rsidRPr="00B14AAD">
        <w:rPr>
          <w:rStyle w:val="Emphasis"/>
        </w:rPr>
        <w:t>A waning U</w:t>
      </w:r>
      <w:r w:rsidRPr="00B14AAD">
        <w:rPr>
          <w:sz w:val="14"/>
        </w:rPr>
        <w:t xml:space="preserve">nited </w:t>
      </w:r>
      <w:r w:rsidRPr="00B14AAD">
        <w:rPr>
          <w:rStyle w:val="Emphasis"/>
        </w:rPr>
        <w:t>S</w:t>
      </w:r>
      <w:r w:rsidRPr="00B14AAD">
        <w:rPr>
          <w:sz w:val="14"/>
        </w:rPr>
        <w:t xml:space="preserve">tates </w:t>
      </w:r>
      <w:r w:rsidRPr="00B14AAD">
        <w:rPr>
          <w:rStyle w:val="Emphasis"/>
        </w:rPr>
        <w:t>would</w:t>
      </w:r>
      <w:r w:rsidRPr="00B14AAD">
        <w:rPr>
          <w:sz w:val="14"/>
        </w:rPr>
        <w:t xml:space="preserve"> likely </w:t>
      </w:r>
      <w:r w:rsidRPr="00B14AAD">
        <w:rPr>
          <w:rStyle w:val="Emphasis"/>
        </w:rPr>
        <w:t>be more nationalistic,</w:t>
      </w:r>
      <w:r w:rsidRPr="00B14AAD">
        <w:rPr>
          <w:sz w:val="14"/>
        </w:rPr>
        <w:t xml:space="preserve"> more </w:t>
      </w:r>
      <w:r w:rsidRPr="00B14AAD">
        <w:rPr>
          <w:rStyle w:val="Emphasis"/>
        </w:rPr>
        <w:t>defensive about its national identity</w:t>
      </w:r>
      <w:r w:rsidRPr="00B14AAD">
        <w:rPr>
          <w:sz w:val="14"/>
        </w:rPr>
        <w:t xml:space="preserve">, more </w:t>
      </w:r>
      <w:r w:rsidRPr="00B14AAD">
        <w:rPr>
          <w:rStyle w:val="Emphasis"/>
        </w:rPr>
        <w:t>paranoid about</w:t>
      </w:r>
      <w:r w:rsidRPr="00B14AAD">
        <w:rPr>
          <w:sz w:val="14"/>
        </w:rPr>
        <w:t xml:space="preserve"> its homeland </w:t>
      </w:r>
      <w:r w:rsidRPr="00B14AAD">
        <w:rPr>
          <w:rStyle w:val="Emphasis"/>
        </w:rPr>
        <w:t xml:space="preserve">security, and less willing to sacrifice </w:t>
      </w:r>
      <w:r w:rsidRPr="00B14AAD">
        <w:rPr>
          <w:sz w:val="14"/>
        </w:rPr>
        <w:t xml:space="preserve">resources </w:t>
      </w:r>
      <w:r w:rsidRPr="00B14AAD">
        <w:rPr>
          <w:rStyle w:val="Emphasis"/>
        </w:rPr>
        <w:t>for the sake of others'</w:t>
      </w:r>
      <w:r w:rsidRPr="00B14AAD">
        <w:rPr>
          <w:sz w:val="14"/>
        </w:rPr>
        <w:t xml:space="preserve"> development. The worsening of relations between </w:t>
      </w:r>
      <w:r w:rsidRPr="00B14AAD">
        <w:rPr>
          <w:rStyle w:val="Emphasis"/>
        </w:rPr>
        <w:t>a declining America and an internally troubled Mexico could even give rise to a particularly ominous phenomenon</w:t>
      </w:r>
      <w:r w:rsidRPr="00B14AAD">
        <w:rPr>
          <w:sz w:val="14"/>
        </w:rPr>
        <w:t xml:space="preserve">: the emergence, as a major issue in nationalistically aroused Mexican politics, of territorial claims justified by history and </w:t>
      </w:r>
      <w:r w:rsidRPr="00B14AAD">
        <w:rPr>
          <w:rStyle w:val="Emphasis"/>
        </w:rPr>
        <w:t>ignited by cross-border incidents.</w:t>
      </w:r>
      <w:r w:rsidRPr="00B14AAD">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B14AAD">
        <w:rPr>
          <w:rStyle w:val="Emphasis"/>
        </w:rPr>
        <w:t>, the</w:t>
      </w:r>
      <w:r w:rsidRPr="00B14AAD">
        <w:rPr>
          <w:sz w:val="14"/>
        </w:rPr>
        <w:t xml:space="preserve"> potential </w:t>
      </w:r>
      <w:r w:rsidRPr="00B14AAD">
        <w:rPr>
          <w:rStyle w:val="Emphasis"/>
        </w:rPr>
        <w:t xml:space="preserve">absence of a </w:t>
      </w:r>
      <w:r w:rsidRPr="00B14AAD">
        <w:rPr>
          <w:sz w:val="14"/>
        </w:rPr>
        <w:t xml:space="preserve">constructive and </w:t>
      </w:r>
      <w:r w:rsidRPr="00B14AAD">
        <w:rPr>
          <w:rStyle w:val="Emphasis"/>
        </w:rPr>
        <w:t>influential U.S.</w:t>
      </w:r>
      <w:r w:rsidRPr="00B14AAD">
        <w:rPr>
          <w:sz w:val="14"/>
        </w:rPr>
        <w:t xml:space="preserve"> role </w:t>
      </w:r>
      <w:r w:rsidRPr="00B14AAD">
        <w:rPr>
          <w:rStyle w:val="Emphasis"/>
        </w:rPr>
        <w:t>would fatally undermine the</w:t>
      </w:r>
      <w:r w:rsidRPr="00B14AAD">
        <w:rPr>
          <w:sz w:val="14"/>
        </w:rPr>
        <w:t xml:space="preserve"> essential communality of the </w:t>
      </w:r>
      <w:r w:rsidRPr="00B14AAD">
        <w:rPr>
          <w:rStyle w:val="Emphasis"/>
        </w:rPr>
        <w:t>global commons</w:t>
      </w:r>
      <w:r w:rsidRPr="00B14AAD">
        <w:rPr>
          <w:sz w:val="14"/>
        </w:rPr>
        <w:t xml:space="preserve"> because the superiority and ubiquity of </w:t>
      </w:r>
      <w:r w:rsidRPr="00B14AAD">
        <w:rPr>
          <w:rStyle w:val="Emphasis"/>
        </w:rPr>
        <w:t>American power creates order where there would normally be conflict.</w:t>
      </w:r>
    </w:p>
    <w:p w14:paraId="5C00794E" w14:textId="77777777" w:rsidR="00EE2FE1" w:rsidRPr="00B14AAD" w:rsidRDefault="00EE2FE1" w:rsidP="00EE2FE1">
      <w:pPr>
        <w:pStyle w:val="Heading2"/>
      </w:pPr>
      <w:r w:rsidRPr="00B14AAD">
        <w:t>Contention 3 is Drilling</w:t>
      </w:r>
    </w:p>
    <w:p w14:paraId="193A7C7B" w14:textId="77777777" w:rsidR="00EE2FE1" w:rsidRPr="00B14AAD" w:rsidRDefault="00EE2FE1" w:rsidP="00EE2FE1">
      <w:pPr>
        <w:pStyle w:val="Heading4"/>
      </w:pPr>
      <w:proofErr w:type="spellStart"/>
      <w:r w:rsidRPr="00B14AAD">
        <w:t>Deepwater</w:t>
      </w:r>
      <w:proofErr w:type="spellEnd"/>
      <w:r w:rsidRPr="00B14AAD">
        <w:t xml:space="preserve"> oil accident inevitable in the Gulf of Mexico</w:t>
      </w:r>
    </w:p>
    <w:p w14:paraId="73C637AC" w14:textId="77777777" w:rsidR="00EE2FE1" w:rsidRPr="00B14AAD" w:rsidRDefault="00EE2FE1" w:rsidP="00EE2FE1">
      <w:r w:rsidRPr="00B14AAD">
        <w:rPr>
          <w:b/>
          <w:sz w:val="26"/>
          <w:szCs w:val="26"/>
        </w:rPr>
        <w:t>Shields, 12 –</w:t>
      </w:r>
      <w:r w:rsidRPr="00B14AAD">
        <w:t xml:space="preserve"> (David, independent energy consultant. “</w:t>
      </w:r>
      <w:proofErr w:type="spellStart"/>
      <w:r w:rsidRPr="00B14AAD">
        <w:t>QandA</w:t>
      </w:r>
      <w:proofErr w:type="spellEnd"/>
      <w:r w:rsidRPr="00B14AAD">
        <w:t xml:space="preserve">: Is Mexico Prepared for </w:t>
      </w:r>
      <w:proofErr w:type="spellStart"/>
      <w:r w:rsidRPr="00B14AAD">
        <w:t>Deepwater</w:t>
      </w:r>
      <w:proofErr w:type="spellEnd"/>
      <w:r w:rsidRPr="00B14AAD">
        <w:t xml:space="preserve"> Drilling in the Gulf?”, Inter-American Dialogue’s Latin American Energy Advisor, 2/20/2012, </w:t>
      </w:r>
      <w:hyperlink r:id="rId16" w:history="1">
        <w:r w:rsidRPr="00B14AAD">
          <w:t>http://repository.unm.edu/bitstream/handle/1928/20477/Is%20Mexico%20Prepared%20for%20Deepwater%20Drilling%20in%20the%20Gulf.pdf?sequence=1)//SDL</w:t>
        </w:r>
      </w:hyperlink>
      <w:r w:rsidRPr="00B14AAD">
        <w:t>. EJW.)</w:t>
      </w:r>
    </w:p>
    <w:p w14:paraId="1652BC25" w14:textId="77777777" w:rsidR="00EE2FE1" w:rsidRPr="00B14AAD" w:rsidRDefault="00EE2FE1" w:rsidP="00EE2FE1">
      <w:pPr>
        <w:rPr>
          <w:rFonts w:ascii="Arial" w:hAnsi="Arial" w:cs="Arial"/>
          <w:b/>
          <w:u w:val="single"/>
        </w:rPr>
      </w:pPr>
      <w:r w:rsidRPr="00B14AAD">
        <w:rPr>
          <w:rFonts w:ascii="Arial" w:hAnsi="Arial" w:cs="Arial"/>
          <w:sz w:val="16"/>
        </w:rPr>
        <w:t xml:space="preserve">"They say </w:t>
      </w:r>
      <w:r w:rsidRPr="00B14AAD">
        <w:rPr>
          <w:rFonts w:ascii="Arial" w:hAnsi="Arial" w:cs="Arial"/>
          <w:sz w:val="16"/>
          <w:u w:val="single"/>
        </w:rPr>
        <w:t xml:space="preserve">that </w:t>
      </w:r>
      <w:r w:rsidRPr="00B14AAD">
        <w:rPr>
          <w:rStyle w:val="StyleBoldUnderline"/>
          <w:rFonts w:ascii="Arial" w:hAnsi="Arial" w:cs="Arial"/>
        </w:rPr>
        <w:t>if a country does not defend its borders, then others will not respect those borders</w:t>
      </w:r>
      <w:r w:rsidRPr="00B14AAD">
        <w:rPr>
          <w:rFonts w:ascii="Arial" w:hAnsi="Arial" w:cs="Arial"/>
          <w:sz w:val="16"/>
          <w:u w:val="single"/>
        </w:rPr>
        <w:t xml:space="preserve">. </w:t>
      </w:r>
      <w:r w:rsidRPr="00B14AAD">
        <w:rPr>
          <w:rFonts w:ascii="Arial" w:hAnsi="Arial" w:cs="Arial"/>
          <w:sz w:val="12"/>
          <w:u w:val="single"/>
        </w:rPr>
        <w:t>¶</w:t>
      </w:r>
      <w:r w:rsidRPr="00B14AAD">
        <w:rPr>
          <w:rFonts w:ascii="Arial" w:hAnsi="Arial" w:cs="Arial"/>
          <w:sz w:val="16"/>
          <w:u w:val="single"/>
        </w:rPr>
        <w:t xml:space="preserve"> </w:t>
      </w:r>
      <w:r w:rsidRPr="00B14AAD">
        <w:rPr>
          <w:rStyle w:val="StyleBoldUnderline"/>
          <w:rFonts w:ascii="Arial" w:hAnsi="Arial" w:cs="Arial"/>
        </w:rPr>
        <w:t>That is probably how we should understand Pemex's decision to drill</w:t>
      </w:r>
      <w:r w:rsidRPr="00B14AAD">
        <w:rPr>
          <w:rFonts w:ascii="Arial" w:hAnsi="Arial" w:cs="Arial"/>
          <w:sz w:val="16"/>
        </w:rPr>
        <w:t xml:space="preserve"> the Maximino-1 well in </w:t>
      </w:r>
      <w:r w:rsidRPr="00B14AAD">
        <w:rPr>
          <w:rFonts w:ascii="Arial" w:hAnsi="Arial" w:cs="Arial"/>
          <w:sz w:val="12"/>
        </w:rPr>
        <w:t>¶</w:t>
      </w:r>
      <w:r w:rsidRPr="00B14AAD">
        <w:rPr>
          <w:rFonts w:ascii="Arial" w:hAnsi="Arial" w:cs="Arial"/>
          <w:sz w:val="16"/>
        </w:rPr>
        <w:t xml:space="preserve"> 3,000 meters of water in the </w:t>
      </w:r>
      <w:proofErr w:type="spellStart"/>
      <w:r w:rsidRPr="00B14AAD">
        <w:rPr>
          <w:rFonts w:ascii="Arial" w:hAnsi="Arial" w:cs="Arial"/>
          <w:sz w:val="16"/>
        </w:rPr>
        <w:t>Perdido</w:t>
      </w:r>
      <w:proofErr w:type="spellEnd"/>
      <w:r w:rsidRPr="00B14AAD">
        <w:rPr>
          <w:rFonts w:ascii="Arial" w:hAnsi="Arial" w:cs="Arial"/>
          <w:sz w:val="16"/>
        </w:rPr>
        <w:t xml:space="preserve"> Fold Belt, </w:t>
      </w:r>
      <w:r w:rsidRPr="00B14AAD">
        <w:rPr>
          <w:rStyle w:val="StyleBoldUnderline"/>
          <w:rFonts w:ascii="Arial" w:hAnsi="Arial" w:cs="Arial"/>
        </w:rPr>
        <w:t xml:space="preserve">right next to the shared maritime boundary with </w:t>
      </w:r>
      <w:r w:rsidRPr="00B14AAD">
        <w:rPr>
          <w:rStyle w:val="StyleBoldUnderline"/>
          <w:rFonts w:ascii="Arial" w:hAnsi="Arial" w:cs="Arial"/>
          <w:sz w:val="12"/>
        </w:rPr>
        <w:t>¶</w:t>
      </w:r>
      <w:r w:rsidRPr="00B14AAD">
        <w:rPr>
          <w:rStyle w:val="StyleBoldUnderline"/>
          <w:rFonts w:ascii="Arial" w:hAnsi="Arial" w:cs="Arial"/>
        </w:rPr>
        <w:t xml:space="preserve"> the United States. It is a decision that</w:t>
      </w:r>
      <w:r w:rsidRPr="00B14AAD">
        <w:rPr>
          <w:rFonts w:ascii="Arial" w:hAnsi="Arial" w:cs="Arial"/>
          <w:sz w:val="16"/>
        </w:rPr>
        <w:t xml:space="preserve"> does not make sense in terms of competitiveness or </w:t>
      </w:r>
      <w:r w:rsidRPr="00B14AAD">
        <w:rPr>
          <w:rFonts w:ascii="Arial" w:hAnsi="Arial" w:cs="Arial"/>
          <w:sz w:val="12"/>
        </w:rPr>
        <w:t>¶</w:t>
      </w:r>
      <w:r w:rsidRPr="00B14AAD">
        <w:rPr>
          <w:rFonts w:ascii="Arial" w:hAnsi="Arial" w:cs="Arial"/>
          <w:sz w:val="16"/>
        </w:rPr>
        <w:t xml:space="preserve"> production goals. It </w:t>
      </w:r>
      <w:r w:rsidRPr="00B14AAD">
        <w:rPr>
          <w:rStyle w:val="StyleBoldUnderline"/>
          <w:rFonts w:ascii="Arial" w:hAnsi="Arial" w:cs="Arial"/>
        </w:rPr>
        <w:t xml:space="preserve">is about defending the final frontier of national sovereignty and sticking the </w:t>
      </w:r>
      <w:r w:rsidRPr="00B14AAD">
        <w:rPr>
          <w:rStyle w:val="StyleBoldUnderline"/>
          <w:rFonts w:ascii="Arial" w:hAnsi="Arial" w:cs="Arial"/>
          <w:sz w:val="12"/>
        </w:rPr>
        <w:t>¶</w:t>
      </w:r>
      <w:r w:rsidRPr="00B14AAD">
        <w:rPr>
          <w:rStyle w:val="StyleBoldUnderline"/>
          <w:rFonts w:ascii="Arial" w:hAnsi="Arial" w:cs="Arial"/>
        </w:rPr>
        <w:t xml:space="preserve"> Mexican flag on the floor of the Gulf of Mexico to advise U.S. companies that they have no right </w:t>
      </w:r>
      <w:r w:rsidRPr="00B14AAD">
        <w:rPr>
          <w:rStyle w:val="StyleBoldUnderline"/>
          <w:rFonts w:ascii="Arial" w:hAnsi="Arial" w:cs="Arial"/>
          <w:sz w:val="12"/>
        </w:rPr>
        <w:t>¶</w:t>
      </w:r>
      <w:r w:rsidRPr="00B14AAD">
        <w:rPr>
          <w:rStyle w:val="StyleBoldUnderline"/>
          <w:rFonts w:ascii="Arial" w:hAnsi="Arial" w:cs="Arial"/>
        </w:rPr>
        <w:t xml:space="preserve"> to drill for oil in the </w:t>
      </w:r>
      <w:proofErr w:type="spellStart"/>
      <w:r w:rsidRPr="00B14AAD">
        <w:rPr>
          <w:rStyle w:val="StyleBoldUnderline"/>
          <w:rFonts w:ascii="Arial" w:hAnsi="Arial" w:cs="Arial"/>
        </w:rPr>
        <w:t>ultradeep</w:t>
      </w:r>
      <w:proofErr w:type="spellEnd"/>
      <w:r w:rsidRPr="00B14AAD">
        <w:rPr>
          <w:rStyle w:val="StyleBoldUnderline"/>
          <w:rFonts w:ascii="Arial" w:hAnsi="Arial" w:cs="Arial"/>
        </w:rPr>
        <w:t xml:space="preserve"> waters on the Mexican side</w:t>
      </w:r>
      <w:r w:rsidRPr="00B14AAD">
        <w:rPr>
          <w:rFonts w:ascii="Arial" w:hAnsi="Arial" w:cs="Arial"/>
          <w:sz w:val="16"/>
        </w:rPr>
        <w:t xml:space="preserve">. The recently signed </w:t>
      </w:r>
      <w:proofErr w:type="spellStart"/>
      <w:r w:rsidRPr="00B14AAD">
        <w:rPr>
          <w:rFonts w:ascii="Arial" w:hAnsi="Arial" w:cs="Arial"/>
          <w:sz w:val="16"/>
        </w:rPr>
        <w:t>deepwater</w:t>
      </w:r>
      <w:proofErr w:type="spellEnd"/>
      <w:r w:rsidRPr="00B14AAD">
        <w:rPr>
          <w:rFonts w:ascii="Arial" w:hAnsi="Arial" w:cs="Arial"/>
          <w:sz w:val="16"/>
        </w:rPr>
        <w:t xml:space="preserve"> </w:t>
      </w:r>
      <w:r w:rsidRPr="00B14AAD">
        <w:rPr>
          <w:rFonts w:ascii="Arial" w:hAnsi="Arial" w:cs="Arial"/>
          <w:sz w:val="12"/>
        </w:rPr>
        <w:t>¶</w:t>
      </w:r>
      <w:r w:rsidRPr="00B14AAD">
        <w:rPr>
          <w:rFonts w:ascii="Arial" w:hAnsi="Arial" w:cs="Arial"/>
          <w:sz w:val="16"/>
        </w:rPr>
        <w:t xml:space="preserve"> agreement obliges both countries to work together and share the spoils of the development of </w:t>
      </w:r>
      <w:proofErr w:type="spellStart"/>
      <w:r w:rsidRPr="00B14AAD">
        <w:rPr>
          <w:rFonts w:ascii="Arial" w:hAnsi="Arial" w:cs="Arial"/>
          <w:sz w:val="16"/>
        </w:rPr>
        <w:t>transboundary</w:t>
      </w:r>
      <w:proofErr w:type="spellEnd"/>
      <w:r w:rsidRPr="00B14AAD">
        <w:rPr>
          <w:rFonts w:ascii="Arial" w:hAnsi="Arial" w:cs="Arial"/>
          <w:sz w:val="16"/>
        </w:rPr>
        <w:t xml:space="preserve"> reservoirs, if they actually exist. For now, Pemex, in line with constitutional </w:t>
      </w:r>
      <w:r w:rsidRPr="00B14AAD">
        <w:rPr>
          <w:rFonts w:ascii="Arial" w:hAnsi="Arial" w:cs="Arial"/>
          <w:sz w:val="12"/>
        </w:rPr>
        <w:t>¶</w:t>
      </w:r>
      <w:r w:rsidRPr="00B14AAD">
        <w:rPr>
          <w:rFonts w:ascii="Arial" w:hAnsi="Arial" w:cs="Arial"/>
          <w:sz w:val="16"/>
        </w:rPr>
        <w:t xml:space="preserve"> restrictions, is going alone on the Mexican side. Safety is a major concern as Pemex and its </w:t>
      </w:r>
      <w:r w:rsidRPr="00B14AAD">
        <w:rPr>
          <w:rFonts w:ascii="Arial" w:hAnsi="Arial" w:cs="Arial"/>
          <w:sz w:val="12"/>
        </w:rPr>
        <w:t>¶</w:t>
      </w:r>
      <w:r w:rsidRPr="00B14AAD">
        <w:rPr>
          <w:rFonts w:ascii="Arial" w:hAnsi="Arial" w:cs="Arial"/>
          <w:sz w:val="16"/>
        </w:rPr>
        <w:t xml:space="preserve"> contractors have no experience in such harsh environments. In fact, </w:t>
      </w:r>
      <w:r w:rsidRPr="00B14AAD">
        <w:rPr>
          <w:rStyle w:val="StyleBoldUnderline"/>
          <w:rFonts w:ascii="Arial" w:hAnsi="Arial" w:cs="Arial"/>
        </w:rPr>
        <w:t xml:space="preserve">Pemex has never produced </w:t>
      </w:r>
      <w:r w:rsidRPr="00B14AAD">
        <w:rPr>
          <w:rStyle w:val="StyleBoldUnderline"/>
          <w:rFonts w:ascii="Arial" w:hAnsi="Arial" w:cs="Arial"/>
          <w:sz w:val="12"/>
        </w:rPr>
        <w:t>¶</w:t>
      </w:r>
      <w:r w:rsidRPr="00B14AAD">
        <w:rPr>
          <w:rStyle w:val="StyleBoldUnderline"/>
          <w:rFonts w:ascii="Arial" w:hAnsi="Arial" w:cs="Arial"/>
        </w:rPr>
        <w:t xml:space="preserve"> oil commercially anywhere in deep water. It does not have an insurance policy for worst-case </w:t>
      </w:r>
      <w:r w:rsidRPr="00B14AAD">
        <w:rPr>
          <w:rStyle w:val="StyleBoldUnderline"/>
          <w:rFonts w:ascii="Arial" w:hAnsi="Arial" w:cs="Arial"/>
          <w:sz w:val="12"/>
        </w:rPr>
        <w:t>¶</w:t>
      </w:r>
      <w:r w:rsidRPr="00B14AAD">
        <w:rPr>
          <w:rStyle w:val="StyleBoldUnderline"/>
          <w:rFonts w:ascii="Arial" w:hAnsi="Arial" w:cs="Arial"/>
        </w:rPr>
        <w:t xml:space="preserve"> scenarios nor does it have emergency measures in place to deal with a major spill. It does not </w:t>
      </w:r>
      <w:r w:rsidRPr="00B14AAD">
        <w:rPr>
          <w:rStyle w:val="StyleBoldUnderline"/>
          <w:rFonts w:ascii="Arial" w:hAnsi="Arial" w:cs="Arial"/>
          <w:sz w:val="12"/>
        </w:rPr>
        <w:t>¶</w:t>
      </w:r>
      <w:r w:rsidRPr="00B14AAD">
        <w:rPr>
          <w:rStyle w:val="StyleBoldUnderline"/>
          <w:rFonts w:ascii="Arial" w:hAnsi="Arial" w:cs="Arial"/>
        </w:rPr>
        <w:t xml:space="preserve"> fully abide by existing Mexican regulation of its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activity, which cannot be enforced.</w:t>
      </w:r>
      <w:r w:rsidRPr="00B14AAD">
        <w:rPr>
          <w:rFonts w:ascii="Arial" w:hAnsi="Arial" w:cs="Arial"/>
          <w:sz w:val="16"/>
        </w:rPr>
        <w:t xml:space="preserve"> </w:t>
      </w:r>
      <w:r w:rsidRPr="00B14AAD">
        <w:rPr>
          <w:rFonts w:ascii="Arial" w:hAnsi="Arial" w:cs="Arial"/>
          <w:sz w:val="12"/>
        </w:rPr>
        <w:t>¶</w:t>
      </w:r>
      <w:r w:rsidRPr="00B14AAD">
        <w:rPr>
          <w:rFonts w:ascii="Arial" w:hAnsi="Arial" w:cs="Arial"/>
          <w:sz w:val="16"/>
        </w:rPr>
        <w:t xml:space="preserve"> On the U.S. side, prohibition of </w:t>
      </w:r>
      <w:proofErr w:type="spellStart"/>
      <w:r w:rsidRPr="00B14AAD">
        <w:rPr>
          <w:rFonts w:ascii="Arial" w:hAnsi="Arial" w:cs="Arial"/>
          <w:sz w:val="16"/>
        </w:rPr>
        <w:t>ultradeepwater</w:t>
      </w:r>
      <w:proofErr w:type="spellEnd"/>
      <w:r w:rsidRPr="00B14AAD">
        <w:rPr>
          <w:rFonts w:ascii="Arial" w:hAnsi="Arial" w:cs="Arial"/>
          <w:sz w:val="16"/>
        </w:rPr>
        <w:t xml:space="preserve"> drilling, enacted after the </w:t>
      </w:r>
      <w:proofErr w:type="spellStart"/>
      <w:r w:rsidRPr="00B14AAD">
        <w:rPr>
          <w:rFonts w:ascii="Arial" w:hAnsi="Arial" w:cs="Arial"/>
          <w:sz w:val="16"/>
        </w:rPr>
        <w:t>Deepwater</w:t>
      </w:r>
      <w:proofErr w:type="spellEnd"/>
      <w:r w:rsidRPr="00B14AAD">
        <w:rPr>
          <w:rFonts w:ascii="Arial" w:hAnsi="Arial" w:cs="Arial"/>
          <w:sz w:val="16"/>
        </w:rPr>
        <w:t xml:space="preserve"> Horizon </w:t>
      </w:r>
      <w:r w:rsidRPr="00B14AAD">
        <w:rPr>
          <w:rFonts w:ascii="Arial" w:hAnsi="Arial" w:cs="Arial"/>
          <w:sz w:val="12"/>
        </w:rPr>
        <w:t>¶</w:t>
      </w:r>
      <w:r w:rsidRPr="00B14AAD">
        <w:rPr>
          <w:rFonts w:ascii="Arial" w:hAnsi="Arial" w:cs="Arial"/>
          <w:sz w:val="16"/>
        </w:rPr>
        <w:t xml:space="preserve"> spill, has come and gone. </w:t>
      </w:r>
      <w:r w:rsidRPr="00B14AAD">
        <w:rPr>
          <w:rStyle w:val="StyleBoldUnderline"/>
          <w:rFonts w:ascii="Arial" w:hAnsi="Arial" w:cs="Arial"/>
        </w:rPr>
        <w:t>The next disaster is just waiting to happen."</w:t>
      </w:r>
    </w:p>
    <w:p w14:paraId="7F089840" w14:textId="77777777" w:rsidR="00EE2FE1" w:rsidRPr="00B14AAD" w:rsidRDefault="00EE2FE1" w:rsidP="00EE2FE1">
      <w:pPr>
        <w:pStyle w:val="Heading4"/>
      </w:pPr>
      <w:r w:rsidRPr="00B14AAD">
        <w:t>Gulf’s ecosystems on the brink—plan key to solve another accident</w:t>
      </w:r>
    </w:p>
    <w:p w14:paraId="07C5D407" w14:textId="77777777" w:rsidR="00EE2FE1" w:rsidRPr="00B14AAD" w:rsidRDefault="00EE2FE1" w:rsidP="00EE2FE1">
      <w:pPr>
        <w:rPr>
          <w:rFonts w:ascii="Arial" w:hAnsi="Arial" w:cs="Arial"/>
        </w:rPr>
      </w:pPr>
      <w:r w:rsidRPr="00B14AAD">
        <w:rPr>
          <w:rFonts w:ascii="Arial" w:hAnsi="Arial" w:cs="Arial"/>
          <w:b/>
          <w:sz w:val="26"/>
          <w:szCs w:val="26"/>
        </w:rPr>
        <w:t>Craig, 11 –</w:t>
      </w:r>
      <w:r w:rsidRPr="00B14AAD">
        <w:rPr>
          <w:rFonts w:ascii="Arial" w:hAnsi="Arial" w:cs="Arial"/>
        </w:rPr>
        <w:t xml:space="preserve"> (Robert </w:t>
      </w:r>
      <w:proofErr w:type="spellStart"/>
      <w:r w:rsidRPr="00B14AAD">
        <w:rPr>
          <w:rFonts w:ascii="Arial" w:hAnsi="Arial" w:cs="Arial"/>
        </w:rPr>
        <w:t>Kundis</w:t>
      </w:r>
      <w:proofErr w:type="spellEnd"/>
      <w:r w:rsidRPr="00B14AAD">
        <w:rPr>
          <w:rFonts w:ascii="Arial" w:hAnsi="Arial" w:cs="Arial"/>
        </w:rPr>
        <w:t xml:space="preserve">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4B63BEEC" w14:textId="77777777" w:rsidR="00EE2FE1" w:rsidRPr="00B14AAD" w:rsidRDefault="00EE2FE1" w:rsidP="00EE2FE1">
      <w:pPr>
        <w:rPr>
          <w:rFonts w:ascii="Arial" w:hAnsi="Arial" w:cs="Arial"/>
          <w:b/>
          <w:u w:val="single"/>
        </w:rPr>
      </w:pPr>
      <w:r w:rsidRPr="00B14AAD">
        <w:rPr>
          <w:rFonts w:ascii="Arial" w:hAnsi="Arial" w:cs="Arial"/>
          <w:sz w:val="16"/>
        </w:rPr>
        <w:t xml:space="preserve">These results suggest that </w:t>
      </w:r>
      <w:r w:rsidRPr="00B14AAD">
        <w:rPr>
          <w:rStyle w:val="StyleBoldUnderline"/>
          <w:rFonts w:ascii="Arial" w:hAnsi="Arial" w:cs="Arial"/>
        </w:rPr>
        <w:t xml:space="preserve">we should be very concerned for the </w:t>
      </w:r>
      <w:r w:rsidRPr="00B14AAD">
        <w:rPr>
          <w:rStyle w:val="StyleBoldUnderline"/>
          <w:rFonts w:ascii="Arial" w:hAnsi="Arial" w:cs="Arial"/>
          <w:sz w:val="12"/>
        </w:rPr>
        <w:t>¶</w:t>
      </w:r>
      <w:r w:rsidRPr="00B14AAD">
        <w:rPr>
          <w:rStyle w:val="StyleBoldUnderline"/>
          <w:rFonts w:ascii="Arial" w:hAnsi="Arial" w:cs="Arial"/>
        </w:rPr>
        <w:t xml:space="preserve"> Gulf ecosystems affected by the </w:t>
      </w:r>
      <w:proofErr w:type="spellStart"/>
      <w:r w:rsidRPr="00B14AAD">
        <w:rPr>
          <w:rStyle w:val="StyleBoldUnderline"/>
          <w:rFonts w:ascii="Arial" w:hAnsi="Arial" w:cs="Arial"/>
        </w:rPr>
        <w:t>Macondo</w:t>
      </w:r>
      <w:proofErr w:type="spellEnd"/>
      <w:r w:rsidRPr="00B14AAD">
        <w:rPr>
          <w:rStyle w:val="StyleBoldUnderline"/>
          <w:rFonts w:ascii="Arial" w:hAnsi="Arial" w:cs="Arial"/>
        </w:rPr>
        <w:t xml:space="preserve"> well blowout</w:t>
      </w:r>
      <w:r w:rsidRPr="00B14AAD">
        <w:rPr>
          <w:rFonts w:ascii="Arial" w:hAnsi="Arial" w:cs="Arial"/>
          <w:sz w:val="16"/>
        </w:rPr>
        <w:t xml:space="preserve">. First, and as </w:t>
      </w:r>
      <w:r w:rsidRPr="00B14AAD">
        <w:rPr>
          <w:rFonts w:ascii="Arial" w:hAnsi="Arial" w:cs="Arial"/>
          <w:sz w:val="12"/>
        </w:rPr>
        <w:t>¶</w:t>
      </w:r>
      <w:r w:rsidRPr="00B14AAD">
        <w:rPr>
          <w:rFonts w:ascii="Arial" w:hAnsi="Arial" w:cs="Arial"/>
          <w:sz w:val="16"/>
        </w:rPr>
        <w:t xml:space="preserve"> this Article has emphasized throughout, </w:t>
      </w:r>
      <w:r w:rsidRPr="00B14AAD">
        <w:rPr>
          <w:rStyle w:val="StyleBoldUnderline"/>
          <w:rFonts w:ascii="Arial" w:hAnsi="Arial" w:cs="Arial"/>
        </w:rPr>
        <w:t>unlike the Exxon Valdez</w:t>
      </w:r>
      <w:r w:rsidRPr="00B14AAD">
        <w:rPr>
          <w:rStyle w:val="StyleBoldUnderline"/>
          <w:rFonts w:ascii="Arial" w:hAnsi="Arial" w:cs="Arial"/>
          <w:sz w:val="12"/>
        </w:rPr>
        <w:t>¶</w:t>
      </w:r>
      <w:r w:rsidRPr="00B14AAD">
        <w:rPr>
          <w:rStyle w:val="StyleBoldUnderline"/>
          <w:rFonts w:ascii="Arial" w:hAnsi="Arial" w:cs="Arial"/>
        </w:rPr>
        <w:t xml:space="preserve"> spill, the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Horizon oil spill occurred at great depth, and the </w:t>
      </w:r>
      <w:r w:rsidRPr="00B14AAD">
        <w:rPr>
          <w:rStyle w:val="StyleBoldUnderline"/>
          <w:rFonts w:ascii="Arial" w:hAnsi="Arial" w:cs="Arial"/>
          <w:sz w:val="12"/>
        </w:rPr>
        <w:t>¶</w:t>
      </w:r>
      <w:r w:rsidRPr="00B14AAD">
        <w:rPr>
          <w:rStyle w:val="StyleBoldUnderline"/>
          <w:rFonts w:ascii="Arial" w:hAnsi="Arial" w:cs="Arial"/>
        </w:rPr>
        <w:t xml:space="preserve"> oil behaved unusually compared to oil released on the surface</w:t>
      </w:r>
      <w:r w:rsidRPr="00B14AAD">
        <w:rPr>
          <w:rFonts w:ascii="Arial" w:hAnsi="Arial" w:cs="Arial"/>
          <w:sz w:val="16"/>
        </w:rPr>
        <w:t xml:space="preserve">. </w:t>
      </w:r>
      <w:r w:rsidRPr="00B14AAD">
        <w:rPr>
          <w:rFonts w:ascii="Arial" w:hAnsi="Arial" w:cs="Arial"/>
          <w:sz w:val="12"/>
        </w:rPr>
        <w:t>¶</w:t>
      </w:r>
      <w:r w:rsidRPr="00B14AAD">
        <w:rPr>
          <w:rFonts w:ascii="Arial" w:hAnsi="Arial" w:cs="Arial"/>
          <w:sz w:val="16"/>
        </w:rPr>
        <w:t xml:space="preserve"> Second, </w:t>
      </w:r>
      <w:r w:rsidRPr="00B14AAD">
        <w:rPr>
          <w:rStyle w:val="StyleBoldUnderline"/>
          <w:rFonts w:ascii="Arial" w:hAnsi="Arial" w:cs="Arial"/>
        </w:rPr>
        <w:t xml:space="preserve">considerably more toxic dispersants were used in connection </w:t>
      </w:r>
      <w:r w:rsidRPr="00B14AAD">
        <w:rPr>
          <w:rStyle w:val="StyleBoldUnderline"/>
          <w:rFonts w:ascii="Arial" w:hAnsi="Arial" w:cs="Arial"/>
          <w:sz w:val="12"/>
        </w:rPr>
        <w:t>¶</w:t>
      </w:r>
      <w:r w:rsidRPr="00B14AAD">
        <w:rPr>
          <w:rStyle w:val="StyleBoldUnderline"/>
          <w:rFonts w:ascii="Arial" w:hAnsi="Arial" w:cs="Arial"/>
        </w:rPr>
        <w:t xml:space="preserve"> with the Gulf oil spill than the Alaska oil spill</w:t>
      </w:r>
      <w:r w:rsidRPr="00B14AAD">
        <w:rPr>
          <w:rFonts w:ascii="Arial" w:hAnsi="Arial" w:cs="Arial"/>
          <w:sz w:val="16"/>
        </w:rPr>
        <w:t xml:space="preserve">.164 Third, </w:t>
      </w:r>
      <w:r w:rsidRPr="00B14AAD">
        <w:rPr>
          <w:rStyle w:val="StyleBoldUnderline"/>
          <w:rFonts w:ascii="Arial" w:hAnsi="Arial" w:cs="Arial"/>
        </w:rPr>
        <w:t xml:space="preserve">humans </w:t>
      </w:r>
      <w:r w:rsidRPr="00B14AAD">
        <w:rPr>
          <w:rStyle w:val="StyleBoldUnderline"/>
          <w:rFonts w:ascii="Arial" w:hAnsi="Arial" w:cs="Arial"/>
          <w:sz w:val="12"/>
        </w:rPr>
        <w:t>¶</w:t>
      </w:r>
      <w:r w:rsidRPr="00B14AAD">
        <w:rPr>
          <w:rStyle w:val="StyleBoldUnderline"/>
          <w:rFonts w:ascii="Arial" w:hAnsi="Arial" w:cs="Arial"/>
        </w:rPr>
        <w:t xml:space="preserve"> could intervene almost immediately to begin cleaning the rocky </w:t>
      </w:r>
      <w:r w:rsidRPr="00B14AAD">
        <w:rPr>
          <w:rStyle w:val="StyleBoldUnderline"/>
          <w:rFonts w:ascii="Arial" w:hAnsi="Arial" w:cs="Arial"/>
          <w:sz w:val="12"/>
        </w:rPr>
        <w:t>¶</w:t>
      </w:r>
      <w:r w:rsidRPr="00B14AAD">
        <w:rPr>
          <w:rStyle w:val="StyleBoldUnderline"/>
          <w:rFonts w:ascii="Arial" w:hAnsi="Arial" w:cs="Arial"/>
        </w:rPr>
        <w:t xml:space="preserve"> substrate in Prince William Sound, but human intervention for many </w:t>
      </w:r>
      <w:r w:rsidRPr="00B14AAD">
        <w:rPr>
          <w:rStyle w:val="StyleBoldUnderline"/>
          <w:rFonts w:ascii="Arial" w:hAnsi="Arial" w:cs="Arial"/>
          <w:sz w:val="12"/>
        </w:rPr>
        <w:t>¶</w:t>
      </w:r>
      <w:r w:rsidRPr="00B14AAD">
        <w:rPr>
          <w:rStyle w:val="StyleBoldUnderline"/>
          <w:rFonts w:ascii="Arial" w:hAnsi="Arial" w:cs="Arial"/>
        </w:rPr>
        <w:t xml:space="preserve"> of the important affected Gulf ecosystems, especially the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w:t>
      </w:r>
      <w:r w:rsidRPr="00B14AAD">
        <w:rPr>
          <w:rStyle w:val="StyleBoldUnderline"/>
          <w:rFonts w:ascii="Arial" w:hAnsi="Arial" w:cs="Arial"/>
          <w:sz w:val="12"/>
        </w:rPr>
        <w:t>¶</w:t>
      </w:r>
      <w:r w:rsidRPr="00B14AAD">
        <w:rPr>
          <w:rStyle w:val="StyleBoldUnderline"/>
          <w:rFonts w:ascii="Arial" w:hAnsi="Arial" w:cs="Arial"/>
        </w:rPr>
        <w:t xml:space="preserve"> ones</w:t>
      </w:r>
      <w:r w:rsidRPr="00B14AAD">
        <w:rPr>
          <w:rFonts w:ascii="Arial" w:hAnsi="Arial" w:cs="Arial"/>
          <w:sz w:val="16"/>
        </w:rPr>
        <w:t xml:space="preserve"> (but even for shallower coral reefs</w:t>
      </w:r>
      <w:r w:rsidRPr="00B14AAD">
        <w:rPr>
          <w:rFonts w:ascii="Arial" w:hAnsi="Arial" w:cs="Arial"/>
          <w:b/>
          <w:sz w:val="16"/>
        </w:rPr>
        <w:t xml:space="preserve">), </w:t>
      </w:r>
      <w:r w:rsidRPr="00B14AAD">
        <w:rPr>
          <w:rStyle w:val="StyleBoldUnderline"/>
          <w:rFonts w:ascii="Arial" w:hAnsi="Arial" w:cs="Arial"/>
        </w:rPr>
        <w:t>remains impossible.</w:t>
      </w:r>
      <w:r w:rsidRPr="00B14AAD">
        <w:rPr>
          <w:rFonts w:ascii="Arial" w:hAnsi="Arial" w:cs="Arial"/>
          <w:sz w:val="16"/>
        </w:rPr>
        <w:t xml:space="preserve"> </w:t>
      </w:r>
      <w:r w:rsidRPr="00B14AAD">
        <w:rPr>
          <w:rFonts w:ascii="Arial" w:hAnsi="Arial" w:cs="Arial"/>
          <w:sz w:val="12"/>
        </w:rPr>
        <w:t>¶</w:t>
      </w:r>
      <w:r w:rsidRPr="00B14AAD">
        <w:rPr>
          <w:rFonts w:ascii="Arial" w:hAnsi="Arial" w:cs="Arial"/>
          <w:sz w:val="16"/>
        </w:rPr>
        <w:t xml:space="preserve"> Finally, and perhaps most importantly, </w:t>
      </w:r>
      <w:r w:rsidRPr="00B14AAD">
        <w:rPr>
          <w:rStyle w:val="StyleBoldUnderline"/>
          <w:rFonts w:ascii="Arial" w:hAnsi="Arial" w:cs="Arial"/>
        </w:rPr>
        <w:t xml:space="preserve">the Prince William Sound </w:t>
      </w:r>
      <w:r w:rsidRPr="00B14AAD">
        <w:rPr>
          <w:rStyle w:val="StyleBoldUnderline"/>
          <w:rFonts w:ascii="Arial" w:hAnsi="Arial" w:cs="Arial"/>
          <w:sz w:val="12"/>
        </w:rPr>
        <w:t>¶</w:t>
      </w:r>
      <w:r w:rsidRPr="00B14AAD">
        <w:rPr>
          <w:rStyle w:val="StyleBoldUnderline"/>
          <w:rFonts w:ascii="Arial" w:hAnsi="Arial" w:cs="Arial"/>
        </w:rPr>
        <w:t xml:space="preserve"> was and remains a far less stressed ecosystem than the Gulf of </w:t>
      </w:r>
      <w:r w:rsidRPr="00B14AAD">
        <w:rPr>
          <w:rStyle w:val="StyleBoldUnderline"/>
          <w:rFonts w:ascii="Arial" w:hAnsi="Arial" w:cs="Arial"/>
          <w:sz w:val="12"/>
        </w:rPr>
        <w:t>¶</w:t>
      </w:r>
      <w:r w:rsidRPr="00B14AAD">
        <w:rPr>
          <w:rStyle w:val="StyleBoldUnderline"/>
          <w:rFonts w:ascii="Arial" w:hAnsi="Arial" w:cs="Arial"/>
        </w:rPr>
        <w:t xml:space="preserve"> Mexico.</w:t>
      </w:r>
      <w:r w:rsidRPr="00B14AAD">
        <w:rPr>
          <w:rFonts w:ascii="Arial" w:hAnsi="Arial" w:cs="Arial"/>
          <w:sz w:val="16"/>
        </w:rPr>
        <w:t xml:space="preserve"> In 2008, for example, NOAA stated that “[</w:t>
      </w:r>
      <w:r w:rsidRPr="00B14AAD">
        <w:rPr>
          <w:rStyle w:val="StyleBoldUnderline"/>
          <w:rFonts w:ascii="Arial" w:hAnsi="Arial" w:cs="Arial"/>
        </w:rPr>
        <w:t>d]</w:t>
      </w:r>
      <w:proofErr w:type="spellStart"/>
      <w:r w:rsidRPr="00B14AAD">
        <w:rPr>
          <w:rStyle w:val="StyleBoldUnderline"/>
          <w:rFonts w:ascii="Arial" w:hAnsi="Arial" w:cs="Arial"/>
        </w:rPr>
        <w:t>espite</w:t>
      </w:r>
      <w:proofErr w:type="spellEnd"/>
      <w:r w:rsidRPr="00B14AAD">
        <w:rPr>
          <w:rStyle w:val="StyleBoldUnderline"/>
          <w:rFonts w:ascii="Arial" w:hAnsi="Arial" w:cs="Arial"/>
        </w:rPr>
        <w:t xml:space="preserve"> the </w:t>
      </w:r>
      <w:r w:rsidRPr="00B14AAD">
        <w:rPr>
          <w:rStyle w:val="StyleBoldUnderline"/>
          <w:rFonts w:ascii="Arial" w:hAnsi="Arial" w:cs="Arial"/>
          <w:sz w:val="12"/>
        </w:rPr>
        <w:t>¶</w:t>
      </w:r>
      <w:r w:rsidRPr="00B14AAD">
        <w:rPr>
          <w:rStyle w:val="StyleBoldUnderline"/>
          <w:rFonts w:ascii="Arial" w:hAnsi="Arial" w:cs="Arial"/>
        </w:rPr>
        <w:t xml:space="preserve"> remaining impacts of the [still then] largest oil spill in U.S. history, </w:t>
      </w:r>
      <w:r w:rsidRPr="00B14AAD">
        <w:rPr>
          <w:rStyle w:val="StyleBoldUnderline"/>
          <w:rFonts w:ascii="Arial" w:hAnsi="Arial" w:cs="Arial"/>
          <w:sz w:val="12"/>
        </w:rPr>
        <w:t>¶</w:t>
      </w:r>
      <w:r w:rsidRPr="00B14AAD">
        <w:rPr>
          <w:rStyle w:val="StyleBoldUnderline"/>
          <w:rFonts w:ascii="Arial" w:hAnsi="Arial" w:cs="Arial"/>
        </w:rPr>
        <w:t xml:space="preserve"> Prince William Sound remains a relatively pristine, productive and </w:t>
      </w:r>
      <w:r w:rsidRPr="00B14AAD">
        <w:rPr>
          <w:rStyle w:val="StyleBoldUnderline"/>
          <w:rFonts w:ascii="Arial" w:hAnsi="Arial" w:cs="Arial"/>
          <w:sz w:val="12"/>
        </w:rPr>
        <w:t>¶</w:t>
      </w:r>
      <w:r w:rsidRPr="00B14AAD">
        <w:rPr>
          <w:rStyle w:val="StyleBoldUnderline"/>
          <w:rFonts w:ascii="Arial" w:hAnsi="Arial" w:cs="Arial"/>
        </w:rPr>
        <w:t xml:space="preserve"> biologically rich ecosystem</w:t>
      </w:r>
      <w:r w:rsidRPr="00B14AAD">
        <w:rPr>
          <w:rFonts w:ascii="Arial" w:hAnsi="Arial" w:cs="Arial"/>
          <w:sz w:val="16"/>
        </w:rPr>
        <w:t xml:space="preserve">.”165 To be sure, the Sound was not </w:t>
      </w:r>
      <w:r w:rsidRPr="00B14AAD">
        <w:rPr>
          <w:rFonts w:ascii="Arial" w:hAnsi="Arial" w:cs="Arial"/>
          <w:sz w:val="12"/>
        </w:rPr>
        <w:t>¶</w:t>
      </w:r>
      <w:r w:rsidRPr="00B14AAD">
        <w:rPr>
          <w:rFonts w:ascii="Arial" w:hAnsi="Arial" w:cs="Arial"/>
          <w:sz w:val="16"/>
        </w:rPr>
        <w:t xml:space="preserve"> completely unstressed, and “[w]hen the Exxon Valdez spill occurred </w:t>
      </w:r>
      <w:r w:rsidRPr="00B14AAD">
        <w:rPr>
          <w:rFonts w:ascii="Arial" w:hAnsi="Arial" w:cs="Arial"/>
          <w:sz w:val="12"/>
        </w:rPr>
        <w:t>¶</w:t>
      </w:r>
      <w:r w:rsidRPr="00B14AAD">
        <w:rPr>
          <w:rFonts w:ascii="Arial" w:hAnsi="Arial" w:cs="Arial"/>
          <w:sz w:val="16"/>
        </w:rPr>
        <w:t xml:space="preserve"> in March 1989, the Prince William Sound ecosystem was also </w:t>
      </w:r>
      <w:r w:rsidRPr="00B14AAD">
        <w:rPr>
          <w:rFonts w:ascii="Arial" w:hAnsi="Arial" w:cs="Arial"/>
          <w:sz w:val="12"/>
        </w:rPr>
        <w:t>¶</w:t>
      </w:r>
      <w:r w:rsidRPr="00B14AAD">
        <w:rPr>
          <w:rFonts w:ascii="Arial" w:hAnsi="Arial" w:cs="Arial"/>
          <w:sz w:val="16"/>
        </w:rPr>
        <w:t xml:space="preserve"> responding to at least three notable events in its past: an unusually </w:t>
      </w:r>
      <w:r w:rsidRPr="00B14AAD">
        <w:rPr>
          <w:rFonts w:ascii="Arial" w:hAnsi="Arial" w:cs="Arial"/>
          <w:sz w:val="12"/>
        </w:rPr>
        <w:t>¶</w:t>
      </w:r>
      <w:r w:rsidRPr="00B14AAD">
        <w:rPr>
          <w:rFonts w:ascii="Arial" w:hAnsi="Arial" w:cs="Arial"/>
          <w:sz w:val="16"/>
        </w:rPr>
        <w:t xml:space="preserve"> cold winter in 1988–89; growing populations of reintroduced sea </w:t>
      </w:r>
      <w:r w:rsidRPr="00B14AAD">
        <w:rPr>
          <w:rFonts w:ascii="Arial" w:hAnsi="Arial" w:cs="Arial"/>
          <w:sz w:val="12"/>
        </w:rPr>
        <w:t>¶</w:t>
      </w:r>
      <w:r w:rsidRPr="00B14AAD">
        <w:rPr>
          <w:rFonts w:ascii="Arial" w:hAnsi="Arial" w:cs="Arial"/>
          <w:sz w:val="16"/>
        </w:rPr>
        <w:t xml:space="preserve"> otters; and a 1964 earthquake.”166 Nevertheless, </w:t>
      </w:r>
      <w:r w:rsidRPr="00B14AAD">
        <w:rPr>
          <w:rStyle w:val="StyleBoldUnderline"/>
          <w:rFonts w:ascii="Arial" w:hAnsi="Arial" w:cs="Arial"/>
        </w:rPr>
        <w:t xml:space="preserve">the Gulf of Mexico </w:t>
      </w:r>
      <w:r w:rsidRPr="00B14AAD">
        <w:rPr>
          <w:rStyle w:val="StyleBoldUnderline"/>
          <w:rFonts w:ascii="Arial" w:hAnsi="Arial" w:cs="Arial"/>
          <w:sz w:val="12"/>
        </w:rPr>
        <w:t>¶</w:t>
      </w:r>
      <w:r w:rsidRPr="00B14AAD">
        <w:rPr>
          <w:rStyle w:val="StyleBoldUnderline"/>
          <w:rFonts w:ascii="Arial" w:hAnsi="Arial" w:cs="Arial"/>
        </w:rPr>
        <w:t xml:space="preserve"> is besieged by environmental stressors at another order of magnitude </w:t>
      </w:r>
      <w:r w:rsidRPr="00B14AAD">
        <w:rPr>
          <w:rStyle w:val="StyleBoldUnderline"/>
          <w:rFonts w:ascii="Arial" w:hAnsi="Arial" w:cs="Arial"/>
          <w:sz w:val="12"/>
        </w:rPr>
        <w:t>¶</w:t>
      </w:r>
      <w:r w:rsidRPr="00B14AAD">
        <w:rPr>
          <w:rStyle w:val="StyleBoldUnderline"/>
          <w:rFonts w:ascii="Arial" w:hAnsi="Arial" w:cs="Arial"/>
        </w:rPr>
        <w:t xml:space="preserve"> (or two), reducing its resilience to disasters like the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w:t>
      </w:r>
      <w:r w:rsidRPr="00B14AAD">
        <w:rPr>
          <w:rStyle w:val="StyleBoldUnderline"/>
          <w:rFonts w:ascii="Arial" w:hAnsi="Arial" w:cs="Arial"/>
          <w:sz w:val="12"/>
        </w:rPr>
        <w:t>¶</w:t>
      </w:r>
      <w:r w:rsidRPr="00B14AAD">
        <w:rPr>
          <w:rStyle w:val="StyleBoldUnderline"/>
          <w:rFonts w:ascii="Arial" w:hAnsi="Arial" w:cs="Arial"/>
        </w:rPr>
        <w:t xml:space="preserve"> Horizon oil spill. As the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Horizon Commission detailed at </w:t>
      </w:r>
      <w:r w:rsidRPr="00B14AAD">
        <w:rPr>
          <w:rStyle w:val="StyleBoldUnderline"/>
          <w:rFonts w:ascii="Arial" w:hAnsi="Arial" w:cs="Arial"/>
          <w:sz w:val="12"/>
        </w:rPr>
        <w:t>¶</w:t>
      </w:r>
      <w:r w:rsidRPr="00B14AAD">
        <w:rPr>
          <w:rStyle w:val="StyleBoldUnderline"/>
          <w:rFonts w:ascii="Arial" w:hAnsi="Arial" w:cs="Arial"/>
        </w:rPr>
        <w:t xml:space="preserve"> length, the Gulf faces an array of long-term threats, from the loss of </w:t>
      </w:r>
      <w:r w:rsidRPr="00B14AAD">
        <w:rPr>
          <w:rStyle w:val="StyleBoldUnderline"/>
          <w:rFonts w:ascii="Arial" w:hAnsi="Arial" w:cs="Arial"/>
          <w:sz w:val="12"/>
        </w:rPr>
        <w:t>¶</w:t>
      </w:r>
      <w:r w:rsidRPr="00B14AAD">
        <w:rPr>
          <w:rStyle w:val="StyleBoldUnderline"/>
          <w:rFonts w:ascii="Arial" w:hAnsi="Arial" w:cs="Arial"/>
        </w:rPr>
        <w:t xml:space="preserve"> protective and productive wetlands along the coast to hurricanes to a </w:t>
      </w:r>
      <w:r w:rsidRPr="00B14AAD">
        <w:rPr>
          <w:rStyle w:val="StyleBoldUnderline"/>
          <w:rFonts w:ascii="Arial" w:hAnsi="Arial" w:cs="Arial"/>
          <w:sz w:val="12"/>
        </w:rPr>
        <w:t>¶</w:t>
      </w:r>
      <w:r w:rsidRPr="00B14AAD">
        <w:rPr>
          <w:rStyle w:val="StyleBoldUnderline"/>
          <w:rFonts w:ascii="Arial" w:hAnsi="Arial" w:cs="Arial"/>
        </w:rPr>
        <w:t xml:space="preserve"> growing “dead zone” (hypoxic zone) to sediment starvation to </w:t>
      </w:r>
      <w:proofErr w:type="spellStart"/>
      <w:r w:rsidRPr="00B14AAD">
        <w:rPr>
          <w:rStyle w:val="StyleBoldUnderline"/>
          <w:rFonts w:ascii="Arial" w:hAnsi="Arial" w:cs="Arial"/>
        </w:rPr>
        <w:t>sealevel</w:t>
      </w:r>
      <w:proofErr w:type="spellEnd"/>
      <w:r w:rsidRPr="00B14AAD">
        <w:rPr>
          <w:rStyle w:val="StyleBoldUnderline"/>
          <w:rFonts w:ascii="Arial" w:hAnsi="Arial" w:cs="Arial"/>
        </w:rPr>
        <w:t xml:space="preserve"> rise to damaging channeling to continual (if smaller) oil releases </w:t>
      </w:r>
      <w:r w:rsidRPr="00B14AAD">
        <w:rPr>
          <w:rStyle w:val="StyleBoldUnderline"/>
          <w:rFonts w:ascii="Arial" w:hAnsi="Arial" w:cs="Arial"/>
          <w:sz w:val="12"/>
        </w:rPr>
        <w:t>¶</w:t>
      </w:r>
      <w:r w:rsidRPr="00B14AAD">
        <w:rPr>
          <w:rStyle w:val="StyleBoldUnderline"/>
          <w:rFonts w:ascii="Arial" w:hAnsi="Arial" w:cs="Arial"/>
        </w:rPr>
        <w:t xml:space="preserve"> from the thousands of drilling operations</w:t>
      </w:r>
      <w:r w:rsidRPr="00B14AAD">
        <w:rPr>
          <w:rFonts w:ascii="Arial" w:hAnsi="Arial" w:cs="Arial"/>
          <w:sz w:val="16"/>
        </w:rPr>
        <w:t xml:space="preserve">.167 In the face of this </w:t>
      </w:r>
      <w:r w:rsidRPr="00B14AAD">
        <w:rPr>
          <w:rFonts w:ascii="Arial" w:hAnsi="Arial" w:cs="Arial"/>
          <w:sz w:val="12"/>
        </w:rPr>
        <w:t>¶</w:t>
      </w:r>
      <w:r w:rsidRPr="00B14AAD">
        <w:rPr>
          <w:rFonts w:ascii="Arial" w:hAnsi="Arial" w:cs="Arial"/>
          <w:sz w:val="16"/>
        </w:rPr>
        <w:t xml:space="preserve"> plethora of stressors, even </w:t>
      </w:r>
      <w:r w:rsidRPr="00B14AAD">
        <w:rPr>
          <w:rStyle w:val="StyleBoldUnderline"/>
          <w:rFonts w:ascii="Arial" w:hAnsi="Arial" w:cs="Arial"/>
        </w:rPr>
        <w:t xml:space="preserve">the Commission championed a kind of </w:t>
      </w:r>
      <w:r w:rsidRPr="00B14AAD">
        <w:rPr>
          <w:rStyle w:val="StyleBoldUnderline"/>
          <w:rFonts w:ascii="Arial" w:hAnsi="Arial" w:cs="Arial"/>
          <w:sz w:val="12"/>
        </w:rPr>
        <w:t>¶</w:t>
      </w:r>
      <w:r w:rsidRPr="00B14AAD">
        <w:rPr>
          <w:rStyle w:val="StyleBoldUnderline"/>
          <w:rFonts w:ascii="Arial" w:hAnsi="Arial" w:cs="Arial"/>
        </w:rPr>
        <w:t xml:space="preserve"> resilience thinking, recognizing that</w:t>
      </w:r>
      <w:r w:rsidRPr="00B14AAD">
        <w:rPr>
          <w:rFonts w:ascii="Arial" w:hAnsi="Arial" w:cs="Arial"/>
          <w:sz w:val="16"/>
        </w:rPr>
        <w:t xml:space="preserve"> </w:t>
      </w:r>
      <w:r w:rsidRPr="00B14AAD">
        <w:rPr>
          <w:rStyle w:val="StyleBoldUnderline"/>
          <w:rFonts w:ascii="Arial" w:hAnsi="Arial" w:cs="Arial"/>
        </w:rPr>
        <w:t xml:space="preserve">responding to the oil spill alone </w:t>
      </w:r>
      <w:r w:rsidRPr="00B14AAD">
        <w:rPr>
          <w:rStyle w:val="StyleBoldUnderline"/>
          <w:rFonts w:ascii="Arial" w:hAnsi="Arial" w:cs="Arial"/>
          <w:sz w:val="12"/>
        </w:rPr>
        <w:t>¶</w:t>
      </w:r>
      <w:r w:rsidRPr="00B14AAD">
        <w:rPr>
          <w:rStyle w:val="StyleBoldUnderline"/>
          <w:rFonts w:ascii="Arial" w:hAnsi="Arial" w:cs="Arial"/>
        </w:rPr>
        <w:t xml:space="preserve"> was not enough.</w:t>
      </w:r>
      <w:r w:rsidRPr="00B14AAD">
        <w:rPr>
          <w:rFonts w:ascii="Arial" w:hAnsi="Arial" w:cs="Arial"/>
          <w:sz w:val="16"/>
        </w:rPr>
        <w:t xml:space="preserve"> </w:t>
      </w:r>
      <w:r w:rsidRPr="00B14AAD">
        <w:rPr>
          <w:rStyle w:val="StyleBoldUnderline"/>
          <w:rFonts w:ascii="Arial" w:hAnsi="Arial" w:cs="Arial"/>
        </w:rPr>
        <w:t xml:space="preserve">It equated restoration of the Gulf to “restored </w:t>
      </w:r>
      <w:r w:rsidRPr="00B14AAD">
        <w:rPr>
          <w:rStyle w:val="StyleBoldUnderline"/>
          <w:rFonts w:ascii="Arial" w:hAnsi="Arial" w:cs="Arial"/>
          <w:sz w:val="12"/>
        </w:rPr>
        <w:t>¶</w:t>
      </w:r>
      <w:r w:rsidRPr="00B14AAD">
        <w:rPr>
          <w:rStyle w:val="StyleBoldUnderline"/>
          <w:rFonts w:ascii="Arial" w:hAnsi="Arial" w:cs="Arial"/>
        </w:rPr>
        <w:t xml:space="preserve"> resilience,” arguing that it “represents an effort to sustain these</w:t>
      </w:r>
      <w:r w:rsidRPr="00B14AAD">
        <w:rPr>
          <w:rFonts w:ascii="Arial" w:hAnsi="Arial" w:cs="Arial"/>
          <w:sz w:val="16"/>
        </w:rPr>
        <w:t xml:space="preserve"> </w:t>
      </w:r>
      <w:r w:rsidRPr="00B14AAD">
        <w:rPr>
          <w:rStyle w:val="StyleBoldUnderline"/>
          <w:rFonts w:ascii="Arial" w:hAnsi="Arial" w:cs="Arial"/>
        </w:rPr>
        <w:t xml:space="preserve">diverse, interdependent activities [fisheries, energy, and tourism] and </w:t>
      </w:r>
      <w:r w:rsidRPr="00B14AAD">
        <w:rPr>
          <w:rStyle w:val="StyleBoldUnderline"/>
          <w:rFonts w:ascii="Arial" w:hAnsi="Arial" w:cs="Arial"/>
          <w:sz w:val="12"/>
        </w:rPr>
        <w:t>¶</w:t>
      </w:r>
      <w:r w:rsidRPr="00B14AAD">
        <w:rPr>
          <w:rStyle w:val="StyleBoldUnderline"/>
          <w:rFonts w:ascii="Arial" w:hAnsi="Arial" w:cs="Arial"/>
        </w:rPr>
        <w:t xml:space="preserve"> the environment on which they depend for future generations</w:t>
      </w:r>
      <w:r w:rsidRPr="00B14AAD">
        <w:rPr>
          <w:rFonts w:ascii="Arial" w:hAnsi="Arial" w:cs="Arial"/>
          <w:sz w:val="16"/>
        </w:rPr>
        <w:t>.”168</w:t>
      </w:r>
      <w:r w:rsidRPr="00B14AAD">
        <w:rPr>
          <w:rFonts w:ascii="Arial" w:hAnsi="Arial" w:cs="Arial"/>
          <w:sz w:val="12"/>
        </w:rPr>
        <w:t>¶</w:t>
      </w:r>
      <w:r w:rsidRPr="00B14AAD">
        <w:rPr>
          <w:rFonts w:ascii="Arial" w:hAnsi="Arial" w:cs="Arial"/>
          <w:sz w:val="16"/>
        </w:rPr>
        <w:t xml:space="preserve"> A number of commentators have catalogued the failure of the </w:t>
      </w:r>
      <w:r w:rsidRPr="00B14AAD">
        <w:rPr>
          <w:rFonts w:ascii="Arial" w:hAnsi="Arial" w:cs="Arial"/>
          <w:sz w:val="12"/>
        </w:rPr>
        <w:t>¶</w:t>
      </w:r>
      <w:r w:rsidRPr="00B14AAD">
        <w:rPr>
          <w:rFonts w:ascii="Arial" w:hAnsi="Arial" w:cs="Arial"/>
          <w:sz w:val="16"/>
        </w:rPr>
        <w:t xml:space="preserve"> legal and regulatory systems governing the </w:t>
      </w:r>
      <w:proofErr w:type="spellStart"/>
      <w:r w:rsidRPr="00B14AAD">
        <w:rPr>
          <w:rFonts w:ascii="Arial" w:hAnsi="Arial" w:cs="Arial"/>
          <w:sz w:val="16"/>
        </w:rPr>
        <w:t>Deepwater</w:t>
      </w:r>
      <w:proofErr w:type="spellEnd"/>
      <w:r w:rsidRPr="00B14AAD">
        <w:rPr>
          <w:rFonts w:ascii="Arial" w:hAnsi="Arial" w:cs="Arial"/>
          <w:sz w:val="16"/>
        </w:rPr>
        <w:t xml:space="preserve"> Horizon</w:t>
      </w:r>
      <w:r w:rsidRPr="00B14AAD">
        <w:rPr>
          <w:rFonts w:ascii="Arial" w:hAnsi="Arial" w:cs="Arial"/>
          <w:sz w:val="12"/>
        </w:rPr>
        <w:t>¶</w:t>
      </w:r>
      <w:r w:rsidRPr="00B14AAD">
        <w:rPr>
          <w:rFonts w:ascii="Arial" w:hAnsi="Arial" w:cs="Arial"/>
          <w:sz w:val="16"/>
        </w:rPr>
        <w:t xml:space="preserve"> platform and the </w:t>
      </w:r>
      <w:proofErr w:type="spellStart"/>
      <w:r w:rsidRPr="00B14AAD">
        <w:rPr>
          <w:rFonts w:ascii="Arial" w:hAnsi="Arial" w:cs="Arial"/>
          <w:sz w:val="16"/>
        </w:rPr>
        <w:t>Macondo</w:t>
      </w:r>
      <w:proofErr w:type="spellEnd"/>
      <w:r w:rsidRPr="00B14AAD">
        <w:rPr>
          <w:rFonts w:ascii="Arial" w:hAnsi="Arial" w:cs="Arial"/>
          <w:sz w:val="16"/>
        </w:rPr>
        <w:t xml:space="preserve"> well operations.169 The </w:t>
      </w:r>
      <w:proofErr w:type="spellStart"/>
      <w:r w:rsidRPr="00B14AAD">
        <w:rPr>
          <w:rFonts w:ascii="Arial" w:hAnsi="Arial" w:cs="Arial"/>
          <w:sz w:val="16"/>
        </w:rPr>
        <w:t>Deepwater</w:t>
      </w:r>
      <w:proofErr w:type="spellEnd"/>
      <w:r w:rsidRPr="00B14AAD">
        <w:rPr>
          <w:rFonts w:ascii="Arial" w:hAnsi="Arial" w:cs="Arial"/>
          <w:sz w:val="16"/>
        </w:rPr>
        <w:t xml:space="preserve"> </w:t>
      </w:r>
      <w:r w:rsidRPr="00B14AAD">
        <w:rPr>
          <w:rFonts w:ascii="Arial" w:hAnsi="Arial" w:cs="Arial"/>
          <w:sz w:val="12"/>
        </w:rPr>
        <w:t>¶</w:t>
      </w:r>
      <w:r w:rsidRPr="00B14AAD">
        <w:rPr>
          <w:rFonts w:ascii="Arial" w:hAnsi="Arial" w:cs="Arial"/>
          <w:sz w:val="16"/>
        </w:rPr>
        <w:t xml:space="preserve"> Horizon Commission similarly noted that the </w:t>
      </w:r>
      <w:proofErr w:type="spellStart"/>
      <w:r w:rsidRPr="00B14AAD">
        <w:rPr>
          <w:rFonts w:ascii="Arial" w:hAnsi="Arial" w:cs="Arial"/>
          <w:sz w:val="16"/>
        </w:rPr>
        <w:t>Deepwater</w:t>
      </w:r>
      <w:proofErr w:type="spellEnd"/>
      <w:r w:rsidRPr="00B14AAD">
        <w:rPr>
          <w:rFonts w:ascii="Arial" w:hAnsi="Arial" w:cs="Arial"/>
          <w:sz w:val="16"/>
        </w:rPr>
        <w:t xml:space="preserve"> Horizon’s </w:t>
      </w:r>
      <w:r w:rsidRPr="00B14AAD">
        <w:rPr>
          <w:rFonts w:ascii="Arial" w:hAnsi="Arial" w:cs="Arial"/>
          <w:sz w:val="12"/>
        </w:rPr>
        <w:t>¶</w:t>
      </w:r>
      <w:r w:rsidRPr="00B14AAD">
        <w:rPr>
          <w:rFonts w:ascii="Arial" w:hAnsi="Arial" w:cs="Arial"/>
          <w:sz w:val="16"/>
        </w:rPr>
        <w:t xml:space="preserve"> “demise signals the conflicted evolution—and severe shortcomings—</w:t>
      </w:r>
      <w:r w:rsidRPr="00B14AAD">
        <w:rPr>
          <w:rFonts w:ascii="Arial" w:hAnsi="Arial" w:cs="Arial"/>
          <w:sz w:val="12"/>
        </w:rPr>
        <w:t>¶</w:t>
      </w:r>
      <w:r w:rsidRPr="00B14AAD">
        <w:rPr>
          <w:rFonts w:ascii="Arial" w:hAnsi="Arial" w:cs="Arial"/>
          <w:sz w:val="16"/>
        </w:rPr>
        <w:t xml:space="preserve"> of federal regulation of offshore oil drilling in the United States.”170</w:t>
      </w:r>
      <w:r w:rsidRPr="00B14AAD">
        <w:rPr>
          <w:rFonts w:ascii="Arial" w:hAnsi="Arial" w:cs="Arial"/>
          <w:sz w:val="12"/>
        </w:rPr>
        <w:t>¶</w:t>
      </w:r>
      <w:r w:rsidRPr="00B14AAD">
        <w:rPr>
          <w:rFonts w:ascii="Arial" w:hAnsi="Arial" w:cs="Arial"/>
          <w:sz w:val="16"/>
        </w:rPr>
        <w:t xml:space="preserve"> In its opinion, “[</w:t>
      </w:r>
      <w:r w:rsidRPr="00B14AAD">
        <w:rPr>
          <w:rStyle w:val="StyleBoldUnderline"/>
          <w:rFonts w:ascii="Arial" w:hAnsi="Arial" w:cs="Arial"/>
        </w:rPr>
        <w:t xml:space="preserve">t]he </w:t>
      </w:r>
      <w:proofErr w:type="spellStart"/>
      <w:r w:rsidRPr="00B14AAD">
        <w:rPr>
          <w:rStyle w:val="StyleBoldUnderline"/>
          <w:rFonts w:ascii="Arial" w:hAnsi="Arial" w:cs="Arial"/>
        </w:rPr>
        <w:t>Deepwater</w:t>
      </w:r>
      <w:proofErr w:type="spellEnd"/>
      <w:r w:rsidRPr="00B14AAD">
        <w:rPr>
          <w:rStyle w:val="StyleBoldUnderline"/>
          <w:rFonts w:ascii="Arial" w:hAnsi="Arial" w:cs="Arial"/>
        </w:rPr>
        <w:t xml:space="preserve"> Horizon blowout, explosion, and oil </w:t>
      </w:r>
      <w:r w:rsidRPr="00B14AAD">
        <w:rPr>
          <w:rStyle w:val="StyleBoldUnderline"/>
          <w:rFonts w:ascii="Arial" w:hAnsi="Arial" w:cs="Arial"/>
          <w:sz w:val="12"/>
        </w:rPr>
        <w:t>¶</w:t>
      </w:r>
      <w:r w:rsidRPr="00B14AAD">
        <w:rPr>
          <w:rStyle w:val="StyleBoldUnderline"/>
          <w:rFonts w:ascii="Arial" w:hAnsi="Arial" w:cs="Arial"/>
        </w:rPr>
        <w:t xml:space="preserve"> spill did not have to happen</w:t>
      </w:r>
      <w:r w:rsidRPr="00B14AAD">
        <w:rPr>
          <w:rFonts w:ascii="Arial" w:hAnsi="Arial" w:cs="Arial"/>
          <w:sz w:val="16"/>
        </w:rPr>
        <w:t xml:space="preserve">.”171 The Commission’s overall </w:t>
      </w:r>
      <w:r w:rsidRPr="00B14AAD">
        <w:rPr>
          <w:rFonts w:ascii="Arial" w:hAnsi="Arial" w:cs="Arial"/>
          <w:sz w:val="12"/>
        </w:rPr>
        <w:t>¶</w:t>
      </w:r>
      <w:r w:rsidRPr="00B14AAD">
        <w:rPr>
          <w:rFonts w:ascii="Arial" w:hAnsi="Arial" w:cs="Arial"/>
          <w:sz w:val="16"/>
        </w:rPr>
        <w:t xml:space="preserve"> conclusion was two-fold. First, “[t]he record shows </w:t>
      </w:r>
      <w:r w:rsidRPr="00B14AAD">
        <w:rPr>
          <w:rFonts w:ascii="Arial" w:hAnsi="Arial" w:cs="Arial"/>
          <w:b/>
          <w:sz w:val="16"/>
        </w:rPr>
        <w:t xml:space="preserve">that </w:t>
      </w:r>
      <w:r w:rsidRPr="00B14AAD">
        <w:rPr>
          <w:rStyle w:val="StyleBoldUnderline"/>
          <w:rFonts w:ascii="Arial" w:hAnsi="Arial" w:cs="Arial"/>
        </w:rPr>
        <w:t xml:space="preserve">without </w:t>
      </w:r>
      <w:r w:rsidRPr="00B14AAD">
        <w:rPr>
          <w:rStyle w:val="StyleBoldUnderline"/>
          <w:rFonts w:ascii="Arial" w:hAnsi="Arial" w:cs="Arial"/>
          <w:sz w:val="12"/>
        </w:rPr>
        <w:t>¶</w:t>
      </w:r>
      <w:r w:rsidRPr="00B14AAD">
        <w:rPr>
          <w:rStyle w:val="StyleBoldUnderline"/>
          <w:rFonts w:ascii="Arial" w:hAnsi="Arial" w:cs="Arial"/>
        </w:rPr>
        <w:t xml:space="preserve"> effective government oversight, the offshore oil and gas industry will </w:t>
      </w:r>
      <w:r w:rsidRPr="00B14AAD">
        <w:rPr>
          <w:rStyle w:val="StyleBoldUnderline"/>
          <w:rFonts w:ascii="Arial" w:hAnsi="Arial" w:cs="Arial"/>
          <w:sz w:val="12"/>
        </w:rPr>
        <w:t>¶</w:t>
      </w:r>
      <w:r w:rsidRPr="00B14AAD">
        <w:rPr>
          <w:rStyle w:val="StyleBoldUnderline"/>
          <w:rFonts w:ascii="Arial" w:hAnsi="Arial" w:cs="Arial"/>
        </w:rPr>
        <w:t xml:space="preserve"> not adequately reduce the risk of accidents, nor prepare effectively to </w:t>
      </w:r>
      <w:r w:rsidRPr="00B14AAD">
        <w:rPr>
          <w:rStyle w:val="StyleBoldUnderline"/>
          <w:rFonts w:ascii="Arial" w:hAnsi="Arial" w:cs="Arial"/>
          <w:sz w:val="12"/>
        </w:rPr>
        <w:t>¶</w:t>
      </w:r>
      <w:r w:rsidRPr="00B14AAD">
        <w:rPr>
          <w:rStyle w:val="StyleBoldUnderline"/>
          <w:rFonts w:ascii="Arial" w:hAnsi="Arial" w:cs="Arial"/>
        </w:rPr>
        <w:t xml:space="preserve"> respond in emergencies.”</w:t>
      </w:r>
      <w:r w:rsidRPr="00B14AAD">
        <w:rPr>
          <w:rFonts w:ascii="Arial" w:hAnsi="Arial" w:cs="Arial"/>
          <w:sz w:val="16"/>
        </w:rPr>
        <w:t>172 Second, “</w:t>
      </w:r>
      <w:r w:rsidRPr="00B14AAD">
        <w:rPr>
          <w:rStyle w:val="StyleBoldUnderline"/>
          <w:rFonts w:ascii="Arial" w:hAnsi="Arial" w:cs="Arial"/>
        </w:rPr>
        <w:t xml:space="preserve">government oversight, alone, </w:t>
      </w:r>
      <w:r w:rsidRPr="00B14AAD">
        <w:rPr>
          <w:rStyle w:val="StyleBoldUnderline"/>
          <w:rFonts w:ascii="Arial" w:hAnsi="Arial" w:cs="Arial"/>
          <w:sz w:val="12"/>
        </w:rPr>
        <w:t>¶</w:t>
      </w:r>
      <w:r w:rsidRPr="00B14AAD">
        <w:rPr>
          <w:rStyle w:val="StyleBoldUnderline"/>
          <w:rFonts w:ascii="Arial" w:hAnsi="Arial" w:cs="Arial"/>
        </w:rPr>
        <w:t xml:space="preserve"> cannot reduce those risks to the full extent possible. Government </w:t>
      </w:r>
      <w:r w:rsidRPr="00B14AAD">
        <w:rPr>
          <w:rStyle w:val="StyleBoldUnderline"/>
          <w:rFonts w:ascii="Arial" w:hAnsi="Arial" w:cs="Arial"/>
          <w:sz w:val="12"/>
        </w:rPr>
        <w:t>¶</w:t>
      </w:r>
      <w:r w:rsidRPr="00B14AAD">
        <w:rPr>
          <w:rStyle w:val="StyleBoldUnderline"/>
          <w:rFonts w:ascii="Arial" w:hAnsi="Arial" w:cs="Arial"/>
        </w:rPr>
        <w:t xml:space="preserve"> oversight . . . must be accompanied by the oil and gas industry’s </w:t>
      </w:r>
      <w:r w:rsidRPr="00B14AAD">
        <w:rPr>
          <w:rStyle w:val="StyleBoldUnderline"/>
          <w:rFonts w:ascii="Arial" w:hAnsi="Arial" w:cs="Arial"/>
          <w:sz w:val="12"/>
        </w:rPr>
        <w:t>¶</w:t>
      </w:r>
      <w:r w:rsidRPr="00B14AAD">
        <w:rPr>
          <w:rStyle w:val="StyleBoldUnderline"/>
          <w:rFonts w:ascii="Arial" w:hAnsi="Arial" w:cs="Arial"/>
        </w:rPr>
        <w:t xml:space="preserve"> internal reinvention: sweeping reforms that accomplish no less than a </w:t>
      </w:r>
      <w:r w:rsidRPr="00B14AAD">
        <w:rPr>
          <w:rStyle w:val="StyleBoldUnderline"/>
          <w:rFonts w:ascii="Arial" w:hAnsi="Arial" w:cs="Arial"/>
          <w:sz w:val="12"/>
        </w:rPr>
        <w:t>¶</w:t>
      </w:r>
      <w:r w:rsidRPr="00B14AAD">
        <w:rPr>
          <w:rStyle w:val="StyleBoldUnderline"/>
          <w:rFonts w:ascii="Arial" w:hAnsi="Arial" w:cs="Arial"/>
        </w:rPr>
        <w:t xml:space="preserve"> fundamental transformation of its safety culture.</w:t>
      </w:r>
      <w:r w:rsidRPr="00B14AAD">
        <w:rPr>
          <w:rFonts w:ascii="Arial" w:hAnsi="Arial" w:cs="Arial"/>
          <w:sz w:val="16"/>
        </w:rPr>
        <w:t>”173</w:t>
      </w:r>
    </w:p>
    <w:p w14:paraId="4CA04E48" w14:textId="77777777" w:rsidR="00EE2FE1" w:rsidRPr="00B14AAD" w:rsidRDefault="00EE2FE1" w:rsidP="00EE2FE1">
      <w:pPr>
        <w:rPr>
          <w:rFonts w:ascii="Arial" w:hAnsi="Arial" w:cs="Arial"/>
          <w:szCs w:val="20"/>
        </w:rPr>
      </w:pPr>
    </w:p>
    <w:p w14:paraId="3CE8053C" w14:textId="77777777" w:rsidR="00EE2FE1" w:rsidRPr="00B14AAD" w:rsidRDefault="00EE2FE1" w:rsidP="00EE2FE1">
      <w:pPr>
        <w:pStyle w:val="Heading4"/>
      </w:pPr>
      <w:r w:rsidRPr="00B14AAD">
        <w:t>Plan solves shortfalls in Mexico drilling safety resources—solves through straw effect, lack of experience, and uncoordinated spill plans.</w:t>
      </w:r>
    </w:p>
    <w:p w14:paraId="2C1DA9E9" w14:textId="77777777" w:rsidR="00EE2FE1" w:rsidRPr="00B14AAD" w:rsidRDefault="00EE2FE1" w:rsidP="00EE2FE1">
      <w:pPr>
        <w:rPr>
          <w:rStyle w:val="StyleStyleBold12pt"/>
          <w:rFonts w:cs="Arial"/>
        </w:rPr>
      </w:pPr>
      <w:proofErr w:type="spellStart"/>
      <w:r w:rsidRPr="00B14AAD">
        <w:rPr>
          <w:rStyle w:val="StyleStyleBold12pt"/>
          <w:rFonts w:cs="Arial"/>
        </w:rPr>
        <w:t>Philbin</w:t>
      </w:r>
      <w:proofErr w:type="spellEnd"/>
      <w:r w:rsidRPr="00B14AAD">
        <w:rPr>
          <w:rStyle w:val="StyleStyleBold12pt"/>
          <w:rFonts w:cs="Arial"/>
        </w:rPr>
        <w:t xml:space="preserve">, </w:t>
      </w:r>
      <w:proofErr w:type="spellStart"/>
      <w:r w:rsidRPr="00B14AAD">
        <w:rPr>
          <w:rStyle w:val="StyleStyleBold12pt"/>
          <w:rFonts w:cs="Arial"/>
        </w:rPr>
        <w:t>Padílla</w:t>
      </w:r>
      <w:proofErr w:type="spellEnd"/>
      <w:r w:rsidRPr="00B14AAD">
        <w:rPr>
          <w:rStyle w:val="StyleStyleBold12pt"/>
          <w:rFonts w:cs="Arial"/>
        </w:rPr>
        <w:t>, Léon, Shields, and Baker ‘12</w:t>
      </w:r>
    </w:p>
    <w:p w14:paraId="090C24B1" w14:textId="77777777" w:rsidR="00EE2FE1" w:rsidRPr="00B14AAD" w:rsidRDefault="00EE2FE1" w:rsidP="00EE2FE1">
      <w:pPr>
        <w:pStyle w:val="Citingtext"/>
        <w:rPr>
          <w:rFonts w:cs="Arial"/>
        </w:rPr>
      </w:pPr>
      <w:r w:rsidRPr="00B14AAD">
        <w:rPr>
          <w:rFonts w:cs="Arial"/>
        </w:rPr>
        <w:t xml:space="preserve">(“Q and A: Is Mexico Prepared for </w:t>
      </w:r>
      <w:proofErr w:type="spellStart"/>
      <w:r w:rsidRPr="00B14AAD">
        <w:rPr>
          <w:rFonts w:cs="Arial"/>
        </w:rPr>
        <w:t>Deepwater</w:t>
      </w:r>
      <w:proofErr w:type="spellEnd"/>
      <w:r w:rsidRPr="00B14AAD">
        <w:rPr>
          <w:rFonts w:cs="Arial"/>
        </w:rPr>
        <w:t xml:space="preserve"> Drilling in the Gulf.” Inter-American Dialogue’s Latin American Energy Advisor. John P. </w:t>
      </w:r>
      <w:proofErr w:type="spellStart"/>
      <w:r w:rsidRPr="00B14AAD">
        <w:rPr>
          <w:rFonts w:cs="Arial"/>
        </w:rPr>
        <w:t>Philbin</w:t>
      </w:r>
      <w:proofErr w:type="spellEnd"/>
      <w:r w:rsidRPr="00B14AAD">
        <w:rPr>
          <w:rFonts w:cs="Arial"/>
        </w:rPr>
        <w:t xml:space="preserve">, director of crisis management at </w:t>
      </w:r>
      <w:proofErr w:type="spellStart"/>
      <w:r w:rsidRPr="00B14AAD">
        <w:rPr>
          <w:rFonts w:cs="Arial"/>
        </w:rPr>
        <w:t>Regester</w:t>
      </w:r>
      <w:proofErr w:type="spellEnd"/>
      <w:r w:rsidRPr="00B14AAD">
        <w:rPr>
          <w:rFonts w:cs="Arial"/>
        </w:rPr>
        <w:t xml:space="preserve"> Larkin Energy. John D. Padilla, managing director at IPD Latin America: Alejandra León, associate director for Latin America-downstream oil at IHS </w:t>
      </w:r>
      <w:proofErr w:type="spellStart"/>
      <w:r w:rsidRPr="00B14AAD">
        <w:rPr>
          <w:rFonts w:cs="Arial"/>
        </w:rPr>
        <w:t>Cera</w:t>
      </w:r>
      <w:proofErr w:type="spellEnd"/>
      <w:r w:rsidRPr="00B14AAD">
        <w:rPr>
          <w:rFonts w:cs="Arial"/>
        </w:rPr>
        <w:t>. David Shields, independent energy consultant based in Mexico City George Baker, publisher of Mexico Energy Intelligence. 2/20/12. EJW.)</w:t>
      </w:r>
    </w:p>
    <w:p w14:paraId="31E853FF" w14:textId="77777777" w:rsidR="00EE2FE1" w:rsidRPr="00B14AAD" w:rsidRDefault="00EE2FE1" w:rsidP="00EE2FE1">
      <w:pPr>
        <w:rPr>
          <w:rFonts w:cs="Arial"/>
        </w:rPr>
      </w:pPr>
    </w:p>
    <w:p w14:paraId="38EB323B" w14:textId="77777777" w:rsidR="00EE2FE1" w:rsidRPr="00B14AAD" w:rsidRDefault="00EE2FE1" w:rsidP="00EE2FE1">
      <w:pPr>
        <w:rPr>
          <w:rFonts w:cs="Arial"/>
          <w:b/>
          <w:u w:val="single"/>
        </w:rPr>
      </w:pPr>
      <w:r w:rsidRPr="00B14AAD">
        <w:rPr>
          <w:rFonts w:cs="Arial"/>
          <w:b/>
          <w:u w:val="single"/>
        </w:rPr>
        <w:t xml:space="preserve">Pemex is not prepared for risks such as a spill </w:t>
      </w:r>
      <w:r w:rsidRPr="00B14AAD">
        <w:rPr>
          <w:rFonts w:cs="Arial"/>
        </w:rPr>
        <w:t xml:space="preserve">or other serious accident </w:t>
      </w:r>
      <w:r w:rsidRPr="00B14AAD">
        <w:rPr>
          <w:rFonts w:cs="Arial"/>
          <w:b/>
          <w:u w:val="single"/>
        </w:rPr>
        <w:t xml:space="preserve">that could happen as it </w:t>
      </w:r>
      <w:r w:rsidRPr="00B14AAD">
        <w:rPr>
          <w:rFonts w:cs="Arial"/>
          <w:b/>
          <w:sz w:val="12"/>
          <w:u w:val="single"/>
        </w:rPr>
        <w:t xml:space="preserve">¶ </w:t>
      </w:r>
      <w:r w:rsidRPr="00B14AAD">
        <w:rPr>
          <w:rFonts w:cs="Arial"/>
          <w:b/>
          <w:u w:val="single"/>
        </w:rPr>
        <w:t xml:space="preserve">plans to drill </w:t>
      </w:r>
      <w:r w:rsidRPr="00B14AAD">
        <w:rPr>
          <w:rFonts w:cs="Arial"/>
        </w:rPr>
        <w:t>two wells</w:t>
      </w:r>
      <w:r w:rsidRPr="00B14AAD">
        <w:rPr>
          <w:rFonts w:cs="Arial"/>
          <w:b/>
          <w:u w:val="single"/>
        </w:rPr>
        <w:t xml:space="preserve"> in </w:t>
      </w:r>
      <w:proofErr w:type="spellStart"/>
      <w:r w:rsidRPr="00B14AAD">
        <w:rPr>
          <w:rFonts w:cs="Arial"/>
          <w:b/>
          <w:u w:val="single"/>
        </w:rPr>
        <w:t>ultradeep</w:t>
      </w:r>
      <w:proofErr w:type="spellEnd"/>
      <w:r w:rsidRPr="00B14AAD">
        <w:rPr>
          <w:rFonts w:cs="Arial"/>
          <w:b/>
          <w:u w:val="single"/>
        </w:rPr>
        <w:t xml:space="preserve"> waters</w:t>
      </w:r>
      <w:r w:rsidRPr="00B14AAD">
        <w:rPr>
          <w:rFonts w:cs="Arial"/>
        </w:rPr>
        <w:t xml:space="preserve"> of the Gulf of Mexico, </w:t>
      </w:r>
      <w:r w:rsidRPr="00B14AAD">
        <w:rPr>
          <w:rFonts w:cs="Arial"/>
          <w:b/>
          <w:u w:val="single"/>
        </w:rPr>
        <w:t>said</w:t>
      </w:r>
      <w:r w:rsidRPr="00B14AAD">
        <w:rPr>
          <w:rFonts w:cs="Arial"/>
        </w:rPr>
        <w:t xml:space="preserve"> Juan Carlos Zepeda, the </w:t>
      </w:r>
      <w:r w:rsidRPr="00B14AAD">
        <w:rPr>
          <w:rFonts w:cs="Arial"/>
          <w:sz w:val="12"/>
        </w:rPr>
        <w:t xml:space="preserve">¶ </w:t>
      </w:r>
      <w:r w:rsidRPr="00B14AAD">
        <w:rPr>
          <w:rFonts w:cs="Arial"/>
          <w:b/>
          <w:u w:val="single"/>
        </w:rPr>
        <w:t>head of Mexico's National Hydrocarbons Commission</w:t>
      </w:r>
      <w:r w:rsidRPr="00B14AAD">
        <w:rPr>
          <w:rFonts w:cs="Arial"/>
        </w:rPr>
        <w:t xml:space="preserve">, in a Feb. 15 interview with The Wall </w:t>
      </w:r>
      <w:r w:rsidRPr="00B14AAD">
        <w:rPr>
          <w:rFonts w:cs="Arial"/>
          <w:sz w:val="12"/>
        </w:rPr>
        <w:t xml:space="preserve">¶ </w:t>
      </w:r>
      <w:r w:rsidRPr="00B14AAD">
        <w:rPr>
          <w:rFonts w:cs="Arial"/>
        </w:rPr>
        <w:t xml:space="preserve">Street Journal. According to Zepeda, </w:t>
      </w:r>
      <w:r w:rsidRPr="00B14AAD">
        <w:rPr>
          <w:rFonts w:cs="Arial"/>
          <w:u w:val="single"/>
        </w:rPr>
        <w:t xml:space="preserve">his agency's resources amount to about 2 percent the size of </w:t>
      </w:r>
      <w:r w:rsidRPr="00B14AAD">
        <w:rPr>
          <w:rFonts w:cs="Arial"/>
          <w:sz w:val="12"/>
          <w:u w:val="single"/>
        </w:rPr>
        <w:t xml:space="preserve">¶ </w:t>
      </w:r>
      <w:r w:rsidRPr="00B14AAD">
        <w:rPr>
          <w:rFonts w:cs="Arial"/>
          <w:u w:val="single"/>
        </w:rPr>
        <w:t>its U.S. counterpart's budget</w:t>
      </w:r>
      <w:r w:rsidRPr="00B14AAD">
        <w:rPr>
          <w:rFonts w:cs="Arial"/>
        </w:rPr>
        <w:t xml:space="preserve">. </w:t>
      </w:r>
      <w:r w:rsidRPr="00B14AAD">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B14AAD">
        <w:rPr>
          <w:rFonts w:cs="Arial"/>
        </w:rPr>
        <w:t xml:space="preserve"> </w:t>
      </w:r>
      <w:r w:rsidRPr="00B14AAD">
        <w:rPr>
          <w:rFonts w:cs="Arial"/>
          <w:u w:val="single"/>
        </w:rPr>
        <w:t xml:space="preserve">John P. </w:t>
      </w:r>
      <w:proofErr w:type="spellStart"/>
      <w:r w:rsidRPr="00B14AAD">
        <w:rPr>
          <w:rFonts w:cs="Arial"/>
          <w:u w:val="single"/>
        </w:rPr>
        <w:t>Philbin</w:t>
      </w:r>
      <w:proofErr w:type="spellEnd"/>
      <w:r w:rsidRPr="00B14AAD">
        <w:rPr>
          <w:rFonts w:cs="Arial"/>
          <w:u w:val="single"/>
        </w:rPr>
        <w:t xml:space="preserve">, director of crisis management at </w:t>
      </w:r>
      <w:proofErr w:type="spellStart"/>
      <w:r w:rsidRPr="00B14AAD">
        <w:rPr>
          <w:rFonts w:cs="Arial"/>
          <w:u w:val="single"/>
        </w:rPr>
        <w:t>Regester</w:t>
      </w:r>
      <w:proofErr w:type="spellEnd"/>
      <w:r w:rsidRPr="00B14AAD">
        <w:rPr>
          <w:rFonts w:cs="Arial"/>
          <w:u w:val="single"/>
        </w:rPr>
        <w:t xml:space="preserve"> Larkin Energy</w:t>
      </w:r>
      <w:r w:rsidRPr="00B14AAD">
        <w:rPr>
          <w:rFonts w:cs="Arial"/>
        </w:rPr>
        <w:t xml:space="preserve">: </w:t>
      </w:r>
      <w:r w:rsidRPr="00B14AAD">
        <w:rPr>
          <w:rFonts w:cs="Arial"/>
          <w:sz w:val="12"/>
        </w:rPr>
        <w:t xml:space="preserve">¶ </w:t>
      </w:r>
      <w:r w:rsidRPr="00B14AAD">
        <w:rPr>
          <w:rFonts w:cs="Arial"/>
        </w:rPr>
        <w:t xml:space="preserve">"Among the lessons </w:t>
      </w:r>
      <w:r w:rsidRPr="00B14AAD">
        <w:rPr>
          <w:rFonts w:cs="Arial"/>
          <w:b/>
          <w:u w:val="single"/>
        </w:rPr>
        <w:t>learned from</w:t>
      </w:r>
      <w:r w:rsidRPr="00B14AAD">
        <w:rPr>
          <w:rFonts w:cs="Arial"/>
        </w:rPr>
        <w:t xml:space="preserve"> the </w:t>
      </w:r>
      <w:proofErr w:type="spellStart"/>
      <w:r w:rsidRPr="00B14AAD">
        <w:rPr>
          <w:rFonts w:cs="Arial"/>
          <w:b/>
          <w:u w:val="single"/>
        </w:rPr>
        <w:t>Deepwater</w:t>
      </w:r>
      <w:proofErr w:type="spellEnd"/>
      <w:r w:rsidRPr="00B14AAD">
        <w:rPr>
          <w:rFonts w:cs="Arial"/>
          <w:b/>
          <w:u w:val="single"/>
        </w:rPr>
        <w:t xml:space="preserve"> Horizon</w:t>
      </w:r>
      <w:r w:rsidRPr="00B14AAD">
        <w:rPr>
          <w:rFonts w:cs="Arial"/>
        </w:rPr>
        <w:t xml:space="preserve"> incident, two are </w:t>
      </w:r>
      <w:r w:rsidRPr="00B14AAD">
        <w:rPr>
          <w:rFonts w:cs="Arial"/>
          <w:b/>
          <w:u w:val="single"/>
        </w:rPr>
        <w:t xml:space="preserve">fundamental in </w:t>
      </w:r>
      <w:r w:rsidRPr="00B14AAD">
        <w:rPr>
          <w:rFonts w:cs="Arial"/>
          <w:b/>
          <w:sz w:val="12"/>
          <w:u w:val="single"/>
        </w:rPr>
        <w:t xml:space="preserve">¶ </w:t>
      </w:r>
      <w:r w:rsidRPr="00B14AAD">
        <w:rPr>
          <w:rFonts w:cs="Arial"/>
          <w:b/>
          <w:u w:val="single"/>
        </w:rPr>
        <w:t>determining response preparedness</w:t>
      </w:r>
      <w:r w:rsidRPr="00B14AAD">
        <w:rPr>
          <w:rFonts w:cs="Arial"/>
        </w:rPr>
        <w:t xml:space="preserve">. First </w:t>
      </w:r>
      <w:r w:rsidRPr="00B14AAD">
        <w:rPr>
          <w:rFonts w:cs="Arial"/>
          <w:b/>
          <w:u w:val="single"/>
        </w:rPr>
        <w:t xml:space="preserve">is the importance of having a consistent national </w:t>
      </w:r>
      <w:r w:rsidRPr="00B14AAD">
        <w:rPr>
          <w:rFonts w:cs="Arial"/>
          <w:b/>
          <w:sz w:val="12"/>
          <w:u w:val="single"/>
        </w:rPr>
        <w:t xml:space="preserve">¶ </w:t>
      </w:r>
      <w:r w:rsidRPr="00B14AAD">
        <w:rPr>
          <w:rFonts w:cs="Arial"/>
          <w:b/>
          <w:u w:val="single"/>
        </w:rPr>
        <w:t>doctrine at federal, state and local levels</w:t>
      </w:r>
      <w:r w:rsidRPr="00B14AAD">
        <w:rPr>
          <w:rFonts w:cs="Arial"/>
          <w:sz w:val="12"/>
          <w:szCs w:val="12"/>
        </w:rPr>
        <w:t xml:space="preserve">. Significant gaps surfaced during the </w:t>
      </w:r>
      <w:proofErr w:type="spellStart"/>
      <w:r w:rsidRPr="00B14AAD">
        <w:rPr>
          <w:rFonts w:cs="Arial"/>
          <w:sz w:val="12"/>
          <w:szCs w:val="12"/>
        </w:rPr>
        <w:t>Macondo</w:t>
      </w:r>
      <w:proofErr w:type="spellEnd"/>
      <w:r w:rsidRPr="00B14AAD">
        <w:rPr>
          <w:rFonts w:cs="Arial"/>
          <w:sz w:val="12"/>
          <w:szCs w:val="12"/>
        </w:rPr>
        <w:t xml:space="preserve">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B14AAD">
        <w:rPr>
          <w:rFonts w:cs="Arial"/>
        </w:rPr>
        <w:t xml:space="preserve"> </w:t>
      </w:r>
      <w:r w:rsidRPr="00B14AAD">
        <w:rPr>
          <w:rFonts w:cs="Arial"/>
          <w:b/>
          <w:u w:val="single"/>
        </w:rPr>
        <w:t>The second</w:t>
      </w:r>
      <w:r w:rsidRPr="00B14AAD">
        <w:rPr>
          <w:rFonts w:cs="Arial"/>
        </w:rPr>
        <w:t xml:space="preserve"> </w:t>
      </w:r>
      <w:r w:rsidRPr="00B14AAD">
        <w:rPr>
          <w:rFonts w:cs="Arial"/>
          <w:sz w:val="12"/>
        </w:rPr>
        <w:t xml:space="preserve">¶ </w:t>
      </w:r>
      <w:r w:rsidRPr="00B14AAD">
        <w:rPr>
          <w:rFonts w:cs="Arial"/>
        </w:rPr>
        <w:t xml:space="preserve">fundamental </w:t>
      </w:r>
      <w:r w:rsidRPr="00B14AAD">
        <w:rPr>
          <w:rFonts w:cs="Arial"/>
          <w:b/>
          <w:u w:val="single"/>
        </w:rPr>
        <w:t>concern</w:t>
      </w:r>
      <w:r w:rsidRPr="00B14AAD">
        <w:rPr>
          <w:rFonts w:cs="Arial"/>
        </w:rPr>
        <w:t xml:space="preserve"> </w:t>
      </w:r>
      <w:r w:rsidRPr="00B14AAD">
        <w:rPr>
          <w:rFonts w:cs="Arial"/>
          <w:b/>
          <w:u w:val="single"/>
        </w:rPr>
        <w:t>is awareness and knowledge</w:t>
      </w:r>
      <w:r w:rsidRPr="00B14AAD">
        <w:rPr>
          <w:rFonts w:cs="Arial"/>
        </w:rPr>
        <w:t xml:space="preserve"> </w:t>
      </w:r>
      <w:r w:rsidRPr="00B14AAD">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B14AAD">
        <w:rPr>
          <w:rFonts w:cs="Arial"/>
        </w:rPr>
        <w:t xml:space="preserve"> </w:t>
      </w:r>
      <w:r w:rsidRPr="00B14AAD">
        <w:rPr>
          <w:rFonts w:cs="Arial"/>
          <w:u w:val="single"/>
        </w:rPr>
        <w:t xml:space="preserve">the U.S. Coast Guard deployed some 60 boats and 2 </w:t>
      </w:r>
      <w:r w:rsidRPr="00B14AAD">
        <w:rPr>
          <w:rFonts w:cs="Arial"/>
          <w:sz w:val="12"/>
          <w:u w:val="single"/>
        </w:rPr>
        <w:t xml:space="preserve">¶ </w:t>
      </w:r>
      <w:r w:rsidRPr="00B14AAD">
        <w:rPr>
          <w:rFonts w:cs="Arial"/>
          <w:u w:val="single"/>
        </w:rPr>
        <w:t xml:space="preserve">aircraft to assist in </w:t>
      </w:r>
      <w:proofErr w:type="spellStart"/>
      <w:r w:rsidRPr="00B14AAD">
        <w:rPr>
          <w:rFonts w:cs="Arial"/>
          <w:u w:val="single"/>
        </w:rPr>
        <w:t>Macondo</w:t>
      </w:r>
      <w:proofErr w:type="spellEnd"/>
      <w:r w:rsidRPr="00B14AAD">
        <w:rPr>
          <w:rFonts w:cs="Arial"/>
          <w:u w:val="single"/>
        </w:rPr>
        <w:t xml:space="preserve"> response efforts, along with over 3,000 other boats and 127 </w:t>
      </w:r>
      <w:r w:rsidRPr="00B14AAD">
        <w:rPr>
          <w:rFonts w:cs="Arial"/>
          <w:sz w:val="12"/>
          <w:u w:val="single"/>
        </w:rPr>
        <w:t xml:space="preserve">¶ </w:t>
      </w:r>
      <w:r w:rsidRPr="00B14AAD">
        <w:rPr>
          <w:rFonts w:cs="Arial"/>
          <w:u w:val="single"/>
        </w:rPr>
        <w:t xml:space="preserve">surveillance aircraft and hundreds of individuals involved in the command and control structure. </w:t>
      </w:r>
      <w:r w:rsidRPr="00B14AAD">
        <w:rPr>
          <w:rFonts w:cs="Arial"/>
          <w:sz w:val="12"/>
          <w:u w:val="single"/>
        </w:rPr>
        <w:t xml:space="preserve">¶ </w:t>
      </w:r>
      <w:r w:rsidRPr="00B14AAD">
        <w:rPr>
          <w:rFonts w:cs="Arial"/>
          <w:u w:val="single"/>
        </w:rPr>
        <w:t xml:space="preserve">Mexico's navy, with some 200 ships total, would be severely taxed to respond to an incident, </w:t>
      </w:r>
      <w:r w:rsidRPr="00B14AAD">
        <w:rPr>
          <w:rFonts w:cs="Arial"/>
          <w:sz w:val="12"/>
          <w:u w:val="single"/>
        </w:rPr>
        <w:t xml:space="preserve">¶ </w:t>
      </w:r>
      <w:r w:rsidRPr="00B14AAD">
        <w:rPr>
          <w:rFonts w:cs="Arial"/>
          <w:u w:val="single"/>
        </w:rPr>
        <w:t>despite having some doctrine in place to deal with a spill and despite some simulations.</w:t>
      </w:r>
      <w:r w:rsidRPr="00B14AAD">
        <w:rPr>
          <w:rFonts w:cs="Arial"/>
        </w:rPr>
        <w:t xml:space="preserve"> The fact </w:t>
      </w:r>
      <w:r w:rsidRPr="00B14AAD">
        <w:rPr>
          <w:rFonts w:cs="Arial"/>
          <w:sz w:val="12"/>
        </w:rPr>
        <w:t xml:space="preserve">¶ </w:t>
      </w:r>
      <w:r w:rsidRPr="00B14AAD">
        <w:rPr>
          <w:rFonts w:cs="Arial"/>
        </w:rPr>
        <w:t xml:space="preserve">that </w:t>
      </w:r>
      <w:r w:rsidRPr="00B14AAD">
        <w:rPr>
          <w:rFonts w:cs="Arial"/>
          <w:b/>
          <w:u w:val="single"/>
        </w:rPr>
        <w:t>the</w:t>
      </w:r>
      <w:r w:rsidRPr="00B14AAD">
        <w:rPr>
          <w:rFonts w:cs="Arial"/>
        </w:rPr>
        <w:t xml:space="preserve"> United States and Mexico signed an </w:t>
      </w:r>
      <w:r w:rsidRPr="00B14AAD">
        <w:rPr>
          <w:rFonts w:cs="Arial"/>
          <w:b/>
          <w:u w:val="single"/>
        </w:rPr>
        <w:t xml:space="preserve">agreement </w:t>
      </w:r>
      <w:r w:rsidRPr="00B14AAD">
        <w:rPr>
          <w:rFonts w:cs="Arial"/>
        </w:rPr>
        <w:t xml:space="preserve">this week </w:t>
      </w:r>
      <w:r w:rsidRPr="00B14AAD">
        <w:rPr>
          <w:rFonts w:cs="Arial"/>
          <w:b/>
          <w:u w:val="single"/>
        </w:rPr>
        <w:t xml:space="preserve">to collaborate on safety and </w:t>
      </w:r>
      <w:r w:rsidRPr="00B14AAD">
        <w:rPr>
          <w:rFonts w:cs="Arial"/>
          <w:b/>
          <w:sz w:val="12"/>
          <w:u w:val="single"/>
        </w:rPr>
        <w:t xml:space="preserve">¶ </w:t>
      </w:r>
      <w:r w:rsidRPr="00B14AAD">
        <w:rPr>
          <w:rFonts w:cs="Arial"/>
          <w:b/>
          <w:u w:val="single"/>
        </w:rPr>
        <w:t xml:space="preserve">response mechanisms in the Gulf of Mexico is a critical step toward safer Gulf operations—for </w:t>
      </w:r>
      <w:r w:rsidRPr="00B14AAD">
        <w:rPr>
          <w:rFonts w:cs="Arial"/>
          <w:b/>
          <w:sz w:val="12"/>
          <w:u w:val="single"/>
        </w:rPr>
        <w:t xml:space="preserve">¶ </w:t>
      </w:r>
      <w:r w:rsidRPr="00B14AAD">
        <w:rPr>
          <w:rFonts w:cs="Arial"/>
          <w:b/>
          <w:u w:val="single"/>
        </w:rPr>
        <w:t>both Mexico and the U</w:t>
      </w:r>
      <w:r w:rsidRPr="00B14AAD">
        <w:rPr>
          <w:rFonts w:cs="Arial"/>
        </w:rPr>
        <w:t xml:space="preserve">nited </w:t>
      </w:r>
      <w:r w:rsidRPr="00B14AAD">
        <w:rPr>
          <w:rFonts w:cs="Arial"/>
          <w:b/>
          <w:u w:val="single"/>
        </w:rPr>
        <w:t>S</w:t>
      </w:r>
      <w:r w:rsidRPr="00B14AAD">
        <w:rPr>
          <w:rFonts w:cs="Arial"/>
        </w:rPr>
        <w:t xml:space="preserve">tates." </w:t>
      </w:r>
      <w:r w:rsidRPr="00B14AAD">
        <w:rPr>
          <w:rFonts w:cs="Arial"/>
        </w:rPr>
        <w:pgNum/>
      </w:r>
      <w:r w:rsidRPr="00B14AAD">
        <w:rPr>
          <w:rFonts w:cs="Arial"/>
        </w:rPr>
        <w:t xml:space="preserve">: </w:t>
      </w:r>
      <w:r w:rsidRPr="00B14AAD">
        <w:rPr>
          <w:rFonts w:cs="Arial"/>
          <w:u w:val="single"/>
        </w:rPr>
        <w:t xml:space="preserve">John D. Padilla, managing director at IPD Latin America: </w:t>
      </w:r>
      <w:r w:rsidRPr="00B14AAD">
        <w:rPr>
          <w:rFonts w:cs="Arial"/>
          <w:sz w:val="12"/>
          <w:u w:val="single"/>
        </w:rPr>
        <w:t xml:space="preserve">¶ </w:t>
      </w:r>
      <w:r w:rsidRPr="00B14AAD">
        <w:rPr>
          <w:rFonts w:cs="Arial"/>
        </w:rPr>
        <w:t>"</w:t>
      </w:r>
      <w:r w:rsidRPr="00B14AAD">
        <w:rPr>
          <w:rFonts w:cs="Arial"/>
          <w:sz w:val="12"/>
          <w:szCs w:val="12"/>
        </w:rPr>
        <w:t xml:space="preserve">The plan at issue is Pemex's intent to drill in the </w:t>
      </w:r>
      <w:proofErr w:type="spellStart"/>
      <w:r w:rsidRPr="00B14AAD">
        <w:rPr>
          <w:rFonts w:cs="Arial"/>
          <w:sz w:val="12"/>
          <w:szCs w:val="12"/>
        </w:rPr>
        <w:t>Perdido</w:t>
      </w:r>
      <w:proofErr w:type="spellEnd"/>
      <w:r w:rsidRPr="00B14AAD">
        <w:rPr>
          <w:rFonts w:cs="Arial"/>
          <w:sz w:val="12"/>
          <w:szCs w:val="12"/>
        </w:rPr>
        <w:t xml:space="preserve"> </w:t>
      </w:r>
      <w:proofErr w:type="spellStart"/>
      <w:r w:rsidRPr="00B14AAD">
        <w:rPr>
          <w:rFonts w:cs="Arial"/>
          <w:sz w:val="12"/>
          <w:szCs w:val="12"/>
        </w:rPr>
        <w:t>Foldbelt</w:t>
      </w:r>
      <w:proofErr w:type="spellEnd"/>
      <w:r w:rsidRPr="00B14AAD">
        <w:rPr>
          <w:rFonts w:cs="Arial"/>
          <w:sz w:val="12"/>
          <w:szCs w:val="12"/>
        </w:rPr>
        <w:t xml:space="preserve"> area, which abuts the U.S.- ¶ Mexico maritime border. Although the bulk of Pemex's offshore infrastructure is located in the ¶ southern Gulf of Mexico (i.e. near </w:t>
      </w:r>
      <w:proofErr w:type="spellStart"/>
      <w:r w:rsidRPr="00B14AAD">
        <w:rPr>
          <w:rFonts w:cs="Arial"/>
          <w:sz w:val="12"/>
          <w:szCs w:val="12"/>
        </w:rPr>
        <w:t>Cantarell</w:t>
      </w:r>
      <w:proofErr w:type="spellEnd"/>
      <w:r w:rsidRPr="00B14AAD">
        <w:rPr>
          <w:rFonts w:cs="Arial"/>
          <w:sz w:val="12"/>
          <w:szCs w:val="12"/>
        </w:rPr>
        <w:t xml:space="preserve"> and Ku-</w:t>
      </w:r>
      <w:proofErr w:type="spellStart"/>
      <w:r w:rsidRPr="00B14AAD">
        <w:rPr>
          <w:rFonts w:cs="Arial"/>
          <w:sz w:val="12"/>
          <w:szCs w:val="12"/>
        </w:rPr>
        <w:t>Maloob</w:t>
      </w:r>
      <w:proofErr w:type="spellEnd"/>
      <w:r w:rsidRPr="00B14AAD">
        <w:rPr>
          <w:rFonts w:cs="Arial"/>
          <w:sz w:val="12"/>
          <w:szCs w:val="12"/>
        </w:rPr>
        <w:t>-</w:t>
      </w:r>
      <w:proofErr w:type="spellStart"/>
      <w:r w:rsidRPr="00B14AAD">
        <w:rPr>
          <w:rFonts w:cs="Arial"/>
          <w:sz w:val="12"/>
          <w:szCs w:val="12"/>
        </w:rPr>
        <w:t>Zaap</w:t>
      </w:r>
      <w:proofErr w:type="spellEnd"/>
      <w:r w:rsidRPr="00B14AAD">
        <w:rPr>
          <w:rFonts w:cs="Arial"/>
          <w:sz w:val="12"/>
          <w:szCs w:val="12"/>
        </w:rPr>
        <w:t xml:space="preserve">), </w:t>
      </w:r>
      <w:proofErr w:type="spellStart"/>
      <w:r w:rsidRPr="00B14AAD">
        <w:rPr>
          <w:rFonts w:cs="Arial"/>
          <w:sz w:val="12"/>
          <w:szCs w:val="12"/>
        </w:rPr>
        <w:t>Perdido</w:t>
      </w:r>
      <w:proofErr w:type="spellEnd"/>
      <w:r w:rsidRPr="00B14AAD">
        <w:rPr>
          <w:rFonts w:cs="Arial"/>
          <w:sz w:val="12"/>
          <w:szCs w:val="12"/>
        </w:rPr>
        <w:t xml:space="preserve"> represents the ¶ company's most promising near-term commercial crude oil prospect. The 18 other </w:t>
      </w:r>
      <w:proofErr w:type="spellStart"/>
      <w:r w:rsidRPr="00B14AAD">
        <w:rPr>
          <w:rFonts w:cs="Arial"/>
          <w:sz w:val="12"/>
          <w:szCs w:val="12"/>
        </w:rPr>
        <w:t>deepwater</w:t>
      </w:r>
      <w:proofErr w:type="spellEnd"/>
      <w:r w:rsidRPr="00B14AAD">
        <w:rPr>
          <w:rFonts w:cs="Arial"/>
          <w:sz w:val="12"/>
          <w:szCs w:val="12"/>
        </w:rPr>
        <w:t xml:space="preserve">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w:t>
      </w:r>
      <w:proofErr w:type="spellStart"/>
      <w:r w:rsidRPr="00B14AAD">
        <w:rPr>
          <w:rFonts w:cs="Arial"/>
          <w:sz w:val="12"/>
          <w:szCs w:val="12"/>
        </w:rPr>
        <w:t>Perdido's</w:t>
      </w:r>
      <w:proofErr w:type="spellEnd"/>
      <w:r w:rsidRPr="00B14AAD">
        <w:rPr>
          <w:rFonts w:cs="Arial"/>
          <w:sz w:val="12"/>
          <w:szCs w:val="12"/>
        </w:rPr>
        <w:t xml:space="preserve"> ultra-</w:t>
      </w:r>
      <w:proofErr w:type="spellStart"/>
      <w:r w:rsidRPr="00B14AAD">
        <w:rPr>
          <w:rFonts w:cs="Arial"/>
          <w:sz w:val="12"/>
          <w:szCs w:val="12"/>
        </w:rPr>
        <w:t>deepwater</w:t>
      </w:r>
      <w:proofErr w:type="spellEnd"/>
      <w:r w:rsidRPr="00B14AAD">
        <w:rPr>
          <w:rFonts w:cs="Arial"/>
          <w:sz w:val="12"/>
          <w:szCs w:val="12"/>
        </w:rPr>
        <w:t xml:space="preserve">, the rigs have been relegated to drilling in ¶ shallower water—work that less sophisticated technology could accomplish. Ongoing concerns ¶ over </w:t>
      </w:r>
      <w:proofErr w:type="spellStart"/>
      <w:r w:rsidRPr="00B14AAD">
        <w:rPr>
          <w:rFonts w:cs="Arial"/>
          <w:sz w:val="12"/>
          <w:szCs w:val="12"/>
        </w:rPr>
        <w:t>deepwater</w:t>
      </w:r>
      <w:proofErr w:type="spellEnd"/>
      <w:r w:rsidRPr="00B14AAD">
        <w:rPr>
          <w:rFonts w:cs="Arial"/>
          <w:sz w:val="12"/>
          <w:szCs w:val="12"/>
        </w:rPr>
        <w:t xml:space="preserve"> drilling in the wake of the </w:t>
      </w:r>
      <w:proofErr w:type="spellStart"/>
      <w:r w:rsidRPr="00B14AAD">
        <w:rPr>
          <w:rFonts w:cs="Arial"/>
          <w:sz w:val="12"/>
          <w:szCs w:val="12"/>
        </w:rPr>
        <w:t>Macondo</w:t>
      </w:r>
      <w:proofErr w:type="spellEnd"/>
      <w:r w:rsidRPr="00B14AAD">
        <w:rPr>
          <w:rFonts w:cs="Arial"/>
          <w:sz w:val="12"/>
          <w:szCs w:val="12"/>
        </w:rPr>
        <w:t xml:space="preserve"> incident, combined with memories of ¶ Pemex's less-than-aggressive response to its 1979 </w:t>
      </w:r>
      <w:proofErr w:type="spellStart"/>
      <w:r w:rsidRPr="00B14AAD">
        <w:rPr>
          <w:rFonts w:cs="Arial"/>
          <w:sz w:val="12"/>
          <w:szCs w:val="12"/>
        </w:rPr>
        <w:t>Ixtoc</w:t>
      </w:r>
      <w:proofErr w:type="spellEnd"/>
      <w:r w:rsidRPr="00B14AAD">
        <w:rPr>
          <w:rFonts w:cs="Arial"/>
          <w:sz w:val="12"/>
          <w:szCs w:val="12"/>
        </w:rPr>
        <w:t xml:space="preserve">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w:t>
      </w:r>
      <w:proofErr w:type="spellStart"/>
      <w:r w:rsidRPr="00B14AAD">
        <w:rPr>
          <w:rFonts w:cs="Arial"/>
          <w:sz w:val="12"/>
          <w:szCs w:val="12"/>
        </w:rPr>
        <w:t>Perdido</w:t>
      </w:r>
      <w:proofErr w:type="spellEnd"/>
      <w:r w:rsidRPr="00B14AAD">
        <w:rPr>
          <w:rFonts w:cs="Arial"/>
          <w:sz w:val="12"/>
          <w:szCs w:val="12"/>
        </w:rPr>
        <w:t xml:space="preserve"> on its own. ¶ </w:t>
      </w:r>
      <w:r w:rsidRPr="00B14AAD">
        <w:rPr>
          <w:rFonts w:cs="Arial"/>
          <w:sz w:val="12"/>
          <w:szCs w:val="12"/>
          <w:u w:val="single"/>
        </w:rPr>
        <w:t>The accord signed</w:t>
      </w:r>
      <w:r w:rsidRPr="00B14AAD">
        <w:rPr>
          <w:rFonts w:cs="Arial"/>
          <w:sz w:val="12"/>
          <w:szCs w:val="12"/>
        </w:rPr>
        <w:t xml:space="preserve"> by U.S. and Mexican authorities on Monday </w:t>
      </w:r>
      <w:r w:rsidRPr="00B14AAD">
        <w:rPr>
          <w:rFonts w:cs="Arial"/>
          <w:sz w:val="12"/>
          <w:szCs w:val="12"/>
          <w:u w:val="single"/>
        </w:rPr>
        <w:t>offers an</w:t>
      </w:r>
      <w:r w:rsidRPr="00B14AAD">
        <w:rPr>
          <w:rFonts w:cs="Arial"/>
          <w:sz w:val="12"/>
          <w:szCs w:val="12"/>
        </w:rPr>
        <w:t xml:space="preserve"> elegant </w:t>
      </w:r>
      <w:r w:rsidRPr="00B14AAD">
        <w:rPr>
          <w:rFonts w:cs="Arial"/>
          <w:sz w:val="12"/>
          <w:szCs w:val="12"/>
          <w:u w:val="single"/>
        </w:rPr>
        <w:t xml:space="preserve">way to calm ¶ fears on both sides of the border. </w:t>
      </w:r>
      <w:r w:rsidRPr="00B14AAD">
        <w:rPr>
          <w:rFonts w:cs="Arial"/>
          <w:sz w:val="12"/>
          <w:szCs w:val="12"/>
        </w:rPr>
        <w:t xml:space="preserve">Whether joint ventures materialize or not, the accord would ¶ permit joint inspection teams the right to ensure compliance with safety and environmental ¶ </w:t>
      </w:r>
      <w:proofErr w:type="spellStart"/>
      <w:r w:rsidRPr="00B14AAD">
        <w:rPr>
          <w:rFonts w:cs="Arial"/>
          <w:sz w:val="12"/>
          <w:szCs w:val="12"/>
        </w:rPr>
        <w:t>laws.Will</w:t>
      </w:r>
      <w:proofErr w:type="spellEnd"/>
      <w:r w:rsidRPr="00B14AAD">
        <w:rPr>
          <w:rFonts w:cs="Arial"/>
          <w:sz w:val="12"/>
          <w:szCs w:val="12"/>
        </w:rPr>
        <w:t xml:space="preserve"> Mexico's Senate approve the accord?" ¶ A: </w:t>
      </w:r>
      <w:r w:rsidRPr="00B14AAD">
        <w:rPr>
          <w:rFonts w:cs="Arial"/>
          <w:sz w:val="12"/>
          <w:szCs w:val="12"/>
          <w:u w:val="single"/>
        </w:rPr>
        <w:t>Alejandra León, associate director for Latin America-downstream oil</w:t>
      </w:r>
      <w:r w:rsidRPr="00B14AAD">
        <w:rPr>
          <w:rFonts w:cs="Arial"/>
          <w:sz w:val="12"/>
          <w:szCs w:val="12"/>
        </w:rPr>
        <w:t xml:space="preserve"> at IHS </w:t>
      </w:r>
      <w:proofErr w:type="spellStart"/>
      <w:r w:rsidRPr="00B14AAD">
        <w:rPr>
          <w:rFonts w:cs="Arial"/>
          <w:sz w:val="12"/>
          <w:szCs w:val="12"/>
        </w:rPr>
        <w:t>Cera</w:t>
      </w:r>
      <w:proofErr w:type="spellEnd"/>
      <w:r w:rsidRPr="00B14AAD">
        <w:rPr>
          <w:rFonts w:cs="Arial"/>
          <w:sz w:val="12"/>
          <w:szCs w:val="12"/>
        </w:rPr>
        <w:t>: ¶ "</w:t>
      </w:r>
      <w:r w:rsidRPr="00B14AAD">
        <w:rPr>
          <w:rFonts w:cs="Arial"/>
          <w:b/>
          <w:u w:val="single"/>
        </w:rPr>
        <w:t xml:space="preserve">The lack of Pemex's experience in </w:t>
      </w:r>
      <w:r w:rsidRPr="00B14AAD">
        <w:rPr>
          <w:rFonts w:cs="Arial"/>
        </w:rPr>
        <w:t>deep and</w:t>
      </w:r>
      <w:r w:rsidRPr="00B14AAD">
        <w:rPr>
          <w:rFonts w:cs="Arial"/>
          <w:b/>
          <w:u w:val="single"/>
        </w:rPr>
        <w:t xml:space="preserve"> </w:t>
      </w:r>
      <w:proofErr w:type="spellStart"/>
      <w:r w:rsidRPr="00B14AAD">
        <w:rPr>
          <w:rFonts w:cs="Arial"/>
          <w:b/>
          <w:u w:val="single"/>
        </w:rPr>
        <w:t>ultradeep</w:t>
      </w:r>
      <w:proofErr w:type="spellEnd"/>
      <w:r w:rsidRPr="00B14AAD">
        <w:rPr>
          <w:rFonts w:cs="Arial"/>
          <w:b/>
          <w:u w:val="single"/>
        </w:rPr>
        <w:t xml:space="preserve"> water operations creates a valid </w:t>
      </w:r>
      <w:r w:rsidRPr="00B14AAD">
        <w:rPr>
          <w:rFonts w:cs="Arial"/>
          <w:b/>
          <w:sz w:val="12"/>
          <w:u w:val="single"/>
        </w:rPr>
        <w:t xml:space="preserve">¶ </w:t>
      </w:r>
      <w:r w:rsidRPr="00B14AAD">
        <w:rPr>
          <w:rFonts w:cs="Arial"/>
          <w:b/>
          <w:u w:val="single"/>
        </w:rPr>
        <w:t>uncertainty about its capabilities to efficiently handle any</w:t>
      </w:r>
      <w:r w:rsidRPr="00B14AAD">
        <w:rPr>
          <w:rFonts w:cs="Arial"/>
        </w:rPr>
        <w:t xml:space="preserve"> </w:t>
      </w:r>
      <w:r w:rsidRPr="00B14AAD">
        <w:rPr>
          <w:rFonts w:cs="Arial"/>
          <w:sz w:val="12"/>
          <w:szCs w:val="12"/>
        </w:rPr>
        <w:t>accident or crude</w:t>
      </w:r>
      <w:r w:rsidRPr="00B14AAD">
        <w:rPr>
          <w:rFonts w:cs="Arial"/>
        </w:rPr>
        <w:t xml:space="preserve"> </w:t>
      </w:r>
      <w:r w:rsidRPr="00B14AAD">
        <w:rPr>
          <w:rFonts w:cs="Arial"/>
          <w:b/>
          <w:u w:val="single"/>
        </w:rPr>
        <w:t>spill</w:t>
      </w:r>
      <w:r w:rsidRPr="00B14AAD">
        <w:rPr>
          <w:rFonts w:cs="Arial"/>
        </w:rPr>
        <w:t xml:space="preserve"> </w:t>
      </w:r>
      <w:r w:rsidRPr="00B14AAD">
        <w:rPr>
          <w:rFonts w:cs="Arial"/>
          <w:sz w:val="12"/>
          <w:szCs w:val="12"/>
        </w:rPr>
        <w:t xml:space="preserve">in those types of ¶ operations. However, safe operations do not just depend on Pemex. Service providers play a ¶ critical role. As long as Pemex contracts highly qualified companies to develop deep and ¶ </w:t>
      </w:r>
      <w:proofErr w:type="spellStart"/>
      <w:r w:rsidRPr="00B14AAD">
        <w:rPr>
          <w:rFonts w:cs="Arial"/>
          <w:sz w:val="12"/>
          <w:szCs w:val="12"/>
        </w:rPr>
        <w:t>ultradeep</w:t>
      </w:r>
      <w:proofErr w:type="spellEnd"/>
      <w:r w:rsidRPr="00B14AAD">
        <w:rPr>
          <w:rFonts w:cs="Arial"/>
          <w:sz w:val="12"/>
          <w:szCs w:val="12"/>
        </w:rPr>
        <w:t xml:space="preserve">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w:t>
      </w:r>
      <w:proofErr w:type="spellStart"/>
      <w:r w:rsidRPr="00B14AAD">
        <w:rPr>
          <w:rFonts w:cs="Arial"/>
          <w:sz w:val="12"/>
          <w:szCs w:val="12"/>
        </w:rPr>
        <w:t>deepwater</w:t>
      </w:r>
      <w:proofErr w:type="spellEnd"/>
      <w:r w:rsidRPr="00B14AAD">
        <w:rPr>
          <w:rFonts w:cs="Arial"/>
          <w:sz w:val="12"/>
          <w:szCs w:val="12"/>
        </w:rPr>
        <w:t xml:space="preserve">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B14AAD">
        <w:rPr>
          <w:rFonts w:cs="Arial"/>
          <w:b/>
          <w:u w:val="single"/>
        </w:rPr>
        <w:t>Pemex's</w:t>
      </w:r>
      <w:r w:rsidRPr="00B14AAD">
        <w:rPr>
          <w:rFonts w:cs="Arial"/>
        </w:rPr>
        <w:t xml:space="preserve"> </w:t>
      </w:r>
      <w:r w:rsidRPr="00B14AAD">
        <w:rPr>
          <w:rFonts w:cs="Arial"/>
          <w:b/>
          <w:u w:val="single"/>
        </w:rPr>
        <w:t>decision to drill</w:t>
      </w:r>
      <w:r w:rsidRPr="00B14AAD">
        <w:rPr>
          <w:rFonts w:cs="Arial"/>
        </w:rPr>
        <w:t xml:space="preserve"> the Maximino-1 well in </w:t>
      </w:r>
      <w:r w:rsidRPr="00B14AAD">
        <w:rPr>
          <w:rFonts w:cs="Arial"/>
          <w:sz w:val="12"/>
        </w:rPr>
        <w:t xml:space="preserve">¶ </w:t>
      </w:r>
      <w:r w:rsidRPr="00B14AAD">
        <w:rPr>
          <w:rFonts w:cs="Arial"/>
        </w:rPr>
        <w:t xml:space="preserve">3,000 meters of water </w:t>
      </w:r>
      <w:r w:rsidRPr="00B14AAD">
        <w:rPr>
          <w:rFonts w:cs="Arial"/>
          <w:b/>
          <w:u w:val="single"/>
        </w:rPr>
        <w:t xml:space="preserve">in the </w:t>
      </w:r>
      <w:proofErr w:type="spellStart"/>
      <w:r w:rsidRPr="00B14AAD">
        <w:rPr>
          <w:rFonts w:cs="Arial"/>
          <w:b/>
          <w:u w:val="single"/>
        </w:rPr>
        <w:t>Perdido</w:t>
      </w:r>
      <w:proofErr w:type="spellEnd"/>
      <w:r w:rsidRPr="00B14AAD">
        <w:rPr>
          <w:rFonts w:cs="Arial"/>
        </w:rPr>
        <w:t xml:space="preserve"> Fold Belt, right </w:t>
      </w:r>
      <w:r w:rsidRPr="00B14AAD">
        <w:rPr>
          <w:rFonts w:cs="Arial"/>
          <w:b/>
          <w:u w:val="single"/>
        </w:rPr>
        <w:t>next to the shared maritime boundary</w:t>
      </w:r>
      <w:r w:rsidRPr="00B14AAD">
        <w:rPr>
          <w:rFonts w:cs="Arial"/>
        </w:rPr>
        <w:t xml:space="preserve"> with </w:t>
      </w:r>
      <w:r w:rsidRPr="00B14AAD">
        <w:rPr>
          <w:rFonts w:cs="Arial"/>
          <w:sz w:val="12"/>
        </w:rPr>
        <w:t xml:space="preserve">¶ </w:t>
      </w:r>
      <w:r w:rsidRPr="00B14AAD">
        <w:rPr>
          <w:rFonts w:cs="Arial"/>
        </w:rPr>
        <w:t xml:space="preserve">the United States. It is a decision that does not make sense in terms of competitiveness or </w:t>
      </w:r>
      <w:r w:rsidRPr="00B14AAD">
        <w:rPr>
          <w:rFonts w:cs="Arial"/>
          <w:sz w:val="12"/>
        </w:rPr>
        <w:t xml:space="preserve">¶ </w:t>
      </w:r>
      <w:r w:rsidRPr="00B14AAD">
        <w:rPr>
          <w:rFonts w:cs="Arial"/>
        </w:rPr>
        <w:t xml:space="preserve">production goals. It </w:t>
      </w:r>
      <w:r w:rsidRPr="00B14AAD">
        <w:rPr>
          <w:rFonts w:cs="Arial"/>
          <w:b/>
          <w:u w:val="single"/>
        </w:rPr>
        <w:t xml:space="preserve">is about defending </w:t>
      </w:r>
      <w:r w:rsidRPr="00B14AAD">
        <w:rPr>
          <w:rFonts w:cs="Arial"/>
        </w:rPr>
        <w:t xml:space="preserve">the final frontier of </w:t>
      </w:r>
      <w:r w:rsidRPr="00B14AAD">
        <w:rPr>
          <w:rFonts w:cs="Arial"/>
          <w:b/>
          <w:u w:val="single"/>
        </w:rPr>
        <w:t xml:space="preserve">national sovereignty and </w:t>
      </w:r>
      <w:r w:rsidRPr="00B14AAD">
        <w:rPr>
          <w:rFonts w:cs="Arial"/>
        </w:rPr>
        <w:t xml:space="preserve">sticking the </w:t>
      </w:r>
      <w:r w:rsidRPr="00B14AAD">
        <w:rPr>
          <w:rFonts w:cs="Arial"/>
          <w:sz w:val="12"/>
        </w:rPr>
        <w:t xml:space="preserve">¶ </w:t>
      </w:r>
      <w:r w:rsidRPr="00B14AAD">
        <w:rPr>
          <w:rFonts w:cs="Arial"/>
        </w:rPr>
        <w:t xml:space="preserve">Mexican flag on the floor of the Gulf of Mexico </w:t>
      </w:r>
      <w:r w:rsidRPr="00B14AAD">
        <w:rPr>
          <w:rFonts w:cs="Arial"/>
          <w:b/>
          <w:u w:val="single"/>
        </w:rPr>
        <w:t xml:space="preserve">to advise U.S. companies that they have no right </w:t>
      </w:r>
      <w:r w:rsidRPr="00B14AAD">
        <w:rPr>
          <w:rFonts w:cs="Arial"/>
          <w:b/>
          <w:sz w:val="12"/>
          <w:u w:val="single"/>
        </w:rPr>
        <w:t xml:space="preserve">¶ </w:t>
      </w:r>
      <w:r w:rsidRPr="00B14AAD">
        <w:rPr>
          <w:rFonts w:cs="Arial"/>
          <w:b/>
          <w:u w:val="single"/>
        </w:rPr>
        <w:t xml:space="preserve">to drill for oil </w:t>
      </w:r>
      <w:r w:rsidRPr="00B14AAD">
        <w:rPr>
          <w:rFonts w:cs="Arial"/>
        </w:rPr>
        <w:t xml:space="preserve">in the </w:t>
      </w:r>
      <w:proofErr w:type="spellStart"/>
      <w:r w:rsidRPr="00B14AAD">
        <w:rPr>
          <w:rFonts w:cs="Arial"/>
        </w:rPr>
        <w:t>ultradeep</w:t>
      </w:r>
      <w:proofErr w:type="spellEnd"/>
      <w:r w:rsidRPr="00B14AAD">
        <w:rPr>
          <w:rFonts w:cs="Arial"/>
        </w:rPr>
        <w:t xml:space="preserve"> waters </w:t>
      </w:r>
      <w:r w:rsidRPr="00B14AAD">
        <w:rPr>
          <w:rFonts w:cs="Arial"/>
          <w:b/>
          <w:u w:val="single"/>
        </w:rPr>
        <w:t>on the Mexican side.</w:t>
      </w:r>
      <w:r w:rsidRPr="00B14AAD">
        <w:rPr>
          <w:rFonts w:cs="Arial"/>
        </w:rPr>
        <w:t xml:space="preserve"> </w:t>
      </w:r>
      <w:r w:rsidRPr="00B14AAD">
        <w:rPr>
          <w:rFonts w:cs="Arial"/>
          <w:b/>
          <w:u w:val="single"/>
        </w:rPr>
        <w:t>The</w:t>
      </w:r>
      <w:r w:rsidRPr="00B14AAD">
        <w:rPr>
          <w:rFonts w:cs="Arial"/>
        </w:rPr>
        <w:t xml:space="preserve"> recently signed </w:t>
      </w:r>
      <w:proofErr w:type="spellStart"/>
      <w:r w:rsidRPr="00B14AAD">
        <w:rPr>
          <w:rFonts w:cs="Arial"/>
        </w:rPr>
        <w:t>deepwater</w:t>
      </w:r>
      <w:proofErr w:type="spellEnd"/>
      <w:r w:rsidRPr="00B14AAD">
        <w:rPr>
          <w:rFonts w:cs="Arial"/>
        </w:rPr>
        <w:t xml:space="preserve"> </w:t>
      </w:r>
      <w:r w:rsidRPr="00B14AAD">
        <w:rPr>
          <w:rFonts w:cs="Arial"/>
          <w:sz w:val="12"/>
        </w:rPr>
        <w:t xml:space="preserve">¶ </w:t>
      </w:r>
      <w:r w:rsidRPr="00B14AAD">
        <w:rPr>
          <w:rFonts w:cs="Arial"/>
          <w:b/>
          <w:u w:val="single"/>
        </w:rPr>
        <w:t xml:space="preserve">agreement obliges both countries to work together </w:t>
      </w:r>
      <w:r w:rsidRPr="00B14AAD">
        <w:rPr>
          <w:rFonts w:cs="Arial"/>
        </w:rPr>
        <w:t xml:space="preserve">and share the spoils of the development of </w:t>
      </w:r>
      <w:proofErr w:type="spellStart"/>
      <w:r w:rsidRPr="00B14AAD">
        <w:rPr>
          <w:rFonts w:cs="Arial"/>
        </w:rPr>
        <w:t>Transboundary</w:t>
      </w:r>
      <w:proofErr w:type="spellEnd"/>
      <w:r w:rsidRPr="00B14AAD">
        <w:rPr>
          <w:rFonts w:cs="Arial"/>
        </w:rPr>
        <w:t xml:space="preserve"> reservoirs, if they actually exist. For now, Pemex, in line with constitutional </w:t>
      </w:r>
      <w:r w:rsidRPr="00B14AAD">
        <w:rPr>
          <w:rFonts w:cs="Arial"/>
          <w:sz w:val="12"/>
        </w:rPr>
        <w:t xml:space="preserve">¶ </w:t>
      </w:r>
      <w:r w:rsidRPr="00B14AAD">
        <w:rPr>
          <w:rFonts w:cs="Arial"/>
        </w:rPr>
        <w:t xml:space="preserve">restrictions, is going alone on the Mexican side. Safety is a major concern as </w:t>
      </w:r>
      <w:r w:rsidRPr="00B14AAD">
        <w:rPr>
          <w:rFonts w:cs="Arial"/>
          <w:b/>
          <w:u w:val="single"/>
        </w:rPr>
        <w:t>Pemex</w:t>
      </w:r>
      <w:r w:rsidRPr="00B14AAD">
        <w:rPr>
          <w:rFonts w:cs="Arial"/>
        </w:rPr>
        <w:t xml:space="preserve"> and its </w:t>
      </w:r>
      <w:r w:rsidRPr="00B14AAD">
        <w:rPr>
          <w:rFonts w:cs="Arial"/>
          <w:sz w:val="12"/>
        </w:rPr>
        <w:t xml:space="preserve">¶ </w:t>
      </w:r>
      <w:r w:rsidRPr="00B14AAD">
        <w:rPr>
          <w:rFonts w:cs="Arial"/>
        </w:rPr>
        <w:t xml:space="preserve">contractors </w:t>
      </w:r>
      <w:r w:rsidRPr="00B14AAD">
        <w:rPr>
          <w:rFonts w:cs="Arial"/>
          <w:b/>
          <w:u w:val="single"/>
        </w:rPr>
        <w:t>have no experience in such harsh environments</w:t>
      </w:r>
      <w:r w:rsidRPr="00B14AAD">
        <w:rPr>
          <w:rFonts w:cs="Arial"/>
        </w:rPr>
        <w:t xml:space="preserve">. In fact, </w:t>
      </w:r>
      <w:r w:rsidRPr="00B14AAD">
        <w:rPr>
          <w:rFonts w:cs="Arial"/>
          <w:b/>
          <w:u w:val="single"/>
        </w:rPr>
        <w:t xml:space="preserve">Pemex has never produced </w:t>
      </w:r>
      <w:r w:rsidRPr="00B14AAD">
        <w:rPr>
          <w:rFonts w:cs="Arial"/>
          <w:b/>
          <w:sz w:val="12"/>
          <w:u w:val="single"/>
        </w:rPr>
        <w:t xml:space="preserve">¶ </w:t>
      </w:r>
      <w:r w:rsidRPr="00B14AAD">
        <w:rPr>
          <w:rFonts w:cs="Arial"/>
          <w:b/>
          <w:u w:val="single"/>
        </w:rPr>
        <w:t>oil commercially anywhere in deep water</w:t>
      </w:r>
      <w:r w:rsidRPr="00B14AAD">
        <w:rPr>
          <w:rFonts w:cs="Arial"/>
          <w:sz w:val="12"/>
          <w:szCs w:val="12"/>
        </w:rPr>
        <w:t xml:space="preserve">. It does not have an insurance policy for worst-case ¶ scenarios nor does it have emergency measures in place to deal with a major spill. It does not ¶ fully abide by existing Mexican regulation of its </w:t>
      </w:r>
      <w:proofErr w:type="spellStart"/>
      <w:r w:rsidRPr="00B14AAD">
        <w:rPr>
          <w:rFonts w:cs="Arial"/>
          <w:sz w:val="12"/>
          <w:szCs w:val="12"/>
        </w:rPr>
        <w:t>deepwater</w:t>
      </w:r>
      <w:proofErr w:type="spellEnd"/>
      <w:r w:rsidRPr="00B14AAD">
        <w:rPr>
          <w:rFonts w:cs="Arial"/>
          <w:sz w:val="12"/>
          <w:szCs w:val="12"/>
        </w:rPr>
        <w:t xml:space="preserve"> activity, which cannot be enforced. ¶ On the U.S. side, prohibition of </w:t>
      </w:r>
      <w:proofErr w:type="spellStart"/>
      <w:r w:rsidRPr="00B14AAD">
        <w:rPr>
          <w:rFonts w:cs="Arial"/>
          <w:sz w:val="12"/>
          <w:szCs w:val="12"/>
        </w:rPr>
        <w:t>ultradeepwater</w:t>
      </w:r>
      <w:proofErr w:type="spellEnd"/>
      <w:r w:rsidRPr="00B14AAD">
        <w:rPr>
          <w:rFonts w:cs="Arial"/>
          <w:sz w:val="12"/>
          <w:szCs w:val="12"/>
        </w:rPr>
        <w:t xml:space="preserve"> drilling, enacted after the </w:t>
      </w:r>
      <w:proofErr w:type="spellStart"/>
      <w:r w:rsidRPr="00B14AAD">
        <w:rPr>
          <w:rFonts w:cs="Arial"/>
          <w:sz w:val="12"/>
          <w:szCs w:val="12"/>
        </w:rPr>
        <w:t>Deepwater</w:t>
      </w:r>
      <w:proofErr w:type="spellEnd"/>
      <w:r w:rsidRPr="00B14AAD">
        <w:rPr>
          <w:rFonts w:cs="Arial"/>
          <w:sz w:val="12"/>
          <w:szCs w:val="12"/>
        </w:rPr>
        <w:t xml:space="preserve"> Horizon ¶ spill, has come and gone.</w:t>
      </w:r>
      <w:r w:rsidRPr="00B14AAD">
        <w:rPr>
          <w:rFonts w:cs="Arial"/>
        </w:rPr>
        <w:t xml:space="preserve"> </w:t>
      </w:r>
      <w:r w:rsidRPr="00B14AAD">
        <w:rPr>
          <w:rFonts w:cs="Arial"/>
          <w:b/>
          <w:u w:val="single"/>
        </w:rPr>
        <w:t>The next disaster is just waiting to happen."</w:t>
      </w:r>
      <w:r w:rsidRPr="00B14AAD">
        <w:rPr>
          <w:rFonts w:cs="Arial"/>
        </w:rPr>
        <w:t xml:space="preserve"> </w:t>
      </w:r>
      <w:r w:rsidRPr="00B14AAD">
        <w:rPr>
          <w:rFonts w:cs="Arial"/>
          <w:sz w:val="12"/>
          <w:szCs w:val="12"/>
        </w:rPr>
        <w:t xml:space="preserve">¶ A: George Baker, publisher of Mexico Energy Intelligence: ¶ "The serious issues of corporate governance and regulation in the shadow of the </w:t>
      </w:r>
      <w:proofErr w:type="spellStart"/>
      <w:r w:rsidRPr="00B14AAD">
        <w:rPr>
          <w:rFonts w:cs="Arial"/>
          <w:sz w:val="12"/>
          <w:szCs w:val="12"/>
        </w:rPr>
        <w:t>Macondo</w:t>
      </w:r>
      <w:proofErr w:type="spellEnd"/>
      <w:r w:rsidRPr="00B14AAD">
        <w:rPr>
          <w:rFonts w:cs="Arial"/>
          <w:sz w:val="12"/>
          <w:szCs w:val="12"/>
        </w:rPr>
        <w:t xml:space="preserve"> ¶ incident have not yet been addressed in the many post-accident studies that have been released. ¶ On April 20, 2010, a joint BP-Transocean safety audit team boarded the </w:t>
      </w:r>
      <w:proofErr w:type="spellStart"/>
      <w:r w:rsidRPr="00B14AAD">
        <w:rPr>
          <w:rFonts w:cs="Arial"/>
          <w:sz w:val="12"/>
          <w:szCs w:val="12"/>
        </w:rPr>
        <w:t>Deepwater</w:t>
      </w:r>
      <w:proofErr w:type="spellEnd"/>
      <w:r w:rsidRPr="00B14AAD">
        <w:rPr>
          <w:rFonts w:cs="Arial"/>
          <w:sz w:val="12"/>
          <w:szCs w:val="12"/>
        </w:rPr>
        <w:t xml:space="preserve">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w:t>
      </w:r>
      <w:proofErr w:type="spellStart"/>
      <w:r w:rsidRPr="00B14AAD">
        <w:rPr>
          <w:rFonts w:cs="Arial"/>
          <w:sz w:val="12"/>
          <w:szCs w:val="12"/>
        </w:rPr>
        <w:t>Macondo</w:t>
      </w:r>
      <w:proofErr w:type="spellEnd"/>
      <w:r w:rsidRPr="00B14AAD">
        <w:rPr>
          <w:rFonts w:cs="Arial"/>
          <w:sz w:val="12"/>
          <w:szCs w:val="12"/>
        </w:rPr>
        <w:t xml:space="preserve">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B14AAD">
        <w:rPr>
          <w:rFonts w:cs="Arial"/>
          <w:sz w:val="12"/>
        </w:rPr>
        <w:t xml:space="preserve"> </w:t>
      </w:r>
      <w:proofErr w:type="spellStart"/>
      <w:r w:rsidRPr="00B14AAD">
        <w:rPr>
          <w:rFonts w:cs="Arial"/>
          <w:b/>
          <w:u w:val="single"/>
        </w:rPr>
        <w:t>Deepwater</w:t>
      </w:r>
      <w:proofErr w:type="spellEnd"/>
      <w:r w:rsidRPr="00B14AAD">
        <w:rPr>
          <w:rFonts w:cs="Arial"/>
          <w:b/>
          <w:u w:val="single"/>
        </w:rPr>
        <w:t xml:space="preserve"> Horizon</w:t>
      </w:r>
      <w:r w:rsidRPr="00B14AAD">
        <w:rPr>
          <w:rFonts w:cs="Arial"/>
        </w:rPr>
        <w:t xml:space="preserve"> </w:t>
      </w:r>
      <w:r w:rsidRPr="00B14AAD">
        <w:rPr>
          <w:rFonts w:cs="Arial"/>
          <w:sz w:val="12"/>
          <w:szCs w:val="12"/>
        </w:rPr>
        <w:t xml:space="preserve">is that members of the safety audit team focused their attention on the </w:t>
      </w:r>
      <w:proofErr w:type="spellStart"/>
      <w:r w:rsidRPr="00B14AAD">
        <w:rPr>
          <w:rFonts w:cs="Arial"/>
          <w:sz w:val="12"/>
          <w:szCs w:val="12"/>
        </w:rPr>
        <w:t>feelgood</w:t>
      </w:r>
      <w:proofErr w:type="spellEnd"/>
      <w:r w:rsidRPr="00B14AAD">
        <w:rPr>
          <w:rFonts w:cs="Arial"/>
          <w:sz w:val="12"/>
          <w:szCs w:val="12"/>
        </w:rPr>
        <w:t xml:space="preserve"> issues of occupational safety, chit-chatting with crew members, while they ignored the fact ¶ that a cement bond log had not been run, and that proof of cement integrity was problematic at ¶ best. One measure </w:t>
      </w:r>
      <w:r w:rsidRPr="00B14AAD">
        <w:rPr>
          <w:rFonts w:cs="Arial"/>
          <w:b/>
          <w:szCs w:val="20"/>
          <w:u w:val="single"/>
        </w:rPr>
        <w:t>to avoid a repetition of this situation</w:t>
      </w:r>
      <w:r w:rsidRPr="00B14AAD">
        <w:rPr>
          <w:rFonts w:cs="Arial"/>
          <w:sz w:val="12"/>
          <w:szCs w:val="12"/>
        </w:rPr>
        <w:t xml:space="preserve"> would be to order,</w:t>
      </w:r>
      <w:r w:rsidRPr="00B14AAD">
        <w:rPr>
          <w:rFonts w:cs="Arial"/>
        </w:rPr>
        <w:t xml:space="preserve"> </w:t>
      </w:r>
      <w:r w:rsidRPr="00B14AAD">
        <w:rPr>
          <w:rFonts w:cs="Arial"/>
          <w:b/>
          <w:u w:val="single"/>
        </w:rPr>
        <w:t xml:space="preserve">as a matter of </w:t>
      </w:r>
      <w:r w:rsidRPr="00B14AAD">
        <w:rPr>
          <w:rFonts w:cs="Arial"/>
          <w:b/>
          <w:sz w:val="12"/>
          <w:u w:val="single"/>
        </w:rPr>
        <w:t xml:space="preserve">¶ </w:t>
      </w:r>
      <w:r w:rsidRPr="00B14AAD">
        <w:rPr>
          <w:rFonts w:cs="Arial"/>
          <w:b/>
          <w:u w:val="single"/>
        </w:rPr>
        <w:t xml:space="preserve">regulation, safety audits of industrial safety and occupational safety to be carried out separately, </w:t>
      </w:r>
      <w:r w:rsidRPr="00B14AAD">
        <w:rPr>
          <w:rFonts w:cs="Arial"/>
          <w:b/>
          <w:sz w:val="12"/>
          <w:u w:val="single"/>
        </w:rPr>
        <w:t xml:space="preserve">¶ </w:t>
      </w:r>
      <w:r w:rsidRPr="00B14AAD">
        <w:rPr>
          <w:rFonts w:cs="Arial"/>
          <w:b/>
          <w:u w:val="single"/>
        </w:rPr>
        <w:t>by different teams."</w:t>
      </w:r>
    </w:p>
    <w:p w14:paraId="31F2DE0C" w14:textId="77777777" w:rsidR="00EE2FE1" w:rsidRPr="00B14AAD" w:rsidRDefault="00EE2FE1" w:rsidP="00EE2FE1">
      <w:pPr>
        <w:rPr>
          <w:rFonts w:ascii="Arial" w:hAnsi="Arial" w:cs="Arial"/>
          <w:szCs w:val="20"/>
        </w:rPr>
      </w:pPr>
    </w:p>
    <w:p w14:paraId="4D3D3951" w14:textId="77777777" w:rsidR="00EE2FE1" w:rsidRPr="00B14AAD" w:rsidRDefault="00EE2FE1" w:rsidP="00EE2FE1">
      <w:pPr>
        <w:rPr>
          <w:b/>
          <w:u w:val="single"/>
        </w:rPr>
      </w:pPr>
      <w:r w:rsidRPr="00B14AAD">
        <w:rPr>
          <w:rStyle w:val="StyleBoldUnderline"/>
        </w:rPr>
        <w:t xml:space="preserve"> </w:t>
      </w:r>
    </w:p>
    <w:p w14:paraId="40CCB2CA" w14:textId="77777777" w:rsidR="00EE2FE1" w:rsidRPr="00B14AAD" w:rsidRDefault="00EE2FE1" w:rsidP="00EE2FE1">
      <w:pPr>
        <w:pStyle w:val="Heading4"/>
      </w:pPr>
      <w:r w:rsidRPr="00B14AAD">
        <w:t>Gulf ecosystems are critical biodiversity hotspots and have a key effect on the world’s oceans</w:t>
      </w:r>
    </w:p>
    <w:p w14:paraId="07F3CB79" w14:textId="77777777" w:rsidR="00EE2FE1" w:rsidRPr="00B14AAD" w:rsidRDefault="00EE2FE1" w:rsidP="00EE2FE1">
      <w:pPr>
        <w:rPr>
          <w:rStyle w:val="StyleStyleBold12pt"/>
          <w:rFonts w:ascii="Arial" w:hAnsi="Arial" w:cs="Arial"/>
        </w:rPr>
      </w:pPr>
      <w:r w:rsidRPr="00B14AAD">
        <w:rPr>
          <w:rStyle w:val="StyleStyleBold12pt"/>
          <w:rFonts w:ascii="Arial" w:hAnsi="Arial" w:cs="Arial"/>
        </w:rPr>
        <w:t>Brenner ‘8</w:t>
      </w:r>
    </w:p>
    <w:p w14:paraId="2ED19D80" w14:textId="77777777" w:rsidR="00EE2FE1" w:rsidRPr="00B14AAD" w:rsidRDefault="00EE2FE1" w:rsidP="00EE2FE1">
      <w:pPr>
        <w:rPr>
          <w:rFonts w:ascii="Arial" w:hAnsi="Arial" w:cs="Arial"/>
          <w:sz w:val="16"/>
          <w:szCs w:val="16"/>
        </w:rPr>
      </w:pPr>
      <w:r w:rsidRPr="00B14AAD">
        <w:rPr>
          <w:rFonts w:ascii="Arial" w:hAnsi="Arial" w:cs="Arial"/>
          <w:sz w:val="16"/>
          <w:szCs w:val="16"/>
        </w:rPr>
        <w:t xml:space="preserve">(Jorge Brenner, “Guarding the Gulf of Mexico’s valuable resources”, </w:t>
      </w:r>
      <w:proofErr w:type="spellStart"/>
      <w:r w:rsidRPr="00B14AAD">
        <w:rPr>
          <w:rFonts w:ascii="Arial" w:hAnsi="Arial" w:cs="Arial"/>
          <w:sz w:val="16"/>
          <w:szCs w:val="16"/>
        </w:rPr>
        <w:t>SciDevNet</w:t>
      </w:r>
      <w:proofErr w:type="spellEnd"/>
      <w:r w:rsidRPr="00B14AAD">
        <w:rPr>
          <w:rFonts w:ascii="Arial" w:hAnsi="Arial" w:cs="Arial"/>
          <w:sz w:val="16"/>
          <w:szCs w:val="16"/>
        </w:rPr>
        <w:t xml:space="preserve">, </w:t>
      </w:r>
      <w:hyperlink r:id="rId17" w:history="1">
        <w:r w:rsidRPr="00B14AAD">
          <w:rPr>
            <w:rFonts w:ascii="Arial" w:hAnsi="Arial" w:cs="Arial"/>
            <w:sz w:val="16"/>
            <w:szCs w:val="16"/>
          </w:rPr>
          <w:t>http://www.scidev.net/en/opinions/guarding-the-gulf-of-mexico-s-valuable-resources.html</w:t>
        </w:r>
      </w:hyperlink>
      <w:r w:rsidRPr="00B14AAD">
        <w:rPr>
          <w:rFonts w:ascii="Arial" w:hAnsi="Arial" w:cs="Arial"/>
          <w:sz w:val="16"/>
          <w:szCs w:val="16"/>
        </w:rPr>
        <w:t>. 3-14-2008. Jorge Brenner is postdoctoral research associate at the Harte Research Institute for Gulf of Mexico Studies, Texas A&amp;M University-Corpus Christi.</w:t>
      </w:r>
      <w:r w:rsidRPr="00B14AAD">
        <w:rPr>
          <w:rFonts w:ascii="Arial" w:hAnsi="Arial" w:cs="Arial"/>
          <w:sz w:val="12"/>
          <w:szCs w:val="16"/>
        </w:rPr>
        <w:t xml:space="preserve">¶ </w:t>
      </w:r>
      <w:r w:rsidRPr="00B14AAD">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3A940859" w14:textId="77777777" w:rsidR="00EE2FE1" w:rsidRPr="00B14AAD" w:rsidRDefault="00EE2FE1" w:rsidP="00EE2FE1">
      <w:pPr>
        <w:rPr>
          <w:rFonts w:ascii="Arial" w:hAnsi="Arial" w:cs="Arial"/>
          <w:sz w:val="12"/>
          <w:szCs w:val="12"/>
        </w:rPr>
      </w:pPr>
    </w:p>
    <w:p w14:paraId="5C1117CC" w14:textId="77777777" w:rsidR="00EE2FE1" w:rsidRPr="00B14AAD" w:rsidRDefault="00EE2FE1" w:rsidP="00EE2FE1">
      <w:pPr>
        <w:rPr>
          <w:rFonts w:ascii="Arial" w:hAnsi="Arial" w:cs="Arial"/>
        </w:rPr>
      </w:pPr>
      <w:r w:rsidRPr="00B14AAD">
        <w:rPr>
          <w:rFonts w:ascii="Arial" w:hAnsi="Arial" w:cs="Arial"/>
          <w:sz w:val="12"/>
          <w:szCs w:val="12"/>
        </w:rPr>
        <w:t xml:space="preserve">Scientific collaboration on the common resources of the Gulf of Mexico has been difficult since the United States placed an economic embargo on Cuba in 1962. Research is permitted for US scientists who have a special government </w:t>
      </w:r>
      <w:proofErr w:type="spellStart"/>
      <w:r w:rsidRPr="00B14AAD">
        <w:rPr>
          <w:rFonts w:ascii="Arial" w:hAnsi="Arial" w:cs="Arial"/>
          <w:sz w:val="12"/>
          <w:szCs w:val="12"/>
        </w:rPr>
        <w:t>licence</w:t>
      </w:r>
      <w:proofErr w:type="spellEnd"/>
      <w:r w:rsidRPr="00B14AAD">
        <w:rPr>
          <w:rFonts w:ascii="Arial" w:hAnsi="Arial" w:cs="Arial"/>
          <w:sz w:val="12"/>
          <w:szCs w:val="12"/>
        </w:rPr>
        <w:t xml:space="preserv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w:t>
      </w:r>
      <w:proofErr w:type="spellStart"/>
      <w:r w:rsidRPr="00B14AAD">
        <w:rPr>
          <w:rFonts w:ascii="Arial" w:hAnsi="Arial" w:cs="Arial"/>
          <w:sz w:val="12"/>
          <w:szCs w:val="12"/>
        </w:rPr>
        <w:t>programmes</w:t>
      </w:r>
      <w:proofErr w:type="spellEnd"/>
      <w:r w:rsidRPr="00B14AAD">
        <w:rPr>
          <w:rFonts w:ascii="Arial" w:hAnsi="Arial" w:cs="Arial"/>
          <w:sz w:val="12"/>
          <w:szCs w:val="12"/>
        </w:rPr>
        <w:t xml:space="preserve">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B14AAD">
        <w:rPr>
          <w:rFonts w:ascii="Arial" w:hAnsi="Arial" w:cs="Arial"/>
          <w:sz w:val="12"/>
        </w:rPr>
        <w:t xml:space="preserve">¶ </w:t>
      </w:r>
      <w:r w:rsidRPr="00B14AAD">
        <w:rPr>
          <w:rFonts w:ascii="Arial" w:hAnsi="Arial" w:cs="Arial"/>
          <w:b/>
          <w:u w:val="single"/>
        </w:rPr>
        <w:t>The Gulf of Mexico is rich in biodiversity and unique habitats, and hosts the only known</w:t>
      </w:r>
      <w:r w:rsidRPr="00B14AAD">
        <w:rPr>
          <w:rFonts w:ascii="Arial" w:hAnsi="Arial" w:cs="Arial"/>
        </w:rPr>
        <w:t xml:space="preserve"> </w:t>
      </w:r>
      <w:r w:rsidRPr="00B14AAD">
        <w:rPr>
          <w:rFonts w:ascii="Arial" w:hAnsi="Arial" w:cs="Arial"/>
          <w:b/>
          <w:u w:val="single"/>
        </w:rPr>
        <w:t>nesting</w:t>
      </w:r>
      <w:r w:rsidRPr="00B14AAD">
        <w:rPr>
          <w:rFonts w:ascii="Arial" w:hAnsi="Arial" w:cs="Arial"/>
        </w:rPr>
        <w:t xml:space="preserve"> beach </w:t>
      </w:r>
      <w:r w:rsidRPr="00B14AAD">
        <w:rPr>
          <w:rFonts w:ascii="Arial" w:hAnsi="Arial" w:cs="Arial"/>
          <w:b/>
          <w:u w:val="single"/>
        </w:rPr>
        <w:t>of</w:t>
      </w:r>
      <w:r w:rsidRPr="00B14AAD">
        <w:rPr>
          <w:rFonts w:ascii="Arial" w:hAnsi="Arial" w:cs="Arial"/>
        </w:rPr>
        <w:t xml:space="preserve"> Kemp's Ridley, the </w:t>
      </w:r>
      <w:r w:rsidRPr="00B14AAD">
        <w:rPr>
          <w:rFonts w:ascii="Arial" w:hAnsi="Arial" w:cs="Arial"/>
          <w:b/>
          <w:u w:val="single"/>
        </w:rPr>
        <w:t>world's most endangered sea turtle</w:t>
      </w:r>
      <w:r w:rsidRPr="00B14AAD">
        <w:rPr>
          <w:rFonts w:ascii="Arial" w:hAnsi="Arial" w:cs="Arial"/>
        </w:rPr>
        <w:t>.</w:t>
      </w:r>
      <w:r w:rsidRPr="00B14AAD">
        <w:rPr>
          <w:rFonts w:ascii="Arial" w:hAnsi="Arial" w:cs="Arial"/>
          <w:sz w:val="12"/>
        </w:rPr>
        <w:t xml:space="preserve">¶ </w:t>
      </w:r>
      <w:r w:rsidRPr="00B14AAD">
        <w:rPr>
          <w:rFonts w:ascii="Arial" w:hAnsi="Arial" w:cs="Arial"/>
          <w:b/>
          <w:u w:val="single"/>
        </w:rPr>
        <w:t>The Gulf's circulation pattern gives it biological and socioeconomic importanc</w:t>
      </w:r>
      <w:r w:rsidRPr="00B14AAD">
        <w:rPr>
          <w:rFonts w:ascii="Arial" w:hAnsi="Arial" w:cs="Arial"/>
        </w:rPr>
        <w:t xml:space="preserve">e: </w:t>
      </w:r>
      <w:r w:rsidRPr="00B14AAD">
        <w:rPr>
          <w:rFonts w:ascii="Arial" w:hAnsi="Arial" w:cs="Arial"/>
          <w:b/>
          <w:u w:val="single"/>
        </w:rPr>
        <w:t>water</w:t>
      </w:r>
      <w:r w:rsidRPr="00B14AAD">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B14AAD">
        <w:rPr>
          <w:rFonts w:ascii="Arial" w:hAnsi="Arial" w:cs="Arial"/>
          <w:b/>
          <w:u w:val="single"/>
        </w:rPr>
        <w:t>form the Gulf Stream in the North Atlantic that helps to regulate the climate of western Europe.</w:t>
      </w:r>
      <w:r w:rsidRPr="00B14AAD">
        <w:rPr>
          <w:rFonts w:ascii="Arial" w:hAnsi="Arial" w:cs="Arial"/>
          <w:b/>
          <w:sz w:val="12"/>
          <w:u w:val="single"/>
        </w:rPr>
        <w:t>¶</w:t>
      </w:r>
      <w:r w:rsidRPr="00B14AAD">
        <w:rPr>
          <w:rFonts w:ascii="Arial" w:hAnsi="Arial" w:cs="Arial"/>
          <w:sz w:val="12"/>
        </w:rPr>
        <w:t xml:space="preserve"> </w:t>
      </w:r>
    </w:p>
    <w:p w14:paraId="16CAC24E" w14:textId="77777777" w:rsidR="00EE2FE1" w:rsidRPr="00B14AAD" w:rsidRDefault="00EE2FE1" w:rsidP="00EE2FE1">
      <w:pPr>
        <w:pStyle w:val="Heading4"/>
      </w:pPr>
      <w:r w:rsidRPr="00B14AAD">
        <w:t>Ocean biodiversity loss causes extinction</w:t>
      </w:r>
    </w:p>
    <w:p w14:paraId="7B8CF1F7" w14:textId="77777777" w:rsidR="00EE2FE1" w:rsidRPr="00B14AAD" w:rsidRDefault="00EE2FE1" w:rsidP="00EE2FE1">
      <w:pPr>
        <w:rPr>
          <w:rFonts w:ascii="Arial" w:hAnsi="Arial" w:cs="Arial"/>
        </w:rPr>
      </w:pPr>
      <w:r w:rsidRPr="00B14AAD">
        <w:rPr>
          <w:rStyle w:val="StyleStyleBold12pt"/>
          <w:rFonts w:ascii="Arial" w:hAnsi="Arial" w:cs="Arial"/>
        </w:rPr>
        <w:t>Craig 03</w:t>
      </w:r>
      <w:r w:rsidRPr="00B14AAD">
        <w:rPr>
          <w:rFonts w:ascii="Arial" w:hAnsi="Arial" w:cs="Arial"/>
        </w:rPr>
        <w:t xml:space="preserve"> </w:t>
      </w:r>
    </w:p>
    <w:p w14:paraId="692B8372" w14:textId="77777777" w:rsidR="00EE2FE1" w:rsidRPr="00B14AAD" w:rsidRDefault="00EE2FE1" w:rsidP="00EE2FE1">
      <w:pPr>
        <w:rPr>
          <w:rFonts w:ascii="Arial" w:hAnsi="Arial" w:cs="Arial"/>
        </w:rPr>
      </w:pPr>
      <w:r w:rsidRPr="00B14AAD">
        <w:rPr>
          <w:rFonts w:ascii="Arial" w:hAnsi="Arial" w:cs="Arial"/>
        </w:rPr>
        <w:t xml:space="preserve">(Robin </w:t>
      </w:r>
      <w:proofErr w:type="spellStart"/>
      <w:r w:rsidRPr="00B14AAD">
        <w:rPr>
          <w:rFonts w:ascii="Arial" w:hAnsi="Arial" w:cs="Arial"/>
        </w:rPr>
        <w:t>Kundis</w:t>
      </w:r>
      <w:proofErr w:type="spellEnd"/>
      <w:r w:rsidRPr="00B14AAD">
        <w:rPr>
          <w:rFonts w:ascii="Arial" w:hAnsi="Arial" w:cs="Arial"/>
        </w:rPr>
        <w:t xml:space="preserve"> Craig, Associate Professor of Law at the Indiana University School of Law, 2003, “Taking Steps Toward Marine Wilderness Protection? Fishing and Coral Reef Marine Reserves in Florida and Hawaii” </w:t>
      </w:r>
      <w:hyperlink r:id="rId18" w:history="1">
        <w:r w:rsidRPr="00B14AAD">
          <w:rPr>
            <w:rStyle w:val="Hyperlink"/>
            <w:rFonts w:ascii="Arial" w:hAnsi="Arial" w:cs="Arial"/>
          </w:rPr>
          <w:t>http://papers.ssrn.com/sol3/papers.cfm?abstract_id=1289250</w:t>
        </w:r>
      </w:hyperlink>
      <w:r w:rsidRPr="00B14AAD">
        <w:rPr>
          <w:rFonts w:ascii="Arial" w:hAnsi="Arial" w:cs="Arial"/>
        </w:rPr>
        <w:t>)</w:t>
      </w:r>
    </w:p>
    <w:p w14:paraId="455E89DA" w14:textId="77777777" w:rsidR="00EE2FE1" w:rsidRPr="00B14AAD" w:rsidRDefault="00EE2FE1" w:rsidP="00EE2FE1">
      <w:pPr>
        <w:rPr>
          <w:rFonts w:ascii="Arial" w:hAnsi="Arial" w:cs="Arial"/>
        </w:rPr>
      </w:pPr>
      <w:r w:rsidRPr="00B14AAD">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B14AAD">
        <w:rPr>
          <w:rStyle w:val="StyleBoldUnderline"/>
          <w:rFonts w:ascii="Arial" w:hAnsi="Arial" w:cs="Arial"/>
          <w:szCs w:val="36"/>
        </w:rPr>
        <w:t>ocean ecosystems play a major role in the global geochemical cycling of all the elements that represent the basic building blocks of living organisms</w:t>
      </w:r>
      <w:r w:rsidRPr="00B14AAD">
        <w:rPr>
          <w:rFonts w:ascii="Arial" w:hAnsi="Arial" w:cs="Arial"/>
          <w:sz w:val="16"/>
          <w:szCs w:val="36"/>
        </w:rPr>
        <w:t xml:space="preserve">, carbon, nitrogen, oxygen, phosphorus, and sulfur, as well as other less abundant but necessary elements." n858 </w:t>
      </w:r>
      <w:r w:rsidRPr="00B14AAD">
        <w:rPr>
          <w:rStyle w:val="StyleBoldUnderline"/>
          <w:rFonts w:ascii="Arial" w:hAnsi="Arial" w:cs="Arial"/>
          <w:szCs w:val="36"/>
        </w:rPr>
        <w:t>In a very real and direct sense,</w:t>
      </w:r>
      <w:r w:rsidRPr="00B14AAD">
        <w:rPr>
          <w:rFonts w:ascii="Arial" w:hAnsi="Arial" w:cs="Arial"/>
          <w:sz w:val="16"/>
          <w:szCs w:val="36"/>
        </w:rPr>
        <w:t xml:space="preserve"> therefore, </w:t>
      </w:r>
      <w:r w:rsidRPr="00B14AAD">
        <w:rPr>
          <w:rStyle w:val="StyleBoldUnderline"/>
          <w:rFonts w:ascii="Arial" w:hAnsi="Arial" w:cs="Arial"/>
          <w:szCs w:val="36"/>
        </w:rPr>
        <w:t>human degradation of marine ecosystems impairs the planet's ability to support life</w:t>
      </w:r>
      <w:r w:rsidRPr="00B14AAD">
        <w:rPr>
          <w:rFonts w:ascii="Arial" w:hAnsi="Arial" w:cs="Arial"/>
          <w:sz w:val="16"/>
          <w:szCs w:val="36"/>
        </w:rPr>
        <w:t xml:space="preserve">. </w:t>
      </w:r>
      <w:r w:rsidRPr="00B14AAD">
        <w:rPr>
          <w:rStyle w:val="StyleBoldUnderline"/>
          <w:rFonts w:ascii="Arial" w:hAnsi="Arial" w:cs="Arial"/>
          <w:szCs w:val="36"/>
        </w:rPr>
        <w:t>Maintaining biodiversity is</w:t>
      </w:r>
      <w:r w:rsidRPr="00B14AAD">
        <w:rPr>
          <w:rFonts w:ascii="Arial" w:hAnsi="Arial" w:cs="Arial"/>
          <w:sz w:val="16"/>
          <w:szCs w:val="36"/>
        </w:rPr>
        <w:t xml:space="preserve"> often </w:t>
      </w:r>
      <w:r w:rsidRPr="00B14AAD">
        <w:rPr>
          <w:rStyle w:val="StyleBoldUnderline"/>
          <w:rFonts w:ascii="Arial" w:hAnsi="Arial" w:cs="Arial"/>
          <w:szCs w:val="36"/>
        </w:rPr>
        <w:t>critical to maintaining the functions of marine ecosystems. Current evidence shows that</w:t>
      </w:r>
      <w:r w:rsidRPr="00B14AAD">
        <w:rPr>
          <w:rFonts w:ascii="Arial" w:hAnsi="Arial" w:cs="Arial"/>
          <w:sz w:val="16"/>
          <w:szCs w:val="36"/>
        </w:rPr>
        <w:t xml:space="preserve">, in general, </w:t>
      </w:r>
      <w:r w:rsidRPr="00B14AAD">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B14AAD">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B14AAD">
        <w:rPr>
          <w:rFonts w:ascii="Arial" w:hAnsi="Arial" w:cs="Arial"/>
          <w:b/>
          <w:sz w:val="24"/>
          <w:u w:val="single"/>
        </w:rPr>
        <w:t>many otherwise insignificant species have strong effects on sustaining the rest of the reef system.</w:t>
      </w:r>
      <w:r w:rsidRPr="00B14AAD">
        <w:rPr>
          <w:rFonts w:ascii="Arial" w:hAnsi="Arial" w:cs="Arial"/>
          <w:sz w:val="16"/>
          <w:szCs w:val="36"/>
        </w:rPr>
        <w:t xml:space="preserve"> n860 Thus, </w:t>
      </w:r>
      <w:r w:rsidRPr="00B14AAD">
        <w:rPr>
          <w:rStyle w:val="StyleBoldUnderline"/>
          <w:rFonts w:ascii="Arial" w:hAnsi="Arial" w:cs="Arial"/>
          <w:szCs w:val="36"/>
        </w:rPr>
        <w:t>maintaining and restoring the biodiversity of marine ecosystems is critical to maintaining and restoring the ecosystem services that they provide</w:t>
      </w:r>
      <w:r w:rsidRPr="00B14AAD">
        <w:rPr>
          <w:rFonts w:ascii="Arial" w:hAnsi="Arial" w:cs="Arial"/>
          <w:sz w:val="16"/>
          <w:szCs w:val="36"/>
        </w:rPr>
        <w:t xml:space="preserve">. </w:t>
      </w:r>
      <w:r w:rsidRPr="00B14AAD">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B14AAD">
        <w:rPr>
          <w:rStyle w:val="StyleBoldUnderline"/>
          <w:rFonts w:ascii="Arial" w:hAnsi="Arial" w:cs="Arial"/>
          <w:szCs w:val="36"/>
        </w:rPr>
        <w:t>if we kill the ocean we kill ourselves, and we will take most of the biosphere with us</w:t>
      </w:r>
      <w:r w:rsidRPr="00B14AAD">
        <w:rPr>
          <w:rFonts w:ascii="Arial" w:hAnsi="Arial" w:cs="Arial"/>
          <w:sz w:val="16"/>
          <w:szCs w:val="36"/>
        </w:rPr>
        <w:t xml:space="preserve">. </w:t>
      </w:r>
      <w:r w:rsidRPr="00B14AAD">
        <w:rPr>
          <w:rFonts w:ascii="Arial" w:hAnsi="Arial" w:cs="Arial"/>
          <w:sz w:val="16"/>
          <w:szCs w:val="36"/>
          <w:u w:val="single"/>
        </w:rPr>
        <w:t>The Black Sea is almost dead</w:t>
      </w:r>
      <w:r w:rsidRPr="00B14AAD">
        <w:rPr>
          <w:rFonts w:ascii="Arial" w:hAnsi="Arial" w:cs="Arial"/>
          <w:sz w:val="16"/>
          <w:szCs w:val="36"/>
        </w:rPr>
        <w:t>, n863 its once-</w:t>
      </w:r>
      <w:r w:rsidRPr="00B14AAD">
        <w:rPr>
          <w:rFonts w:ascii="Arial" w:hAnsi="Arial" w:cs="Arial"/>
          <w:sz w:val="16"/>
          <w:szCs w:val="36"/>
          <w:u w:val="single"/>
        </w:rPr>
        <w:t>complex</w:t>
      </w:r>
      <w:r w:rsidRPr="00B14AAD">
        <w:rPr>
          <w:rFonts w:ascii="Arial" w:hAnsi="Arial" w:cs="Arial"/>
          <w:sz w:val="16"/>
          <w:szCs w:val="36"/>
        </w:rPr>
        <w:t xml:space="preserve"> and productive </w:t>
      </w:r>
      <w:r w:rsidRPr="00B14AAD">
        <w:rPr>
          <w:rFonts w:ascii="Arial" w:hAnsi="Arial" w:cs="Arial"/>
          <w:sz w:val="16"/>
          <w:szCs w:val="36"/>
          <w:u w:val="single"/>
        </w:rPr>
        <w:t>ecosystem almost entirely replaced by a monoculture of comb</w:t>
      </w:r>
      <w:r w:rsidRPr="00B14AAD">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37A4896C" w14:textId="1110BEF2" w:rsidR="00EE2FE1" w:rsidRPr="00B14AAD" w:rsidRDefault="00EE2FE1" w:rsidP="00EE2FE1">
      <w:pPr>
        <w:pStyle w:val="Heading1"/>
      </w:pPr>
      <w:r w:rsidRPr="00B14AAD">
        <w:t>2AC</w:t>
      </w:r>
    </w:p>
    <w:p w14:paraId="4A79FCB7" w14:textId="77777777" w:rsidR="00EE2FE1" w:rsidRPr="00B14AAD" w:rsidRDefault="00EE2FE1" w:rsidP="00EE2FE1"/>
    <w:p w14:paraId="42483A2D" w14:textId="77777777" w:rsidR="00EE2FE1" w:rsidRPr="00B14AAD" w:rsidRDefault="00EE2FE1" w:rsidP="00EE2FE1">
      <w:pPr>
        <w:pStyle w:val="Heading2"/>
      </w:pPr>
      <w:r w:rsidRPr="00B14AAD">
        <w:t>Case</w:t>
      </w:r>
    </w:p>
    <w:p w14:paraId="67ECA158" w14:textId="77777777" w:rsidR="00EE2FE1" w:rsidRPr="00B14AAD" w:rsidRDefault="00EE2FE1" w:rsidP="00EE2FE1">
      <w:pPr>
        <w:pStyle w:val="Heading2"/>
      </w:pPr>
      <w:r w:rsidRPr="00B14AAD">
        <w:t>Economy Adv.</w:t>
      </w:r>
    </w:p>
    <w:p w14:paraId="7BF6945E" w14:textId="77777777" w:rsidR="00EE2FE1" w:rsidRPr="00B14AAD" w:rsidRDefault="00EE2FE1" w:rsidP="00EE2FE1">
      <w:pPr>
        <w:pStyle w:val="Heading3"/>
        <w:rPr>
          <w:rFonts w:ascii="Times New Roman" w:hAnsi="Times New Roman" w:cs="Times New Roman"/>
        </w:rPr>
      </w:pPr>
      <w:r w:rsidRPr="00B14AAD">
        <w:rPr>
          <w:rFonts w:ascii="Times New Roman" w:hAnsi="Times New Roman" w:cs="Times New Roman"/>
        </w:rPr>
        <w:t>2AC – Middle East War</w:t>
      </w:r>
    </w:p>
    <w:p w14:paraId="3DA6CD77" w14:textId="77777777" w:rsidR="00EE2FE1" w:rsidRPr="00B14AAD" w:rsidRDefault="00EE2FE1" w:rsidP="00EE2FE1">
      <w:pPr>
        <w:rPr>
          <w:rFonts w:ascii="Times New Roman" w:hAnsi="Times New Roman"/>
        </w:rPr>
      </w:pPr>
    </w:p>
    <w:p w14:paraId="432516B0" w14:textId="77777777" w:rsidR="00EE2FE1" w:rsidRPr="00B14AAD" w:rsidRDefault="00EE2FE1" w:rsidP="00EE2FE1">
      <w:pPr>
        <w:rPr>
          <w:rFonts w:ascii="Times New Roman" w:hAnsi="Times New Roman"/>
        </w:rPr>
      </w:pPr>
    </w:p>
    <w:p w14:paraId="00E42A38" w14:textId="77777777" w:rsidR="00EE2FE1" w:rsidRPr="00B14AAD" w:rsidRDefault="00EE2FE1" w:rsidP="00EE2FE1">
      <w:pPr>
        <w:pStyle w:val="Heading4"/>
        <w:rPr>
          <w:rFonts w:ascii="Times New Roman" w:hAnsi="Times New Roman" w:cs="Times New Roman"/>
        </w:rPr>
      </w:pPr>
      <w:r w:rsidRPr="00B14AAD">
        <w:rPr>
          <w:rFonts w:ascii="Times New Roman" w:hAnsi="Times New Roman" w:cs="Times New Roman"/>
        </w:rPr>
        <w:t xml:space="preserve">War inevitable and No Escalation </w:t>
      </w:r>
    </w:p>
    <w:p w14:paraId="4C34565F" w14:textId="77777777" w:rsidR="00EE2FE1" w:rsidRPr="00B14AAD" w:rsidRDefault="00EE2FE1" w:rsidP="00EE2FE1">
      <w:pPr>
        <w:rPr>
          <w:rFonts w:ascii="Times New Roman" w:hAnsi="Times New Roman"/>
        </w:rPr>
      </w:pPr>
      <w:proofErr w:type="spellStart"/>
      <w:r w:rsidRPr="00B14AAD">
        <w:rPr>
          <w:rStyle w:val="StyleStyleBold12pt"/>
          <w:rFonts w:ascii="Times New Roman" w:hAnsi="Times New Roman"/>
        </w:rPr>
        <w:t>Fettweis</w:t>
      </w:r>
      <w:proofErr w:type="spellEnd"/>
      <w:r w:rsidRPr="00B14AAD">
        <w:rPr>
          <w:rFonts w:ascii="Times New Roman" w:hAnsi="Times New Roman"/>
        </w:rPr>
        <w:t xml:space="preserve">, </w:t>
      </w:r>
      <w:proofErr w:type="spellStart"/>
      <w:r w:rsidRPr="00B14AAD">
        <w:rPr>
          <w:rFonts w:ascii="Times New Roman" w:hAnsi="Times New Roman"/>
        </w:rPr>
        <w:t>Asst</w:t>
      </w:r>
      <w:proofErr w:type="spellEnd"/>
      <w:r w:rsidRPr="00B14AAD">
        <w:rPr>
          <w:rFonts w:ascii="Times New Roman" w:hAnsi="Times New Roman"/>
        </w:rPr>
        <w:t xml:space="preserve"> Prof </w:t>
      </w:r>
      <w:proofErr w:type="spellStart"/>
      <w:r w:rsidRPr="00B14AAD">
        <w:rPr>
          <w:rFonts w:ascii="Times New Roman" w:hAnsi="Times New Roman"/>
        </w:rPr>
        <w:t>Poli</w:t>
      </w:r>
      <w:proofErr w:type="spellEnd"/>
      <w:r w:rsidRPr="00B14AAD">
        <w:rPr>
          <w:rFonts w:ascii="Times New Roman" w:hAnsi="Times New Roman"/>
        </w:rPr>
        <w:t xml:space="preserve"> </w:t>
      </w:r>
      <w:proofErr w:type="spellStart"/>
      <w:r w:rsidRPr="00B14AAD">
        <w:rPr>
          <w:rFonts w:ascii="Times New Roman" w:hAnsi="Times New Roman"/>
        </w:rPr>
        <w:t>Sci</w:t>
      </w:r>
      <w:proofErr w:type="spellEnd"/>
      <w:r w:rsidRPr="00B14AAD">
        <w:rPr>
          <w:rFonts w:ascii="Times New Roman" w:hAnsi="Times New Roman"/>
        </w:rPr>
        <w:t xml:space="preserve"> – Tulane, </w:t>
      </w:r>
      <w:proofErr w:type="spellStart"/>
      <w:r w:rsidRPr="00B14AAD">
        <w:rPr>
          <w:rFonts w:ascii="Times New Roman" w:hAnsi="Times New Roman"/>
        </w:rPr>
        <w:t>Asst</w:t>
      </w:r>
      <w:proofErr w:type="spellEnd"/>
      <w:r w:rsidRPr="00B14AAD">
        <w:rPr>
          <w:rFonts w:ascii="Times New Roman" w:hAnsi="Times New Roman"/>
        </w:rPr>
        <w:t xml:space="preserve"> Prof National Security Affairs – US Naval War College, </w:t>
      </w:r>
      <w:r w:rsidRPr="00B14AAD">
        <w:rPr>
          <w:rStyle w:val="StyleStyleBold12pt"/>
          <w:rFonts w:ascii="Times New Roman" w:hAnsi="Times New Roman"/>
        </w:rPr>
        <w:t>‘7</w:t>
      </w:r>
    </w:p>
    <w:p w14:paraId="0EE264EA" w14:textId="77777777" w:rsidR="00EE2FE1" w:rsidRPr="00B14AAD" w:rsidRDefault="00EE2FE1" w:rsidP="00EE2FE1">
      <w:pPr>
        <w:rPr>
          <w:rFonts w:ascii="Times New Roman" w:hAnsi="Times New Roman"/>
        </w:rPr>
      </w:pPr>
      <w:r w:rsidRPr="00B14AAD">
        <w:rPr>
          <w:rFonts w:ascii="Times New Roman" w:hAnsi="Times New Roman"/>
        </w:rPr>
        <w:t xml:space="preserve">(Christopher, “On the Consequences of Failure in Iraq,” </w:t>
      </w:r>
      <w:r w:rsidRPr="00B14AAD">
        <w:rPr>
          <w:rFonts w:ascii="Times New Roman" w:hAnsi="Times New Roman"/>
          <w:i/>
        </w:rPr>
        <w:t>Survival</w:t>
      </w:r>
      <w:r w:rsidRPr="00B14AAD">
        <w:rPr>
          <w:rFonts w:ascii="Times New Roman" w:hAnsi="Times New Roman"/>
        </w:rPr>
        <w:t xml:space="preserve">, Vol. 49, </w:t>
      </w:r>
      <w:proofErr w:type="spellStart"/>
      <w:r w:rsidRPr="00B14AAD">
        <w:rPr>
          <w:rFonts w:ascii="Times New Roman" w:hAnsi="Times New Roman"/>
        </w:rPr>
        <w:t>Iss</w:t>
      </w:r>
      <w:proofErr w:type="spellEnd"/>
      <w:r w:rsidRPr="00B14AAD">
        <w:rPr>
          <w:rFonts w:ascii="Times New Roman" w:hAnsi="Times New Roman"/>
        </w:rPr>
        <w:t xml:space="preserve">. 4, December, p. 83 – 98) </w:t>
      </w:r>
    </w:p>
    <w:p w14:paraId="1E462141" w14:textId="77777777" w:rsidR="00EE2FE1" w:rsidRPr="00B14AAD" w:rsidRDefault="00EE2FE1" w:rsidP="00EE2FE1">
      <w:pPr>
        <w:rPr>
          <w:rFonts w:ascii="Times New Roman" w:hAnsi="Times New Roman"/>
        </w:rPr>
      </w:pPr>
    </w:p>
    <w:p w14:paraId="03766F97" w14:textId="77777777" w:rsidR="00EE2FE1" w:rsidRPr="00B14AAD" w:rsidRDefault="00EE2FE1" w:rsidP="00EE2FE1">
      <w:pPr>
        <w:rPr>
          <w:rStyle w:val="StyleBoldUnderline"/>
          <w:rFonts w:ascii="Times New Roman" w:hAnsi="Times New Roman"/>
        </w:rPr>
      </w:pPr>
      <w:r w:rsidRPr="00B14AAD">
        <w:rPr>
          <w:rFonts w:ascii="Times New Roman" w:hAnsi="Times New Roman"/>
        </w:rPr>
        <w:t xml:space="preserve">Without the US presence, a second argument goes, nothing would prevent Sunni-Shia violence from sweeping into every country where the religious divide exists. </w:t>
      </w:r>
      <w:r w:rsidRPr="00B14AAD">
        <w:rPr>
          <w:rStyle w:val="StyleBoldUnderline"/>
          <w:rFonts w:ascii="Times New Roman" w:hAnsi="Times New Roman"/>
        </w:rPr>
        <w:t>A Sunni bloc</w:t>
      </w:r>
      <w:r w:rsidRPr="00B14AAD">
        <w:rPr>
          <w:rFonts w:ascii="Times New Roman" w:hAnsi="Times New Roman"/>
        </w:rPr>
        <w:t xml:space="preserve"> with </w:t>
      </w:r>
      <w:proofErr w:type="spellStart"/>
      <w:r w:rsidRPr="00B14AAD">
        <w:rPr>
          <w:rFonts w:ascii="Times New Roman" w:hAnsi="Times New Roman"/>
        </w:rPr>
        <w:t>centres</w:t>
      </w:r>
      <w:proofErr w:type="spellEnd"/>
      <w:r w:rsidRPr="00B14AAD">
        <w:rPr>
          <w:rFonts w:ascii="Times New Roman" w:hAnsi="Times New Roman"/>
        </w:rPr>
        <w:t xml:space="preserve"> in Riyadh and Cairo might face a Shia bloc headquartered in Tehran, both of which </w:t>
      </w:r>
      <w:r w:rsidRPr="00B14AAD">
        <w:rPr>
          <w:rStyle w:val="StyleBoldUnderline"/>
          <w:rFonts w:ascii="Times New Roman" w:hAnsi="Times New Roman"/>
        </w:rPr>
        <w:t>would</w:t>
      </w:r>
      <w:r w:rsidRPr="00B14AAD">
        <w:rPr>
          <w:rFonts w:ascii="Times New Roman" w:hAnsi="Times New Roman"/>
        </w:rPr>
        <w:t xml:space="preserve"> face enormous pressure from their own people to </w:t>
      </w:r>
      <w:r w:rsidRPr="00B14AAD">
        <w:rPr>
          <w:rStyle w:val="StyleBoldUnderline"/>
          <w:rFonts w:ascii="Times New Roman" w:hAnsi="Times New Roman"/>
        </w:rPr>
        <w:t>fight proxy wars</w:t>
      </w:r>
      <w:r w:rsidRPr="00B14AAD">
        <w:rPr>
          <w:rFonts w:ascii="Times New Roman" w:hAnsi="Times New Roman"/>
        </w:rPr>
        <w:t xml:space="preserve"> across the region. </w:t>
      </w:r>
      <w:r w:rsidRPr="00B14AAD">
        <w:rPr>
          <w:rStyle w:val="StyleBoldUnderline"/>
          <w:rFonts w:ascii="Times New Roman" w:hAnsi="Times New Roman"/>
        </w:rPr>
        <w:t>In addition to intra-Muslim civil war, cross-border warfare could not be ruled out.</w:t>
      </w:r>
      <w:r w:rsidRPr="00B14AAD">
        <w:rPr>
          <w:rFonts w:ascii="Times New Roman" w:hAnsi="Times New Roman"/>
        </w:rPr>
        <w:t xml:space="preserve"> Jordan might be the first to send troops into Iraq to secure its own border; once the dam breaks, Iran, Turkey, Syria and Saudi Arabia might follow suit. </w:t>
      </w:r>
      <w:r w:rsidRPr="00B14AAD">
        <w:rPr>
          <w:rStyle w:val="StyleBoldUnderline"/>
          <w:rFonts w:ascii="Times New Roman" w:hAnsi="Times New Roman"/>
        </w:rPr>
        <w:t>The Middle East has no shortage of rivalries</w:t>
      </w:r>
      <w:r w:rsidRPr="00B14AAD">
        <w:rPr>
          <w:rFonts w:ascii="Times New Roman" w:hAnsi="Times New Roman"/>
        </w:rPr>
        <w:t xml:space="preserve">, any of which might descend into direct conflict after a </w:t>
      </w:r>
      <w:proofErr w:type="spellStart"/>
      <w:r w:rsidRPr="00B14AAD">
        <w:rPr>
          <w:rFonts w:ascii="Times New Roman" w:hAnsi="Times New Roman"/>
        </w:rPr>
        <w:t>destabilising</w:t>
      </w:r>
      <w:proofErr w:type="spellEnd"/>
      <w:r w:rsidRPr="00B14AAD">
        <w:rPr>
          <w:rFonts w:ascii="Times New Roman" w:hAnsi="Times New Roman"/>
        </w:rPr>
        <w:t xml:space="preserve"> US withdrawal. In the worst case, Iran might emerge as the regional hegemon, able to bully and blackmail its </w:t>
      </w:r>
      <w:proofErr w:type="spellStart"/>
      <w:r w:rsidRPr="00B14AAD">
        <w:rPr>
          <w:rFonts w:ascii="Times New Roman" w:hAnsi="Times New Roman"/>
        </w:rPr>
        <w:t>neighbours</w:t>
      </w:r>
      <w:proofErr w:type="spellEnd"/>
      <w:r w:rsidRPr="00B14AAD">
        <w:rPr>
          <w:rFonts w:ascii="Times New Roman" w:hAnsi="Times New Roman"/>
        </w:rPr>
        <w:t xml:space="preserve"> with its new nuclear arsenal. Saudi Arabia and Egypt would soon demand suitable deterrents of their own, and </w:t>
      </w:r>
      <w:r w:rsidRPr="00B14AAD">
        <w:rPr>
          <w:rStyle w:val="StyleBoldUnderline"/>
          <w:rFonts w:ascii="Times New Roman" w:hAnsi="Times New Roman"/>
        </w:rPr>
        <w:t>a nuclear arms race would envelop the region.</w:t>
      </w:r>
      <w:r w:rsidRPr="00B14AAD">
        <w:rPr>
          <w:rFonts w:ascii="Times New Roman" w:hAnsi="Times New Roman"/>
        </w:rPr>
        <w:t xml:space="preserve"> Once again, however, </w:t>
      </w:r>
      <w:r w:rsidRPr="00B14AAD">
        <w:rPr>
          <w:rStyle w:val="StyleBoldUnderline"/>
          <w:rFonts w:ascii="Times New Roman" w:hAnsi="Times New Roman"/>
        </w:rPr>
        <w:t xml:space="preserve">none of these outcomes is particularly likely. </w:t>
      </w:r>
      <w:r w:rsidRPr="00B14AAD">
        <w:rPr>
          <w:rFonts w:ascii="Times New Roman" w:hAnsi="Times New Roman"/>
        </w:rPr>
        <w:t xml:space="preserve">Wider war No matter what the outcome in Iraq, </w:t>
      </w:r>
      <w:r w:rsidRPr="00B14AAD">
        <w:rPr>
          <w:rStyle w:val="StyleBoldUnderline"/>
          <w:rFonts w:ascii="Times New Roman" w:hAnsi="Times New Roman"/>
        </w:rPr>
        <w:t>the region is not likely to devolve into chaos.</w:t>
      </w:r>
      <w:r w:rsidRPr="00B14AAD">
        <w:rPr>
          <w:rFonts w:ascii="Times New Roman" w:hAnsi="Times New Roman"/>
        </w:rPr>
        <w:t xml:space="preserve"> Although it might seem counter-intuitive, </w:t>
      </w:r>
      <w:r w:rsidRPr="00B14AAD">
        <w:rPr>
          <w:rStyle w:val="StyleBoldUnderline"/>
          <w:rFonts w:ascii="Times New Roman" w:hAnsi="Times New Roman"/>
        </w:rPr>
        <w:t>by most traditional measures the Middle East is very stable. Continuous, uninterrupted governance is the norm</w:t>
      </w:r>
      <w:r w:rsidRPr="00B14AAD">
        <w:rPr>
          <w:rFonts w:ascii="Times New Roman" w:hAnsi="Times New Roman"/>
        </w:rPr>
        <w:t xml:space="preserve">, not the exception; most </w:t>
      </w:r>
      <w:r w:rsidRPr="00B14AAD">
        <w:rPr>
          <w:rStyle w:val="StyleBoldUnderline"/>
          <w:rFonts w:ascii="Times New Roman" w:hAnsi="Times New Roman"/>
        </w:rPr>
        <w:t>Middle East regimes have been in power for decades.</w:t>
      </w:r>
      <w:r w:rsidRPr="00B14AAD">
        <w:rPr>
          <w:rFonts w:ascii="Times New Roman" w:hAnsi="Times New Roman"/>
        </w:rPr>
        <w:t xml:space="preserve"> Its </w:t>
      </w:r>
      <w:r w:rsidRPr="00B14AAD">
        <w:rPr>
          <w:rStyle w:val="StyleBoldUnderline"/>
          <w:rFonts w:ascii="Times New Roman" w:hAnsi="Times New Roman"/>
        </w:rPr>
        <w:t>monarchies</w:t>
      </w:r>
      <w:r w:rsidRPr="00B14AAD">
        <w:rPr>
          <w:rFonts w:ascii="Times New Roman" w:hAnsi="Times New Roman"/>
        </w:rPr>
        <w:t xml:space="preserve">, from Morocco to Jordan to every Gulf state, </w:t>
      </w:r>
      <w:r w:rsidRPr="00B14AAD">
        <w:rPr>
          <w:rStyle w:val="StyleBoldUnderline"/>
          <w:rFonts w:ascii="Times New Roman" w:hAnsi="Times New Roman"/>
        </w:rPr>
        <w:t>have</w:t>
      </w:r>
      <w:r w:rsidRPr="00B14AAD">
        <w:rPr>
          <w:rFonts w:ascii="Times New Roman" w:hAnsi="Times New Roman"/>
        </w:rPr>
        <w:t xml:space="preserve"> generally </w:t>
      </w:r>
      <w:r w:rsidRPr="00B14AAD">
        <w:rPr>
          <w:rStyle w:val="StyleBoldUnderline"/>
          <w:rFonts w:ascii="Times New Roman" w:hAnsi="Times New Roman"/>
        </w:rPr>
        <w:t>been in power since</w:t>
      </w:r>
      <w:r w:rsidRPr="00B14AAD">
        <w:rPr>
          <w:rFonts w:ascii="Times New Roman" w:hAnsi="Times New Roman"/>
        </w:rPr>
        <w:t xml:space="preserve"> these </w:t>
      </w:r>
      <w:r w:rsidRPr="00B14AAD">
        <w:rPr>
          <w:rStyle w:val="StyleBoldUnderline"/>
          <w:rFonts w:ascii="Times New Roman" w:hAnsi="Times New Roman"/>
        </w:rPr>
        <w:t>countries gained independence.</w:t>
      </w:r>
      <w:r w:rsidRPr="00B14AAD">
        <w:rPr>
          <w:rFonts w:ascii="Times New Roman" w:hAnsi="Times New Roman"/>
        </w:rPr>
        <w:t xml:space="preserve"> In Egypt Hosni Mubarak has ruled for almost three decades, and Muammar Gadhafi in Libya for almost four. The region's </w:t>
      </w:r>
      <w:r w:rsidRPr="00B14AAD">
        <w:rPr>
          <w:rStyle w:val="StyleBoldUnderline"/>
          <w:rFonts w:ascii="Times New Roman" w:hAnsi="Times New Roman"/>
        </w:rPr>
        <w:t>autocrats have been more likely to die quiet</w:t>
      </w:r>
      <w:r w:rsidRPr="00B14AAD">
        <w:rPr>
          <w:rFonts w:ascii="Times New Roman" w:hAnsi="Times New Roman"/>
        </w:rPr>
        <w:t xml:space="preserve">, natural </w:t>
      </w:r>
      <w:r w:rsidRPr="00B14AAD">
        <w:rPr>
          <w:rStyle w:val="StyleBoldUnderline"/>
          <w:rFonts w:ascii="Times New Roman" w:hAnsi="Times New Roman"/>
        </w:rPr>
        <w:t>deaths than meet the hangman</w:t>
      </w:r>
      <w:r w:rsidRPr="00B14AAD">
        <w:rPr>
          <w:rFonts w:ascii="Times New Roman" w:hAnsi="Times New Roman"/>
        </w:rPr>
        <w:t xml:space="preserve"> or post-coup firing squads. </w:t>
      </w:r>
      <w:r w:rsidRPr="00B14AAD">
        <w:rPr>
          <w:rStyle w:val="StyleBoldUnderline"/>
          <w:rFonts w:ascii="Times New Roman" w:hAnsi="Times New Roman"/>
        </w:rPr>
        <w:t>Saddam's</w:t>
      </w:r>
      <w:r w:rsidRPr="00B14AAD">
        <w:rPr>
          <w:rFonts w:ascii="Times New Roman" w:hAnsi="Times New Roman"/>
        </w:rPr>
        <w:t xml:space="preserve"> rather unpredictable </w:t>
      </w:r>
      <w:r w:rsidRPr="00B14AAD">
        <w:rPr>
          <w:rStyle w:val="StyleBoldUnderline"/>
          <w:rFonts w:ascii="Times New Roman" w:hAnsi="Times New Roman"/>
        </w:rPr>
        <w:t>regime</w:t>
      </w:r>
      <w:r w:rsidRPr="00B14AAD">
        <w:rPr>
          <w:rFonts w:ascii="Times New Roman" w:hAnsi="Times New Roman"/>
        </w:rPr>
        <w:t xml:space="preserve">, which attacked its </w:t>
      </w:r>
      <w:proofErr w:type="spellStart"/>
      <w:r w:rsidRPr="00B14AAD">
        <w:rPr>
          <w:rFonts w:ascii="Times New Roman" w:hAnsi="Times New Roman"/>
        </w:rPr>
        <w:t>neighbours</w:t>
      </w:r>
      <w:proofErr w:type="spellEnd"/>
      <w:r w:rsidRPr="00B14AAD">
        <w:rPr>
          <w:rFonts w:ascii="Times New Roman" w:hAnsi="Times New Roman"/>
        </w:rPr>
        <w:t xml:space="preserve"> twice, </w:t>
      </w:r>
      <w:r w:rsidRPr="00B14AAD">
        <w:rPr>
          <w:rStyle w:val="StyleBoldUnderline"/>
          <w:rFonts w:ascii="Times New Roman" w:hAnsi="Times New Roman"/>
        </w:rPr>
        <w:t>was one of the few exceptions</w:t>
      </w:r>
      <w:r w:rsidRPr="00B14AAD">
        <w:rPr>
          <w:rFonts w:ascii="Times New Roman" w:hAnsi="Times New Roman"/>
        </w:rPr>
        <w:t xml:space="preserve"> to this pattern of stability, and he met an end unusual for the modern Middle East. Its </w:t>
      </w:r>
      <w:r w:rsidRPr="00B14AAD">
        <w:rPr>
          <w:rStyle w:val="StyleBoldUnderline"/>
          <w:rFonts w:ascii="Times New Roman" w:hAnsi="Times New Roman"/>
        </w:rPr>
        <w:t>regimes have survived</w:t>
      </w:r>
      <w:r w:rsidRPr="00B14AAD">
        <w:rPr>
          <w:rFonts w:ascii="Times New Roman" w:hAnsi="Times New Roman"/>
        </w:rPr>
        <w:t xml:space="preserve"> potentially </w:t>
      </w:r>
      <w:proofErr w:type="spellStart"/>
      <w:r w:rsidRPr="00B14AAD">
        <w:rPr>
          <w:rStyle w:val="StyleBoldUnderline"/>
          <w:rFonts w:ascii="Times New Roman" w:hAnsi="Times New Roman"/>
        </w:rPr>
        <w:t>destabilising</w:t>
      </w:r>
      <w:proofErr w:type="spellEnd"/>
      <w:r w:rsidRPr="00B14AAD">
        <w:rPr>
          <w:rStyle w:val="StyleBoldUnderline"/>
          <w:rFonts w:ascii="Times New Roman" w:hAnsi="Times New Roman"/>
        </w:rPr>
        <w:t xml:space="preserve"> shocks before, and they would be likely to do so again. The region</w:t>
      </w:r>
      <w:r w:rsidRPr="00B14AAD">
        <w:rPr>
          <w:rFonts w:ascii="Times New Roman" w:hAnsi="Times New Roman"/>
        </w:rPr>
        <w:t xml:space="preserve"> actually </w:t>
      </w:r>
      <w:r w:rsidRPr="00B14AAD">
        <w:rPr>
          <w:rStyle w:val="StyleBoldUnderline"/>
          <w:rFonts w:ascii="Times New Roman" w:hAnsi="Times New Roman"/>
        </w:rPr>
        <w:t>experiences</w:t>
      </w:r>
      <w:r w:rsidRPr="00B14AAD">
        <w:rPr>
          <w:rFonts w:ascii="Times New Roman" w:hAnsi="Times New Roman"/>
        </w:rPr>
        <w:t xml:space="preserve"> very </w:t>
      </w:r>
      <w:r w:rsidRPr="00B14AAD">
        <w:rPr>
          <w:rStyle w:val="StyleBoldUnderline"/>
          <w:rFonts w:ascii="Times New Roman" w:hAnsi="Times New Roman"/>
        </w:rPr>
        <w:t>little cross-border warfare</w:t>
      </w:r>
      <w:r w:rsidRPr="00B14AAD">
        <w:rPr>
          <w:rFonts w:ascii="Times New Roman" w:hAnsi="Times New Roman"/>
        </w:rPr>
        <w:t xml:space="preserve">, and even less since the end of the Cold War. Saddam again provided an exception, as did the Israelis, with their adventures in Lebanon. </w:t>
      </w:r>
      <w:r w:rsidRPr="00B14AAD">
        <w:rPr>
          <w:rStyle w:val="StyleBoldUnderline"/>
          <w:rFonts w:ascii="Times New Roman" w:hAnsi="Times New Roman"/>
        </w:rPr>
        <w:t>Israel fought four wars</w:t>
      </w:r>
      <w:r w:rsidRPr="00B14AAD">
        <w:rPr>
          <w:rFonts w:ascii="Times New Roman" w:hAnsi="Times New Roman"/>
        </w:rPr>
        <w:t xml:space="preserve"> with </w:t>
      </w:r>
      <w:proofErr w:type="spellStart"/>
      <w:r w:rsidRPr="00B14AAD">
        <w:rPr>
          <w:rFonts w:ascii="Times New Roman" w:hAnsi="Times New Roman"/>
        </w:rPr>
        <w:t>neighbouring</w:t>
      </w:r>
      <w:proofErr w:type="spellEnd"/>
      <w:r w:rsidRPr="00B14AAD">
        <w:rPr>
          <w:rFonts w:ascii="Times New Roman" w:hAnsi="Times New Roman"/>
        </w:rPr>
        <w:t xml:space="preserve"> states in the first 25 years of its existence, </w:t>
      </w:r>
      <w:r w:rsidRPr="00B14AAD">
        <w:rPr>
          <w:rStyle w:val="StyleBoldUnderline"/>
          <w:rFonts w:ascii="Times New Roman" w:hAnsi="Times New Roman"/>
        </w:rPr>
        <w:t>but none in</w:t>
      </w:r>
      <w:r w:rsidRPr="00B14AAD">
        <w:rPr>
          <w:rFonts w:ascii="Times New Roman" w:hAnsi="Times New Roman"/>
        </w:rPr>
        <w:t xml:space="preserve"> the </w:t>
      </w:r>
      <w:r w:rsidRPr="00B14AAD">
        <w:rPr>
          <w:rStyle w:val="StyleBoldUnderline"/>
          <w:rFonts w:ascii="Times New Roman" w:hAnsi="Times New Roman"/>
        </w:rPr>
        <w:t>34 years since. Vicious civil wars that</w:t>
      </w:r>
      <w:r w:rsidRPr="00B14AAD">
        <w:rPr>
          <w:rFonts w:ascii="Times New Roman" w:hAnsi="Times New Roman"/>
        </w:rPr>
        <w:t xml:space="preserve"> once </w:t>
      </w:r>
      <w:r w:rsidRPr="00B14AAD">
        <w:rPr>
          <w:rStyle w:val="StyleBoldUnderline"/>
          <w:rFonts w:ascii="Times New Roman" w:hAnsi="Times New Roman"/>
        </w:rPr>
        <w:t>engulfed Lebanon and Algeria have gone quiet</w:t>
      </w:r>
      <w:r w:rsidRPr="00B14AAD">
        <w:rPr>
          <w:rFonts w:ascii="Times New Roman" w:hAnsi="Times New Roman"/>
        </w:rPr>
        <w:t xml:space="preserve">, and its ethnic conflicts do not make the region particularly unique. The biggest risk of an American withdrawal is intensified civil war in Iraq rather than regional conflagration. Iraq's </w:t>
      </w:r>
      <w:proofErr w:type="spellStart"/>
      <w:r w:rsidRPr="00B14AAD">
        <w:rPr>
          <w:rStyle w:val="StyleBoldUnderline"/>
          <w:rFonts w:ascii="Times New Roman" w:hAnsi="Times New Roman"/>
        </w:rPr>
        <w:t>neighbours</w:t>
      </w:r>
      <w:proofErr w:type="spellEnd"/>
      <w:r w:rsidRPr="00B14AAD">
        <w:rPr>
          <w:rStyle w:val="StyleBoldUnderline"/>
          <w:rFonts w:ascii="Times New Roman" w:hAnsi="Times New Roman"/>
        </w:rPr>
        <w:t xml:space="preserve"> will likely not prove eager to fight each other</w:t>
      </w:r>
      <w:r w:rsidRPr="00B14AAD">
        <w:rPr>
          <w:rFonts w:ascii="Times New Roman" w:hAnsi="Times New Roman"/>
        </w:rPr>
        <w:t xml:space="preserve"> to determine who gets to be the next country to spend itself into penury propping up an unpopular puppet regime next door. </w:t>
      </w:r>
      <w:r w:rsidRPr="00B14AAD">
        <w:rPr>
          <w:rStyle w:val="StyleBoldUnderline"/>
          <w:rFonts w:ascii="Times New Roman" w:hAnsi="Times New Roman"/>
        </w:rPr>
        <w:t>As much as the Saudis and Iranians may threaten to intervene</w:t>
      </w:r>
      <w:r w:rsidRPr="00B14AAD">
        <w:rPr>
          <w:rFonts w:ascii="Times New Roman" w:hAnsi="Times New Roman"/>
        </w:rPr>
        <w:t xml:space="preserve"> on behalf of their co-religionists, </w:t>
      </w:r>
      <w:r w:rsidRPr="00B14AAD">
        <w:rPr>
          <w:rStyle w:val="StyleBoldUnderline"/>
          <w:rFonts w:ascii="Times New Roman" w:hAnsi="Times New Roman"/>
        </w:rPr>
        <w:t>they have shown no eagerness to replace</w:t>
      </w:r>
      <w:r w:rsidRPr="00B14AAD">
        <w:rPr>
          <w:rFonts w:ascii="Times New Roman" w:hAnsi="Times New Roman"/>
        </w:rPr>
        <w:t xml:space="preserve"> the </w:t>
      </w:r>
      <w:r w:rsidRPr="00B14AAD">
        <w:rPr>
          <w:rStyle w:val="StyleBoldUnderline"/>
          <w:rFonts w:ascii="Times New Roman" w:hAnsi="Times New Roman"/>
        </w:rPr>
        <w:t>counter-insurgency</w:t>
      </w:r>
      <w:r w:rsidRPr="00B14AAD">
        <w:rPr>
          <w:rFonts w:ascii="Times New Roman" w:hAnsi="Times New Roman"/>
        </w:rPr>
        <w:t xml:space="preserve"> role that American </w:t>
      </w:r>
      <w:r w:rsidRPr="00B14AAD">
        <w:rPr>
          <w:rStyle w:val="StyleBoldUnderline"/>
          <w:rFonts w:ascii="Times New Roman" w:hAnsi="Times New Roman"/>
        </w:rPr>
        <w:t>troops</w:t>
      </w:r>
      <w:r w:rsidRPr="00B14AAD">
        <w:rPr>
          <w:rFonts w:ascii="Times New Roman" w:hAnsi="Times New Roman"/>
        </w:rPr>
        <w:t xml:space="preserve"> play today. If the United States, with its remarkable military and unlimited resources, could not bring about its desired solutions in Iraq, why would any other country think it could do so?17 </w:t>
      </w:r>
      <w:r w:rsidRPr="00B14AAD">
        <w:rPr>
          <w:rStyle w:val="StyleBoldUnderline"/>
          <w:rFonts w:ascii="Times New Roman" w:hAnsi="Times New Roman"/>
        </w:rPr>
        <w:t>Common interest</w:t>
      </w:r>
      <w:r w:rsidRPr="00B14AAD">
        <w:rPr>
          <w:rFonts w:ascii="Times New Roman" w:hAnsi="Times New Roman"/>
        </w:rPr>
        <w:t xml:space="preserve">, not the presence of the US military, </w:t>
      </w:r>
      <w:r w:rsidRPr="00B14AAD">
        <w:rPr>
          <w:rStyle w:val="StyleBoldUnderline"/>
          <w:rFonts w:ascii="Times New Roman" w:hAnsi="Times New Roman"/>
        </w:rPr>
        <w:t>provides the</w:t>
      </w:r>
      <w:r w:rsidRPr="00B14AAD">
        <w:rPr>
          <w:rFonts w:ascii="Times New Roman" w:hAnsi="Times New Roman"/>
        </w:rPr>
        <w:t xml:space="preserve"> ultimate </w:t>
      </w:r>
      <w:r w:rsidRPr="00B14AAD">
        <w:rPr>
          <w:rStyle w:val="StyleBoldUnderline"/>
          <w:rFonts w:ascii="Times New Roman" w:hAnsi="Times New Roman"/>
        </w:rPr>
        <w:t>foundation for stability. All ruling regimes in the Middle East share</w:t>
      </w:r>
      <w:r w:rsidRPr="00B14AAD">
        <w:rPr>
          <w:rFonts w:ascii="Times New Roman" w:hAnsi="Times New Roman"/>
        </w:rPr>
        <w:t xml:space="preserve"> a common (and understandable) </w:t>
      </w:r>
      <w:r w:rsidRPr="00B14AAD">
        <w:rPr>
          <w:rStyle w:val="StyleBoldUnderline"/>
          <w:rFonts w:ascii="Times New Roman" w:hAnsi="Times New Roman"/>
        </w:rPr>
        <w:t>fear of instability. It is the interest of every actor</w:t>
      </w:r>
      <w:r w:rsidRPr="00B14AAD">
        <w:rPr>
          <w:rFonts w:ascii="Times New Roman" w:hAnsi="Times New Roman"/>
        </w:rPr>
        <w:t xml:space="preserve"> - the Iraqis, their </w:t>
      </w:r>
      <w:proofErr w:type="spellStart"/>
      <w:r w:rsidRPr="00B14AAD">
        <w:rPr>
          <w:rFonts w:ascii="Times New Roman" w:hAnsi="Times New Roman"/>
        </w:rPr>
        <w:t>neighbours</w:t>
      </w:r>
      <w:proofErr w:type="spellEnd"/>
      <w:r w:rsidRPr="00B14AAD">
        <w:rPr>
          <w:rFonts w:ascii="Times New Roman" w:hAnsi="Times New Roman"/>
        </w:rPr>
        <w:t xml:space="preserve"> and the rest of the world - </w:t>
      </w:r>
      <w:r w:rsidRPr="00B14AAD">
        <w:rPr>
          <w:rStyle w:val="StyleBoldUnderline"/>
          <w:rFonts w:ascii="Times New Roman" w:hAnsi="Times New Roman"/>
        </w:rPr>
        <w:t>to see a stable</w:t>
      </w:r>
      <w:r w:rsidRPr="00B14AAD">
        <w:rPr>
          <w:rFonts w:ascii="Times New Roman" w:hAnsi="Times New Roman"/>
        </w:rPr>
        <w:t xml:space="preserve">, functioning </w:t>
      </w:r>
      <w:r w:rsidRPr="00B14AAD">
        <w:rPr>
          <w:rStyle w:val="StyleBoldUnderline"/>
          <w:rFonts w:ascii="Times New Roman" w:hAnsi="Times New Roman"/>
        </w:rPr>
        <w:t>government</w:t>
      </w:r>
      <w:r w:rsidRPr="00B14AAD">
        <w:rPr>
          <w:rFonts w:ascii="Times New Roman" w:hAnsi="Times New Roman"/>
        </w:rPr>
        <w:t xml:space="preserve"> emerge </w:t>
      </w:r>
      <w:r w:rsidRPr="00B14AAD">
        <w:rPr>
          <w:rStyle w:val="StyleBoldUnderline"/>
          <w:rFonts w:ascii="Times New Roman" w:hAnsi="Times New Roman"/>
        </w:rPr>
        <w:t>in Iraq.</w:t>
      </w:r>
      <w:r w:rsidRPr="00B14AAD">
        <w:rPr>
          <w:rFonts w:ascii="Times New Roman" w:hAnsi="Times New Roman"/>
        </w:rPr>
        <w:t xml:space="preserve"> If the United States were to withdraw, </w:t>
      </w:r>
      <w:r w:rsidRPr="00B14AAD">
        <w:rPr>
          <w:rStyle w:val="StyleBoldUnderline"/>
          <w:rFonts w:ascii="Times New Roman" w:hAnsi="Times New Roman"/>
        </w:rPr>
        <w:t>increased regional cooperation</w:t>
      </w:r>
      <w:r w:rsidRPr="00B14AAD">
        <w:rPr>
          <w:rFonts w:ascii="Times New Roman" w:hAnsi="Times New Roman"/>
        </w:rPr>
        <w:t xml:space="preserve"> to address that common interest </w:t>
      </w:r>
      <w:r w:rsidRPr="00B14AAD">
        <w:rPr>
          <w:rStyle w:val="StyleBoldUnderline"/>
          <w:rFonts w:ascii="Times New Roman" w:hAnsi="Times New Roman"/>
        </w:rPr>
        <w:t>is far more likely than outright warfare.</w:t>
      </w:r>
    </w:p>
    <w:p w14:paraId="71A3B770" w14:textId="77777777" w:rsidR="00EE2FE1" w:rsidRPr="00B14AAD" w:rsidRDefault="00EE2FE1" w:rsidP="00EE2FE1"/>
    <w:p w14:paraId="30C13DBF" w14:textId="77777777" w:rsidR="00EE2FE1" w:rsidRPr="00B14AAD" w:rsidRDefault="00EE2FE1" w:rsidP="00EE2FE1">
      <w:pPr>
        <w:pStyle w:val="Heading2"/>
      </w:pPr>
      <w:r w:rsidRPr="00B14AAD">
        <w:t>Hegemony Adv.</w:t>
      </w:r>
    </w:p>
    <w:p w14:paraId="7CE03CE9" w14:textId="77777777" w:rsidR="00EE2FE1" w:rsidRPr="00B14AAD" w:rsidRDefault="00EE2FE1" w:rsidP="00EE2FE1"/>
    <w:p w14:paraId="418DB7BA" w14:textId="77777777" w:rsidR="00EE2FE1" w:rsidRPr="00B14AAD" w:rsidRDefault="00EE2FE1" w:rsidP="00EE2FE1">
      <w:pPr>
        <w:pStyle w:val="Heading2"/>
      </w:pPr>
      <w:proofErr w:type="spellStart"/>
      <w:r w:rsidRPr="00B14AAD">
        <w:t>BioD</w:t>
      </w:r>
      <w:proofErr w:type="spellEnd"/>
    </w:p>
    <w:p w14:paraId="313A33AD" w14:textId="77777777" w:rsidR="00EE2FE1" w:rsidRPr="00B14AAD" w:rsidRDefault="00EE2FE1" w:rsidP="00EE2FE1"/>
    <w:p w14:paraId="20DD3676" w14:textId="77777777" w:rsidR="00EE2FE1" w:rsidRPr="00B14AAD" w:rsidRDefault="00EE2FE1" w:rsidP="00EE2FE1">
      <w:pPr>
        <w:rPr>
          <w:rFonts w:ascii="Arial" w:hAnsi="Arial" w:cs="Arial"/>
          <w:b/>
        </w:rPr>
      </w:pPr>
      <w:r w:rsidRPr="00B14AAD">
        <w:rPr>
          <w:rFonts w:ascii="Arial" w:hAnsi="Arial" w:cs="Arial"/>
          <w:b/>
        </w:rPr>
        <w:t>Bio-diversity loss causes extinction</w:t>
      </w:r>
    </w:p>
    <w:p w14:paraId="617F12B3" w14:textId="77777777" w:rsidR="00EE2FE1" w:rsidRPr="00B14AAD" w:rsidRDefault="00EE2FE1" w:rsidP="00EE2FE1">
      <w:pPr>
        <w:rPr>
          <w:rFonts w:ascii="Arial" w:hAnsi="Arial" w:cs="Arial"/>
          <w:sz w:val="16"/>
        </w:rPr>
      </w:pPr>
      <w:r w:rsidRPr="00B14AAD">
        <w:rPr>
          <w:rFonts w:ascii="Arial" w:hAnsi="Arial" w:cs="Arial"/>
          <w:b/>
        </w:rPr>
        <w:t xml:space="preserve">Coyne and Hoekstra ‘7 </w:t>
      </w:r>
      <w:r w:rsidRPr="00B14AAD">
        <w:rPr>
          <w:rFonts w:ascii="Arial" w:hAnsi="Arial" w:cs="Arial"/>
          <w:sz w:val="16"/>
        </w:rPr>
        <w:t>(Jerry, Prof. Ecology @ U. Chicago, and Hopi, Associate Prof. Organismic and Evolutionary Biology @ Harvard, Weekend Australian, “Diversity lost as we head towards a lonely planet”, 11-10, L/N)</w:t>
      </w:r>
    </w:p>
    <w:p w14:paraId="599A0F99" w14:textId="02C48DAC" w:rsidR="00EE2FE1" w:rsidRPr="00B14AAD" w:rsidRDefault="00EE2FE1" w:rsidP="00EE2FE1">
      <w:pPr>
        <w:rPr>
          <w:rFonts w:ascii="Arial" w:hAnsi="Arial" w:cs="Arial"/>
          <w:sz w:val="16"/>
        </w:rPr>
      </w:pPr>
      <w:r w:rsidRPr="00B14AAD">
        <w:rPr>
          <w:rFonts w:ascii="Arial" w:hAnsi="Arial" w:cs="Arial"/>
          <w:sz w:val="16"/>
        </w:rPr>
        <w:t xml:space="preserve">But we biologists know in our hearts that </w:t>
      </w:r>
      <w:r w:rsidRPr="00B14AAD">
        <w:rPr>
          <w:rStyle w:val="StyleBoldUnderline"/>
          <w:rFonts w:ascii="Arial" w:hAnsi="Arial" w:cs="Arial"/>
        </w:rPr>
        <w:t>there are</w:t>
      </w:r>
      <w:r w:rsidRPr="00B14AAD">
        <w:rPr>
          <w:rFonts w:ascii="Arial" w:hAnsi="Arial" w:cs="Arial"/>
          <w:sz w:val="16"/>
        </w:rPr>
        <w:t xml:space="preserve"> deeper and equally </w:t>
      </w:r>
      <w:r w:rsidRPr="00B14AAD">
        <w:rPr>
          <w:rStyle w:val="StyleBoldUnderline"/>
          <w:rFonts w:ascii="Arial" w:hAnsi="Arial" w:cs="Arial"/>
        </w:rPr>
        <w:t>compelling reasons to worry about</w:t>
      </w:r>
      <w:r w:rsidRPr="00B14AAD">
        <w:rPr>
          <w:rFonts w:ascii="Arial" w:hAnsi="Arial" w:cs="Arial"/>
          <w:sz w:val="16"/>
        </w:rPr>
        <w:t xml:space="preserve"> the loss of </w:t>
      </w:r>
      <w:r w:rsidRPr="00B14AAD">
        <w:rPr>
          <w:rStyle w:val="StyleBoldUnderline"/>
          <w:rFonts w:ascii="Arial" w:hAnsi="Arial" w:cs="Arial"/>
        </w:rPr>
        <w:t>biodiversity</w:t>
      </w:r>
      <w:r w:rsidRPr="00B14AAD">
        <w:rPr>
          <w:rFonts w:ascii="Arial" w:hAnsi="Arial" w:cs="Arial"/>
          <w:sz w:val="16"/>
        </w:rPr>
        <w:t xml:space="preserve">: namely, morality and intellectual values that transcend pecuniary interests.  What, for example, gives us the right to destroy other creatures? And what could be more thrilling than looking around us, seeing that we are surrounded by our evolutionary cousins and </w:t>
      </w:r>
      <w:proofErr w:type="spellStart"/>
      <w:r w:rsidRPr="00B14AAD">
        <w:rPr>
          <w:rFonts w:ascii="Arial" w:hAnsi="Arial" w:cs="Arial"/>
          <w:sz w:val="16"/>
        </w:rPr>
        <w:t>realising</w:t>
      </w:r>
      <w:proofErr w:type="spellEnd"/>
      <w:r w:rsidRPr="00B14AAD">
        <w:rPr>
          <w:rFonts w:ascii="Arial" w:hAnsi="Arial" w:cs="Arial"/>
          <w:sz w:val="16"/>
        </w:rPr>
        <w:t xml:space="preserve"> that we all got here by the same simple process of natural selection? To biologists, and potentially everyone else, apprehending the genetic kinship and common origin of all species is a spiritual experience, not necessarily religious but spiritual nonetheless, for it stirs the soul.  But whether or not one is moved by such concerns, it is certain that </w:t>
      </w:r>
      <w:r w:rsidRPr="00B14AAD">
        <w:rPr>
          <w:rStyle w:val="StyleBoldUnderline"/>
          <w:rFonts w:ascii="Arial" w:hAnsi="Arial" w:cs="Arial"/>
        </w:rPr>
        <w:t>our future is bleak if we do nothing</w:t>
      </w:r>
      <w:r w:rsidRPr="00B14AAD">
        <w:rPr>
          <w:rFonts w:ascii="Arial" w:hAnsi="Arial" w:cs="Arial"/>
          <w:sz w:val="16"/>
        </w:rPr>
        <w:t xml:space="preserve"> to stem this sixth extinction. </w:t>
      </w:r>
      <w:r w:rsidRPr="00B14AAD">
        <w:rPr>
          <w:rStyle w:val="StyleBoldUnderline"/>
          <w:rFonts w:ascii="Arial" w:hAnsi="Arial" w:cs="Arial"/>
        </w:rPr>
        <w:t>We are creating a world in which exotic diseases flourish but natural medicinal cures are lost</w:t>
      </w:r>
      <w:r w:rsidRPr="00B14AAD">
        <w:rPr>
          <w:rFonts w:ascii="Arial" w:hAnsi="Arial" w:cs="Arial"/>
          <w:sz w:val="16"/>
        </w:rPr>
        <w:t xml:space="preserve">; a world in which carbon waste accumulates while food sources dwindle; a </w:t>
      </w:r>
      <w:r w:rsidRPr="00B14AAD">
        <w:rPr>
          <w:rStyle w:val="StyleBoldUnderline"/>
          <w:rFonts w:ascii="Arial" w:hAnsi="Arial" w:cs="Arial"/>
        </w:rPr>
        <w:t>world of sweltering heat, failing crops and impure water.</w:t>
      </w:r>
      <w:r w:rsidRPr="00B14AAD">
        <w:rPr>
          <w:rFonts w:ascii="Arial" w:hAnsi="Arial" w:cs="Arial"/>
          <w:sz w:val="16"/>
        </w:rPr>
        <w:t xml:space="preserve">  In the end, we must accept the possibility that </w:t>
      </w:r>
      <w:r w:rsidRPr="00B14AAD">
        <w:rPr>
          <w:rStyle w:val="StyleBoldUnderline"/>
          <w:rFonts w:ascii="Arial" w:hAnsi="Arial" w:cs="Arial"/>
        </w:rPr>
        <w:t>we are not immune to extinction</w:t>
      </w:r>
      <w:r w:rsidRPr="00B14AAD">
        <w:rPr>
          <w:rFonts w:ascii="Arial" w:hAnsi="Arial" w:cs="Arial"/>
          <w:sz w:val="16"/>
        </w:rPr>
        <w:t xml:space="preserve">. Or, </w:t>
      </w:r>
      <w:r w:rsidRPr="00B14AAD">
        <w:rPr>
          <w:rStyle w:val="StyleBoldUnderline"/>
          <w:rFonts w:ascii="Arial" w:hAnsi="Arial" w:cs="Arial"/>
        </w:rPr>
        <w:t>if we survive, perhaps only a few of us will remain, scratching out a grubby existence on a devastated planet. Global warming will seem like a secondary problem when humanity finally faces the consequences of what we have done to nature</w:t>
      </w:r>
      <w:r w:rsidRPr="00B14AAD">
        <w:rPr>
          <w:rFonts w:ascii="Arial" w:hAnsi="Arial" w:cs="Arial"/>
          <w:sz w:val="16"/>
          <w:u w:val="single"/>
        </w:rPr>
        <w:t>;</w:t>
      </w:r>
      <w:r w:rsidRPr="00B14AAD">
        <w:rPr>
          <w:rFonts w:ascii="Arial" w:hAnsi="Arial" w:cs="Arial"/>
          <w:sz w:val="16"/>
        </w:rPr>
        <w:t xml:space="preserve"> not just another Great Dying, but perhaps the greatest dying of them all.</w:t>
      </w:r>
    </w:p>
    <w:p w14:paraId="06554643" w14:textId="77777777" w:rsidR="00EE2FE1" w:rsidRPr="00B14AAD" w:rsidRDefault="00EE2FE1" w:rsidP="00EE2FE1">
      <w:pPr>
        <w:pStyle w:val="Heading3"/>
      </w:pPr>
      <w:r w:rsidRPr="00B14AAD">
        <w:t xml:space="preserve">AT Microbes </w:t>
      </w:r>
    </w:p>
    <w:p w14:paraId="10753E7A" w14:textId="77777777" w:rsidR="00EE2FE1" w:rsidRPr="00B14AAD" w:rsidRDefault="00EE2FE1" w:rsidP="00EE2FE1"/>
    <w:p w14:paraId="7CEA8264" w14:textId="77777777" w:rsidR="00EE2FE1" w:rsidRPr="00B14AAD" w:rsidRDefault="00EE2FE1" w:rsidP="00EE2FE1">
      <w:pPr>
        <w:pStyle w:val="Tag"/>
      </w:pPr>
      <w:r w:rsidRPr="00B14AAD">
        <w:t>Oil Spills destroys microbes and kill biodiversity</w:t>
      </w:r>
    </w:p>
    <w:p w14:paraId="4B993FBF" w14:textId="77777777" w:rsidR="00EE2FE1" w:rsidRPr="00B14AAD" w:rsidRDefault="00EE2FE1" w:rsidP="00EE2FE1">
      <w:pPr>
        <w:rPr>
          <w:sz w:val="16"/>
          <w:szCs w:val="16"/>
        </w:rPr>
      </w:pPr>
      <w:r w:rsidRPr="00B14AAD">
        <w:rPr>
          <w:rStyle w:val="StyleStyleBold12pt"/>
        </w:rPr>
        <w:t>Richard 12</w:t>
      </w:r>
      <w:r w:rsidRPr="00B14AAD">
        <w:rPr>
          <w:sz w:val="16"/>
          <w:szCs w:val="16"/>
        </w:rPr>
        <w:t xml:space="preserve"> – Michael Graham Richard is the Editor of Transportation, Science &amp; Technology for </w:t>
      </w:r>
      <w:proofErr w:type="spellStart"/>
      <w:r w:rsidRPr="00B14AAD">
        <w:rPr>
          <w:sz w:val="16"/>
          <w:szCs w:val="16"/>
        </w:rPr>
        <w:t>TreeHugger</w:t>
      </w:r>
      <w:proofErr w:type="spellEnd"/>
      <w:r w:rsidRPr="00B14AAD">
        <w:rPr>
          <w:sz w:val="16"/>
          <w:szCs w:val="16"/>
        </w:rPr>
        <w:t>. (“BP Oil Spill Messed Up Microbial Communities on Gulf of Mexico Shores”, June 8, 2012, http://www.treehugger.com/ocean-conservation/bp-oil-spill-screwed-microbial-communities-gulf-mexico-shores.html)</w:t>
      </w:r>
    </w:p>
    <w:p w14:paraId="512F6152" w14:textId="77777777" w:rsidR="00EE2FE1" w:rsidRPr="00B14AAD" w:rsidRDefault="00EE2FE1" w:rsidP="00EE2FE1">
      <w:pPr>
        <w:rPr>
          <w:sz w:val="16"/>
        </w:rPr>
      </w:pPr>
      <w:r w:rsidRPr="00B14AAD">
        <w:rPr>
          <w:sz w:val="16"/>
        </w:rPr>
        <w:t xml:space="preserve">Not too surprisingly, </w:t>
      </w:r>
      <w:r w:rsidRPr="00B14AAD">
        <w:rPr>
          <w:rStyle w:val="StyleBoldUnderline"/>
        </w:rPr>
        <w:t>the BP oil spill had a big impact on various ecosystems in the Gulf of Mexico, and that includes some of those that we can't see with the naked eye. Microbes might be small, but what they lack in stature they make up for in importance</w:t>
      </w:r>
      <w:r w:rsidRPr="00B14AAD">
        <w:rPr>
          <w:sz w:val="16"/>
          <w:u w:val="single"/>
        </w:rPr>
        <w:t>.</w:t>
      </w:r>
      <w:r w:rsidRPr="00B14AAD">
        <w:rPr>
          <w:sz w:val="16"/>
        </w:rPr>
        <w:t xml:space="preserve"> To figure out how coastal microbe communities were impacted by the oil, </w:t>
      </w:r>
      <w:r w:rsidRPr="00B14AAD">
        <w:rPr>
          <w:rStyle w:val="StyleBoldUnderline"/>
        </w:rPr>
        <w:t xml:space="preserve">researchers took samples after the </w:t>
      </w:r>
      <w:proofErr w:type="spellStart"/>
      <w:r w:rsidRPr="00B14AAD">
        <w:rPr>
          <w:rStyle w:val="StyleBoldUnderline"/>
        </w:rPr>
        <w:t>Deepwater</w:t>
      </w:r>
      <w:proofErr w:type="spellEnd"/>
      <w:r w:rsidRPr="00B14AAD">
        <w:rPr>
          <w:rStyle w:val="StyleBoldUnderline"/>
        </w:rPr>
        <w:t xml:space="preserve"> Horizon oil rig blew up, but before oil had time to reach the shores, and then they took more samples after the oil got there. By analyzing the differences, they found something that "shocked" them. “In that short time period, we saw a drastic change in the microbial community</w:t>
      </w:r>
      <w:r w:rsidRPr="00B14AAD">
        <w:rPr>
          <w:sz w:val="16"/>
        </w:rPr>
        <w:t xml:space="preserve">,” says lead author Holly Bik, a postdoctoral researcher at UNH’s HCGS when the research was conducted, now at the Genome Center at the University of California, Davis. “We were shocked at how drastic the change was, pre- and post-spill.” [They] found that </w:t>
      </w:r>
      <w:r w:rsidRPr="00B14AAD">
        <w:rPr>
          <w:rStyle w:val="StyleBoldUnderline"/>
        </w:rPr>
        <w:t>the communities of microbial eukaryotes</w:t>
      </w:r>
      <w:r w:rsidRPr="00B14AAD">
        <w:rPr>
          <w:sz w:val="16"/>
        </w:rPr>
        <w:t xml:space="preserve"> (organisms not visible to the naked eye whose cells contain nuclei) </w:t>
      </w:r>
      <w:r w:rsidRPr="00B14AAD">
        <w:rPr>
          <w:rStyle w:val="StyleBoldUnderline"/>
        </w:rPr>
        <w:t>in the sediments shifted dramatically from highly diverse communities dominated by nematodes – “what you would expect on a beach,” says Bik -- to an almost exclusively fungal community</w:t>
      </w:r>
      <w:r w:rsidRPr="00B14AAD">
        <w:rPr>
          <w:sz w:val="16"/>
        </w:rPr>
        <w:t xml:space="preserve">. What’s more, those post-spill fungi seem to have an appetite for oil. “The </w:t>
      </w:r>
      <w:r w:rsidRPr="00B14AAD">
        <w:rPr>
          <w:rStyle w:val="StyleBoldUnderline"/>
        </w:rPr>
        <w:t>fungal taxa that were there were previously associated with hydrocarbons</w:t>
      </w:r>
      <w:r w:rsidRPr="00B14AAD">
        <w:rPr>
          <w:sz w:val="16"/>
        </w:rPr>
        <w:t xml:space="preserve">,” Bik says, noting that the group of fungi sampled post-spill from the Grand Isle sites are suspected to utilize hydrocarbons and thrive in hostile, polluted conditions that appear to be intolerable for other marine fungi. [...] While nematodes and fungi are hardly charismatic and are unlikely to turn up on the dinner table, </w:t>
      </w:r>
      <w:r w:rsidRPr="00B14AAD">
        <w:rPr>
          <w:rStyle w:val="StyleBoldUnderline"/>
        </w:rPr>
        <w:t>these little-understood yet abundant organisms are nonetheless important. “</w:t>
      </w:r>
      <w:r w:rsidRPr="00B14AAD">
        <w:rPr>
          <w:rStyle w:val="Emphasis"/>
        </w:rPr>
        <w:t>They underpin the entire ecosystem</w:t>
      </w:r>
      <w:r w:rsidRPr="00B14AAD">
        <w:rPr>
          <w:rStyle w:val="StyleBoldUnderline"/>
        </w:rPr>
        <w:t>,</w:t>
      </w:r>
      <w:r w:rsidRPr="00B14AAD">
        <w:rPr>
          <w:sz w:val="16"/>
        </w:rPr>
        <w:t>” Bik says. “</w:t>
      </w:r>
      <w:r w:rsidRPr="00B14AAD">
        <w:rPr>
          <w:rStyle w:val="StyleBoldUnderline"/>
        </w:rPr>
        <w:t>If you knock out the base of the food pyramid, you’re not going to have food higher up in the food chain</w:t>
      </w:r>
      <w:r w:rsidRPr="00B14AAD">
        <w:rPr>
          <w:sz w:val="16"/>
        </w:rPr>
        <w:t xml:space="preserve">.” Further, </w:t>
      </w:r>
      <w:r w:rsidRPr="00B14AAD">
        <w:rPr>
          <w:rStyle w:val="StyleBoldUnderline"/>
        </w:rPr>
        <w:t>they are also important for nutrient cycling and sediment stability</w:t>
      </w:r>
      <w:r w:rsidRPr="00B14AAD">
        <w:rPr>
          <w:sz w:val="16"/>
        </w:rPr>
        <w:t xml:space="preserve">. [...] “If you turned up at the beach in September and looked around, you would have had no idea there was an oil spill,” Bik says. “Yet </w:t>
      </w:r>
      <w:r w:rsidRPr="00B14AAD">
        <w:rPr>
          <w:rStyle w:val="StyleBoldUnderline"/>
        </w:rPr>
        <w:t>our data suggest considerable hidden initial impacts across shallow Gulf sediments that may be ongoing</w:t>
      </w:r>
      <w:r w:rsidRPr="00B14AAD">
        <w:rPr>
          <w:sz w:val="16"/>
        </w:rPr>
        <w:t xml:space="preserve">.” Ongoing research and sampling will aim to determine whether fungi are thriving and persisting long-term and whether the shift in communities is an ephemeral, seasonal or a more permanent phenomenon. So </w:t>
      </w:r>
      <w:r w:rsidRPr="00B14AAD">
        <w:rPr>
          <w:rStyle w:val="StyleBoldUnderline"/>
        </w:rPr>
        <w:t xml:space="preserve">while it's not surprising that oil-eating </w:t>
      </w:r>
      <w:proofErr w:type="spellStart"/>
      <w:r w:rsidRPr="00B14AAD">
        <w:rPr>
          <w:rStyle w:val="StyleBoldUnderline"/>
        </w:rPr>
        <w:t>micr</w:t>
      </w:r>
      <w:proofErr w:type="spellEnd"/>
      <w:r w:rsidRPr="00B14AAD">
        <w:rPr>
          <w:rStyle w:val="StyleBoldUnderline"/>
        </w:rPr>
        <w:t>-organisms thrived after the oil spill, what is of more concern is what will happen now that the communities of microbes that dominated the area before the spill are gone or almost so</w:t>
      </w:r>
      <w:r w:rsidRPr="00B14AAD">
        <w:rPr>
          <w:sz w:val="16"/>
        </w:rPr>
        <w:t>. Hopefully things will go back to a healthy equilibrium quickly, but that's not a sure thing.</w:t>
      </w:r>
    </w:p>
    <w:p w14:paraId="21B565F3" w14:textId="77777777" w:rsidR="00EE2FE1" w:rsidRPr="00B14AAD" w:rsidRDefault="00EE2FE1" w:rsidP="00EE2FE1"/>
    <w:p w14:paraId="4714E8FA" w14:textId="77777777" w:rsidR="00EE2FE1" w:rsidRPr="00B14AAD" w:rsidRDefault="00EE2FE1" w:rsidP="00EE2FE1"/>
    <w:p w14:paraId="083AA686" w14:textId="77777777" w:rsidR="00EE2FE1" w:rsidRPr="00B14AAD" w:rsidRDefault="00EE2FE1" w:rsidP="00EE2FE1">
      <w:pPr>
        <w:rPr>
          <w:rFonts w:ascii="Arial" w:hAnsi="Arial" w:cs="Arial"/>
          <w:sz w:val="16"/>
        </w:rPr>
      </w:pPr>
    </w:p>
    <w:p w14:paraId="4D132524" w14:textId="77777777" w:rsidR="00EE2FE1" w:rsidRPr="00B14AAD" w:rsidRDefault="00EE2FE1" w:rsidP="00EE2FE1">
      <w:pPr>
        <w:pStyle w:val="Heading2"/>
      </w:pPr>
      <w:proofErr w:type="spellStart"/>
      <w:r w:rsidRPr="00B14AAD">
        <w:t>Offcase</w:t>
      </w:r>
      <w:proofErr w:type="spellEnd"/>
    </w:p>
    <w:p w14:paraId="7284B456" w14:textId="77777777" w:rsidR="00EE2FE1" w:rsidRPr="00B14AAD" w:rsidRDefault="00EE2FE1" w:rsidP="00EE2FE1">
      <w:pPr>
        <w:pStyle w:val="Heading3"/>
        <w:rPr>
          <w:rFonts w:ascii="Times New Roman" w:hAnsi="Times New Roman" w:cs="Times New Roman"/>
        </w:rPr>
      </w:pPr>
      <w:r w:rsidRPr="00B14AAD">
        <w:rPr>
          <w:rFonts w:ascii="Times New Roman" w:hAnsi="Times New Roman" w:cs="Times New Roman"/>
        </w:rPr>
        <w:t>2AC – Saudi Oil</w:t>
      </w:r>
    </w:p>
    <w:p w14:paraId="68073469" w14:textId="77777777" w:rsidR="00EE2FE1" w:rsidRPr="00B14AAD" w:rsidRDefault="00EE2FE1" w:rsidP="00EE2FE1">
      <w:pPr>
        <w:pStyle w:val="Heading4"/>
        <w:rPr>
          <w:rFonts w:ascii="Times New Roman" w:hAnsi="Times New Roman" w:cs="Times New Roman"/>
        </w:rPr>
      </w:pPr>
      <w:r w:rsidRPr="00B14AAD">
        <w:rPr>
          <w:rFonts w:ascii="Times New Roman" w:hAnsi="Times New Roman" w:cs="Times New Roman"/>
        </w:rPr>
        <w:t>No correlation between drilling and world market prices – 20 renowned economists cited—star this card!</w:t>
      </w:r>
    </w:p>
    <w:p w14:paraId="77729302" w14:textId="77777777" w:rsidR="00EE2FE1" w:rsidRPr="00B14AAD" w:rsidRDefault="00EE2FE1" w:rsidP="00EE2FE1">
      <w:pPr>
        <w:rPr>
          <w:rFonts w:ascii="Times New Roman" w:hAnsi="Times New Roman"/>
          <w:szCs w:val="22"/>
        </w:rPr>
      </w:pPr>
      <w:r w:rsidRPr="00B14AAD">
        <w:rPr>
          <w:rStyle w:val="StyleStyleBold12pt"/>
          <w:rFonts w:ascii="Times New Roman" w:hAnsi="Times New Roman"/>
        </w:rPr>
        <w:t>Fong 12</w:t>
      </w:r>
      <w:r w:rsidRPr="00B14AAD">
        <w:rPr>
          <w:rFonts w:ascii="Times New Roman" w:hAnsi="Times New Roman"/>
          <w:b/>
          <w:sz w:val="26"/>
          <w:szCs w:val="26"/>
        </w:rPr>
        <w:t xml:space="preserve"> </w:t>
      </w:r>
      <w:r w:rsidRPr="00B14AAD">
        <w:rPr>
          <w:rFonts w:ascii="Times New Roman" w:hAnsi="Times New Roman"/>
          <w:szCs w:val="22"/>
        </w:rPr>
        <w:t xml:space="preserve">(Jocelyn Fong, writer for the </w:t>
      </w:r>
      <w:proofErr w:type="spellStart"/>
      <w:r w:rsidRPr="00B14AAD">
        <w:rPr>
          <w:rFonts w:ascii="Times New Roman" w:hAnsi="Times New Roman"/>
          <w:szCs w:val="22"/>
        </w:rPr>
        <w:t>MediaMatters</w:t>
      </w:r>
      <w:proofErr w:type="spellEnd"/>
      <w:r w:rsidRPr="00B14AAD">
        <w:rPr>
          <w:rFonts w:ascii="Times New Roman" w:hAnsi="Times New Roman"/>
          <w:szCs w:val="22"/>
        </w:rPr>
        <w:t xml:space="preserve"> For America Blog.   March 22, 2013.   “20 Experts Who Say Drilling Won't Lower Gas Prices,” http://mediamatters.org/blog/2012/03/22/20-experts-who-say-drilling-wont-lower-gas-pric/184040)</w:t>
      </w:r>
    </w:p>
    <w:p w14:paraId="017E9F07" w14:textId="77777777" w:rsidR="00EE2FE1" w:rsidRPr="00B14AAD" w:rsidRDefault="00EE2FE1" w:rsidP="00EE2FE1">
      <w:pPr>
        <w:rPr>
          <w:rFonts w:ascii="Times New Roman" w:hAnsi="Times New Roman"/>
          <w:sz w:val="16"/>
        </w:rPr>
      </w:pPr>
      <w:r w:rsidRPr="00B14AAD">
        <w:rPr>
          <w:rFonts w:ascii="Times New Roman" w:hAnsi="Times New Roman"/>
          <w:sz w:val="16"/>
        </w:rPr>
        <w:t>In a pretty impressive act of journalism</w:t>
      </w:r>
      <w:r w:rsidRPr="00B14AAD">
        <w:rPr>
          <w:rStyle w:val="StyleBoldUnderline"/>
          <w:rFonts w:ascii="Times New Roman" w:hAnsi="Times New Roman"/>
        </w:rPr>
        <w:t>, the Associated Press recently conducted a "statistical analysis of 36 years of monthly, inflation-adjusted gasoline prices and U.S. domestic oil production." The result: "No statistical correlation between how much oil comes out of U.S. wells and the price at the pump.</w:t>
      </w:r>
      <w:r w:rsidRPr="00B14AAD">
        <w:rPr>
          <w:rFonts w:ascii="Times New Roman" w:hAnsi="Times New Roman"/>
          <w:sz w:val="16"/>
        </w:rPr>
        <w:t xml:space="preserve">" It's neat to see math cut through the talking points and get straight to the truth of the matter -- </w:t>
      </w:r>
      <w:r w:rsidRPr="00B14AAD">
        <w:rPr>
          <w:rStyle w:val="StyleBoldUnderline"/>
          <w:rFonts w:ascii="Times New Roman" w:hAnsi="Times New Roman"/>
        </w:rPr>
        <w:t>which is that expanding drilling is a fundamentally ineffectual response to gas price spikes.</w:t>
      </w:r>
      <w:r w:rsidRPr="00B14AAD">
        <w:rPr>
          <w:rFonts w:ascii="Times New Roman" w:hAnsi="Times New Roman"/>
        </w:rPr>
        <w:t xml:space="preserve"> </w:t>
      </w:r>
      <w:r w:rsidRPr="00B14AAD">
        <w:rPr>
          <w:rFonts w:ascii="Times New Roman" w:hAnsi="Times New Roman"/>
          <w:sz w:val="16"/>
        </w:rPr>
        <w:t xml:space="preserve">Given that changes in U.S. oil production don't move gasoline prices, it should be clear that U.S. government policies related to drilling are of even smaller consequence. Indeed, </w:t>
      </w:r>
      <w:r w:rsidRPr="00B14AAD">
        <w:rPr>
          <w:rStyle w:val="StyleBoldUnderline"/>
          <w:rFonts w:ascii="Times New Roman" w:hAnsi="Times New Roman"/>
        </w:rPr>
        <w:t>92 percent of economists surveyed</w:t>
      </w:r>
      <w:r w:rsidRPr="00B14AAD">
        <w:rPr>
          <w:rFonts w:ascii="Times New Roman" w:hAnsi="Times New Roman"/>
          <w:sz w:val="16"/>
        </w:rPr>
        <w:t xml:space="preserve"> by the Chicago Booth School of Business </w:t>
      </w:r>
      <w:r w:rsidRPr="00B14AAD">
        <w:rPr>
          <w:rStyle w:val="StyleBoldUnderline"/>
          <w:rFonts w:ascii="Times New Roman" w:hAnsi="Times New Roman"/>
        </w:rPr>
        <w:t xml:space="preserve">agreed </w:t>
      </w:r>
      <w:r w:rsidRPr="00B14AAD">
        <w:rPr>
          <w:rFonts w:ascii="Times New Roman" w:hAnsi="Times New Roman"/>
          <w:sz w:val="16"/>
        </w:rPr>
        <w:t xml:space="preserve">this week </w:t>
      </w:r>
      <w:r w:rsidRPr="00B14AAD">
        <w:rPr>
          <w:rStyle w:val="StyleBoldUnderline"/>
          <w:rFonts w:ascii="Times New Roman" w:hAnsi="Times New Roman"/>
        </w:rPr>
        <w:t>that "changes in U.S. gasoline prices over the past 10 years have predominantly been due to market factors rather than U.S. federal economic or energy policies.</w:t>
      </w:r>
      <w:r w:rsidRPr="00B14AAD">
        <w:rPr>
          <w:rFonts w:ascii="Times New Roman" w:hAnsi="Times New Roman"/>
          <w:sz w:val="16"/>
        </w:rPr>
        <w:t xml:space="preserve"> Still not convinced? How about </w:t>
      </w:r>
      <w:r w:rsidRPr="00B14AAD">
        <w:rPr>
          <w:rStyle w:val="StyleBoldUnderline"/>
          <w:rFonts w:ascii="Times New Roman" w:hAnsi="Times New Roman"/>
        </w:rPr>
        <w:t>another 20 economists and analysts from across the political spectrum who will tell you the same thing: Ken Green, American Enterprise Institute,</w:t>
      </w:r>
      <w:r w:rsidRPr="00B14AAD">
        <w:rPr>
          <w:rFonts w:ascii="Times New Roman" w:hAnsi="Times New Roman"/>
          <w:sz w:val="16"/>
        </w:rPr>
        <w:t xml:space="preserve"> "</w:t>
      </w:r>
      <w:r w:rsidRPr="00B14AAD">
        <w:rPr>
          <w:rStyle w:val="StyleBoldUnderline"/>
          <w:rFonts w:ascii="Times New Roman" w:hAnsi="Times New Roman"/>
        </w:rPr>
        <w:t>If the U.S. produced more of its own oil</w:t>
      </w:r>
      <w:r w:rsidRPr="00B14AAD">
        <w:rPr>
          <w:rFonts w:ascii="Times New Roman" w:hAnsi="Times New Roman"/>
          <w:sz w:val="16"/>
        </w:rPr>
        <w:t xml:space="preserve">, it would probably reduce imports, but </w:t>
      </w:r>
      <w:r w:rsidRPr="00B14AAD">
        <w:rPr>
          <w:rStyle w:val="StyleBoldUnderline"/>
          <w:rFonts w:ascii="Times New Roman" w:hAnsi="Times New Roman"/>
        </w:rPr>
        <w:t xml:space="preserve">it's not likely that it would reduce prices ... We probably cannot produce so much oil to exert downward pressure on prices compared to the world market." Peter Van </w:t>
      </w:r>
      <w:proofErr w:type="spellStart"/>
      <w:r w:rsidRPr="00B14AAD">
        <w:rPr>
          <w:rStyle w:val="StyleBoldUnderline"/>
          <w:rFonts w:ascii="Times New Roman" w:hAnsi="Times New Roman"/>
        </w:rPr>
        <w:t>Doren</w:t>
      </w:r>
      <w:proofErr w:type="spellEnd"/>
      <w:r w:rsidRPr="00B14AAD">
        <w:rPr>
          <w:rStyle w:val="StyleBoldUnderline"/>
          <w:rFonts w:ascii="Times New Roman" w:hAnsi="Times New Roman"/>
        </w:rPr>
        <w:t xml:space="preserve"> and Jerry Taylor, Cato Institute</w:t>
      </w:r>
      <w:r w:rsidRPr="00B14AAD">
        <w:rPr>
          <w:rFonts w:ascii="Times New Roman" w:hAnsi="Times New Roman"/>
          <w:sz w:val="16"/>
        </w:rPr>
        <w:t xml:space="preserve">: "Sure, more domestic oil creates the possibility of fewer refined imports tied to the price of Brent crude, but given that the price of Brent sets the price for crude generally, </w:t>
      </w:r>
      <w:r w:rsidRPr="00B14AAD">
        <w:rPr>
          <w:rStyle w:val="StyleBoldUnderline"/>
          <w:rFonts w:ascii="Times New Roman" w:hAnsi="Times New Roman"/>
        </w:rPr>
        <w:t>the result would be more profit for domestic crude producers rather than significantly lower gasoline prices for Americans</w:t>
      </w:r>
      <w:r w:rsidRPr="00B14AAD">
        <w:rPr>
          <w:rFonts w:ascii="Times New Roman" w:hAnsi="Times New Roman"/>
          <w:sz w:val="16"/>
        </w:rPr>
        <w:t xml:space="preserve"> (not that there's anything wrong with that)."</w:t>
      </w:r>
      <w:r w:rsidRPr="00B14AAD">
        <w:rPr>
          <w:rFonts w:ascii="Times New Roman" w:hAnsi="Times New Roman"/>
          <w:sz w:val="12"/>
        </w:rPr>
        <w:t>¶</w:t>
      </w:r>
      <w:r w:rsidRPr="00B14AAD">
        <w:rPr>
          <w:rStyle w:val="StyleBoldUnderline"/>
          <w:rFonts w:ascii="Times New Roman" w:hAnsi="Times New Roman"/>
        </w:rPr>
        <w:t xml:space="preserve"> Doug Holtz-</w:t>
      </w:r>
      <w:proofErr w:type="spellStart"/>
      <w:r w:rsidRPr="00B14AAD">
        <w:rPr>
          <w:rStyle w:val="StyleBoldUnderline"/>
          <w:rFonts w:ascii="Times New Roman" w:hAnsi="Times New Roman"/>
        </w:rPr>
        <w:t>Eakin</w:t>
      </w:r>
      <w:proofErr w:type="spellEnd"/>
      <w:r w:rsidRPr="00B14AAD">
        <w:rPr>
          <w:rStyle w:val="StyleBoldUnderline"/>
          <w:rFonts w:ascii="Times New Roman" w:hAnsi="Times New Roman"/>
        </w:rPr>
        <w:t xml:space="preserve">, American Action Forum: "Domestic action to increase production will not lower gas prices set on a global market." Christopher </w:t>
      </w:r>
      <w:proofErr w:type="spellStart"/>
      <w:r w:rsidRPr="00B14AAD">
        <w:rPr>
          <w:rStyle w:val="StyleBoldUnderline"/>
          <w:rFonts w:ascii="Times New Roman" w:hAnsi="Times New Roman"/>
        </w:rPr>
        <w:t>Knittel</w:t>
      </w:r>
      <w:proofErr w:type="spellEnd"/>
      <w:r w:rsidRPr="00B14AAD">
        <w:rPr>
          <w:rStyle w:val="StyleBoldUnderline"/>
          <w:rFonts w:ascii="Times New Roman" w:hAnsi="Times New Roman"/>
        </w:rPr>
        <w:t>, MIT economist</w:t>
      </w:r>
      <w:r w:rsidRPr="00B14AAD">
        <w:rPr>
          <w:rFonts w:ascii="Times New Roman" w:hAnsi="Times New Roman"/>
          <w:sz w:val="16"/>
        </w:rPr>
        <w:t>: "</w:t>
      </w:r>
      <w:r w:rsidRPr="00B14AAD">
        <w:rPr>
          <w:rStyle w:val="StyleBoldUnderline"/>
          <w:rFonts w:ascii="Times New Roman" w:hAnsi="Times New Roman"/>
        </w:rPr>
        <w:t>There are no</w:t>
      </w:r>
      <w:r w:rsidRPr="00B14AAD">
        <w:rPr>
          <w:rFonts w:ascii="Times New Roman" w:hAnsi="Times New Roman"/>
          <w:sz w:val="16"/>
        </w:rPr>
        <w:t xml:space="preserve">t many </w:t>
      </w:r>
      <w:r w:rsidRPr="00B14AAD">
        <w:rPr>
          <w:rStyle w:val="StyleBoldUnderline"/>
          <w:rFonts w:ascii="Times New Roman" w:hAnsi="Times New Roman"/>
        </w:rPr>
        <w:t>markets where the United States can't impose its will on market outcomes</w:t>
      </w:r>
      <w:r w:rsidRPr="00B14AAD">
        <w:rPr>
          <w:rFonts w:ascii="Times New Roman" w:hAnsi="Times New Roman"/>
          <w:sz w:val="16"/>
        </w:rPr>
        <w:t xml:space="preserve"> ... This is one we can't, and it's hard for the average American to understand that and it's easy for politicians to feed off that."</w:t>
      </w:r>
      <w:r w:rsidRPr="00B14AAD">
        <w:rPr>
          <w:rFonts w:ascii="Times New Roman" w:hAnsi="Times New Roman"/>
          <w:sz w:val="12"/>
        </w:rPr>
        <w:t>¶</w:t>
      </w:r>
      <w:r w:rsidRPr="00B14AAD">
        <w:rPr>
          <w:rFonts w:ascii="Times New Roman" w:hAnsi="Times New Roman"/>
          <w:sz w:val="16"/>
        </w:rPr>
        <w:t xml:space="preserve"> </w:t>
      </w:r>
      <w:proofErr w:type="spellStart"/>
      <w:r w:rsidRPr="00B14AAD">
        <w:rPr>
          <w:rStyle w:val="StyleBoldUnderline"/>
          <w:rFonts w:ascii="Times New Roman" w:hAnsi="Times New Roman"/>
        </w:rPr>
        <w:t>Pinelopi</w:t>
      </w:r>
      <w:proofErr w:type="spellEnd"/>
      <w:r w:rsidRPr="00B14AAD">
        <w:rPr>
          <w:rStyle w:val="StyleBoldUnderline"/>
          <w:rFonts w:ascii="Times New Roman" w:hAnsi="Times New Roman"/>
        </w:rPr>
        <w:t xml:space="preserve"> Goldberg, Yale economist: "US domestic policy has only tiny effect on the world price of oil. </w:t>
      </w:r>
      <w:r w:rsidRPr="00B14AAD">
        <w:rPr>
          <w:rFonts w:ascii="Times New Roman" w:hAnsi="Times New Roman"/>
          <w:sz w:val="16"/>
        </w:rPr>
        <w:t>US foreign policy is probably more relevant than energy policy</w:t>
      </w:r>
      <w:r w:rsidRPr="00B14AAD">
        <w:rPr>
          <w:rStyle w:val="StyleBoldUnderline"/>
          <w:rFonts w:ascii="Times New Roman" w:hAnsi="Times New Roman"/>
        </w:rPr>
        <w:t xml:space="preserve">." Steve </w:t>
      </w:r>
      <w:proofErr w:type="spellStart"/>
      <w:r w:rsidRPr="00B14AAD">
        <w:rPr>
          <w:rStyle w:val="StyleBoldUnderline"/>
          <w:rFonts w:ascii="Times New Roman" w:hAnsi="Times New Roman"/>
        </w:rPr>
        <w:t>Koonin</w:t>
      </w:r>
      <w:proofErr w:type="spellEnd"/>
      <w:r w:rsidRPr="00B14AAD">
        <w:rPr>
          <w:rStyle w:val="StyleBoldUnderline"/>
          <w:rFonts w:ascii="Times New Roman" w:hAnsi="Times New Roman"/>
        </w:rPr>
        <w:t>, Institute for Defense Analyses</w:t>
      </w:r>
      <w:r w:rsidRPr="00B14AAD">
        <w:rPr>
          <w:rFonts w:ascii="Times New Roman" w:hAnsi="Times New Roman"/>
          <w:sz w:val="16"/>
        </w:rPr>
        <w:t>: "When you hear the international oil companies advocating for energy independence, it's really about making money, which isn't a bad thing ... If they produce a million more barrels a day, they're not going to change the global price much. And since they know the global price is going up, they'll just make more money. There's nothing wrong with that, but it doesn't solve the price problem or the greenhouse gas problem."</w:t>
      </w:r>
      <w:r w:rsidRPr="00B14AAD">
        <w:rPr>
          <w:rFonts w:ascii="Times New Roman" w:hAnsi="Times New Roman"/>
          <w:sz w:val="12"/>
        </w:rPr>
        <w:t>¶</w:t>
      </w:r>
      <w:r w:rsidRPr="00B14AAD">
        <w:rPr>
          <w:rStyle w:val="StyleBoldUnderline"/>
          <w:rFonts w:ascii="Times New Roman" w:hAnsi="Times New Roman"/>
        </w:rPr>
        <w:t xml:space="preserve"> Michael Levi, Council on Foreign Relations: "The amount of oil you produce at home doesn't affect the price </w:t>
      </w:r>
      <w:r w:rsidRPr="00B14AAD">
        <w:rPr>
          <w:rFonts w:ascii="Times New Roman" w:hAnsi="Times New Roman"/>
          <w:sz w:val="16"/>
        </w:rPr>
        <w:t xml:space="preserve">... You can lower your vulnerability to price by lowering your consumption of oil, but not by increasing your production." </w:t>
      </w:r>
      <w:proofErr w:type="spellStart"/>
      <w:r w:rsidRPr="00B14AAD">
        <w:rPr>
          <w:rStyle w:val="StyleBoldUnderline"/>
          <w:rFonts w:ascii="Times New Roman" w:hAnsi="Times New Roman"/>
        </w:rPr>
        <w:t>Severin</w:t>
      </w:r>
      <w:proofErr w:type="spellEnd"/>
      <w:r w:rsidRPr="00B14AAD">
        <w:rPr>
          <w:rStyle w:val="StyleBoldUnderline"/>
          <w:rFonts w:ascii="Times New Roman" w:hAnsi="Times New Roman"/>
        </w:rPr>
        <w:t xml:space="preserve"> </w:t>
      </w:r>
      <w:proofErr w:type="spellStart"/>
      <w:r w:rsidRPr="00B14AAD">
        <w:rPr>
          <w:rStyle w:val="StyleBoldUnderline"/>
          <w:rFonts w:ascii="Times New Roman" w:hAnsi="Times New Roman"/>
        </w:rPr>
        <w:t>Borenstein</w:t>
      </w:r>
      <w:proofErr w:type="spellEnd"/>
      <w:r w:rsidRPr="00B14AAD">
        <w:rPr>
          <w:rStyle w:val="StyleBoldUnderline"/>
          <w:rFonts w:ascii="Times New Roman" w:hAnsi="Times New Roman"/>
        </w:rPr>
        <w:t>, UC Berkeley economist: "Producing more oil domestically will enrich the U.S. economy,</w:t>
      </w:r>
      <w:r w:rsidRPr="00B14AAD">
        <w:rPr>
          <w:rFonts w:ascii="Times New Roman" w:hAnsi="Times New Roman"/>
          <w:sz w:val="16"/>
        </w:rPr>
        <w:t xml:space="preserve"> particularly U.S. oil companies and their workers. With oil so valuable, it may be a good idea, though the value must be weighed against environmental consequences. </w:t>
      </w:r>
      <w:r w:rsidRPr="00B14AAD">
        <w:rPr>
          <w:rStyle w:val="StyleBoldUnderline"/>
          <w:rFonts w:ascii="Times New Roman" w:hAnsi="Times New Roman"/>
        </w:rPr>
        <w:t>But it will have no discernible impact on gas prices, because it will change the world's supply/demand balance for oil by less than 2 or 3 percent over a decade or more." David Peterson, Duke statistician</w:t>
      </w:r>
      <w:r w:rsidRPr="00B14AAD">
        <w:rPr>
          <w:rFonts w:ascii="Times New Roman" w:hAnsi="Times New Roman"/>
        </w:rPr>
        <w:t xml:space="preserve">: "U.S. production and demand have little to do with the price of gasoline in the U.S."¶ Edward </w:t>
      </w:r>
      <w:proofErr w:type="spellStart"/>
      <w:r w:rsidRPr="00B14AAD">
        <w:rPr>
          <w:rFonts w:ascii="Times New Roman" w:hAnsi="Times New Roman"/>
        </w:rPr>
        <w:t>Melnick</w:t>
      </w:r>
      <w:proofErr w:type="spellEnd"/>
      <w:r w:rsidRPr="00B14AAD">
        <w:rPr>
          <w:rFonts w:ascii="Times New Roman" w:hAnsi="Times New Roman"/>
        </w:rPr>
        <w:t xml:space="preserve">, NYU statistician: When U.S. production goes up, the price of gas "is certainly not going down ... The data does not suggest that whatsoever." David </w:t>
      </w:r>
      <w:proofErr w:type="spellStart"/>
      <w:r w:rsidRPr="00B14AAD">
        <w:rPr>
          <w:rFonts w:ascii="Times New Roman" w:hAnsi="Times New Roman"/>
        </w:rPr>
        <w:t>Sandalow</w:t>
      </w:r>
      <w:proofErr w:type="spellEnd"/>
      <w:r w:rsidRPr="00B14AAD">
        <w:rPr>
          <w:rFonts w:ascii="Times New Roman" w:hAnsi="Times New Roman"/>
        </w:rPr>
        <w:t xml:space="preserve">, former Brookings fellow: "Drilling offshore to lower oil prices is like walking an extra 20 feet per day to lose weight. ... It's just not going to make much of a difference."¶ Tom </w:t>
      </w:r>
      <w:proofErr w:type="spellStart"/>
      <w:r w:rsidRPr="00B14AAD">
        <w:rPr>
          <w:rFonts w:ascii="Times New Roman" w:hAnsi="Times New Roman"/>
        </w:rPr>
        <w:t>Kloza</w:t>
      </w:r>
      <w:proofErr w:type="spellEnd"/>
      <w:r w:rsidRPr="00B14AAD">
        <w:rPr>
          <w:rFonts w:ascii="Times New Roman" w:hAnsi="Times New Roman"/>
        </w:rPr>
        <w:t xml:space="preserve">, Oil Price Information Service: "This drill </w:t>
      </w:r>
      <w:proofErr w:type="spellStart"/>
      <w:r w:rsidRPr="00B14AAD">
        <w:rPr>
          <w:rFonts w:ascii="Times New Roman" w:hAnsi="Times New Roman"/>
        </w:rPr>
        <w:t>drill</w:t>
      </w:r>
      <w:proofErr w:type="spellEnd"/>
      <w:r w:rsidRPr="00B14AAD">
        <w:rPr>
          <w:rFonts w:ascii="Times New Roman" w:hAnsi="Times New Roman"/>
        </w:rPr>
        <w:t xml:space="preserve"> </w:t>
      </w:r>
      <w:proofErr w:type="spellStart"/>
      <w:r w:rsidRPr="00B14AAD">
        <w:rPr>
          <w:rFonts w:ascii="Times New Roman" w:hAnsi="Times New Roman"/>
        </w:rPr>
        <w:t>drill</w:t>
      </w:r>
      <w:proofErr w:type="spellEnd"/>
      <w:r w:rsidRPr="00B14AAD">
        <w:rPr>
          <w:rFonts w:ascii="Times New Roman" w:hAnsi="Times New Roman"/>
        </w:rPr>
        <w:t xml:space="preserve"> thing is tired ... It's a simplistic way of looking for a solution that doesn't exist." Richard Newell, former Administrator of Energy Information Administration: </w:t>
      </w:r>
      <w:r w:rsidRPr="00B14AAD">
        <w:rPr>
          <w:rFonts w:ascii="Times New Roman" w:hAnsi="Times New Roman"/>
          <w:sz w:val="16"/>
        </w:rPr>
        <w:t>"</w:t>
      </w:r>
      <w:r w:rsidRPr="00B14AAD">
        <w:rPr>
          <w:rStyle w:val="StyleBoldUnderline"/>
          <w:rFonts w:ascii="Times New Roman" w:hAnsi="Times New Roman"/>
        </w:rPr>
        <w:t>We do not project additional volumes of oil</w:t>
      </w:r>
      <w:r w:rsidRPr="00B14AAD">
        <w:rPr>
          <w:rFonts w:ascii="Times New Roman" w:hAnsi="Times New Roman"/>
          <w:sz w:val="16"/>
        </w:rPr>
        <w:t xml:space="preserve"> that could flow from greater access to oil resources on Federal lands </w:t>
      </w:r>
      <w:r w:rsidRPr="00B14AAD">
        <w:rPr>
          <w:rStyle w:val="StyleBoldUnderline"/>
          <w:rFonts w:ascii="Times New Roman" w:hAnsi="Times New Roman"/>
        </w:rPr>
        <w:t xml:space="preserve">to have a large impact on prices given the globally integrated nature of the world oil market." Dean Baker, Center for Economic and Policy Research: </w:t>
      </w:r>
      <w:r w:rsidRPr="00B14AAD">
        <w:rPr>
          <w:rFonts w:ascii="Times New Roman" w:hAnsi="Times New Roman"/>
          <w:sz w:val="16"/>
        </w:rPr>
        <w:t xml:space="preserve">"There is almost no disagreement among economists that </w:t>
      </w:r>
      <w:r w:rsidRPr="00B14AAD">
        <w:rPr>
          <w:rStyle w:val="StyleBoldUnderline"/>
          <w:rFonts w:ascii="Times New Roman" w:hAnsi="Times New Roman"/>
        </w:rPr>
        <w:t xml:space="preserve">drilling everywhere all the time offshore will have almost no impact on the price </w:t>
      </w:r>
      <w:r w:rsidRPr="00B14AAD">
        <w:rPr>
          <w:rFonts w:ascii="Times New Roman" w:hAnsi="Times New Roman"/>
          <w:sz w:val="16"/>
        </w:rPr>
        <w:t>of gas in the United States. The reason is that w</w:t>
      </w:r>
      <w:r w:rsidRPr="00B14AAD">
        <w:rPr>
          <w:rStyle w:val="StyleBoldUnderline"/>
          <w:rFonts w:ascii="Times New Roman" w:hAnsi="Times New Roman"/>
        </w:rPr>
        <w:t xml:space="preserve">e have a world market for oil. The additional oil that might come from offshore drilling is a drop in the bucket in a world oil market of almost 90 million barrels a day."  Lou Crandall, </w:t>
      </w:r>
      <w:proofErr w:type="spellStart"/>
      <w:r w:rsidRPr="00B14AAD">
        <w:rPr>
          <w:rStyle w:val="StyleBoldUnderline"/>
          <w:rFonts w:ascii="Times New Roman" w:hAnsi="Times New Roman"/>
        </w:rPr>
        <w:t>Wrightson</w:t>
      </w:r>
      <w:proofErr w:type="spellEnd"/>
      <w:r w:rsidRPr="00B14AAD">
        <w:rPr>
          <w:rStyle w:val="StyleBoldUnderline"/>
          <w:rFonts w:ascii="Times New Roman" w:hAnsi="Times New Roman"/>
        </w:rPr>
        <w:t xml:space="preserve"> ICAP LLC</w:t>
      </w:r>
      <w:r w:rsidRPr="00B14AAD">
        <w:rPr>
          <w:rFonts w:ascii="Times New Roman" w:hAnsi="Times New Roman"/>
          <w:sz w:val="16"/>
        </w:rPr>
        <w:t xml:space="preserve">: "Higher oil prices today are a global phenomenon, and the additional </w:t>
      </w:r>
      <w:r w:rsidRPr="00B14AAD">
        <w:rPr>
          <w:rStyle w:val="StyleBoldUnderline"/>
          <w:rFonts w:ascii="Times New Roman" w:hAnsi="Times New Roman"/>
        </w:rPr>
        <w:t xml:space="preserve">supply from increased drilling by the U.S. would not alter the global balance of supply and demand </w:t>
      </w:r>
      <w:r w:rsidRPr="00B14AAD">
        <w:rPr>
          <w:rFonts w:ascii="Times New Roman" w:hAnsi="Times New Roman"/>
          <w:sz w:val="16"/>
        </w:rPr>
        <w:t>greatly. Gasoline prices at the pump would be higher either way. The only difference is that a somewhat larger share of the revenue would accrue to domestic interests (governmental and private) rather than to foreign suppliers."</w:t>
      </w:r>
      <w:r w:rsidRPr="00B14AAD">
        <w:rPr>
          <w:rFonts w:ascii="Times New Roman" w:hAnsi="Times New Roman"/>
          <w:sz w:val="12"/>
        </w:rPr>
        <w:t>¶</w:t>
      </w:r>
      <w:r w:rsidRPr="00B14AAD">
        <w:rPr>
          <w:rFonts w:ascii="Times New Roman" w:hAnsi="Times New Roman"/>
          <w:sz w:val="16"/>
        </w:rPr>
        <w:t xml:space="preserve"> </w:t>
      </w:r>
      <w:r w:rsidRPr="00B14AAD">
        <w:rPr>
          <w:rStyle w:val="StyleBoldUnderline"/>
          <w:rFonts w:ascii="Times New Roman" w:hAnsi="Times New Roman"/>
        </w:rPr>
        <w:t xml:space="preserve">Paul Bledsoe, Bipartisan Policy Center: "The notion that somehow we can produce so much domestically that we will move the global price is incorrect." Tom O'Donnell, The New School: </w:t>
      </w:r>
      <w:r w:rsidRPr="00B14AAD">
        <w:rPr>
          <w:rFonts w:ascii="Times New Roman" w:hAnsi="Times New Roman"/>
          <w:sz w:val="16"/>
        </w:rPr>
        <w:t>"</w:t>
      </w:r>
      <w:r w:rsidRPr="00B14AAD">
        <w:rPr>
          <w:rStyle w:val="StyleBoldUnderline"/>
          <w:rFonts w:ascii="Times New Roman" w:hAnsi="Times New Roman"/>
        </w:rPr>
        <w:t>The amount of extra oil that the U.S. would produce, as far as affecting the world price of oil, is almost insignificant."</w:t>
      </w:r>
      <w:r w:rsidRPr="00B14AAD">
        <w:rPr>
          <w:rFonts w:ascii="Times New Roman" w:hAnsi="Times New Roman"/>
          <w:sz w:val="16"/>
        </w:rPr>
        <w:t>'</w:t>
      </w:r>
      <w:r w:rsidRPr="00B14AAD">
        <w:rPr>
          <w:rStyle w:val="StyleBoldUnderline"/>
          <w:rFonts w:ascii="Times New Roman" w:hAnsi="Times New Roman"/>
        </w:rPr>
        <w:t xml:space="preserve"> Deborah Gordon, Carnegie Endowment for International Peace:</w:t>
      </w:r>
      <w:r w:rsidRPr="00B14AAD">
        <w:rPr>
          <w:rFonts w:ascii="Times New Roman" w:hAnsi="Times New Roman"/>
          <w:sz w:val="16"/>
        </w:rPr>
        <w:t xml:space="preserve"> "</w:t>
      </w:r>
      <w:r w:rsidRPr="00B14AAD">
        <w:rPr>
          <w:rStyle w:val="StyleBoldUnderline"/>
          <w:rFonts w:ascii="Times New Roman" w:hAnsi="Times New Roman"/>
        </w:rPr>
        <w:t>We can drill doggedly in our own backyards, but the price of gasoline will remain more a matter of speculation</w:t>
      </w:r>
      <w:r w:rsidRPr="00B14AAD">
        <w:rPr>
          <w:rFonts w:ascii="Times New Roman" w:hAnsi="Times New Roman"/>
          <w:sz w:val="16"/>
        </w:rPr>
        <w:t xml:space="preserve"> over externally-driven factors than tapping new sources of oil at home." </w:t>
      </w:r>
      <w:r w:rsidRPr="00B14AAD">
        <w:rPr>
          <w:rFonts w:ascii="Times New Roman" w:hAnsi="Times New Roman"/>
        </w:rPr>
        <w:t xml:space="preserve">Joseph </w:t>
      </w:r>
      <w:proofErr w:type="spellStart"/>
      <w:r w:rsidRPr="00B14AAD">
        <w:rPr>
          <w:rFonts w:ascii="Times New Roman" w:hAnsi="Times New Roman"/>
        </w:rPr>
        <w:t>Dukert</w:t>
      </w:r>
      <w:proofErr w:type="spellEnd"/>
      <w:r w:rsidRPr="00B14AAD">
        <w:rPr>
          <w:rFonts w:ascii="Times New Roman" w:hAnsi="Times New Roman"/>
        </w:rPr>
        <w:t>, energy analyst</w:t>
      </w:r>
      <w:r w:rsidRPr="00B14AAD">
        <w:rPr>
          <w:rFonts w:ascii="Times New Roman" w:hAnsi="Times New Roman"/>
          <w:sz w:val="16"/>
        </w:rPr>
        <w:t>: "</w:t>
      </w:r>
      <w:r w:rsidRPr="00B14AAD">
        <w:rPr>
          <w:rStyle w:val="StyleBoldUnderline"/>
          <w:rFonts w:ascii="Times New Roman" w:hAnsi="Times New Roman"/>
        </w:rPr>
        <w:t>Americans tend to exaggerate the price effects of fluctuations in domestic production in relation to the total amount of oil in global trade</w:t>
      </w:r>
      <w:r w:rsidRPr="00B14AAD">
        <w:rPr>
          <w:rFonts w:ascii="Times New Roman" w:hAnsi="Times New Roman"/>
          <w:sz w:val="16"/>
        </w:rPr>
        <w:t>. On the larger stage, the perception of geopolitical risks is more important</w:t>
      </w:r>
      <w:r w:rsidRPr="00B14AAD">
        <w:rPr>
          <w:rStyle w:val="StyleBoldUnderline"/>
          <w:rFonts w:ascii="Times New Roman" w:hAnsi="Times New Roman"/>
        </w:rPr>
        <w:t>." Phyllis Martin, Energy Information Administration</w:t>
      </w:r>
      <w:r w:rsidRPr="00B14AAD">
        <w:rPr>
          <w:rFonts w:ascii="Times New Roman" w:hAnsi="Times New Roman"/>
          <w:sz w:val="16"/>
        </w:rPr>
        <w:t xml:space="preserve">: "In 2009, the U.S. produced about 7 percent of what was produced in the entire world, so </w:t>
      </w:r>
      <w:r w:rsidRPr="00B14AAD">
        <w:rPr>
          <w:rStyle w:val="StyleBoldUnderline"/>
          <w:rFonts w:ascii="Times New Roman" w:hAnsi="Times New Roman"/>
        </w:rPr>
        <w:t>increasing the oil production in the U.S. is not going to make much of a difference in world markets and world prices ... It just gets lost.</w:t>
      </w:r>
      <w:r w:rsidRPr="00B14AAD">
        <w:rPr>
          <w:rFonts w:ascii="Times New Roman" w:hAnsi="Times New Roman"/>
          <w:sz w:val="16"/>
        </w:rPr>
        <w:t xml:space="preserve"> It's not that much." </w:t>
      </w:r>
      <w:r w:rsidRPr="00B14AAD">
        <w:rPr>
          <w:rStyle w:val="StyleBoldUnderline"/>
          <w:rFonts w:ascii="Times New Roman" w:hAnsi="Times New Roman"/>
        </w:rPr>
        <w:t>Even Fox</w:t>
      </w:r>
      <w:r w:rsidRPr="00B14AAD">
        <w:rPr>
          <w:rFonts w:ascii="Times New Roman" w:hAnsi="Times New Roman"/>
          <w:sz w:val="16"/>
        </w:rPr>
        <w:t xml:space="preserve">'s John </w:t>
      </w:r>
      <w:proofErr w:type="spellStart"/>
      <w:r w:rsidRPr="00B14AAD">
        <w:rPr>
          <w:rFonts w:ascii="Times New Roman" w:hAnsi="Times New Roman"/>
          <w:sz w:val="16"/>
        </w:rPr>
        <w:t>Stossel</w:t>
      </w:r>
      <w:proofErr w:type="spellEnd"/>
      <w:r w:rsidRPr="00B14AAD">
        <w:rPr>
          <w:rFonts w:ascii="Times New Roman" w:hAnsi="Times New Roman"/>
          <w:sz w:val="16"/>
        </w:rPr>
        <w:t xml:space="preserve"> </w:t>
      </w:r>
      <w:r w:rsidRPr="00B14AAD">
        <w:rPr>
          <w:rStyle w:val="StyleBoldUnderline"/>
          <w:rFonts w:ascii="Times New Roman" w:hAnsi="Times New Roman"/>
        </w:rPr>
        <w:t>acknowledged recently that U.S. energy policy "doesn't make that much of a difference" on gas prices</w:t>
      </w:r>
      <w:r w:rsidRPr="00B14AAD">
        <w:rPr>
          <w:rFonts w:ascii="Times New Roman" w:hAnsi="Times New Roman"/>
          <w:sz w:val="16"/>
        </w:rPr>
        <w:t xml:space="preserve">, contrary to what others at Fox News are claiming. </w:t>
      </w:r>
    </w:p>
    <w:p w14:paraId="71A78736" w14:textId="77777777" w:rsidR="00EE2FE1" w:rsidRPr="00B14AAD" w:rsidRDefault="00EE2FE1" w:rsidP="00EE2FE1">
      <w:pPr>
        <w:pStyle w:val="Heading2"/>
      </w:pPr>
      <w:r w:rsidRPr="00B14AAD">
        <w:t>Politics</w:t>
      </w:r>
    </w:p>
    <w:p w14:paraId="42FB213F" w14:textId="77777777" w:rsidR="00EE2FE1" w:rsidRPr="00B14AAD" w:rsidRDefault="00EE2FE1" w:rsidP="00EE2FE1">
      <w:pPr>
        <w:pStyle w:val="Heading3"/>
      </w:pPr>
      <w:r w:rsidRPr="00B14AAD">
        <w:t>2AC – Politics</w:t>
      </w:r>
    </w:p>
    <w:p w14:paraId="37375237" w14:textId="77777777" w:rsidR="00EE2FE1" w:rsidRPr="00B14AAD" w:rsidRDefault="00EE2FE1" w:rsidP="00344A1B">
      <w:pPr>
        <w:pStyle w:val="Tag"/>
      </w:pPr>
      <w:r w:rsidRPr="00B14AAD">
        <w:t xml:space="preserve">US is increasing engagement with Mexico all the time—takes out the </w:t>
      </w:r>
      <w:proofErr w:type="spellStart"/>
      <w:r w:rsidRPr="00B14AAD">
        <w:t>disad</w:t>
      </w:r>
      <w:proofErr w:type="spellEnd"/>
    </w:p>
    <w:p w14:paraId="6059EA23" w14:textId="77777777" w:rsidR="00EE2FE1" w:rsidRPr="00B14AAD" w:rsidRDefault="00EE2FE1" w:rsidP="00EE2FE1">
      <w:pPr>
        <w:rPr>
          <w:rFonts w:ascii="Times New Roman" w:hAnsi="Times New Roman"/>
        </w:rPr>
      </w:pPr>
      <w:proofErr w:type="spellStart"/>
      <w:r w:rsidRPr="00B14AAD">
        <w:rPr>
          <w:rStyle w:val="StyleStyleBold12pt"/>
          <w:rFonts w:ascii="Times New Roman" w:hAnsi="Times New Roman"/>
        </w:rPr>
        <w:t>Stras</w:t>
      </w:r>
      <w:proofErr w:type="spellEnd"/>
      <w:r w:rsidRPr="00B14AAD">
        <w:rPr>
          <w:rStyle w:val="StyleStyleBold12pt"/>
          <w:rFonts w:ascii="Times New Roman" w:hAnsi="Times New Roman"/>
        </w:rPr>
        <w:t xml:space="preserve"> 1/15</w:t>
      </w:r>
      <w:r w:rsidRPr="00B14AAD">
        <w:rPr>
          <w:rFonts w:ascii="Times New Roman" w:hAnsi="Times New Roman"/>
        </w:rPr>
        <w:t xml:space="preserve"> (Marcy </w:t>
      </w:r>
      <w:proofErr w:type="spellStart"/>
      <w:r w:rsidRPr="00B14AAD">
        <w:rPr>
          <w:rFonts w:ascii="Times New Roman" w:hAnsi="Times New Roman"/>
        </w:rPr>
        <w:t>Stras</w:t>
      </w:r>
      <w:proofErr w:type="spellEnd"/>
      <w:r w:rsidRPr="00B14AAD">
        <w:rPr>
          <w:rFonts w:ascii="Times New Roman" w:hAnsi="Times New Roman"/>
        </w:rPr>
        <w:t xml:space="preserve">, JD Supra Law News Reporter, “The U.S. Mission in Mexico Increases Corporate Eligibility to Participate in its Business Facilitation Program”, </w:t>
      </w:r>
      <w:hyperlink r:id="rId19" w:history="1">
        <w:r w:rsidRPr="00B14AAD">
          <w:t>http://www.jdsupra.com/legalnews/the-us-mission-in-mexico-increases-cor-13097/</w:t>
        </w:r>
      </w:hyperlink>
      <w:r w:rsidRPr="00B14AAD">
        <w:t>,</w:t>
      </w:r>
      <w:r w:rsidRPr="00B14AAD">
        <w:rPr>
          <w:rFonts w:ascii="Times New Roman" w:hAnsi="Times New Roman"/>
        </w:rPr>
        <w:t xml:space="preserve"> January 15, 2013)</w:t>
      </w:r>
    </w:p>
    <w:p w14:paraId="7478189A" w14:textId="77777777" w:rsidR="00EE2FE1" w:rsidRPr="00B14AAD" w:rsidRDefault="00EE2FE1" w:rsidP="00EE2FE1">
      <w:pPr>
        <w:rPr>
          <w:rFonts w:ascii="Times New Roman" w:hAnsi="Times New Roman"/>
        </w:rPr>
      </w:pPr>
      <w:r w:rsidRPr="00B14AAD">
        <w:rPr>
          <w:rStyle w:val="StyleBoldUnderline"/>
          <w:rFonts w:ascii="Times New Roman" w:hAnsi="Times New Roman"/>
        </w:rPr>
        <w:t>The United States Embassy in Mexico City announced the expansion of its Business Facilitation Program (BFP) that allows access to expedited visa processing for employees of qualifying firms traveling to the U.S. on company business.</w:t>
      </w:r>
      <w:r w:rsidRPr="00B14AAD">
        <w:rPr>
          <w:rFonts w:ascii="Times New Roman" w:hAnsi="Times New Roman"/>
        </w:rPr>
        <w:t xml:space="preserve"> </w:t>
      </w:r>
      <w:r w:rsidRPr="00B14AAD">
        <w:rPr>
          <w:rStyle w:val="StyleBoldUnderline"/>
          <w:rFonts w:ascii="Times New Roman" w:hAnsi="Times New Roman"/>
        </w:rPr>
        <w:t>The BFP</w:t>
      </w:r>
      <w:r w:rsidRPr="00B14AAD">
        <w:rPr>
          <w:rFonts w:ascii="Times New Roman" w:hAnsi="Times New Roman"/>
        </w:rPr>
        <w:t xml:space="preserve"> provides time-saving benefits for businesses whose employees need to travel to the U.S., </w:t>
      </w:r>
      <w:r w:rsidRPr="00B14AAD">
        <w:rPr>
          <w:rStyle w:val="StyleBoldUnderline"/>
          <w:rFonts w:ascii="Times New Roman" w:hAnsi="Times New Roman"/>
        </w:rPr>
        <w:t xml:space="preserve">and highlights the United States’ commitment to deepening trade and economic engagement with Mexico. </w:t>
      </w:r>
      <w:r w:rsidRPr="00B14AAD">
        <w:rPr>
          <w:rFonts w:ascii="Times New Roman" w:hAnsi="Times New Roman"/>
        </w:rPr>
        <w:t>The BFP is open throughout Mexico and is available at all U.S. Consulates and the Embassy. However, the BFP requires interested firms to register with the U.S. Embassy’s or Consulates’ Consular Section. According to the announcement:</w:t>
      </w:r>
    </w:p>
    <w:p w14:paraId="56877B35" w14:textId="77777777" w:rsidR="00EE2FE1" w:rsidRPr="00B14AAD" w:rsidRDefault="00EE2FE1" w:rsidP="00344A1B">
      <w:pPr>
        <w:pStyle w:val="Tag"/>
      </w:pPr>
      <w:r w:rsidRPr="00B14AAD">
        <w:t>GOP love the plan—house advancement proves</w:t>
      </w:r>
    </w:p>
    <w:p w14:paraId="268E8B1B" w14:textId="77777777" w:rsidR="00EE2FE1" w:rsidRPr="00B14AAD" w:rsidRDefault="00EE2FE1" w:rsidP="00EE2FE1">
      <w:pPr>
        <w:rPr>
          <w:rFonts w:ascii="Times New Roman" w:hAnsi="Times New Roman"/>
        </w:rPr>
      </w:pPr>
      <w:proofErr w:type="spellStart"/>
      <w:r w:rsidRPr="00B14AAD">
        <w:rPr>
          <w:rStyle w:val="StyleStyleBold12pt"/>
          <w:rFonts w:ascii="Times New Roman" w:hAnsi="Times New Roman"/>
        </w:rPr>
        <w:t>Kasperowicz</w:t>
      </w:r>
      <w:proofErr w:type="spellEnd"/>
      <w:r w:rsidRPr="00B14AAD">
        <w:rPr>
          <w:rStyle w:val="StyleStyleBold12pt"/>
          <w:rFonts w:ascii="Times New Roman" w:hAnsi="Times New Roman"/>
        </w:rPr>
        <w:t xml:space="preserve"> 6/26 </w:t>
      </w:r>
      <w:r w:rsidRPr="00B14AAD">
        <w:rPr>
          <w:rFonts w:ascii="Times New Roman" w:hAnsi="Times New Roman"/>
        </w:rPr>
        <w:t xml:space="preserve">(Pete, staff writer at the Hill, “House advances offshore energy bills”, 6/26/13, </w:t>
      </w:r>
      <w:hyperlink r:id="rId20" w:history="1">
        <w:r w:rsidRPr="00B14AAD">
          <w:rPr>
            <w:rFonts w:ascii="Times New Roman" w:hAnsi="Times New Roman"/>
          </w:rPr>
          <w:t>http://thehill.com/blogs/floor-action/senate/307959-house-advances-offshore-energy-bills</w:t>
        </w:r>
      </w:hyperlink>
      <w:r w:rsidRPr="00B14AAD">
        <w:rPr>
          <w:rFonts w:ascii="Times New Roman" w:hAnsi="Times New Roman"/>
        </w:rPr>
        <w:t>)</w:t>
      </w:r>
    </w:p>
    <w:p w14:paraId="457B3F09" w14:textId="77777777" w:rsidR="00EE2FE1" w:rsidRPr="00B14AAD" w:rsidRDefault="00EE2FE1" w:rsidP="00EE2FE1">
      <w:pPr>
        <w:rPr>
          <w:rFonts w:ascii="Times New Roman" w:hAnsi="Times New Roman"/>
          <w:u w:val="single"/>
        </w:rPr>
      </w:pPr>
      <w:r w:rsidRPr="00B14AAD">
        <w:rPr>
          <w:rStyle w:val="StyleBoldUnderline"/>
          <w:rFonts w:ascii="Times New Roman" w:hAnsi="Times New Roman"/>
        </w:rPr>
        <w:t>The House voted Wednesday in favor of a rule that will allow it to vote on two energy bills this week that are aimed at expanding the development of offshore energy resources.</w:t>
      </w:r>
      <w:r w:rsidRPr="00B14AAD">
        <w:rPr>
          <w:rStyle w:val="StyleBoldUnderline"/>
          <w:rFonts w:ascii="Times New Roman" w:hAnsi="Times New Roman"/>
          <w:sz w:val="12"/>
        </w:rPr>
        <w:t>¶</w:t>
      </w:r>
      <w:r w:rsidRPr="00B14AAD">
        <w:rPr>
          <w:rFonts w:ascii="Times New Roman" w:hAnsi="Times New Roman"/>
          <w:sz w:val="12"/>
        </w:rPr>
        <w:t xml:space="preserve"> </w:t>
      </w:r>
      <w:r w:rsidRPr="00B14AAD">
        <w:rPr>
          <w:rStyle w:val="StyleBoldUnderline"/>
          <w:rFonts w:ascii="Times New Roman" w:hAnsi="Times New Roman"/>
        </w:rPr>
        <w:t>Members voted 235-187 in favor of</w:t>
      </w:r>
      <w:r w:rsidRPr="00B14AAD">
        <w:rPr>
          <w:rFonts w:ascii="Times New Roman" w:hAnsi="Times New Roman"/>
        </w:rPr>
        <w:t xml:space="preserve"> the rule, which covers two bills: H.R. 2231, the Offshore Energy and Jobs Act, and H.R. 1613, </w:t>
      </w:r>
      <w:r w:rsidRPr="00B14AAD">
        <w:rPr>
          <w:rStyle w:val="StyleBoldUnderline"/>
          <w:rFonts w:ascii="Times New Roman" w:hAnsi="Times New Roman"/>
        </w:rPr>
        <w:t xml:space="preserve">the Outer Continental Shelf </w:t>
      </w:r>
      <w:proofErr w:type="spellStart"/>
      <w:r w:rsidRPr="00B14AAD">
        <w:rPr>
          <w:rStyle w:val="StyleBoldUnderline"/>
          <w:rFonts w:ascii="Times New Roman" w:hAnsi="Times New Roman"/>
        </w:rPr>
        <w:t>Transboundary</w:t>
      </w:r>
      <w:proofErr w:type="spellEnd"/>
      <w:r w:rsidRPr="00B14AAD">
        <w:rPr>
          <w:rStyle w:val="StyleBoldUnderline"/>
          <w:rFonts w:ascii="Times New Roman" w:hAnsi="Times New Roman"/>
        </w:rPr>
        <w:t xml:space="preserve"> Hydrocarbon Agreements Authorization Act.</w:t>
      </w:r>
      <w:r w:rsidRPr="00B14AAD">
        <w:rPr>
          <w:rStyle w:val="StyleBoldUnderline"/>
          <w:rFonts w:ascii="Times New Roman" w:hAnsi="Times New Roman"/>
          <w:sz w:val="12"/>
        </w:rPr>
        <w:t xml:space="preserve">¶ </w:t>
      </w:r>
      <w:r w:rsidRPr="00B14AAD">
        <w:rPr>
          <w:rStyle w:val="StyleBoldUnderline"/>
          <w:rFonts w:ascii="Times New Roman" w:hAnsi="Times New Roman"/>
        </w:rPr>
        <w:t>Republicans supported the first bill as one that would help expand domestic energy development, and said it's needed to counter the Obama administration's restrictions on offshore lease sales.</w:t>
      </w:r>
      <w:r w:rsidRPr="00B14AAD">
        <w:rPr>
          <w:rStyle w:val="StyleBoldUnderline"/>
          <w:rFonts w:ascii="Times New Roman" w:hAnsi="Times New Roman"/>
          <w:sz w:val="12"/>
        </w:rPr>
        <w:t>¶</w:t>
      </w:r>
      <w:r w:rsidRPr="00B14AAD">
        <w:rPr>
          <w:rFonts w:ascii="Times New Roman" w:hAnsi="Times New Roman"/>
          <w:sz w:val="12"/>
        </w:rPr>
        <w:t xml:space="preserve"> </w:t>
      </w:r>
      <w:r w:rsidRPr="00B14AAD">
        <w:rPr>
          <w:rFonts w:ascii="Times New Roman" w:hAnsi="Times New Roman"/>
        </w:rPr>
        <w:t xml:space="preserve">"So </w:t>
      </w:r>
      <w:r w:rsidRPr="00B14AAD">
        <w:rPr>
          <w:rStyle w:val="StyleBoldUnderline"/>
          <w:rFonts w:ascii="Times New Roman" w:hAnsi="Times New Roman"/>
        </w:rPr>
        <w:t>in essence you have a bill that makes us more energy independent, drives down the cost of fuel for U.S. families</w:t>
      </w:r>
      <w:r w:rsidRPr="00B14AAD">
        <w:rPr>
          <w:rFonts w:ascii="Times New Roman" w:hAnsi="Times New Roman"/>
        </w:rPr>
        <w:t xml:space="preserve">, </w:t>
      </w:r>
      <w:r w:rsidRPr="00B14AAD">
        <w:rPr>
          <w:rStyle w:val="StyleBoldUnderline"/>
          <w:rFonts w:ascii="Times New Roman" w:hAnsi="Times New Roman"/>
        </w:rPr>
        <w:t>helps reduce the cost to the federal government, and produces an estimated 1.2 million new jobs. I think by most standards that would be considered a fairly good bill," said Rep. Rob Bishop (R-Utah).</w:t>
      </w:r>
      <w:r w:rsidRPr="00B14AAD">
        <w:rPr>
          <w:rStyle w:val="StyleBoldUnderline"/>
          <w:rFonts w:ascii="Times New Roman" w:hAnsi="Times New Roman"/>
          <w:sz w:val="12"/>
        </w:rPr>
        <w:t>¶</w:t>
      </w:r>
      <w:r w:rsidRPr="00B14AAD">
        <w:rPr>
          <w:rFonts w:ascii="Times New Roman" w:hAnsi="Times New Roman"/>
          <w:sz w:val="12"/>
        </w:rPr>
        <w:t xml:space="preserve"> </w:t>
      </w:r>
      <w:r w:rsidRPr="00B14AAD">
        <w:rPr>
          <w:rFonts w:ascii="Times New Roman" w:hAnsi="Times New Roman"/>
        </w:rPr>
        <w:t xml:space="preserve">Republicans added that President </w:t>
      </w:r>
      <w:r w:rsidRPr="00B14AAD">
        <w:rPr>
          <w:rStyle w:val="StyleBoldUnderline"/>
          <w:rFonts w:ascii="Times New Roman" w:hAnsi="Times New Roman"/>
        </w:rPr>
        <w:t xml:space="preserve">Obama's announcement this week shows Obama is looking to run in the other direction, by seeking to restrict emissions from coal-fired electricity plants. </w:t>
      </w:r>
      <w:r w:rsidRPr="00B14AAD">
        <w:rPr>
          <w:rStyle w:val="StyleBoldUnderline"/>
          <w:rFonts w:ascii="Times New Roman" w:hAnsi="Times New Roman"/>
          <w:sz w:val="12"/>
        </w:rPr>
        <w:t xml:space="preserve">¶ </w:t>
      </w:r>
      <w:r w:rsidRPr="00B14AAD">
        <w:rPr>
          <w:rFonts w:ascii="Times New Roman" w:hAnsi="Times New Roman"/>
        </w:rPr>
        <w:t xml:space="preserve">"The </w:t>
      </w:r>
      <w:r w:rsidRPr="00B14AAD">
        <w:rPr>
          <w:rStyle w:val="StyleBoldUnderline"/>
          <w:rFonts w:ascii="Times New Roman" w:hAnsi="Times New Roman"/>
        </w:rPr>
        <w:t>President's latest efforts to impose new energy taxes and government red tape follow four and a half years of erecting American energy roadblocks," House Natural Resources Committee Chairman Doc Hastings (R-Wash.) said.</w:t>
      </w:r>
    </w:p>
    <w:p w14:paraId="242E06E6" w14:textId="77777777" w:rsidR="00EE2FE1" w:rsidRPr="00B14AAD" w:rsidRDefault="00EE2FE1" w:rsidP="00EE2FE1">
      <w:pPr>
        <w:pStyle w:val="Heading4"/>
        <w:rPr>
          <w:rStyle w:val="StyleStyleBold12pt"/>
          <w:rFonts w:ascii="Times New Roman" w:hAnsi="Times New Roman" w:cs="Times New Roman"/>
          <w:b/>
        </w:rPr>
      </w:pPr>
      <w:r w:rsidRPr="00B14AAD">
        <w:rPr>
          <w:rStyle w:val="StyleStyleBold12pt"/>
          <w:rFonts w:ascii="Times New Roman" w:hAnsi="Times New Roman" w:cs="Times New Roman"/>
          <w:b/>
        </w:rPr>
        <w:t>THA House vote won on broad bipartisan support</w:t>
      </w:r>
    </w:p>
    <w:p w14:paraId="14CB7C1A" w14:textId="77777777" w:rsidR="00EE2FE1" w:rsidRPr="00B14AAD" w:rsidRDefault="00EE2FE1" w:rsidP="00EE2FE1">
      <w:pPr>
        <w:rPr>
          <w:rFonts w:ascii="Times New Roman" w:hAnsi="Times New Roman"/>
        </w:rPr>
      </w:pPr>
      <w:r w:rsidRPr="00B14AAD">
        <w:rPr>
          <w:rStyle w:val="StyleStyleBold12pt"/>
          <w:rFonts w:ascii="Times New Roman" w:hAnsi="Times New Roman"/>
        </w:rPr>
        <w:t xml:space="preserve">Hastings 6/27 </w:t>
      </w:r>
      <w:r w:rsidRPr="00B14AAD">
        <w:rPr>
          <w:rFonts w:ascii="Times New Roman" w:hAnsi="Times New Roman"/>
        </w:rPr>
        <w:t xml:space="preserve">(Doc Hastings, House Committee on Natural Resources, “House Votes to Approve </w:t>
      </w:r>
      <w:proofErr w:type="spellStart"/>
      <w:r w:rsidRPr="00B14AAD">
        <w:rPr>
          <w:rFonts w:ascii="Times New Roman" w:hAnsi="Times New Roman"/>
        </w:rPr>
        <w:t>Transboundary</w:t>
      </w:r>
      <w:proofErr w:type="spellEnd"/>
      <w:r w:rsidRPr="00B14AAD">
        <w:rPr>
          <w:rFonts w:ascii="Times New Roman" w:hAnsi="Times New Roman"/>
        </w:rPr>
        <w:t xml:space="preserve"> Hydrocarbons Agreement with Mexico”, 6/27/13, </w:t>
      </w:r>
      <w:hyperlink r:id="rId21" w:history="1">
        <w:r w:rsidRPr="00B14AAD">
          <w:rPr>
            <w:rFonts w:ascii="Times New Roman" w:hAnsi="Times New Roman"/>
          </w:rPr>
          <w:t>http://naturalresources.house.gov/news/documentsingle.aspx?DocumentID=340794</w:t>
        </w:r>
      </w:hyperlink>
      <w:r w:rsidRPr="00B14AAD">
        <w:rPr>
          <w:rFonts w:ascii="Times New Roman" w:hAnsi="Times New Roman"/>
        </w:rPr>
        <w:t xml:space="preserve">, </w:t>
      </w:r>
      <w:proofErr w:type="spellStart"/>
      <w:r w:rsidRPr="00B14AAD">
        <w:rPr>
          <w:rFonts w:ascii="Times New Roman" w:hAnsi="Times New Roman"/>
        </w:rPr>
        <w:t>zs</w:t>
      </w:r>
      <w:proofErr w:type="spellEnd"/>
      <w:r w:rsidRPr="00B14AAD">
        <w:rPr>
          <w:rFonts w:ascii="Times New Roman" w:hAnsi="Times New Roman"/>
        </w:rPr>
        <w:t xml:space="preserve">) </w:t>
      </w:r>
    </w:p>
    <w:p w14:paraId="5D649D0D" w14:textId="77777777" w:rsidR="00EE2FE1" w:rsidRPr="00B14AAD" w:rsidRDefault="00EE2FE1" w:rsidP="00EE2FE1">
      <w:pPr>
        <w:rPr>
          <w:rFonts w:ascii="Times New Roman" w:hAnsi="Times New Roman"/>
        </w:rPr>
      </w:pPr>
      <w:r w:rsidRPr="00B14AAD">
        <w:rPr>
          <w:rFonts w:ascii="Times New Roman" w:hAnsi="Times New Roman"/>
        </w:rPr>
        <w:t xml:space="preserve">Today, </w:t>
      </w:r>
      <w:r w:rsidRPr="00B14AAD">
        <w:rPr>
          <w:rStyle w:val="StyleBoldUnderline"/>
          <w:rFonts w:ascii="Times New Roman" w:hAnsi="Times New Roman"/>
        </w:rPr>
        <w:t xml:space="preserve">the House of Representatives passed H.R. 1613, the Outer </w:t>
      </w:r>
      <w:proofErr w:type="spellStart"/>
      <w:r w:rsidRPr="00B14AAD">
        <w:rPr>
          <w:rStyle w:val="StyleBoldUnderline"/>
          <w:rFonts w:ascii="Times New Roman" w:hAnsi="Times New Roman"/>
        </w:rPr>
        <w:t>Continential</w:t>
      </w:r>
      <w:proofErr w:type="spellEnd"/>
      <w:r w:rsidRPr="00B14AAD">
        <w:rPr>
          <w:rStyle w:val="StyleBoldUnderline"/>
          <w:rFonts w:ascii="Times New Roman" w:hAnsi="Times New Roman"/>
        </w:rPr>
        <w:t xml:space="preserve"> Shelf </w:t>
      </w:r>
      <w:proofErr w:type="spellStart"/>
      <w:r w:rsidRPr="00B14AAD">
        <w:rPr>
          <w:rStyle w:val="StyleBoldUnderline"/>
          <w:rFonts w:ascii="Times New Roman" w:hAnsi="Times New Roman"/>
        </w:rPr>
        <w:t>Transboundary</w:t>
      </w:r>
      <w:proofErr w:type="spellEnd"/>
      <w:r w:rsidRPr="00B14AAD">
        <w:rPr>
          <w:rStyle w:val="StyleBoldUnderline"/>
          <w:rFonts w:ascii="Times New Roman" w:hAnsi="Times New Roman"/>
        </w:rPr>
        <w:t xml:space="preserve"> Hydrocarbon Agreements Authorization Act, with a bipartisan vote of 256-171.</w:t>
      </w:r>
      <w:r w:rsidRPr="00B14AAD">
        <w:rPr>
          <w:rFonts w:ascii="Times New Roman" w:hAnsi="Times New Roman"/>
        </w:rPr>
        <w:t xml:space="preserve">  This legislation, sponsored by Rep. Jeff </w:t>
      </w:r>
      <w:r w:rsidRPr="00B14AAD">
        <w:rPr>
          <w:rStyle w:val="StyleBoldUnderline"/>
          <w:rFonts w:ascii="Times New Roman" w:hAnsi="Times New Roman"/>
        </w:rPr>
        <w:t>Duncan</w:t>
      </w:r>
      <w:r w:rsidRPr="00B14AAD">
        <w:rPr>
          <w:rFonts w:ascii="Times New Roman" w:hAnsi="Times New Roman"/>
        </w:rPr>
        <w:t xml:space="preserve"> (SC-03), </w:t>
      </w:r>
      <w:r w:rsidRPr="00B14AAD">
        <w:rPr>
          <w:rStyle w:val="StyleBoldUnderline"/>
          <w:rFonts w:ascii="Times New Roman" w:hAnsi="Times New Roman"/>
        </w:rPr>
        <w:t xml:space="preserve">would approve and implement the terms of the U.S. - Mexico </w:t>
      </w:r>
      <w:proofErr w:type="spellStart"/>
      <w:r w:rsidRPr="00B14AAD">
        <w:rPr>
          <w:rStyle w:val="StyleBoldUnderline"/>
          <w:rFonts w:ascii="Times New Roman" w:hAnsi="Times New Roman"/>
        </w:rPr>
        <w:t>Transboundary</w:t>
      </w:r>
      <w:proofErr w:type="spellEnd"/>
      <w:r w:rsidRPr="00B14AAD">
        <w:rPr>
          <w:rStyle w:val="StyleBoldUnderline"/>
          <w:rFonts w:ascii="Times New Roman" w:hAnsi="Times New Roman"/>
        </w:rPr>
        <w:t xml:space="preserve"> Hydrocarbons Agreement, </w:t>
      </w:r>
      <w:r w:rsidRPr="00B14AAD">
        <w:rPr>
          <w:rFonts w:ascii="Times New Roman" w:hAnsi="Times New Roman"/>
        </w:rPr>
        <w:t>signed by the Obama Administration in 2012, that governs the development of shared oil and natural gas resources along the U.S. – Mexico maritime border in the Gulf of Mexico.</w:t>
      </w:r>
    </w:p>
    <w:p w14:paraId="77E9F0FB" w14:textId="77777777" w:rsidR="00EE2FE1" w:rsidRPr="00B14AAD" w:rsidRDefault="00EE2FE1" w:rsidP="00344A1B">
      <w:pPr>
        <w:pStyle w:val="Tag"/>
      </w:pPr>
      <w:r w:rsidRPr="00B14AAD">
        <w:t>No link – plan doesn’t require congressional approval</w:t>
      </w:r>
    </w:p>
    <w:p w14:paraId="64CED7A6" w14:textId="77777777" w:rsidR="00EE2FE1" w:rsidRPr="00B14AAD" w:rsidRDefault="00EE2FE1" w:rsidP="00EE2FE1">
      <w:pPr>
        <w:rPr>
          <w:rFonts w:ascii="Times New Roman" w:hAnsi="Times New Roman"/>
        </w:rPr>
      </w:pPr>
      <w:proofErr w:type="spellStart"/>
      <w:r w:rsidRPr="00B14AAD">
        <w:rPr>
          <w:rStyle w:val="StyleStyleBold12pt"/>
          <w:rFonts w:ascii="Times New Roman" w:hAnsi="Times New Roman"/>
        </w:rPr>
        <w:t>Janofsky</w:t>
      </w:r>
      <w:proofErr w:type="spellEnd"/>
      <w:r w:rsidRPr="00B14AAD">
        <w:rPr>
          <w:rStyle w:val="StyleStyleBold12pt"/>
          <w:rFonts w:ascii="Times New Roman" w:hAnsi="Times New Roman"/>
        </w:rPr>
        <w:t xml:space="preserve"> 6</w:t>
      </w:r>
      <w:r w:rsidRPr="00B14AAD">
        <w:rPr>
          <w:rFonts w:ascii="Times New Roman" w:hAnsi="Times New Roman"/>
        </w:rPr>
        <w:t xml:space="preserve"> (Michael, Veteran Journalist, “Offshore Drilling Plan Widens Rifts Over Energy</w:t>
      </w:r>
    </w:p>
    <w:p w14:paraId="6E33EEEB" w14:textId="77777777" w:rsidR="00EE2FE1" w:rsidRPr="00B14AAD" w:rsidRDefault="00EE2FE1" w:rsidP="00EE2FE1">
      <w:pPr>
        <w:rPr>
          <w:rFonts w:ascii="Times New Roman" w:hAnsi="Times New Roman"/>
        </w:rPr>
      </w:pPr>
      <w:r w:rsidRPr="00B14AAD">
        <w:rPr>
          <w:rFonts w:ascii="Times New Roman" w:hAnsi="Times New Roman"/>
        </w:rPr>
        <w:t>Policy,” New York Times, 4-9, http://www.nytimes.com/2006/04/09/washington/09drill.html)</w:t>
      </w:r>
    </w:p>
    <w:p w14:paraId="596191A0" w14:textId="77777777" w:rsidR="00EE2FE1" w:rsidRPr="00B14AAD" w:rsidRDefault="00EE2FE1" w:rsidP="00EE2FE1">
      <w:pPr>
        <w:rPr>
          <w:rFonts w:ascii="Times New Roman" w:hAnsi="Times New Roman"/>
          <w:sz w:val="16"/>
        </w:rPr>
      </w:pPr>
      <w:r w:rsidRPr="00B14AAD">
        <w:rPr>
          <w:rStyle w:val="StyleBoldUnderline"/>
          <w:rFonts w:ascii="Times New Roman" w:hAnsi="Times New Roman"/>
        </w:rPr>
        <w:t xml:space="preserve">A Bush administration proposal to open an energy-rich tract of the Gulf of Mexico to oil and gas drilling </w:t>
      </w:r>
      <w:r w:rsidRPr="00B14AAD">
        <w:rPr>
          <w:rFonts w:ascii="Times New Roman" w:hAnsi="Times New Roman"/>
          <w:sz w:val="12"/>
          <w:szCs w:val="12"/>
        </w:rPr>
        <w:t>has touched off a tough fight in Congress, the latest demonstration of the political barriers to providing new energy supplies even at a time of high demand and record prices</w:t>
      </w:r>
      <w:r w:rsidRPr="00B14AAD">
        <w:rPr>
          <w:rFonts w:ascii="Times New Roman" w:hAnsi="Times New Roman"/>
          <w:sz w:val="16"/>
        </w:rPr>
        <w:t xml:space="preserve">. </w:t>
      </w:r>
      <w:r w:rsidRPr="00B14AAD">
        <w:rPr>
          <w:rFonts w:ascii="Times New Roman" w:hAnsi="Times New Roman"/>
          <w:sz w:val="12"/>
        </w:rPr>
        <w:t xml:space="preserve">The two-million-acre area, in deep waters 100 miles south of Pensacola, Fla., is estimated to contain nearly half a billion barrels of oil and three trillion cubic feet of natural gas, enough to run roughly a million vehicles and heat more than half a million homes for about 15 years. The site, Area 181, is the only major offshore leasing zone that the administration is offering for development. But lawmakers are divided over competing proposals to expand or to limit the drilling. The Senate Energy Committee and its chairman, Pete V. Domenici, Republican of New Mexico, are pushing for a wider drilling zone, while the two Florida senators and many from the state's delegation in the House are arguing for a smaller tract. Other lawmakers oppose any new drilling at all. The debate could go a long way toward defining how the nation satisfies its need for new energy and whether longstanding prohibitions against drilling in the Outer Continental Shelf, the deep waters well beyond state coastlines, will end. The fight, meanwhile, threatens to hold up the confirmation of President Bush's choice to lead the Interior Department, Gov. Dirk </w:t>
      </w:r>
      <w:proofErr w:type="spellStart"/>
      <w:r w:rsidRPr="00B14AAD">
        <w:rPr>
          <w:rFonts w:ascii="Times New Roman" w:hAnsi="Times New Roman"/>
          <w:sz w:val="12"/>
        </w:rPr>
        <w:t>Kempthorne</w:t>
      </w:r>
      <w:proofErr w:type="spellEnd"/>
      <w:r w:rsidRPr="00B14AAD">
        <w:rPr>
          <w:rFonts w:ascii="Times New Roman" w:hAnsi="Times New Roman"/>
          <w:sz w:val="12"/>
        </w:rPr>
        <w:t xml:space="preserve"> of Idaho. Mr. </w:t>
      </w:r>
      <w:proofErr w:type="spellStart"/>
      <w:r w:rsidRPr="00B14AAD">
        <w:rPr>
          <w:rFonts w:ascii="Times New Roman" w:hAnsi="Times New Roman"/>
          <w:sz w:val="12"/>
        </w:rPr>
        <w:t>Kempthorne</w:t>
      </w:r>
      <w:proofErr w:type="spellEnd"/>
      <w:r w:rsidRPr="00B14AAD">
        <w:rPr>
          <w:rFonts w:ascii="Times New Roman" w:hAnsi="Times New Roman"/>
          <w:sz w:val="12"/>
        </w:rPr>
        <w:t xml:space="preserve"> was nominated last month to replace Gale A. Norton, a proponent of the plan, who stepped down March 31. Like Ms. Norton, Mr. </w:t>
      </w:r>
      <w:proofErr w:type="spellStart"/>
      <w:r w:rsidRPr="00B14AAD">
        <w:rPr>
          <w:rFonts w:ascii="Times New Roman" w:hAnsi="Times New Roman"/>
          <w:sz w:val="12"/>
        </w:rPr>
        <w:t>Kempthorne</w:t>
      </w:r>
      <w:proofErr w:type="spellEnd"/>
      <w:r w:rsidRPr="00B14AAD">
        <w:rPr>
          <w:rFonts w:ascii="Times New Roman" w:hAnsi="Times New Roman"/>
          <w:sz w:val="12"/>
        </w:rPr>
        <w:t xml:space="preserve">, a former senator, is a determined advocate of developing new supplies of energy through drilling. While environmental groups say that discouraging new drilling would spur development of alternative fuels, administration officials say that timely action in Area 181 and beyond could bring short-term relief to the nation's energy needs and, perhaps, lower fuel costs for consumers. "It's important to have expansions of available acres in the Gulf of Mexico as other areas are being tapped out," Ms. Norton said recently. She predicted that drilling in the offshore zone would lead to further development in parts of the Outer Continental Shelf that have been off-limits since the 1980's under a federal moratorium that Congress has renewed each year and that every president since then has supported. States are beginning to challenge the prohibitions. Legislatures in Georgia and Kansas recently passed resolutions urging the government to lift the bans. On Friday, Gov. Tim </w:t>
      </w:r>
      <w:proofErr w:type="spellStart"/>
      <w:r w:rsidRPr="00B14AAD">
        <w:rPr>
          <w:rFonts w:ascii="Times New Roman" w:hAnsi="Times New Roman"/>
          <w:sz w:val="12"/>
        </w:rPr>
        <w:t>Kaine</w:t>
      </w:r>
      <w:proofErr w:type="spellEnd"/>
      <w:r w:rsidRPr="00B14AAD">
        <w:rPr>
          <w:rFonts w:ascii="Times New Roman" w:hAnsi="Times New Roman"/>
          <w:sz w:val="12"/>
        </w:rPr>
        <w:t xml:space="preserve"> of Virginia, a Democrat, rejected language in a state energy bill that asked Congress to lift the drilling ban off Virginia's coast. But he did not close the door to a federal survey of natural gas deposits. Meanwhile, Representative Richard W. Pombo, Republican of California, the pro-development chairman of the House Resources Committee, plans to introduce a bill in June that would allow states to seek control of any energy exploration within 125 miles of their shorelines. Senators John W. Warner of Virginia, a Republican, and Mark Pryor of Arkansas, a Democrat, introduced a similar bill in the Senate last month. Currently, coastal states can offer drilling rights only in waters within a few miles of their own shores. Mr. Pombo and other lawmakers would also change the royalty distribution formula for drilling in Outer Continental Shelf waters so states would get a share of the royalties that now go entirely to the federal government. Senators from Alabama, Louisiana and Mississippi are co-sponsoring a bill that would create a 50-50 split. As exceptions to the federal ban, the western and central waters of the Gulf of Mexico produce nearly a third of the nation's oil and more than a fifth of its natural gas. But Area 181 has been protected because of its proximity to Florida and the opposition of Mr. Bush's brother, Gov. Jeb Bush. </w:t>
      </w:r>
      <w:r w:rsidRPr="00B14AAD">
        <w:rPr>
          <w:rStyle w:val="StyleBoldUnderline"/>
          <w:rFonts w:ascii="Times New Roman" w:hAnsi="Times New Roman"/>
        </w:rPr>
        <w:t>By its current boundaries, the pending lease area is a much smaller tract than the 5.9 million acres the Interior Department first considered leasing more than 20 years ago and the 3.6 million acres that the department proposed to lease in 2001. This year, two million acres of the original tract are proposed for lease as the only waters of the Outer Continental Shelf that the administration is making available for 2007-12. The proposal is an administrative action that does not require Congressional approval,</w:t>
      </w:r>
      <w:r w:rsidRPr="00B14AAD">
        <w:rPr>
          <w:rFonts w:ascii="Times New Roman" w:hAnsi="Times New Roman"/>
          <w:sz w:val="16"/>
        </w:rPr>
        <w:t xml:space="preserve"> </w:t>
      </w:r>
      <w:r w:rsidRPr="00B14AAD">
        <w:rPr>
          <w:rFonts w:ascii="Times New Roman" w:hAnsi="Times New Roman"/>
          <w:sz w:val="16"/>
          <w:szCs w:val="16"/>
        </w:rPr>
        <w:t>but it is still subject to public comment before being made final</w:t>
      </w:r>
      <w:r w:rsidRPr="00B14AAD">
        <w:rPr>
          <w:rFonts w:ascii="Times New Roman" w:hAnsi="Times New Roman"/>
          <w:sz w:val="16"/>
        </w:rPr>
        <w:t>. Unless Congress directs the administration to change course, the administration's final plan would lead to bidding on new leases in 2007.</w:t>
      </w:r>
    </w:p>
    <w:p w14:paraId="0F1C8277" w14:textId="77777777" w:rsidR="00EE2FE1" w:rsidRPr="00B14AAD" w:rsidRDefault="00EE2FE1" w:rsidP="00344A1B">
      <w:pPr>
        <w:pStyle w:val="Tag"/>
      </w:pPr>
      <w:r w:rsidRPr="00B14AAD">
        <w:t xml:space="preserve">PC isn’t real </w:t>
      </w:r>
    </w:p>
    <w:p w14:paraId="53C5D2D1" w14:textId="77777777" w:rsidR="00EE2FE1" w:rsidRPr="00B14AAD" w:rsidRDefault="00EE2FE1" w:rsidP="00EE2FE1">
      <w:pPr>
        <w:rPr>
          <w:rFonts w:ascii="Times New Roman" w:hAnsi="Times New Roman"/>
        </w:rPr>
      </w:pPr>
      <w:r w:rsidRPr="00B14AAD">
        <w:rPr>
          <w:rStyle w:val="StyleStyleBold12pt"/>
          <w:rFonts w:ascii="Times New Roman" w:hAnsi="Times New Roman"/>
        </w:rPr>
        <w:t>Edwards 9 –</w:t>
      </w:r>
      <w:r w:rsidRPr="00B14AAD">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67356F9E" w14:textId="77777777" w:rsidR="00EE2FE1" w:rsidRPr="00B14AAD" w:rsidRDefault="00EE2FE1" w:rsidP="00EE2FE1">
      <w:pPr>
        <w:rPr>
          <w:rFonts w:ascii="Times New Roman" w:hAnsi="Times New Roman"/>
        </w:rPr>
      </w:pPr>
      <w:r w:rsidRPr="00B14AAD">
        <w:rPr>
          <w:rStyle w:val="StyleBoldUnderline"/>
          <w:rFonts w:ascii="Times New Roman" w:hAnsi="Times New Roman"/>
        </w:rPr>
        <w:t>Even presidents who appeared to dominate Congress were actually facilitators rather than directors of change.</w:t>
      </w:r>
      <w:r w:rsidRPr="00B14AAD">
        <w:rPr>
          <w:rFonts w:ascii="Times New Roman" w:hAnsi="Times New Roman"/>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w:t>
      </w:r>
      <w:proofErr w:type="spellStart"/>
      <w:r w:rsidRPr="00B14AAD">
        <w:rPr>
          <w:rFonts w:ascii="Times New Roman" w:hAnsi="Times New Roman"/>
        </w:rPr>
        <w:t>Drucker</w:t>
      </w:r>
      <w:proofErr w:type="spellEnd"/>
      <w:r w:rsidRPr="00B14AAD">
        <w:rPr>
          <w:rFonts w:ascii="Times New Roman" w:hAnsi="Times New Roman"/>
        </w:rPr>
        <w:t xml:space="preserve">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B14AAD">
        <w:rPr>
          <w:rStyle w:val="StyleBoldUnderline"/>
          <w:rFonts w:ascii="Times New Roman" w:hAnsi="Times New Roman"/>
        </w:rPr>
        <w:t>After carefully controlling for other influences on congressional voting, they found no evidence that those presidents who supposedly were the most proficient in persuad</w:t>
      </w:r>
      <w:r w:rsidRPr="00B14AAD">
        <w:rPr>
          <w:rFonts w:ascii="Times New Roman" w:hAnsi="Times New Roman"/>
        </w:rPr>
        <w:t xml:space="preserve">ing </w:t>
      </w:r>
      <w:r w:rsidRPr="00B14AAD">
        <w:rPr>
          <w:rStyle w:val="StyleBoldUnderline"/>
          <w:rFonts w:ascii="Times New Roman" w:hAnsi="Times New Roman"/>
        </w:rPr>
        <w:t>Congress were more successful than chief executives with less aptitude at influencing legislators.</w:t>
      </w:r>
      <w:r w:rsidRPr="00B14AAD">
        <w:rPr>
          <w:rFonts w:ascii="Times New Roman" w:hAnsi="Times New Roman"/>
        </w:rPr>
        <w:t xml:space="preserve">135 </w:t>
      </w:r>
      <w:r w:rsidRPr="00B14AAD">
        <w:rPr>
          <w:rStyle w:val="StyleBoldUnderline"/>
          <w:rFonts w:ascii="Times New Roman" w:hAnsi="Times New Roman"/>
        </w:rPr>
        <w:t>Scholars studying leadership within Congress have reached similar conclusions about the limits on personal leadership</w:t>
      </w:r>
      <w:r w:rsidRPr="00B14AAD">
        <w:rPr>
          <w:rFonts w:ascii="Times New Roman" w:hAnsi="Times New Roman"/>
        </w:rPr>
        <w:t xml:space="preserve">. Cooper and Brady found that institutional </w:t>
      </w:r>
      <w:r w:rsidRPr="00B14AAD">
        <w:rPr>
          <w:rStyle w:val="StyleBoldUnderline"/>
          <w:rFonts w:ascii="Times New Roman" w:hAnsi="Times New Roman"/>
        </w:rPr>
        <w:t>context is more important than personal leadership skills</w:t>
      </w:r>
      <w:r w:rsidRPr="00B14AAD">
        <w:rPr>
          <w:rFonts w:ascii="Times New Roman" w:hAnsi="Times New Roman"/>
        </w:rPr>
        <w:t xml:space="preserve"> or traits in determining the influence of leaders and that there is no relationship between leadership style and effectiveness.136 Presidential </w:t>
      </w:r>
      <w:r w:rsidRPr="00B14AAD">
        <w:rPr>
          <w:rStyle w:val="StyleBoldUnderline"/>
          <w:rFonts w:ascii="Times New Roman" w:hAnsi="Times New Roman"/>
        </w:rPr>
        <w:t>legislative leadership operates in an environment largely beyond the president's control and must compete with other, more stable factors that affect voting in Congress in addition to party</w:t>
      </w:r>
      <w:r w:rsidRPr="00B14AAD">
        <w:rPr>
          <w:rFonts w:ascii="Times New Roman" w:hAnsi="Times New Roman"/>
        </w:rPr>
        <w:t xml:space="preserve">. </w:t>
      </w:r>
      <w:r w:rsidRPr="00B14AAD">
        <w:rPr>
          <w:rStyle w:val="StyleBoldUnderline"/>
          <w:rFonts w:ascii="Times New Roman" w:hAnsi="Times New Roman"/>
        </w:rPr>
        <w:t>These include ideology, personal views and commitments on specific policies, and the interests of constituencies</w:t>
      </w:r>
      <w:r w:rsidRPr="00B14AAD">
        <w:rPr>
          <w:rFonts w:ascii="Times New Roman" w:hAnsi="Times New Roman"/>
        </w:rPr>
        <w:t xml:space="preserve">. </w:t>
      </w:r>
      <w:r w:rsidRPr="00B14AAD">
        <w:rPr>
          <w:rStyle w:val="StyleBoldUnderline"/>
          <w:rFonts w:ascii="Times New Roman" w:hAnsi="Times New Roman"/>
        </w:rPr>
        <w:t>By the time a president tries to exercise influence on a vote, most members of Congress have made up their minds</w:t>
      </w:r>
      <w:r w:rsidRPr="00B14AAD">
        <w:rPr>
          <w:rFonts w:ascii="Times New Roman" w:hAnsi="Times New Roman"/>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356DCCBB" w14:textId="77777777" w:rsidR="00EE2FE1" w:rsidRPr="00B14AAD" w:rsidRDefault="00EE2FE1" w:rsidP="00344A1B">
      <w:pPr>
        <w:pStyle w:val="Tag"/>
      </w:pPr>
      <w:r w:rsidRPr="00B14AAD">
        <w:t>No controversy – plan is politically popular</w:t>
      </w:r>
    </w:p>
    <w:p w14:paraId="5053F7CD" w14:textId="77777777" w:rsidR="00EE2FE1" w:rsidRPr="00B14AAD" w:rsidRDefault="00EE2FE1" w:rsidP="00EE2FE1">
      <w:pPr>
        <w:rPr>
          <w:rFonts w:ascii="Times New Roman" w:hAnsi="Times New Roman"/>
        </w:rPr>
      </w:pPr>
      <w:r w:rsidRPr="00B14AAD">
        <w:rPr>
          <w:rStyle w:val="StyleStyleBold12pt"/>
          <w:rFonts w:ascii="Times New Roman" w:hAnsi="Times New Roman"/>
        </w:rPr>
        <w:t xml:space="preserve">Martin 13 </w:t>
      </w:r>
      <w:r w:rsidRPr="00B14AAD">
        <w:rPr>
          <w:rFonts w:ascii="Times New Roman" w:hAnsi="Times New Roman"/>
        </w:rPr>
        <w:t xml:space="preserve">(Jeremy, Duncan, University of California-San Diego Institute of the Americas Energy Program Director &amp; Wood, Mexico Institute Director 3/3/2013 “U.S. Should Act Quickly on </w:t>
      </w:r>
      <w:proofErr w:type="spellStart"/>
      <w:r w:rsidRPr="00B14AAD">
        <w:rPr>
          <w:rFonts w:ascii="Times New Roman" w:hAnsi="Times New Roman"/>
        </w:rPr>
        <w:t>Transboundary</w:t>
      </w:r>
      <w:proofErr w:type="spellEnd"/>
      <w:r w:rsidRPr="00B14AAD">
        <w:rPr>
          <w:rFonts w:ascii="Times New Roman" w:hAnsi="Times New Roman"/>
        </w:rPr>
        <w:t xml:space="preserve"> Hydrocarbon Agreement With Mexico” </w:t>
      </w:r>
      <w:hyperlink r:id="rId22" w:history="1">
        <w:r w:rsidRPr="00B14AAD">
          <w:rPr>
            <w:rFonts w:ascii="Times New Roman" w:hAnsi="Times New Roman"/>
          </w:rPr>
          <w:t>http://www.worldpoliticsreview.com/articles/12923/u-s-should-act-quickly-on-transboundary-hydrocarbon-agreement-with-mexico</w:t>
        </w:r>
      </w:hyperlink>
      <w:r w:rsidRPr="00B14AAD">
        <w:rPr>
          <w:rFonts w:ascii="Times New Roman" w:hAnsi="Times New Roman"/>
        </w:rPr>
        <w:t>)</w:t>
      </w:r>
    </w:p>
    <w:p w14:paraId="40565375" w14:textId="77777777" w:rsidR="00EE2FE1" w:rsidRPr="00B14AAD" w:rsidRDefault="00EE2FE1" w:rsidP="00EE2FE1">
      <w:pPr>
        <w:rPr>
          <w:rStyle w:val="StyleBoldUnderline"/>
          <w:rFonts w:ascii="Times New Roman" w:hAnsi="Times New Roman"/>
        </w:rPr>
      </w:pPr>
      <w:r w:rsidRPr="00B14AAD">
        <w:rPr>
          <w:rFonts w:ascii="Times New Roman" w:hAnsi="Times New Roman"/>
        </w:rPr>
        <w:t xml:space="preserve">These are all positive steps, and their progress will be monitored closely by U.S. and international observers, especially Mexico. But </w:t>
      </w:r>
      <w:r w:rsidRPr="00B14AAD">
        <w:rPr>
          <w:rStyle w:val="StyleBoldUnderline"/>
          <w:rFonts w:ascii="Times New Roman" w:hAnsi="Times New Roman"/>
        </w:rPr>
        <w:t>it bears underscoring that further delay in U.S. adoption of the agreement makes little sense</w:t>
      </w:r>
      <w:r w:rsidRPr="00B14AAD">
        <w:rPr>
          <w:rFonts w:ascii="Times New Roman" w:hAnsi="Times New Roman"/>
        </w:rPr>
        <w:t xml:space="preserve">. </w:t>
      </w:r>
      <w:r w:rsidRPr="00B14AAD">
        <w:rPr>
          <w:rStyle w:val="StyleBoldUnderline"/>
          <w:rFonts w:ascii="Times New Roman" w:hAnsi="Times New Roman"/>
        </w:rPr>
        <w:t xml:space="preserve">The agreement is not an overly polarizing issue domestically: in fact, quite the opposite. Several lawmakers have described it as a win-win for both Mexico and the U.S. </w:t>
      </w:r>
    </w:p>
    <w:p w14:paraId="4ACC7D21" w14:textId="77777777" w:rsidR="00EE2FE1" w:rsidRPr="00B14AAD" w:rsidRDefault="00EE2FE1" w:rsidP="00EE2FE1">
      <w:pPr>
        <w:rPr>
          <w:rFonts w:ascii="Times New Roman" w:hAnsi="Times New Roman"/>
        </w:rPr>
      </w:pPr>
      <w:r w:rsidRPr="00B14AAD">
        <w:rPr>
          <w:rFonts w:ascii="Times New Roman" w:hAnsi="Times New Roman"/>
        </w:rPr>
        <w:t xml:space="preserve">As the U.S. Congress debates the deal, it is worth revisiting the four key reasons the agreement merits an expeditious approval in the coming weeks.  First, </w:t>
      </w:r>
      <w:r w:rsidRPr="00B14AAD">
        <w:rPr>
          <w:rStyle w:val="StyleBoldUnderline"/>
          <w:rFonts w:ascii="Times New Roman" w:hAnsi="Times New Roman"/>
        </w:rPr>
        <w:t>approval of the deal in the U.S. would be an important sign of bilateral concord, particularly at the outset of a new administration in Mexico and a second term for Obama.</w:t>
      </w:r>
      <w:r w:rsidRPr="00B14AAD">
        <w:rPr>
          <w:rFonts w:ascii="Times New Roman" w:hAnsi="Times New Roman"/>
        </w:rPr>
        <w:t xml:space="preserve"> This is important, as it underscores the two nations' increasing ability to work together and conclude complicated agreements—and cooperation—on </w:t>
      </w:r>
      <w:proofErr w:type="spellStart"/>
      <w:r w:rsidRPr="00B14AAD">
        <w:rPr>
          <w:rFonts w:ascii="Times New Roman" w:hAnsi="Times New Roman"/>
        </w:rPr>
        <w:t>binational</w:t>
      </w:r>
      <w:proofErr w:type="spellEnd"/>
      <w:r w:rsidRPr="00B14AAD">
        <w:rPr>
          <w:rFonts w:ascii="Times New Roman" w:hAnsi="Times New Roman"/>
        </w:rPr>
        <w:t xml:space="preserve"> issues unrelated to immigration or crime and drugs. </w:t>
      </w:r>
    </w:p>
    <w:p w14:paraId="21E93BB9" w14:textId="77777777" w:rsidR="00EE2FE1" w:rsidRPr="00B14AAD" w:rsidRDefault="00EE2FE1" w:rsidP="00344A1B">
      <w:pPr>
        <w:pStyle w:val="Tag"/>
      </w:pPr>
      <w:r w:rsidRPr="00B14AAD">
        <w:t>Expanding Gulf oil coop has political support – House proves</w:t>
      </w:r>
    </w:p>
    <w:p w14:paraId="0BA4EECB" w14:textId="77777777" w:rsidR="00EE2FE1" w:rsidRPr="00B14AAD" w:rsidRDefault="00EE2FE1" w:rsidP="00EE2FE1">
      <w:pPr>
        <w:rPr>
          <w:rFonts w:ascii="Times New Roman" w:hAnsi="Times New Roman"/>
        </w:rPr>
      </w:pPr>
      <w:proofErr w:type="spellStart"/>
      <w:r w:rsidRPr="00B14AAD">
        <w:rPr>
          <w:rStyle w:val="StyleStyleBold12pt"/>
          <w:rFonts w:ascii="Times New Roman" w:hAnsi="Times New Roman"/>
        </w:rPr>
        <w:t>Graeber</w:t>
      </w:r>
      <w:proofErr w:type="spellEnd"/>
      <w:r w:rsidRPr="00B14AAD">
        <w:rPr>
          <w:rStyle w:val="StyleStyleBold12pt"/>
          <w:rFonts w:ascii="Times New Roman" w:hAnsi="Times New Roman"/>
        </w:rPr>
        <w:t xml:space="preserve"> 13</w:t>
      </w:r>
      <w:r w:rsidRPr="00B14AAD">
        <w:rPr>
          <w:rFonts w:ascii="Times New Roman" w:hAnsi="Times New Roman"/>
        </w:rPr>
        <w:t xml:space="preserve"> (Daniel J. </w:t>
      </w:r>
      <w:proofErr w:type="spellStart"/>
      <w:r w:rsidRPr="00B14AAD">
        <w:rPr>
          <w:rFonts w:ascii="Times New Roman" w:hAnsi="Times New Roman"/>
        </w:rPr>
        <w:t>Graeber</w:t>
      </w:r>
      <w:proofErr w:type="spellEnd"/>
      <w:r w:rsidRPr="00B14AAD">
        <w:rPr>
          <w:rFonts w:ascii="Times New Roman" w:hAnsi="Times New Roman"/>
        </w:rPr>
        <w:t xml:space="preserve">, 4-22-13, Christian Science Monitor “House aims to expand oil drilling in Gulf of Mexico”, April 22, 2013 </w:t>
      </w:r>
      <w:hyperlink r:id="rId23" w:history="1">
        <w:r w:rsidRPr="00B14AAD">
          <w:rPr>
            <w:rFonts w:ascii="Times New Roman" w:hAnsi="Times New Roman"/>
          </w:rPr>
          <w:t>http://www.csmonitor.com/Environment/Energy-Voices/2013/0422/House-aims-to-expand-oil-drilling-in-Gulf-of-Mexico</w:t>
        </w:r>
      </w:hyperlink>
      <w:r w:rsidRPr="00B14AAD">
        <w:rPr>
          <w:rFonts w:ascii="Times New Roman" w:hAnsi="Times New Roman"/>
        </w:rPr>
        <w:t>,)</w:t>
      </w:r>
    </w:p>
    <w:p w14:paraId="5B29B665" w14:textId="0C1A08C6" w:rsidR="00EE2FE1" w:rsidRPr="00B14AAD" w:rsidRDefault="00EE2FE1" w:rsidP="00EE2FE1">
      <w:pPr>
        <w:rPr>
          <w:rFonts w:ascii="Times New Roman" w:hAnsi="Times New Roman"/>
        </w:rPr>
      </w:pPr>
      <w:r w:rsidRPr="00B14AAD">
        <w:rPr>
          <w:rFonts w:ascii="Times New Roman" w:hAnsi="Times New Roman"/>
        </w:rPr>
        <w:t xml:space="preserve">British energy company BP announced that its mega Mad Dog project in the Gulf of Mexico wasn't necessarily as attractive as once thought. Oil companies like BP are looking to get things moving again three years after the tragedy tied to the Deep-water Horizon oilrig. Members of the U.S. House of Representatives last week proposed legislation that would open up more areas for drillers offshore. </w:t>
      </w:r>
      <w:r w:rsidRPr="00B14AAD">
        <w:rPr>
          <w:rStyle w:val="StyleBoldUnderline"/>
          <w:rFonts w:ascii="Times New Roman" w:hAnsi="Times New Roman"/>
        </w:rPr>
        <w:t>Lawmakers say getting more work done in the Gulf of Mexico would ensure energy independence</w:t>
      </w:r>
      <w:r w:rsidRPr="00B14AAD">
        <w:rPr>
          <w:rFonts w:ascii="Times New Roman" w:hAnsi="Times New Roman"/>
        </w:rPr>
        <w:t>. The oil industry says U.S. oil production is setting records, however, so it's not yet clear what, if any, interest there is to return so quickly back to the Gulf of Mexico.</w:t>
      </w:r>
      <w:r w:rsidR="00344A1B" w:rsidRPr="00B14AAD">
        <w:rPr>
          <w:rFonts w:ascii="Times New Roman" w:hAnsi="Times New Roman"/>
          <w:sz w:val="12"/>
        </w:rPr>
        <w:t xml:space="preserve">¶ </w:t>
      </w:r>
      <w:r w:rsidRPr="00B14AAD">
        <w:rPr>
          <w:rFonts w:ascii="Times New Roman" w:hAnsi="Times New Roman"/>
        </w:rPr>
        <w:t xml:space="preserve">BP announced it was reviewing a decision to move ahead with its multibillion-dollar Mad Dog development in the Gulf of Mexico. The company started production in the field in 2005 with a facility designed to process 80,000 barrels of oil and 60,000 cubic feet of natural gas per day. The entire field is estimated to hold 4 billion barrels of oil equivalent. BP said Friday it wasn't necessarily keen to move ahead with the second phase of development there, however. (Related article: Obama’s Budget Proposal Boosts Clean Energy at the Expense of Fossil Fuels) "The current development plan for Mad Dog Phase 2 is not as attractive as previously modeled, due largely to market conditions and industry inflation," the company said in a statement. </w:t>
      </w:r>
      <w:r w:rsidRPr="00B14AAD">
        <w:rPr>
          <w:rStyle w:val="StyleBoldUnderline"/>
          <w:rFonts w:ascii="Times New Roman" w:hAnsi="Times New Roman"/>
        </w:rPr>
        <w:t>Lawmakers in the House of Representatives last week introduced legislation that would amend laws regarding the U.S. continental shelf to make it easier for oil companies to work along the shared maritime border with Mexico.</w:t>
      </w:r>
      <w:r w:rsidR="00344A1B" w:rsidRPr="00B14AAD">
        <w:rPr>
          <w:rStyle w:val="StyleBoldUnderline"/>
          <w:rFonts w:ascii="Times New Roman" w:hAnsi="Times New Roman"/>
        </w:rPr>
        <w:t xml:space="preserve"> </w:t>
      </w:r>
      <w:r w:rsidRPr="00B14AAD">
        <w:rPr>
          <w:rStyle w:val="StyleBoldUnderline"/>
          <w:rFonts w:ascii="Times New Roman" w:hAnsi="Times New Roman"/>
        </w:rPr>
        <w:t xml:space="preserve">The measure would facilitate the implementation of a bilateral agreement signed last year on </w:t>
      </w:r>
      <w:proofErr w:type="spellStart"/>
      <w:r w:rsidRPr="00B14AAD">
        <w:rPr>
          <w:rStyle w:val="StyleBoldUnderline"/>
          <w:rFonts w:ascii="Times New Roman" w:hAnsi="Times New Roman"/>
        </w:rPr>
        <w:t>Transboundary</w:t>
      </w:r>
      <w:proofErr w:type="spellEnd"/>
      <w:r w:rsidRPr="00B14AAD">
        <w:rPr>
          <w:rStyle w:val="StyleBoldUnderline"/>
          <w:rFonts w:ascii="Times New Roman" w:hAnsi="Times New Roman"/>
        </w:rPr>
        <w:t xml:space="preserve"> resources</w:t>
      </w:r>
      <w:r w:rsidRPr="00B14AAD">
        <w:rPr>
          <w:rFonts w:ascii="Times New Roman" w:hAnsi="Times New Roman"/>
        </w:rPr>
        <w:t>. Under that agreement, roughly 1.5 million acres in the Gulf of Mexico would open up to energy explorers. The U.S. Interior Department's Bureau of Ocean Energy Management estimates the region may hold as much as 172 million barrels of oil and 304 billion cubic feet of natural gas.</w:t>
      </w:r>
      <w:r w:rsidR="00344A1B" w:rsidRPr="00B14AAD">
        <w:rPr>
          <w:rFonts w:ascii="Times New Roman" w:hAnsi="Times New Roman"/>
        </w:rPr>
        <w:t xml:space="preserve"> </w:t>
      </w:r>
      <w:r w:rsidRPr="00B14AAD">
        <w:rPr>
          <w:rFonts w:ascii="Times New Roman" w:hAnsi="Times New Roman"/>
        </w:rPr>
        <w:t>"</w:t>
      </w:r>
      <w:r w:rsidRPr="00B14AAD">
        <w:rPr>
          <w:rStyle w:val="StyleBoldUnderline"/>
          <w:rFonts w:ascii="Times New Roman" w:hAnsi="Times New Roman"/>
        </w:rPr>
        <w:t>We can achieve energy independence and better energy cooperation with our neighbor and this is an important step in that direction," said Foreign Affairs Subcommittee on Western Hemisphere</w:t>
      </w:r>
      <w:r w:rsidRPr="00B14AAD">
        <w:rPr>
          <w:rFonts w:ascii="Times New Roman" w:hAnsi="Times New Roman"/>
        </w:rPr>
        <w:t xml:space="preserve"> </w:t>
      </w:r>
      <w:r w:rsidRPr="00B14AAD">
        <w:rPr>
          <w:rStyle w:val="StyleBoldUnderline"/>
          <w:rFonts w:ascii="Times New Roman" w:hAnsi="Times New Roman"/>
        </w:rPr>
        <w:t>Chair</w:t>
      </w:r>
      <w:r w:rsidRPr="00B14AAD">
        <w:rPr>
          <w:rFonts w:ascii="Times New Roman" w:hAnsi="Times New Roman"/>
        </w:rPr>
        <w:t xml:space="preserve">man Matt </w:t>
      </w:r>
      <w:r w:rsidRPr="00B14AAD">
        <w:rPr>
          <w:rStyle w:val="StyleBoldUnderline"/>
          <w:rFonts w:ascii="Times New Roman" w:hAnsi="Times New Roman"/>
        </w:rPr>
        <w:t>Salmon</w:t>
      </w:r>
      <w:r w:rsidRPr="00B14AAD">
        <w:rPr>
          <w:rFonts w:ascii="Times New Roman" w:hAnsi="Times New Roman"/>
        </w:rPr>
        <w:t xml:space="preserve">, R-Ariz., </w:t>
      </w:r>
      <w:r w:rsidRPr="00B14AAD">
        <w:rPr>
          <w:rStyle w:val="StyleBoldUnderline"/>
          <w:rFonts w:ascii="Times New Roman" w:hAnsi="Times New Roman"/>
        </w:rPr>
        <w:t>in a statement. (</w:t>
      </w:r>
      <w:r w:rsidRPr="00B14AAD">
        <w:rPr>
          <w:rFonts w:ascii="Times New Roman" w:hAnsi="Times New Roman"/>
        </w:rPr>
        <w:t xml:space="preserve">Related article: UK Renews Drive for Offshore Oil and Gas) </w:t>
      </w:r>
      <w:r w:rsidRPr="00B14AAD">
        <w:rPr>
          <w:rStyle w:val="StyleBoldUnderline"/>
          <w:rFonts w:ascii="Times New Roman" w:hAnsi="Times New Roman"/>
        </w:rPr>
        <w:t>The American Petroleum Institute reports that U.S. oil production in March increased 13.8 percent year-on-year to 7.1 million barrels per day. Crude oil stocks, meanwhile, reached a record for March at 387.9 million</w:t>
      </w:r>
      <w:r w:rsidRPr="00B14AAD">
        <w:rPr>
          <w:rFonts w:ascii="Times New Roman" w:hAnsi="Times New Roman"/>
        </w:rPr>
        <w:t xml:space="preserve"> </w:t>
      </w:r>
      <w:r w:rsidRPr="00B14AAD">
        <w:rPr>
          <w:rStyle w:val="StyleBoldUnderline"/>
          <w:rFonts w:ascii="Times New Roman" w:hAnsi="Times New Roman"/>
        </w:rPr>
        <w:t>bpd</w:t>
      </w:r>
      <w:r w:rsidRPr="00B14AAD">
        <w:rPr>
          <w:rFonts w:ascii="Times New Roman" w:hAnsi="Times New Roman"/>
        </w:rPr>
        <w:t>. In terms of imports, API reports that those levels are at their lowest level since 1998 at 10.0 million bpd, a 5.3 percent drop year-on-year. This comes against lower petroleum deliveries, a reflection of demand.</w:t>
      </w:r>
      <w:r w:rsidR="00344A1B" w:rsidRPr="00B14AAD">
        <w:rPr>
          <w:rFonts w:ascii="Times New Roman" w:hAnsi="Times New Roman"/>
        </w:rPr>
        <w:t xml:space="preserve"> </w:t>
      </w:r>
      <w:r w:rsidRPr="00B14AAD">
        <w:rPr>
          <w:rStyle w:val="StyleBoldUnderline"/>
          <w:rFonts w:ascii="Times New Roman" w:hAnsi="Times New Roman"/>
        </w:rPr>
        <w:t>API states U.S. petroleum deliveries are down about 0.4 percent for the first quarter of the year, reflecting an economic recovery that's like "a sputtering engine with a cylinder or two still not firing," said chief economist</w:t>
      </w:r>
      <w:r w:rsidRPr="00B14AAD">
        <w:rPr>
          <w:rFonts w:ascii="Times New Roman" w:hAnsi="Times New Roman"/>
        </w:rPr>
        <w:t xml:space="preserve"> John </w:t>
      </w:r>
      <w:proofErr w:type="spellStart"/>
      <w:r w:rsidRPr="00B14AAD">
        <w:rPr>
          <w:rStyle w:val="StyleBoldUnderline"/>
          <w:rFonts w:ascii="Times New Roman" w:hAnsi="Times New Roman"/>
        </w:rPr>
        <w:t>Felmy</w:t>
      </w:r>
      <w:proofErr w:type="spellEnd"/>
      <w:r w:rsidRPr="00B14AAD">
        <w:rPr>
          <w:rFonts w:ascii="Times New Roman" w:hAnsi="Times New Roman"/>
        </w:rPr>
        <w:t>.</w:t>
      </w:r>
    </w:p>
    <w:p w14:paraId="6A4721B9" w14:textId="77777777" w:rsidR="00EE2FE1" w:rsidRPr="00B14AAD" w:rsidRDefault="00EE2FE1" w:rsidP="00344A1B">
      <w:pPr>
        <w:pStyle w:val="Tag"/>
      </w:pPr>
      <w:r w:rsidRPr="00B14AAD">
        <w:t>Backlash already – plan key</w:t>
      </w:r>
    </w:p>
    <w:p w14:paraId="45E598AA" w14:textId="77777777" w:rsidR="00EE2FE1" w:rsidRPr="00B14AAD" w:rsidRDefault="00EE2FE1" w:rsidP="00EE2FE1">
      <w:pPr>
        <w:rPr>
          <w:rFonts w:ascii="Times New Roman" w:hAnsi="Times New Roman"/>
        </w:rPr>
      </w:pPr>
      <w:r w:rsidRPr="00B14AAD">
        <w:rPr>
          <w:rStyle w:val="StyleStyleBold12pt"/>
          <w:rFonts w:ascii="Times New Roman" w:hAnsi="Times New Roman"/>
        </w:rPr>
        <w:t>Clark 12</w:t>
      </w:r>
      <w:r w:rsidRPr="00B14AAD">
        <w:rPr>
          <w:rFonts w:ascii="Times New Roman" w:hAnsi="Times New Roman"/>
        </w:rPr>
        <w:t xml:space="preserve"> (Aaron, “Obama Stance on Fossil Fuel Angers Industry,” Bloomberg, 1-24, http://www.bloomberg.com/news/2012-01-24/obama-claiming-credit-for-fossil-fuel-gains-angers-industry.html)</w:t>
      </w:r>
    </w:p>
    <w:p w14:paraId="141E7F29" w14:textId="77777777" w:rsidR="00EE2FE1" w:rsidRPr="00B14AAD" w:rsidRDefault="00EE2FE1" w:rsidP="00EE2FE1">
      <w:pPr>
        <w:rPr>
          <w:rFonts w:ascii="Times New Roman" w:hAnsi="Times New Roman"/>
        </w:rPr>
      </w:pPr>
      <w:r w:rsidRPr="00B14AAD">
        <w:rPr>
          <w:rFonts w:ascii="Times New Roman" w:hAnsi="Times New Roman"/>
        </w:rPr>
        <w:t xml:space="preserve">President Barack </w:t>
      </w:r>
      <w:r w:rsidRPr="00B14AAD">
        <w:rPr>
          <w:rStyle w:val="StyleBoldUnderline"/>
          <w:rFonts w:ascii="Times New Roman" w:hAnsi="Times New Roman"/>
        </w:rPr>
        <w:t>Obama is taking credit for higher U.S. oil and gas production and lower imports, angering industry groups and Republicans who say he is working against domestic energy production</w:t>
      </w:r>
      <w:r w:rsidRPr="00B14AAD">
        <w:rPr>
          <w:rFonts w:ascii="Times New Roman" w:hAnsi="Times New Roman"/>
        </w:rPr>
        <w:t xml:space="preserve">. American energy will be a major theme of Obama’s State of the Union address to Congress tonight, Jay Carney, the White House spokesman, said in a briefing yesterday. In his first campaign ad this year, Obama boasts that U.S. dependence on foreign oil is below 50 percent for the first time in 13 years. </w:t>
      </w:r>
      <w:r w:rsidRPr="00B14AAD">
        <w:rPr>
          <w:rStyle w:val="StyleBoldUnderline"/>
          <w:rFonts w:ascii="Times New Roman" w:hAnsi="Times New Roman"/>
        </w:rPr>
        <w:t>Since Obama took office</w:t>
      </w:r>
      <w:r w:rsidRPr="00B14AAD">
        <w:rPr>
          <w:rFonts w:ascii="Times New Roman" w:hAnsi="Times New Roman"/>
        </w:rPr>
        <w:t xml:space="preserve">, </w:t>
      </w:r>
      <w:r w:rsidRPr="00B14AAD">
        <w:rPr>
          <w:rStyle w:val="StyleBoldUnderline"/>
          <w:rFonts w:ascii="Times New Roman" w:hAnsi="Times New Roman"/>
        </w:rPr>
        <w:t>U.S. natural gas production averaged</w:t>
      </w:r>
      <w:r w:rsidRPr="00B14AAD">
        <w:rPr>
          <w:rFonts w:ascii="Times New Roman" w:hAnsi="Times New Roman"/>
        </w:rPr>
        <w:t xml:space="preserve"> 1.89 trillion cubic feet a month through October, </w:t>
      </w:r>
      <w:r w:rsidRPr="00B14AAD">
        <w:rPr>
          <w:rStyle w:val="StyleBoldUnderline"/>
          <w:rFonts w:ascii="Times New Roman" w:hAnsi="Times New Roman"/>
        </w:rPr>
        <w:t>13 percent higher than</w:t>
      </w:r>
      <w:r w:rsidRPr="00B14AAD">
        <w:rPr>
          <w:rFonts w:ascii="Times New Roman" w:hAnsi="Times New Roman"/>
        </w:rPr>
        <w:t xml:space="preserve"> the average during President George W. </w:t>
      </w:r>
      <w:r w:rsidRPr="00B14AAD">
        <w:rPr>
          <w:rStyle w:val="StyleBoldUnderline"/>
          <w:rFonts w:ascii="Times New Roman" w:hAnsi="Times New Roman"/>
        </w:rPr>
        <w:t>Bush’s two terms</w:t>
      </w:r>
      <w:r w:rsidRPr="00B14AAD">
        <w:rPr>
          <w:rFonts w:ascii="Times New Roman" w:hAnsi="Times New Roman"/>
        </w:rPr>
        <w:t>, according to Energy Department data. Crude oil production is 2 percent higher, the department said. “</w:t>
      </w:r>
      <w:r w:rsidRPr="00B14AAD">
        <w:rPr>
          <w:rStyle w:val="StyleBoldUnderline"/>
          <w:rFonts w:ascii="Times New Roman" w:hAnsi="Times New Roman"/>
        </w:rPr>
        <w:t>To be sure that is not because the White House meant for that to happen</w:t>
      </w:r>
      <w:r w:rsidRPr="00B14AAD">
        <w:rPr>
          <w:rFonts w:ascii="Times New Roman" w:hAnsi="Times New Roman"/>
        </w:rPr>
        <w:t xml:space="preserve">,” said </w:t>
      </w:r>
      <w:proofErr w:type="spellStart"/>
      <w:r w:rsidRPr="00B14AAD">
        <w:rPr>
          <w:rFonts w:ascii="Times New Roman" w:hAnsi="Times New Roman"/>
        </w:rPr>
        <w:t>Pavel</w:t>
      </w:r>
      <w:proofErr w:type="spellEnd"/>
      <w:r w:rsidRPr="00B14AAD">
        <w:rPr>
          <w:rFonts w:ascii="Times New Roman" w:hAnsi="Times New Roman"/>
        </w:rPr>
        <w:t xml:space="preserve"> </w:t>
      </w:r>
      <w:proofErr w:type="spellStart"/>
      <w:r w:rsidRPr="00B14AAD">
        <w:rPr>
          <w:rFonts w:ascii="Times New Roman" w:hAnsi="Times New Roman"/>
        </w:rPr>
        <w:t>Molchanov</w:t>
      </w:r>
      <w:proofErr w:type="spellEnd"/>
      <w:r w:rsidRPr="00B14AAD">
        <w:rPr>
          <w:rFonts w:ascii="Times New Roman" w:hAnsi="Times New Roman"/>
        </w:rPr>
        <w:t xml:space="preserve">, an analyst at Raymond James &amp; Associates Inc. </w:t>
      </w:r>
      <w:r w:rsidRPr="00B14AAD">
        <w:rPr>
          <w:rStyle w:val="StyleBoldUnderline"/>
          <w:rFonts w:ascii="Times New Roman" w:hAnsi="Times New Roman"/>
        </w:rPr>
        <w:t>Republicans say the numbers are misleading</w:t>
      </w:r>
      <w:r w:rsidRPr="00B14AAD">
        <w:rPr>
          <w:rFonts w:ascii="Times New Roman" w:hAnsi="Times New Roman"/>
        </w:rPr>
        <w:t xml:space="preserve">. Onshore oil and </w:t>
      </w:r>
      <w:r w:rsidRPr="00B14AAD">
        <w:rPr>
          <w:rStyle w:val="StyleBoldUnderline"/>
          <w:rFonts w:ascii="Times New Roman" w:hAnsi="Times New Roman"/>
        </w:rPr>
        <w:t>gas production on federal lands directly under Obama’s control is down 40 percent compared to 10 years ago</w:t>
      </w:r>
      <w:r w:rsidRPr="00B14AAD">
        <w:rPr>
          <w:rFonts w:ascii="Times New Roman" w:hAnsi="Times New Roman"/>
        </w:rPr>
        <w:t>, according to Spencer Pederson, a spokesman for Representative Doc Hastings, a Washington Republican and chairman of the House Natural Resources Committee. In 2010, the U.S. signed the fewest number of offshore drilling leases since 1984. ‘Drill Baby Drill’ “</w:t>
      </w:r>
      <w:r w:rsidRPr="00B14AAD">
        <w:rPr>
          <w:rStyle w:val="StyleBoldUnderline"/>
          <w:rFonts w:ascii="Times New Roman" w:hAnsi="Times New Roman"/>
        </w:rPr>
        <w:t>The president is responding to what America’s gut feeling is, that we should be less dependent on foreign oil, and he’s trying to take credit for it</w:t>
      </w:r>
      <w:r w:rsidRPr="00B14AAD">
        <w:rPr>
          <w:rFonts w:ascii="Times New Roman" w:hAnsi="Times New Roman"/>
        </w:rPr>
        <w:t>,” Hastings said in an interview. “</w:t>
      </w:r>
      <w:r w:rsidRPr="00B14AAD">
        <w:rPr>
          <w:rStyle w:val="StyleBoldUnderline"/>
          <w:rFonts w:ascii="Times New Roman" w:hAnsi="Times New Roman"/>
        </w:rPr>
        <w:t>His policies are exactly the opposite.”</w:t>
      </w:r>
      <w:r w:rsidRPr="00B14AAD">
        <w:rPr>
          <w:rFonts w:ascii="Times New Roman" w:hAnsi="Times New Roman"/>
        </w:rPr>
        <w:t xml:space="preserve"> Four years ago, Obama campaigned against Republican vice presidential nominee Sarah Palin’s rally to “Drill Baby Drill.” Today he is highlighting fossil fuel gains to blunt charges that his policies are contributing to higher energy costs, according to Tyson Slocum, energy program director for Public Citizen, a Washington-based consumer advocacy group, said in an interview. “The Republican narrative is that Obama is shoveling huge amounts of money to his cronies in the renewable industry, and blocking the real energy that American needs,” Slocum said in an interview. “It’s a false narrative. The administration has been focused on green energy, but they haven’t been against fossil fuels.” Federal Leases In a January report, </w:t>
      </w:r>
      <w:r w:rsidRPr="00B14AAD">
        <w:rPr>
          <w:rStyle w:val="StyleBoldUnderline"/>
          <w:rFonts w:ascii="Times New Roman" w:hAnsi="Times New Roman"/>
        </w:rPr>
        <w:t>the American Petroleum Institute in Washington said that in two years the number of new leases to drill on federal lands declined 44 percent</w:t>
      </w:r>
      <w:r w:rsidRPr="00B14AAD">
        <w:rPr>
          <w:rFonts w:ascii="Times New Roman" w:hAnsi="Times New Roman"/>
        </w:rPr>
        <w:t xml:space="preserve"> to 1,053 in 2010. The report blamed “new rules, policies and administrative actions that are not conducive to oil and natural gas production.” Lower imports are the result of lower demand, and </w:t>
      </w:r>
      <w:r w:rsidRPr="00B14AAD">
        <w:rPr>
          <w:rStyle w:val="StyleBoldUnderline"/>
          <w:rFonts w:ascii="Times New Roman" w:hAnsi="Times New Roman"/>
        </w:rPr>
        <w:t>increasing production has come despite Obama’s policies</w:t>
      </w:r>
      <w:r w:rsidRPr="00B14AAD">
        <w:rPr>
          <w:rFonts w:ascii="Times New Roman" w:hAnsi="Times New Roman"/>
        </w:rPr>
        <w:t xml:space="preserve">, </w:t>
      </w:r>
      <w:r w:rsidRPr="00B14AAD">
        <w:rPr>
          <w:rStyle w:val="StyleBoldUnderline"/>
          <w:rFonts w:ascii="Times New Roman" w:hAnsi="Times New Roman"/>
        </w:rPr>
        <w:t>according to Jack Gerard, American Petroleum Institute President</w:t>
      </w:r>
      <w:r w:rsidRPr="00B14AAD">
        <w:rPr>
          <w:rFonts w:ascii="Times New Roman" w:hAnsi="Times New Roman"/>
        </w:rPr>
        <w:t xml:space="preserve">. </w:t>
      </w:r>
      <w:r w:rsidRPr="00B14AAD">
        <w:rPr>
          <w:rStyle w:val="StyleBoldUnderline"/>
          <w:rFonts w:ascii="Times New Roman" w:hAnsi="Times New Roman"/>
        </w:rPr>
        <w:t>The U.S. needs a “course correction” on energy policy that includes faster permitting on federal lands in the West and in the Gulf of Mexico</w:t>
      </w:r>
      <w:r w:rsidRPr="00B14AAD">
        <w:rPr>
          <w:rFonts w:ascii="Times New Roman" w:hAnsi="Times New Roman"/>
        </w:rPr>
        <w:t>, he said. The group, whose members include Exxon Mobil Corp., the largest U.S. oil company, convened a conference call with reporters today to comment on what Obama is expected to say on domestic energy in tonight’s address. “We hope that the actions match the words,” Gerard said on the call. “</w:t>
      </w:r>
      <w:r w:rsidRPr="00B14AAD">
        <w:rPr>
          <w:rStyle w:val="StyleBoldUnderline"/>
          <w:rFonts w:ascii="Times New Roman" w:hAnsi="Times New Roman"/>
        </w:rPr>
        <w:t>The truth is that the administration has sometimes paid lip service to more domestic energy development</w:t>
      </w:r>
      <w:r w:rsidRPr="00B14AAD">
        <w:rPr>
          <w:rFonts w:ascii="Times New Roman" w:hAnsi="Times New Roman"/>
        </w:rPr>
        <w:t>, including more oil and natural gas development.” Offshore Drilling The American Enterprise Institute, a Washington group that supports free markets, called Obama’s Jan. 18 decision to deny a permit for TransCanada Corp. (TRP)’s $7 billion Keystone XL oil pipeline, part of his “crusade against fossil fuels.” “</w:t>
      </w:r>
      <w:r w:rsidRPr="00B14AAD">
        <w:rPr>
          <w:rStyle w:val="StyleBoldUnderline"/>
          <w:rFonts w:ascii="Times New Roman" w:hAnsi="Times New Roman"/>
        </w:rPr>
        <w:t>The losses due to the Obama administration’s death-grip on offshore drilling and its unwillingness to open federal lands</w:t>
      </w:r>
      <w:r w:rsidRPr="00B14AAD">
        <w:rPr>
          <w:rFonts w:ascii="Times New Roman" w:hAnsi="Times New Roman"/>
        </w:rPr>
        <w:t xml:space="preserve"> or issue timely permits for exploration </w:t>
      </w:r>
      <w:r w:rsidRPr="00B14AAD">
        <w:rPr>
          <w:rStyle w:val="StyleBoldUnderline"/>
          <w:rFonts w:ascii="Times New Roman" w:hAnsi="Times New Roman"/>
        </w:rPr>
        <w:t>far outweigh any energy gains that the White House may tout this week</w:t>
      </w:r>
      <w:r w:rsidRPr="00B14AAD">
        <w:rPr>
          <w:rFonts w:ascii="Times New Roman" w:hAnsi="Times New Roman"/>
        </w:rPr>
        <w:t xml:space="preserve">,” Thomas Pyle, president of the Washington-based Institute for Energy Research, said in a statement. Obama last year called on Congress to eliminate “billions in taxpayer” subsidies for oil companies and to invest instead in renewable sources of power. In 2010, he proposed drilling for oil and natural gas off the U.S. East Coast, weeks before BP </w:t>
      </w:r>
      <w:proofErr w:type="spellStart"/>
      <w:r w:rsidRPr="00B14AAD">
        <w:rPr>
          <w:rFonts w:ascii="Times New Roman" w:hAnsi="Times New Roman"/>
        </w:rPr>
        <w:t>Plc</w:t>
      </w:r>
      <w:proofErr w:type="spellEnd"/>
      <w:r w:rsidRPr="00B14AAD">
        <w:rPr>
          <w:rFonts w:ascii="Times New Roman" w:hAnsi="Times New Roman"/>
        </w:rPr>
        <w:t xml:space="preserve"> (BP/)’s </w:t>
      </w:r>
      <w:proofErr w:type="spellStart"/>
      <w:r w:rsidRPr="00B14AAD">
        <w:rPr>
          <w:rFonts w:ascii="Times New Roman" w:hAnsi="Times New Roman"/>
        </w:rPr>
        <w:t>Macondo</w:t>
      </w:r>
      <w:proofErr w:type="spellEnd"/>
      <w:r w:rsidRPr="00B14AAD">
        <w:rPr>
          <w:rFonts w:ascii="Times New Roman" w:hAnsi="Times New Roman"/>
        </w:rPr>
        <w:t xml:space="preserve"> well in the Gulf of Mexico failed, spewing 4.9 million barrels of oil and triggering a temporary administration ban on offshore exploration.</w:t>
      </w:r>
    </w:p>
    <w:p w14:paraId="515E7327" w14:textId="77777777" w:rsidR="00EE2FE1" w:rsidRPr="00B14AAD" w:rsidRDefault="00EE2FE1" w:rsidP="00344A1B">
      <w:pPr>
        <w:pStyle w:val="Tag"/>
      </w:pPr>
      <w:bookmarkStart w:id="0" w:name="_GoBack"/>
      <w:bookmarkEnd w:id="0"/>
      <w:r w:rsidRPr="00B14AAD">
        <w:t>Winners win</w:t>
      </w:r>
    </w:p>
    <w:p w14:paraId="2F747C01" w14:textId="77777777" w:rsidR="00EE2FE1" w:rsidRPr="00B14AAD" w:rsidRDefault="00EE2FE1" w:rsidP="00EE2FE1">
      <w:pPr>
        <w:rPr>
          <w:rFonts w:ascii="Times New Roman" w:hAnsi="Times New Roman"/>
        </w:rPr>
      </w:pPr>
      <w:r w:rsidRPr="00B14AAD">
        <w:rPr>
          <w:rStyle w:val="StyleStyleBold12pt"/>
          <w:rFonts w:ascii="Times New Roman" w:hAnsi="Times New Roman"/>
        </w:rPr>
        <w:t>Halloran 10</w:t>
      </w:r>
      <w:r w:rsidRPr="00B14AAD">
        <w:rPr>
          <w:rFonts w:ascii="Times New Roman" w:hAnsi="Times New Roman"/>
        </w:rPr>
        <w:t xml:space="preserve"> (Liz, Reporter – NPR, “For Obama, What A Difference A Week Made”, National Public Radio, 4-6, http://www.npr.org/templates/story/story.php?storyId=125594396)</w:t>
      </w:r>
    </w:p>
    <w:p w14:paraId="22C60E3A" w14:textId="77777777" w:rsidR="00EE2FE1" w:rsidRPr="008B468A" w:rsidRDefault="00EE2FE1" w:rsidP="00EE2FE1">
      <w:pPr>
        <w:rPr>
          <w:rFonts w:ascii="Times New Roman" w:hAnsi="Times New Roman"/>
        </w:rPr>
      </w:pPr>
      <w:r w:rsidRPr="00B14AAD">
        <w:rPr>
          <w:rStyle w:val="StyleBoldUnderline"/>
          <w:rFonts w:ascii="Times New Roman" w:hAnsi="Times New Roman"/>
        </w:rPr>
        <w:t>Amazing what a win in a major legislative battle will do for a president's spirit.</w:t>
      </w:r>
      <w:r w:rsidRPr="00B14AAD">
        <w:rPr>
          <w:rFonts w:ascii="Times New Roman" w:hAnsi="Times New Roman"/>
          <w:sz w:val="16"/>
        </w:rPr>
        <w:t xml:space="preserve"> (Turmoil over spending and leadership at the Republican National Committee over the past week, and the release Tuesday of a major new and largely sympathetic book about the president by New Yorker editor David </w:t>
      </w:r>
      <w:proofErr w:type="spellStart"/>
      <w:r w:rsidRPr="00B14AAD">
        <w:rPr>
          <w:rFonts w:ascii="Times New Roman" w:hAnsi="Times New Roman"/>
          <w:sz w:val="16"/>
        </w:rPr>
        <w:t>Remnick</w:t>
      </w:r>
      <w:proofErr w:type="spellEnd"/>
      <w:r w:rsidRPr="00B14AAD">
        <w:rPr>
          <w:rFonts w:ascii="Times New Roman" w:hAnsi="Times New Roman"/>
          <w:sz w:val="16"/>
        </w:rPr>
        <w:t xml:space="preserve">,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B14AAD">
        <w:rPr>
          <w:rStyle w:val="StyleBoldUnderline"/>
          <w:rFonts w:ascii="Times New Roman" w:hAnsi="Times New Roman"/>
        </w:rPr>
        <w:t>he has earned grudging respect even from those who don't agree with his policies</w:t>
      </w:r>
      <w:r w:rsidRPr="00B14AAD">
        <w:rPr>
          <w:rFonts w:ascii="Times New Roman" w:hAnsi="Times New Roman"/>
          <w:sz w:val="16"/>
        </w:rPr>
        <w:t xml:space="preserve">. "He's achieved something that virtually everyone in Washington thought he couldn't," says Henry Olsen, vice president and director of the business-oriented American Enterprise Institute's National Research Initiative. "And </w:t>
      </w:r>
      <w:r w:rsidRPr="00B14AAD">
        <w:rPr>
          <w:rStyle w:val="StyleBoldUnderline"/>
          <w:rFonts w:ascii="Times New Roman" w:hAnsi="Times New Roman"/>
        </w:rPr>
        <w:t>that's given him confidence</w:t>
      </w:r>
      <w:r w:rsidRPr="00B14AAD">
        <w:rPr>
          <w:rFonts w:ascii="Times New Roman" w:hAnsi="Times New Roman"/>
          <w:sz w:val="16"/>
        </w:rPr>
        <w:t xml:space="preserve">."  </w:t>
      </w:r>
      <w:r w:rsidRPr="00B14AAD">
        <w:rPr>
          <w:rStyle w:val="StyleBoldUnderline"/>
          <w:rFonts w:ascii="Times New Roman" w:hAnsi="Times New Roman"/>
        </w:rPr>
        <w:t>The</w:t>
      </w:r>
      <w:r w:rsidRPr="00B14AAD">
        <w:rPr>
          <w:rFonts w:ascii="Times New Roman" w:hAnsi="Times New Roman"/>
          <w:sz w:val="16"/>
        </w:rPr>
        <w:t xml:space="preserve"> protracted </w:t>
      </w:r>
      <w:r w:rsidRPr="00B14AAD">
        <w:rPr>
          <w:rStyle w:val="StyleBoldUnderline"/>
          <w:rFonts w:ascii="Times New Roman" w:hAnsi="Times New Roman"/>
        </w:rPr>
        <w:t>health care</w:t>
      </w:r>
      <w:r w:rsidRPr="00B14AAD">
        <w:rPr>
          <w:rFonts w:ascii="Times New Roman" w:hAnsi="Times New Roman"/>
          <w:sz w:val="16"/>
        </w:rPr>
        <w:t xml:space="preserve"> battle looks to have </w:t>
      </w:r>
      <w:r w:rsidRPr="00B14AAD">
        <w:rPr>
          <w:rStyle w:val="StyleBoldUnderline"/>
          <w:rFonts w:ascii="Times New Roman" w:hAnsi="Times New Roman"/>
        </w:rPr>
        <w:t>taught the White House something about power, says presidential historian</w:t>
      </w:r>
      <w:r w:rsidRPr="00B14AAD">
        <w:rPr>
          <w:rFonts w:ascii="Times New Roman" w:hAnsi="Times New Roman"/>
          <w:sz w:val="16"/>
        </w:rPr>
        <w:t xml:space="preserve"> Gil </w:t>
      </w:r>
      <w:r w:rsidRPr="00B14AAD">
        <w:rPr>
          <w:rStyle w:val="StyleBoldUnderline"/>
          <w:rFonts w:ascii="Times New Roman" w:hAnsi="Times New Roman"/>
        </w:rPr>
        <w:t>Troy</w:t>
      </w:r>
      <w:r w:rsidRPr="00B14AAD">
        <w:rPr>
          <w:rFonts w:ascii="Times New Roman" w:hAnsi="Times New Roman"/>
          <w:sz w:val="16"/>
        </w:rPr>
        <w:t xml:space="preserve"> — a lesson that will inform Obama's pursuit of his initiatives going forward. "I think that </w:t>
      </w:r>
      <w:r w:rsidRPr="00B14AAD">
        <w:rPr>
          <w:rStyle w:val="StyleBoldUnderline"/>
          <w:rFonts w:ascii="Times New Roman" w:hAnsi="Times New Roman"/>
        </w:rPr>
        <w:t>Obama realizes that presidential power is a muscle, and the more you exercise it, the stronger it gets</w:t>
      </w:r>
      <w:r w:rsidRPr="00B14AAD">
        <w:rPr>
          <w:rFonts w:ascii="Times New Roman" w:hAnsi="Times New Roman"/>
        </w:rPr>
        <w:t xml:space="preserve">," </w:t>
      </w:r>
      <w:r w:rsidRPr="00B14AAD">
        <w:rPr>
          <w:rFonts w:ascii="Times New Roman" w:hAnsi="Times New Roman"/>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4" w:history="1">
        <w:r w:rsidRPr="00B14AAD">
          <w:rPr>
            <w:rFonts w:ascii="Times New Roman" w:hAnsi="Times New Roman"/>
            <w:sz w:val="14"/>
          </w:rPr>
          <w:t>Pollster.com</w:t>
        </w:r>
      </w:hyperlink>
      <w:r w:rsidRPr="00B14AAD">
        <w:rPr>
          <w:rFonts w:ascii="Times New Roman" w:hAnsi="Times New Roman"/>
          <w:sz w:val="14"/>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B14AAD">
        <w:rPr>
          <w:rStyle w:val="StyleBoldUnderline"/>
          <w:rFonts w:ascii="Times New Roman" w:hAnsi="Times New Roman"/>
        </w:rPr>
        <w:t xml:space="preserve">Muscling out a win </w:t>
      </w:r>
      <w:r w:rsidRPr="00B14AAD">
        <w:rPr>
          <w:rFonts w:ascii="Times New Roman" w:hAnsi="Times New Roman"/>
        </w:rPr>
        <w:t>on a sweeping health care package may have</w:t>
      </w:r>
      <w:r w:rsidRPr="00B14AAD">
        <w:rPr>
          <w:rStyle w:val="StyleBoldUnderline"/>
          <w:rFonts w:ascii="Times New Roman" w:hAnsi="Times New Roman"/>
        </w:rPr>
        <w:t xml:space="preserve"> invigorated the president and provided evidence of leadership, </w:t>
      </w:r>
      <w:r w:rsidRPr="00B14AAD">
        <w:rPr>
          <w:rFonts w:ascii="Times New Roman" w:hAnsi="Times New Roman"/>
        </w:rPr>
        <w:t>but, his critics say, it remains to be seen whether Obama and his party can reverse what the polls now suggest is a losing issue for them.</w:t>
      </w:r>
      <w:r w:rsidRPr="008B468A">
        <w:rPr>
          <w:rFonts w:ascii="Times New Roman" w:hAnsi="Times New Roman"/>
        </w:rPr>
        <w:t xml:space="preserve"> </w:t>
      </w:r>
    </w:p>
    <w:p w14:paraId="231C9513" w14:textId="77777777" w:rsidR="00EE2FE1" w:rsidRPr="008B468A" w:rsidRDefault="00EE2FE1" w:rsidP="00EE2FE1">
      <w:pPr>
        <w:rPr>
          <w:rFonts w:ascii="Times New Roman" w:hAnsi="Times New Roman"/>
        </w:rPr>
      </w:pPr>
    </w:p>
    <w:p w14:paraId="1A8FB0C1" w14:textId="77777777" w:rsidR="00EE2FE1" w:rsidRPr="00EE2FE1" w:rsidRDefault="00EE2FE1" w:rsidP="00EE2FE1"/>
    <w:p w14:paraId="157C8E18" w14:textId="77777777" w:rsidR="00EE2FE1" w:rsidRDefault="00EE2FE1" w:rsidP="00EE2FE1">
      <w:pPr>
        <w:pStyle w:val="Heading2"/>
      </w:pPr>
      <w:r>
        <w:t>CP</w:t>
      </w:r>
    </w:p>
    <w:p w14:paraId="44E0D82A" w14:textId="77777777" w:rsidR="00EE2FE1" w:rsidRPr="00EE2FE1" w:rsidRDefault="00EE2FE1" w:rsidP="00EE2FE1"/>
    <w:p w14:paraId="24C4FAE3" w14:textId="3D0EE2E5" w:rsidR="00EE2FE1" w:rsidRPr="00EE2FE1" w:rsidRDefault="00EE2FE1" w:rsidP="00EE2FE1">
      <w:pPr>
        <w:pStyle w:val="Heading1"/>
      </w:pPr>
      <w:r>
        <w:t>1AR</w:t>
      </w:r>
    </w:p>
    <w:p w14:paraId="4E1EBCB9" w14:textId="195CD80A" w:rsidR="002961F1" w:rsidRDefault="002961F1" w:rsidP="002961F1"/>
    <w:p w14:paraId="497BBAE7" w14:textId="77777777" w:rsidR="00EE2FE1" w:rsidRPr="001D0CC7" w:rsidRDefault="00EE2FE1" w:rsidP="002961F1"/>
    <w:sectPr w:rsidR="00EE2FE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Malgun Gothic">
    <w:charset w:val="81"/>
    <w:family w:val="swiss"/>
    <w:pitch w:val="variable"/>
    <w:sig w:usb0="900002AF" w:usb1="09D77CFB" w:usb2="00000012" w:usb3="00000000" w:csb0="0008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743B6"/>
    <w:multiLevelType w:val="hybridMultilevel"/>
    <w:tmpl w:val="5FACC7BE"/>
    <w:lvl w:ilvl="0" w:tplc="F2B0F096">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E6890"/>
    <w:multiLevelType w:val="hybridMultilevel"/>
    <w:tmpl w:val="1D20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652A6"/>
    <w:multiLevelType w:val="hybridMultilevel"/>
    <w:tmpl w:val="94FA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647759F"/>
    <w:multiLevelType w:val="hybridMultilevel"/>
    <w:tmpl w:val="4FA2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8101D"/>
    <w:multiLevelType w:val="hybridMultilevel"/>
    <w:tmpl w:val="1D2C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9953D1"/>
    <w:multiLevelType w:val="hybridMultilevel"/>
    <w:tmpl w:val="43EC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520A0"/>
    <w:multiLevelType w:val="hybridMultilevel"/>
    <w:tmpl w:val="1DAE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2056A"/>
    <w:multiLevelType w:val="hybridMultilevel"/>
    <w:tmpl w:val="7B784CC4"/>
    <w:lvl w:ilvl="0" w:tplc="F844115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D34C6C"/>
    <w:multiLevelType w:val="hybridMultilevel"/>
    <w:tmpl w:val="D356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A048B"/>
    <w:multiLevelType w:val="hybridMultilevel"/>
    <w:tmpl w:val="86CA8BDA"/>
    <w:lvl w:ilvl="0" w:tplc="B0BCD25A">
      <w:start w:val="1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7"/>
  </w:num>
  <w:num w:numId="4">
    <w:abstractNumId w:val="22"/>
  </w:num>
  <w:num w:numId="5">
    <w:abstractNumId w:val="5"/>
  </w:num>
  <w:num w:numId="6">
    <w:abstractNumId w:val="21"/>
  </w:num>
  <w:num w:numId="7">
    <w:abstractNumId w:val="25"/>
  </w:num>
  <w:num w:numId="8">
    <w:abstractNumId w:val="3"/>
  </w:num>
  <w:num w:numId="9">
    <w:abstractNumId w:val="0"/>
  </w:num>
  <w:num w:numId="10">
    <w:abstractNumId w:val="20"/>
  </w:num>
  <w:num w:numId="11">
    <w:abstractNumId w:val="4"/>
  </w:num>
  <w:num w:numId="12">
    <w:abstractNumId w:val="16"/>
  </w:num>
  <w:num w:numId="13">
    <w:abstractNumId w:val="23"/>
  </w:num>
  <w:num w:numId="14">
    <w:abstractNumId w:val="19"/>
  </w:num>
  <w:num w:numId="15">
    <w:abstractNumId w:val="28"/>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2"/>
    </w:lvlOverride>
  </w:num>
  <w:num w:numId="20">
    <w:abstractNumId w:val="14"/>
    <w:lvlOverride w:ilvl="0">
      <w:startOverride w:val="1"/>
    </w:lvlOverride>
  </w:num>
  <w:num w:numId="21">
    <w:abstractNumId w:val="14"/>
    <w:lvlOverride w:ilvl="0">
      <w:startOverride w:val="1"/>
    </w:lvlOverride>
  </w:num>
  <w:num w:numId="22">
    <w:abstractNumId w:val="8"/>
  </w:num>
  <w:num w:numId="23">
    <w:abstractNumId w:val="9"/>
  </w:num>
  <w:num w:numId="24">
    <w:abstractNumId w:val="14"/>
    <w:lvlOverride w:ilvl="0">
      <w:startOverride w:val="1"/>
    </w:lvlOverride>
  </w:num>
  <w:num w:numId="25">
    <w:abstractNumId w:val="14"/>
    <w:lvlOverride w:ilvl="0">
      <w:startOverride w:val="1"/>
    </w:lvlOverride>
  </w:num>
  <w:num w:numId="26">
    <w:abstractNumId w:val="11"/>
  </w:num>
  <w:num w:numId="27">
    <w:abstractNumId w:val="24"/>
  </w:num>
  <w:num w:numId="28">
    <w:abstractNumId w:val="1"/>
  </w:num>
  <w:num w:numId="29">
    <w:abstractNumId w:val="10"/>
  </w:num>
  <w:num w:numId="30">
    <w:abstractNumId w:val="6"/>
  </w:num>
  <w:num w:numId="31">
    <w:abstractNumId w:val="17"/>
  </w:num>
  <w:num w:numId="32">
    <w:abstractNumId w:val="2"/>
  </w:num>
  <w:num w:numId="33">
    <w:abstractNumId w:val="26"/>
  </w:num>
  <w:num w:numId="34">
    <w:abstractNumId w:val="15"/>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44A1B"/>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4AAD"/>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2FE1"/>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cardChar">
    <w:name w:val="card Char"/>
    <w:uiPriority w:val="6"/>
    <w:rsid w:val="00EE2FE1"/>
    <w:rPr>
      <w:rFonts w:ascii="Times New Roman" w:eastAsia="Times New Roman" w:hAnsi="Times New Roman" w:cs="Times New Roman"/>
      <w:sz w:val="20"/>
      <w:szCs w:val="20"/>
    </w:rPr>
  </w:style>
  <w:style w:type="character" w:customStyle="1" w:styleId="underline">
    <w:name w:val="underline"/>
    <w:link w:val="textbold"/>
    <w:qFormat/>
    <w:rsid w:val="00EE2FE1"/>
    <w:rPr>
      <w:b/>
      <w:sz w:val="20"/>
      <w:u w:val="single"/>
    </w:rPr>
  </w:style>
  <w:style w:type="paragraph" w:customStyle="1" w:styleId="evidencetext">
    <w:name w:val="evidence text"/>
    <w:basedOn w:val="Normal"/>
    <w:link w:val="evidencetextChar1"/>
    <w:qFormat/>
    <w:rsid w:val="00EE2FE1"/>
    <w:pPr>
      <w:ind w:left="1008" w:right="720"/>
    </w:pPr>
    <w:rPr>
      <w:rFonts w:ascii="Arial" w:eastAsia="Times New Roman" w:hAnsi="Arial" w:cs="Times New Roman"/>
      <w:color w:val="000000"/>
      <w:sz w:val="16"/>
    </w:rPr>
  </w:style>
  <w:style w:type="character" w:customStyle="1" w:styleId="highlight2">
    <w:name w:val="highlight2"/>
    <w:rsid w:val="00EE2FE1"/>
    <w:rPr>
      <w:rFonts w:ascii="Arial" w:hAnsi="Arial"/>
      <w:b/>
      <w:sz w:val="19"/>
      <w:u w:val="thick"/>
      <w:bdr w:val="none" w:sz="0" w:space="0" w:color="auto"/>
      <w:shd w:val="clear" w:color="auto" w:fill="auto"/>
    </w:rPr>
  </w:style>
  <w:style w:type="character" w:customStyle="1" w:styleId="evidencetextChar1">
    <w:name w:val="evidence text Char1"/>
    <w:link w:val="evidencetext"/>
    <w:rsid w:val="00EE2FE1"/>
    <w:rPr>
      <w:rFonts w:ascii="Arial" w:eastAsia="Times New Roman" w:hAnsi="Arial" w:cs="Times New Roman"/>
      <w:color w:val="000000"/>
      <w:sz w:val="16"/>
    </w:rPr>
  </w:style>
  <w:style w:type="paragraph" w:customStyle="1" w:styleId="textbold">
    <w:name w:val="text bold"/>
    <w:basedOn w:val="Normal"/>
    <w:link w:val="underline"/>
    <w:qFormat/>
    <w:rsid w:val="00EE2FE1"/>
    <w:pPr>
      <w:ind w:left="720"/>
      <w:jc w:val="both"/>
    </w:pPr>
    <w:rPr>
      <w:rFonts w:asciiTheme="minorHAnsi" w:hAnsiTheme="minorHAnsi"/>
      <w:b/>
      <w:sz w:val="20"/>
      <w:u w:val="single"/>
    </w:rPr>
  </w:style>
  <w:style w:type="character" w:customStyle="1" w:styleId="boldunderline">
    <w:name w:val="bold underline"/>
    <w:basedOn w:val="underline"/>
    <w:qFormat/>
    <w:rsid w:val="00EE2FE1"/>
    <w:rPr>
      <w:b/>
      <w:bCs w:val="0"/>
      <w:sz w:val="20"/>
      <w:u w:val="single"/>
    </w:rPr>
  </w:style>
  <w:style w:type="character" w:customStyle="1" w:styleId="apple-style-span">
    <w:name w:val="apple-style-span"/>
    <w:rsid w:val="00EE2FE1"/>
  </w:style>
  <w:style w:type="paragraph" w:styleId="BodyText">
    <w:name w:val="Body Text"/>
    <w:basedOn w:val="Normal"/>
    <w:link w:val="BodyTextChar"/>
    <w:rsid w:val="00EE2FE1"/>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EE2FE1"/>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EE2FE1"/>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basedOn w:val="Normal"/>
    <w:next w:val="Normal"/>
    <w:uiPriority w:val="6"/>
    <w:qFormat/>
    <w:rsid w:val="00EE2FE1"/>
    <w:pPr>
      <w:ind w:left="720"/>
      <w:outlineLvl w:val="0"/>
    </w:pPr>
    <w:rPr>
      <w:rFonts w:asciiTheme="minorHAnsi" w:eastAsiaTheme="minorHAnsi" w:hAnsiTheme="minorHAnsi"/>
      <w:b/>
      <w:bCs/>
      <w:szCs w:val="22"/>
      <w:u w:val="single"/>
    </w:rPr>
  </w:style>
  <w:style w:type="character" w:customStyle="1" w:styleId="TitleChar1">
    <w:name w:val="Title Char1"/>
    <w:basedOn w:val="DefaultParagraphFont"/>
    <w:uiPriority w:val="10"/>
    <w:rsid w:val="00EE2FE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EE2FE1"/>
    <w:rPr>
      <w:b/>
      <w:bCs w:val="0"/>
      <w:u w:val="single"/>
      <w:bdr w:val="single" w:sz="4" w:space="0" w:color="auto" w:frame="1"/>
    </w:rPr>
  </w:style>
  <w:style w:type="character" w:customStyle="1" w:styleId="Debate-CardTagandCite-F6Char">
    <w:name w:val="Debate- Card Tag and Cite- F6 Char"/>
    <w:link w:val="Debate-CardTagandCite-F6"/>
    <w:locked/>
    <w:rsid w:val="00EE2FE1"/>
    <w:rPr>
      <w:rFonts w:ascii="Georgia" w:hAnsi="Georgia"/>
      <w:b/>
    </w:rPr>
  </w:style>
  <w:style w:type="paragraph" w:customStyle="1" w:styleId="Debate-CardTagandCite-F6">
    <w:name w:val="Debate- Card Tag and Cite- F6"/>
    <w:basedOn w:val="Normal"/>
    <w:link w:val="Debate-CardTagandCite-F6Char"/>
    <w:qFormat/>
    <w:rsid w:val="00EE2FE1"/>
    <w:pPr>
      <w:contextualSpacing/>
    </w:pPr>
    <w:rPr>
      <w:rFonts w:ascii="Georgia" w:hAnsi="Georgia"/>
      <w:b/>
      <w:sz w:val="24"/>
    </w:rPr>
  </w:style>
  <w:style w:type="paragraph" w:styleId="FootnoteText">
    <w:name w:val="footnote text"/>
    <w:basedOn w:val="Normal"/>
    <w:link w:val="FootnoteTextChar"/>
    <w:semiHidden/>
    <w:unhideWhenUsed/>
    <w:rsid w:val="00EE2FE1"/>
    <w:pPr>
      <w:spacing w:after="120"/>
    </w:pPr>
    <w:rPr>
      <w:rFonts w:ascii="Times New Roman" w:eastAsia="Times New Roman" w:hAnsi="Times New Roman" w:cs="Times New Roman"/>
      <w:szCs w:val="22"/>
    </w:rPr>
  </w:style>
  <w:style w:type="character" w:customStyle="1" w:styleId="FootnoteTextChar">
    <w:name w:val="Footnote Text Char"/>
    <w:basedOn w:val="DefaultParagraphFont"/>
    <w:link w:val="FootnoteText"/>
    <w:semiHidden/>
    <w:rsid w:val="00EE2FE1"/>
    <w:rPr>
      <w:rFonts w:ascii="Times New Roman" w:eastAsia="Times New Roman" w:hAnsi="Times New Roman" w:cs="Times New Roman"/>
      <w:sz w:val="22"/>
      <w:szCs w:val="22"/>
    </w:rPr>
  </w:style>
  <w:style w:type="character" w:styleId="FootnoteReference">
    <w:name w:val="footnote reference"/>
    <w:semiHidden/>
    <w:unhideWhenUsed/>
    <w:rsid w:val="00EE2FE1"/>
    <w:rPr>
      <w:vertAlign w:val="superscript"/>
    </w:rPr>
  </w:style>
  <w:style w:type="character" w:customStyle="1" w:styleId="Emphasis2">
    <w:name w:val="Emphasis2"/>
    <w:rsid w:val="00EE2FE1"/>
    <w:rPr>
      <w:rFonts w:ascii="Franklin Gothic Heavy" w:hAnsi="Franklin Gothic Heavy" w:hint="default"/>
      <w:iCs/>
      <w:u w:val="single"/>
    </w:rPr>
  </w:style>
  <w:style w:type="character" w:customStyle="1" w:styleId="AuthorYear">
    <w:name w:val="AuthorYear"/>
    <w:uiPriority w:val="1"/>
    <w:qFormat/>
    <w:rsid w:val="00EE2FE1"/>
    <w:rPr>
      <w:rFonts w:ascii="Georgia" w:hAnsi="Georgia"/>
      <w:b/>
      <w:sz w:val="24"/>
    </w:rPr>
  </w:style>
  <w:style w:type="paragraph" w:customStyle="1" w:styleId="UnderlinedCardText">
    <w:name w:val="Underlined Card Text"/>
    <w:basedOn w:val="Normal"/>
    <w:link w:val="UnderlinedCardTextChar"/>
    <w:qFormat/>
    <w:rsid w:val="00EE2FE1"/>
    <w:pPr>
      <w:spacing w:after="200"/>
      <w:contextualSpacing/>
    </w:pPr>
    <w:rPr>
      <w:rFonts w:eastAsia="Calibri" w:cs="Times New Roman"/>
      <w:u w:val="single"/>
    </w:rPr>
  </w:style>
  <w:style w:type="character" w:customStyle="1" w:styleId="UnderlinedCardTextChar">
    <w:name w:val="Underlined Card Text Char"/>
    <w:link w:val="UnderlinedCardText"/>
    <w:rsid w:val="00EE2FE1"/>
    <w:rPr>
      <w:rFonts w:ascii="Calibri" w:eastAsia="Calibri" w:hAnsi="Calibri" w:cs="Times New Roman"/>
      <w:sz w:val="22"/>
      <w:u w:val="single"/>
    </w:rPr>
  </w:style>
  <w:style w:type="paragraph" w:customStyle="1" w:styleId="Tagtemplate">
    <w:name w:val="Tagtemplate"/>
    <w:basedOn w:val="Normal"/>
    <w:link w:val="TagtemplateChar"/>
    <w:autoRedefine/>
    <w:qFormat/>
    <w:rsid w:val="00EE2FE1"/>
    <w:pPr>
      <w:keepNext/>
      <w:keepLines/>
    </w:pPr>
    <w:rPr>
      <w:rFonts w:ascii="Arial" w:eastAsia="Calibri" w:hAnsi="Arial" w:cs="Times New Roman"/>
      <w:b/>
    </w:rPr>
  </w:style>
  <w:style w:type="character" w:customStyle="1" w:styleId="TagtemplateChar">
    <w:name w:val="Tagtemplate Char"/>
    <w:link w:val="Tagtemplate"/>
    <w:rsid w:val="00EE2FE1"/>
    <w:rPr>
      <w:rFonts w:ascii="Arial" w:eastAsia="Calibri" w:hAnsi="Arial" w:cs="Times New Roman"/>
      <w:b/>
      <w:sz w:val="22"/>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 Char Char Char Char1 Char"/>
    <w:qFormat/>
    <w:rsid w:val="00EE2FE1"/>
    <w:rPr>
      <w:sz w:val="22"/>
      <w:szCs w:val="22"/>
      <w:lang w:val="en-US" w:eastAsia="en-US" w:bidi="ar-SA"/>
    </w:rPr>
  </w:style>
  <w:style w:type="character" w:customStyle="1" w:styleId="TitleChar2">
    <w:name w:val="Title Char2"/>
    <w:uiPriority w:val="1"/>
    <w:qFormat/>
    <w:locked/>
    <w:rsid w:val="00EE2FE1"/>
    <w:rPr>
      <w:u w:val="single"/>
    </w:rPr>
  </w:style>
  <w:style w:type="character" w:customStyle="1" w:styleId="UnderlineBold">
    <w:name w:val="Underline + Bold"/>
    <w:uiPriority w:val="1"/>
    <w:qFormat/>
    <w:rsid w:val="00EE2FE1"/>
    <w:rPr>
      <w:b/>
      <w:bCs w:val="0"/>
      <w:sz w:val="20"/>
      <w:u w:val="single"/>
    </w:rPr>
  </w:style>
  <w:style w:type="character" w:customStyle="1" w:styleId="BoldUnderlineChar1">
    <w:name w:val="BoldUnderline Char1"/>
    <w:link w:val="BoldUnderline0"/>
    <w:locked/>
    <w:rsid w:val="00EE2FE1"/>
    <w:rPr>
      <w:rFonts w:ascii="Times New Roman" w:eastAsia="Times New Roman" w:hAnsi="Times New Roman"/>
      <w:b/>
      <w:u w:val="single"/>
    </w:rPr>
  </w:style>
  <w:style w:type="paragraph" w:customStyle="1" w:styleId="BoldUnderline0">
    <w:name w:val="BoldUnderline"/>
    <w:link w:val="BoldUnderlineChar1"/>
    <w:rsid w:val="00EE2FE1"/>
    <w:rPr>
      <w:rFonts w:ascii="Times New Roman" w:eastAsia="Times New Roman" w:hAnsi="Times New Roman"/>
      <w:b/>
      <w:u w:val="single"/>
    </w:rPr>
  </w:style>
  <w:style w:type="character" w:customStyle="1" w:styleId="Author-Date">
    <w:name w:val="Author-Date"/>
    <w:rsid w:val="00EE2FE1"/>
    <w:rPr>
      <w:b/>
      <w:bCs w:val="0"/>
      <w:sz w:val="24"/>
      <w:szCs w:val="24"/>
    </w:rPr>
  </w:style>
  <w:style w:type="character" w:customStyle="1" w:styleId="DebateUnderline">
    <w:name w:val="Debate Underline"/>
    <w:qFormat/>
    <w:rsid w:val="00EE2FE1"/>
    <w:rPr>
      <w:rFonts w:ascii="Times New Roman" w:hAnsi="Times New Roman"/>
      <w:sz w:val="24"/>
      <w:u w:val="thick"/>
    </w:rPr>
  </w:style>
  <w:style w:type="character" w:customStyle="1" w:styleId="Style11ptUnderline">
    <w:name w:val="Style 11 pt Underline"/>
    <w:rsid w:val="00EE2FE1"/>
    <w:rPr>
      <w:sz w:val="20"/>
      <w:u w:val="single"/>
    </w:rPr>
  </w:style>
  <w:style w:type="character" w:customStyle="1" w:styleId="StyleTimesNewRoman12ptBold">
    <w:name w:val="Style Times New Roman 12 pt Bold"/>
    <w:rsid w:val="00EE2FE1"/>
    <w:rPr>
      <w:rFonts w:ascii="Times New Roman" w:hAnsi="Times New Roman"/>
      <w:b/>
      <w:bCs/>
      <w:sz w:val="24"/>
    </w:rPr>
  </w:style>
  <w:style w:type="character" w:customStyle="1" w:styleId="reduce2">
    <w:name w:val="reduce2"/>
    <w:rsid w:val="00EE2FE1"/>
    <w:rPr>
      <w:rFonts w:ascii="Arial" w:hAnsi="Arial" w:cs="Arial"/>
      <w:color w:val="000000"/>
      <w:sz w:val="12"/>
      <w:szCs w:val="22"/>
    </w:rPr>
  </w:style>
  <w:style w:type="paragraph" w:customStyle="1" w:styleId="underlined">
    <w:name w:val="underlined"/>
    <w:next w:val="Normal"/>
    <w:link w:val="underlinedChar"/>
    <w:autoRedefine/>
    <w:rsid w:val="00EE2FE1"/>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EE2FE1"/>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EE2FE1"/>
    <w:rPr>
      <w:rFonts w:ascii="Times New Roman" w:eastAsia="Times New Roman" w:hAnsi="Times New Roman" w:cs="Times New Roman"/>
      <w:sz w:val="16"/>
      <w:szCs w:val="20"/>
    </w:rPr>
  </w:style>
  <w:style w:type="character" w:customStyle="1" w:styleId="citenon-boldChar">
    <w:name w:val="cite non-bold Char"/>
    <w:link w:val="citenon-bold"/>
    <w:locked/>
    <w:rsid w:val="00EE2FE1"/>
    <w:rPr>
      <w:rFonts w:ascii="Times New Roman" w:eastAsia="Times New Roman" w:hAnsi="Times New Roman" w:cs="Times New Roman"/>
      <w:sz w:val="16"/>
      <w:szCs w:val="20"/>
    </w:rPr>
  </w:style>
  <w:style w:type="paragraph" w:customStyle="1" w:styleId="Style1">
    <w:name w:val="Style1"/>
    <w:basedOn w:val="Normal"/>
    <w:link w:val="Style1Char"/>
    <w:qFormat/>
    <w:rsid w:val="00EE2FE1"/>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EE2FE1"/>
    <w:rPr>
      <w:rFonts w:ascii="Times New Roman" w:eastAsia="SimSun" w:hAnsi="Times New Roman" w:cs="Calibri"/>
      <w:u w:val="single"/>
      <w:lang w:eastAsia="zh-CN"/>
    </w:rPr>
  </w:style>
  <w:style w:type="character" w:customStyle="1" w:styleId="slug-pub-date">
    <w:name w:val="slug-pub-date"/>
    <w:basedOn w:val="DefaultParagraphFont"/>
    <w:rsid w:val="00EE2FE1"/>
  </w:style>
  <w:style w:type="character" w:customStyle="1" w:styleId="slug-vol">
    <w:name w:val="slug-vol"/>
    <w:basedOn w:val="DefaultParagraphFont"/>
    <w:rsid w:val="00EE2FE1"/>
  </w:style>
  <w:style w:type="character" w:customStyle="1" w:styleId="slug-issue">
    <w:name w:val="slug-issue"/>
    <w:basedOn w:val="DefaultParagraphFont"/>
    <w:rsid w:val="00EE2FE1"/>
  </w:style>
  <w:style w:type="character" w:customStyle="1" w:styleId="slug-pages">
    <w:name w:val="slug-pages"/>
    <w:basedOn w:val="DefaultParagraphFont"/>
    <w:rsid w:val="00EE2FE1"/>
  </w:style>
  <w:style w:type="paragraph" w:customStyle="1" w:styleId="Citingtext">
    <w:name w:val="Citing text"/>
    <w:basedOn w:val="Normal"/>
    <w:next w:val="Normal"/>
    <w:autoRedefine/>
    <w:qFormat/>
    <w:rsid w:val="00EE2FE1"/>
    <w:rPr>
      <w:rFonts w:ascii="Arial" w:eastAsia="Calibri" w:hAnsi="Arial" w:cs="Times New Roman"/>
      <w:sz w:val="16"/>
      <w:szCs w:val="1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EE2FE1"/>
    <w:rPr>
      <w:rFonts w:asciiTheme="majorHAnsi" w:eastAsiaTheme="majorEastAsia" w:hAnsiTheme="majorHAnsi" w:cstheme="majorBidi"/>
      <w:b/>
      <w:sz w:val="26"/>
    </w:rPr>
  </w:style>
  <w:style w:type="character" w:customStyle="1" w:styleId="CharChar3">
    <w:name w:val="Char Char3"/>
    <w:rsid w:val="00EE2FE1"/>
    <w:rPr>
      <w:rFonts w:cs="Tahoma"/>
      <w:sz w:val="14"/>
      <w:szCs w:val="16"/>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cardChar">
    <w:name w:val="card Char"/>
    <w:uiPriority w:val="6"/>
    <w:rsid w:val="00EE2FE1"/>
    <w:rPr>
      <w:rFonts w:ascii="Times New Roman" w:eastAsia="Times New Roman" w:hAnsi="Times New Roman" w:cs="Times New Roman"/>
      <w:sz w:val="20"/>
      <w:szCs w:val="20"/>
    </w:rPr>
  </w:style>
  <w:style w:type="character" w:customStyle="1" w:styleId="underline">
    <w:name w:val="underline"/>
    <w:link w:val="textbold"/>
    <w:qFormat/>
    <w:rsid w:val="00EE2FE1"/>
    <w:rPr>
      <w:b/>
      <w:sz w:val="20"/>
      <w:u w:val="single"/>
    </w:rPr>
  </w:style>
  <w:style w:type="paragraph" w:customStyle="1" w:styleId="evidencetext">
    <w:name w:val="evidence text"/>
    <w:basedOn w:val="Normal"/>
    <w:link w:val="evidencetextChar1"/>
    <w:qFormat/>
    <w:rsid w:val="00EE2FE1"/>
    <w:pPr>
      <w:ind w:left="1008" w:right="720"/>
    </w:pPr>
    <w:rPr>
      <w:rFonts w:ascii="Arial" w:eastAsia="Times New Roman" w:hAnsi="Arial" w:cs="Times New Roman"/>
      <w:color w:val="000000"/>
      <w:sz w:val="16"/>
    </w:rPr>
  </w:style>
  <w:style w:type="character" w:customStyle="1" w:styleId="highlight2">
    <w:name w:val="highlight2"/>
    <w:rsid w:val="00EE2FE1"/>
    <w:rPr>
      <w:rFonts w:ascii="Arial" w:hAnsi="Arial"/>
      <w:b/>
      <w:sz w:val="19"/>
      <w:u w:val="thick"/>
      <w:bdr w:val="none" w:sz="0" w:space="0" w:color="auto"/>
      <w:shd w:val="clear" w:color="auto" w:fill="auto"/>
    </w:rPr>
  </w:style>
  <w:style w:type="character" w:customStyle="1" w:styleId="evidencetextChar1">
    <w:name w:val="evidence text Char1"/>
    <w:link w:val="evidencetext"/>
    <w:rsid w:val="00EE2FE1"/>
    <w:rPr>
      <w:rFonts w:ascii="Arial" w:eastAsia="Times New Roman" w:hAnsi="Arial" w:cs="Times New Roman"/>
      <w:color w:val="000000"/>
      <w:sz w:val="16"/>
    </w:rPr>
  </w:style>
  <w:style w:type="paragraph" w:customStyle="1" w:styleId="textbold">
    <w:name w:val="text bold"/>
    <w:basedOn w:val="Normal"/>
    <w:link w:val="underline"/>
    <w:qFormat/>
    <w:rsid w:val="00EE2FE1"/>
    <w:pPr>
      <w:ind w:left="720"/>
      <w:jc w:val="both"/>
    </w:pPr>
    <w:rPr>
      <w:rFonts w:asciiTheme="minorHAnsi" w:hAnsiTheme="minorHAnsi"/>
      <w:b/>
      <w:sz w:val="20"/>
      <w:u w:val="single"/>
    </w:rPr>
  </w:style>
  <w:style w:type="character" w:customStyle="1" w:styleId="boldunderline">
    <w:name w:val="bold underline"/>
    <w:basedOn w:val="underline"/>
    <w:qFormat/>
    <w:rsid w:val="00EE2FE1"/>
    <w:rPr>
      <w:b/>
      <w:bCs w:val="0"/>
      <w:sz w:val="20"/>
      <w:u w:val="single"/>
    </w:rPr>
  </w:style>
  <w:style w:type="character" w:customStyle="1" w:styleId="apple-style-span">
    <w:name w:val="apple-style-span"/>
    <w:rsid w:val="00EE2FE1"/>
  </w:style>
  <w:style w:type="paragraph" w:styleId="BodyText">
    <w:name w:val="Body Text"/>
    <w:basedOn w:val="Normal"/>
    <w:link w:val="BodyTextChar"/>
    <w:rsid w:val="00EE2FE1"/>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EE2FE1"/>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EE2FE1"/>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basedOn w:val="Normal"/>
    <w:next w:val="Normal"/>
    <w:uiPriority w:val="6"/>
    <w:qFormat/>
    <w:rsid w:val="00EE2FE1"/>
    <w:pPr>
      <w:ind w:left="720"/>
      <w:outlineLvl w:val="0"/>
    </w:pPr>
    <w:rPr>
      <w:rFonts w:asciiTheme="minorHAnsi" w:eastAsiaTheme="minorHAnsi" w:hAnsiTheme="minorHAnsi"/>
      <w:b/>
      <w:bCs/>
      <w:szCs w:val="22"/>
      <w:u w:val="single"/>
    </w:rPr>
  </w:style>
  <w:style w:type="character" w:customStyle="1" w:styleId="TitleChar1">
    <w:name w:val="Title Char1"/>
    <w:basedOn w:val="DefaultParagraphFont"/>
    <w:uiPriority w:val="10"/>
    <w:rsid w:val="00EE2FE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EE2FE1"/>
    <w:rPr>
      <w:b/>
      <w:bCs w:val="0"/>
      <w:u w:val="single"/>
      <w:bdr w:val="single" w:sz="4" w:space="0" w:color="auto" w:frame="1"/>
    </w:rPr>
  </w:style>
  <w:style w:type="character" w:customStyle="1" w:styleId="Debate-CardTagandCite-F6Char">
    <w:name w:val="Debate- Card Tag and Cite- F6 Char"/>
    <w:link w:val="Debate-CardTagandCite-F6"/>
    <w:locked/>
    <w:rsid w:val="00EE2FE1"/>
    <w:rPr>
      <w:rFonts w:ascii="Georgia" w:hAnsi="Georgia"/>
      <w:b/>
    </w:rPr>
  </w:style>
  <w:style w:type="paragraph" w:customStyle="1" w:styleId="Debate-CardTagandCite-F6">
    <w:name w:val="Debate- Card Tag and Cite- F6"/>
    <w:basedOn w:val="Normal"/>
    <w:link w:val="Debate-CardTagandCite-F6Char"/>
    <w:qFormat/>
    <w:rsid w:val="00EE2FE1"/>
    <w:pPr>
      <w:contextualSpacing/>
    </w:pPr>
    <w:rPr>
      <w:rFonts w:ascii="Georgia" w:hAnsi="Georgia"/>
      <w:b/>
      <w:sz w:val="24"/>
    </w:rPr>
  </w:style>
  <w:style w:type="paragraph" w:styleId="FootnoteText">
    <w:name w:val="footnote text"/>
    <w:basedOn w:val="Normal"/>
    <w:link w:val="FootnoteTextChar"/>
    <w:semiHidden/>
    <w:unhideWhenUsed/>
    <w:rsid w:val="00EE2FE1"/>
    <w:pPr>
      <w:spacing w:after="120"/>
    </w:pPr>
    <w:rPr>
      <w:rFonts w:ascii="Times New Roman" w:eastAsia="Times New Roman" w:hAnsi="Times New Roman" w:cs="Times New Roman"/>
      <w:szCs w:val="22"/>
    </w:rPr>
  </w:style>
  <w:style w:type="character" w:customStyle="1" w:styleId="FootnoteTextChar">
    <w:name w:val="Footnote Text Char"/>
    <w:basedOn w:val="DefaultParagraphFont"/>
    <w:link w:val="FootnoteText"/>
    <w:semiHidden/>
    <w:rsid w:val="00EE2FE1"/>
    <w:rPr>
      <w:rFonts w:ascii="Times New Roman" w:eastAsia="Times New Roman" w:hAnsi="Times New Roman" w:cs="Times New Roman"/>
      <w:sz w:val="22"/>
      <w:szCs w:val="22"/>
    </w:rPr>
  </w:style>
  <w:style w:type="character" w:styleId="FootnoteReference">
    <w:name w:val="footnote reference"/>
    <w:semiHidden/>
    <w:unhideWhenUsed/>
    <w:rsid w:val="00EE2FE1"/>
    <w:rPr>
      <w:vertAlign w:val="superscript"/>
    </w:rPr>
  </w:style>
  <w:style w:type="character" w:customStyle="1" w:styleId="Emphasis2">
    <w:name w:val="Emphasis2"/>
    <w:rsid w:val="00EE2FE1"/>
    <w:rPr>
      <w:rFonts w:ascii="Franklin Gothic Heavy" w:hAnsi="Franklin Gothic Heavy" w:hint="default"/>
      <w:iCs/>
      <w:u w:val="single"/>
    </w:rPr>
  </w:style>
  <w:style w:type="character" w:customStyle="1" w:styleId="AuthorYear">
    <w:name w:val="AuthorYear"/>
    <w:uiPriority w:val="1"/>
    <w:qFormat/>
    <w:rsid w:val="00EE2FE1"/>
    <w:rPr>
      <w:rFonts w:ascii="Georgia" w:hAnsi="Georgia"/>
      <w:b/>
      <w:sz w:val="24"/>
    </w:rPr>
  </w:style>
  <w:style w:type="paragraph" w:customStyle="1" w:styleId="UnderlinedCardText">
    <w:name w:val="Underlined Card Text"/>
    <w:basedOn w:val="Normal"/>
    <w:link w:val="UnderlinedCardTextChar"/>
    <w:qFormat/>
    <w:rsid w:val="00EE2FE1"/>
    <w:pPr>
      <w:spacing w:after="200"/>
      <w:contextualSpacing/>
    </w:pPr>
    <w:rPr>
      <w:rFonts w:eastAsia="Calibri" w:cs="Times New Roman"/>
      <w:u w:val="single"/>
    </w:rPr>
  </w:style>
  <w:style w:type="character" w:customStyle="1" w:styleId="UnderlinedCardTextChar">
    <w:name w:val="Underlined Card Text Char"/>
    <w:link w:val="UnderlinedCardText"/>
    <w:rsid w:val="00EE2FE1"/>
    <w:rPr>
      <w:rFonts w:ascii="Calibri" w:eastAsia="Calibri" w:hAnsi="Calibri" w:cs="Times New Roman"/>
      <w:sz w:val="22"/>
      <w:u w:val="single"/>
    </w:rPr>
  </w:style>
  <w:style w:type="paragraph" w:customStyle="1" w:styleId="Tagtemplate">
    <w:name w:val="Tagtemplate"/>
    <w:basedOn w:val="Normal"/>
    <w:link w:val="TagtemplateChar"/>
    <w:autoRedefine/>
    <w:qFormat/>
    <w:rsid w:val="00EE2FE1"/>
    <w:pPr>
      <w:keepNext/>
      <w:keepLines/>
    </w:pPr>
    <w:rPr>
      <w:rFonts w:ascii="Arial" w:eastAsia="Calibri" w:hAnsi="Arial" w:cs="Times New Roman"/>
      <w:b/>
    </w:rPr>
  </w:style>
  <w:style w:type="character" w:customStyle="1" w:styleId="TagtemplateChar">
    <w:name w:val="Tagtemplate Char"/>
    <w:link w:val="Tagtemplate"/>
    <w:rsid w:val="00EE2FE1"/>
    <w:rPr>
      <w:rFonts w:ascii="Arial" w:eastAsia="Calibri" w:hAnsi="Arial" w:cs="Times New Roman"/>
      <w:b/>
      <w:sz w:val="22"/>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 Char Char Char Char1 Char"/>
    <w:qFormat/>
    <w:rsid w:val="00EE2FE1"/>
    <w:rPr>
      <w:sz w:val="22"/>
      <w:szCs w:val="22"/>
      <w:lang w:val="en-US" w:eastAsia="en-US" w:bidi="ar-SA"/>
    </w:rPr>
  </w:style>
  <w:style w:type="character" w:customStyle="1" w:styleId="TitleChar2">
    <w:name w:val="Title Char2"/>
    <w:uiPriority w:val="1"/>
    <w:qFormat/>
    <w:locked/>
    <w:rsid w:val="00EE2FE1"/>
    <w:rPr>
      <w:u w:val="single"/>
    </w:rPr>
  </w:style>
  <w:style w:type="character" w:customStyle="1" w:styleId="UnderlineBold">
    <w:name w:val="Underline + Bold"/>
    <w:uiPriority w:val="1"/>
    <w:qFormat/>
    <w:rsid w:val="00EE2FE1"/>
    <w:rPr>
      <w:b/>
      <w:bCs w:val="0"/>
      <w:sz w:val="20"/>
      <w:u w:val="single"/>
    </w:rPr>
  </w:style>
  <w:style w:type="character" w:customStyle="1" w:styleId="BoldUnderlineChar1">
    <w:name w:val="BoldUnderline Char1"/>
    <w:link w:val="BoldUnderline0"/>
    <w:locked/>
    <w:rsid w:val="00EE2FE1"/>
    <w:rPr>
      <w:rFonts w:ascii="Times New Roman" w:eastAsia="Times New Roman" w:hAnsi="Times New Roman"/>
      <w:b/>
      <w:u w:val="single"/>
    </w:rPr>
  </w:style>
  <w:style w:type="paragraph" w:customStyle="1" w:styleId="BoldUnderline0">
    <w:name w:val="BoldUnderline"/>
    <w:link w:val="BoldUnderlineChar1"/>
    <w:rsid w:val="00EE2FE1"/>
    <w:rPr>
      <w:rFonts w:ascii="Times New Roman" w:eastAsia="Times New Roman" w:hAnsi="Times New Roman"/>
      <w:b/>
      <w:u w:val="single"/>
    </w:rPr>
  </w:style>
  <w:style w:type="character" w:customStyle="1" w:styleId="Author-Date">
    <w:name w:val="Author-Date"/>
    <w:rsid w:val="00EE2FE1"/>
    <w:rPr>
      <w:b/>
      <w:bCs w:val="0"/>
      <w:sz w:val="24"/>
      <w:szCs w:val="24"/>
    </w:rPr>
  </w:style>
  <w:style w:type="character" w:customStyle="1" w:styleId="DebateUnderline">
    <w:name w:val="Debate Underline"/>
    <w:qFormat/>
    <w:rsid w:val="00EE2FE1"/>
    <w:rPr>
      <w:rFonts w:ascii="Times New Roman" w:hAnsi="Times New Roman"/>
      <w:sz w:val="24"/>
      <w:u w:val="thick"/>
    </w:rPr>
  </w:style>
  <w:style w:type="character" w:customStyle="1" w:styleId="Style11ptUnderline">
    <w:name w:val="Style 11 pt Underline"/>
    <w:rsid w:val="00EE2FE1"/>
    <w:rPr>
      <w:sz w:val="20"/>
      <w:u w:val="single"/>
    </w:rPr>
  </w:style>
  <w:style w:type="character" w:customStyle="1" w:styleId="StyleTimesNewRoman12ptBold">
    <w:name w:val="Style Times New Roman 12 pt Bold"/>
    <w:rsid w:val="00EE2FE1"/>
    <w:rPr>
      <w:rFonts w:ascii="Times New Roman" w:hAnsi="Times New Roman"/>
      <w:b/>
      <w:bCs/>
      <w:sz w:val="24"/>
    </w:rPr>
  </w:style>
  <w:style w:type="character" w:customStyle="1" w:styleId="reduce2">
    <w:name w:val="reduce2"/>
    <w:rsid w:val="00EE2FE1"/>
    <w:rPr>
      <w:rFonts w:ascii="Arial" w:hAnsi="Arial" w:cs="Arial"/>
      <w:color w:val="000000"/>
      <w:sz w:val="12"/>
      <w:szCs w:val="22"/>
    </w:rPr>
  </w:style>
  <w:style w:type="paragraph" w:customStyle="1" w:styleId="underlined">
    <w:name w:val="underlined"/>
    <w:next w:val="Normal"/>
    <w:link w:val="underlinedChar"/>
    <w:autoRedefine/>
    <w:rsid w:val="00EE2FE1"/>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EE2FE1"/>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EE2FE1"/>
    <w:rPr>
      <w:rFonts w:ascii="Times New Roman" w:eastAsia="Times New Roman" w:hAnsi="Times New Roman" w:cs="Times New Roman"/>
      <w:sz w:val="16"/>
      <w:szCs w:val="20"/>
    </w:rPr>
  </w:style>
  <w:style w:type="character" w:customStyle="1" w:styleId="citenon-boldChar">
    <w:name w:val="cite non-bold Char"/>
    <w:link w:val="citenon-bold"/>
    <w:locked/>
    <w:rsid w:val="00EE2FE1"/>
    <w:rPr>
      <w:rFonts w:ascii="Times New Roman" w:eastAsia="Times New Roman" w:hAnsi="Times New Roman" w:cs="Times New Roman"/>
      <w:sz w:val="16"/>
      <w:szCs w:val="20"/>
    </w:rPr>
  </w:style>
  <w:style w:type="paragraph" w:customStyle="1" w:styleId="Style1">
    <w:name w:val="Style1"/>
    <w:basedOn w:val="Normal"/>
    <w:link w:val="Style1Char"/>
    <w:qFormat/>
    <w:rsid w:val="00EE2FE1"/>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EE2FE1"/>
    <w:rPr>
      <w:rFonts w:ascii="Times New Roman" w:eastAsia="SimSun" w:hAnsi="Times New Roman" w:cs="Calibri"/>
      <w:u w:val="single"/>
      <w:lang w:eastAsia="zh-CN"/>
    </w:rPr>
  </w:style>
  <w:style w:type="character" w:customStyle="1" w:styleId="slug-pub-date">
    <w:name w:val="slug-pub-date"/>
    <w:basedOn w:val="DefaultParagraphFont"/>
    <w:rsid w:val="00EE2FE1"/>
  </w:style>
  <w:style w:type="character" w:customStyle="1" w:styleId="slug-vol">
    <w:name w:val="slug-vol"/>
    <w:basedOn w:val="DefaultParagraphFont"/>
    <w:rsid w:val="00EE2FE1"/>
  </w:style>
  <w:style w:type="character" w:customStyle="1" w:styleId="slug-issue">
    <w:name w:val="slug-issue"/>
    <w:basedOn w:val="DefaultParagraphFont"/>
    <w:rsid w:val="00EE2FE1"/>
  </w:style>
  <w:style w:type="character" w:customStyle="1" w:styleId="slug-pages">
    <w:name w:val="slug-pages"/>
    <w:basedOn w:val="DefaultParagraphFont"/>
    <w:rsid w:val="00EE2FE1"/>
  </w:style>
  <w:style w:type="paragraph" w:customStyle="1" w:styleId="Citingtext">
    <w:name w:val="Citing text"/>
    <w:basedOn w:val="Normal"/>
    <w:next w:val="Normal"/>
    <w:autoRedefine/>
    <w:qFormat/>
    <w:rsid w:val="00EE2FE1"/>
    <w:rPr>
      <w:rFonts w:ascii="Arial" w:eastAsia="Calibri" w:hAnsi="Arial" w:cs="Times New Roman"/>
      <w:sz w:val="16"/>
      <w:szCs w:val="1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EE2FE1"/>
    <w:rPr>
      <w:rFonts w:asciiTheme="majorHAnsi" w:eastAsiaTheme="majorEastAsia" w:hAnsiTheme="majorHAnsi" w:cstheme="majorBidi"/>
      <w:b/>
      <w:sz w:val="26"/>
    </w:rPr>
  </w:style>
  <w:style w:type="character" w:customStyle="1" w:styleId="CharChar3">
    <w:name w:val="Char Char3"/>
    <w:rsid w:val="00EE2FE1"/>
    <w:rPr>
      <w:rFonts w:cs="Tahoma"/>
      <w:sz w:val="14"/>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xbusiness.com/economy/2013/09/04/us-trade-deficit-widens-in-july/" TargetMode="External"/><Relationship Id="rId20" Type="http://schemas.openxmlformats.org/officeDocument/2006/relationships/hyperlink" Target="http://thehill.com/blogs/floor-action/senate/307959-house-advances-offshore-energy-bills" TargetMode="External"/><Relationship Id="rId21" Type="http://schemas.openxmlformats.org/officeDocument/2006/relationships/hyperlink" Target="http://naturalresources.house.gov/news/documentsingle.aspx?DocumentID=340794" TargetMode="External"/><Relationship Id="rId22" Type="http://schemas.openxmlformats.org/officeDocument/2006/relationships/hyperlink" Target="http://www.worldpoliticsreview.com/articles/12923/u-s-should-act-quickly-on-transboundary-hydrocarbon-agreement-with-mexico" TargetMode="External"/><Relationship Id="rId23" Type="http://schemas.openxmlformats.org/officeDocument/2006/relationships/hyperlink" Target="http://www.csmonitor.com/Environment/Energy-Voices/2013/0422/House-aims-to-expand-oil-drilling-in-Gulf-of-Mexico" TargetMode="External"/><Relationship Id="rId24" Type="http://schemas.openxmlformats.org/officeDocument/2006/relationships/hyperlink" Target="http://www.pollster.com/polls/us/jobapproval-obama.php"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heritage.org/research/commentary/2012/01/more-free-markets-will-mean-fewer-wars%20Accessed%206/30/12" TargetMode="External"/><Relationship Id="rId11" Type="http://schemas.openxmlformats.org/officeDocument/2006/relationships/hyperlink" Target="http://www.cato.org/pubs/articles/Hayek-Society-Journal-Griswold.pdf%20Accessed%206/30/12" TargetMode="External"/><Relationship Id="rId12" Type="http://schemas.openxmlformats.org/officeDocument/2006/relationships/hyperlink" Target="http://blog.seattlepi.com/thebigblog/2012/03/18/9-strange-ways-the-world-really-might-end/?fb_xd_fragment" TargetMode="External"/><Relationship Id="rId13"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www.jdsupra.com/legalnews/the-us-mission-in-mexico-increases-cor-1309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2652-74BE-5A4E-8D4D-F3C0156E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24804</Words>
  <Characters>141385</Characters>
  <Application>Microsoft Macintosh Word</Application>
  <DocSecurity>0</DocSecurity>
  <Lines>1178</Lines>
  <Paragraphs>331</Paragraphs>
  <ScaleCrop>false</ScaleCrop>
  <Company>Whitman College</Company>
  <LinksUpToDate>false</LinksUpToDate>
  <CharactersWithSpaces>165858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2013-10-28T21:17:00Z</dcterms:created>
  <dcterms:modified xsi:type="dcterms:W3CDTF">2013-10-28T21:17:00Z</dcterms:modified>
</cp:coreProperties>
</file>