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BC68C9" w14:textId="580BF78C" w:rsidR="00EC6169" w:rsidRPr="00EC6169" w:rsidRDefault="00EC6169" w:rsidP="001D0CC7">
      <w:pPr>
        <w:pStyle w:val="Heading1"/>
      </w:pPr>
      <w:r w:rsidRPr="00EC6169">
        <w:t>Aff Round Report</w:t>
      </w:r>
      <w:r w:rsidR="003D3B45">
        <w:t xml:space="preserve"> Gbx Carrolton GR rd. 3 </w:t>
      </w:r>
    </w:p>
    <w:p w14:paraId="2040BFB6" w14:textId="750CC6A0" w:rsidR="009774EC" w:rsidRPr="00EC6169" w:rsidRDefault="00EC6169" w:rsidP="001D0CC7">
      <w:pPr>
        <w:pStyle w:val="Heading1"/>
      </w:pPr>
      <w:r w:rsidRPr="00EC6169">
        <w:lastRenderedPageBreak/>
        <w:t>1AC</w:t>
      </w:r>
    </w:p>
    <w:p w14:paraId="028C3F45" w14:textId="77777777" w:rsidR="00EC6169" w:rsidRPr="00EC6169" w:rsidRDefault="00EC6169" w:rsidP="00EC6169">
      <w:pPr>
        <w:pStyle w:val="Heading2"/>
      </w:pPr>
      <w:r w:rsidRPr="00EC6169">
        <w:lastRenderedPageBreak/>
        <w:t>Plan</w:t>
      </w:r>
    </w:p>
    <w:p w14:paraId="5963DF61" w14:textId="77777777" w:rsidR="00EC6169" w:rsidRPr="00EC6169" w:rsidRDefault="00EC6169" w:rsidP="00EC6169">
      <w:pPr>
        <w:pStyle w:val="H4Tag"/>
      </w:pPr>
      <w:r w:rsidRPr="00EC6169">
        <w:t xml:space="preserve">Plan: The United States Federal Government should implement the Outer Continental Shelf Transboundary Hydrocarbon Agreement between the United States and the United Mexican States. </w:t>
      </w:r>
    </w:p>
    <w:p w14:paraId="677D779C" w14:textId="77777777" w:rsidR="00EC6169" w:rsidRPr="00EC6169" w:rsidRDefault="00EC6169" w:rsidP="00EC6169"/>
    <w:p w14:paraId="536297AD" w14:textId="77777777" w:rsidR="00EC6169" w:rsidRPr="00EC6169" w:rsidRDefault="00EC6169" w:rsidP="00EC6169"/>
    <w:p w14:paraId="0861B94B" w14:textId="77777777" w:rsidR="00EC6169" w:rsidRPr="00EC6169" w:rsidRDefault="00EC6169" w:rsidP="00EC6169"/>
    <w:p w14:paraId="280E25E0" w14:textId="77777777" w:rsidR="00EC6169" w:rsidRPr="00EC6169" w:rsidRDefault="00EC6169" w:rsidP="00EC6169">
      <w:pPr>
        <w:pStyle w:val="Heading2"/>
      </w:pPr>
      <w:r w:rsidRPr="00EC6169">
        <w:lastRenderedPageBreak/>
        <w:t>Contention 1 is Dodd-Frank</w:t>
      </w:r>
    </w:p>
    <w:p w14:paraId="41CFBB9F" w14:textId="77777777" w:rsidR="00EC6169" w:rsidRPr="00EC6169" w:rsidRDefault="00EC6169" w:rsidP="00EC6169">
      <w:pPr>
        <w:pStyle w:val="Tag"/>
      </w:pPr>
      <w:r w:rsidRPr="00EC6169">
        <w:t>Passage of the TBA now is key – it expires on January 17</w:t>
      </w:r>
      <w:r w:rsidRPr="00EC6169">
        <w:rPr>
          <w:vertAlign w:val="superscript"/>
        </w:rPr>
        <w:t>th</w:t>
      </w:r>
      <w:r w:rsidRPr="00EC6169">
        <w:t xml:space="preserve"> – kills future hopes of drilling</w:t>
      </w:r>
    </w:p>
    <w:p w14:paraId="595D93E8" w14:textId="77777777" w:rsidR="00EC6169" w:rsidRPr="00EC6169" w:rsidRDefault="00EC6169" w:rsidP="00EC6169">
      <w:pPr>
        <w:rPr>
          <w:rFonts w:eastAsia="Times New Roman"/>
          <w:szCs w:val="22"/>
        </w:rPr>
      </w:pPr>
      <w:r w:rsidRPr="00EC6169">
        <w:rPr>
          <w:rFonts w:eastAsia="Times New Roman"/>
          <w:b/>
          <w:sz w:val="24"/>
          <w:szCs w:val="26"/>
        </w:rPr>
        <w:t xml:space="preserve">Fox News, 3/10 – </w:t>
      </w:r>
      <w:r w:rsidRPr="00EC6169">
        <w:rPr>
          <w:rFonts w:eastAsia="Times New Roman"/>
          <w:szCs w:val="22"/>
        </w:rPr>
        <w:t xml:space="preserve">(Associated Press Staff Writer for Fox News.  October 3, 2010.  “Joint U.S.-Mexico Gulf Oil Drilling Deal Held Up Over Disagreements In Congress,” </w:t>
      </w:r>
      <w:hyperlink r:id="rId9" w:history="1">
        <w:r w:rsidRPr="00EC6169">
          <w:rPr>
            <w:rStyle w:val="Hyperlink"/>
            <w:rFonts w:eastAsia="Times New Roman"/>
            <w:szCs w:val="22"/>
          </w:rPr>
          <w:t>http://www.reefrelieffounders.com/drilling/2013/10/04/fox-news-joint-u-s-mexico-gulf-oil-drilling-deal-held-up-over-disagreements-in-congress/)//SDL</w:t>
        </w:r>
      </w:hyperlink>
    </w:p>
    <w:p w14:paraId="7600209E" w14:textId="77777777" w:rsidR="00EC6169" w:rsidRPr="00EC6169" w:rsidRDefault="00EC6169" w:rsidP="00EC6169">
      <w:pPr>
        <w:rPr>
          <w:b/>
          <w:iCs/>
          <w:u w:val="single"/>
          <w:bdr w:val="single" w:sz="18" w:space="0" w:color="auto"/>
        </w:rPr>
      </w:pPr>
      <w:r w:rsidRPr="00EC6169">
        <w:rPr>
          <w:rFonts w:eastAsia="Times New Roman"/>
          <w:sz w:val="12"/>
          <w:szCs w:val="22"/>
        </w:rPr>
        <w:t>¶</w:t>
      </w:r>
      <w:r w:rsidRPr="00EC6169">
        <w:rPr>
          <w:rFonts w:eastAsia="Times New Roman"/>
          <w:sz w:val="16"/>
          <w:szCs w:val="22"/>
        </w:rPr>
        <w:t xml:space="preserve"> </w:t>
      </w:r>
      <w:r w:rsidRPr="00EC6169">
        <w:rPr>
          <w:sz w:val="16"/>
          <w:szCs w:val="22"/>
        </w:rPr>
        <w:t xml:space="preserve">Along with the budget and immigration, </w:t>
      </w:r>
      <w:r w:rsidRPr="00EC6169">
        <w:rPr>
          <w:rStyle w:val="StyleBoldUnderline"/>
        </w:rPr>
        <w:t>one more thing that the Senate and House can’t mutually agree upon is the proposed joint U.S.-Mexico effort to develop offshore oil and gas fields</w:t>
      </w:r>
      <w:r w:rsidRPr="00EC6169">
        <w:rPr>
          <w:sz w:val="16"/>
          <w:szCs w:val="22"/>
        </w:rPr>
        <w:t xml:space="preserve"> along the two countries’ maritime border in the Gulf of Mexico</w:t>
      </w:r>
      <w:proofErr w:type="gramStart"/>
      <w:r w:rsidRPr="00EC6169">
        <w:rPr>
          <w:sz w:val="16"/>
          <w:szCs w:val="22"/>
        </w:rPr>
        <w:t>.</w:t>
      </w:r>
      <w:r w:rsidRPr="00EC6169">
        <w:rPr>
          <w:sz w:val="12"/>
          <w:szCs w:val="22"/>
        </w:rPr>
        <w:t>¶</w:t>
      </w:r>
      <w:proofErr w:type="gramEnd"/>
      <w:r w:rsidRPr="00EC6169">
        <w:rPr>
          <w:sz w:val="16"/>
          <w:szCs w:val="22"/>
        </w:rPr>
        <w:t xml:space="preserve"> Both </w:t>
      </w:r>
      <w:r w:rsidRPr="00EC6169">
        <w:rPr>
          <w:rStyle w:val="StyleBoldUnderline"/>
        </w:rPr>
        <w:t>the Mexican government and many in Washington want to nail down the agreement soon</w:t>
      </w:r>
      <w:r w:rsidRPr="00EC6169">
        <w:rPr>
          <w:sz w:val="16"/>
          <w:szCs w:val="22"/>
        </w:rPr>
        <w:t xml:space="preserve">, but its </w:t>
      </w:r>
      <w:r w:rsidRPr="00EC6169">
        <w:rPr>
          <w:rStyle w:val="StyleBoldUnderline"/>
        </w:rPr>
        <w:t xml:space="preserve">ratification by the U.S. Congress has been delayed by a dispute between the House and Senate over whether oil and gas producers should be required to publicly disclose their payments to foreign governments.¶ </w:t>
      </w:r>
      <w:r w:rsidRPr="00EC6169">
        <w:rPr>
          <w:sz w:val="16"/>
          <w:szCs w:val="22"/>
        </w:rPr>
        <w:t xml:space="preserve">Mexico almost immediately ratified the treaty but </w:t>
      </w:r>
      <w:r w:rsidRPr="00EC6169">
        <w:rPr>
          <w:rStyle w:val="StyleBoldUnderline"/>
        </w:rPr>
        <w:t xml:space="preserve">the agreement has stalled on Capitol Hill as </w:t>
      </w:r>
      <w:r w:rsidRPr="00EC6169">
        <w:rPr>
          <w:rStyle w:val="Emphasis"/>
        </w:rPr>
        <w:t>the House-passed version exempts oil and gas companies</w:t>
      </w:r>
      <w:r w:rsidRPr="00EC6169">
        <w:rPr>
          <w:rStyle w:val="StyleBoldUnderline"/>
        </w:rPr>
        <w:t xml:space="preserve"> from disclosing their payments.¶ </w:t>
      </w:r>
      <w:r w:rsidRPr="00EC6169">
        <w:rPr>
          <w:sz w:val="16"/>
          <w:szCs w:val="22"/>
        </w:rPr>
        <w:t>SUMMARY</w:t>
      </w:r>
      <w:r w:rsidRPr="00EC6169">
        <w:rPr>
          <w:sz w:val="12"/>
          <w:szCs w:val="22"/>
        </w:rPr>
        <w:t>¶</w:t>
      </w:r>
      <w:r w:rsidRPr="00EC6169">
        <w:rPr>
          <w:sz w:val="16"/>
          <w:szCs w:val="22"/>
        </w:rPr>
        <w:t xml:space="preserve"> The U.S. and Mexico have tried for decades to figure out a plan for divvying up the oil and gas resources in the Gulf, but a 2000 moratorium was placed on drilling in the region to allow time for the development of a joint plan. From that point on, the U.S. began expanding its drilling operations closer and closer to the maritime border in the Gulf, as </w:t>
      </w:r>
      <w:r w:rsidRPr="00EC6169">
        <w:rPr>
          <w:rStyle w:val="StyleBoldUnderline"/>
        </w:rPr>
        <w:t>Mexico grew increasingly concerned that the U.S. could be siphoning from deposits located on their side of the border</w:t>
      </w:r>
      <w:proofErr w:type="gramStart"/>
      <w:r w:rsidRPr="00EC6169">
        <w:rPr>
          <w:rStyle w:val="StyleBoldUnderline"/>
        </w:rPr>
        <w:t>.¶</w:t>
      </w:r>
      <w:proofErr w:type="gramEnd"/>
      <w:r w:rsidRPr="00EC6169">
        <w:rPr>
          <w:rStyle w:val="StyleBoldUnderline"/>
        </w:rPr>
        <w:t xml:space="preserve"> </w:t>
      </w:r>
      <w:r w:rsidRPr="00EC6169">
        <w:rPr>
          <w:sz w:val="16"/>
          <w:szCs w:val="22"/>
        </w:rPr>
        <w:t>“It is the hope that, through this Agreement and the proposed energy reforms in Mexico, the energy revolution the U.S. is currently experiencing can extend throughout the Western Hemisphere,” Democratic Sen. Ron Wyden of Oregon said in a statement Tuesday during a meeting of the Senate Energy and Natural Resources Committee. “</w:t>
      </w:r>
      <w:r w:rsidRPr="00EC6169">
        <w:rPr>
          <w:rStyle w:val="StyleBoldUnderline"/>
        </w:rPr>
        <w:t xml:space="preserve">This would make our region more competitive and less reliant on politically tumultuous states for obtaining energy.”¶ </w:t>
      </w:r>
      <w:r w:rsidRPr="00EC6169">
        <w:rPr>
          <w:sz w:val="16"/>
          <w:szCs w:val="22"/>
        </w:rPr>
        <w:t>The U.S. and Mexico have tried for decades to figure out a plan for divvying up the oil and gas resources in the Gulf, but a 2000 moratorium was placed on drilling in the region to allow time for the development of a joint plan. From that point on the U.S. began expanding its drilling operations closer and closer to the maritime border in the Gulf, as Mexico grew increasingly concerned that the U.S. could be siphoning from deposits located on their side of the border</w:t>
      </w:r>
      <w:proofErr w:type="gramStart"/>
      <w:r w:rsidRPr="00EC6169">
        <w:rPr>
          <w:sz w:val="16"/>
          <w:szCs w:val="22"/>
        </w:rPr>
        <w:t>.</w:t>
      </w:r>
      <w:r w:rsidRPr="00EC6169">
        <w:rPr>
          <w:sz w:val="12"/>
          <w:szCs w:val="22"/>
        </w:rPr>
        <w:t>¶</w:t>
      </w:r>
      <w:proofErr w:type="gramEnd"/>
      <w:r w:rsidRPr="00EC6169">
        <w:rPr>
          <w:sz w:val="16"/>
          <w:szCs w:val="22"/>
        </w:rPr>
        <w:t xml:space="preserve"> </w:t>
      </w:r>
      <w:r w:rsidRPr="00EC6169">
        <w:rPr>
          <w:rStyle w:val="StyleBoldUnderline"/>
        </w:rPr>
        <w:t xml:space="preserve">The joint agreement is meant to set explicit guidelines for where each country can drill and provide the United States “substantial </w:t>
      </w:r>
      <w:r w:rsidRPr="00EC6169">
        <w:rPr>
          <w:rStyle w:val="Emphasis"/>
        </w:rPr>
        <w:t>geopolitical, energy security and environmental benefits</w:t>
      </w:r>
      <w:r w:rsidRPr="00EC6169">
        <w:rPr>
          <w:rStyle w:val="StyleBoldUnderline"/>
        </w:rPr>
        <w:t>, while potentially helping the U.S. oil and gas industry gain access to a huge market that may offer jobs and gains across a long value chain</w:t>
      </w:r>
      <w:r w:rsidRPr="00EC6169">
        <w:rPr>
          <w:sz w:val="16"/>
          <w:szCs w:val="22"/>
        </w:rPr>
        <w:t>,” the Brookings Institution stated earlier this year.</w:t>
      </w:r>
      <w:r w:rsidRPr="00EC6169">
        <w:rPr>
          <w:sz w:val="12"/>
          <w:szCs w:val="22"/>
        </w:rPr>
        <w:t>¶</w:t>
      </w:r>
      <w:r w:rsidRPr="00EC6169">
        <w:rPr>
          <w:sz w:val="16"/>
          <w:szCs w:val="22"/>
        </w:rPr>
        <w:t xml:space="preserve"> For Mexico, </w:t>
      </w:r>
      <w:r w:rsidRPr="00EC6169">
        <w:rPr>
          <w:rStyle w:val="StyleBoldUnderline"/>
        </w:rPr>
        <w:t xml:space="preserve">a ratified agreement would provide Latin America’s second-largest economy with new technology and investment needed to </w:t>
      </w:r>
      <w:r w:rsidRPr="00EC6169">
        <w:rPr>
          <w:rStyle w:val="Emphasis"/>
        </w:rPr>
        <w:t>develop hard-to-reach regions</w:t>
      </w:r>
      <w:r w:rsidRPr="00EC6169">
        <w:rPr>
          <w:rStyle w:val="StyleBoldUnderline"/>
        </w:rPr>
        <w:t xml:space="preserve"> along with giving a major boost to President Enrique Peña Nieto’s push for energy reform that includes opening the country’s state-run oil company -Pemex – to foreign investment.¶ </w:t>
      </w:r>
      <w:r w:rsidRPr="00EC6169">
        <w:rPr>
          <w:sz w:val="16"/>
          <w:szCs w:val="22"/>
        </w:rPr>
        <w:t>“The motive for the U.S. is ‘We’re ready to drill, but we don’t want to drill ourselves into a legal nightmare,’” said George Baker, publisher of Mexico Energy Intelligence, an industry newsletter based in Houston, according to the Christian Science Monitor. “For Mexico, it’s ‘We want to make certain our oil rights are protected so that if they start drilling on the U.S. side – and discover crossborder oil – we have architecture in place to protect our interests.”</w:t>
      </w:r>
      <w:r w:rsidRPr="00EC6169">
        <w:rPr>
          <w:sz w:val="12"/>
          <w:szCs w:val="22"/>
        </w:rPr>
        <w:t>¶</w:t>
      </w:r>
      <w:r w:rsidRPr="00EC6169">
        <w:rPr>
          <w:sz w:val="16"/>
          <w:szCs w:val="22"/>
        </w:rPr>
        <w:t xml:space="preserve"> </w:t>
      </w:r>
      <w:proofErr w:type="gramStart"/>
      <w:r w:rsidRPr="00EC6169">
        <w:rPr>
          <w:sz w:val="16"/>
          <w:szCs w:val="22"/>
        </w:rPr>
        <w:t>Besides</w:t>
      </w:r>
      <w:proofErr w:type="gramEnd"/>
      <w:r w:rsidRPr="00EC6169">
        <w:rPr>
          <w:sz w:val="16"/>
          <w:szCs w:val="22"/>
        </w:rPr>
        <w:t xml:space="preserve"> the exemptions for oil and gas companies, the specter of the 2010 Deepwater Horizon oil spill looms heavy over drilling in the Gulf. Environmental activists argue that the U.S. and oil companies have not learned their lessons from the BP spill that left 11 people dead and dumped around 4.2 million barrels of oil into the Gulf of Mexico</w:t>
      </w:r>
      <w:proofErr w:type="gramStart"/>
      <w:r w:rsidRPr="00EC6169">
        <w:rPr>
          <w:sz w:val="16"/>
          <w:szCs w:val="22"/>
        </w:rPr>
        <w:t>.</w:t>
      </w:r>
      <w:r w:rsidRPr="00EC6169">
        <w:rPr>
          <w:sz w:val="12"/>
          <w:szCs w:val="22"/>
        </w:rPr>
        <w:t>¶</w:t>
      </w:r>
      <w:proofErr w:type="gramEnd"/>
      <w:r w:rsidRPr="00EC6169">
        <w:rPr>
          <w:sz w:val="16"/>
          <w:szCs w:val="22"/>
        </w:rPr>
        <w:t xml:space="preserve"> “[O]ur continued emphasis on expanding offshore drilling is slowing the necessary investment in clean energy projects that will stimulate the economy without the attendant risks, and help to alleviate the worst impacts of climate change,” said Jacqueline Savitz, vice president for U.S. oceans at the conservation organization Oceana during Tuesday’s hearing.</w:t>
      </w:r>
      <w:r w:rsidRPr="00EC6169">
        <w:rPr>
          <w:sz w:val="12"/>
          <w:szCs w:val="22"/>
        </w:rPr>
        <w:t>¶</w:t>
      </w:r>
      <w:r w:rsidRPr="00EC6169">
        <w:rPr>
          <w:sz w:val="16"/>
          <w:szCs w:val="22"/>
        </w:rPr>
        <w:t xml:space="preserve"> If finally approved, </w:t>
      </w:r>
      <w:r w:rsidRPr="00EC6169">
        <w:rPr>
          <w:rStyle w:val="StyleBoldUnderline"/>
        </w:rPr>
        <w:t>the agreement will be the first major test to Peña Nieto’s energy reform plan.</w:t>
      </w:r>
      <w:r w:rsidRPr="00EC6169">
        <w:rPr>
          <w:sz w:val="16"/>
          <w:szCs w:val="22"/>
        </w:rPr>
        <w:t xml:space="preserve"> The Mexican leader has already taken heat for his proposal to open Pemex up to foreign investment – with opponents claiming the move is tantamount to Mexico losing its sovereignty</w:t>
      </w:r>
      <w:proofErr w:type="gramStart"/>
      <w:r w:rsidRPr="00EC6169">
        <w:rPr>
          <w:sz w:val="16"/>
          <w:szCs w:val="22"/>
        </w:rPr>
        <w:t>.</w:t>
      </w:r>
      <w:r w:rsidRPr="00EC6169">
        <w:rPr>
          <w:sz w:val="12"/>
          <w:szCs w:val="22"/>
        </w:rPr>
        <w:t>¶</w:t>
      </w:r>
      <w:proofErr w:type="gramEnd"/>
      <w:r w:rsidRPr="00EC6169">
        <w:rPr>
          <w:sz w:val="16"/>
          <w:szCs w:val="22"/>
        </w:rPr>
        <w:t xml:space="preserve"> </w:t>
      </w:r>
      <w:r w:rsidRPr="00EC6169">
        <w:rPr>
          <w:rStyle w:val="StyleBoldUnderline"/>
        </w:rPr>
        <w:t xml:space="preserve">If the agreement is not ratified by </w:t>
      </w:r>
      <w:r w:rsidRPr="00EC6169">
        <w:rPr>
          <w:rStyle w:val="StyleBoldUnderline"/>
        </w:rPr>
        <w:lastRenderedPageBreak/>
        <w:t>Congress by Jan. 17</w:t>
      </w:r>
      <w:r w:rsidRPr="00EC6169">
        <w:rPr>
          <w:sz w:val="16"/>
          <w:szCs w:val="22"/>
        </w:rPr>
        <w:t xml:space="preserve">, 2014 then </w:t>
      </w:r>
      <w:r w:rsidRPr="00EC6169">
        <w:rPr>
          <w:rStyle w:val="StyleBoldUnderline"/>
        </w:rPr>
        <w:t xml:space="preserve">the moratorium in place will expire and it is unlikely that </w:t>
      </w:r>
      <w:r w:rsidRPr="00EC6169">
        <w:rPr>
          <w:rStyle w:val="Emphasis"/>
        </w:rPr>
        <w:t>either country will drill in the region.</w:t>
      </w:r>
    </w:p>
    <w:p w14:paraId="7DF03878" w14:textId="77777777" w:rsidR="00EC6169" w:rsidRPr="00EC6169" w:rsidRDefault="00EC6169" w:rsidP="00EC6169">
      <w:pPr>
        <w:pStyle w:val="Tag"/>
      </w:pPr>
      <w:r w:rsidRPr="00EC6169">
        <w:t>If the TBA does pass, lack of leadership in the status quo means it will be the house version</w:t>
      </w:r>
    </w:p>
    <w:p w14:paraId="03B3432A" w14:textId="77777777" w:rsidR="00EC6169" w:rsidRPr="00EC6169" w:rsidRDefault="00EC6169" w:rsidP="00EC6169">
      <w:r w:rsidRPr="00EC6169">
        <w:rPr>
          <w:rStyle w:val="StyleStyleBold12pt"/>
        </w:rPr>
        <w:t>Goldwyn et al 8/4</w:t>
      </w:r>
      <w:r w:rsidRPr="00EC6169">
        <w:t>/13</w:t>
      </w:r>
    </w:p>
    <w:p w14:paraId="0F246792" w14:textId="77777777" w:rsidR="00EC6169" w:rsidRPr="00EC6169" w:rsidRDefault="00EC6169" w:rsidP="00EC6169">
      <w:r w:rsidRPr="00EC6169">
        <w:t>[David Goldwyn, president of Goldwyn Global Strategies, an international energy advisory consultancy, nonresident senior fellow with the Energy Security Initiative at the Brookings Institution. State Department’s special envoy and coordinator for international energy affairs from 2009-2011—conceived and developed the Global Shale Gas Initiative and the Energy Governance and Capacity Initiative, led ministerial-level energy dialogues with Angola, Canada, China, India, Iraq, Mexico, Nigeria and Brazil, and co-chaired a regional biofuels initiative with Brazil, AND Neil R. Brown, Senior Advisor, Goldwyn Global Strategies, AND Cory R. Gill, Associate, Goldwyn Global Strategies, “Time to Implement the U.S.-Mexico Transboundary Hydrocarbons Agreement — Congress: Drop the Poison Pill,” Brookings, http://www.brookings.edu/blogs/up-front/posts/2013/08/14-us-mexico-transboundary-hydrocarbon-goldwyn-brown-gill]</w:t>
      </w:r>
    </w:p>
    <w:p w14:paraId="02A60031" w14:textId="77777777" w:rsidR="00EC6169" w:rsidRPr="00EC6169" w:rsidRDefault="00EC6169" w:rsidP="00EC6169">
      <w:pPr>
        <w:rPr>
          <w:rStyle w:val="StyleBoldUnderline"/>
        </w:rPr>
      </w:pPr>
    </w:p>
    <w:p w14:paraId="35621B76" w14:textId="77777777" w:rsidR="00EC6169" w:rsidRPr="00EC6169" w:rsidRDefault="00EC6169" w:rsidP="00EC6169">
      <w:r w:rsidRPr="00EC6169">
        <w:rPr>
          <w:rStyle w:val="StyleBoldUnderline"/>
        </w:rPr>
        <w:t xml:space="preserve">The United States and Mexico concluded a transboundary hydrocarbons </w:t>
      </w:r>
      <w:proofErr w:type="gramStart"/>
      <w:r w:rsidRPr="00EC6169">
        <w:rPr>
          <w:rStyle w:val="StyleBoldUnderline"/>
        </w:rPr>
        <w:t>agreement</w:t>
      </w:r>
      <w:r w:rsidRPr="00EC6169">
        <w:t>,</w:t>
      </w:r>
      <w:proofErr w:type="gramEnd"/>
      <w:r w:rsidRPr="00EC6169">
        <w:t xml:space="preserve"> officially titled the “Agreement between the United States and Mexico Concerning Transboundary Hydrocarbon Reservoirs in the Gulf of Mexico,” (TBA) in February 2012. </w:t>
      </w:r>
      <w:r w:rsidRPr="00EC6169">
        <w:rPr>
          <w:rStyle w:val="StyleBoldUnderline"/>
        </w:rPr>
        <w:t>The agreement provides the United States substantial geopolitical, energy security and environmental benefits while potentially helping the U.S. oil and gas industry gain access to a huge market that may offer jobs and gains across a long value chain</w:t>
      </w:r>
      <w:r w:rsidRPr="00EC6169">
        <w:t>. The Mexican Senate ratified the agreement in April 2012. However, the U.S. Congress needs to enact implementing legislation to give the Department of Interior the authority to play its role in the agreement</w:t>
      </w:r>
      <w:proofErr w:type="gramStart"/>
      <w:r w:rsidRPr="00EC6169">
        <w:t>.</w:t>
      </w:r>
      <w:r w:rsidRPr="00EC6169">
        <w:rPr>
          <w:sz w:val="12"/>
        </w:rPr>
        <w:t>¶</w:t>
      </w:r>
      <w:proofErr w:type="gramEnd"/>
      <w:r w:rsidRPr="00EC6169">
        <w:rPr>
          <w:sz w:val="12"/>
        </w:rPr>
        <w:t xml:space="preserve"> </w:t>
      </w:r>
      <w:r w:rsidRPr="00EC6169">
        <w:rPr>
          <w:rStyle w:val="StyleBoldUnderline"/>
        </w:rPr>
        <w:t xml:space="preserve">This otherwise uncontroversial agreement is </w:t>
      </w:r>
      <w:r w:rsidRPr="00EC6169">
        <w:rPr>
          <w:rStyle w:val="Emphasis"/>
        </w:rPr>
        <w:t>now at risk</w:t>
      </w:r>
      <w:r w:rsidRPr="00EC6169">
        <w:t xml:space="preserve">. </w:t>
      </w:r>
      <w:r w:rsidRPr="00EC6169">
        <w:rPr>
          <w:rStyle w:val="StyleBoldUnderline"/>
        </w:rPr>
        <w:t>After nearly a year of benign neglect</w:t>
      </w:r>
      <w:r w:rsidRPr="00EC6169">
        <w:t xml:space="preserve"> from the Obama administration</w:t>
      </w:r>
      <w:r w:rsidRPr="00EC6169">
        <w:rPr>
          <w:u w:val="single"/>
        </w:rPr>
        <w:t xml:space="preserve">, </w:t>
      </w:r>
      <w:r w:rsidRPr="00EC6169">
        <w:rPr>
          <w:rStyle w:val="StyleBoldUnderline"/>
        </w:rPr>
        <w:t>legislation is now being considered to implement TBA</w:t>
      </w:r>
      <w:r w:rsidRPr="00EC6169">
        <w:rPr>
          <w:u w:val="single"/>
        </w:rPr>
        <w:t xml:space="preserve">. </w:t>
      </w:r>
      <w:r w:rsidRPr="00EC6169">
        <w:rPr>
          <w:rStyle w:val="StyleBoldUnderline"/>
        </w:rPr>
        <w:t xml:space="preserve">The TBA is a </w:t>
      </w:r>
      <w:r w:rsidRPr="00EC6169">
        <w:rPr>
          <w:rStyle w:val="Emphasis"/>
        </w:rPr>
        <w:t>new type</w:t>
      </w:r>
      <w:r w:rsidRPr="00EC6169">
        <w:rPr>
          <w:rStyle w:val="StyleBoldUnderline"/>
        </w:rPr>
        <w:t xml:space="preserve"> of international agreement, and</w:t>
      </w:r>
      <w:r w:rsidRPr="00EC6169">
        <w:t xml:space="preserve"> using proven tools for considering treaties and executive agreements, </w:t>
      </w:r>
      <w:r w:rsidRPr="00EC6169">
        <w:rPr>
          <w:rStyle w:val="StyleBoldUnderline"/>
        </w:rPr>
        <w:t>Congress has an important role to play in its interpretation</w:t>
      </w:r>
      <w:r w:rsidRPr="00EC6169">
        <w:t xml:space="preserve">. </w:t>
      </w:r>
      <w:r w:rsidRPr="00EC6169">
        <w:rPr>
          <w:rStyle w:val="StyleBoldUnderline"/>
        </w:rPr>
        <w:t xml:space="preserve">Regrettably, </w:t>
      </w:r>
      <w:r w:rsidRPr="00EC6169">
        <w:rPr>
          <w:rStyle w:val="Emphasis"/>
        </w:rPr>
        <w:t>without strong leadership</w:t>
      </w:r>
      <w:r w:rsidRPr="00EC6169">
        <w:rPr>
          <w:rStyle w:val="StyleBoldUnderline"/>
        </w:rPr>
        <w:t xml:space="preserve"> and engagement from the administration or Congressional leaders, the U.S. House of Representatives included an unnecessary “poison pill”</w:t>
      </w:r>
      <w:r w:rsidRPr="00EC6169">
        <w:t xml:space="preserve"> in its June 27, 2013 version of the authorizing bill. </w:t>
      </w:r>
      <w:r w:rsidRPr="00EC6169">
        <w:rPr>
          <w:rStyle w:val="StyleBoldUnderline"/>
        </w:rPr>
        <w:t>The Senate can do better</w:t>
      </w:r>
      <w:r w:rsidRPr="00EC6169">
        <w:rPr>
          <w:u w:val="single"/>
        </w:rPr>
        <w:t>.</w:t>
      </w:r>
    </w:p>
    <w:p w14:paraId="0FC45889" w14:textId="77777777" w:rsidR="00EC6169" w:rsidRPr="00EC6169" w:rsidRDefault="00EC6169" w:rsidP="00EC6169">
      <w:pPr>
        <w:pStyle w:val="Tag"/>
      </w:pPr>
      <w:r w:rsidRPr="00EC6169">
        <w:t>Only the senate version provides transparency over contracts with Mexico</w:t>
      </w:r>
    </w:p>
    <w:p w14:paraId="7A854201" w14:textId="77777777" w:rsidR="00EC6169" w:rsidRPr="00EC6169" w:rsidRDefault="00EC6169" w:rsidP="00EC6169">
      <w:pPr>
        <w:rPr>
          <w:szCs w:val="22"/>
        </w:rPr>
      </w:pPr>
      <w:r w:rsidRPr="00EC6169">
        <w:rPr>
          <w:b/>
          <w:sz w:val="24"/>
          <w:szCs w:val="26"/>
        </w:rPr>
        <w:t xml:space="preserve">Boman, 13 – </w:t>
      </w:r>
      <w:r w:rsidRPr="00EC6169">
        <w:rPr>
          <w:szCs w:val="22"/>
        </w:rPr>
        <w:t>(Karen Boman, Associated Press Staff Writer for RigZone.  October 14, 2013.  “Senate Passes US-Mexico Drilling Pact,” http://www.rigzone.com/news/oil_gas/a/129582/Senate_Passes_USMexico_Drilling_Pact)//SDL</w:t>
      </w:r>
    </w:p>
    <w:p w14:paraId="65421014" w14:textId="77777777" w:rsidR="00EC6169" w:rsidRPr="00EC6169" w:rsidRDefault="00EC6169" w:rsidP="00EC6169">
      <w:pPr>
        <w:rPr>
          <w:rStyle w:val="StyleBoldUnderline"/>
        </w:rPr>
      </w:pPr>
      <w:r w:rsidRPr="00EC6169">
        <w:rPr>
          <w:rStyle w:val="StyleBoldUnderline"/>
        </w:rPr>
        <w:t xml:space="preserve">The U.S. Senate passed a bill Saturday that would implement the U.S.-Mexico Transboundary Hydrocarbons Agreement. The </w:t>
      </w:r>
      <w:r w:rsidRPr="00EC6169">
        <w:rPr>
          <w:rStyle w:val="Emphasis"/>
        </w:rPr>
        <w:t>Senate passed the bill by “unanimous consent”,</w:t>
      </w:r>
      <w:r w:rsidRPr="00EC6169">
        <w:rPr>
          <w:rStyle w:val="StyleBoldUnderline"/>
        </w:rPr>
        <w:t xml:space="preserve"> avoiding a roll call vote</w:t>
      </w:r>
      <w:r w:rsidRPr="00EC6169">
        <w:rPr>
          <w:sz w:val="16"/>
        </w:rPr>
        <w:t xml:space="preserve">, The Hill reported on Sunday. Last year, government officials from the two countries signed the U.S.-Mexico Transboundary Hydrocarbons Agreement, which would establish rules for developing oil and gas resources along the United States’ maritime border with Mexico. </w:t>
      </w:r>
      <w:r w:rsidRPr="00EC6169">
        <w:rPr>
          <w:rStyle w:val="StyleBoldUnderline"/>
        </w:rPr>
        <w:t>In June, the U.S. House of Representatives passed the Outer Continental Shelf Transboundary Hydrocarbon Agreements Authorization Act (H.R. 1613</w:t>
      </w:r>
      <w:r w:rsidRPr="00EC6169">
        <w:rPr>
          <w:sz w:val="16"/>
        </w:rPr>
        <w:t xml:space="preserve">), which would enact the terms of the agreement signed by the Obama administration and Mexico to govern how to explore, develop, and share revenue </w:t>
      </w:r>
      <w:r w:rsidRPr="00EC6169">
        <w:rPr>
          <w:sz w:val="16"/>
        </w:rPr>
        <w:lastRenderedPageBreak/>
        <w:t xml:space="preserve">from all oil and gas resources along the Gulf of Mexico’s maritime border. H.R. 1613 would lift the current moratorium on exploration and production along the Western Gap section of the boundary, opening up 1.5 million acres in the Gulf previously off limits due to border issues, and provide a framework for the safe management of oil and gas resources in the boundary area. While </w:t>
      </w:r>
      <w:r w:rsidRPr="00EC6169">
        <w:t>the Senate bill has bipartisan support, the</w:t>
      </w:r>
      <w:r w:rsidRPr="00EC6169">
        <w:rPr>
          <w:sz w:val="16"/>
        </w:rPr>
        <w:t xml:space="preserve"> Senate bill differs from the version passed by the House in June. </w:t>
      </w:r>
      <w:r w:rsidRPr="00EC6169">
        <w:rPr>
          <w:rStyle w:val="StyleBoldUnderline"/>
        </w:rPr>
        <w:t xml:space="preserve">The House version grants waivers for companies under the pact from a Dodd-Frank law mandate to disclose payments to foreign governments, the Hill reported, while the Senate version does not offer such waivers, The Hill reported. </w:t>
      </w:r>
    </w:p>
    <w:p w14:paraId="326FC8E0" w14:textId="77777777" w:rsidR="00EC6169" w:rsidRPr="00EC6169" w:rsidRDefault="00EC6169" w:rsidP="00EC6169">
      <w:pPr>
        <w:pStyle w:val="Tag"/>
      </w:pPr>
      <w:r w:rsidRPr="00EC6169">
        <w:t xml:space="preserve">Even if Nieto passes reform, domestic legislation alone </w:t>
      </w:r>
      <w:proofErr w:type="gramStart"/>
      <w:r w:rsidRPr="00EC6169">
        <w:t>fails,</w:t>
      </w:r>
      <w:proofErr w:type="gramEnd"/>
      <w:r w:rsidRPr="00EC6169">
        <w:t xml:space="preserve"> clear and transparent US engagement on oil via the plan is key to solvency and broader Latin American relations</w:t>
      </w:r>
    </w:p>
    <w:p w14:paraId="057A0BA6" w14:textId="77777777" w:rsidR="00EC6169" w:rsidRPr="00EC6169" w:rsidRDefault="00EC6169" w:rsidP="00EC6169">
      <w:r w:rsidRPr="00EC6169">
        <w:t xml:space="preserve">Abe </w:t>
      </w:r>
      <w:r w:rsidRPr="00EC6169">
        <w:rPr>
          <w:rStyle w:val="StyleStyleBold12pt"/>
        </w:rPr>
        <w:t>Collier</w:t>
      </w:r>
      <w:r w:rsidRPr="00EC6169">
        <w:t xml:space="preserve">, Policy Analyst at Praemon, </w:t>
      </w:r>
      <w:r w:rsidRPr="00EC6169">
        <w:rPr>
          <w:rStyle w:val="StyleStyleBold12pt"/>
        </w:rPr>
        <w:t>13</w:t>
      </w:r>
      <w:r w:rsidRPr="00EC6169">
        <w:t xml:space="preserve"> [“The US Stake in Mexican Energy Reform,” Praemon—forecast and analysts from the brightest new minds, September 17, </w:t>
      </w:r>
    </w:p>
    <w:p w14:paraId="361DA3B7" w14:textId="77777777" w:rsidR="00EC6169" w:rsidRPr="00EC6169" w:rsidRDefault="00EC6169" w:rsidP="00EC6169"/>
    <w:p w14:paraId="2A1E771A" w14:textId="77777777" w:rsidR="00EC6169" w:rsidRPr="00EC6169" w:rsidRDefault="00EC6169" w:rsidP="00EC6169">
      <w:r w:rsidRPr="00EC6169">
        <w:rPr>
          <w:rStyle w:val="StyleBoldUnderline"/>
        </w:rPr>
        <w:t>In 1938, Mexico’s government made one</w:t>
      </w:r>
      <w:r w:rsidRPr="00EC6169">
        <w:rPr>
          <w:rStyle w:val="StyleBoldUnderline"/>
          <w:sz w:val="12"/>
        </w:rPr>
        <w:t xml:space="preserve">¶ </w:t>
      </w:r>
      <w:r w:rsidRPr="00EC6169">
        <w:rPr>
          <w:rStyle w:val="StyleBoldUnderline"/>
        </w:rPr>
        <w:t>of the world’s most populist and radical</w:t>
      </w:r>
      <w:r w:rsidRPr="00EC6169">
        <w:rPr>
          <w:rStyle w:val="StyleBoldUnderline"/>
          <w:sz w:val="12"/>
        </w:rPr>
        <w:t xml:space="preserve">¶ </w:t>
      </w:r>
      <w:r w:rsidRPr="00EC6169">
        <w:rPr>
          <w:rStyle w:val="StyleBoldUnderline"/>
        </w:rPr>
        <w:t>moves of the 20th century</w:t>
      </w:r>
      <w:r w:rsidRPr="00EC6169">
        <w:t>—nationalizing</w:t>
      </w:r>
      <w:r w:rsidRPr="00EC6169">
        <w:rPr>
          <w:sz w:val="12"/>
        </w:rPr>
        <w:t xml:space="preserve">¶ </w:t>
      </w:r>
      <w:r w:rsidRPr="00EC6169">
        <w:t xml:space="preserve">the oil and gas industry. </w:t>
      </w:r>
      <w:r w:rsidRPr="00EC6169">
        <w:rPr>
          <w:rStyle w:val="StyleBoldUnderline"/>
        </w:rPr>
        <w:t>Foreign companies</w:t>
      </w:r>
      <w:r w:rsidRPr="00EC6169">
        <w:rPr>
          <w:rStyle w:val="StyleBoldUnderline"/>
          <w:sz w:val="12"/>
        </w:rPr>
        <w:t xml:space="preserve">¶ </w:t>
      </w:r>
      <w:r w:rsidRPr="00EC6169">
        <w:rPr>
          <w:rStyle w:val="StyleBoldUnderline"/>
        </w:rPr>
        <w:t>from the United States and elsewhere</w:t>
      </w:r>
      <w:r w:rsidRPr="00EC6169">
        <w:rPr>
          <w:rStyle w:val="StyleBoldUnderline"/>
          <w:sz w:val="12"/>
        </w:rPr>
        <w:t xml:space="preserve">¶ </w:t>
      </w:r>
      <w:r w:rsidRPr="00EC6169">
        <w:rPr>
          <w:rStyle w:val="StyleBoldUnderline"/>
        </w:rPr>
        <w:t>were paid as much as the Mexican</w:t>
      </w:r>
      <w:r w:rsidRPr="00EC6169">
        <w:rPr>
          <w:rStyle w:val="StyleBoldUnderline"/>
          <w:sz w:val="12"/>
        </w:rPr>
        <w:t xml:space="preserve">¶ </w:t>
      </w:r>
      <w:r w:rsidRPr="00EC6169">
        <w:rPr>
          <w:rStyle w:val="StyleBoldUnderline"/>
        </w:rPr>
        <w:t>government could afford, but the companies</w:t>
      </w:r>
      <w:r w:rsidRPr="00EC6169">
        <w:rPr>
          <w:rStyle w:val="StyleBoldUnderline"/>
          <w:sz w:val="12"/>
        </w:rPr>
        <w:t xml:space="preserve">¶ </w:t>
      </w:r>
      <w:r w:rsidRPr="00EC6169">
        <w:rPr>
          <w:rStyle w:val="StyleBoldUnderline"/>
        </w:rPr>
        <w:t>lost all permanent investments</w:t>
      </w:r>
      <w:r w:rsidRPr="00EC6169">
        <w:t xml:space="preserve"> in</w:t>
      </w:r>
      <w:r w:rsidRPr="00EC6169">
        <w:rPr>
          <w:sz w:val="12"/>
        </w:rPr>
        <w:t xml:space="preserve">¶ </w:t>
      </w:r>
      <w:r w:rsidRPr="00EC6169">
        <w:t>the country. Lázaro Cárdenas, Mexico’s</w:t>
      </w:r>
      <w:r w:rsidRPr="00EC6169">
        <w:rPr>
          <w:sz w:val="12"/>
        </w:rPr>
        <w:t xml:space="preserve">¶ </w:t>
      </w:r>
      <w:r w:rsidRPr="00EC6169">
        <w:t>president at the time, was hailed as a hero</w:t>
      </w:r>
      <w:r w:rsidRPr="00EC6169">
        <w:rPr>
          <w:sz w:val="12"/>
        </w:rPr>
        <w:t xml:space="preserve">¶ </w:t>
      </w:r>
      <w:r w:rsidRPr="00EC6169">
        <w:t>by the Mexican people—</w:t>
      </w:r>
      <w:r w:rsidRPr="00EC6169">
        <w:rPr>
          <w:rStyle w:val="StyleBoldUnderline"/>
        </w:rPr>
        <w:t>Mexico, long a</w:t>
      </w:r>
      <w:r w:rsidRPr="00EC6169">
        <w:rPr>
          <w:rStyle w:val="StyleBoldUnderline"/>
          <w:sz w:val="12"/>
        </w:rPr>
        <w:t xml:space="preserve">¶ </w:t>
      </w:r>
      <w:r w:rsidRPr="00EC6169">
        <w:rPr>
          <w:rStyle w:val="StyleBoldUnderline"/>
        </w:rPr>
        <w:t>servant of foreign investors and governments</w:t>
      </w:r>
      <w:proofErr w:type="gramStart"/>
      <w:r w:rsidRPr="00EC6169">
        <w:rPr>
          <w:rStyle w:val="StyleBoldUnderline"/>
        </w:rPr>
        <w:t>,</w:t>
      </w:r>
      <w:r w:rsidRPr="00EC6169">
        <w:rPr>
          <w:rStyle w:val="StyleBoldUnderline"/>
          <w:sz w:val="12"/>
        </w:rPr>
        <w:t>¶</w:t>
      </w:r>
      <w:proofErr w:type="gramEnd"/>
      <w:r w:rsidRPr="00EC6169">
        <w:rPr>
          <w:rStyle w:val="StyleBoldUnderline"/>
          <w:sz w:val="12"/>
        </w:rPr>
        <w:t xml:space="preserve"> </w:t>
      </w:r>
      <w:r w:rsidRPr="00EC6169">
        <w:rPr>
          <w:rStyle w:val="StyleBoldUnderline"/>
        </w:rPr>
        <w:t>was establishing itself as an international</w:t>
      </w:r>
      <w:r w:rsidRPr="00EC6169">
        <w:rPr>
          <w:rStyle w:val="StyleBoldUnderline"/>
          <w:sz w:val="12"/>
        </w:rPr>
        <w:t xml:space="preserve">¶ </w:t>
      </w:r>
      <w:r w:rsidRPr="00EC6169">
        <w:rPr>
          <w:rStyle w:val="StyleBoldUnderline"/>
        </w:rPr>
        <w:t>force</w:t>
      </w:r>
      <w:r w:rsidRPr="00EC6169">
        <w:t>. Nearly eighty years later</w:t>
      </w:r>
      <w:proofErr w:type="gramStart"/>
      <w:r w:rsidRPr="00EC6169">
        <w:t>,</w:t>
      </w:r>
      <w:r w:rsidRPr="00EC6169">
        <w:rPr>
          <w:sz w:val="12"/>
        </w:rPr>
        <w:t>¶</w:t>
      </w:r>
      <w:proofErr w:type="gramEnd"/>
      <w:r w:rsidRPr="00EC6169">
        <w:rPr>
          <w:sz w:val="12"/>
        </w:rPr>
        <w:t xml:space="preserve"> </w:t>
      </w:r>
      <w:r w:rsidRPr="00EC6169">
        <w:t xml:space="preserve">Mexico’s current president, Enrique </w:t>
      </w:r>
      <w:r w:rsidRPr="00EC6169">
        <w:rPr>
          <w:rStyle w:val="StyleBoldUnderline"/>
        </w:rPr>
        <w:t>Peña</w:t>
      </w:r>
      <w:r w:rsidRPr="00EC6169">
        <w:rPr>
          <w:rStyle w:val="StyleBoldUnderline"/>
          <w:sz w:val="12"/>
        </w:rPr>
        <w:t xml:space="preserve">¶ </w:t>
      </w:r>
      <w:r w:rsidRPr="00EC6169">
        <w:rPr>
          <w:rStyle w:val="StyleBoldUnderline"/>
        </w:rPr>
        <w:t>Nieto, has proposed an energy reform</w:t>
      </w:r>
      <w:r w:rsidRPr="00EC6169">
        <w:rPr>
          <w:rStyle w:val="StyleBoldUnderline"/>
          <w:sz w:val="12"/>
        </w:rPr>
        <w:t xml:space="preserve">¶ </w:t>
      </w:r>
      <w:r w:rsidRPr="00EC6169">
        <w:rPr>
          <w:rStyle w:val="StyleBoldUnderline"/>
        </w:rPr>
        <w:t>plan that would allow foreign companies</w:t>
      </w:r>
      <w:r w:rsidRPr="00EC6169">
        <w:rPr>
          <w:rStyle w:val="StyleBoldUnderline"/>
          <w:sz w:val="12"/>
        </w:rPr>
        <w:t xml:space="preserve">¶ </w:t>
      </w:r>
      <w:r w:rsidRPr="00EC6169">
        <w:rPr>
          <w:rStyle w:val="StyleBoldUnderline"/>
        </w:rPr>
        <w:t>to take a significant part in the rich proceeds</w:t>
      </w:r>
      <w:r w:rsidRPr="00EC6169">
        <w:rPr>
          <w:rStyle w:val="StyleBoldUnderline"/>
          <w:sz w:val="12"/>
        </w:rPr>
        <w:t xml:space="preserve">¶ </w:t>
      </w:r>
      <w:r w:rsidRPr="00EC6169">
        <w:rPr>
          <w:rStyle w:val="StyleBoldUnderline"/>
        </w:rPr>
        <w:t>from Mexican oil and gas for the</w:t>
      </w:r>
      <w:r w:rsidRPr="00EC6169">
        <w:rPr>
          <w:rStyle w:val="StyleBoldUnderline"/>
          <w:sz w:val="12"/>
        </w:rPr>
        <w:t xml:space="preserve">¶ </w:t>
      </w:r>
      <w:r w:rsidRPr="00EC6169">
        <w:rPr>
          <w:rStyle w:val="StyleBoldUnderline"/>
        </w:rPr>
        <w:t>first time since 1938</w:t>
      </w:r>
      <w:r w:rsidRPr="00EC6169">
        <w:t>.1</w:t>
      </w:r>
      <w:r w:rsidRPr="00EC6169">
        <w:rPr>
          <w:sz w:val="12"/>
        </w:rPr>
        <w:t xml:space="preserve">¶ </w:t>
      </w:r>
      <w:r w:rsidRPr="00EC6169">
        <w:t>The move makes practical sense. Pemex—the public Mexican company that performs all the explora-tion, drilling, and refining of oil within Mexican borders—has long been notorious for its corruption</w:t>
      </w:r>
      <w:r w:rsidRPr="00EC6169">
        <w:rPr>
          <w:sz w:val="12"/>
        </w:rPr>
        <w:t xml:space="preserve">¶ </w:t>
      </w:r>
      <w:r w:rsidRPr="00EC6169">
        <w:t>and bureaucratic waste. It is frequently used as a cash source for politicians who sell high positions</w:t>
      </w:r>
      <w:r w:rsidRPr="00EC6169">
        <w:rPr>
          <w:sz w:val="12"/>
        </w:rPr>
        <w:t xml:space="preserve">¶ </w:t>
      </w:r>
      <w:r w:rsidRPr="00EC6169">
        <w:t xml:space="preserve">in the publicly owned company, invest with inside information, or provide consulting services.2 </w:t>
      </w:r>
      <w:r w:rsidRPr="00EC6169">
        <w:rPr>
          <w:rStyle w:val="StyleBoldUnderline"/>
        </w:rPr>
        <w:t>The</w:t>
      </w:r>
      <w:r w:rsidRPr="00EC6169">
        <w:rPr>
          <w:rStyle w:val="StyleBoldUnderline"/>
          <w:sz w:val="12"/>
        </w:rPr>
        <w:t xml:space="preserve">¶ </w:t>
      </w:r>
      <w:r w:rsidRPr="00EC6169">
        <w:rPr>
          <w:rStyle w:val="StyleBoldUnderline"/>
        </w:rPr>
        <w:t>company is twenty to thirty years behind industry leaders in management structure as well as technology</w:t>
      </w:r>
      <w:r w:rsidRPr="00EC6169">
        <w:rPr>
          <w:rStyle w:val="StyleBoldUnderline"/>
          <w:sz w:val="12"/>
        </w:rPr>
        <w:t xml:space="preserve">¶ </w:t>
      </w:r>
      <w:r w:rsidRPr="00EC6169">
        <w:rPr>
          <w:rStyle w:val="StyleBoldUnderline"/>
        </w:rPr>
        <w:t>and expertise concerning deep-sea and shale drilling, which are seen by many as the future of the</w:t>
      </w:r>
      <w:r w:rsidRPr="00EC6169">
        <w:rPr>
          <w:rStyle w:val="StyleBoldUnderline"/>
          <w:sz w:val="12"/>
        </w:rPr>
        <w:t xml:space="preserve">¶ </w:t>
      </w:r>
      <w:r w:rsidRPr="00EC6169">
        <w:rPr>
          <w:rStyle w:val="StyleBoldUnderline"/>
        </w:rPr>
        <w:t>industry</w:t>
      </w:r>
      <w:r w:rsidRPr="00EC6169">
        <w:t>.3 And many Mexicans agree that the company needs to be reformed, but less than 20% think</w:t>
      </w:r>
      <w:r w:rsidRPr="00EC6169">
        <w:rPr>
          <w:sz w:val="12"/>
        </w:rPr>
        <w:t xml:space="preserve">¶ </w:t>
      </w:r>
      <w:r w:rsidRPr="00EC6169">
        <w:t>it should be done by allowing private investment.4 With such broad, bi-partisan opposition to privatization</w:t>
      </w:r>
      <w:r w:rsidRPr="00EC6169">
        <w:rPr>
          <w:sz w:val="12"/>
        </w:rPr>
        <w:t xml:space="preserve">¶ </w:t>
      </w:r>
      <w:r w:rsidRPr="00EC6169">
        <w:t>of the oil and gas industry—along with bad memories from the privatization of the telecommunications</w:t>
      </w:r>
      <w:r w:rsidRPr="00EC6169">
        <w:rPr>
          <w:sz w:val="12"/>
        </w:rPr>
        <w:t xml:space="preserve">¶ </w:t>
      </w:r>
      <w:r w:rsidRPr="00EC6169">
        <w:t>industry in the 1990s, when Carlos Slim and a few other business moguls ended up with a de</w:t>
      </w:r>
      <w:r w:rsidRPr="00EC6169">
        <w:rPr>
          <w:sz w:val="12"/>
        </w:rPr>
        <w:t xml:space="preserve">¶ </w:t>
      </w:r>
      <w:r w:rsidRPr="00EC6169">
        <w:t>facto private monopoly—private investment in Pemex is an unlikely option for reform. To avoid this</w:t>
      </w:r>
      <w:proofErr w:type="gramStart"/>
      <w:r w:rsidRPr="00EC6169">
        <w:t>,</w:t>
      </w:r>
      <w:r w:rsidRPr="00EC6169">
        <w:rPr>
          <w:sz w:val="12"/>
        </w:rPr>
        <w:t>¶</w:t>
      </w:r>
      <w:proofErr w:type="gramEnd"/>
      <w:r w:rsidRPr="00EC6169">
        <w:rPr>
          <w:sz w:val="12"/>
        </w:rPr>
        <w:t xml:space="preserve"> </w:t>
      </w:r>
      <w:r w:rsidRPr="00EC6169">
        <w:t>Peña Nieto and his party have proposed that the Mexican legislature allow private companies to form</w:t>
      </w:r>
      <w:r w:rsidRPr="00EC6169">
        <w:rPr>
          <w:sz w:val="12"/>
        </w:rPr>
        <w:t xml:space="preserve">¶ </w:t>
      </w:r>
      <w:r w:rsidRPr="00EC6169">
        <w:t>joint ventures and partnerships with Pemex (taking fees but ceding all ownership rights of the oil to</w:t>
      </w:r>
      <w:r w:rsidRPr="00EC6169">
        <w:rPr>
          <w:sz w:val="12"/>
        </w:rPr>
        <w:t xml:space="preserve">¶ </w:t>
      </w:r>
      <w:r w:rsidRPr="00EC6169">
        <w:t>the national firm). More liberal politicians, including the left-leaning PRD, have suggested that Mexico</w:t>
      </w:r>
      <w:r w:rsidRPr="00EC6169">
        <w:rPr>
          <w:sz w:val="12"/>
        </w:rPr>
        <w:t xml:space="preserve">¶ </w:t>
      </w:r>
      <w:r w:rsidRPr="00EC6169">
        <w:t>continue its isolationist energy policy and attempt a complete overhaul of Pemex without any private</w:t>
      </w:r>
      <w:r w:rsidRPr="00EC6169">
        <w:rPr>
          <w:sz w:val="12"/>
        </w:rPr>
        <w:t xml:space="preserve">¶ </w:t>
      </w:r>
      <w:r w:rsidRPr="00EC6169">
        <w:t>involvement.5</w:t>
      </w:r>
      <w:r w:rsidRPr="00EC6169">
        <w:rPr>
          <w:sz w:val="12"/>
        </w:rPr>
        <w:t xml:space="preserve">¶ </w:t>
      </w:r>
      <w:r w:rsidRPr="00EC6169">
        <w:rPr>
          <w:rStyle w:val="StyleBoldUnderline"/>
        </w:rPr>
        <w:t>Peña Nieto’s proposition has several clear advantages for Mexico. The primary advantage for Mexico is</w:t>
      </w:r>
      <w:r w:rsidRPr="00EC6169">
        <w:rPr>
          <w:rStyle w:val="StyleBoldUnderline"/>
          <w:sz w:val="12"/>
        </w:rPr>
        <w:t xml:space="preserve">¶ </w:t>
      </w:r>
      <w:r w:rsidRPr="00EC6169">
        <w:rPr>
          <w:rStyle w:val="StyleBoldUnderline"/>
        </w:rPr>
        <w:t>that change will come more quickly and efficiently if outside companies are involved; private firms usually</w:t>
      </w:r>
      <w:r w:rsidRPr="00EC6169">
        <w:rPr>
          <w:rStyle w:val="StyleBoldUnderline"/>
          <w:sz w:val="12"/>
        </w:rPr>
        <w:t xml:space="preserve">¶ </w:t>
      </w:r>
      <w:r w:rsidRPr="00EC6169">
        <w:rPr>
          <w:rStyle w:val="StyleBoldUnderline"/>
        </w:rPr>
        <w:t>have more technical know-how and less time-wasting corruption</w:t>
      </w:r>
      <w:r w:rsidRPr="00EC6169">
        <w:t>. In addition, true to the intent of</w:t>
      </w:r>
      <w:r w:rsidRPr="00EC6169">
        <w:rPr>
          <w:sz w:val="12"/>
        </w:rPr>
        <w:t xml:space="preserve">¶ </w:t>
      </w:r>
      <w:r w:rsidRPr="00EC6169">
        <w:t>the 1938 nationalization of the country’s oil and gas, the proposition permits reform without allowing</w:t>
      </w:r>
      <w:r w:rsidRPr="00EC6169">
        <w:rPr>
          <w:sz w:val="12"/>
        </w:rPr>
        <w:t xml:space="preserve">¶ </w:t>
      </w:r>
      <w:r w:rsidRPr="00EC6169">
        <w:t>permanent private or foreign investment. Indeed, Pemex has already entered into some joint venture</w:t>
      </w:r>
      <w:r w:rsidRPr="00EC6169">
        <w:rPr>
          <w:sz w:val="12"/>
        </w:rPr>
        <w:t xml:space="preserve">¶ </w:t>
      </w:r>
      <w:r w:rsidRPr="00EC6169">
        <w:t>projects outside of its national boundaries in order to begin acquiring the experience it needs.6 Additionally</w:t>
      </w:r>
      <w:proofErr w:type="gramStart"/>
      <w:r w:rsidRPr="00EC6169">
        <w:t>,</w:t>
      </w:r>
      <w:r w:rsidRPr="00EC6169">
        <w:rPr>
          <w:sz w:val="12"/>
        </w:rPr>
        <w:t>¶</w:t>
      </w:r>
      <w:proofErr w:type="gramEnd"/>
      <w:r w:rsidRPr="00EC6169">
        <w:rPr>
          <w:sz w:val="12"/>
        </w:rPr>
        <w:t xml:space="preserve"> </w:t>
      </w:r>
      <w:r w:rsidRPr="00EC6169">
        <w:rPr>
          <w:rStyle w:val="StyleBoldUnderline"/>
        </w:rPr>
        <w:t>the ties created by work with foreign companies could well lead to increased foreign trade,</w:t>
      </w:r>
      <w:r w:rsidRPr="00EC6169">
        <w:rPr>
          <w:rStyle w:val="StyleBoldUnderline"/>
          <w:sz w:val="12"/>
        </w:rPr>
        <w:t xml:space="preserve">¶ </w:t>
      </w:r>
      <w:r w:rsidRPr="00EC6169">
        <w:rPr>
          <w:rStyle w:val="StyleBoldUnderline"/>
        </w:rPr>
        <w:t>which has been the lifeblood of Mexico’s economic growth for decades</w:t>
      </w:r>
      <w:r w:rsidRPr="00EC6169">
        <w:t>.</w:t>
      </w:r>
      <w:r w:rsidRPr="00EC6169">
        <w:rPr>
          <w:sz w:val="12"/>
        </w:rPr>
        <w:t xml:space="preserve">¶ </w:t>
      </w:r>
      <w:r w:rsidRPr="00EC6169">
        <w:t xml:space="preserve">But </w:t>
      </w:r>
      <w:r w:rsidRPr="00EC6169">
        <w:rPr>
          <w:rStyle w:val="StyleBoldUnderline"/>
        </w:rPr>
        <w:t xml:space="preserve">the US stands to gain much </w:t>
      </w:r>
      <w:r w:rsidRPr="00EC6169">
        <w:rPr>
          <w:rStyle w:val="StyleBoldUnderline"/>
        </w:rPr>
        <w:lastRenderedPageBreak/>
        <w:t>as well</w:t>
      </w:r>
      <w:r w:rsidRPr="00EC6169">
        <w:rPr>
          <w:sz w:val="12"/>
        </w:rPr>
        <w:t xml:space="preserve">¶ </w:t>
      </w:r>
      <w:r w:rsidRPr="00EC6169">
        <w:t xml:space="preserve">if the centrist PRI plan is adopted. </w:t>
      </w:r>
      <w:r w:rsidRPr="00EC6169">
        <w:rPr>
          <w:rStyle w:val="StyleBoldUnderline"/>
        </w:rPr>
        <w:t>One</w:t>
      </w:r>
      <w:r w:rsidRPr="00EC6169">
        <w:rPr>
          <w:rStyle w:val="StyleBoldUnderline"/>
          <w:sz w:val="12"/>
        </w:rPr>
        <w:t xml:space="preserve">¶ </w:t>
      </w:r>
      <w:r w:rsidRPr="00EC6169">
        <w:rPr>
          <w:rStyle w:val="StyleBoldUnderline"/>
        </w:rPr>
        <w:t>clear advantage is that large US oil companies—</w:t>
      </w:r>
      <w:r w:rsidRPr="00EC6169">
        <w:rPr>
          <w:rStyle w:val="StyleBoldUnderline"/>
          <w:sz w:val="12"/>
        </w:rPr>
        <w:t xml:space="preserve">¶ </w:t>
      </w:r>
      <w:r w:rsidRPr="00EC6169">
        <w:rPr>
          <w:rStyle w:val="StyleBoldUnderline"/>
        </w:rPr>
        <w:t>such as ExxonMobil and Chevron—</w:t>
      </w:r>
      <w:r w:rsidRPr="00EC6169">
        <w:rPr>
          <w:rStyle w:val="StyleBoldUnderline"/>
          <w:sz w:val="12"/>
        </w:rPr>
        <w:t xml:space="preserve">¶ </w:t>
      </w:r>
      <w:r w:rsidRPr="00EC6169">
        <w:rPr>
          <w:rStyle w:val="StyleBoldUnderline"/>
        </w:rPr>
        <w:t>will be afforded significant growth</w:t>
      </w:r>
      <w:r w:rsidRPr="00EC6169">
        <w:rPr>
          <w:rStyle w:val="StyleBoldUnderline"/>
          <w:sz w:val="12"/>
        </w:rPr>
        <w:t xml:space="preserve">¶ </w:t>
      </w:r>
      <w:r w:rsidRPr="00EC6169">
        <w:rPr>
          <w:rStyle w:val="StyleBoldUnderline"/>
        </w:rPr>
        <w:t>and revenue opportunities as they work</w:t>
      </w:r>
      <w:r w:rsidRPr="00EC6169">
        <w:rPr>
          <w:rStyle w:val="StyleBoldUnderline"/>
          <w:sz w:val="12"/>
        </w:rPr>
        <w:t xml:space="preserve">¶ </w:t>
      </w:r>
      <w:r w:rsidRPr="00EC6169">
        <w:rPr>
          <w:rStyle w:val="StyleBoldUnderline"/>
        </w:rPr>
        <w:t>with Pemex.</w:t>
      </w:r>
      <w:r w:rsidRPr="00EC6169">
        <w:t xml:space="preserve"> </w:t>
      </w:r>
      <w:r w:rsidRPr="00EC6169">
        <w:rPr>
          <w:rStyle w:val="StyleBoldUnderline"/>
        </w:rPr>
        <w:t>Perhaps more important</w:t>
      </w:r>
      <w:proofErr w:type="gramStart"/>
      <w:r w:rsidRPr="00EC6169">
        <w:rPr>
          <w:rStyle w:val="StyleBoldUnderline"/>
        </w:rPr>
        <w:t>,</w:t>
      </w:r>
      <w:r w:rsidRPr="00EC6169">
        <w:rPr>
          <w:rStyle w:val="StyleBoldUnderline"/>
          <w:sz w:val="12"/>
        </w:rPr>
        <w:t>¶</w:t>
      </w:r>
      <w:proofErr w:type="gramEnd"/>
      <w:r w:rsidRPr="00EC6169">
        <w:rPr>
          <w:rStyle w:val="StyleBoldUnderline"/>
          <w:sz w:val="12"/>
        </w:rPr>
        <w:t xml:space="preserve"> </w:t>
      </w:r>
      <w:r w:rsidRPr="00EC6169">
        <w:rPr>
          <w:rStyle w:val="StyleBoldUnderline"/>
        </w:rPr>
        <w:t>however, the two nations would likely</w:t>
      </w:r>
      <w:r w:rsidRPr="00EC6169">
        <w:rPr>
          <w:rStyle w:val="StyleBoldUnderline"/>
          <w:sz w:val="12"/>
        </w:rPr>
        <w:t xml:space="preserve">¶ </w:t>
      </w:r>
      <w:r w:rsidRPr="00EC6169">
        <w:rPr>
          <w:rStyle w:val="StyleBoldUnderline"/>
        </w:rPr>
        <w:t>advance their working relationship a</w:t>
      </w:r>
      <w:r w:rsidRPr="00EC6169">
        <w:rPr>
          <w:rStyle w:val="StyleBoldUnderline"/>
          <w:sz w:val="12"/>
        </w:rPr>
        <w:t xml:space="preserve">¶ </w:t>
      </w:r>
      <w:r w:rsidRPr="00EC6169">
        <w:rPr>
          <w:rStyle w:val="StyleBoldUnderline"/>
        </w:rPr>
        <w:t>great deal by international cooperative</w:t>
      </w:r>
      <w:r w:rsidRPr="00EC6169">
        <w:rPr>
          <w:rStyle w:val="StyleBoldUnderline"/>
          <w:sz w:val="12"/>
        </w:rPr>
        <w:t xml:space="preserve">¶ </w:t>
      </w:r>
      <w:r w:rsidRPr="00EC6169">
        <w:rPr>
          <w:rStyle w:val="StyleBoldUnderline"/>
        </w:rPr>
        <w:t>ventures, even among private firms</w:t>
      </w:r>
      <w:r w:rsidRPr="00EC6169">
        <w:t xml:space="preserve">. </w:t>
      </w:r>
      <w:r w:rsidRPr="00EC6169">
        <w:rPr>
          <w:rStyle w:val="StyleBoldUnderline"/>
        </w:rPr>
        <w:t>The</w:t>
      </w:r>
      <w:r w:rsidRPr="00EC6169">
        <w:rPr>
          <w:rStyle w:val="StyleBoldUnderline"/>
          <w:sz w:val="12"/>
        </w:rPr>
        <w:t xml:space="preserve">¶ </w:t>
      </w:r>
      <w:r w:rsidRPr="00EC6169">
        <w:rPr>
          <w:rStyle w:val="StyleBoldUnderline"/>
        </w:rPr>
        <w:t>troubled history between the two countries</w:t>
      </w:r>
      <w:proofErr w:type="gramStart"/>
      <w:r w:rsidRPr="00EC6169">
        <w:rPr>
          <w:rStyle w:val="StyleBoldUnderline"/>
        </w:rPr>
        <w:t>,</w:t>
      </w:r>
      <w:r w:rsidRPr="00EC6169">
        <w:rPr>
          <w:rStyle w:val="StyleBoldUnderline"/>
          <w:sz w:val="12"/>
        </w:rPr>
        <w:t>¶</w:t>
      </w:r>
      <w:proofErr w:type="gramEnd"/>
      <w:r w:rsidRPr="00EC6169">
        <w:rPr>
          <w:rStyle w:val="StyleBoldUnderline"/>
          <w:sz w:val="12"/>
        </w:rPr>
        <w:t xml:space="preserve"> </w:t>
      </w:r>
      <w:r w:rsidRPr="00EC6169">
        <w:rPr>
          <w:rStyle w:val="StyleBoldUnderline"/>
        </w:rPr>
        <w:t>including a good deal of present</w:t>
      </w:r>
      <w:r w:rsidRPr="00EC6169">
        <w:rPr>
          <w:rStyle w:val="StyleBoldUnderline"/>
          <w:sz w:val="12"/>
        </w:rPr>
        <w:t xml:space="preserve">¶ </w:t>
      </w:r>
      <w:r w:rsidRPr="00EC6169">
        <w:rPr>
          <w:rStyle w:val="StyleBoldUnderline"/>
        </w:rPr>
        <w:t>tension caused by the ongoing war on</w:t>
      </w:r>
      <w:r w:rsidRPr="00EC6169">
        <w:rPr>
          <w:rStyle w:val="StyleBoldUnderline"/>
          <w:sz w:val="12"/>
        </w:rPr>
        <w:t xml:space="preserve">¶ </w:t>
      </w:r>
      <w:r w:rsidRPr="00EC6169">
        <w:rPr>
          <w:rStyle w:val="StyleBoldUnderline"/>
        </w:rPr>
        <w:t>drugs, could only be helped by friendly</w:t>
      </w:r>
      <w:r w:rsidRPr="00EC6169">
        <w:rPr>
          <w:rStyle w:val="StyleBoldUnderline"/>
          <w:sz w:val="12"/>
        </w:rPr>
        <w:t xml:space="preserve">¶ </w:t>
      </w:r>
      <w:r w:rsidRPr="00EC6169">
        <w:rPr>
          <w:rStyle w:val="StyleBoldUnderline"/>
        </w:rPr>
        <w:t>business relationships</w:t>
      </w:r>
      <w:r w:rsidRPr="00EC6169">
        <w:rPr>
          <w:u w:val="single"/>
        </w:rPr>
        <w:t xml:space="preserve">. </w:t>
      </w:r>
      <w:r w:rsidRPr="00EC6169">
        <w:rPr>
          <w:rStyle w:val="StyleBoldUnderline"/>
        </w:rPr>
        <w:t>On a related note</w:t>
      </w:r>
      <w:proofErr w:type="gramStart"/>
      <w:r w:rsidRPr="00EC6169">
        <w:rPr>
          <w:rStyle w:val="StyleBoldUnderline"/>
        </w:rPr>
        <w:t>,</w:t>
      </w:r>
      <w:r w:rsidRPr="00EC6169">
        <w:rPr>
          <w:rStyle w:val="StyleBoldUnderline"/>
          <w:sz w:val="12"/>
        </w:rPr>
        <w:t>¶</w:t>
      </w:r>
      <w:proofErr w:type="gramEnd"/>
      <w:r w:rsidRPr="00EC6169">
        <w:rPr>
          <w:rStyle w:val="StyleBoldUnderline"/>
          <w:sz w:val="12"/>
        </w:rPr>
        <w:t xml:space="preserve"> </w:t>
      </w:r>
      <w:r w:rsidRPr="00EC6169">
        <w:rPr>
          <w:rStyle w:val="StyleBoldUnderline"/>
        </w:rPr>
        <w:t>US foreign trade could be boosted by a</w:t>
      </w:r>
      <w:r w:rsidRPr="00EC6169">
        <w:rPr>
          <w:rStyle w:val="StyleBoldUnderline"/>
          <w:sz w:val="12"/>
        </w:rPr>
        <w:t xml:space="preserve">¶ </w:t>
      </w:r>
      <w:r w:rsidRPr="00EC6169">
        <w:rPr>
          <w:rStyle w:val="StyleBoldUnderline"/>
        </w:rPr>
        <w:t>better relationship with Mexican firms</w:t>
      </w:r>
      <w:r w:rsidRPr="00EC6169">
        <w:rPr>
          <w:u w:val="single"/>
        </w:rPr>
        <w:t>,</w:t>
      </w:r>
      <w:r w:rsidRPr="00EC6169">
        <w:rPr>
          <w:sz w:val="12"/>
          <w:u w:val="single"/>
        </w:rPr>
        <w:t xml:space="preserve">¶ </w:t>
      </w:r>
      <w:r w:rsidRPr="00EC6169">
        <w:rPr>
          <w:u w:val="single"/>
        </w:rPr>
        <w:t>and not just in Mexico—</w:t>
      </w:r>
      <w:r w:rsidRPr="00EC6169">
        <w:rPr>
          <w:rStyle w:val="StyleBoldUnderline"/>
        </w:rPr>
        <w:t>Central and</w:t>
      </w:r>
      <w:r w:rsidRPr="00EC6169">
        <w:rPr>
          <w:rStyle w:val="StyleBoldUnderline"/>
          <w:sz w:val="12"/>
        </w:rPr>
        <w:t xml:space="preserve">¶ </w:t>
      </w:r>
      <w:r w:rsidRPr="00EC6169">
        <w:rPr>
          <w:rStyle w:val="StyleBoldUnderline"/>
        </w:rPr>
        <w:t>South American views of the United States are greatly affected by its behavior towards Mexico, and a</w:t>
      </w:r>
      <w:r w:rsidRPr="00EC6169">
        <w:rPr>
          <w:rStyle w:val="StyleBoldUnderline"/>
          <w:sz w:val="12"/>
        </w:rPr>
        <w:t xml:space="preserve">¶ </w:t>
      </w:r>
      <w:r w:rsidRPr="00EC6169">
        <w:rPr>
          <w:rStyle w:val="StyleBoldUnderline"/>
        </w:rPr>
        <w:t>better US-Mexican relationship could increase trade from the Mexican border to the southern tip of Ar-gentina</w:t>
      </w:r>
      <w:r w:rsidRPr="00EC6169">
        <w:rPr>
          <w:u w:val="single"/>
        </w:rPr>
        <w:t xml:space="preserve">. Finally, if Pemex recovers fully, </w:t>
      </w:r>
      <w:r w:rsidRPr="00EC6169">
        <w:rPr>
          <w:rStyle w:val="StyleBoldUnderline"/>
        </w:rPr>
        <w:t>the increased revenues would markedly strengthen Mexico—an</w:t>
      </w:r>
      <w:r w:rsidRPr="00EC6169">
        <w:rPr>
          <w:rStyle w:val="StyleBoldUnderline"/>
          <w:sz w:val="12"/>
        </w:rPr>
        <w:t xml:space="preserve">¶ </w:t>
      </w:r>
      <w:r w:rsidRPr="00EC6169">
        <w:rPr>
          <w:rStyle w:val="StyleBoldUnderline"/>
        </w:rPr>
        <w:t>important US ally</w:t>
      </w:r>
      <w:r w:rsidRPr="00EC6169">
        <w:rPr>
          <w:u w:val="single"/>
        </w:rPr>
        <w:t xml:space="preserve">—on the international stage </w:t>
      </w:r>
      <w:r w:rsidRPr="00EC6169">
        <w:rPr>
          <w:rStyle w:val="StyleBoldUnderline"/>
        </w:rPr>
        <w:t>and help further US interests in diplomacy and trade</w:t>
      </w:r>
      <w:proofErr w:type="gramStart"/>
      <w:r w:rsidRPr="00EC6169">
        <w:rPr>
          <w:rStyle w:val="StyleBoldUnderline"/>
        </w:rPr>
        <w:t>.</w:t>
      </w:r>
      <w:r w:rsidRPr="00EC6169">
        <w:rPr>
          <w:rStyle w:val="StyleBoldUnderline"/>
          <w:sz w:val="12"/>
        </w:rPr>
        <w:t>¶</w:t>
      </w:r>
      <w:proofErr w:type="gramEnd"/>
      <w:r w:rsidRPr="00EC6169">
        <w:rPr>
          <w:rStyle w:val="StyleBoldUnderline"/>
          <w:sz w:val="12"/>
        </w:rPr>
        <w:t xml:space="preserve"> </w:t>
      </w:r>
      <w:r w:rsidRPr="00EC6169">
        <w:rPr>
          <w:rStyle w:val="StyleBoldUnderline"/>
        </w:rPr>
        <w:t>How, then, should the United States encourage Peña Nieto’s energy reform plan</w:t>
      </w:r>
      <w:r w:rsidRPr="00EC6169">
        <w:t>? Many Mexicans worry</w:t>
      </w:r>
      <w:r w:rsidRPr="00EC6169">
        <w:rPr>
          <w:sz w:val="12"/>
        </w:rPr>
        <w:t xml:space="preserve">¶ </w:t>
      </w:r>
      <w:r w:rsidRPr="00EC6169">
        <w:t>that private and foreign companies, unhindered by labor laws and unions, would generally exploit</w:t>
      </w:r>
      <w:r w:rsidRPr="00EC6169">
        <w:rPr>
          <w:sz w:val="12"/>
        </w:rPr>
        <w:t xml:space="preserve">¶ </w:t>
      </w:r>
      <w:r w:rsidRPr="00EC6169">
        <w:t xml:space="preserve">Mexican workers and care little about the country.7 Accordingly, </w:t>
      </w:r>
      <w:r w:rsidRPr="00EC6169">
        <w:rPr>
          <w:rStyle w:val="StyleBoldUnderline"/>
        </w:rPr>
        <w:t>the United States must</w:t>
      </w:r>
      <w:r w:rsidRPr="00EC6169">
        <w:t xml:space="preserve"> first </w:t>
      </w:r>
      <w:r w:rsidRPr="00EC6169">
        <w:rPr>
          <w:rStyle w:val="StyleBoldUnderline"/>
        </w:rPr>
        <w:t>provide assurance</w:t>
      </w:r>
      <w:r w:rsidRPr="00EC6169">
        <w:rPr>
          <w:rStyle w:val="StyleBoldUnderline"/>
          <w:sz w:val="12"/>
        </w:rPr>
        <w:t xml:space="preserve">¶ </w:t>
      </w:r>
      <w:r w:rsidRPr="00EC6169">
        <w:rPr>
          <w:rStyle w:val="StyleBoldUnderline"/>
        </w:rPr>
        <w:t xml:space="preserve">that any foreign involvement will be </w:t>
      </w:r>
      <w:r w:rsidRPr="00EC6169">
        <w:rPr>
          <w:rStyle w:val="Emphasis"/>
        </w:rPr>
        <w:t>strictly monitored</w:t>
      </w:r>
      <w:r w:rsidRPr="00EC6169">
        <w:t>, perhaps by forming a bilateral monitoring</w:t>
      </w:r>
      <w:r w:rsidRPr="00EC6169">
        <w:rPr>
          <w:sz w:val="12"/>
        </w:rPr>
        <w:t xml:space="preserve">¶ </w:t>
      </w:r>
      <w:r w:rsidRPr="00EC6169">
        <w:t xml:space="preserve">team with representatives from both nations </w:t>
      </w:r>
      <w:r w:rsidRPr="00EC6169">
        <w:rPr>
          <w:rStyle w:val="StyleBoldUnderline"/>
        </w:rPr>
        <w:t>to oversee the contracting, planning, and execution of</w:t>
      </w:r>
      <w:r w:rsidRPr="00EC6169">
        <w:rPr>
          <w:rStyle w:val="StyleBoldUnderline"/>
          <w:sz w:val="12"/>
        </w:rPr>
        <w:t xml:space="preserve">¶ </w:t>
      </w:r>
      <w:r w:rsidRPr="00EC6169">
        <w:rPr>
          <w:rStyle w:val="StyleBoldUnderline"/>
        </w:rPr>
        <w:t>any joint ventures.</w:t>
      </w:r>
      <w:r w:rsidRPr="00EC6169">
        <w:t xml:space="preserve"> Once both nations are satisfied that Mexican security and autonomy are not at risk</w:t>
      </w:r>
      <w:proofErr w:type="gramStart"/>
      <w:r w:rsidRPr="00EC6169">
        <w:t>,</w:t>
      </w:r>
      <w:r w:rsidRPr="00EC6169">
        <w:rPr>
          <w:sz w:val="12"/>
        </w:rPr>
        <w:t>¶</w:t>
      </w:r>
      <w:proofErr w:type="gramEnd"/>
      <w:r w:rsidRPr="00EC6169">
        <w:rPr>
          <w:sz w:val="12"/>
        </w:rPr>
        <w:t xml:space="preserve"> </w:t>
      </w:r>
      <w:r w:rsidRPr="00EC6169">
        <w:t>US diplomats should collaborate with Pemex, representatives of the Mexican government, and private</w:t>
      </w:r>
      <w:r w:rsidRPr="00EC6169">
        <w:rPr>
          <w:sz w:val="12"/>
        </w:rPr>
        <w:t xml:space="preserve">¶ </w:t>
      </w:r>
      <w:r w:rsidRPr="00EC6169">
        <w:t>energy companies to outline a long-term plan for growth in Mexico’s energy sector. This should include</w:t>
      </w:r>
      <w:r w:rsidRPr="00EC6169">
        <w:rPr>
          <w:sz w:val="12"/>
        </w:rPr>
        <w:t xml:space="preserve">¶ </w:t>
      </w:r>
      <w:r w:rsidRPr="00EC6169">
        <w:t>details of how long domestic and foreign firms will be involved in the energy industry as well as an informational</w:t>
      </w:r>
      <w:r w:rsidRPr="00EC6169">
        <w:rPr>
          <w:sz w:val="12"/>
        </w:rPr>
        <w:t xml:space="preserve">¶ </w:t>
      </w:r>
      <w:r w:rsidRPr="00EC6169">
        <w:t>campaign to promote the program among the Mexican public</w:t>
      </w:r>
      <w:proofErr w:type="gramStart"/>
      <w:r w:rsidRPr="00EC6169">
        <w:t>.</w:t>
      </w:r>
      <w:r w:rsidRPr="00EC6169">
        <w:rPr>
          <w:sz w:val="12"/>
        </w:rPr>
        <w:t>¶</w:t>
      </w:r>
      <w:proofErr w:type="gramEnd"/>
      <w:r w:rsidRPr="00EC6169">
        <w:rPr>
          <w:sz w:val="12"/>
        </w:rPr>
        <w:t xml:space="preserve"> </w:t>
      </w:r>
      <w:r w:rsidRPr="00EC6169">
        <w:t>US politicians and businesspeople can no longer afford to stand by and let Mexico suffer poverty and</w:t>
      </w:r>
      <w:r w:rsidRPr="00EC6169">
        <w:rPr>
          <w:sz w:val="12"/>
        </w:rPr>
        <w:t xml:space="preserve">¶ </w:t>
      </w:r>
      <w:r w:rsidRPr="00EC6169">
        <w:t>slow economic growth because it lacks information or options to make wise decisions. Limited intervention</w:t>
      </w:r>
      <w:proofErr w:type="gramStart"/>
      <w:r w:rsidRPr="00EC6169">
        <w:t>,</w:t>
      </w:r>
      <w:r w:rsidRPr="00EC6169">
        <w:rPr>
          <w:sz w:val="12"/>
        </w:rPr>
        <w:t>¶</w:t>
      </w:r>
      <w:proofErr w:type="gramEnd"/>
      <w:r w:rsidRPr="00EC6169">
        <w:rPr>
          <w:sz w:val="12"/>
        </w:rPr>
        <w:t xml:space="preserve"> </w:t>
      </w:r>
      <w:r w:rsidRPr="00EC6169">
        <w:t>particularly as Mexico’s energy sector is currently striving to reinvent itself, has become both a</w:t>
      </w:r>
      <w:r w:rsidRPr="00EC6169">
        <w:rPr>
          <w:sz w:val="12"/>
        </w:rPr>
        <w:t xml:space="preserve">¶ </w:t>
      </w:r>
      <w:r w:rsidRPr="00EC6169">
        <w:t>practical imperative and a humanitarian duty.</w:t>
      </w:r>
    </w:p>
    <w:p w14:paraId="6DCBEF31" w14:textId="77777777" w:rsidR="00EC6169" w:rsidRPr="00EC6169" w:rsidRDefault="00EC6169" w:rsidP="00EC6169">
      <w:pPr>
        <w:pStyle w:val="Tag"/>
      </w:pPr>
      <w:r w:rsidRPr="00EC6169">
        <w:t>Additionally, the house waiver exemption gets modeled globally</w:t>
      </w:r>
    </w:p>
    <w:p w14:paraId="43A42755" w14:textId="77777777" w:rsidR="00EC6169" w:rsidRPr="00EC6169" w:rsidRDefault="00EC6169" w:rsidP="00EC6169">
      <w:r w:rsidRPr="00EC6169">
        <w:rPr>
          <w:rStyle w:val="StyleStyleBold12pt"/>
        </w:rPr>
        <w:t>Goldwyn et al 8/4</w:t>
      </w:r>
      <w:r w:rsidRPr="00EC6169">
        <w:t>/13</w:t>
      </w:r>
    </w:p>
    <w:p w14:paraId="0B85BD87" w14:textId="77777777" w:rsidR="00EC6169" w:rsidRPr="00EC6169" w:rsidRDefault="00EC6169" w:rsidP="00EC6169">
      <w:r w:rsidRPr="00EC6169">
        <w:t>[David Goldwyn, president of Goldwyn Global Strategies, an international energy advisory consultancy, nonresident senior fellow with the Energy Security Initiative at the Brookings Institution. State Department’s special envoy and coordinator for international energy affairs from 2009-2011—conceived and developed the Global Shale Gas Initiative and the Energy Governance and Capacity Initiative, led ministerial-level energy dialogues with Angola, Canada, China, India, Iraq, Mexico, Nigeria and Brazil, and co-chaired a regional biofuels initiative with Brazil, AND Neil R. Brown, Senior Advisor, Goldwyn Global Strategies, AND Cory R. Gill, Associate, Goldwyn Global Strategies, “Time to Implement the U.S.-Mexico Transboundary Hydrocarbons Agreement — Congress: Drop the Poison Pill,” Brookings, http://www.brookings.edu/blogs/up-front/posts/2013/08/14-us-mexico-transboundary-hydrocarbon-goldwyn-brown-gill]</w:t>
      </w:r>
    </w:p>
    <w:p w14:paraId="24C488C3" w14:textId="77777777" w:rsidR="00EC6169" w:rsidRPr="00EC6169" w:rsidRDefault="00EC6169" w:rsidP="00EC6169">
      <w:pPr>
        <w:rPr>
          <w:rStyle w:val="StyleBoldUnderline"/>
        </w:rPr>
      </w:pPr>
    </w:p>
    <w:p w14:paraId="22BF5478" w14:textId="77777777" w:rsidR="00EC6169" w:rsidRPr="00EC6169" w:rsidRDefault="00EC6169" w:rsidP="00EC6169">
      <w:r w:rsidRPr="00EC6169">
        <w:rPr>
          <w:rStyle w:val="StyleBoldUnderline"/>
        </w:rPr>
        <w:t>The House bill contains language that would introduce secrecy into payments made under the TBA by precluding the revenue transparency provisions of the so-called “Cardin-Lugar Amendment”</w:t>
      </w:r>
      <w:r w:rsidRPr="00EC6169">
        <w:t xml:space="preserve"> (Section 1504 of the Dodd-Frank Wall Street Reform Act) from applying to TBA implementation. </w:t>
      </w:r>
      <w:r w:rsidRPr="00EC6169">
        <w:rPr>
          <w:rStyle w:val="StyleBoldUnderline"/>
        </w:rPr>
        <w:t xml:space="preserve">The Cardin-Lugar Amendment requires oil, gas, and minerals companies to </w:t>
      </w:r>
      <w:r w:rsidRPr="00EC6169">
        <w:rPr>
          <w:rStyle w:val="StyleBoldUnderline"/>
        </w:rPr>
        <w:lastRenderedPageBreak/>
        <w:t xml:space="preserve">publicly disclose payments to governments, a U.S. requirement that has sparked similar laws in the European Union and </w:t>
      </w:r>
      <w:proofErr w:type="gramStart"/>
      <w:r w:rsidRPr="00EC6169">
        <w:rPr>
          <w:rStyle w:val="StyleBoldUnderline"/>
        </w:rPr>
        <w:t>are</w:t>
      </w:r>
      <w:r w:rsidRPr="00EC6169">
        <w:t>[</w:t>
      </w:r>
      <w:proofErr w:type="gramEnd"/>
      <w:r w:rsidRPr="00EC6169">
        <w:t xml:space="preserve">r1]  </w:t>
      </w:r>
      <w:r w:rsidRPr="00EC6169">
        <w:rPr>
          <w:rStyle w:val="StyleBoldUnderline"/>
        </w:rPr>
        <w:t xml:space="preserve">now under consideration in Canada </w:t>
      </w:r>
      <w:r w:rsidRPr="00EC6169">
        <w:rPr>
          <w:rStyle w:val="Emphasis"/>
        </w:rPr>
        <w:t>and beyond</w:t>
      </w:r>
      <w:r w:rsidRPr="00EC6169">
        <w:t xml:space="preserve">. </w:t>
      </w:r>
      <w:r w:rsidRPr="00EC6169">
        <w:rPr>
          <w:rStyle w:val="StyleBoldUnderline"/>
        </w:rPr>
        <w:t>By targeting</w:t>
      </w:r>
      <w:r w:rsidRPr="00EC6169">
        <w:t xml:space="preserve"> those bipartisan, robustly supported </w:t>
      </w:r>
      <w:r w:rsidRPr="00EC6169">
        <w:rPr>
          <w:rStyle w:val="StyleBoldUnderline"/>
        </w:rPr>
        <w:t>pro-openness provisions, opponents of transparency are creating opposition to the TBA where none need be present</w:t>
      </w:r>
      <w:r w:rsidRPr="00EC6169">
        <w:t>. In raw political terms, the TBA is important but not at the top of the oil and gas industry’s priority list for Congress whereas the proponents of transparency are well-organized and gaining momentum. Even the White House announced it could not support the House bill. Given that political dynamic, some proponents of the TBA are hurting their cause by encouraging the anti-transparency provision.</w:t>
      </w:r>
    </w:p>
    <w:p w14:paraId="211838D7" w14:textId="77777777" w:rsidR="00EC6169" w:rsidRPr="00EC6169" w:rsidRDefault="00EC6169" w:rsidP="00EC6169">
      <w:pPr>
        <w:pStyle w:val="Tag"/>
      </w:pPr>
      <w:r w:rsidRPr="00EC6169">
        <w:t>Dodd-Frank solves corruption in Afghanistan - the impact is stability</w:t>
      </w:r>
    </w:p>
    <w:p w14:paraId="39496141" w14:textId="77777777" w:rsidR="00EC6169" w:rsidRPr="00EC6169" w:rsidRDefault="00EC6169" w:rsidP="00EC6169">
      <w:r w:rsidRPr="00EC6169">
        <w:rPr>
          <w:b/>
          <w:sz w:val="24"/>
          <w:szCs w:val="26"/>
        </w:rPr>
        <w:t xml:space="preserve">Clough, 10 - </w:t>
      </w:r>
      <w:r w:rsidRPr="00EC6169">
        <w:t xml:space="preserve">(Christine, coordinator of the Task Force on Financial Integrity 26 Economic Development.  August 3, 2010.  Using Transparency to Avoid the Resource Curse in Afghanistan, Financial Transparency Coalition, </w:t>
      </w:r>
      <w:proofErr w:type="gramStart"/>
      <w:r w:rsidRPr="00EC6169">
        <w:t>p</w:t>
      </w:r>
      <w:proofErr w:type="gramEnd"/>
      <w:r w:rsidRPr="00EC6169">
        <w:t>. http://www.financialtransparency.org/2010/08/03/using-transparency-to-avoid-the-resource-curse-in-afghanistan/)</w:t>
      </w:r>
    </w:p>
    <w:p w14:paraId="4F24C996" w14:textId="77777777" w:rsidR="00EC6169" w:rsidRPr="00EC6169" w:rsidRDefault="00EC6169" w:rsidP="00EC6169">
      <w:pPr>
        <w:rPr>
          <w:sz w:val="16"/>
        </w:rPr>
      </w:pPr>
      <w:r w:rsidRPr="00EC6169">
        <w:rPr>
          <w:sz w:val="12"/>
        </w:rPr>
        <w:t>¶</w:t>
      </w:r>
      <w:r w:rsidRPr="00EC6169">
        <w:rPr>
          <w:sz w:val="16"/>
        </w:rPr>
        <w:t xml:space="preserve"> Additionally, </w:t>
      </w:r>
      <w:r w:rsidRPr="00EC6169">
        <w:rPr>
          <w:rStyle w:val="StyleBoldUnderline"/>
        </w:rPr>
        <w:t>the disclosure of corporate profits</w:t>
      </w:r>
      <w:r w:rsidRPr="00EC6169">
        <w:rPr>
          <w:sz w:val="16"/>
        </w:rPr>
        <w:t xml:space="preserve"> on a country-by-country-basis </w:t>
      </w:r>
      <w:r w:rsidRPr="00EC6169">
        <w:rPr>
          <w:rStyle w:val="StyleBoldUnderline"/>
        </w:rPr>
        <w:t>would aid civil society groups and donors in the fight against corruption and cronyism in Afghanistan</w:t>
      </w:r>
      <w:r w:rsidRPr="00EC6169">
        <w:rPr>
          <w:sz w:val="16"/>
        </w:rPr>
        <w:t xml:space="preserve">.  Extractive </w:t>
      </w:r>
      <w:r w:rsidRPr="00EC6169">
        <w:rPr>
          <w:rStyle w:val="StyleBoldUnderline"/>
        </w:rPr>
        <w:t>industry experts will be able to estimate</w:t>
      </w:r>
      <w:r w:rsidRPr="00EC6169">
        <w:rPr>
          <w:sz w:val="16"/>
        </w:rPr>
        <w:t xml:space="preserve"> whether </w:t>
      </w:r>
      <w:r w:rsidRPr="00EC6169">
        <w:rPr>
          <w:rStyle w:val="StyleBoldUnderline"/>
        </w:rPr>
        <w:t>the revenue figures</w:t>
      </w:r>
      <w:r w:rsidRPr="00EC6169">
        <w:rPr>
          <w:sz w:val="16"/>
        </w:rPr>
        <w:t xml:space="preserve"> disclosed by a corporation are accurate based on their knowledge of the deposits and the industry.  Relatively </w:t>
      </w:r>
      <w:r w:rsidRPr="00EC6169">
        <w:rPr>
          <w:rStyle w:val="StyleBoldUnderline"/>
        </w:rPr>
        <w:t>accurate revenue figures will in turn support better estimates of government revenue, which outside parties can then compare to figures released by the government</w:t>
      </w:r>
      <w:r w:rsidRPr="00EC6169">
        <w:rPr>
          <w:sz w:val="16"/>
        </w:rPr>
        <w:t xml:space="preserve"> on its receipts and expenditures—</w:t>
      </w:r>
      <w:r w:rsidRPr="00EC6169">
        <w:rPr>
          <w:rStyle w:val="StyleBoldUnderline"/>
        </w:rPr>
        <w:t>as discrepancies between the two sources could suggest corruption.  The net result</w:t>
      </w:r>
      <w:r w:rsidRPr="00EC6169">
        <w:rPr>
          <w:sz w:val="16"/>
        </w:rPr>
        <w:t xml:space="preserve"> of a country-by-country reporting standard </w:t>
      </w:r>
      <w:r w:rsidRPr="00EC6169">
        <w:rPr>
          <w:rStyle w:val="StyleBoldUnderline"/>
        </w:rPr>
        <w:t>is the potential for more of the wealth generated by Afghanistan’s mineral resources to actually reach and benefit the general population</w:t>
      </w:r>
      <w:proofErr w:type="gramStart"/>
      <w:r w:rsidRPr="00EC6169">
        <w:rPr>
          <w:rStyle w:val="StyleBoldUnderline"/>
        </w:rPr>
        <w:t>.¶</w:t>
      </w:r>
      <w:proofErr w:type="gramEnd"/>
      <w:r w:rsidRPr="00EC6169">
        <w:rPr>
          <w:rStyle w:val="StyleBoldUnderline"/>
        </w:rPr>
        <w:t xml:space="preserve"> </w:t>
      </w:r>
      <w:r w:rsidRPr="00EC6169">
        <w:rPr>
          <w:sz w:val="12"/>
        </w:rPr>
        <w:t>¶</w:t>
      </w:r>
      <w:r w:rsidRPr="00EC6169">
        <w:rPr>
          <w:sz w:val="16"/>
        </w:rPr>
        <w:t xml:space="preserve"> Transparent management and </w:t>
      </w:r>
      <w:r w:rsidRPr="00EC6169">
        <w:rPr>
          <w:rStyle w:val="StyleBoldUnderline"/>
        </w:rPr>
        <w:t>reporting of Afghanistan’s natural resources would be a win-win situation</w:t>
      </w:r>
      <w:r w:rsidRPr="00EC6169">
        <w:rPr>
          <w:sz w:val="16"/>
        </w:rPr>
        <w:t xml:space="preserve"> for all the parties involved.  The central government will have more revenue, which can then be spent on development; infrastructure; and proper, timely payment of government employees (including the military and police).  The happier, wealthier </w:t>
      </w:r>
      <w:proofErr w:type="gramStart"/>
      <w:r w:rsidRPr="00EC6169">
        <w:rPr>
          <w:sz w:val="16"/>
        </w:rPr>
        <w:t>populous</w:t>
      </w:r>
      <w:proofErr w:type="gramEnd"/>
      <w:r w:rsidRPr="00EC6169">
        <w:rPr>
          <w:sz w:val="16"/>
        </w:rPr>
        <w:t xml:space="preserve"> will generate greater legitimacy for political leaders, which contributes to improved government and social stability.  </w:t>
      </w:r>
      <w:r w:rsidRPr="00EC6169">
        <w:rPr>
          <w:rStyle w:val="StyleBoldUnderline"/>
        </w:rPr>
        <w:t>Mining companies will, in turn, benefit from a stable and lawful environment in which to operate eventually improving their bottom line.   Allied governments—and their people—would then transition from the role of donor to a desperate country into investors in a dynamic and rapidly developing country</w:t>
      </w:r>
      <w:proofErr w:type="gramStart"/>
      <w:r w:rsidRPr="00EC6169">
        <w:rPr>
          <w:rStyle w:val="StyleBoldUnderline"/>
        </w:rPr>
        <w:t>.¶</w:t>
      </w:r>
      <w:proofErr w:type="gramEnd"/>
      <w:r w:rsidRPr="00EC6169">
        <w:rPr>
          <w:rStyle w:val="StyleBoldUnderline"/>
        </w:rPr>
        <w:t xml:space="preserve"> </w:t>
      </w:r>
      <w:r w:rsidRPr="00EC6169">
        <w:rPr>
          <w:sz w:val="12"/>
        </w:rPr>
        <w:t>¶</w:t>
      </w:r>
      <w:r w:rsidRPr="00EC6169">
        <w:rPr>
          <w:sz w:val="16"/>
        </w:rPr>
        <w:t xml:space="preserve"> </w:t>
      </w:r>
      <w:r w:rsidRPr="00EC6169">
        <w:rPr>
          <w:rStyle w:val="StyleBoldUnderline"/>
        </w:rPr>
        <w:t>Significant progress was made</w:t>
      </w:r>
      <w:r w:rsidRPr="00EC6169">
        <w:rPr>
          <w:sz w:val="16"/>
        </w:rPr>
        <w:t xml:space="preserve"> towards country-by-country reporting this past month </w:t>
      </w:r>
      <w:r w:rsidRPr="00EC6169">
        <w:rPr>
          <w:rStyle w:val="StyleBoldUnderline"/>
        </w:rPr>
        <w:t xml:space="preserve">when </w:t>
      </w:r>
      <w:r w:rsidRPr="00EC6169">
        <w:rPr>
          <w:sz w:val="16"/>
        </w:rPr>
        <w:t xml:space="preserve">the United States </w:t>
      </w:r>
      <w:r w:rsidRPr="00EC6169">
        <w:rPr>
          <w:rStyle w:val="StyleBoldUnderline"/>
        </w:rPr>
        <w:t>Congress passed the Dodd-Frank Wall Street Reform and Consumer Protection Act.</w:t>
      </w:r>
      <w:r w:rsidRPr="00EC6169">
        <w:rPr>
          <w:sz w:val="16"/>
        </w:rPr>
        <w:t xml:space="preserve">  </w:t>
      </w:r>
      <w:r w:rsidRPr="00EC6169">
        <w:rPr>
          <w:rStyle w:val="StyleBoldUnderline"/>
        </w:rPr>
        <w:t>The legislation</w:t>
      </w:r>
      <w:r w:rsidRPr="00EC6169">
        <w:rPr>
          <w:sz w:val="16"/>
        </w:rPr>
        <w:t xml:space="preserve"> included the Energy Security Through Transparency (ESTT) provision, which </w:t>
      </w:r>
      <w:r w:rsidRPr="00EC6169">
        <w:rPr>
          <w:rStyle w:val="StyleBoldUnderline"/>
        </w:rPr>
        <w:t>requires all companies working in the extractive industries</w:t>
      </w:r>
      <w:r w:rsidRPr="00EC6169">
        <w:rPr>
          <w:sz w:val="16"/>
          <w:u w:val="single"/>
        </w:rPr>
        <w:t xml:space="preserve"> and registered with the SEC (i.e. 90% of all major international companies working in the extractive industries) </w:t>
      </w:r>
      <w:r w:rsidRPr="00EC6169">
        <w:rPr>
          <w:rStyle w:val="StyleBoldUnderline"/>
        </w:rPr>
        <w:t>to disclose all payments made to host governments on an on-going basis.  That’s major progress, and it will significantly help curtail corruption in</w:t>
      </w:r>
      <w:r w:rsidRPr="00EC6169">
        <w:rPr>
          <w:sz w:val="16"/>
        </w:rPr>
        <w:t xml:space="preserve"> resource-rich countries like </w:t>
      </w:r>
      <w:r w:rsidRPr="00EC6169">
        <w:rPr>
          <w:rStyle w:val="StyleBoldUnderline"/>
        </w:rPr>
        <w:t>Afghanistan</w:t>
      </w:r>
      <w:r w:rsidRPr="00EC6169">
        <w:rPr>
          <w:sz w:val="16"/>
        </w:rPr>
        <w:t>.  However, it’s not until we report corporate profits on a country-by-country basis, that we’ll achieve full transparency in this crucial sector.</w:t>
      </w:r>
    </w:p>
    <w:p w14:paraId="51566A90" w14:textId="77777777" w:rsidR="00EC6169" w:rsidRPr="00EC6169" w:rsidRDefault="00EC6169" w:rsidP="00EC6169">
      <w:pPr>
        <w:pStyle w:val="Tag"/>
      </w:pPr>
      <w:r w:rsidRPr="00EC6169">
        <w:t>Afghanistan collapse escalates to global nuclear war</w:t>
      </w:r>
    </w:p>
    <w:p w14:paraId="7B4305CD" w14:textId="77777777" w:rsidR="00EC6169" w:rsidRPr="00EC6169" w:rsidRDefault="00EC6169" w:rsidP="00EC6169">
      <w:r w:rsidRPr="00EC6169">
        <w:rPr>
          <w:b/>
          <w:sz w:val="24"/>
          <w:szCs w:val="26"/>
        </w:rPr>
        <w:t>Morgan, 7</w:t>
      </w:r>
      <w:r w:rsidRPr="00EC6169">
        <w:t xml:space="preserve"> (Stephen J., Political Writer and Former Member of the British Labour Party Executive Committee, "Better another Taliban Afghanistan, than a Taliban NUCLEAR Pakistan21?</w:t>
      </w:r>
      <w:proofErr w:type="gramStart"/>
      <w:r w:rsidRPr="00EC6169">
        <w:t>",</w:t>
      </w:r>
      <w:proofErr w:type="gramEnd"/>
      <w:r w:rsidRPr="00EC6169">
        <w:t xml:space="preserve"> 9-23, http://www.freearticlesarchive .com/article/_Better_another_Taliban_Afghanistanthan_a_Taliban_NUCLEAR_Pakistan_/99961/0/)</w:t>
      </w:r>
    </w:p>
    <w:p w14:paraId="55429477" w14:textId="77777777" w:rsidR="00EC6169" w:rsidRPr="00EC6169" w:rsidRDefault="00EC6169" w:rsidP="00EC6169">
      <w:pPr>
        <w:rPr>
          <w:rStyle w:val="StyleBoldUnderline"/>
        </w:rPr>
      </w:pPr>
      <w:r w:rsidRPr="00EC6169">
        <w:rPr>
          <w:sz w:val="16"/>
        </w:rPr>
        <w:t xml:space="preserve">However events may prove him sorely wrong. Indeed, his policy could completely backfire upon him. As the war intensifies, he has no guarantees that the current autonomy may yet burgeon into a separatist movement. Appetite comes with eating, as they say. Moreover, should the Taliban fail to re-conquer al of Afghanistan, as looks likely, but captures at least half of the country, then a Taliban Pashtun caliphate could be established which would act as a magnet to separatist Pashtuns in Pakistan. Then, </w:t>
      </w:r>
      <w:r w:rsidRPr="00EC6169">
        <w:rPr>
          <w:rStyle w:val="StyleBoldUnderline"/>
        </w:rPr>
        <w:t xml:space="preserve">the likely </w:t>
      </w:r>
      <w:r w:rsidRPr="00EC6169">
        <w:rPr>
          <w:rStyle w:val="StyleBoldUnderline"/>
        </w:rPr>
        <w:lastRenderedPageBreak/>
        <w:t>break up of Afghanistan along ethnic lines, could,</w:t>
      </w:r>
      <w:r w:rsidRPr="00EC6169">
        <w:rPr>
          <w:sz w:val="16"/>
        </w:rPr>
        <w:t xml:space="preserve"> indeed, </w:t>
      </w:r>
      <w:r w:rsidRPr="00EC6169">
        <w:rPr>
          <w:rStyle w:val="StyleBoldUnderline"/>
        </w:rPr>
        <w:t>lead the way to the break up of Pakistan, as well. Strong centrifugal forces have always bedevilled the stability and unity of Pakistan, and, in the context of the new world situation, the country could be faced with civil wars and popular fundamentalist uprisings</w:t>
      </w:r>
      <w:r w:rsidRPr="00EC6169">
        <w:rPr>
          <w:sz w:val="16"/>
        </w:rPr>
        <w:t xml:space="preserve">, probably including a military-fundamentalist coup d’état. Fundamentalism is deeply rooted in Pakistan society. The fact that in the year following 9/11, the most popular name given to male children born that year was “Osama” (not a Pakistani name) is a small indication of the mood. Given the weakening base of the traditional, secular opposition parties, conditions would be ripe for a coup d’état by the fundamentalist wing of the Army and ISI, leaning on the radicalised masses to take power. </w:t>
      </w:r>
      <w:r w:rsidRPr="00EC6169">
        <w:rPr>
          <w:rStyle w:val="StyleBoldUnderline"/>
        </w:rPr>
        <w:t>Some form of radical, military Islamic regime, where legal powers would shift to Islamic courts and forms of shira law would be likely.</w:t>
      </w:r>
      <w:r w:rsidRPr="00EC6169">
        <w:rPr>
          <w:sz w:val="16"/>
        </w:rPr>
        <w:t xml:space="preserve"> Although, even then, this might not take place outside of a protracted crisis of upheaval and civil war conditions, mixing fundamentalist movements with nationalist uprisings and sectarian violence between the Sunni and minority Shia populations. </w:t>
      </w:r>
      <w:r w:rsidRPr="00EC6169">
        <w:rPr>
          <w:rStyle w:val="StyleBoldUnderline"/>
        </w:rPr>
        <w:t xml:space="preserve">The nightmare that is now Iraq would take on gothic proportions across the continent. </w:t>
      </w:r>
      <w:r w:rsidRPr="00EC6169">
        <w:rPr>
          <w:sz w:val="16"/>
        </w:rPr>
        <w:t xml:space="preserve">The prophesy of </w:t>
      </w:r>
      <w:r w:rsidRPr="00EC6169">
        <w:rPr>
          <w:rStyle w:val="StyleBoldUnderline"/>
        </w:rPr>
        <w:t>an arc of civil war over Lebanon, Palestine and Iraq would spread to south Asia, stretching from Pakistan to Palestine, through Afghanistan into Iraq and up to the Mediterranean coast</w:t>
      </w:r>
      <w:r w:rsidRPr="00EC6169">
        <w:rPr>
          <w:sz w:val="16"/>
        </w:rPr>
        <w:t>. Undoubtedly</w:t>
      </w:r>
      <w:r w:rsidRPr="00EC6169">
        <w:rPr>
          <w:rStyle w:val="StyleBoldUnderline"/>
        </w:rPr>
        <w:t>, this would also spill over into India</w:t>
      </w:r>
      <w:r w:rsidRPr="00EC6169">
        <w:rPr>
          <w:sz w:val="16"/>
        </w:rPr>
        <w:t xml:space="preserve"> both with regards to the Muslim community and Kashmir. </w:t>
      </w:r>
      <w:r w:rsidRPr="00EC6169">
        <w:rPr>
          <w:rStyle w:val="StyleBoldUnderline"/>
        </w:rPr>
        <w:t xml:space="preserve">Border clashes, terrorist attacks, </w:t>
      </w:r>
      <w:proofErr w:type="gramStart"/>
      <w:r w:rsidRPr="00EC6169">
        <w:rPr>
          <w:rStyle w:val="StyleBoldUnderline"/>
        </w:rPr>
        <w:t>sectarian</w:t>
      </w:r>
      <w:proofErr w:type="gramEnd"/>
      <w:r w:rsidRPr="00EC6169">
        <w:rPr>
          <w:rStyle w:val="StyleBoldUnderline"/>
        </w:rPr>
        <w:t xml:space="preserve"> pogroms and insurgency would break out. A</w:t>
      </w:r>
      <w:r w:rsidRPr="00EC6169">
        <w:rPr>
          <w:sz w:val="16"/>
        </w:rPr>
        <w:t xml:space="preserve"> new war, and possibly </w:t>
      </w:r>
      <w:r w:rsidRPr="00EC6169">
        <w:rPr>
          <w:rStyle w:val="StyleBoldUnderline"/>
        </w:rPr>
        <w:t>nuclear war, between Pakistan and India could not be ruled out</w:t>
      </w:r>
      <w:r w:rsidRPr="00EC6169">
        <w:rPr>
          <w:sz w:val="16"/>
        </w:rPr>
        <w:t xml:space="preserve">. Atomic Al Qaeda Should Pakistan break down completely, a Taliban-style government with strong Al Qaeda influence is a real possibility. Such deep chaos would, of course, open a “Pandora's box” for the region and the world. </w:t>
      </w:r>
      <w:r w:rsidRPr="00EC6169">
        <w:rPr>
          <w:rStyle w:val="StyleBoldUnderline"/>
        </w:rPr>
        <w:t>With the possibility of unstable clerical and military fundamentalist elements being in control of the Pakistan nuclear arsenal, not only their use against India, but Israel becomes a possibility, as well as the acquisition of nuclear and other deadly weapons secrets by Al Qaeda.</w:t>
      </w:r>
      <w:r w:rsidRPr="00EC6169">
        <w:rPr>
          <w:sz w:val="16"/>
        </w:rPr>
        <w:t xml:space="preserve"> Invading Pakistan would not be an option for America. Therefore </w:t>
      </w:r>
      <w:r w:rsidRPr="00EC6169">
        <w:rPr>
          <w:rStyle w:val="StyleBoldUnderline"/>
        </w:rPr>
        <w:t>a nuclear war would now again become a real strategic possibility. This would bring a shift in the tectonic plates of global relations. It could usher in a new Cold War with China and Russia pitted against the US.</w:t>
      </w:r>
    </w:p>
    <w:p w14:paraId="764670F8" w14:textId="77777777" w:rsidR="00EC6169" w:rsidRPr="00EC6169" w:rsidRDefault="00EC6169" w:rsidP="00EC6169">
      <w:pPr>
        <w:pStyle w:val="Tag"/>
      </w:pPr>
      <w:r w:rsidRPr="00EC6169">
        <w:t>Exemptions undermine transparency laws – they create a race to the bottom of non-disclosure – our evidence is Africa Specific</w:t>
      </w:r>
    </w:p>
    <w:p w14:paraId="0768CED6" w14:textId="77777777" w:rsidR="00EC6169" w:rsidRPr="00EC6169" w:rsidRDefault="00EC6169" w:rsidP="00EC6169">
      <w:pPr>
        <w:rPr>
          <w:sz w:val="12"/>
          <w:szCs w:val="22"/>
        </w:rPr>
      </w:pPr>
      <w:r w:rsidRPr="00EC6169">
        <w:rPr>
          <w:rStyle w:val="StyleStyleBold12pt"/>
        </w:rPr>
        <w:t>Geman, 11</w:t>
      </w:r>
      <w:r w:rsidRPr="00EC6169">
        <w:rPr>
          <w:sz w:val="12"/>
          <w:szCs w:val="22"/>
        </w:rPr>
        <w:t xml:space="preserve"> – (Ben Geman, Associated Press Staff Writer for The Hill.  March 1, 2011. “It’s George Soros versus Exxon in fight over oil payment disclosures,” http://thehill.com/blogs/e2-wire/e2-wire/146749-its-george-soros-against-exxon-on-oil-payments-disclosure)//SDL</w:t>
      </w:r>
    </w:p>
    <w:p w14:paraId="5AD39B37" w14:textId="77777777" w:rsidR="00EC6169" w:rsidRPr="00EC6169" w:rsidRDefault="00EC6169" w:rsidP="00EC6169">
      <w:pPr>
        <w:rPr>
          <w:sz w:val="12"/>
          <w:szCs w:val="22"/>
        </w:rPr>
      </w:pPr>
    </w:p>
    <w:p w14:paraId="02F68505" w14:textId="77777777" w:rsidR="00EC6169" w:rsidRPr="00EC6169" w:rsidRDefault="00EC6169" w:rsidP="00EC6169">
      <w:pPr>
        <w:rPr>
          <w:rStyle w:val="StyleBoldUnderline"/>
        </w:rPr>
      </w:pPr>
      <w:r w:rsidRPr="00EC6169">
        <w:rPr>
          <w:sz w:val="12"/>
          <w:szCs w:val="22"/>
        </w:rPr>
        <w:t>¶</w:t>
      </w:r>
      <w:r w:rsidRPr="00EC6169">
        <w:rPr>
          <w:sz w:val="16"/>
          <w:szCs w:val="22"/>
        </w:rPr>
        <w:t xml:space="preserve"> “I believe </w:t>
      </w:r>
      <w:r w:rsidRPr="00EC6169">
        <w:rPr>
          <w:rStyle w:val="StyleBoldUnderline"/>
        </w:rPr>
        <w:t>it is not an exaggeration to say that in promulgating the U.S. regulations for Section 1504 of Dodd-Frank, the Commission will be setting the rules for much of the world. I urge the Commission</w:t>
      </w:r>
      <w:r w:rsidRPr="00EC6169">
        <w:rPr>
          <w:sz w:val="16"/>
          <w:szCs w:val="22"/>
        </w:rPr>
        <w:t xml:space="preserve"> to fulfill its responsibility in the strongest and clearest manner possible </w:t>
      </w:r>
      <w:r w:rsidRPr="00EC6169">
        <w:rPr>
          <w:rStyle w:val="StyleBoldUnderline"/>
        </w:rPr>
        <w:t xml:space="preserve">to fulfill the clear intent of the U.S. Congress to make these important financial flows between companies and governments fully transparent to investors and the general public, country by country and project by project.”¶ ¶ The provision in the Wall Street law is aimed at ending the “resource curse” in which some energy- and </w:t>
      </w:r>
      <w:r w:rsidRPr="00EC6169">
        <w:rPr>
          <w:rStyle w:val="Emphasis"/>
        </w:rPr>
        <w:t>mineral-rich nations in Africa</w:t>
      </w:r>
      <w:r w:rsidRPr="00EC6169">
        <w:rPr>
          <w:sz w:val="16"/>
          <w:szCs w:val="22"/>
        </w:rPr>
        <w:t xml:space="preserve"> and elsewhere </w:t>
      </w:r>
      <w:r w:rsidRPr="00EC6169">
        <w:rPr>
          <w:b/>
          <w:sz w:val="16"/>
          <w:szCs w:val="22"/>
          <w:u w:val="single"/>
        </w:rPr>
        <w:t>are</w:t>
      </w:r>
      <w:r w:rsidRPr="00EC6169">
        <w:rPr>
          <w:sz w:val="16"/>
          <w:szCs w:val="22"/>
        </w:rPr>
        <w:t xml:space="preserve"> </w:t>
      </w:r>
      <w:r w:rsidRPr="00EC6169">
        <w:rPr>
          <w:rStyle w:val="StyleBoldUnderline"/>
        </w:rPr>
        <w:t>plagued by high levels of corruption, conflict and poverty</w:t>
      </w:r>
      <w:proofErr w:type="gramStart"/>
      <w:r w:rsidRPr="00EC6169">
        <w:rPr>
          <w:sz w:val="16"/>
          <w:szCs w:val="22"/>
        </w:rPr>
        <w:t>.</w:t>
      </w:r>
      <w:r w:rsidRPr="00EC6169">
        <w:rPr>
          <w:sz w:val="12"/>
          <w:szCs w:val="22"/>
        </w:rPr>
        <w:t>¶</w:t>
      </w:r>
      <w:proofErr w:type="gramEnd"/>
      <w:r w:rsidRPr="00EC6169">
        <w:rPr>
          <w:sz w:val="16"/>
          <w:szCs w:val="22"/>
        </w:rPr>
        <w:t xml:space="preserve"> </w:t>
      </w:r>
      <w:r w:rsidRPr="00EC6169">
        <w:rPr>
          <w:sz w:val="12"/>
          <w:szCs w:val="22"/>
        </w:rPr>
        <w:t>¶</w:t>
      </w:r>
      <w:r w:rsidRPr="00EC6169">
        <w:rPr>
          <w:sz w:val="16"/>
          <w:szCs w:val="22"/>
        </w:rPr>
        <w:t xml:space="preserve"> A suite of energy companies, in comments to the regulators, say they favor disclosure but warn that prescriptive rules would be burdensome and place them at a competitive disadvantage compared to certain state-backed oil companies from countries such as Russia and China.</w:t>
      </w:r>
      <w:r w:rsidRPr="00EC6169">
        <w:rPr>
          <w:sz w:val="12"/>
          <w:szCs w:val="22"/>
        </w:rPr>
        <w:t>¶</w:t>
      </w:r>
      <w:r w:rsidRPr="00EC6169">
        <w:rPr>
          <w:sz w:val="16"/>
          <w:szCs w:val="22"/>
        </w:rPr>
        <w:t xml:space="preserve"> </w:t>
      </w:r>
      <w:r w:rsidRPr="00EC6169">
        <w:rPr>
          <w:sz w:val="12"/>
          <w:szCs w:val="22"/>
        </w:rPr>
        <w:t>¶</w:t>
      </w:r>
      <w:r w:rsidRPr="00EC6169">
        <w:rPr>
          <w:sz w:val="16"/>
          <w:szCs w:val="22"/>
        </w:rPr>
        <w:t xml:space="preserve"> In addition, Exxon and other companies are pushing the SEC to allow exemptions in cases where host countries or contracts don’t allow project-specific payment disclosures.</w:t>
      </w:r>
      <w:r w:rsidRPr="00EC6169">
        <w:rPr>
          <w:sz w:val="12"/>
          <w:szCs w:val="22"/>
        </w:rPr>
        <w:t>¶</w:t>
      </w:r>
      <w:r w:rsidRPr="00EC6169">
        <w:rPr>
          <w:sz w:val="16"/>
          <w:szCs w:val="22"/>
        </w:rPr>
        <w:t xml:space="preserve"> </w:t>
      </w:r>
      <w:r w:rsidRPr="00EC6169">
        <w:rPr>
          <w:sz w:val="12"/>
          <w:szCs w:val="22"/>
          <w:u w:val="single"/>
        </w:rPr>
        <w:t>¶</w:t>
      </w:r>
      <w:r w:rsidRPr="00EC6169">
        <w:rPr>
          <w:sz w:val="16"/>
          <w:szCs w:val="22"/>
          <w:u w:val="single"/>
        </w:rPr>
        <w:t xml:space="preserve"> </w:t>
      </w:r>
      <w:r w:rsidRPr="00EC6169">
        <w:rPr>
          <w:rStyle w:val="StyleBoldUnderline"/>
        </w:rPr>
        <w:t>“[I]t is essential for the Commission to provide an exemption for disclosure that is prohibited by foreign governments or existing contracts in order to avoid irreparable harm to investors, efficiency, competition and capital formation</w:t>
      </w:r>
      <w:r w:rsidRPr="00EC6169">
        <w:rPr>
          <w:sz w:val="16"/>
          <w:szCs w:val="22"/>
        </w:rPr>
        <w:t>,” Exxon wrote in late January comments to the SEC.</w:t>
      </w:r>
      <w:r w:rsidRPr="00EC6169">
        <w:rPr>
          <w:sz w:val="12"/>
          <w:szCs w:val="22"/>
        </w:rPr>
        <w:t>¶</w:t>
      </w:r>
      <w:r w:rsidRPr="00EC6169">
        <w:rPr>
          <w:sz w:val="16"/>
          <w:szCs w:val="22"/>
        </w:rPr>
        <w:t xml:space="preserve"> </w:t>
      </w:r>
      <w:r w:rsidRPr="00EC6169">
        <w:rPr>
          <w:sz w:val="12"/>
          <w:szCs w:val="22"/>
        </w:rPr>
        <w:t>¶</w:t>
      </w:r>
      <w:r w:rsidRPr="00EC6169">
        <w:rPr>
          <w:sz w:val="16"/>
          <w:szCs w:val="22"/>
        </w:rPr>
        <w:t xml:space="preserve"> But Soros is pushing back against the industry push for such exemptions. The SEC asked for input on the question when floating draft rules last year</w:t>
      </w:r>
      <w:proofErr w:type="gramStart"/>
      <w:r w:rsidRPr="00EC6169">
        <w:rPr>
          <w:sz w:val="16"/>
          <w:szCs w:val="22"/>
        </w:rPr>
        <w:t>.</w:t>
      </w:r>
      <w:r w:rsidRPr="00EC6169">
        <w:rPr>
          <w:sz w:val="12"/>
          <w:szCs w:val="22"/>
        </w:rPr>
        <w:t>¶</w:t>
      </w:r>
      <w:proofErr w:type="gramEnd"/>
      <w:r w:rsidRPr="00EC6169">
        <w:rPr>
          <w:sz w:val="16"/>
          <w:szCs w:val="22"/>
        </w:rPr>
        <w:t xml:space="preserve"> </w:t>
      </w:r>
      <w:r w:rsidRPr="00EC6169">
        <w:rPr>
          <w:sz w:val="12"/>
          <w:szCs w:val="22"/>
        </w:rPr>
        <w:t>¶</w:t>
      </w:r>
      <w:r w:rsidRPr="00EC6169">
        <w:rPr>
          <w:sz w:val="16"/>
          <w:szCs w:val="22"/>
        </w:rPr>
        <w:t xml:space="preserve"> “[The Commission should not allow exemptions where the laws of the host country prohibit disclosure. It is precisely in these countries, which prevent transparency and disclosure of information, where the greatest investment risk lies. </w:t>
      </w:r>
      <w:r w:rsidRPr="00EC6169">
        <w:rPr>
          <w:rStyle w:val="StyleBoldUnderline"/>
        </w:rPr>
        <w:t>Such an exemption would create an incentive for countries to create such laws, thereby undermining the purpose and intent of the statute to provide information to investors and promote international transparency</w:t>
      </w:r>
      <w:r w:rsidRPr="00EC6169">
        <w:rPr>
          <w:sz w:val="16"/>
          <w:szCs w:val="22"/>
        </w:rPr>
        <w:t>,” Soros writes.</w:t>
      </w:r>
    </w:p>
    <w:p w14:paraId="4659C3D8" w14:textId="77777777" w:rsidR="00EC6169" w:rsidRPr="00EC6169" w:rsidRDefault="00EC6169" w:rsidP="00EC6169">
      <w:pPr>
        <w:rPr>
          <w:sz w:val="14"/>
        </w:rPr>
      </w:pPr>
    </w:p>
    <w:p w14:paraId="7CBB03B1" w14:textId="77777777" w:rsidR="00EC6169" w:rsidRPr="00EC6169" w:rsidRDefault="00EC6169" w:rsidP="00EC6169">
      <w:pPr>
        <w:pStyle w:val="Tag"/>
      </w:pPr>
      <w:r w:rsidRPr="00EC6169">
        <w:lastRenderedPageBreak/>
        <w:t>Corruption in Africa causes wars and instability – transparency key</w:t>
      </w:r>
    </w:p>
    <w:p w14:paraId="2D89A66C" w14:textId="77777777" w:rsidR="00EC6169" w:rsidRPr="00EC6169" w:rsidRDefault="00EC6169" w:rsidP="00EC6169">
      <w:pPr>
        <w:rPr>
          <w:sz w:val="14"/>
        </w:rPr>
      </w:pPr>
      <w:r w:rsidRPr="00EC6169">
        <w:rPr>
          <w:b/>
          <w:sz w:val="24"/>
          <w:szCs w:val="26"/>
        </w:rPr>
        <w:t>Diamond, 98</w:t>
      </w:r>
      <w:r w:rsidRPr="00EC6169">
        <w:rPr>
          <w:b/>
        </w:rPr>
        <w:t xml:space="preserve"> </w:t>
      </w:r>
      <w:r w:rsidRPr="00EC6169">
        <w:rPr>
          <w:sz w:val="14"/>
        </w:rPr>
        <w:t xml:space="preserve"> </w:t>
      </w:r>
      <w:r w:rsidRPr="00EC6169">
        <w:rPr>
          <w:szCs w:val="22"/>
        </w:rPr>
        <w:t xml:space="preserve"> (Larry Diamond, Senior research fellow at the Hoover Institution.  January 1998.  “Restoring Democracy in Africa,” http://www.questia.com/library/1G1-20301225/restoring-democracy-in-</w:t>
      </w:r>
      <w:proofErr w:type="gramStart"/>
      <w:r w:rsidRPr="00EC6169">
        <w:rPr>
          <w:szCs w:val="22"/>
        </w:rPr>
        <w:t>africa )</w:t>
      </w:r>
      <w:proofErr w:type="gramEnd"/>
      <w:r w:rsidRPr="00EC6169">
        <w:rPr>
          <w:szCs w:val="22"/>
        </w:rPr>
        <w:t xml:space="preserve">//SDL </w:t>
      </w:r>
    </w:p>
    <w:p w14:paraId="14C2404C" w14:textId="77777777" w:rsidR="00EC6169" w:rsidRPr="00EC6169" w:rsidRDefault="00EC6169" w:rsidP="00EC6169">
      <w:pPr>
        <w:rPr>
          <w:sz w:val="10"/>
        </w:rPr>
      </w:pPr>
      <w:r w:rsidRPr="00EC6169">
        <w:rPr>
          <w:sz w:val="12"/>
        </w:rPr>
        <w:t>¶</w:t>
      </w:r>
      <w:r w:rsidRPr="00EC6169">
        <w:rPr>
          <w:sz w:val="10"/>
        </w:rPr>
        <w:t xml:space="preserve"> </w:t>
      </w:r>
      <w:proofErr w:type="gramStart"/>
      <w:r w:rsidRPr="00EC6169">
        <w:rPr>
          <w:rStyle w:val="StyleBoldUnderline"/>
        </w:rPr>
        <w:t>The</w:t>
      </w:r>
      <w:proofErr w:type="gramEnd"/>
      <w:r w:rsidRPr="00EC6169">
        <w:rPr>
          <w:rStyle w:val="StyleBoldUnderline"/>
        </w:rPr>
        <w:t xml:space="preserve"> common root cause of economic decay, state collapse, ethnic violence, civil war, and humanitarian disaster in Africa is bad,</w:t>
      </w:r>
      <w:r w:rsidRPr="00EC6169">
        <w:rPr>
          <w:sz w:val="10"/>
        </w:rPr>
        <w:t xml:space="preserve"> abusive </w:t>
      </w:r>
      <w:r w:rsidRPr="00EC6169">
        <w:rPr>
          <w:rStyle w:val="StyleBoldUnderline"/>
        </w:rPr>
        <w:t>governance</w:t>
      </w:r>
      <w:r w:rsidRPr="00EC6169">
        <w:rPr>
          <w:sz w:val="10"/>
        </w:rPr>
        <w:t xml:space="preserve">. Because most </w:t>
      </w:r>
      <w:r w:rsidRPr="00EC6169">
        <w:rPr>
          <w:rStyle w:val="StyleBoldUnderline"/>
        </w:rPr>
        <w:t>states lack any semblance of a rule of law and norms of accountability that bind the</w:t>
      </w:r>
      <w:r w:rsidRPr="00EC6169">
        <w:rPr>
          <w:sz w:val="10"/>
        </w:rPr>
        <w:t xml:space="preserve"> conduct of those in </w:t>
      </w:r>
      <w:r w:rsidRPr="00EC6169">
        <w:rPr>
          <w:rStyle w:val="StyleBoldUnderline"/>
        </w:rPr>
        <w:t>government</w:t>
      </w:r>
      <w:r w:rsidRPr="00EC6169">
        <w:rPr>
          <w:sz w:val="10"/>
        </w:rPr>
        <w:t>, their societies have fallen prey to massive corruption, nepotism, and the personal whims of a tiny ruling elite</w:t>
      </w:r>
      <w:proofErr w:type="gramStart"/>
      <w:r w:rsidRPr="00EC6169">
        <w:rPr>
          <w:sz w:val="10"/>
        </w:rPr>
        <w:t>.</w:t>
      </w:r>
      <w:r w:rsidRPr="00EC6169">
        <w:rPr>
          <w:sz w:val="12"/>
        </w:rPr>
        <w:t>¶</w:t>
      </w:r>
      <w:proofErr w:type="gramEnd"/>
      <w:r w:rsidRPr="00EC6169">
        <w:rPr>
          <w:sz w:val="10"/>
        </w:rPr>
        <w:t xml:space="preserve"> </w:t>
      </w:r>
      <w:r w:rsidRPr="00EC6169">
        <w:rPr>
          <w:sz w:val="12"/>
        </w:rPr>
        <w:t>¶</w:t>
      </w:r>
      <w:r w:rsidRPr="00EC6169">
        <w:rPr>
          <w:sz w:val="10"/>
        </w:rPr>
        <w:t xml:space="preserve"> In such circumstances, </w:t>
      </w:r>
      <w:r w:rsidRPr="00EC6169">
        <w:rPr>
          <w:rStyle w:val="StyleBoldUnderline"/>
        </w:rPr>
        <w:t>every</w:t>
      </w:r>
      <w:r w:rsidRPr="00EC6169">
        <w:rPr>
          <w:sz w:val="10"/>
        </w:rPr>
        <w:t xml:space="preserve"> political clique and </w:t>
      </w:r>
      <w:r w:rsidRPr="00EC6169">
        <w:rPr>
          <w:rStyle w:val="StyleBoldUnderline"/>
        </w:rPr>
        <w:t>ethnic group struggles for control of</w:t>
      </w:r>
      <w:r w:rsidRPr="00EC6169">
        <w:rPr>
          <w:sz w:val="10"/>
        </w:rPr>
        <w:t xml:space="preserve"> a stagnant or </w:t>
      </w:r>
      <w:r w:rsidRPr="00EC6169">
        <w:rPr>
          <w:rStyle w:val="StyleBoldUnderline"/>
        </w:rPr>
        <w:t>diminishing</w:t>
      </w:r>
      <w:r w:rsidRPr="00EC6169">
        <w:rPr>
          <w:sz w:val="10"/>
        </w:rPr>
        <w:t xml:space="preserve"> stock of </w:t>
      </w:r>
      <w:r w:rsidRPr="00EC6169">
        <w:rPr>
          <w:rStyle w:val="StyleBoldUnderline"/>
        </w:rPr>
        <w:t>wealth.</w:t>
      </w:r>
      <w:r w:rsidRPr="00EC6169">
        <w:rPr>
          <w:sz w:val="10"/>
        </w:rPr>
        <w:t xml:space="preserve"> There are no trust, institutions to facilitate cooperation, or confidence in the future. </w:t>
      </w:r>
      <w:r w:rsidRPr="00EC6169">
        <w:rPr>
          <w:rStyle w:val="StyleBoldUnderline"/>
        </w:rPr>
        <w:t>Every competing faction tries to grab what it can</w:t>
      </w:r>
      <w:r w:rsidRPr="00EC6169">
        <w:rPr>
          <w:sz w:val="10"/>
        </w:rPr>
        <w:t xml:space="preserve"> for the moment while excluding other groups</w:t>
      </w:r>
      <w:proofErr w:type="gramStart"/>
      <w:r w:rsidRPr="00EC6169">
        <w:rPr>
          <w:sz w:val="10"/>
        </w:rPr>
        <w:t>.</w:t>
      </w:r>
      <w:r w:rsidRPr="00EC6169">
        <w:rPr>
          <w:sz w:val="12"/>
        </w:rPr>
        <w:t>¶</w:t>
      </w:r>
      <w:proofErr w:type="gramEnd"/>
      <w:r w:rsidRPr="00EC6169">
        <w:rPr>
          <w:sz w:val="10"/>
        </w:rPr>
        <w:t xml:space="preserve"> </w:t>
      </w:r>
      <w:r w:rsidRPr="00EC6169">
        <w:rPr>
          <w:sz w:val="12"/>
        </w:rPr>
        <w:t>¶</w:t>
      </w:r>
      <w:r w:rsidRPr="00EC6169">
        <w:rPr>
          <w:sz w:val="10"/>
        </w:rPr>
        <w:t xml:space="preserve"> The only real antidote to this decay is a constitutional framework that facilitates the limitation, separation, devolution, and sharing of power so that each group can have a stake in the system while checking the ruling elite and one another. In essence, this means a democratic political system, to one degree or another</w:t>
      </w:r>
      <w:proofErr w:type="gramStart"/>
      <w:r w:rsidRPr="00EC6169">
        <w:rPr>
          <w:sz w:val="10"/>
        </w:rPr>
        <w:t>.</w:t>
      </w:r>
      <w:r w:rsidRPr="00EC6169">
        <w:rPr>
          <w:sz w:val="12"/>
        </w:rPr>
        <w:t>¶</w:t>
      </w:r>
      <w:proofErr w:type="gramEnd"/>
      <w:r w:rsidRPr="00EC6169">
        <w:rPr>
          <w:sz w:val="10"/>
        </w:rPr>
        <w:t xml:space="preserve"> </w:t>
      </w:r>
      <w:r w:rsidRPr="00EC6169">
        <w:rPr>
          <w:sz w:val="12"/>
        </w:rPr>
        <w:t>¶</w:t>
      </w:r>
      <w:r w:rsidRPr="00EC6169">
        <w:rPr>
          <w:sz w:val="10"/>
        </w:rPr>
        <w:t xml:space="preserve"> Given Africa's authoritarian history, many </w:t>
      </w:r>
      <w:r w:rsidRPr="00EC6169">
        <w:rPr>
          <w:rStyle w:val="StyleBoldUnderline"/>
        </w:rPr>
        <w:t>changes in beliefs and institutions will be necessary for democracy to emerge</w:t>
      </w:r>
      <w:r w:rsidRPr="00EC6169">
        <w:rPr>
          <w:sz w:val="10"/>
        </w:rPr>
        <w:t xml:space="preserve">. A growing segment of African elites and the public realizes that </w:t>
      </w:r>
      <w:r w:rsidRPr="00EC6169">
        <w:rPr>
          <w:rStyle w:val="StyleBoldUnderline"/>
        </w:rPr>
        <w:t>every type of dictatorship on the continent has been a disaster</w:t>
      </w:r>
      <w:r w:rsidRPr="00EC6169">
        <w:rPr>
          <w:sz w:val="10"/>
          <w:u w:val="single"/>
        </w:rPr>
        <w:t>.</w:t>
      </w:r>
      <w:r w:rsidRPr="00EC6169">
        <w:rPr>
          <w:sz w:val="10"/>
        </w:rPr>
        <w:t xml:space="preserve"> Thus, </w:t>
      </w:r>
      <w:r w:rsidRPr="00EC6169">
        <w:rPr>
          <w:rStyle w:val="StyleBoldUnderline"/>
        </w:rPr>
        <w:t>there is increasing hunger for economic and political freedom</w:t>
      </w:r>
      <w:r w:rsidRPr="00EC6169">
        <w:rPr>
          <w:sz w:val="10"/>
        </w:rPr>
        <w:t xml:space="preserve"> and the predictability of a democratic constitution</w:t>
      </w:r>
      <w:proofErr w:type="gramStart"/>
      <w:r w:rsidRPr="00EC6169">
        <w:rPr>
          <w:sz w:val="10"/>
        </w:rPr>
        <w:t>.</w:t>
      </w:r>
      <w:r w:rsidRPr="00EC6169">
        <w:rPr>
          <w:sz w:val="12"/>
        </w:rPr>
        <w:t>¶</w:t>
      </w:r>
      <w:proofErr w:type="gramEnd"/>
      <w:r w:rsidRPr="00EC6169">
        <w:rPr>
          <w:sz w:val="10"/>
        </w:rPr>
        <w:t xml:space="preserve"> </w:t>
      </w:r>
      <w:r w:rsidRPr="00EC6169">
        <w:rPr>
          <w:sz w:val="12"/>
        </w:rPr>
        <w:t>¶</w:t>
      </w:r>
      <w:r w:rsidRPr="00EC6169">
        <w:rPr>
          <w:sz w:val="10"/>
        </w:rPr>
        <w:t xml:space="preserve"> As Hoover Institution senior fellow Barry Weingast pointed out in the American Political Science Review, </w:t>
      </w:r>
      <w:r w:rsidRPr="00EC6169">
        <w:rPr>
          <w:rStyle w:val="StyleBoldUnderline"/>
        </w:rPr>
        <w:t xml:space="preserve">contending that ethnic groups will not trust and tolerate one another and cooperate for a larger national good unless there are credible limits on the state. Democracy </w:t>
      </w:r>
      <w:proofErr w:type="gramStart"/>
      <w:r w:rsidRPr="00EC6169">
        <w:rPr>
          <w:rStyle w:val="StyleBoldUnderline"/>
        </w:rPr>
        <w:t>can not</w:t>
      </w:r>
      <w:proofErr w:type="gramEnd"/>
      <w:r w:rsidRPr="00EC6169">
        <w:rPr>
          <w:rStyle w:val="StyleBoldUnderline"/>
        </w:rPr>
        <w:t xml:space="preserve"> be stable unless rulers see that it is in their interest to abide by the rules</w:t>
      </w:r>
      <w:r w:rsidRPr="00EC6169">
        <w:rPr>
          <w:sz w:val="10"/>
        </w:rPr>
        <w:t>. What makes it in their interest is the overriding commitment of all major ethnic groups, parties, and interest organizations to a constitution.</w:t>
      </w:r>
    </w:p>
    <w:p w14:paraId="7B296CE3" w14:textId="77777777" w:rsidR="00EC6169" w:rsidRPr="00EC6169" w:rsidRDefault="00EC6169" w:rsidP="00EC6169"/>
    <w:p w14:paraId="7F433307" w14:textId="77777777" w:rsidR="00EC6169" w:rsidRPr="00EC6169" w:rsidRDefault="00EC6169" w:rsidP="00EC6169">
      <w:pPr>
        <w:pStyle w:val="Tag"/>
      </w:pPr>
      <w:r w:rsidRPr="00EC6169">
        <w:t xml:space="preserve">African instability goes nuclear. </w:t>
      </w:r>
    </w:p>
    <w:p w14:paraId="50098968" w14:textId="77777777" w:rsidR="00EC6169" w:rsidRPr="00EC6169" w:rsidRDefault="00EC6169" w:rsidP="00EC6169">
      <w:pPr>
        <w:rPr>
          <w:rFonts w:cs="Arial"/>
          <w:sz w:val="16"/>
        </w:rPr>
      </w:pPr>
      <w:r w:rsidRPr="00EC6169">
        <w:rPr>
          <w:rFonts w:cs="Arial"/>
          <w:b/>
        </w:rPr>
        <w:t xml:space="preserve">Deutsch, 02 </w:t>
      </w:r>
      <w:r w:rsidRPr="00EC6169">
        <w:t xml:space="preserve">(Jeffrey, Founder of the Rabid Tigers Project, Rabid Tiger Newsletter, Vol. II, No. 9, "The Nuclear Family Has Become Over-Extended," November 18, </w:t>
      </w:r>
      <w:hyperlink r:id="rId10" w:history="1">
        <w:r w:rsidRPr="00EC6169">
          <w:t>http://list.webengr.com/pipermail/picoipo/2002-November/000208.html</w:t>
        </w:r>
      </w:hyperlink>
      <w:r w:rsidRPr="00EC6169">
        <w:t>)</w:t>
      </w:r>
    </w:p>
    <w:p w14:paraId="18E929FC" w14:textId="77777777" w:rsidR="00EC6169" w:rsidRPr="00EC6169" w:rsidRDefault="00EC6169" w:rsidP="00EC6169">
      <w:pPr>
        <w:rPr>
          <w:rFonts w:cs="Arial"/>
          <w:sz w:val="16"/>
        </w:rPr>
      </w:pPr>
      <w:r w:rsidRPr="00EC6169">
        <w:t>The Rabid Tiger Project believes that</w:t>
      </w:r>
      <w:r w:rsidRPr="00EC6169">
        <w:rPr>
          <w:rFonts w:cs="Arial"/>
          <w:sz w:val="16"/>
        </w:rPr>
        <w:t xml:space="preserve"> </w:t>
      </w:r>
      <w:r w:rsidRPr="00EC6169">
        <w:rPr>
          <w:rStyle w:val="Emphasis"/>
        </w:rPr>
        <w:t>a nuclear war is most likely to start in Africa.</w:t>
      </w:r>
      <w:r w:rsidRPr="00EC6169">
        <w:rPr>
          <w:rStyle w:val="Heading4Char"/>
          <w:rFonts w:ascii="Arial" w:hAnsi="Arial" w:cs="Arial"/>
          <w:sz w:val="24"/>
          <w:bdr w:val="single" w:sz="4" w:space="0" w:color="auto"/>
        </w:rPr>
        <w:t xml:space="preserve"> </w:t>
      </w:r>
      <w:r w:rsidRPr="00EC6169">
        <w:rPr>
          <w:rStyle w:val="StyleBoldUnderline"/>
        </w:rPr>
        <w:t xml:space="preserve">Civil wars </w:t>
      </w:r>
      <w:r w:rsidRPr="00EC6169">
        <w:t>in the Congo (the country formerly known as Zaire), Rwanda, Somalia and Sierra Leone</w:t>
      </w:r>
      <w:r w:rsidRPr="00EC6169">
        <w:rPr>
          <w:rStyle w:val="Heading5Char"/>
          <w:rFonts w:eastAsia="Calibri"/>
          <w:sz w:val="16"/>
        </w:rPr>
        <w:t>,</w:t>
      </w:r>
      <w:r w:rsidRPr="00EC6169">
        <w:rPr>
          <w:rFonts w:cs="Arial"/>
          <w:sz w:val="16"/>
        </w:rPr>
        <w:t xml:space="preserve"> </w:t>
      </w:r>
      <w:r w:rsidRPr="00EC6169">
        <w:rPr>
          <w:rStyle w:val="StyleBoldUnderline"/>
        </w:rPr>
        <w:t>and domestic instability</w:t>
      </w:r>
      <w:r w:rsidRPr="00EC6169">
        <w:rPr>
          <w:rFonts w:cs="Arial"/>
          <w:sz w:val="16"/>
        </w:rPr>
        <w:t xml:space="preserve"> </w:t>
      </w:r>
      <w:r w:rsidRPr="00EC6169">
        <w:t>in Zimbabwe, Sudan and other countries, as well as occasional brushfire and other wars (thanks in part to "national" borders that cut across tribal ones</w:t>
      </w:r>
      <w:r w:rsidRPr="00EC6169">
        <w:rPr>
          <w:rStyle w:val="Heading5Char"/>
          <w:rFonts w:eastAsia="Calibri"/>
          <w:sz w:val="16"/>
        </w:rPr>
        <w:t>)</w:t>
      </w:r>
      <w:r w:rsidRPr="00EC6169">
        <w:rPr>
          <w:rFonts w:cs="Arial"/>
          <w:sz w:val="16"/>
        </w:rPr>
        <w:t xml:space="preserve"> </w:t>
      </w:r>
      <w:r w:rsidRPr="00EC6169">
        <w:rPr>
          <w:rStyle w:val="StyleBoldUnderline"/>
        </w:rPr>
        <w:t xml:space="preserve">turn into a </w:t>
      </w:r>
      <w:r w:rsidRPr="00EC6169">
        <w:t>really</w:t>
      </w:r>
      <w:r w:rsidRPr="00EC6169">
        <w:rPr>
          <w:rStyle w:val="Heading4Char"/>
          <w:rFonts w:ascii="Arial" w:hAnsi="Arial" w:cs="Arial"/>
          <w:sz w:val="24"/>
        </w:rPr>
        <w:t xml:space="preserve"> </w:t>
      </w:r>
      <w:r w:rsidRPr="00EC6169">
        <w:rPr>
          <w:rStyle w:val="StyleBoldUnderline"/>
        </w:rPr>
        <w:t>nasty stew</w:t>
      </w:r>
      <w:r w:rsidRPr="00EC6169">
        <w:rPr>
          <w:rStyle w:val="Heading5Char"/>
          <w:rFonts w:eastAsia="Calibri"/>
          <w:sz w:val="16"/>
        </w:rPr>
        <w:t xml:space="preserve">. </w:t>
      </w:r>
      <w:r w:rsidRPr="00EC6169">
        <w:t>We've got all too many rabid tigers and potential rabid tigers, who are willing to push the button rather than risk being seen as wishy-washy in the face of a mortal threat and overthrown.</w:t>
      </w:r>
      <w:r w:rsidRPr="00EC6169">
        <w:rPr>
          <w:rFonts w:cs="Arial"/>
          <w:sz w:val="16"/>
        </w:rPr>
        <w:t xml:space="preserve"> </w:t>
      </w:r>
      <w:r w:rsidRPr="00EC6169">
        <w:rPr>
          <w:rStyle w:val="StyleBoldUnderline"/>
        </w:rPr>
        <w:t>Geopolitically speaking, Africa is open range</w:t>
      </w:r>
      <w:r w:rsidRPr="00EC6169">
        <w:rPr>
          <w:rStyle w:val="Heading4Char"/>
          <w:rFonts w:ascii="Arial" w:hAnsi="Arial" w:cs="Arial"/>
          <w:sz w:val="24"/>
        </w:rPr>
        <w:t>.</w:t>
      </w:r>
      <w:r w:rsidRPr="00EC6169">
        <w:rPr>
          <w:rFonts w:cs="Arial"/>
          <w:sz w:val="16"/>
        </w:rPr>
        <w:t xml:space="preserve"> </w:t>
      </w:r>
      <w:r w:rsidRPr="00EC6169">
        <w:t>Very few countries in Africa are beholden to any particular power. South Africa is a major exception in this respect - not to mention in that she also probably already has the Bomb. Thus, outside powers can more easily find client states there than, say, in Europe where the political lines have long since been drawn, or Asia where many of the countries (China, India, Japan) are powers unto themselves and don't need any "help," thank you</w:t>
      </w:r>
      <w:r w:rsidRPr="00EC6169">
        <w:rPr>
          <w:rStyle w:val="StyleBoldUnderline"/>
        </w:rPr>
        <w:t>. Thus, an African war can attract outside involvement very quickly.</w:t>
      </w:r>
      <w:r w:rsidRPr="00EC6169">
        <w:t xml:space="preserve"> Of course, a proxy war alone may not induce the Great Powers to fight each other. Bu</w:t>
      </w:r>
      <w:r w:rsidRPr="00EC6169">
        <w:rPr>
          <w:rStyle w:val="Heading5Char"/>
          <w:rFonts w:eastAsia="Calibri"/>
          <w:sz w:val="16"/>
        </w:rPr>
        <w:t>t</w:t>
      </w:r>
      <w:r w:rsidRPr="00EC6169">
        <w:rPr>
          <w:rFonts w:cs="Arial"/>
          <w:sz w:val="16"/>
        </w:rPr>
        <w:t xml:space="preserve"> </w:t>
      </w:r>
      <w:r w:rsidRPr="00EC6169">
        <w:rPr>
          <w:rStyle w:val="StyleBoldUnderline"/>
        </w:rPr>
        <w:t xml:space="preserve">an African nuclear strike can ignite a </w:t>
      </w:r>
      <w:r w:rsidRPr="00EC6169">
        <w:rPr>
          <w:rStyle w:val="Emphasis"/>
        </w:rPr>
        <w:t xml:space="preserve">much broader conflagration, </w:t>
      </w:r>
      <w:r w:rsidRPr="00EC6169">
        <w:rPr>
          <w:rStyle w:val="StyleBoldUnderline"/>
        </w:rPr>
        <w:t>if the other powers are interested in a fight.</w:t>
      </w:r>
      <w:r w:rsidRPr="00EC6169">
        <w:rPr>
          <w:rFonts w:cs="Arial"/>
          <w:sz w:val="16"/>
        </w:rPr>
        <w:t xml:space="preserve"> </w:t>
      </w:r>
      <w:r w:rsidRPr="00EC6169">
        <w:rPr>
          <w:rStyle w:val="Heading5Char"/>
          <w:rFonts w:eastAsia="Calibri"/>
          <w:sz w:val="16"/>
        </w:rPr>
        <w:t>Certainly,</w:t>
      </w:r>
      <w:r w:rsidRPr="00EC6169">
        <w:rPr>
          <w:rFonts w:cs="Arial"/>
          <w:sz w:val="16"/>
        </w:rPr>
        <w:t xml:space="preserve"> </w:t>
      </w:r>
      <w:r w:rsidRPr="00EC6169">
        <w:rPr>
          <w:rStyle w:val="StyleBoldUnderline"/>
        </w:rPr>
        <w:t>such a strike would</w:t>
      </w:r>
      <w:r w:rsidRPr="00EC6169">
        <w:rPr>
          <w:rFonts w:cs="Arial"/>
          <w:sz w:val="16"/>
        </w:rPr>
        <w:t xml:space="preserve"> </w:t>
      </w:r>
      <w:r w:rsidRPr="00EC6169">
        <w:t>in the first place</w:t>
      </w:r>
      <w:r w:rsidRPr="00EC6169">
        <w:rPr>
          <w:rFonts w:cs="Arial"/>
          <w:sz w:val="16"/>
        </w:rPr>
        <w:t xml:space="preserve"> </w:t>
      </w:r>
      <w:r w:rsidRPr="00EC6169">
        <w:rPr>
          <w:rStyle w:val="StyleBoldUnderline"/>
        </w:rPr>
        <w:t xml:space="preserve">have been facilitated by outside help </w:t>
      </w:r>
      <w:r w:rsidRPr="00EC6169">
        <w:rPr>
          <w:rStyle w:val="Heading5Char"/>
          <w:rFonts w:eastAsia="Calibri"/>
          <w:sz w:val="16"/>
        </w:rPr>
        <w:t xml:space="preserve">- </w:t>
      </w:r>
      <w:r w:rsidRPr="00EC6169">
        <w:t>financial, scientific, engineering, etc</w:t>
      </w:r>
      <w:r w:rsidRPr="00EC6169">
        <w:rPr>
          <w:rStyle w:val="Heading5Char"/>
          <w:rFonts w:eastAsia="Calibri"/>
          <w:sz w:val="16"/>
        </w:rPr>
        <w:t>.</w:t>
      </w:r>
      <w:r w:rsidRPr="00EC6169">
        <w:rPr>
          <w:rFonts w:cs="Arial"/>
          <w:sz w:val="16"/>
        </w:rPr>
        <w:t xml:space="preserve"> </w:t>
      </w:r>
      <w:r w:rsidRPr="00EC6169">
        <w:rPr>
          <w:rStyle w:val="StyleBoldUnderline"/>
        </w:rPr>
        <w:t>Africa is an ocean of troubled waters,</w:t>
      </w:r>
      <w:r w:rsidRPr="00EC6169">
        <w:rPr>
          <w:rStyle w:val="Heading4Char"/>
          <w:rFonts w:ascii="Arial" w:hAnsi="Arial" w:cs="Arial"/>
          <w:sz w:val="24"/>
        </w:rPr>
        <w:t xml:space="preserve"> </w:t>
      </w:r>
      <w:r w:rsidRPr="00EC6169">
        <w:t>and</w:t>
      </w:r>
      <w:r w:rsidRPr="00EC6169">
        <w:rPr>
          <w:rStyle w:val="Heading4Char"/>
          <w:rFonts w:ascii="Arial" w:hAnsi="Arial" w:cs="Arial"/>
          <w:sz w:val="24"/>
        </w:rPr>
        <w:t xml:space="preserve"> </w:t>
      </w:r>
      <w:r w:rsidRPr="00EC6169">
        <w:rPr>
          <w:rStyle w:val="StyleBoldUnderline"/>
        </w:rPr>
        <w:t>some people love to go fishing.</w:t>
      </w:r>
      <w:r w:rsidRPr="00EC6169">
        <w:rPr>
          <w:rFonts w:cs="Arial"/>
          <w:sz w:val="16"/>
        </w:rPr>
        <w:t xml:space="preserve"> </w:t>
      </w:r>
    </w:p>
    <w:p w14:paraId="43FC5BCC" w14:textId="77777777" w:rsidR="00EC6169" w:rsidRPr="00EC6169" w:rsidRDefault="00EC6169" w:rsidP="00EC6169"/>
    <w:p w14:paraId="435A843D" w14:textId="77777777" w:rsidR="00EC6169" w:rsidRPr="00EC6169" w:rsidRDefault="00EC6169" w:rsidP="00EC6169">
      <w:pPr>
        <w:pStyle w:val="Tag"/>
      </w:pPr>
      <w:r w:rsidRPr="00EC6169">
        <w:t xml:space="preserve">And </w:t>
      </w:r>
      <w:proofErr w:type="gramStart"/>
      <w:r w:rsidRPr="00EC6169">
        <w:t>there’s no disads</w:t>
      </w:r>
      <w:proofErr w:type="gramEnd"/>
      <w:r w:rsidRPr="00EC6169">
        <w:t xml:space="preserve"> to the senate bill</w:t>
      </w:r>
    </w:p>
    <w:p w14:paraId="028FFDEB" w14:textId="77777777" w:rsidR="00EC6169" w:rsidRPr="00EC6169" w:rsidRDefault="00EC6169" w:rsidP="00EC6169">
      <w:r w:rsidRPr="00EC6169">
        <w:rPr>
          <w:rStyle w:val="StyleStyleBold12pt"/>
        </w:rPr>
        <w:t>Goldwyn et al 8/4</w:t>
      </w:r>
      <w:r w:rsidRPr="00EC6169">
        <w:t>/13</w:t>
      </w:r>
    </w:p>
    <w:p w14:paraId="690CC71B" w14:textId="77777777" w:rsidR="00EC6169" w:rsidRPr="00EC6169" w:rsidRDefault="00EC6169" w:rsidP="00EC6169">
      <w:r w:rsidRPr="00EC6169">
        <w:t xml:space="preserve">[David Goldwyn, president of Goldwyn Global Strategies, an international energy advisory consultancy, nonresident senior fellow with the Energy Security Initiative at the Brookings </w:t>
      </w:r>
      <w:r w:rsidRPr="00EC6169">
        <w:lastRenderedPageBreak/>
        <w:t>Institution. State Department’s special envoy and coordinator for international energy affairs from 2009-2011—conceived and developed the Global Shale Gas Initiative and the Energy Governance and Capacity Initiative, led ministerial-level energy dialogues with Angola, Canada, China, India, Iraq, Mexico, Nigeria and Brazil, and co-chaired a regional biofuels initiative with Brazil, AND Neil R. Brown, Senior Advisor, Goldwyn Global Strategies, AND Cory R. Gill, Associate, Goldwyn Global Strategies, “Time to Implement the U.S.-Mexico Transboundary Hydrocarbons Agreement — Congress: Drop the Poison Pill,” Brookings, http://www.brookings.edu/blogs/up-front/posts/2013/08/14-us-mexico-transboundary-hydrocarbon-goldwyn-brown-gill]</w:t>
      </w:r>
    </w:p>
    <w:p w14:paraId="2A3F537E" w14:textId="77777777" w:rsidR="00EC6169" w:rsidRPr="00EC6169" w:rsidRDefault="00EC6169" w:rsidP="00EC6169">
      <w:pPr>
        <w:rPr>
          <w:rStyle w:val="StyleBoldUnderline"/>
        </w:rPr>
      </w:pPr>
    </w:p>
    <w:p w14:paraId="5A72DCD7" w14:textId="77777777" w:rsidR="00EC6169" w:rsidRPr="00EC6169" w:rsidRDefault="00EC6169" w:rsidP="00EC6169">
      <w:pPr>
        <w:rPr>
          <w:rStyle w:val="StyleBoldUnderline"/>
        </w:rPr>
      </w:pPr>
      <w:r w:rsidRPr="00EC6169">
        <w:rPr>
          <w:rStyle w:val="StyleBoldUnderline"/>
        </w:rPr>
        <w:t>More importantly, the pro-secrecy exemption is not necessary on the merits. First, it has no relevance for activities on the U.S. side of the Gulf.</w:t>
      </w:r>
      <w:r w:rsidRPr="00EC6169">
        <w:t xml:space="preserve"> In the U.S., </w:t>
      </w:r>
      <w:r w:rsidRPr="00EC6169">
        <w:rPr>
          <w:rStyle w:val="StyleBoldUnderline"/>
        </w:rPr>
        <w:t>royalties paid for offshore production are public knowledge. Indeed, as part of its efforts to implement the Extractive Industries Transparency Initiative</w:t>
      </w:r>
      <w:r w:rsidRPr="00EC6169">
        <w:rPr>
          <w:u w:val="single"/>
        </w:rPr>
        <w:t xml:space="preserve"> ()</w:t>
      </w:r>
      <w:proofErr w:type="gramStart"/>
      <w:r w:rsidRPr="00EC6169">
        <w:rPr>
          <w:u w:val="single"/>
        </w:rPr>
        <w:t>,</w:t>
      </w:r>
      <w:r w:rsidRPr="00EC6169">
        <w:rPr>
          <w:b/>
          <w:u w:val="single"/>
        </w:rPr>
        <w:t>EITI</w:t>
      </w:r>
      <w:proofErr w:type="gramEnd"/>
      <w:r w:rsidRPr="00EC6169">
        <w:rPr>
          <w:rStyle w:val="StyleBoldUnderline"/>
        </w:rPr>
        <w:t xml:space="preserve"> the Obama Administration has offered</w:t>
      </w:r>
      <w:r w:rsidRPr="00EC6169">
        <w:rPr>
          <w:u w:val="single"/>
        </w:rPr>
        <w:t xml:space="preserve"> – and industry and civil society welcomed – </w:t>
      </w:r>
      <w:r w:rsidRPr="00EC6169">
        <w:rPr>
          <w:rStyle w:val="StyleBoldUnderline"/>
        </w:rPr>
        <w:t>to unilaterally disclose 100% of payments received by the Office of Natural Resources Revenue</w:t>
      </w:r>
      <w:r w:rsidRPr="00EC6169">
        <w:t xml:space="preserve"> (ONRR) from industry for development of oil and gas concessions. ONRR receipts make up 95% of all U.S. government extractive revenues, including royalties, rents and bonuses</w:t>
      </w:r>
      <w:proofErr w:type="gramStart"/>
      <w:r w:rsidRPr="00EC6169">
        <w:t>.</w:t>
      </w:r>
      <w:r w:rsidRPr="00EC6169">
        <w:rPr>
          <w:sz w:val="12"/>
        </w:rPr>
        <w:t>¶</w:t>
      </w:r>
      <w:proofErr w:type="gramEnd"/>
      <w:r w:rsidRPr="00EC6169">
        <w:rPr>
          <w:sz w:val="12"/>
        </w:rPr>
        <w:t xml:space="preserve"> </w:t>
      </w:r>
      <w:r w:rsidRPr="00EC6169">
        <w:rPr>
          <w:rStyle w:val="StyleBoldUnderline"/>
        </w:rPr>
        <w:t>Second, the claim that an anti-transparency exemption is necessary to protect U.S. competitiveness on the Mexican side of the border is without foundation</w:t>
      </w:r>
      <w:r w:rsidRPr="00EC6169">
        <w:t xml:space="preserve">. Some exemption supporters claim it is necessary because Mexico could create a legal framework prohibiting payment disclosure by foreign firms. Yet </w:t>
      </w:r>
      <w:r w:rsidRPr="00EC6169">
        <w:rPr>
          <w:rStyle w:val="StyleBoldUnderline"/>
        </w:rPr>
        <w:t>the transboundary agreement provides for certain information to be kept confidential unless national laws require disclosure</w:t>
      </w:r>
      <w:r w:rsidRPr="00EC6169">
        <w:rPr>
          <w:u w:val="single"/>
        </w:rPr>
        <w:t>.</w:t>
      </w:r>
      <w:r w:rsidRPr="00EC6169">
        <w:t xml:space="preserve"> Thus, </w:t>
      </w:r>
      <w:r w:rsidRPr="00EC6169">
        <w:rPr>
          <w:rStyle w:val="StyleBoldUnderline"/>
        </w:rPr>
        <w:t xml:space="preserve">the U.S. and Mexico </w:t>
      </w:r>
      <w:r w:rsidRPr="00EC6169">
        <w:rPr>
          <w:rStyle w:val="Emphasis"/>
        </w:rPr>
        <w:t>have already reached</w:t>
      </w:r>
      <w:r w:rsidRPr="00EC6169">
        <w:rPr>
          <w:rStyle w:val="StyleBoldUnderline"/>
        </w:rPr>
        <w:t xml:space="preserve"> an understanding that national governments should decide whether payments disclosure should be required</w:t>
      </w:r>
      <w:r w:rsidRPr="00EC6169">
        <w:t xml:space="preserve">. </w:t>
      </w:r>
      <w:r w:rsidRPr="00EC6169">
        <w:rPr>
          <w:rStyle w:val="StyleBoldUnderline"/>
        </w:rPr>
        <w:t>As formal negotiations for the TBA began in September 2011</w:t>
      </w:r>
      <w:r w:rsidRPr="00EC6169">
        <w:rPr>
          <w:u w:val="single"/>
        </w:rPr>
        <w:t>,</w:t>
      </w:r>
      <w:r w:rsidRPr="00EC6169">
        <w:t xml:space="preserve"> Mexico acceded to this arrangement more than one year after the Cardin-Lugar Amendment became U.S. law. </w:t>
      </w:r>
      <w:r w:rsidRPr="00EC6169">
        <w:rPr>
          <w:rStyle w:val="StyleBoldUnderline"/>
        </w:rPr>
        <w:t>In other words, the TBA protects companies that will be required to disclose payments under existing U.S. law</w:t>
      </w:r>
      <w:r w:rsidRPr="00EC6169">
        <w:rPr>
          <w:u w:val="single"/>
        </w:rPr>
        <w:t xml:space="preserve">. </w:t>
      </w:r>
      <w:r w:rsidRPr="00EC6169">
        <w:rPr>
          <w:sz w:val="12"/>
          <w:u w:val="single"/>
        </w:rPr>
        <w:t>¶</w:t>
      </w:r>
      <w:r w:rsidRPr="00EC6169">
        <w:rPr>
          <w:sz w:val="12"/>
        </w:rPr>
        <w:t xml:space="preserve"> </w:t>
      </w:r>
      <w:r w:rsidRPr="00EC6169">
        <w:t xml:space="preserve">Third, </w:t>
      </w:r>
      <w:r w:rsidRPr="00EC6169">
        <w:rPr>
          <w:rStyle w:val="StyleBoldUnderline"/>
        </w:rPr>
        <w:t>while some proponents of the exemption fear U.S. disclosure laws will render PEMEX or the Mexican Government unwilling to cooperate with U.S. firms</w:t>
      </w:r>
      <w:r w:rsidRPr="00EC6169">
        <w:t xml:space="preserve">, that </w:t>
      </w:r>
      <w:r w:rsidRPr="00EC6169">
        <w:rPr>
          <w:rStyle w:val="StyleBoldUnderline"/>
        </w:rPr>
        <w:t>Mexican leaders took the political risks necessary to pass the TBA suggests otherwise</w:t>
      </w:r>
      <w:r w:rsidRPr="00EC6169">
        <w:t xml:space="preserve">. </w:t>
      </w:r>
      <w:r w:rsidRPr="00EC6169">
        <w:rPr>
          <w:rStyle w:val="StyleBoldUnderline"/>
        </w:rPr>
        <w:t xml:space="preserve">Only a handful of companies have the technology and capital to partner with PEMEX in the </w:t>
      </w:r>
      <w:proofErr w:type="gramStart"/>
      <w:r w:rsidRPr="00EC6169">
        <w:rPr>
          <w:rStyle w:val="StyleBoldUnderline"/>
        </w:rPr>
        <w:t>deep water</w:t>
      </w:r>
      <w:proofErr w:type="gramEnd"/>
      <w:r w:rsidRPr="00EC6169">
        <w:rPr>
          <w:rStyle w:val="StyleBoldUnderline"/>
        </w:rPr>
        <w:t xml:space="preserve"> area under jurisdiction of the TBA,</w:t>
      </w:r>
      <w:r w:rsidRPr="00EC6169">
        <w:t xml:space="preserve"> the reality of which </w:t>
      </w:r>
      <w:r w:rsidRPr="00EC6169">
        <w:rPr>
          <w:rStyle w:val="StyleBoldUnderline"/>
        </w:rPr>
        <w:t>PEMEX leaders are keenly aware as they work to diversify production sources.</w:t>
      </w:r>
      <w:r w:rsidRPr="00EC6169">
        <w:t xml:space="preserve"> Within Mexico’s political leadership</w:t>
      </w:r>
      <w:r w:rsidRPr="00EC6169">
        <w:rPr>
          <w:rStyle w:val="StyleBoldUnderline"/>
        </w:rPr>
        <w:t xml:space="preserve">, </w:t>
      </w:r>
      <w:r w:rsidRPr="00EC6169">
        <w:rPr>
          <w:rStyle w:val="Emphasis"/>
        </w:rPr>
        <w:t>it would be antithetical</w:t>
      </w:r>
      <w:r w:rsidRPr="00EC6169">
        <w:rPr>
          <w:rStyle w:val="StyleBoldUnderline"/>
        </w:rPr>
        <w:t xml:space="preserve"> to President Peña Nieto’s push for more transparency and in combating corruption for him to seek less openness in the oil sector,</w:t>
      </w:r>
      <w:r w:rsidRPr="00EC6169">
        <w:t xml:space="preserve"> particularly considering that PEMEX itself is not under jurisdiction of Cardin-Lugar disclosure requirements. </w:t>
      </w:r>
      <w:r w:rsidRPr="00EC6169">
        <w:rPr>
          <w:rStyle w:val="StyleBoldUnderline"/>
        </w:rPr>
        <w:t>If anything, U.S. disclosure requirements will benefit the standing of U.S. companies in Mexico by helping overcome the deep distrust they have inherited</w:t>
      </w:r>
      <w:r w:rsidRPr="00EC6169">
        <w:t xml:space="preserve">. </w:t>
      </w:r>
      <w:r w:rsidRPr="00EC6169">
        <w:rPr>
          <w:sz w:val="12"/>
        </w:rPr>
        <w:t xml:space="preserve">¶ </w:t>
      </w:r>
      <w:r w:rsidRPr="00EC6169">
        <w:rPr>
          <w:rStyle w:val="StyleBoldUnderline"/>
        </w:rPr>
        <w:t>Fourth, the TBA gives the U.S. government a veto in order to protect U.S. interests, including commercial interests.</w:t>
      </w:r>
      <w:r w:rsidRPr="00EC6169">
        <w:t xml:space="preserve"> </w:t>
      </w:r>
      <w:r w:rsidRPr="00EC6169">
        <w:rPr>
          <w:rStyle w:val="StyleBoldUnderline"/>
        </w:rPr>
        <w:t>No “unitization” agreement (essentially, a joint venture between PEMEX and private companies) to develop resources under the TBA can enter into force without the Department of Interior’s approval. Therefore, any discrimination against U.S. companies can be guarded against.</w:t>
      </w:r>
    </w:p>
    <w:p w14:paraId="038F1CAB" w14:textId="77777777" w:rsidR="00EC6169" w:rsidRPr="00EC6169" w:rsidRDefault="00EC6169" w:rsidP="00EC6169"/>
    <w:p w14:paraId="244B8990" w14:textId="77777777" w:rsidR="00EC6169" w:rsidRPr="00EC6169" w:rsidRDefault="00EC6169" w:rsidP="00EC6169">
      <w:pPr>
        <w:pStyle w:val="Heading2"/>
      </w:pPr>
      <w:r w:rsidRPr="00EC6169">
        <w:lastRenderedPageBreak/>
        <w:t>Contention 2 Hegemony</w:t>
      </w:r>
    </w:p>
    <w:p w14:paraId="00E9310F" w14:textId="77777777" w:rsidR="00EC6169" w:rsidRPr="00EC6169" w:rsidRDefault="00EC6169" w:rsidP="00EC6169"/>
    <w:p w14:paraId="0D0BB477" w14:textId="77777777" w:rsidR="00EC6169" w:rsidRPr="00EC6169" w:rsidRDefault="00EC6169" w:rsidP="00EC6169">
      <w:pPr>
        <w:pStyle w:val="H4Tag"/>
      </w:pPr>
      <w:r w:rsidRPr="00EC6169">
        <w:t>Hegemony is sustainable – but the US must walk carefully – policy choices that endorse multilateral leadership are key</w:t>
      </w:r>
    </w:p>
    <w:p w14:paraId="1516EC8F" w14:textId="77777777" w:rsidR="00EC6169" w:rsidRPr="00EC6169" w:rsidRDefault="00EC6169" w:rsidP="00EC6169">
      <w:r w:rsidRPr="00EC6169">
        <w:rPr>
          <w:rStyle w:val="StyleStyleBold12pt"/>
        </w:rPr>
        <w:t>Beckley 2012</w:t>
      </w:r>
      <w:r w:rsidRPr="00EC6169">
        <w:t xml:space="preserve">, Michael Beckley, PHD Columbia, assistant professor of political science at Tufts University specializing in U.S. and Chinese foreign policy, 2012, “The Unipolar Era: Why American Power Persists and China’s Rise Is Limited”, PDF, </w:t>
      </w:r>
      <w:hyperlink r:id="rId11" w:history="1">
        <w:r w:rsidRPr="00EC6169">
          <w:t>https://www.google.com/url?sa=t&amp;rct=j&amp;q=&amp;esrc=s&amp;source=web&amp;cd=2&amp;ved=0CDkQFjAB&amp;url=http%3A%2F%2Facademiccommons.columbia.edu%2Fcatalog%2Fac%3A146399&amp;ei=I1mZUaOnMMLk0gH9iICoCw&amp;usg=AFQjCNGKp8jw7t-cvRknlrP0qcv6Z7M41w&amp;sig2=EcwCKI0jGPs3NkMrxYYY5g&amp;bvm=bv.46751780,d.dmQ</w:t>
        </w:r>
      </w:hyperlink>
    </w:p>
    <w:p w14:paraId="2B7DF930" w14:textId="77777777" w:rsidR="00EC6169" w:rsidRPr="00EC6169" w:rsidRDefault="00EC6169" w:rsidP="00EC6169">
      <w:pPr>
        <w:rPr>
          <w:sz w:val="16"/>
        </w:rPr>
      </w:pPr>
      <w:r w:rsidRPr="00EC6169">
        <w:rPr>
          <w:rStyle w:val="StyleBoldUnderline"/>
        </w:rPr>
        <w:t>The growing consensus in U.S. academic and policymaking circles is that unipolarity is a temporary aberration that soon will be swept away</w:t>
      </w:r>
      <w:r w:rsidRPr="00EC6169">
        <w:rPr>
          <w:sz w:val="16"/>
        </w:rPr>
        <w:t xml:space="preserve">. The most recent National Intelligence Council report, for example, claims that “the international system...will be almost unrecognizable by 2025 owing to the rise of emerging powers” and “will be a global multipolar one.”6 Among academics, “it </w:t>
      </w:r>
      <w:r w:rsidRPr="00EC6169">
        <w:rPr>
          <w:rStyle w:val="StyleBoldUnderline"/>
        </w:rPr>
        <w:t>is widely perceived that the international political system is in flux and that the post-­</w:t>
      </w:r>
      <w:r w:rsidRPr="00EC6169">
        <w:rPr>
          <w:rStyle w:val="StyleBoldUnderline"/>
          <w:rFonts w:ascii="Academy Engraved LET" w:hAnsi="Academy Engraved LET" w:cs="Academy Engraved LET"/>
        </w:rPr>
        <w:t>‐</w:t>
      </w:r>
      <w:r w:rsidRPr="00EC6169">
        <w:rPr>
          <w:rStyle w:val="StyleBoldUnderline"/>
        </w:rPr>
        <w:t xml:space="preserve"> Cold War era of American preeminence is winding down.”</w:t>
      </w:r>
      <w:r w:rsidRPr="00EC6169">
        <w:rPr>
          <w:sz w:val="16"/>
        </w:rPr>
        <w:t xml:space="preserve">7 </w:t>
      </w:r>
      <w:proofErr w:type="gramStart"/>
      <w:r w:rsidRPr="00EC6169">
        <w:rPr>
          <w:sz w:val="16"/>
        </w:rPr>
        <w:t>Book stores</w:t>
      </w:r>
      <w:proofErr w:type="gramEnd"/>
      <w:r w:rsidRPr="00EC6169">
        <w:rPr>
          <w:sz w:val="16"/>
        </w:rPr>
        <w:t xml:space="preserve"> are filled with titles such as The Post-­</w:t>
      </w:r>
      <w:r w:rsidRPr="00EC6169">
        <w:rPr>
          <w:rFonts w:eastAsia="MingLiU-ExtB" w:cs="Myriad Pro"/>
          <w:sz w:val="16"/>
        </w:rPr>
        <w:t>‐</w:t>
      </w:r>
      <w:r w:rsidRPr="00EC6169">
        <w:rPr>
          <w:sz w:val="16"/>
        </w:rPr>
        <w:t xml:space="preserve">American World, The End of the American Era, When China Rules the World, and Becoming China’s Bitch. And opinion polls show that pluralities of people in most countries believe that China is already the world’s dominant economic power.8 </w:t>
      </w:r>
      <w:proofErr w:type="gramStart"/>
      <w:r w:rsidRPr="00EC6169">
        <w:rPr>
          <w:sz w:val="16"/>
        </w:rPr>
        <w:t>If</w:t>
      </w:r>
      <w:proofErr w:type="gramEnd"/>
      <w:r w:rsidRPr="00EC6169">
        <w:rPr>
          <w:sz w:val="16"/>
        </w:rPr>
        <w:t xml:space="preserve"> this conventional wisdom is correct, then the United States faces an extraordinary challenge. The Argument In the pages that follow, I argue that such </w:t>
      </w:r>
      <w:r w:rsidRPr="00EC6169">
        <w:rPr>
          <w:rStyle w:val="StyleBoldUnderline"/>
        </w:rPr>
        <w:t xml:space="preserve">declinist beliefs are exaggerated and that the alternative perspective more accurately captures the dynamics of the current unipolar era. First, I show that the United States is not in decline. Across most indicators of national power, the United States has maintained, and in some areas increased, its lead over other countries since 1991. Declinists often characterize the expansion of globalization and U.S. hegemonic burdens as sufficient conditions for U.S. relative decline. Yet, over the last two decades American economic and military dominance endured while globalization and U.S. hegemony increased significantly. </w:t>
      </w:r>
      <w:r w:rsidRPr="00EC6169">
        <w:rPr>
          <w:sz w:val="16"/>
        </w:rPr>
        <w:t xml:space="preserve">Second, I find that U.S. hegemony is profitable in certain areas. The United States delegates part of the burden of maintaining international security to others while channeling its own resources, and some of its allies resources, into enhancing its own military dominance. It imposes punitive trade measures against others while deterring such measures against its own industries. And it manipulates global technology flows in ways that enhance the technological and military capabilities of </w:t>
      </w:r>
      <w:proofErr w:type="gramStart"/>
      <w:r w:rsidRPr="00EC6169">
        <w:rPr>
          <w:sz w:val="16"/>
        </w:rPr>
        <w:t>itself</w:t>
      </w:r>
      <w:proofErr w:type="gramEnd"/>
      <w:r w:rsidRPr="00EC6169">
        <w:rPr>
          <w:sz w:val="16"/>
        </w:rPr>
        <w:t xml:space="preserve"> and allies. Such a privileged position has not provoked significant opposition from other countries</w:t>
      </w:r>
      <w:r w:rsidRPr="00EC6169">
        <w:rPr>
          <w:rStyle w:val="StyleBoldUnderline"/>
        </w:rPr>
        <w:t>. In fact, balancing against the United States has declined steadily since the end of the Cold War. Third, I conclude that globalization benefits the United States more than other countries. Globalization causes innovative activity to concentrate in areas where it is done most efficiently. Because the United States is already wealthy and innovative, it sucks up capital, technology, and people from the rest of the world. Paradoxically, therefore, the diffusion of technology around the globe helps sustain a concentration of technological and military capabilities in the United States. Taken together, these results suggest that unipolarity will be an enduring feature of international relations, not a passing moment in time, but a deeply embedded material condition that will persist for the foreseeable future. The United States may decline because of some unforeseen disaster, bad policies, or from domestic decay. But the two chief features of the current international system – American hegemony and globalization – both reinforce unipolarity. For scholars, this conclusion implies that the study of unipolarity should become a major research agenda, at least on par with the study of power transitions and hegemonic declin</w:t>
      </w:r>
      <w:r w:rsidRPr="00EC6169">
        <w:rPr>
          <w:sz w:val="16"/>
        </w:rPr>
        <w:t xml:space="preserve">e. For policymakers, the results of this study suggest that the United States should not retrench from the world, but rather continue to integrate with the world economy and sustain a significant diplomatic and military presence abroad. </w:t>
      </w:r>
    </w:p>
    <w:p w14:paraId="1ACD705B" w14:textId="77777777" w:rsidR="00EC6169" w:rsidRPr="00EC6169" w:rsidRDefault="00EC6169" w:rsidP="00EC6169">
      <w:pPr>
        <w:rPr>
          <w:sz w:val="16"/>
        </w:rPr>
      </w:pPr>
    </w:p>
    <w:p w14:paraId="565C20F2" w14:textId="77777777" w:rsidR="00EC6169" w:rsidRPr="00EC6169" w:rsidRDefault="00EC6169" w:rsidP="00EC6169">
      <w:pPr>
        <w:pStyle w:val="H4Tag"/>
      </w:pPr>
      <w:r w:rsidRPr="00EC6169">
        <w:lastRenderedPageBreak/>
        <w:t xml:space="preserve">Three Internal Links: </w:t>
      </w:r>
    </w:p>
    <w:p w14:paraId="2768C9DB" w14:textId="77777777" w:rsidR="00EC6169" w:rsidRPr="00EC6169" w:rsidRDefault="00EC6169" w:rsidP="00EC6169">
      <w:pPr>
        <w:pStyle w:val="H4Tag"/>
      </w:pPr>
      <w:r w:rsidRPr="00EC6169">
        <w:t xml:space="preserve">The first internal link is oil dependence: </w:t>
      </w:r>
    </w:p>
    <w:p w14:paraId="7A14A1EF" w14:textId="77777777" w:rsidR="00EC6169" w:rsidRPr="00EC6169" w:rsidRDefault="00EC6169" w:rsidP="00EC6169">
      <w:pPr>
        <w:pStyle w:val="H4Tag"/>
        <w:rPr>
          <w:rStyle w:val="StyleBoldUnderline"/>
          <w:rFonts w:ascii="Calibri" w:hAnsi="Calibri"/>
          <w:b/>
          <w:szCs w:val="26"/>
        </w:rPr>
      </w:pPr>
      <w:r w:rsidRPr="00EC6169">
        <w:rPr>
          <w:rStyle w:val="StyleBoldUnderline"/>
          <w:rFonts w:ascii="Calibri" w:hAnsi="Calibri"/>
          <w:szCs w:val="26"/>
        </w:rPr>
        <w:t xml:space="preserve">THA eases Middle Eastern oil dependence </w:t>
      </w:r>
    </w:p>
    <w:p w14:paraId="049543B1" w14:textId="77777777" w:rsidR="00EC6169" w:rsidRPr="00EC6169" w:rsidRDefault="00EC6169" w:rsidP="00EC6169">
      <w:pPr>
        <w:rPr>
          <w:rStyle w:val="StyleBoldUnderline"/>
          <w:b w:val="0"/>
          <w:szCs w:val="22"/>
        </w:rPr>
      </w:pPr>
      <w:r w:rsidRPr="00EC6169">
        <w:rPr>
          <w:rStyle w:val="StyleBoldUnderline"/>
          <w:sz w:val="26"/>
          <w:szCs w:val="26"/>
        </w:rPr>
        <w:t xml:space="preserve">Committee on Natural Resources, 13 – </w:t>
      </w:r>
      <w:r w:rsidRPr="00EC6169">
        <w:rPr>
          <w:rStyle w:val="StyleBoldUnderline"/>
          <w:szCs w:val="22"/>
        </w:rPr>
        <w:t>(Senate Committee on Natural Resources. June 27, 2013.  “House Votes to Approve Transboundary Hydrocarbons Agreement with Mexico,” http://naturalresources.house.gov/news/documentsingle.aspx</w:t>
      </w:r>
      <w:proofErr w:type="gramStart"/>
      <w:r w:rsidRPr="00EC6169">
        <w:rPr>
          <w:rStyle w:val="StyleBoldUnderline"/>
          <w:szCs w:val="22"/>
        </w:rPr>
        <w:t>?DocumentID</w:t>
      </w:r>
      <w:proofErr w:type="gramEnd"/>
      <w:r w:rsidRPr="00EC6169">
        <w:rPr>
          <w:rStyle w:val="StyleBoldUnderline"/>
          <w:szCs w:val="22"/>
        </w:rPr>
        <w:t>=340794)//SDL</w:t>
      </w:r>
    </w:p>
    <w:p w14:paraId="6D528622" w14:textId="77777777" w:rsidR="00EC6169" w:rsidRPr="00EC6169" w:rsidRDefault="00EC6169" w:rsidP="00EC6169">
      <w:pPr>
        <w:rPr>
          <w:rStyle w:val="StyleBoldUnderline"/>
        </w:rPr>
      </w:pPr>
      <w:r w:rsidRPr="00EC6169">
        <w:rPr>
          <w:rStyle w:val="StyleBoldUnderline"/>
        </w:rPr>
        <w:t>The bill would open up nearly 1.5 million acres in the Gulf of Mexico that is estimated to contain as much as 172 million barrels of oil</w:t>
      </w:r>
      <w:r w:rsidRPr="00EC6169">
        <w:rPr>
          <w:rStyle w:val="StyleBoldUnderline"/>
          <w:sz w:val="16"/>
          <w:szCs w:val="22"/>
        </w:rPr>
        <w:t xml:space="preserve"> and 304 billion cubic feet of natural gas. </w:t>
      </w:r>
      <w:r w:rsidRPr="00EC6169">
        <w:rPr>
          <w:rStyle w:val="StyleBoldUnderline"/>
        </w:rPr>
        <w:t>This would expand U.S. energy production, create new American jobs, lower energy prices, and generate tens of millions of dollars in new revenue</w:t>
      </w:r>
      <w:r w:rsidRPr="00EC6169">
        <w:rPr>
          <w:rStyle w:val="StyleBoldUnderline"/>
          <w:sz w:val="16"/>
          <w:szCs w:val="22"/>
        </w:rPr>
        <w:t xml:space="preserve">. </w:t>
      </w:r>
      <w:r w:rsidRPr="00EC6169">
        <w:rPr>
          <w:rStyle w:val="StyleBoldUnderline"/>
          <w:sz w:val="12"/>
          <w:szCs w:val="22"/>
        </w:rPr>
        <w:t>¶</w:t>
      </w:r>
      <w:r w:rsidRPr="00EC6169">
        <w:rPr>
          <w:rStyle w:val="StyleBoldUnderline"/>
          <w:sz w:val="16"/>
          <w:szCs w:val="22"/>
        </w:rPr>
        <w:t xml:space="preserve"> The bill would also put into place an important and transparent framework for future implementation of similar transboundary hydrocarbon agreements with other nations</w:t>
      </w:r>
      <w:proofErr w:type="gramStart"/>
      <w:r w:rsidRPr="00EC6169">
        <w:rPr>
          <w:rStyle w:val="StyleBoldUnderline"/>
          <w:sz w:val="16"/>
          <w:szCs w:val="22"/>
        </w:rPr>
        <w:t>.</w:t>
      </w:r>
      <w:r w:rsidRPr="00EC6169">
        <w:rPr>
          <w:rStyle w:val="StyleBoldUnderline"/>
          <w:sz w:val="12"/>
          <w:szCs w:val="22"/>
        </w:rPr>
        <w:t>¶</w:t>
      </w:r>
      <w:proofErr w:type="gramEnd"/>
      <w:r w:rsidRPr="00EC6169">
        <w:rPr>
          <w:rStyle w:val="StyleBoldUnderline"/>
          <w:sz w:val="16"/>
          <w:szCs w:val="22"/>
        </w:rPr>
        <w:t xml:space="preserve"> “</w:t>
      </w:r>
      <w:r w:rsidRPr="00EC6169">
        <w:rPr>
          <w:rStyle w:val="StyleBoldUnderline"/>
        </w:rPr>
        <w:t xml:space="preserve">By passing this Transboundary Agreement, the House has furthered its commitment to create jobs though energy. </w:t>
      </w:r>
      <w:r w:rsidRPr="00EC6169">
        <w:rPr>
          <w:rStyle w:val="StyleBoldUnderline"/>
          <w:sz w:val="16"/>
          <w:szCs w:val="22"/>
        </w:rPr>
        <w:t xml:space="preserve">This legislation implements a first of its kind agreement with the government of Mexico to develop shared resources located between our two countries in the Gulf. </w:t>
      </w:r>
      <w:r w:rsidRPr="00EC6169">
        <w:rPr>
          <w:rStyle w:val="StyleBoldUnderline"/>
        </w:rPr>
        <w:t>The legislation also opens roughly 1.5 million acres in the Gulf of Mexico for production, and would help create American jobs and grow our economy in the process</w:t>
      </w:r>
      <w:r w:rsidRPr="00EC6169">
        <w:rPr>
          <w:rStyle w:val="StyleBoldUnderline"/>
          <w:sz w:val="16"/>
          <w:szCs w:val="22"/>
        </w:rPr>
        <w:t>,” said Rep. Jeff Duncan (SC-03). “</w:t>
      </w:r>
      <w:r w:rsidRPr="00EC6169">
        <w:rPr>
          <w:rStyle w:val="StyleBoldUnderline"/>
        </w:rPr>
        <w:t>According to the Bureau of Ocean Energy Management and the U.S. State Department, these areas are estimated to contain</w:t>
      </w:r>
      <w:r w:rsidRPr="00EC6169">
        <w:rPr>
          <w:rStyle w:val="StyleBoldUnderline"/>
          <w:sz w:val="16"/>
          <w:szCs w:val="22"/>
        </w:rPr>
        <w:t xml:space="preserve"> 172 million barrels of oil and 304 billion cubic feet of natural gas, </w:t>
      </w:r>
      <w:r w:rsidRPr="00EC6169">
        <w:rPr>
          <w:rStyle w:val="StyleBoldUnderline"/>
        </w:rPr>
        <w:t>a considerable amount that will lessen our dependence on Middle Eastern sources of oil.</w:t>
      </w:r>
      <w:r w:rsidRPr="00EC6169">
        <w:rPr>
          <w:rStyle w:val="StyleBoldUnderline"/>
          <w:sz w:val="16"/>
          <w:szCs w:val="22"/>
        </w:rPr>
        <w:t xml:space="preserve"> The agreement also prioritizes safety by requiring that all operations in the region conform to U.S. safety standards, and establishes a framework for possible future arrangements with other neighboring countries like Canada. Simply put, </w:t>
      </w:r>
      <w:r w:rsidRPr="00EC6169">
        <w:rPr>
          <w:rStyle w:val="StyleBoldUnderline"/>
        </w:rPr>
        <w:t>this legislation is a win-win for our country</w:t>
      </w:r>
      <w:r w:rsidRPr="00EC6169">
        <w:rPr>
          <w:rStyle w:val="StyleBoldUnderline"/>
          <w:sz w:val="16"/>
          <w:szCs w:val="22"/>
        </w:rPr>
        <w:t xml:space="preserve">, and I am proud that it received strong bipartisan support.” </w:t>
      </w:r>
      <w:r w:rsidRPr="00EC6169">
        <w:rPr>
          <w:rStyle w:val="StyleBoldUnderline"/>
          <w:sz w:val="12"/>
          <w:szCs w:val="22"/>
        </w:rPr>
        <w:t>¶</w:t>
      </w:r>
      <w:r w:rsidRPr="00EC6169">
        <w:rPr>
          <w:rStyle w:val="StyleBoldUnderline"/>
          <w:sz w:val="16"/>
          <w:szCs w:val="22"/>
        </w:rPr>
        <w:t xml:space="preserve"> “</w:t>
      </w:r>
      <w:r w:rsidRPr="00EC6169">
        <w:rPr>
          <w:rStyle w:val="StyleBoldUnderline"/>
        </w:rPr>
        <w:t>These areas in the Gulf of Mexico are ready to be explored and developed and this bill will give U.S. job creators the certainty they need to move forward</w:t>
      </w:r>
      <w:r w:rsidRPr="00EC6169">
        <w:rPr>
          <w:rStyle w:val="StyleBoldUnderline"/>
          <w:sz w:val="16"/>
          <w:szCs w:val="22"/>
        </w:rPr>
        <w:t xml:space="preserve">. Activity can begin once this agreement is enacted,” said Natural Resources Committee Chairman Doc Hastings. “The Natural Resources Committee and Congressman Duncan have worked hard to advance this bill and get it signed into law. </w:t>
      </w:r>
      <w:r w:rsidRPr="00EC6169">
        <w:rPr>
          <w:rStyle w:val="StyleBoldUnderline"/>
        </w:rPr>
        <w:t>It’s important to American energy, American jobs and American energy security</w:t>
      </w:r>
      <w:r w:rsidRPr="00EC6169">
        <w:rPr>
          <w:rStyle w:val="StyleBoldUnderline"/>
          <w:sz w:val="16"/>
          <w:szCs w:val="22"/>
        </w:rPr>
        <w:t xml:space="preserve">. And </w:t>
      </w:r>
      <w:r w:rsidRPr="00EC6169">
        <w:rPr>
          <w:rStyle w:val="StyleBoldUnderline"/>
        </w:rPr>
        <w:t>it is important to supporting a positive relationship with our neighbor to the south, Mexico.”</w:t>
      </w:r>
    </w:p>
    <w:p w14:paraId="11F0C655" w14:textId="77777777" w:rsidR="00EC6169" w:rsidRPr="00EC6169" w:rsidRDefault="00EC6169" w:rsidP="00EC6169">
      <w:pPr>
        <w:pStyle w:val="H4Tag"/>
      </w:pPr>
      <w:r w:rsidRPr="00EC6169">
        <w:t xml:space="preserve">Oil dependence draws the US into Middle East conflicts and decimates US Hegemony </w:t>
      </w:r>
    </w:p>
    <w:p w14:paraId="5CF567A5" w14:textId="77777777" w:rsidR="00EC6169" w:rsidRPr="00EC6169" w:rsidRDefault="00EC6169" w:rsidP="00EC6169">
      <w:r w:rsidRPr="00EC6169">
        <w:t xml:space="preserve">Josef </w:t>
      </w:r>
      <w:r w:rsidRPr="00EC6169">
        <w:rPr>
          <w:rStyle w:val="StyleBoldUnderline"/>
        </w:rPr>
        <w:t>Braml</w:t>
      </w:r>
      <w:r w:rsidRPr="00EC6169">
        <w:t xml:space="preserve">, editor-in-chief of the Yearbook on International Relations, </w:t>
      </w:r>
      <w:r w:rsidRPr="00EC6169">
        <w:rPr>
          <w:rStyle w:val="StyleBoldUnderline"/>
        </w:rPr>
        <w:t>2007</w:t>
      </w:r>
      <w:r w:rsidRPr="00EC6169">
        <w:t>, The Washington Quarterly 30.4 (2007) 117-130, “Can the United States Shed Its Oil Addiction?”</w:t>
      </w:r>
    </w:p>
    <w:p w14:paraId="4D960AB2" w14:textId="77777777" w:rsidR="00EC6169" w:rsidRPr="00EC6169" w:rsidRDefault="00EC6169" w:rsidP="00EC6169">
      <w:pPr>
        <w:pStyle w:val="card"/>
        <w:ind w:left="0"/>
      </w:pPr>
      <w:r w:rsidRPr="00EC6169">
        <w:rPr>
          <w:rStyle w:val="underline"/>
        </w:rPr>
        <w:t>If the United States continues its overreliance on fossil fuels, it will become increasingly dependent on producing nations that are unstable and that pose a risk to its interests and could come into conflict with other consumer states</w:t>
      </w:r>
      <w:r w:rsidRPr="00EC6169">
        <w:t xml:space="preserve">. [End Page 118] </w:t>
      </w:r>
      <w:r w:rsidRPr="00EC6169">
        <w:rPr>
          <w:rStyle w:val="underline"/>
        </w:rPr>
        <w:t>Although the United States can still count on Canada and Mexico, which are its two most important petroleum providers, its tense relationship with Venezuela illustrates the challenges in securing energy resources even in its own backyard, let alone the Middle East and other volatile areas</w:t>
      </w:r>
      <w:r w:rsidRPr="00EC6169">
        <w:t xml:space="preserve">. Some observers of petropolitics go as far as to describe </w:t>
      </w:r>
      <w:r w:rsidRPr="00EC6169">
        <w:rPr>
          <w:rStyle w:val="underline"/>
        </w:rPr>
        <w:t>an "axis of oil"</w:t>
      </w:r>
      <w:r w:rsidRPr="00EC6169">
        <w:t xml:space="preserve"> (Russia, China, and eventually Iran) </w:t>
      </w:r>
      <w:r w:rsidRPr="00EC6169">
        <w:rPr>
          <w:rStyle w:val="underline"/>
        </w:rPr>
        <w:t>at work that is "acting as a counterweight to American hegemony" and will deprive the United States of its oil supplies and strategic interests</w:t>
      </w:r>
      <w:r w:rsidRPr="00EC6169">
        <w:t>.6</w:t>
      </w:r>
    </w:p>
    <w:p w14:paraId="10251BC5" w14:textId="77777777" w:rsidR="00EC6169" w:rsidRPr="00EC6169" w:rsidRDefault="00EC6169" w:rsidP="00EC6169"/>
    <w:p w14:paraId="7AA70484" w14:textId="77777777" w:rsidR="00EC6169" w:rsidRPr="00EC6169" w:rsidRDefault="00EC6169" w:rsidP="00EC6169">
      <w:pPr>
        <w:rPr>
          <w:rFonts w:ascii="Arial" w:hAnsi="Arial" w:cs="Arial"/>
          <w:b/>
        </w:rPr>
      </w:pPr>
      <w:r w:rsidRPr="00EC6169">
        <w:rPr>
          <w:rFonts w:ascii="Arial" w:hAnsi="Arial" w:cs="Arial"/>
          <w:b/>
        </w:rPr>
        <w:t>Oil wars cause extinction</w:t>
      </w:r>
    </w:p>
    <w:p w14:paraId="746545BE" w14:textId="77777777" w:rsidR="00EC6169" w:rsidRPr="00EC6169" w:rsidRDefault="00EC6169" w:rsidP="00EC6169">
      <w:pPr>
        <w:rPr>
          <w:rStyle w:val="CharChar3"/>
          <w:rFonts w:ascii="Arial" w:hAnsi="Arial" w:cs="Arial"/>
          <w:sz w:val="16"/>
        </w:rPr>
      </w:pPr>
      <w:r w:rsidRPr="00EC6169">
        <w:rPr>
          <w:rFonts w:ascii="Arial" w:hAnsi="Arial" w:cs="Arial"/>
          <w:b/>
        </w:rPr>
        <w:t xml:space="preserve">Lendman 07 – </w:t>
      </w:r>
      <w:r w:rsidRPr="00EC6169">
        <w:t>Research Associate of the Centre for Research on Globalization</w:t>
      </w:r>
      <w:r w:rsidRPr="00EC6169">
        <w:rPr>
          <w:rFonts w:ascii="Arial" w:hAnsi="Arial" w:cs="Arial"/>
          <w:sz w:val="16"/>
        </w:rPr>
        <w:t xml:space="preserve"> </w:t>
      </w:r>
      <w:r w:rsidRPr="00EC6169">
        <w:rPr>
          <w:rStyle w:val="CharChar3"/>
          <w:rFonts w:ascii="Arial" w:hAnsi="Arial" w:cs="Arial"/>
          <w:sz w:val="16"/>
        </w:rPr>
        <w:t>(Stephen Lendman, “Resource Wars - Can We Survive Them</w:t>
      </w:r>
      <w:proofErr w:type="gramStart"/>
      <w:r w:rsidRPr="00EC6169">
        <w:rPr>
          <w:rStyle w:val="CharChar3"/>
          <w:rFonts w:ascii="Arial" w:hAnsi="Arial" w:cs="Arial"/>
          <w:sz w:val="16"/>
        </w:rPr>
        <w:t>?,</w:t>
      </w:r>
      <w:proofErr w:type="gramEnd"/>
      <w:r w:rsidRPr="00EC6169">
        <w:rPr>
          <w:rStyle w:val="CharChar3"/>
          <w:rFonts w:ascii="Arial" w:hAnsi="Arial" w:cs="Arial"/>
          <w:sz w:val="16"/>
        </w:rPr>
        <w:t>” rense.com, 6-6-7, pg. http://www.rense.com/general76/resrouce.htm)</w:t>
      </w:r>
    </w:p>
    <w:p w14:paraId="6C318BB9" w14:textId="77777777" w:rsidR="00EC6169" w:rsidRPr="00EC6169" w:rsidRDefault="00EC6169" w:rsidP="00EC6169">
      <w:pPr>
        <w:rPr>
          <w:rFonts w:ascii="Arial" w:hAnsi="Arial" w:cs="Arial"/>
          <w:sz w:val="16"/>
        </w:rPr>
      </w:pPr>
      <w:r w:rsidRPr="00EC6169">
        <w:rPr>
          <w:rFonts w:ascii="Arial" w:hAnsi="Arial" w:cs="Arial"/>
          <w:u w:val="single"/>
        </w:rPr>
        <w:t>With the world's energy supplies finite, the US heavily dependent on imports</w:t>
      </w:r>
      <w:r w:rsidRPr="00EC6169">
        <w:rPr>
          <w:rFonts w:ascii="Arial" w:hAnsi="Arial" w:cs="Arial"/>
          <w:sz w:val="16"/>
        </w:rPr>
        <w:t xml:space="preserve">, </w:t>
      </w:r>
      <w:r w:rsidRPr="00EC6169">
        <w:rPr>
          <w:rStyle w:val="CharChar3"/>
          <w:rFonts w:ascii="Arial" w:hAnsi="Arial" w:cs="Arial"/>
          <w:sz w:val="16"/>
        </w:rPr>
        <w:t>and "peak oil" near or approaching,</w:t>
      </w:r>
      <w:r w:rsidRPr="00EC6169">
        <w:rPr>
          <w:rFonts w:ascii="Arial" w:hAnsi="Arial" w:cs="Arial"/>
          <w:sz w:val="16"/>
        </w:rPr>
        <w:t xml:space="preserve"> </w:t>
      </w:r>
      <w:r w:rsidRPr="00EC6169">
        <w:rPr>
          <w:rFonts w:ascii="Arial" w:hAnsi="Arial" w:cs="Arial"/>
          <w:b/>
        </w:rPr>
        <w:t>"</w:t>
      </w:r>
      <w:r w:rsidRPr="00EC6169">
        <w:rPr>
          <w:rFonts w:ascii="Arial" w:hAnsi="Arial" w:cs="Arial"/>
          <w:b/>
          <w:u w:val="single"/>
        </w:rPr>
        <w:t>security" for America means assuring a</w:t>
      </w:r>
      <w:r w:rsidRPr="00EC6169">
        <w:rPr>
          <w:rFonts w:ascii="Arial" w:hAnsi="Arial" w:cs="Arial"/>
          <w:sz w:val="16"/>
        </w:rPr>
        <w:t xml:space="preserve"> </w:t>
      </w:r>
      <w:r w:rsidRPr="00EC6169">
        <w:rPr>
          <w:rStyle w:val="CharChar3"/>
          <w:rFonts w:ascii="Arial" w:hAnsi="Arial" w:cs="Arial"/>
          <w:sz w:val="16"/>
        </w:rPr>
        <w:t>sustainable</w:t>
      </w:r>
      <w:r w:rsidRPr="00EC6169">
        <w:rPr>
          <w:rFonts w:ascii="Arial" w:hAnsi="Arial" w:cs="Arial"/>
          <w:sz w:val="16"/>
        </w:rPr>
        <w:t xml:space="preserve"> </w:t>
      </w:r>
      <w:r w:rsidRPr="00EC6169">
        <w:rPr>
          <w:rFonts w:ascii="Arial" w:hAnsi="Arial" w:cs="Arial"/>
          <w:b/>
          <w:u w:val="single"/>
        </w:rPr>
        <w:t>supply of what we can't do without</w:t>
      </w:r>
      <w:r w:rsidRPr="00EC6169">
        <w:rPr>
          <w:rFonts w:ascii="Arial" w:hAnsi="Arial" w:cs="Arial"/>
          <w:u w:val="single"/>
        </w:rPr>
        <w:t xml:space="preserve">. It includes waging wars to get it, protect it, and defend the maritime </w:t>
      </w:r>
      <w:r w:rsidRPr="00EC6169">
        <w:rPr>
          <w:rFonts w:ascii="Arial" w:hAnsi="Arial" w:cs="Arial"/>
          <w:u w:val="single"/>
        </w:rPr>
        <w:lastRenderedPageBreak/>
        <w:t>trade routes over which it travels</w:t>
      </w:r>
      <w:r w:rsidRPr="00EC6169">
        <w:rPr>
          <w:rFonts w:ascii="Arial" w:hAnsi="Arial" w:cs="Arial"/>
          <w:sz w:val="16"/>
        </w:rPr>
        <w:t xml:space="preserve">. </w:t>
      </w:r>
      <w:r w:rsidRPr="00EC6169">
        <w:rPr>
          <w:rFonts w:ascii="Arial" w:hAnsi="Arial" w:cs="Arial"/>
          <w:b/>
          <w:u w:val="single"/>
        </w:rPr>
        <w:t>That means</w:t>
      </w:r>
      <w:r w:rsidRPr="00EC6169">
        <w:rPr>
          <w:rFonts w:ascii="Arial" w:hAnsi="Arial" w:cs="Arial"/>
          <w:sz w:val="16"/>
        </w:rPr>
        <w:t xml:space="preserve"> </w:t>
      </w:r>
      <w:r w:rsidRPr="00EC6169">
        <w:rPr>
          <w:rStyle w:val="CharChar3"/>
          <w:rFonts w:ascii="Arial" w:hAnsi="Arial" w:cs="Arial"/>
          <w:sz w:val="16"/>
        </w:rPr>
        <w:t>energy's partnered with predatory New World Order globalization, militarism,</w:t>
      </w:r>
      <w:r w:rsidRPr="00EC6169">
        <w:rPr>
          <w:rFonts w:ascii="Arial" w:hAnsi="Arial" w:cs="Arial"/>
          <w:sz w:val="16"/>
        </w:rPr>
        <w:t xml:space="preserve"> </w:t>
      </w:r>
      <w:r w:rsidRPr="00EC6169">
        <w:rPr>
          <w:rFonts w:ascii="Arial" w:hAnsi="Arial" w:cs="Arial"/>
          <w:b/>
          <w:u w:val="single"/>
        </w:rPr>
        <w:t>wars, ecological recklessness, and</w:t>
      </w:r>
      <w:r w:rsidRPr="00EC6169">
        <w:rPr>
          <w:rFonts w:ascii="Arial" w:hAnsi="Arial" w:cs="Arial"/>
          <w:sz w:val="16"/>
        </w:rPr>
        <w:t xml:space="preserve"> </w:t>
      </w:r>
      <w:r w:rsidRPr="00EC6169">
        <w:rPr>
          <w:rStyle w:val="CharChar3"/>
          <w:rFonts w:ascii="Arial" w:hAnsi="Arial" w:cs="Arial"/>
          <w:sz w:val="16"/>
        </w:rPr>
        <w:t>now</w:t>
      </w:r>
      <w:r w:rsidRPr="00EC6169">
        <w:rPr>
          <w:rFonts w:ascii="Arial" w:hAnsi="Arial" w:cs="Arial"/>
          <w:sz w:val="16"/>
        </w:rPr>
        <w:t xml:space="preserve"> </w:t>
      </w:r>
      <w:r w:rsidRPr="00EC6169">
        <w:rPr>
          <w:rFonts w:ascii="Arial" w:hAnsi="Arial" w:cs="Arial"/>
          <w:b/>
          <w:u w:val="single"/>
        </w:rPr>
        <w:t>a</w:t>
      </w:r>
      <w:r w:rsidRPr="00EC6169">
        <w:rPr>
          <w:rFonts w:ascii="Arial" w:hAnsi="Arial" w:cs="Arial"/>
          <w:sz w:val="16"/>
        </w:rPr>
        <w:t xml:space="preserve">n </w:t>
      </w:r>
      <w:r w:rsidRPr="00EC6169">
        <w:rPr>
          <w:rStyle w:val="CharChar3"/>
          <w:rFonts w:ascii="Arial" w:hAnsi="Arial" w:cs="Arial"/>
          <w:sz w:val="16"/>
        </w:rPr>
        <w:t xml:space="preserve">extremist </w:t>
      </w:r>
      <w:r w:rsidRPr="00EC6169">
        <w:rPr>
          <w:rFonts w:ascii="Arial" w:hAnsi="Arial" w:cs="Arial"/>
          <w:b/>
          <w:u w:val="single"/>
        </w:rPr>
        <w:t>US</w:t>
      </w:r>
      <w:r w:rsidRPr="00EC6169">
        <w:rPr>
          <w:rFonts w:ascii="Arial" w:hAnsi="Arial" w:cs="Arial"/>
          <w:sz w:val="16"/>
        </w:rPr>
        <w:t xml:space="preserve"> </w:t>
      </w:r>
      <w:r w:rsidRPr="00EC6169">
        <w:rPr>
          <w:rStyle w:val="CharChar3"/>
          <w:rFonts w:ascii="Arial" w:hAnsi="Arial" w:cs="Arial"/>
          <w:sz w:val="16"/>
        </w:rPr>
        <w:t>administration</w:t>
      </w:r>
      <w:r w:rsidRPr="00EC6169">
        <w:rPr>
          <w:rFonts w:ascii="Arial" w:hAnsi="Arial" w:cs="Arial"/>
          <w:sz w:val="16"/>
        </w:rPr>
        <w:t xml:space="preserve"> </w:t>
      </w:r>
      <w:r w:rsidRPr="00EC6169">
        <w:rPr>
          <w:rFonts w:ascii="Arial" w:hAnsi="Arial" w:cs="Arial"/>
          <w:b/>
          <w:u w:val="single"/>
        </w:rPr>
        <w:t>willing to risk Armageddon</w:t>
      </w:r>
      <w:r w:rsidRPr="00EC6169">
        <w:rPr>
          <w:rFonts w:ascii="Arial" w:hAnsi="Arial" w:cs="Arial"/>
          <w:sz w:val="16"/>
        </w:rPr>
        <w:t xml:space="preserve"> </w:t>
      </w:r>
      <w:r w:rsidRPr="00EC6169">
        <w:rPr>
          <w:rStyle w:val="CharChar3"/>
          <w:rFonts w:ascii="Arial" w:hAnsi="Arial" w:cs="Arial"/>
          <w:sz w:val="16"/>
        </w:rPr>
        <w:t xml:space="preserve">for world dominance. Central to its plan is first </w:t>
      </w:r>
      <w:r w:rsidRPr="00EC6169">
        <w:rPr>
          <w:rFonts w:ascii="Arial" w:hAnsi="Arial" w:cs="Arial"/>
          <w:u w:val="single"/>
        </w:rPr>
        <w:t>controlling</w:t>
      </w:r>
      <w:r w:rsidRPr="00EC6169">
        <w:rPr>
          <w:rFonts w:ascii="Arial" w:hAnsi="Arial" w:cs="Arial"/>
          <w:sz w:val="16"/>
        </w:rPr>
        <w:t xml:space="preserve"> </w:t>
      </w:r>
      <w:r w:rsidRPr="00EC6169">
        <w:rPr>
          <w:rStyle w:val="CharChar3"/>
          <w:rFonts w:ascii="Arial" w:hAnsi="Arial" w:cs="Arial"/>
          <w:sz w:val="16"/>
        </w:rPr>
        <w:t xml:space="preserve">essential resources everywhere, at any cost, starting with </w:t>
      </w:r>
      <w:r w:rsidRPr="00EC6169">
        <w:rPr>
          <w:rFonts w:ascii="Arial" w:hAnsi="Arial" w:cs="Arial"/>
          <w:u w:val="single"/>
        </w:rPr>
        <w:t>oil and</w:t>
      </w:r>
      <w:r w:rsidRPr="00EC6169">
        <w:rPr>
          <w:rFonts w:ascii="Arial" w:hAnsi="Arial" w:cs="Arial"/>
          <w:sz w:val="16"/>
        </w:rPr>
        <w:t xml:space="preserve"> </w:t>
      </w:r>
      <w:r w:rsidRPr="00EC6169">
        <w:rPr>
          <w:rStyle w:val="CharChar3"/>
          <w:rFonts w:ascii="Arial" w:hAnsi="Arial" w:cs="Arial"/>
          <w:sz w:val="16"/>
        </w:rPr>
        <w:t xml:space="preserve">where </w:t>
      </w:r>
      <w:r w:rsidRPr="00EC6169">
        <w:rPr>
          <w:rFonts w:ascii="Arial" w:hAnsi="Arial" w:cs="Arial"/>
          <w:u w:val="single"/>
        </w:rPr>
        <w:t>most of it is located in the Mid</w:t>
      </w:r>
      <w:r w:rsidRPr="00EC6169">
        <w:rPr>
          <w:rFonts w:ascii="Arial" w:hAnsi="Arial" w:cs="Arial"/>
          <w:sz w:val="16"/>
        </w:rPr>
        <w:t xml:space="preserve">dle </w:t>
      </w:r>
      <w:r w:rsidRPr="00EC6169">
        <w:rPr>
          <w:rFonts w:ascii="Arial" w:hAnsi="Arial" w:cs="Arial"/>
          <w:u w:val="single"/>
        </w:rPr>
        <w:t>East</w:t>
      </w:r>
      <w:r w:rsidRPr="00EC6169">
        <w:rPr>
          <w:rFonts w:ascii="Arial" w:hAnsi="Arial" w:cs="Arial"/>
          <w:sz w:val="16"/>
        </w:rPr>
        <w:t xml:space="preserve"> </w:t>
      </w:r>
      <w:r w:rsidRPr="00EC6169">
        <w:rPr>
          <w:rStyle w:val="CharChar3"/>
          <w:rFonts w:ascii="Arial" w:hAnsi="Arial" w:cs="Arial"/>
          <w:sz w:val="16"/>
        </w:rPr>
        <w:t xml:space="preserve">and Central Asia. The New "Great Game" and Perils From It The new "Great Game's" begun, but this time the stakes are greater than ever as explained above. The old one lasted nearly 100 years pitting the British </w:t>
      </w:r>
      <w:proofErr w:type="gramStart"/>
      <w:r w:rsidRPr="00EC6169">
        <w:rPr>
          <w:rStyle w:val="CharChar3"/>
          <w:rFonts w:ascii="Arial" w:hAnsi="Arial" w:cs="Arial"/>
          <w:sz w:val="16"/>
        </w:rPr>
        <w:t>empire</w:t>
      </w:r>
      <w:proofErr w:type="gramEnd"/>
      <w:r w:rsidRPr="00EC6169">
        <w:rPr>
          <w:rStyle w:val="CharChar3"/>
          <w:rFonts w:ascii="Arial" w:hAnsi="Arial" w:cs="Arial"/>
          <w:sz w:val="16"/>
        </w:rPr>
        <w:t xml:space="preserve"> against Tsarist Russia when the issue wasn't oil. This time,</w:t>
      </w:r>
      <w:r w:rsidRPr="00EC6169">
        <w:rPr>
          <w:rFonts w:ascii="Arial" w:hAnsi="Arial" w:cs="Arial"/>
          <w:sz w:val="16"/>
        </w:rPr>
        <w:t xml:space="preserve"> </w:t>
      </w:r>
      <w:r w:rsidRPr="00EC6169">
        <w:rPr>
          <w:rFonts w:ascii="Arial" w:hAnsi="Arial" w:cs="Arial"/>
          <w:u w:val="single"/>
        </w:rPr>
        <w:t>it's the US with</w:t>
      </w:r>
      <w:r w:rsidRPr="00EC6169">
        <w:rPr>
          <w:rFonts w:ascii="Arial" w:hAnsi="Arial" w:cs="Arial"/>
          <w:sz w:val="16"/>
        </w:rPr>
        <w:t xml:space="preserve"> </w:t>
      </w:r>
      <w:r w:rsidRPr="00EC6169">
        <w:rPr>
          <w:rStyle w:val="CharChar3"/>
          <w:rFonts w:ascii="Arial" w:hAnsi="Arial" w:cs="Arial"/>
          <w:sz w:val="16"/>
        </w:rPr>
        <w:t>help from</w:t>
      </w:r>
      <w:r w:rsidRPr="00EC6169">
        <w:rPr>
          <w:rFonts w:ascii="Arial" w:hAnsi="Arial" w:cs="Arial"/>
          <w:sz w:val="16"/>
        </w:rPr>
        <w:t xml:space="preserve"> </w:t>
      </w:r>
      <w:r w:rsidRPr="00EC6169">
        <w:rPr>
          <w:rFonts w:ascii="Arial" w:hAnsi="Arial" w:cs="Arial"/>
          <w:u w:val="single"/>
        </w:rPr>
        <w:t>Israel, Britain,</w:t>
      </w:r>
      <w:r w:rsidRPr="00EC6169">
        <w:rPr>
          <w:rFonts w:ascii="Arial" w:hAnsi="Arial" w:cs="Arial"/>
          <w:sz w:val="16"/>
        </w:rPr>
        <w:t xml:space="preserve"> </w:t>
      </w:r>
      <w:r w:rsidRPr="00EC6169">
        <w:rPr>
          <w:rStyle w:val="CharChar3"/>
          <w:rFonts w:ascii="Arial" w:hAnsi="Arial" w:cs="Arial"/>
          <w:sz w:val="16"/>
        </w:rPr>
        <w:t>the West,</w:t>
      </w:r>
      <w:r w:rsidRPr="00EC6169">
        <w:rPr>
          <w:rFonts w:ascii="Arial" w:hAnsi="Arial" w:cs="Arial"/>
          <w:sz w:val="16"/>
        </w:rPr>
        <w:t xml:space="preserve"> </w:t>
      </w:r>
      <w:r w:rsidRPr="00EC6169">
        <w:rPr>
          <w:rFonts w:ascii="Arial" w:hAnsi="Arial" w:cs="Arial"/>
          <w:u w:val="single"/>
        </w:rPr>
        <w:t>and satellite states like Japan, South Korea and Taiwan challenging Russia and China with today's weapons and tech</w:t>
      </w:r>
      <w:r w:rsidRPr="00EC6169">
        <w:rPr>
          <w:rFonts w:ascii="Arial" w:hAnsi="Arial" w:cs="Arial"/>
          <w:sz w:val="16"/>
        </w:rPr>
        <w:t xml:space="preserve">nology </w:t>
      </w:r>
      <w:r w:rsidRPr="00EC6169">
        <w:rPr>
          <w:rStyle w:val="CharChar3"/>
          <w:rFonts w:ascii="Arial" w:hAnsi="Arial" w:cs="Arial"/>
          <w:sz w:val="16"/>
        </w:rPr>
        <w:t>on both sides making earlier ones look like toys</w:t>
      </w:r>
      <w:r w:rsidRPr="00EC6169">
        <w:rPr>
          <w:rFonts w:ascii="Arial" w:hAnsi="Arial" w:cs="Arial"/>
          <w:sz w:val="16"/>
        </w:rPr>
        <w:t xml:space="preserve">. </w:t>
      </w:r>
      <w:r w:rsidRPr="00EC6169">
        <w:rPr>
          <w:rFonts w:ascii="Arial" w:hAnsi="Arial" w:cs="Arial"/>
          <w:b/>
          <w:i/>
          <w:u w:val="single"/>
        </w:rPr>
        <w:t xml:space="preserve">At stake is more than oil. </w:t>
      </w:r>
      <w:proofErr w:type="gramStart"/>
      <w:r w:rsidRPr="00EC6169">
        <w:rPr>
          <w:rFonts w:ascii="Arial" w:hAnsi="Arial" w:cs="Arial"/>
          <w:b/>
          <w:i/>
          <w:u w:val="single"/>
        </w:rPr>
        <w:t>It's</w:t>
      </w:r>
      <w:proofErr w:type="gramEnd"/>
      <w:r w:rsidRPr="00EC6169">
        <w:rPr>
          <w:rFonts w:ascii="Arial" w:hAnsi="Arial" w:cs="Arial"/>
          <w:b/>
          <w:i/>
          <w:u w:val="single"/>
        </w:rPr>
        <w:t xml:space="preserve"> planet earth with survival of all life on it</w:t>
      </w:r>
      <w:r w:rsidRPr="00EC6169">
        <w:rPr>
          <w:rFonts w:ascii="Arial" w:hAnsi="Arial" w:cs="Arial"/>
          <w:sz w:val="16"/>
        </w:rPr>
        <w:t xml:space="preserve"> </w:t>
      </w:r>
      <w:r w:rsidRPr="00EC6169">
        <w:rPr>
          <w:rStyle w:val="CharChar3"/>
          <w:rFonts w:ascii="Arial" w:hAnsi="Arial" w:cs="Arial"/>
          <w:sz w:val="16"/>
        </w:rPr>
        <w:t>issue number one twice over.</w:t>
      </w:r>
      <w:r w:rsidRPr="00EC6169">
        <w:rPr>
          <w:rFonts w:ascii="Arial" w:hAnsi="Arial" w:cs="Arial"/>
          <w:sz w:val="16"/>
        </w:rPr>
        <w:t xml:space="preserve"> </w:t>
      </w:r>
      <w:proofErr w:type="gramStart"/>
      <w:r w:rsidRPr="00EC6169">
        <w:rPr>
          <w:rFonts w:ascii="Arial" w:hAnsi="Arial" w:cs="Arial"/>
          <w:u w:val="single"/>
        </w:rPr>
        <w:t>Resources and wars for them means militarism is increasing</w:t>
      </w:r>
      <w:r w:rsidRPr="00EC6169">
        <w:rPr>
          <w:rStyle w:val="CharChar3"/>
          <w:rFonts w:ascii="Arial" w:hAnsi="Arial" w:cs="Arial"/>
          <w:sz w:val="16"/>
        </w:rPr>
        <w:t>, peace declining,</w:t>
      </w:r>
      <w:r w:rsidRPr="00EC6169">
        <w:rPr>
          <w:rFonts w:ascii="Arial" w:hAnsi="Arial" w:cs="Arial"/>
          <w:sz w:val="16"/>
        </w:rPr>
        <w:t xml:space="preserve"> </w:t>
      </w:r>
      <w:r w:rsidRPr="00EC6169">
        <w:rPr>
          <w:rFonts w:ascii="Arial" w:hAnsi="Arial" w:cs="Arial"/>
          <w:u w:val="single"/>
        </w:rPr>
        <w:t>and the planet's ability to sustain life front and center</w:t>
      </w:r>
      <w:r w:rsidRPr="00EC6169">
        <w:rPr>
          <w:rStyle w:val="CharChar3"/>
          <w:rFonts w:ascii="Arial" w:hAnsi="Arial" w:cs="Arial"/>
          <w:sz w:val="16"/>
        </w:rPr>
        <w:t>, if anyone's paying attention.</w:t>
      </w:r>
      <w:proofErr w:type="gramEnd"/>
      <w:r w:rsidRPr="00EC6169">
        <w:rPr>
          <w:rStyle w:val="CharChar3"/>
          <w:rFonts w:ascii="Arial" w:hAnsi="Arial" w:cs="Arial"/>
          <w:sz w:val="16"/>
        </w:rPr>
        <w:t xml:space="preserve"> They'd better be because</w:t>
      </w:r>
      <w:r w:rsidRPr="00EC6169">
        <w:rPr>
          <w:rFonts w:ascii="Arial" w:hAnsi="Arial" w:cs="Arial"/>
          <w:sz w:val="16"/>
        </w:rPr>
        <w:t xml:space="preserve"> </w:t>
      </w:r>
      <w:r w:rsidRPr="00EC6169">
        <w:rPr>
          <w:rFonts w:ascii="Arial" w:hAnsi="Arial" w:cs="Arial"/>
          <w:u w:val="single"/>
        </w:rPr>
        <w:t>beyond the point of no return, there's no second chance</w:t>
      </w:r>
      <w:r w:rsidRPr="00EC6169">
        <w:rPr>
          <w:rFonts w:ascii="Arial" w:hAnsi="Arial" w:cs="Arial"/>
          <w:sz w:val="16"/>
        </w:rPr>
        <w:t xml:space="preserve"> </w:t>
      </w:r>
      <w:r w:rsidRPr="00EC6169">
        <w:rPr>
          <w:rStyle w:val="CharChar3"/>
          <w:rFonts w:ascii="Arial" w:hAnsi="Arial" w:cs="Arial"/>
          <w:sz w:val="16"/>
        </w:rPr>
        <w:t xml:space="preserve">the way Einstein explained after the atom was split. His famous quote on future wars </w:t>
      </w:r>
      <w:proofErr w:type="gramStart"/>
      <w:r w:rsidRPr="00EC6169">
        <w:rPr>
          <w:rStyle w:val="CharChar3"/>
          <w:rFonts w:ascii="Arial" w:hAnsi="Arial" w:cs="Arial"/>
          <w:sz w:val="16"/>
        </w:rPr>
        <w:t>was :</w:t>
      </w:r>
      <w:proofErr w:type="gramEnd"/>
      <w:r w:rsidRPr="00EC6169">
        <w:rPr>
          <w:rStyle w:val="CharChar3"/>
          <w:rFonts w:ascii="Arial" w:hAnsi="Arial" w:cs="Arial"/>
          <w:sz w:val="16"/>
        </w:rPr>
        <w:t xml:space="preserve"> "I know not with what weapons World War III will be fought, but World War IV will be fought with sticks and stones." Under a </w:t>
      </w:r>
      <w:proofErr w:type="gramStart"/>
      <w:r w:rsidRPr="00EC6169">
        <w:rPr>
          <w:rStyle w:val="CharChar3"/>
          <w:rFonts w:ascii="Arial" w:hAnsi="Arial" w:cs="Arial"/>
          <w:sz w:val="16"/>
        </w:rPr>
        <w:t>worst case</w:t>
      </w:r>
      <w:proofErr w:type="gramEnd"/>
      <w:r w:rsidRPr="00EC6169">
        <w:rPr>
          <w:rStyle w:val="CharChar3"/>
          <w:rFonts w:ascii="Arial" w:hAnsi="Arial" w:cs="Arial"/>
          <w:sz w:val="16"/>
        </w:rPr>
        <w:t xml:space="preserve"> scenario, it's more dire than that.</w:t>
      </w:r>
      <w:r w:rsidRPr="00EC6169">
        <w:rPr>
          <w:rFonts w:ascii="Arial" w:hAnsi="Arial" w:cs="Arial"/>
          <w:sz w:val="16"/>
        </w:rPr>
        <w:t xml:space="preserve"> </w:t>
      </w:r>
      <w:r w:rsidRPr="00EC6169">
        <w:rPr>
          <w:rFonts w:ascii="Arial" w:hAnsi="Arial" w:cs="Arial"/>
          <w:u w:val="single"/>
        </w:rPr>
        <w:t xml:space="preserve">There may be </w:t>
      </w:r>
      <w:r w:rsidRPr="00EC6169">
        <w:rPr>
          <w:rFonts w:ascii="Arial" w:hAnsi="Arial" w:cs="Arial"/>
          <w:b/>
          <w:u w:val="single"/>
        </w:rPr>
        <w:t>nothing left but resilient beetles and bacteria</w:t>
      </w:r>
      <w:r w:rsidRPr="00EC6169">
        <w:rPr>
          <w:rFonts w:ascii="Arial" w:hAnsi="Arial" w:cs="Arial"/>
          <w:u w:val="single"/>
        </w:rPr>
        <w:t xml:space="preserve"> in the wake of a nuclear holocaust meaning even a new stone age is way in the future, if at all. </w:t>
      </w:r>
      <w:r w:rsidRPr="00EC6169">
        <w:rPr>
          <w:rFonts w:ascii="Arial" w:hAnsi="Arial" w:cs="Arial"/>
          <w:b/>
          <w:u w:val="single"/>
        </w:rPr>
        <w:t xml:space="preserve">The threat is real </w:t>
      </w:r>
      <w:r w:rsidRPr="00EC6169">
        <w:rPr>
          <w:rFonts w:ascii="Arial" w:hAnsi="Arial" w:cs="Arial"/>
          <w:u w:val="single"/>
        </w:rPr>
        <w:t>and once nearly happened during the Cuban Missile Crisis</w:t>
      </w:r>
      <w:r w:rsidRPr="00EC6169">
        <w:rPr>
          <w:rFonts w:ascii="Arial" w:hAnsi="Arial" w:cs="Arial"/>
          <w:sz w:val="16"/>
        </w:rPr>
        <w:t xml:space="preserve"> </w:t>
      </w:r>
      <w:r w:rsidRPr="00EC6169">
        <w:rPr>
          <w:rStyle w:val="CharChar3"/>
          <w:rFonts w:ascii="Arial" w:hAnsi="Arial" w:cs="Arial"/>
          <w:sz w:val="16"/>
        </w:rPr>
        <w:t xml:space="preserve">in </w:t>
      </w:r>
      <w:proofErr w:type="gramStart"/>
      <w:r w:rsidRPr="00EC6169">
        <w:rPr>
          <w:rStyle w:val="CharChar3"/>
          <w:rFonts w:ascii="Arial" w:hAnsi="Arial" w:cs="Arial"/>
          <w:sz w:val="16"/>
        </w:rPr>
        <w:t>October,</w:t>
      </w:r>
      <w:proofErr w:type="gramEnd"/>
      <w:r w:rsidRPr="00EC6169">
        <w:rPr>
          <w:rStyle w:val="CharChar3"/>
          <w:rFonts w:ascii="Arial" w:hAnsi="Arial" w:cs="Arial"/>
          <w:sz w:val="16"/>
        </w:rPr>
        <w:t xml:space="preserve"> 1962. We later learned a miracle saved us at the 40th anniversary </w:t>
      </w:r>
      <w:proofErr w:type="gramStart"/>
      <w:r w:rsidRPr="00EC6169">
        <w:rPr>
          <w:rStyle w:val="CharChar3"/>
          <w:rFonts w:ascii="Arial" w:hAnsi="Arial" w:cs="Arial"/>
          <w:sz w:val="16"/>
        </w:rPr>
        <w:t>October,</w:t>
      </w:r>
      <w:proofErr w:type="gramEnd"/>
      <w:r w:rsidRPr="00EC6169">
        <w:rPr>
          <w:rStyle w:val="CharChar3"/>
          <w:rFonts w:ascii="Arial" w:hAnsi="Arial" w:cs="Arial"/>
          <w:sz w:val="16"/>
        </w:rPr>
        <w:t xml:space="preserve"> 2002 summit meeting in Havana attended by the US and Russia along with host country Cuba. For the first time, we were told how close we came to nuclear Armageddon. Devastation was avoided only because Soviet submarine captain Vasily Arkhipov countermanded his order to fire nuclear-tipped torpedos when </w:t>
      </w:r>
      <w:proofErr w:type="gramStart"/>
      <w:r w:rsidRPr="00EC6169">
        <w:rPr>
          <w:rStyle w:val="CharChar3"/>
          <w:rFonts w:ascii="Arial" w:hAnsi="Arial" w:cs="Arial"/>
          <w:sz w:val="16"/>
        </w:rPr>
        <w:t>Russian submarines were attacked by US destroyers near Kennedy's "quarantine" line</w:t>
      </w:r>
      <w:proofErr w:type="gramEnd"/>
      <w:r w:rsidRPr="00EC6169">
        <w:rPr>
          <w:rStyle w:val="CharChar3"/>
          <w:rFonts w:ascii="Arial" w:hAnsi="Arial" w:cs="Arial"/>
          <w:sz w:val="16"/>
        </w:rPr>
        <w:t>. Had he done it, only our imagination can speculate what might have followed and whether planet earth, or at least a big part of it, would have survived.</w:t>
      </w:r>
      <w:r w:rsidRPr="00EC6169">
        <w:rPr>
          <w:rFonts w:ascii="Arial" w:hAnsi="Arial" w:cs="Arial"/>
          <w:sz w:val="16"/>
        </w:rPr>
        <w:t xml:space="preserve"> </w:t>
      </w:r>
    </w:p>
    <w:p w14:paraId="43CA223B" w14:textId="77777777" w:rsidR="00EC6169" w:rsidRPr="00EC6169" w:rsidRDefault="00EC6169" w:rsidP="00EC6169">
      <w:pPr>
        <w:pStyle w:val="H4Tag"/>
      </w:pPr>
      <w:r w:rsidRPr="00EC6169">
        <w:t xml:space="preserve">Second internal link is US-Mexico relations: </w:t>
      </w:r>
    </w:p>
    <w:p w14:paraId="3C900C2C" w14:textId="77777777" w:rsidR="00EC6169" w:rsidRPr="00EC6169" w:rsidRDefault="00EC6169" w:rsidP="00EC6169">
      <w:pPr>
        <w:rPr>
          <w:rStyle w:val="underline"/>
        </w:rPr>
      </w:pPr>
      <w:r w:rsidRPr="00EC6169">
        <w:rPr>
          <w:rStyle w:val="underline"/>
        </w:rPr>
        <w:t xml:space="preserve">1ac </w:t>
      </w:r>
    </w:p>
    <w:p w14:paraId="7D2FCC8C" w14:textId="77777777" w:rsidR="00EC6169" w:rsidRPr="00EC6169" w:rsidRDefault="00EC6169" w:rsidP="00EC6169">
      <w:pPr>
        <w:rPr>
          <w:rStyle w:val="underline"/>
        </w:rPr>
      </w:pPr>
    </w:p>
    <w:p w14:paraId="2DC70B86" w14:textId="77777777" w:rsidR="00EC6169" w:rsidRPr="00EC6169" w:rsidRDefault="00EC6169" w:rsidP="00EC6169">
      <w:pPr>
        <w:rPr>
          <w:b/>
          <w:sz w:val="26"/>
          <w:szCs w:val="26"/>
        </w:rPr>
      </w:pPr>
      <w:r w:rsidRPr="00EC6169">
        <w:rPr>
          <w:b/>
          <w:sz w:val="26"/>
          <w:szCs w:val="26"/>
        </w:rPr>
        <w:t>Exemptions destroy multilateralism – it ruins US leadership on international transparency norms</w:t>
      </w:r>
    </w:p>
    <w:p w14:paraId="4811E67A" w14:textId="77777777" w:rsidR="00EC6169" w:rsidRPr="00EC6169" w:rsidRDefault="00EC6169" w:rsidP="00EC6169">
      <w:pPr>
        <w:rPr>
          <w:sz w:val="14"/>
        </w:rPr>
      </w:pPr>
      <w:r w:rsidRPr="00EC6169">
        <w:rPr>
          <w:b/>
          <w:sz w:val="26"/>
          <w:szCs w:val="26"/>
        </w:rPr>
        <w:t>PWPC, 13 –</w:t>
      </w:r>
      <w:r w:rsidRPr="00EC6169">
        <w:rPr>
          <w:b/>
        </w:rPr>
        <w:t xml:space="preserve"> </w:t>
      </w:r>
      <w:r w:rsidRPr="00EC6169">
        <w:t xml:space="preserve">(PWYPC, coalition including Revenue Watch Institute, Global Financial Integrity, OxFam America, Global Witness, and Human Rights Watch.  June 26, 2013.  </w:t>
      </w:r>
      <w:hyperlink r:id="rId12" w:history="1">
        <w:r w:rsidRPr="00EC6169">
          <w:rPr>
            <w:rStyle w:val="Hyperlink"/>
          </w:rPr>
          <w:t>http://www.revenuewatch.org/sites/default/files/TRANSPARENCY%20HR1613%20PWYP%20LETTER%20TO%20HOUSE_26JUNE2013.pdf)//SDL</w:t>
        </w:r>
      </w:hyperlink>
      <w:r w:rsidRPr="00EC6169">
        <w:t xml:space="preserve"> </w:t>
      </w:r>
      <w:r w:rsidRPr="00EC6169">
        <w:rPr>
          <w:sz w:val="14"/>
        </w:rPr>
        <w:t xml:space="preserve"> </w:t>
      </w:r>
    </w:p>
    <w:p w14:paraId="71C3A524" w14:textId="77777777" w:rsidR="00EC6169" w:rsidRPr="00EC6169" w:rsidRDefault="00EC6169" w:rsidP="00EC6169">
      <w:pPr>
        <w:rPr>
          <w:sz w:val="10"/>
        </w:rPr>
      </w:pPr>
      <w:r w:rsidRPr="00EC6169">
        <w:rPr>
          <w:sz w:val="12"/>
        </w:rPr>
        <w:t>¶</w:t>
      </w:r>
      <w:r w:rsidRPr="00EC6169">
        <w:rPr>
          <w:sz w:val="10"/>
        </w:rPr>
        <w:t xml:space="preserve"> </w:t>
      </w:r>
      <w:r w:rsidRPr="00EC6169">
        <w:rPr>
          <w:sz w:val="12"/>
        </w:rPr>
        <w:t>¶</w:t>
      </w:r>
      <w:r w:rsidRPr="00EC6169">
        <w:rPr>
          <w:sz w:val="10"/>
        </w:rPr>
        <w:t xml:space="preserve"> </w:t>
      </w:r>
      <w:r w:rsidRPr="00EC6169">
        <w:rPr>
          <w:sz w:val="12"/>
        </w:rPr>
        <w:t>¶</w:t>
      </w:r>
      <w:r w:rsidRPr="00EC6169">
        <w:rPr>
          <w:sz w:val="10"/>
        </w:rPr>
        <w:t xml:space="preserve"> </w:t>
      </w:r>
      <w:r w:rsidRPr="00EC6169">
        <w:rPr>
          <w:rStyle w:val="StyleBoldUnderline"/>
        </w:rPr>
        <w:t xml:space="preserve">Cardin-Lugar disclosures will increase transparency in extractive development, fostering stable investment </w:t>
      </w:r>
      <w:r w:rsidRPr="00EC6169">
        <w:rPr>
          <w:rStyle w:val="StyleBoldUnderline"/>
          <w:sz w:val="12"/>
        </w:rPr>
        <w:t>¶</w:t>
      </w:r>
      <w:r w:rsidRPr="00EC6169">
        <w:rPr>
          <w:rStyle w:val="StyleBoldUnderline"/>
        </w:rPr>
        <w:t xml:space="preserve"> </w:t>
      </w:r>
      <w:r w:rsidRPr="00EC6169">
        <w:rPr>
          <w:rStyle w:val="StyleBoldUnderline"/>
          <w:sz w:val="12"/>
        </w:rPr>
        <w:t>¶</w:t>
      </w:r>
      <w:r w:rsidRPr="00EC6169">
        <w:rPr>
          <w:rStyle w:val="StyleBoldUnderline"/>
        </w:rPr>
        <w:t xml:space="preserve"> and operating environments for U.S. companies, and providing investors with high-quality, consistent </w:t>
      </w:r>
      <w:r w:rsidRPr="00EC6169">
        <w:rPr>
          <w:rStyle w:val="StyleBoldUnderline"/>
          <w:sz w:val="12"/>
        </w:rPr>
        <w:t>¶</w:t>
      </w:r>
      <w:r w:rsidRPr="00EC6169">
        <w:rPr>
          <w:rStyle w:val="StyleBoldUnderline"/>
        </w:rPr>
        <w:t xml:space="preserve"> </w:t>
      </w:r>
      <w:r w:rsidRPr="00EC6169">
        <w:rPr>
          <w:rStyle w:val="StyleBoldUnderline"/>
          <w:sz w:val="12"/>
        </w:rPr>
        <w:t>¶</w:t>
      </w:r>
      <w:r w:rsidRPr="00EC6169">
        <w:rPr>
          <w:rStyle w:val="StyleBoldUnderline"/>
        </w:rPr>
        <w:t xml:space="preserve"> information to assess companies’ risk exposure</w:t>
      </w:r>
      <w:r w:rsidRPr="00EC6169">
        <w:rPr>
          <w:sz w:val="10"/>
        </w:rPr>
        <w:t xml:space="preserve"> in oil, gas and mineral-rich countries. </w:t>
      </w:r>
      <w:r w:rsidRPr="00EC6169">
        <w:rPr>
          <w:rStyle w:val="StyleBoldUnderline"/>
        </w:rPr>
        <w:t xml:space="preserve">Transparency will also </w:t>
      </w:r>
      <w:r w:rsidRPr="00EC6169">
        <w:rPr>
          <w:rStyle w:val="StyleBoldUnderline"/>
          <w:sz w:val="12"/>
        </w:rPr>
        <w:t>¶</w:t>
      </w:r>
      <w:r w:rsidRPr="00EC6169">
        <w:rPr>
          <w:rStyle w:val="StyleBoldUnderline"/>
        </w:rPr>
        <w:t xml:space="preserve"> </w:t>
      </w:r>
      <w:r w:rsidRPr="00EC6169">
        <w:rPr>
          <w:rStyle w:val="StyleBoldUnderline"/>
          <w:sz w:val="12"/>
        </w:rPr>
        <w:t>¶</w:t>
      </w:r>
      <w:r w:rsidRPr="00EC6169">
        <w:rPr>
          <w:rStyle w:val="StyleBoldUnderline"/>
        </w:rPr>
        <w:t xml:space="preserve"> increase government accountability</w:t>
      </w:r>
      <w:r w:rsidRPr="00EC6169">
        <w:rPr>
          <w:sz w:val="10"/>
        </w:rPr>
        <w:t xml:space="preserve"> in these countries, </w:t>
      </w:r>
      <w:r w:rsidRPr="00EC6169">
        <w:rPr>
          <w:rStyle w:val="StyleBoldUnderline"/>
        </w:rPr>
        <w:t xml:space="preserve">which is critical to the U.S. foreign policy objective </w:t>
      </w:r>
      <w:r w:rsidRPr="00EC6169">
        <w:rPr>
          <w:sz w:val="12"/>
        </w:rPr>
        <w:t>¶</w:t>
      </w:r>
      <w:r w:rsidRPr="00EC6169">
        <w:rPr>
          <w:sz w:val="10"/>
        </w:rPr>
        <w:t xml:space="preserve"> </w:t>
      </w:r>
      <w:r w:rsidRPr="00EC6169">
        <w:rPr>
          <w:sz w:val="12"/>
        </w:rPr>
        <w:t>¶</w:t>
      </w:r>
      <w:r w:rsidRPr="00EC6169">
        <w:rPr>
          <w:sz w:val="10"/>
        </w:rPr>
        <w:t xml:space="preserve"> of reducing extreme poverty by combating corruption, fraud and waste in resource-rich developing </w:t>
      </w:r>
      <w:r w:rsidRPr="00EC6169">
        <w:rPr>
          <w:sz w:val="12"/>
        </w:rPr>
        <w:t>¶</w:t>
      </w:r>
      <w:r w:rsidRPr="00EC6169">
        <w:rPr>
          <w:sz w:val="10"/>
        </w:rPr>
        <w:t xml:space="preserve"> </w:t>
      </w:r>
      <w:r w:rsidRPr="00EC6169">
        <w:rPr>
          <w:sz w:val="12"/>
        </w:rPr>
        <w:t>¶</w:t>
      </w:r>
      <w:r w:rsidRPr="00EC6169">
        <w:rPr>
          <w:sz w:val="10"/>
        </w:rPr>
        <w:t xml:space="preserve"> countries, to end the so-called “resource-curse.” For this reason, </w:t>
      </w:r>
      <w:r w:rsidRPr="00EC6169">
        <w:rPr>
          <w:rStyle w:val="StyleBoldUnderline"/>
        </w:rPr>
        <w:t xml:space="preserve">Cardin-Lugar forms part of U.S. energy </w:t>
      </w:r>
      <w:r w:rsidRPr="00EC6169">
        <w:rPr>
          <w:rStyle w:val="StyleBoldUnderline"/>
          <w:sz w:val="12"/>
        </w:rPr>
        <w:t>¶</w:t>
      </w:r>
      <w:r w:rsidRPr="00EC6169">
        <w:rPr>
          <w:rStyle w:val="StyleBoldUnderline"/>
        </w:rPr>
        <w:t xml:space="preserve"> </w:t>
      </w:r>
      <w:r w:rsidRPr="00EC6169">
        <w:rPr>
          <w:rStyle w:val="StyleBoldUnderline"/>
          <w:sz w:val="12"/>
        </w:rPr>
        <w:t>¶</w:t>
      </w:r>
      <w:r w:rsidRPr="00EC6169">
        <w:rPr>
          <w:rStyle w:val="StyleBoldUnderline"/>
        </w:rPr>
        <w:t xml:space="preserve"> security and</w:t>
      </w:r>
      <w:r w:rsidRPr="00EC6169">
        <w:rPr>
          <w:sz w:val="10"/>
        </w:rPr>
        <w:t xml:space="preserve"> multilateral </w:t>
      </w:r>
      <w:r w:rsidRPr="00EC6169">
        <w:rPr>
          <w:rStyle w:val="StyleBoldUnderline"/>
        </w:rPr>
        <w:t>foreign policy, and has the support of the Administration</w:t>
      </w:r>
      <w:r w:rsidRPr="00EC6169">
        <w:rPr>
          <w:sz w:val="10"/>
        </w:rPr>
        <w:t xml:space="preserve">. </w:t>
      </w:r>
      <w:r w:rsidRPr="00EC6169">
        <w:rPr>
          <w:sz w:val="12"/>
        </w:rPr>
        <w:t>¶</w:t>
      </w:r>
      <w:r w:rsidRPr="00EC6169">
        <w:rPr>
          <w:sz w:val="10"/>
        </w:rPr>
        <w:t xml:space="preserve"> </w:t>
      </w:r>
      <w:r w:rsidRPr="00EC6169">
        <w:rPr>
          <w:sz w:val="12"/>
        </w:rPr>
        <w:t>¶</w:t>
      </w:r>
      <w:r w:rsidRPr="00EC6169">
        <w:rPr>
          <w:sz w:val="10"/>
        </w:rPr>
        <w:t xml:space="preserve">  </w:t>
      </w:r>
      <w:r w:rsidRPr="00EC6169">
        <w:rPr>
          <w:sz w:val="12"/>
        </w:rPr>
        <w:t>¶</w:t>
      </w:r>
      <w:r w:rsidRPr="00EC6169">
        <w:rPr>
          <w:sz w:val="10"/>
        </w:rPr>
        <w:t xml:space="preserve"> </w:t>
      </w:r>
      <w:r w:rsidRPr="00EC6169">
        <w:rPr>
          <w:sz w:val="12"/>
        </w:rPr>
        <w:t>¶</w:t>
      </w:r>
      <w:r w:rsidRPr="00EC6169">
        <w:rPr>
          <w:sz w:val="10"/>
        </w:rPr>
        <w:t xml:space="preserve"> The U.S. is not alone in this effort. </w:t>
      </w:r>
      <w:r w:rsidRPr="00EC6169">
        <w:rPr>
          <w:rStyle w:val="Emphasis"/>
        </w:rPr>
        <w:t>Cardin-Lugar is the foundation of a global standard of extractives</w:t>
      </w:r>
      <w:r w:rsidRPr="00EC6169">
        <w:rPr>
          <w:sz w:val="10"/>
        </w:rPr>
        <w:t xml:space="preserve"> </w:t>
      </w:r>
      <w:r w:rsidRPr="00EC6169">
        <w:rPr>
          <w:sz w:val="12"/>
        </w:rPr>
        <w:t>¶</w:t>
      </w:r>
      <w:r w:rsidRPr="00EC6169">
        <w:rPr>
          <w:sz w:val="10"/>
        </w:rPr>
        <w:t xml:space="preserve"> </w:t>
      </w:r>
      <w:r w:rsidRPr="00EC6169">
        <w:rPr>
          <w:sz w:val="12"/>
        </w:rPr>
        <w:t>¶</w:t>
      </w:r>
      <w:r w:rsidRPr="00EC6169">
        <w:rPr>
          <w:sz w:val="10"/>
        </w:rPr>
        <w:t xml:space="preserve"> transparency being adopted by leading capital markets. In early June, the European Union voted to adopt </w:t>
      </w:r>
      <w:r w:rsidRPr="00EC6169">
        <w:rPr>
          <w:sz w:val="12"/>
        </w:rPr>
        <w:t>¶</w:t>
      </w:r>
      <w:r w:rsidRPr="00EC6169">
        <w:rPr>
          <w:sz w:val="10"/>
        </w:rPr>
        <w:t xml:space="preserve"> </w:t>
      </w:r>
      <w:r w:rsidRPr="00EC6169">
        <w:rPr>
          <w:sz w:val="12"/>
        </w:rPr>
        <w:t>¶</w:t>
      </w:r>
      <w:r w:rsidRPr="00EC6169">
        <w:rPr>
          <w:sz w:val="10"/>
        </w:rPr>
        <w:t xml:space="preserve"> equivalent reporting requirements for its 27 member states, Canada committed to adopt similar reporting </w:t>
      </w:r>
      <w:r w:rsidRPr="00EC6169">
        <w:rPr>
          <w:sz w:val="12"/>
        </w:rPr>
        <w:t>¶</w:t>
      </w:r>
      <w:r w:rsidRPr="00EC6169">
        <w:rPr>
          <w:sz w:val="10"/>
        </w:rPr>
        <w:t xml:space="preserve"> </w:t>
      </w:r>
      <w:r w:rsidRPr="00EC6169">
        <w:rPr>
          <w:sz w:val="12"/>
        </w:rPr>
        <w:t>¶</w:t>
      </w:r>
      <w:r w:rsidRPr="00EC6169">
        <w:rPr>
          <w:sz w:val="10"/>
        </w:rPr>
        <w:t xml:space="preserve"> requirements, and the G8 committed to adopt common standards for extractives transparency. In addition, </w:t>
      </w:r>
      <w:r w:rsidRPr="00EC6169">
        <w:rPr>
          <w:sz w:val="12"/>
        </w:rPr>
        <w:t>¶</w:t>
      </w:r>
      <w:r w:rsidRPr="00EC6169">
        <w:rPr>
          <w:sz w:val="10"/>
        </w:rPr>
        <w:t xml:space="preserve"> </w:t>
      </w:r>
      <w:r w:rsidRPr="00EC6169">
        <w:rPr>
          <w:sz w:val="12"/>
        </w:rPr>
        <w:t>¶</w:t>
      </w:r>
      <w:r w:rsidRPr="00EC6169">
        <w:rPr>
          <w:sz w:val="10"/>
        </w:rPr>
        <w:t xml:space="preserve"> the Extractive Industries Transparency Initiative (EITI), a voluntary initiative that operates in more than 35 </w:t>
      </w:r>
      <w:r w:rsidRPr="00EC6169">
        <w:rPr>
          <w:sz w:val="12"/>
        </w:rPr>
        <w:t>¶</w:t>
      </w:r>
      <w:r w:rsidRPr="00EC6169">
        <w:rPr>
          <w:sz w:val="10"/>
        </w:rPr>
        <w:t xml:space="preserve"> </w:t>
      </w:r>
      <w:r w:rsidRPr="00EC6169">
        <w:rPr>
          <w:sz w:val="12"/>
        </w:rPr>
        <w:t>¶</w:t>
      </w:r>
      <w:r w:rsidRPr="00EC6169">
        <w:rPr>
          <w:sz w:val="10"/>
        </w:rPr>
        <w:t xml:space="preserve"> countries and is supported the world’s largest oil, gas and mining companies, including Exxon Mobil, </w:t>
      </w:r>
      <w:r w:rsidRPr="00EC6169">
        <w:rPr>
          <w:sz w:val="12"/>
        </w:rPr>
        <w:t>¶</w:t>
      </w:r>
      <w:r w:rsidRPr="00EC6169">
        <w:rPr>
          <w:sz w:val="10"/>
        </w:rPr>
        <w:t xml:space="preserve"> </w:t>
      </w:r>
      <w:r w:rsidRPr="00EC6169">
        <w:rPr>
          <w:sz w:val="12"/>
        </w:rPr>
        <w:t>¶</w:t>
      </w:r>
      <w:r w:rsidRPr="00EC6169">
        <w:rPr>
          <w:sz w:val="10"/>
        </w:rPr>
        <w:t xml:space="preserve"> Chevron, ConocoPhillips, BP, Shell and others, revised its rules in May to ensure its disclosure requirements </w:t>
      </w:r>
      <w:r w:rsidRPr="00EC6169">
        <w:rPr>
          <w:sz w:val="12"/>
        </w:rPr>
        <w:t>¶</w:t>
      </w:r>
      <w:r w:rsidRPr="00EC6169">
        <w:rPr>
          <w:sz w:val="10"/>
        </w:rPr>
        <w:t xml:space="preserve"> </w:t>
      </w:r>
      <w:r w:rsidRPr="00EC6169">
        <w:rPr>
          <w:sz w:val="12"/>
        </w:rPr>
        <w:t>¶</w:t>
      </w:r>
      <w:r w:rsidRPr="00EC6169">
        <w:rPr>
          <w:sz w:val="10"/>
        </w:rPr>
        <w:t xml:space="preserve"> are consistent with Cardin-Lugar and EU rules. </w:t>
      </w:r>
      <w:r w:rsidRPr="00EC6169">
        <w:rPr>
          <w:sz w:val="12"/>
        </w:rPr>
        <w:t>¶</w:t>
      </w:r>
      <w:r w:rsidRPr="00EC6169">
        <w:rPr>
          <w:sz w:val="10"/>
        </w:rPr>
        <w:t xml:space="preserve"> </w:t>
      </w:r>
      <w:r w:rsidRPr="00EC6169">
        <w:rPr>
          <w:sz w:val="12"/>
        </w:rPr>
        <w:t>¶</w:t>
      </w:r>
      <w:r w:rsidRPr="00EC6169">
        <w:rPr>
          <w:sz w:val="10"/>
        </w:rPr>
        <w:t xml:space="preserve">  </w:t>
      </w:r>
      <w:r w:rsidRPr="00EC6169">
        <w:rPr>
          <w:sz w:val="12"/>
        </w:rPr>
        <w:t>¶</w:t>
      </w:r>
      <w:r w:rsidRPr="00EC6169">
        <w:rPr>
          <w:sz w:val="10"/>
        </w:rPr>
        <w:t xml:space="preserve"> </w:t>
      </w:r>
      <w:r w:rsidRPr="00EC6169">
        <w:rPr>
          <w:sz w:val="12"/>
        </w:rPr>
        <w:t>¶</w:t>
      </w:r>
      <w:r w:rsidRPr="00EC6169">
        <w:rPr>
          <w:sz w:val="10"/>
        </w:rPr>
        <w:t xml:space="preserve"> </w:t>
      </w:r>
      <w:proofErr w:type="gramStart"/>
      <w:r w:rsidRPr="00EC6169">
        <w:rPr>
          <w:rStyle w:val="StyleBoldUnderline"/>
        </w:rPr>
        <w:t>The</w:t>
      </w:r>
      <w:proofErr w:type="gramEnd"/>
      <w:r w:rsidRPr="00EC6169">
        <w:rPr>
          <w:rStyle w:val="StyleBoldUnderline"/>
        </w:rPr>
        <w:t xml:space="preserve"> anti-transparency provision in H.R.1613 would therefore contradict this global effort and the interests </w:t>
      </w:r>
      <w:r w:rsidRPr="00EC6169">
        <w:rPr>
          <w:rStyle w:val="StyleBoldUnderline"/>
          <w:sz w:val="12"/>
        </w:rPr>
        <w:t>¶</w:t>
      </w:r>
      <w:r w:rsidRPr="00EC6169">
        <w:rPr>
          <w:rStyle w:val="StyleBoldUnderline"/>
        </w:rPr>
        <w:t xml:space="preserve"> </w:t>
      </w:r>
      <w:r w:rsidRPr="00EC6169">
        <w:rPr>
          <w:rStyle w:val="StyleBoldUnderline"/>
          <w:sz w:val="12"/>
        </w:rPr>
        <w:t>¶</w:t>
      </w:r>
      <w:r w:rsidRPr="00EC6169">
        <w:rPr>
          <w:rStyle w:val="StyleBoldUnderline"/>
        </w:rPr>
        <w:t xml:space="preserve"> of U.S. investors, while undermining U.S. energy security and </w:t>
      </w:r>
      <w:r w:rsidRPr="00EC6169">
        <w:rPr>
          <w:rStyle w:val="Emphasis"/>
        </w:rPr>
        <w:t>foreign policy objectives</w:t>
      </w:r>
      <w:r w:rsidRPr="00EC6169">
        <w:rPr>
          <w:sz w:val="10"/>
        </w:rPr>
        <w:t xml:space="preserve">. The provision reads </w:t>
      </w:r>
      <w:r w:rsidRPr="00EC6169">
        <w:rPr>
          <w:sz w:val="12"/>
        </w:rPr>
        <w:t>¶</w:t>
      </w:r>
      <w:r w:rsidRPr="00EC6169">
        <w:rPr>
          <w:sz w:val="10"/>
        </w:rPr>
        <w:t xml:space="preserve"> </w:t>
      </w:r>
      <w:r w:rsidRPr="00EC6169">
        <w:rPr>
          <w:sz w:val="12"/>
        </w:rPr>
        <w:t>¶</w:t>
      </w:r>
      <w:r w:rsidRPr="00EC6169">
        <w:rPr>
          <w:sz w:val="10"/>
        </w:rPr>
        <w:t xml:space="preserve"> as follows: </w:t>
      </w:r>
      <w:r w:rsidRPr="00EC6169">
        <w:rPr>
          <w:sz w:val="12"/>
        </w:rPr>
        <w:t>¶</w:t>
      </w:r>
      <w:r w:rsidRPr="00EC6169">
        <w:rPr>
          <w:sz w:val="10"/>
        </w:rPr>
        <w:t xml:space="preserve"> </w:t>
      </w:r>
      <w:proofErr w:type="gramStart"/>
      <w:r w:rsidRPr="00EC6169">
        <w:rPr>
          <w:sz w:val="12"/>
        </w:rPr>
        <w:t>¶</w:t>
      </w:r>
      <w:r w:rsidRPr="00EC6169">
        <w:rPr>
          <w:sz w:val="10"/>
        </w:rPr>
        <w:t xml:space="preserve">  </w:t>
      </w:r>
      <w:proofErr w:type="gramEnd"/>
      <w:r w:rsidRPr="00EC6169">
        <w:rPr>
          <w:sz w:val="10"/>
        </w:rPr>
        <w:pgNum/>
      </w:r>
      <w:r w:rsidRPr="00EC6169">
        <w:rPr>
          <w:sz w:val="10"/>
        </w:rPr>
        <w:t xml:space="preserve">‘(d) EXEMPTION FROM RESOURCES EXTRACTION REPORTING REQUIREMENT.—Actions taken </w:t>
      </w:r>
      <w:r w:rsidRPr="00EC6169">
        <w:rPr>
          <w:sz w:val="12"/>
        </w:rPr>
        <w:t>¶</w:t>
      </w:r>
      <w:r w:rsidRPr="00EC6169">
        <w:rPr>
          <w:sz w:val="10"/>
        </w:rPr>
        <w:t xml:space="preserve"> </w:t>
      </w:r>
      <w:r w:rsidRPr="00EC6169">
        <w:rPr>
          <w:sz w:val="12"/>
        </w:rPr>
        <w:t>¶</w:t>
      </w:r>
      <w:r w:rsidRPr="00EC6169">
        <w:rPr>
          <w:sz w:val="10"/>
        </w:rPr>
        <w:t xml:space="preserve"> by a public company in accordance with any transboundary hydrocarbon agreement shall not </w:t>
      </w:r>
      <w:r w:rsidRPr="00EC6169">
        <w:rPr>
          <w:sz w:val="12"/>
        </w:rPr>
        <w:t>¶</w:t>
      </w:r>
      <w:r w:rsidRPr="00EC6169">
        <w:rPr>
          <w:sz w:val="10"/>
        </w:rPr>
        <w:t xml:space="preserve"> </w:t>
      </w:r>
      <w:r w:rsidRPr="00EC6169">
        <w:rPr>
          <w:sz w:val="12"/>
        </w:rPr>
        <w:t>¶</w:t>
      </w:r>
      <w:r w:rsidRPr="00EC6169">
        <w:rPr>
          <w:sz w:val="10"/>
        </w:rPr>
        <w:t xml:space="preserve"> constitute the commercial development of oil, natural gas, or minerals for purposes of section </w:t>
      </w:r>
      <w:r w:rsidRPr="00EC6169">
        <w:rPr>
          <w:sz w:val="12"/>
        </w:rPr>
        <w:t>¶</w:t>
      </w:r>
      <w:r w:rsidRPr="00EC6169">
        <w:rPr>
          <w:sz w:val="10"/>
        </w:rPr>
        <w:t xml:space="preserve"> </w:t>
      </w:r>
      <w:r w:rsidRPr="00EC6169">
        <w:rPr>
          <w:sz w:val="12"/>
        </w:rPr>
        <w:t>¶</w:t>
      </w:r>
      <w:r w:rsidRPr="00EC6169">
        <w:rPr>
          <w:sz w:val="10"/>
        </w:rPr>
        <w:t xml:space="preserve"> 13(q) of the Securities Exchange Act of 1934 (157U.S.C. 78m(q)). </w:t>
      </w:r>
    </w:p>
    <w:p w14:paraId="79A35993" w14:textId="77777777" w:rsidR="00EC6169" w:rsidRPr="00EC6169" w:rsidRDefault="00EC6169" w:rsidP="00EC6169"/>
    <w:p w14:paraId="0AB05437" w14:textId="77777777" w:rsidR="00EC6169" w:rsidRPr="00EC6169" w:rsidRDefault="00EC6169" w:rsidP="00EC6169">
      <w:pPr>
        <w:rPr>
          <w:b/>
          <w:sz w:val="26"/>
          <w:szCs w:val="26"/>
        </w:rPr>
      </w:pPr>
      <w:r w:rsidRPr="00EC6169">
        <w:rPr>
          <w:b/>
          <w:sz w:val="26"/>
          <w:szCs w:val="26"/>
        </w:rPr>
        <w:t xml:space="preserve">Counterplan turns the case – exemptions kill US international leadership </w:t>
      </w:r>
    </w:p>
    <w:p w14:paraId="299B868B" w14:textId="77777777" w:rsidR="00EC6169" w:rsidRPr="00EC6169" w:rsidRDefault="00EC6169" w:rsidP="00EC6169">
      <w:pPr>
        <w:rPr>
          <w:sz w:val="14"/>
        </w:rPr>
      </w:pPr>
      <w:r w:rsidRPr="00EC6169">
        <w:rPr>
          <w:b/>
          <w:sz w:val="26"/>
          <w:szCs w:val="26"/>
        </w:rPr>
        <w:lastRenderedPageBreak/>
        <w:t>PWPC, 13</w:t>
      </w:r>
      <w:r w:rsidRPr="00EC6169">
        <w:rPr>
          <w:b/>
        </w:rPr>
        <w:t xml:space="preserve"> – </w:t>
      </w:r>
      <w:r w:rsidRPr="00EC6169">
        <w:t xml:space="preserve">(PWYPC, coalition including Revenue Watch Institute, Global Financial Integrity, OxFam America, Global Witness, and Human Rights Watch.  June 26, 2013.  </w:t>
      </w:r>
      <w:hyperlink r:id="rId13" w:history="1">
        <w:r w:rsidRPr="00EC6169">
          <w:rPr>
            <w:rStyle w:val="Hyperlink"/>
          </w:rPr>
          <w:t>http://www.revenuewatch.org/sites/default/files/TRANSPARENCY%20HR1613%20PWYP%20LETTER%20TO%20HOUSE_26JUNE2013.pdf)//SDL</w:t>
        </w:r>
      </w:hyperlink>
      <w:r w:rsidRPr="00EC6169">
        <w:t xml:space="preserve"> </w:t>
      </w:r>
      <w:r w:rsidRPr="00EC6169">
        <w:rPr>
          <w:sz w:val="14"/>
        </w:rPr>
        <w:t xml:space="preserve"> </w:t>
      </w:r>
    </w:p>
    <w:p w14:paraId="4E853DB0" w14:textId="77777777" w:rsidR="00EC6169" w:rsidRPr="00EC6169" w:rsidRDefault="00EC6169" w:rsidP="00EC6169">
      <w:pPr>
        <w:rPr>
          <w:rStyle w:val="underline"/>
          <w:b w:val="0"/>
          <w:sz w:val="16"/>
        </w:rPr>
      </w:pPr>
      <w:r w:rsidRPr="00EC6169">
        <w:rPr>
          <w:rStyle w:val="StyleBoldUnderline"/>
        </w:rPr>
        <w:t>The exemption provision would weaken U.S. global leadership and influence</w:t>
      </w:r>
      <w:r w:rsidRPr="00EC6169">
        <w:rPr>
          <w:sz w:val="16"/>
        </w:rPr>
        <w:t xml:space="preserve">.  As mentioned above, </w:t>
      </w:r>
      <w:r w:rsidRPr="00EC6169">
        <w:rPr>
          <w:rStyle w:val="StyleBoldUnderline"/>
        </w:rPr>
        <w:t xml:space="preserve">Cardin-Lugar laid the foundations for a new global standard </w:t>
      </w:r>
      <w:r w:rsidRPr="00EC6169">
        <w:rPr>
          <w:sz w:val="16"/>
        </w:rPr>
        <w:t xml:space="preserve">for excratives transparency.  The EU disclosure rules and commitments on disclosure by Canada and the G8 are based on the precedent set by Cardin-Lugar.  The EU rules match the U.S. law and do not allow for exemptions.  Providing exemptions in the </w:t>
      </w:r>
      <w:r w:rsidRPr="00EC6169">
        <w:rPr>
          <w:rStyle w:val="StyleBoldUnderline"/>
        </w:rPr>
        <w:t>U.S. – Mexico THA would signal a retreat from transparency, and send a very poor message to our strongest allies.  This could erode the faith of our international partners and undermine U.S. leadership</w:t>
      </w:r>
      <w:r w:rsidRPr="00EC6169">
        <w:rPr>
          <w:sz w:val="16"/>
        </w:rPr>
        <w:t xml:space="preserve">.  In conclusion, </w:t>
      </w:r>
      <w:r w:rsidRPr="00EC6169">
        <w:rPr>
          <w:rStyle w:val="StyleBoldUnderline"/>
        </w:rPr>
        <w:t>transparency promotes accountability and stability and improves the global business climate for economic growth and investment</w:t>
      </w:r>
      <w:r w:rsidRPr="00EC6169">
        <w:rPr>
          <w:sz w:val="16"/>
        </w:rPr>
        <w:t xml:space="preserve">, which is good for American business and our national security.  For these reasons, we urge Congress to keep America’s commitments and stand up for transparency by opposing HR. 1613 in its current form, and opposing inclusion of any version of the anti-transparency language included in any legislation considered or negotiated with the Senate to codify the U.S.-Mexico THA.  </w:t>
      </w:r>
    </w:p>
    <w:p w14:paraId="689C75CE" w14:textId="77777777" w:rsidR="00EC6169" w:rsidRPr="00EC6169" w:rsidRDefault="00EC6169" w:rsidP="00EC6169">
      <w:pPr>
        <w:pStyle w:val="H4Tag"/>
      </w:pPr>
      <w:r w:rsidRPr="00EC6169">
        <w:t>Loss of American power projection capacity causes global war.</w:t>
      </w:r>
      <w:r w:rsidRPr="00EC6169">
        <w:tab/>
      </w:r>
    </w:p>
    <w:p w14:paraId="55605D1D" w14:textId="77777777" w:rsidR="00EC6169" w:rsidRPr="00EC6169" w:rsidRDefault="00EC6169" w:rsidP="00EC6169">
      <w:r w:rsidRPr="00EC6169">
        <w:rPr>
          <w:rStyle w:val="StyleStyleBold12pt"/>
          <w:sz w:val="28"/>
        </w:rPr>
        <w:t>Brooks, Ikenberry, and Wohlforth ’13</w:t>
      </w:r>
      <w:r w:rsidRPr="00EC6169">
        <w:t xml:space="preserve"> (Stephen, Associate Professor of Government at Dartmouth College, John Ikenberry is the Albert G. Milbank Professor of Politics and International Affairs at Princeton University, William C. Wohlforth is the Daniel Webster Professor in the Department of Government at Dartmouth College “Don’t Come Home America: The Case Against Retrenchment,” International Security, Vol. 37, No. 3 (Winter 2012/13), pp. 7–51)</w:t>
      </w:r>
    </w:p>
    <w:p w14:paraId="6CE11659" w14:textId="77777777" w:rsidR="00EC6169" w:rsidRPr="00EC6169" w:rsidRDefault="00EC6169" w:rsidP="00EC6169">
      <w:pPr>
        <w:rPr>
          <w:sz w:val="16"/>
        </w:rPr>
      </w:pPr>
      <w:r w:rsidRPr="00EC6169">
        <w:rPr>
          <w:sz w:val="16"/>
        </w:rPr>
        <w:t xml:space="preserve">A core premise of </w:t>
      </w:r>
      <w:r w:rsidRPr="00EC6169">
        <w:rPr>
          <w:rStyle w:val="StyleBoldUnderline"/>
        </w:rPr>
        <w:t xml:space="preserve">deep engagement is that it prevents the emergence of a far more dangerous global security environment. For one thing, as noted above, the United States’ overseas presence gives it the leverage to restrain partners from taking provocative action. Perhaps more important, its core alliance commitments also deter states with aspirations to regional hegemony from contemplating expansion </w:t>
      </w:r>
      <w:r w:rsidRPr="00EC6169">
        <w:rPr>
          <w:sz w:val="16"/>
        </w:rPr>
        <w:t xml:space="preserve">and make its partners more secure, reducing their incentive to adopt solutions to their security problems that threaten others and thus stoke security dilemmas. The contention that </w:t>
      </w:r>
      <w:r w:rsidRPr="00EC6169">
        <w:rPr>
          <w:rStyle w:val="StyleBoldUnderline"/>
        </w:rPr>
        <w:t xml:space="preserve">engaged U.S. power dampens the baleful effects of </w:t>
      </w:r>
      <w:r w:rsidRPr="00EC6169">
        <w:rPr>
          <w:sz w:val="16"/>
        </w:rPr>
        <w:t xml:space="preserve">anarchy is consistent with influential variants of realist theory. Indeed, arguably the scariest portrayal of the war-prone world that would emerge absent the “American Pacifier” is provided in the works of John </w:t>
      </w:r>
      <w:r w:rsidRPr="00EC6169">
        <w:rPr>
          <w:rStyle w:val="StyleBoldUnderline"/>
        </w:rPr>
        <w:t xml:space="preserve">Mearsheimer, who forecasts dangerous multipolar regions replete with security competition, arms races, nuclear proliferation and associated preventive war temptations, regional rivalries, and even runs at regional hegemony and full-scale great power war. </w:t>
      </w:r>
      <w:r w:rsidRPr="00EC6169">
        <w:rPr>
          <w:sz w:val="8"/>
        </w:rPr>
        <w:t xml:space="preserve">72 How do retrenchment advocates, the bulk of whom are realists, discount this benefit? Their arguments are complicated, but two capture most of the variation: (1) U.S. security guarantees are not necessary to prevent dangerous rivalries and conflict in Eurasia; or (2) prevention of rivalry and conflict in Eurasia is not a U.S. interest. Each response is connected to a different theory or set of theories, which makes sense given that the whole debate hinges on a complex future counterfactual (what would happen to Eurasia’s security setting if the United States truly disengaged?). Although a certain answer is impossible, each of these responses is nonetheless a weaker argument for retrenchment than advocates acknowledge. The first response flows from defensive realism as well as other international relations theories that discount the conflict-generating potential of anarchy under contemporary conditions. 73 Defensive realists maintain that the </w:t>
      </w:r>
      <w:proofErr w:type="gramStart"/>
      <w:r w:rsidRPr="00EC6169">
        <w:rPr>
          <w:sz w:val="8"/>
        </w:rPr>
        <w:t>high expected</w:t>
      </w:r>
      <w:proofErr w:type="gramEnd"/>
      <w:r w:rsidRPr="00EC6169">
        <w:rPr>
          <w:sz w:val="8"/>
        </w:rPr>
        <w:t xml:space="preserve"> costs of territorial conquest, defense dominance, and an array of policies and practices that can be used credibly to signal benign intent, mean that Eurasia’s major states could manage regional multipolarity peacefully without the American pacifier. Retrenchment would be a bet on this scholarship, particularly in regions where the kinds of stabilizers that nonrealist theories point to—such as democratic governance or dense institutional linkages—are either absent or weakly present. There are three other major bodies of scholarship, however, that might give decisionmakers pause before making this bet. First is regional expertise. Needless to say, there is no consensus on the net security effects of U.S. withdrawal. Regarding each region, there are optimists and pessimists. Few experts expect a return of intense great power competition in a post-American Europe, but many doubt European governments will pay the political costs of increased EU defense cooperation and the budgetary costs of increasing military outlays. 74 The result might be a Europe that is incapable of securing itself from various threats that could be destabilizing within the region and beyond (e.g., a regional conflict akin to the 1990s Balkan wars), lacks capacity for global security missions in which U.S. leaders might want European participation, and is vulnerable to the influence of outside rising powers. What about the other parts of Eurasia where the United States has a substantial military presence? Regarding the Middle East, the balance begins to swing toward pessimists concerned that states currently backed by Washington— notably Israel, Egypt, and Saudi Arabia—might take actions upon U.S. retrenchment that would intensify security dilemmas. And concerning East Asia, pessimism regarding the region’s prospects without the American pacifier is pronounced. Arguably the principal concern expressed by area experts is that Japan and South Korea are likely to obtain a nuclear capacity and increase their military commitments, which could stoke a destabilizing reaction from China. It is notable that during the Cold War, both South Korea and Taiwan moved to obtain a nuclear weapons capacity and were only constrained from doing so by a still-engaged United States. 75 The second body of scholarship casting doubt on the bet on defensive realism’s sanguine portrayal is all of the research that undermines its conception of state preferences. Defensive realism’s optimism about what would happen if the United States retrenched is very much dependent on its particular—and highly restrictive—assumption about state preferences; once we relax this assumption, then much of its basis for optimism vanishes. Specifically, the prediction of post-American tranquility throughout Eurasia rests on the assumption that security is the only relevant state preference, with security defined narrowly in terms of protection from violent external attacks on the homeland. Under that assumption, the security problem is largely solved as soon as offense and defense are clearly distinguishable, and offense is extremely expensive relative to defense. </w:t>
      </w:r>
      <w:r w:rsidRPr="00EC6169">
        <w:rPr>
          <w:rStyle w:val="StyleBoldUnderline"/>
        </w:rPr>
        <w:t>Burgeoning research across the</w:t>
      </w:r>
      <w:r w:rsidRPr="00EC6169">
        <w:rPr>
          <w:sz w:val="16"/>
        </w:rPr>
        <w:t xml:space="preserve"> social and other </w:t>
      </w:r>
      <w:r w:rsidRPr="00EC6169">
        <w:rPr>
          <w:rStyle w:val="StyleBoldUnderline"/>
        </w:rPr>
        <w:t>sciences</w:t>
      </w:r>
      <w:r w:rsidRPr="00EC6169">
        <w:rPr>
          <w:sz w:val="16"/>
        </w:rPr>
        <w:t xml:space="preserve">, however, </w:t>
      </w:r>
      <w:r w:rsidRPr="00EC6169">
        <w:rPr>
          <w:rStyle w:val="StyleBoldUnderline"/>
        </w:rPr>
        <w:t>undermines that core assumption</w:t>
      </w:r>
      <w:r w:rsidRPr="00EC6169">
        <w:rPr>
          <w:sz w:val="16"/>
        </w:rPr>
        <w:t xml:space="preserve">: </w:t>
      </w:r>
      <w:r w:rsidRPr="00EC6169">
        <w:rPr>
          <w:rStyle w:val="StyleBoldUnderline"/>
        </w:rPr>
        <w:t>states have preferences</w:t>
      </w:r>
      <w:r w:rsidRPr="00EC6169">
        <w:rPr>
          <w:sz w:val="16"/>
        </w:rPr>
        <w:t xml:space="preserve"> not only for security but also </w:t>
      </w:r>
      <w:r w:rsidRPr="00EC6169">
        <w:rPr>
          <w:rStyle w:val="StyleBoldUnderline"/>
        </w:rPr>
        <w:t>for prestige, status, and other aims</w:t>
      </w:r>
      <w:r w:rsidRPr="00EC6169">
        <w:rPr>
          <w:sz w:val="16"/>
        </w:rPr>
        <w:t xml:space="preserve">, and they engage in trade-offs among the various objectives. 76 In addition, they define security not just in terms of territorial protection but in view of many and varied milieu goals. It follows that even states that are relatively secure may nevertheless engage in highly competitive behavior. Empirical studies show that this is indeed sometimes the case. 77 In sum, a bet on a benign postretrenchment Eurasia is a bet that leaders of major countries will never allow these nonsecurity preferences to influence their strategic choices. To the degree that these bodies of scholarly knowledge have predictive leverage, U.S. retrenchment would result in a significant deterioration in the security environment in at least some of the world’s key regions. We have already mentioned the third, even more alarming body of scholarship. Offensive realism predicts </w:t>
      </w:r>
      <w:r w:rsidRPr="00EC6169">
        <w:rPr>
          <w:rStyle w:val="StyleBoldUnderline"/>
        </w:rPr>
        <w:t xml:space="preserve">that the withdrawal of the American pacifier will yield either a competitive regional multipolarity complete with associated insecurity, arms racing, crisis instability, nuclear </w:t>
      </w:r>
      <w:r w:rsidRPr="00EC6169">
        <w:rPr>
          <w:rStyle w:val="StyleBoldUnderline"/>
        </w:rPr>
        <w:lastRenderedPageBreak/>
        <w:t>proliferation, and</w:t>
      </w:r>
      <w:r w:rsidRPr="00EC6169">
        <w:rPr>
          <w:sz w:val="16"/>
        </w:rPr>
        <w:t xml:space="preserve"> the like, or bids for regional hegemony, which may be beyond the capacity of local great powers to contain (and which in any case would generate intensely competitive behavior, possibly including regional </w:t>
      </w:r>
      <w:r w:rsidRPr="00EC6169">
        <w:rPr>
          <w:rStyle w:val="StyleBoldUnderline"/>
        </w:rPr>
        <w:t>great power war).</w:t>
      </w:r>
      <w:r w:rsidRPr="00EC6169">
        <w:rPr>
          <w:sz w:val="16"/>
        </w:rPr>
        <w:t xml:space="preserve"> Hence it is unsurprising that retrenchment advocates are prone to focus on the second argument noted above: that avoiding wars and security dilemmas in the world’s core regions is not a U.S. national interest. Few doubt that the United States could survive the return of insecurity and conflict among Eurasian powers, but at what cost? Much of the work in this area has focused on the economic externalities of a renewed threat of insecurity and war, which we discuss below. Focusing on the pure security ramifications, there are two main reasons why decisionmakers may be rationally reluctant to run the retrenchment experiment. First, overall higher levels of conflict make the world a more dangerous place. Were Eurasia to return to higher levels of interstate military competition, </w:t>
      </w:r>
      <w:r w:rsidRPr="00EC6169">
        <w:rPr>
          <w:rStyle w:val="StyleBoldUnderline"/>
        </w:rPr>
        <w:t>one would see</w:t>
      </w:r>
      <w:r w:rsidRPr="00EC6169">
        <w:rPr>
          <w:sz w:val="16"/>
        </w:rPr>
        <w:t xml:space="preserve"> overall higher levels of military spending and innovation and a higher likelihood of competitive regional</w:t>
      </w:r>
      <w:r w:rsidRPr="00EC6169">
        <w:rPr>
          <w:rStyle w:val="StyleBoldUnderline"/>
        </w:rPr>
        <w:t xml:space="preserve"> proxy wars and arming of client states</w:t>
      </w:r>
      <w:r w:rsidRPr="00EC6169">
        <w:rPr>
          <w:sz w:val="16"/>
        </w:rPr>
        <w:t>—</w:t>
      </w:r>
      <w:r w:rsidRPr="00EC6169">
        <w:rPr>
          <w:sz w:val="12"/>
        </w:rPr>
        <w:t xml:space="preserve">all of which would be concerning, in part because it would promote a faster diffusion of military power away from the United States. Greater regional insecurity could well feed proliferation cascades, as states such as Egypt, Japan, South Korea, Taiwan, and Saudi Arabia all might choose to create nuclear forces. 78 It is unlikely that proliferation decisions by any of these actors would be the end of the game: they would likely generate pressure locally for more proliferation. Following Kenneth Waltz, many retrenchment advocates are proliferation optimists, assuming that nuclear deterrence solves the security problem. 79 Usually carried out in dyadic terms, the debate over the stability of proliferation changes as the numbers go up. Proliferation optimism rests on assumptions of rationality and narrow security preferences. In social science, however, such assumptions are inevitably probabilistic. Optimists assume that most states are led by rational leaders, most will overcome organizational problems and resist the temptation to preempt before feared neighbors nuclearize, and most pursue only security and are risk averse. Confidence in such probabilistic assumptions declines if the world were to move from nine to twenty, thirty, or forty nuclear states. In addition, many of the other dangers noted by analysts who are concerned about the destabilizing effects of nuclear proliferation—including the risk of accidents and the prospects that some new nuclear powers will not have truly survivable forces—seem prone to go up as the number of nuclear powers grows. 80 Moreover, the risk of “unforeseen </w:t>
      </w:r>
      <w:r w:rsidRPr="00EC6169">
        <w:rPr>
          <w:rStyle w:val="StyleBoldUnderline"/>
        </w:rPr>
        <w:t>crisis dynamics</w:t>
      </w:r>
      <w:r w:rsidRPr="00EC6169">
        <w:rPr>
          <w:sz w:val="16"/>
        </w:rPr>
        <w:t xml:space="preserve">” that </w:t>
      </w:r>
      <w:r w:rsidRPr="00EC6169">
        <w:rPr>
          <w:rStyle w:val="StyleBoldUnderline"/>
        </w:rPr>
        <w:t>could spin out of control</w:t>
      </w:r>
      <w:r w:rsidRPr="00EC6169">
        <w:rPr>
          <w:sz w:val="16"/>
        </w:rPr>
        <w:t xml:space="preserve"> </w:t>
      </w:r>
      <w:r w:rsidRPr="00EC6169">
        <w:rPr>
          <w:sz w:val="12"/>
        </w:rPr>
        <w:t xml:space="preserve">is also higher as the number of nuclear powers increases. Finally, add to these concerns the enhanced danger of nuclear leakage, and a world with overall higher levels of security competition becomes yet more worrisome. The argument that maintaining Eurasian peace is not a U.S. interest faces a second problem. On widely accepted realist assumptions, acknowledging that U.S. engagement preserves peace dramatically narrows the difference between retrenchment and deep engagement. For many supporters of retrenchment, the optimal strategy for a power such as the United States, which has attained regional hegemony and is separated from other great powers by oceans, is offshore balancing: stay over the horizon and “pass the buck” to local powers to do the dangerous work of counterbalancing any local rising power. The United States should commit to onshore balancing only when local balancing is likely to fail and a great power appears to be a credible contender for regional hegemony, as in the cases of Germany, Japan, and the Soviet Union in the midtwentieth century. The problem is that China’s rise puts the possibility of its attaining regional hegemony on the table, at least in the medium to long term. As Mearsheimer notes, “The United States will have to play a key role in countering China, because its Asian neighbors are not strong enough to do it by themselves.” 81 Therefore, unless China’s </w:t>
      </w:r>
      <w:proofErr w:type="gramStart"/>
      <w:r w:rsidRPr="00EC6169">
        <w:rPr>
          <w:sz w:val="12"/>
        </w:rPr>
        <w:t>rise</w:t>
      </w:r>
      <w:proofErr w:type="gramEnd"/>
      <w:r w:rsidRPr="00EC6169">
        <w:rPr>
          <w:sz w:val="12"/>
        </w:rPr>
        <w:t xml:space="preserve"> stalls, “the United States is likely to act toward China similar to the way it behaved toward the Soviet Union during the Cold War.” 82 It follows that the United States should take no action that would compromise its capacity to move to onshore balancing in the future. It will need to maintain key alliance relationships in Asia as well as the formidably expensive military capacity to intervene there. The implication is to get out of Iraq and Afghanistan, reduce the presence in Europe, and pivot to Asia— just what the United States is doing. 83 In sum, </w:t>
      </w:r>
      <w:r w:rsidRPr="00EC6169">
        <w:rPr>
          <w:rStyle w:val="StyleBoldUnderline"/>
        </w:rPr>
        <w:t>the argument that U.S. security commitments are unnecessary for peace is countered by a lot of scholarship</w:t>
      </w:r>
      <w:r w:rsidRPr="00EC6169">
        <w:rPr>
          <w:sz w:val="16"/>
        </w:rPr>
        <w:t xml:space="preserve">, including highly influential realist scholarship. In addition, the argument that Eurasian peace is unnecessary for U.S. security is weakened by the potential for a large number of nasty security consequences as well as the need to retain a latent onshore balancing capacity that dramatically reduces the savings retrenchment might bring. Moreover, switching between offshore and onshore balancing could well be difªcult. Bringing together the thrust of many of the arguments discussed so far underlines the degree to which </w:t>
      </w:r>
      <w:r w:rsidRPr="00EC6169">
        <w:rPr>
          <w:rStyle w:val="StyleBoldUnderline"/>
        </w:rPr>
        <w:t>the case for retrenchment misses the underlying logic of the deep engagement strategy</w:t>
      </w:r>
      <w:r w:rsidRPr="00EC6169">
        <w:rPr>
          <w:sz w:val="16"/>
          <w:u w:val="single"/>
        </w:rPr>
        <w:t>.</w:t>
      </w:r>
      <w:r w:rsidRPr="00EC6169">
        <w:rPr>
          <w:sz w:val="16"/>
        </w:rPr>
        <w:t xml:space="preserve"> By supplying reassurance, deterrence, and active management, </w:t>
      </w:r>
      <w:r w:rsidRPr="00EC6169">
        <w:rPr>
          <w:rStyle w:val="StyleBoldUnderline"/>
        </w:rPr>
        <w:t>the U</w:t>
      </w:r>
      <w:r w:rsidRPr="00EC6169">
        <w:rPr>
          <w:sz w:val="16"/>
        </w:rPr>
        <w:t xml:space="preserve">nited </w:t>
      </w:r>
      <w:r w:rsidRPr="00EC6169">
        <w:rPr>
          <w:rStyle w:val="StyleBoldUnderline"/>
        </w:rPr>
        <w:t>S</w:t>
      </w:r>
      <w:r w:rsidRPr="00EC6169">
        <w:rPr>
          <w:sz w:val="16"/>
        </w:rPr>
        <w:t xml:space="preserve">tates </w:t>
      </w:r>
      <w:r w:rsidRPr="00EC6169">
        <w:rPr>
          <w:rStyle w:val="StyleBoldUnderline"/>
        </w:rPr>
        <w:t>lowers security competition</w:t>
      </w:r>
      <w:r w:rsidRPr="00EC6169">
        <w:rPr>
          <w:sz w:val="16"/>
        </w:rPr>
        <w:t xml:space="preserve"> in the world’s key regions, thereby </w:t>
      </w:r>
      <w:r w:rsidRPr="00EC6169">
        <w:rPr>
          <w:rStyle w:val="StyleBoldUnderline"/>
        </w:rPr>
        <w:t xml:space="preserve">preventing </w:t>
      </w:r>
      <w:r w:rsidRPr="00EC6169">
        <w:rPr>
          <w:sz w:val="16"/>
        </w:rPr>
        <w:t>the emergence of</w:t>
      </w:r>
      <w:r w:rsidRPr="00EC6169">
        <w:rPr>
          <w:rStyle w:val="StyleBoldUnderline"/>
        </w:rPr>
        <w:t xml:space="preserve"> a hothouse atmosphere for </w:t>
      </w:r>
      <w:r w:rsidRPr="00EC6169">
        <w:rPr>
          <w:sz w:val="16"/>
        </w:rPr>
        <w:t>growing</w:t>
      </w:r>
      <w:r w:rsidRPr="00EC6169">
        <w:rPr>
          <w:rStyle w:val="StyleBoldUnderline"/>
        </w:rPr>
        <w:t xml:space="preserve"> new military capabilities</w:t>
      </w:r>
      <w:r w:rsidRPr="00EC6169">
        <w:rPr>
          <w:sz w:val="16"/>
          <w:u w:val="single"/>
        </w:rPr>
        <w:t>.</w:t>
      </w:r>
      <w:r w:rsidRPr="00EC6169">
        <w:rPr>
          <w:sz w:val="16"/>
        </w:rPr>
        <w:t xml:space="preserve"> Alliance ties dissuade partners from ramping up and also provide leverage to prevent military transfers to potential rivals. On top of all this, the United States’ formidable military machine may deter entry by potential rivals. Current great power military expenditures as a percentage of GDP are at historical lows, and thus far other major powers have shied away from seeking to match top-end U.S. military capabilities. In addition, they have so far been careful to avoid attracting the “focused enmity” of the United States. 84 All of the world’s most modern militaries are U.S. allies (America’s alliance system of more than sixty countries now accounts for some 80 percent of global military spending), and the gap between the U.S. military capability and that of potential rivals is by many measures growing rather than shrinking. 85</w:t>
      </w:r>
    </w:p>
    <w:p w14:paraId="122334FE" w14:textId="77777777" w:rsidR="00EC6169" w:rsidRPr="00EC6169" w:rsidRDefault="00EC6169" w:rsidP="00EC6169">
      <w:pPr>
        <w:pStyle w:val="H4Tag"/>
      </w:pPr>
      <w:r w:rsidRPr="00EC6169">
        <w:t xml:space="preserve">Statistics prove – Collapse of US leadership causes great power war and extinction </w:t>
      </w:r>
    </w:p>
    <w:p w14:paraId="6BB4B409" w14:textId="77777777" w:rsidR="00EC6169" w:rsidRPr="00EC6169" w:rsidRDefault="00EC6169" w:rsidP="00EC6169">
      <w:r w:rsidRPr="00EC6169">
        <w:rPr>
          <w:rStyle w:val="StyleStyleBold12pt"/>
          <w:sz w:val="28"/>
          <w:szCs w:val="26"/>
        </w:rPr>
        <w:t>Barnett 11</w:t>
      </w:r>
      <w:r w:rsidRPr="00EC6169">
        <w:t xml:space="preserve"> (Thomas P.M., Former Senior Strategic Researcher and Professor in the Warfare Analysis &amp; Research Department, Center for Naval Warfare Studies, U.S. Naval War College American military geostrategist and Chief Analyst at Wikistrat</w:t>
      </w:r>
      <w:proofErr w:type="gramStart"/>
      <w:r w:rsidRPr="00EC6169">
        <w:t>.,</w:t>
      </w:r>
      <w:proofErr w:type="gramEnd"/>
      <w:r w:rsidRPr="00EC6169">
        <w:t xml:space="preserve"> worked as the Assistant for Strategic Futures in the Office of Force Transformation in the Department of Defense, “The New Rules: Leadership Fatigue Puts U.S., and Globalization, at Crossroads,” March 7, CMR)</w:t>
      </w:r>
    </w:p>
    <w:p w14:paraId="0E6BAD37" w14:textId="77777777" w:rsidR="00EC6169" w:rsidRPr="00EC6169" w:rsidRDefault="00EC6169" w:rsidP="00EC6169">
      <w:r w:rsidRPr="00EC6169">
        <w:rPr>
          <w:sz w:val="16"/>
        </w:rPr>
        <w:t>Events in Libya are a further reminder for</w:t>
      </w:r>
      <w:r w:rsidRPr="00EC6169">
        <w:rPr>
          <w:b/>
          <w:u w:val="single"/>
        </w:rPr>
        <w:t xml:space="preserve"> </w:t>
      </w:r>
      <w:r w:rsidRPr="00EC6169">
        <w:rPr>
          <w:rStyle w:val="StyleBoldUnderline"/>
        </w:rPr>
        <w:t xml:space="preserve">Americans </w:t>
      </w:r>
      <w:r w:rsidRPr="00EC6169">
        <w:rPr>
          <w:sz w:val="16"/>
        </w:rPr>
        <w:t xml:space="preserve">that we </w:t>
      </w:r>
      <w:r w:rsidRPr="00EC6169">
        <w:rPr>
          <w:rStyle w:val="StyleBoldUnderline"/>
        </w:rPr>
        <w:t xml:space="preserve">stand at a crossroads in our continuing evolution as the world's sole full-service superpower. </w:t>
      </w:r>
      <w:r w:rsidRPr="00EC6169">
        <w:rPr>
          <w:sz w:val="16"/>
        </w:rPr>
        <w:t xml:space="preserve">Unfortunately, we are increasingly seeking change without cost, and shirking from risk because we are tired of the responsibility. We don't know who we are anymore, and our president is a big part of that problem. Instead of leading us, he explains to us. Barack Obama would have us believe that he is practicing strategic patience. But many experts and ordinary citizens alike have concluded that he is actually beset by strategic incoherence -- in effect, a man overmatched by the job.  It is worth first examining the larger picture: We live in a time of arguably the greatest structural change in the global order yet endured, with this historical moment's most amazing feature being its relative </w:t>
      </w:r>
      <w:r w:rsidRPr="00EC6169">
        <w:rPr>
          <w:sz w:val="16"/>
        </w:rPr>
        <w:lastRenderedPageBreak/>
        <w:t xml:space="preserve">and absolute lack of mass violence. That is something to consider when Americans contemplate military intervention in Libya, because if we do take the step to prevent larger-scale killing by engaging in some killing of our own, we will not be adding to some fantastically imagined global death count stemming from the ongoing "megalomania" and "evil" of American "empire." We'll be engaging in the same sort of system-administering activity that has marked our stunningly successful stewardship of global order since World War II.  Let me be more blunt: </w:t>
      </w:r>
      <w:r w:rsidRPr="00EC6169">
        <w:rPr>
          <w:b/>
          <w:u w:val="single"/>
        </w:rPr>
        <w:t>As the guardian of globalization</w:t>
      </w:r>
      <w:r w:rsidRPr="00EC6169">
        <w:rPr>
          <w:sz w:val="16"/>
          <w:u w:val="single"/>
        </w:rPr>
        <w:t xml:space="preserve">, </w:t>
      </w:r>
      <w:r w:rsidRPr="00EC6169">
        <w:rPr>
          <w:b/>
          <w:u w:val="single"/>
        </w:rPr>
        <w:t xml:space="preserve">the U.S. military has been the </w:t>
      </w:r>
      <w:r w:rsidRPr="00EC6169">
        <w:rPr>
          <w:rStyle w:val="Emphasis"/>
        </w:rPr>
        <w:t>greatest force for peace the world has ever known</w:t>
      </w:r>
      <w:r w:rsidRPr="00EC6169">
        <w:rPr>
          <w:sz w:val="16"/>
          <w:u w:val="single"/>
        </w:rPr>
        <w:t xml:space="preserve">. </w:t>
      </w:r>
      <w:r w:rsidRPr="00EC6169">
        <w:rPr>
          <w:b/>
          <w:u w:val="single"/>
        </w:rPr>
        <w:t>Had America been removed from the global dynamics that governed the 20th century</w:t>
      </w:r>
      <w:r w:rsidRPr="00EC6169">
        <w:rPr>
          <w:sz w:val="16"/>
        </w:rPr>
        <w:t xml:space="preserve">, the </w:t>
      </w:r>
      <w:r w:rsidRPr="00EC6169">
        <w:rPr>
          <w:b/>
          <w:u w:val="single"/>
        </w:rPr>
        <w:t>mass murder never would have ended</w:t>
      </w:r>
      <w:r w:rsidRPr="00EC6169">
        <w:rPr>
          <w:sz w:val="16"/>
        </w:rPr>
        <w:t xml:space="preserve">. Indeed, it's entirely conceivable </w:t>
      </w:r>
      <w:r w:rsidRPr="00EC6169">
        <w:rPr>
          <w:b/>
          <w:u w:val="single"/>
        </w:rPr>
        <w:t xml:space="preserve">there would now be </w:t>
      </w:r>
      <w:r w:rsidRPr="00EC6169">
        <w:rPr>
          <w:rStyle w:val="Emphasis"/>
        </w:rPr>
        <w:t>no identifiable human civilization left</w:t>
      </w:r>
      <w:r w:rsidRPr="00EC6169">
        <w:rPr>
          <w:b/>
          <w:u w:val="single"/>
        </w:rPr>
        <w:t xml:space="preserve">, once </w:t>
      </w:r>
      <w:r w:rsidRPr="00EC6169">
        <w:rPr>
          <w:rStyle w:val="Emphasis"/>
        </w:rPr>
        <w:t>nuclear weapons</w:t>
      </w:r>
      <w:r w:rsidRPr="00EC6169">
        <w:rPr>
          <w:b/>
          <w:u w:val="single"/>
        </w:rPr>
        <w:t xml:space="preserve"> entered the killing equation. </w:t>
      </w:r>
      <w:r w:rsidRPr="00EC6169">
        <w:rPr>
          <w:sz w:val="16"/>
        </w:rPr>
        <w:t xml:space="preserve"> But </w:t>
      </w:r>
      <w:r w:rsidRPr="00EC6169">
        <w:rPr>
          <w:b/>
          <w:u w:val="single"/>
        </w:rPr>
        <w:t>the world did not keep sliding down that path of perpetual war</w:t>
      </w:r>
      <w:r w:rsidRPr="00EC6169">
        <w:rPr>
          <w:sz w:val="16"/>
        </w:rPr>
        <w:t xml:space="preserve">. </w:t>
      </w:r>
      <w:r w:rsidRPr="00EC6169">
        <w:rPr>
          <w:b/>
          <w:u w:val="single"/>
        </w:rPr>
        <w:t>Instead, America stepped up and changed everything by ushering in our now-</w:t>
      </w:r>
      <w:r w:rsidRPr="00EC6169">
        <w:rPr>
          <w:rStyle w:val="Emphasis"/>
        </w:rPr>
        <w:t>perpetual great-power peace</w:t>
      </w:r>
      <w:r w:rsidRPr="00EC6169">
        <w:rPr>
          <w:sz w:val="16"/>
        </w:rPr>
        <w:t xml:space="preserve">. </w:t>
      </w:r>
      <w:r w:rsidRPr="00EC6169">
        <w:rPr>
          <w:b/>
          <w:u w:val="single"/>
        </w:rPr>
        <w:t xml:space="preserve">We introduced the international liberal trade order known as </w:t>
      </w:r>
      <w:r w:rsidRPr="00EC6169">
        <w:rPr>
          <w:rStyle w:val="Emphasis"/>
        </w:rPr>
        <w:t>globalization</w:t>
      </w:r>
      <w:r w:rsidRPr="00EC6169">
        <w:rPr>
          <w:sz w:val="16"/>
        </w:rPr>
        <w:t xml:space="preserve"> and played loyal Leviathan over its spread</w:t>
      </w:r>
      <w:r w:rsidRPr="00EC6169">
        <w:rPr>
          <w:sz w:val="16"/>
          <w:u w:val="single"/>
        </w:rPr>
        <w:t xml:space="preserve">. </w:t>
      </w:r>
      <w:r w:rsidRPr="00EC6169">
        <w:rPr>
          <w:b/>
          <w:u w:val="single"/>
        </w:rPr>
        <w:t xml:space="preserve">What resulted was the collapse of empires, </w:t>
      </w:r>
      <w:r w:rsidRPr="00EC6169">
        <w:rPr>
          <w:rStyle w:val="Emphasis"/>
        </w:rPr>
        <w:t>an explosion of democracy</w:t>
      </w:r>
      <w:r w:rsidRPr="00EC6169">
        <w:rPr>
          <w:sz w:val="16"/>
        </w:rPr>
        <w:t xml:space="preserve">, the </w:t>
      </w:r>
      <w:r w:rsidRPr="00EC6169">
        <w:rPr>
          <w:rStyle w:val="Emphasis"/>
        </w:rPr>
        <w:t>persistent spread of human rights</w:t>
      </w:r>
      <w:r w:rsidRPr="00EC6169">
        <w:rPr>
          <w:sz w:val="16"/>
          <w:u w:val="single"/>
        </w:rPr>
        <w:t>,</w:t>
      </w:r>
      <w:r w:rsidRPr="00EC6169">
        <w:rPr>
          <w:sz w:val="16"/>
        </w:rPr>
        <w:t xml:space="preserve"> the liberation of women, </w:t>
      </w:r>
      <w:r w:rsidRPr="00EC6169">
        <w:rPr>
          <w:rStyle w:val="Emphasis"/>
        </w:rPr>
        <w:t>the doubling of life expectancy</w:t>
      </w:r>
      <w:r w:rsidRPr="00EC6169">
        <w:rPr>
          <w:sz w:val="16"/>
        </w:rPr>
        <w:t xml:space="preserve">, a roughly </w:t>
      </w:r>
      <w:r w:rsidRPr="00EC6169">
        <w:rPr>
          <w:rStyle w:val="Emphasis"/>
        </w:rPr>
        <w:t>10-fold increase in adjusted global GDP</w:t>
      </w:r>
      <w:r w:rsidRPr="00EC6169">
        <w:rPr>
          <w:sz w:val="16"/>
          <w:u w:val="single"/>
        </w:rPr>
        <w:t xml:space="preserve"> </w:t>
      </w:r>
      <w:r w:rsidRPr="00EC6169">
        <w:rPr>
          <w:b/>
          <w:u w:val="single"/>
        </w:rPr>
        <w:t xml:space="preserve">and a profound and persistent reduction in battle deaths from </w:t>
      </w:r>
      <w:r w:rsidRPr="00EC6169">
        <w:rPr>
          <w:rStyle w:val="Emphasis"/>
        </w:rPr>
        <w:t xml:space="preserve">state-based conflicts. </w:t>
      </w:r>
      <w:r w:rsidRPr="00EC6169">
        <w:rPr>
          <w:sz w:val="16"/>
        </w:rPr>
        <w:t xml:space="preserve">That is what American "hubris" actually delivered. Please remember that the next time some TV pundit sells you the image of "unbridled" American military power as the cause of global disorder instead of its cure.  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 As for the sheer "evil" that is our military-industrial complex, again, let's examine what the world looked like before that establishment reared its ugly head. The last great period of global structural change was the first half of the 20th century, a period that saw a death toll of about 100 million across two world wars. That comes to an average of 2 million deaths a year in a world of approximately 2 billion souls. Today, with far more comprehensive worldwide reporting, researchers report an average of less than 100,000 battle deaths annually in a world fast approaching 7 billion people. Though admittedly crude, these </w:t>
      </w:r>
      <w:r w:rsidRPr="00EC6169">
        <w:rPr>
          <w:b/>
          <w:u w:val="single"/>
        </w:rPr>
        <w:t xml:space="preserve">calculations suggest a 90 percent absolute drop and a </w:t>
      </w:r>
      <w:r w:rsidRPr="00EC6169">
        <w:rPr>
          <w:rStyle w:val="Emphasis"/>
        </w:rPr>
        <w:t xml:space="preserve">99 percent </w:t>
      </w:r>
      <w:r w:rsidRPr="00EC6169">
        <w:rPr>
          <w:b/>
          <w:u w:val="single"/>
        </w:rPr>
        <w:t xml:space="preserve">relative </w:t>
      </w:r>
      <w:r w:rsidRPr="00EC6169">
        <w:rPr>
          <w:rStyle w:val="Emphasis"/>
        </w:rPr>
        <w:t xml:space="preserve">drop in deaths due to war.  </w:t>
      </w:r>
      <w:r w:rsidRPr="00EC6169">
        <w:rPr>
          <w:sz w:val="16"/>
        </w:rPr>
        <w:t>We are clearly headed for a world order characterized by multipolarity, something the American-birthed system was designed to both encourage and accommodate. But given how things turned out the last time we collectively faced such a fluid structure,</w:t>
      </w:r>
      <w:r w:rsidRPr="00EC6169">
        <w:rPr>
          <w:b/>
          <w:u w:val="single"/>
        </w:rPr>
        <w:t xml:space="preserve"> we would do well to keep U.S. power, in all of its forms</w:t>
      </w:r>
      <w:r w:rsidRPr="00EC6169">
        <w:rPr>
          <w:sz w:val="16"/>
        </w:rPr>
        <w:t>, deeply embedded in the geometry to come. To continue the historical survey, after salvaging Western Europe from its half-century of civil war, the U.S. emerged as the progenitor of a new, far more just form of globalization -- one based on actual free trade rather than colonialism. America then successfully replicated globalization further in East Asia over the second half of the 20th century, setting the stage for the Pacific Century now unfolding.</w:t>
      </w:r>
    </w:p>
    <w:p w14:paraId="53E0D8D7" w14:textId="77777777" w:rsidR="00EC6169" w:rsidRPr="00EC6169" w:rsidRDefault="00EC6169" w:rsidP="00EC6169">
      <w:pPr>
        <w:pStyle w:val="H4Tag"/>
      </w:pPr>
      <w:r w:rsidRPr="00EC6169">
        <w:t xml:space="preserve">Multilateral hegemony solves great power wars – the alternative is apolarity </w:t>
      </w:r>
    </w:p>
    <w:p w14:paraId="73EBA358" w14:textId="77777777" w:rsidR="00EC6169" w:rsidRPr="00EC6169" w:rsidRDefault="00EC6169" w:rsidP="00EC6169">
      <w:pPr>
        <w:rPr>
          <w:sz w:val="14"/>
        </w:rPr>
      </w:pPr>
      <w:r w:rsidRPr="00EC6169">
        <w:rPr>
          <w:rStyle w:val="StyleStyleBold12pt"/>
        </w:rPr>
        <w:t>Kempe 2012</w:t>
      </w:r>
      <w:r w:rsidRPr="00EC6169">
        <w:t xml:space="preserve">, Frederick Kempe, president and chief executive officer of the Atlantic Council, a foreign policy think tank and public policy group, President and Chief Executive Officer of the Atlantic Council since December 1, </w:t>
      </w:r>
      <w:r w:rsidRPr="00EC6169">
        <w:rPr>
          <w:sz w:val="14"/>
        </w:rPr>
        <w:t>2006, and is a Visiting Fellow at Oxford University's Saïd Business School, April 18, 2012, “Does America still want to lead the world?</w:t>
      </w:r>
      <w:proofErr w:type="gramStart"/>
      <w:r w:rsidRPr="00EC6169">
        <w:rPr>
          <w:sz w:val="14"/>
        </w:rPr>
        <w:t>”,</w:t>
      </w:r>
      <w:proofErr w:type="gramEnd"/>
      <w:r w:rsidRPr="00EC6169">
        <w:rPr>
          <w:sz w:val="14"/>
        </w:rPr>
        <w:t xml:space="preserve"> </w:t>
      </w:r>
      <w:hyperlink r:id="rId14" w:history="1">
        <w:r w:rsidRPr="00EC6169">
          <w:rPr>
            <w:rStyle w:val="Hyperlink"/>
            <w:sz w:val="14"/>
          </w:rPr>
          <w:t>http://blogs.reuters.com/thinking-global/2012/04/18/does-america-still-want-to-lead-the-world/</w:t>
        </w:r>
      </w:hyperlink>
      <w:r w:rsidRPr="00EC6169">
        <w:rPr>
          <w:sz w:val="14"/>
        </w:rPr>
        <w:t xml:space="preserve">,) </w:t>
      </w:r>
    </w:p>
    <w:p w14:paraId="31E64EBF" w14:textId="77777777" w:rsidR="00EC6169" w:rsidRPr="00EC6169" w:rsidRDefault="00EC6169" w:rsidP="00EC6169">
      <w:pPr>
        <w:rPr>
          <w:rStyle w:val="Emphasis"/>
        </w:rPr>
      </w:pPr>
      <w:r w:rsidRPr="00EC6169">
        <w:rPr>
          <w:sz w:val="14"/>
        </w:rPr>
        <w:t xml:space="preserve">For all their bitter differences, President Obama and Governor Romney share one overwhelming challenge. Whoever is elected will face the growing reality that </w:t>
      </w:r>
      <w:r w:rsidRPr="00EC6169">
        <w:rPr>
          <w:rStyle w:val="Emphasis"/>
        </w:rPr>
        <w:t xml:space="preserve">the greatest risk to global stability over the next 20 years may be the nature of America itself. Nothing – not Iranian or North Korean nuclear weapons, not violent extremists or Mideast instability, not climate change or economic imbalances – will shape the world as profoundly as the ability of the United States to remain an effective and confident world player advocating its traditional global purpose of individual rights and open societies. </w:t>
      </w:r>
      <w:r w:rsidRPr="00EC6169">
        <w:rPr>
          <w:rStyle w:val="StyleBoldUnderline"/>
        </w:rPr>
        <w:t>That was the conclusion of the Global Agenda Council on the United States, a group of experts that was brought together by the World Economic Forum and that I have chaired.</w:t>
      </w:r>
      <w:r w:rsidRPr="00EC6169">
        <w:rPr>
          <w:sz w:val="14"/>
        </w:rPr>
        <w:t xml:space="preserve"> Even more intriguing, our </w:t>
      </w:r>
      <w:r w:rsidRPr="00EC6169">
        <w:rPr>
          <w:rStyle w:val="StyleBoldUnderline"/>
        </w:rPr>
        <w:t xml:space="preserve">group tested our views on, among others, a set of Chinese officials and experts, who worried that </w:t>
      </w:r>
      <w:r w:rsidRPr="00EC6169">
        <w:rPr>
          <w:rStyle w:val="Emphasis"/>
        </w:rPr>
        <w:t>we would face a world overwhelmed by chaos</w:t>
      </w:r>
      <w:r w:rsidRPr="00EC6169">
        <w:rPr>
          <w:rStyle w:val="StyleBoldUnderline"/>
        </w:rPr>
        <w:t xml:space="preserve"> if the U.S. – facing resource </w:t>
      </w:r>
      <w:r w:rsidRPr="00EC6169">
        <w:rPr>
          <w:rStyle w:val="StyleBoldUnderline"/>
        </w:rPr>
        <w:lastRenderedPageBreak/>
        <w:t xml:space="preserve">restraints, leadership fatigue and domestic political dysfunction – disengaged from its global responsibilities. </w:t>
      </w:r>
      <w:r w:rsidRPr="00EC6169">
        <w:rPr>
          <w:rStyle w:val="Emphasis"/>
        </w:rPr>
        <w:t>U.S. leadership, with all its shortcomings and missteps, has been the glue and underwriter of global stability since World War Two</w:t>
      </w:r>
      <w:r w:rsidRPr="00EC6169">
        <w:rPr>
          <w:sz w:val="14"/>
        </w:rPr>
        <w:t xml:space="preserve"> – more than any other nation. </w:t>
      </w:r>
      <w:r w:rsidRPr="00EC6169">
        <w:rPr>
          <w:rStyle w:val="StyleBoldUnderline"/>
        </w:rPr>
        <w:t>Even with the world experiencing its greatest shift of economic and political power since the 19th century, no other country is emerging – or looks likely to emerge – that would be as prepared or equipped to exercise leadership on behalf of the global good. Yet many in the world are questioning the role of U.S. leadership, the governance architecture it helped create and even the values for which the U.S. stands.</w:t>
      </w:r>
      <w:r w:rsidRPr="00EC6169">
        <w:rPr>
          <w:sz w:val="14"/>
        </w:rPr>
        <w:t xml:space="preserve"> Weary from a decade of war and strained financially, Americans themselves are rethinking whether they can afford global purpose. The election campaign is unlikely to shed much light on these issues, yet both candidates face an inescapable truth: </w:t>
      </w:r>
      <w:r w:rsidRPr="00EC6169">
        <w:rPr>
          <w:rStyle w:val="Emphasis"/>
        </w:rPr>
        <w:t>How the U.S. evolves over the next 15 to 20 years will be most important single variable (and the greatest uncertainty) hovering over the global future.</w:t>
      </w:r>
      <w:r w:rsidRPr="00EC6169">
        <w:rPr>
          <w:sz w:val="14"/>
        </w:rPr>
        <w:t xml:space="preserve"> And </w:t>
      </w:r>
      <w:r w:rsidRPr="00EC6169">
        <w:rPr>
          <w:rStyle w:val="Emphasis"/>
        </w:rPr>
        <w:t>the</w:t>
      </w:r>
      <w:r w:rsidRPr="00EC6169">
        <w:rPr>
          <w:sz w:val="14"/>
        </w:rPr>
        <w:t xml:space="preserve"> two </w:t>
      </w:r>
      <w:r w:rsidRPr="00EC6169">
        <w:rPr>
          <w:rStyle w:val="Emphasis"/>
        </w:rPr>
        <w:t>most important elements that will shape the U.S. course,</w:t>
      </w:r>
      <w:r w:rsidRPr="00EC6169">
        <w:rPr>
          <w:sz w:val="14"/>
        </w:rPr>
        <w:t xml:space="preserve"> in the view of the Global Agenda Council on the United States, </w:t>
      </w:r>
      <w:r w:rsidRPr="00EC6169">
        <w:rPr>
          <w:rStyle w:val="Emphasis"/>
        </w:rPr>
        <w:t>will be American intentions and the capability to act on them.</w:t>
      </w:r>
      <w:r w:rsidRPr="00EC6169">
        <w:rPr>
          <w:sz w:val="14"/>
        </w:rPr>
        <w:t xml:space="preserve"> In short, will Americans continue to see as part of their identity the championing of values such as individual opportunity and open societies that have contributed so richly to the global commons? Second, can the U.S. sufficiently address its domestic challenges to assure its economic, political and societal strength while the world changes at unprecedented velocity? Consider this: It took Great Britain 155 years to double its gross domestic product per capita in the 18th and 19th centuries, when it was the world’s leading power. It took the U.S. 50 years to do the same by 1950, when its population was 152 million. Both India and China have achieved the same growth on a scale and at a pace never experienced before. Both countries have more than a hundred times the population of Britain during its heyday, yet they are achieving similar outcomes in a tenth of the time. </w:t>
      </w:r>
      <w:r w:rsidRPr="00EC6169">
        <w:rPr>
          <w:rStyle w:val="StyleBoldUnderline"/>
        </w:rPr>
        <w:t xml:space="preserve">Although China will likely surpass the U.S. as the world’s largest economy by 2030, Americans retain distinct advantages that could allow them to remain the pivotal power. Think of Uncle Sam as a poker player sitting at a global table of cohorts, holding better cards than anyone else: a free and vibrant society, a history of technological innovation, an ability to attract capital and generate jobs, and a relatively young and regenerating population. </w:t>
      </w:r>
      <w:r w:rsidRPr="00EC6169">
        <w:rPr>
          <w:rStyle w:val="Emphasis"/>
        </w:rPr>
        <w:t>However, it doesn’t matter how good your cards are if you’re playing them poorly</w:t>
      </w:r>
      <w:r w:rsidRPr="00EC6169">
        <w:rPr>
          <w:sz w:val="14"/>
        </w:rPr>
        <w:t xml:space="preserve">. Put another way, the candidate who wins in November is going to be faced with the reality summed up by the cartoon character Pogo in 1971 as he was trying to make his way through a prickly primeval forest without proper footwear: “We have met the enemy and he is us.” Imagine two very different scenarios for the world, based on how America rises to its challenges. The positive scenario would require whoever is elected in November to be a unifier, someone who can rise above our current squabbles and galvanize not only the U.S. but also the world around a greater understanding of this historic moment. He would address the larger U.S. issues of failing infrastructure, falling educational standards, widening deficits and spiraling healthcare costs. He would partner more effectively with rising powers, and China in particular. And he would recognize and act upon the strategic stake the U.S. has in a politically confident, economically healthy Europe. The doubling of the global middle class by a billion people by 2030 plays into U.S. political and economic strengths, increasing demand for the products and services of information technology where the U.S. excels. </w:t>
      </w:r>
      <w:r w:rsidRPr="00EC6169">
        <w:rPr>
          <w:rStyle w:val="StyleBoldUnderline"/>
        </w:rPr>
        <w:t xml:space="preserve">Developments that improve the extraction of shale natural gas and oil provide the U.S. and some of its </w:t>
      </w:r>
      <w:proofErr w:type="gramStart"/>
      <w:r w:rsidRPr="00EC6169">
        <w:rPr>
          <w:rStyle w:val="StyleBoldUnderline"/>
        </w:rPr>
        <w:t>allies</w:t>
      </w:r>
      <w:proofErr w:type="gramEnd"/>
      <w:r w:rsidRPr="00EC6169">
        <w:rPr>
          <w:rStyle w:val="StyleBoldUnderline"/>
        </w:rPr>
        <w:t xml:space="preserve"> disproportionate benefits.</w:t>
      </w:r>
      <w:r w:rsidRPr="00EC6169">
        <w:rPr>
          <w:sz w:val="14"/>
        </w:rPr>
        <w:t xml:space="preserve"> Under this positive scenario, the U.S. could log growth rates of 2.7 percent or more each year, compared with 2.5 percent over the past 20 years. Average living standards could rise by 40 percent through 2030, keeping alive the American dream and restoring the global attractiveness of the U.S. model. The negative scenario results from </w:t>
      </w:r>
      <w:r w:rsidRPr="00EC6169">
        <w:rPr>
          <w:rStyle w:val="Emphasis"/>
        </w:rPr>
        <w:t>a U.S. that fails to rise to its current challenges</w:t>
      </w:r>
      <w:r w:rsidRPr="00EC6169">
        <w:rPr>
          <w:sz w:val="14"/>
        </w:rPr>
        <w:t xml:space="preserve">. Great powers decline when they fail to address the problems they recognize. U.S. growth could slow to an average of 1.5 percent per year, if that. The knock-on impact on the world economy could be a half-percent per year. The shift in the perception of the U.S. as a descending power would be more pronounced. </w:t>
      </w:r>
      <w:r w:rsidRPr="00EC6169">
        <w:rPr>
          <w:rStyle w:val="Emphasis"/>
        </w:rPr>
        <w:t xml:space="preserve">This sort of United States would be increasingly incapable of leading and disinclined to try. It is an America that would be more likely to be protectionist and less likely to retool global institutions to make them more effective. </w:t>
      </w:r>
      <w:r w:rsidRPr="00EC6169">
        <w:rPr>
          <w:rStyle w:val="StyleBoldUnderline"/>
        </w:rPr>
        <w:t>One can already see hints of what such a world would look like. Middle Eastern diplomats in Washington say the failure of the U.S. to orchestrate a more coherent and generous transatlantic and international response to their region’s upheavals has resulted in a free-for-all for influence that is favoring some of the least enlightened players</w:t>
      </w:r>
      <w:r w:rsidRPr="00EC6169">
        <w:rPr>
          <w:sz w:val="14"/>
        </w:rPr>
        <w:t xml:space="preserve">. Although the U.S. has responded to the euro zone crisis, as a result of its own economic fears, it hasn’t offered a larger vision for the transatlantic future that recognizes its enormous strategic stake in Europe’s future, given global shifts of influence. </w:t>
      </w:r>
      <w:r w:rsidRPr="00EC6169">
        <w:rPr>
          <w:rStyle w:val="Emphasis"/>
        </w:rPr>
        <w:t xml:space="preserve">The U.S. played a dominant role in reconstructing the post-World War Two international order. The question is whether it will </w:t>
      </w:r>
      <w:r w:rsidRPr="00EC6169">
        <w:rPr>
          <w:rStyle w:val="Emphasis"/>
        </w:rPr>
        <w:lastRenderedPageBreak/>
        <w:t>do so again or instead contribute to a dangerous global power vacuum that no one over the next two decades is willing or capable of filling.</w:t>
      </w:r>
    </w:p>
    <w:p w14:paraId="6B67BEE4" w14:textId="77777777" w:rsidR="00EC6169" w:rsidRPr="00EC6169" w:rsidRDefault="00EC6169" w:rsidP="00EC6169">
      <w:pPr>
        <w:pStyle w:val="H4Tag"/>
      </w:pPr>
      <w:r w:rsidRPr="00EC6169">
        <w:t>AND – American involvement is inevitable – decline causes lash out and great power wars</w:t>
      </w:r>
    </w:p>
    <w:p w14:paraId="061311F0" w14:textId="77777777" w:rsidR="00EC6169" w:rsidRPr="00EC6169" w:rsidRDefault="00EC6169" w:rsidP="00EC6169">
      <w:r w:rsidRPr="00EC6169">
        <w:rPr>
          <w:rStyle w:val="StyleStyleBold12pt"/>
        </w:rPr>
        <w:t>Brzezinski 12</w:t>
      </w:r>
      <w:r w:rsidRPr="00EC6169">
        <w:rPr>
          <w:rStyle w:val="StyleStyleBold12pt"/>
          <w:sz w:val="32"/>
        </w:rPr>
        <w:t xml:space="preserve"> </w:t>
      </w:r>
      <w:r w:rsidRPr="00EC6169">
        <w:t xml:space="preserve">Zbigniew, national security advisor under U.S. President Jimmy Carter, PHD, JAN/FEB, “After America”, </w:t>
      </w:r>
      <w:hyperlink r:id="rId15" w:history="1">
        <w:r w:rsidRPr="00EC6169">
          <w:rPr>
            <w:rStyle w:val="Hyperlink"/>
          </w:rPr>
          <w:t>http://www.foreignpolicy.com.ezproxy.baylor.edu/articles/2012/01/03/after_america?print=yes&amp;hidecomments=yes&amp;page=full</w:t>
        </w:r>
      </w:hyperlink>
      <w:r w:rsidRPr="00EC6169">
        <w:t xml:space="preserve">,) </w:t>
      </w:r>
    </w:p>
    <w:p w14:paraId="24A3E740" w14:textId="77777777" w:rsidR="00EC6169" w:rsidRPr="00EC6169" w:rsidRDefault="00EC6169" w:rsidP="00EC6169">
      <w:pPr>
        <w:rPr>
          <w:rStyle w:val="Emphasis"/>
        </w:rPr>
      </w:pPr>
      <w:r w:rsidRPr="00EC6169">
        <w:rPr>
          <w:sz w:val="14"/>
        </w:rPr>
        <w:t xml:space="preserve">Not so long ago, a high-ranking Chinese official, who obviously had concluded that America's decline and China's rise were both inevitable, noted in a burst of candor to a senior U.S. official: "But, please, </w:t>
      </w:r>
      <w:r w:rsidRPr="00EC6169">
        <w:rPr>
          <w:rStyle w:val="Emphasis"/>
        </w:rPr>
        <w:t>let America not decline</w:t>
      </w:r>
      <w:r w:rsidRPr="00EC6169">
        <w:rPr>
          <w:sz w:val="14"/>
        </w:rPr>
        <w:t xml:space="preserve"> too </w:t>
      </w:r>
      <w:r w:rsidRPr="00EC6169">
        <w:rPr>
          <w:rStyle w:val="Emphasis"/>
        </w:rPr>
        <w:t>quickly.</w:t>
      </w:r>
      <w:r w:rsidRPr="00EC6169">
        <w:rPr>
          <w:sz w:val="14"/>
        </w:rPr>
        <w:t xml:space="preserve">" Although the inevitability of the Chinese leader's expectation is still far from certain, he was right to be cautious when looking forward to America's demise. For </w:t>
      </w:r>
      <w:r w:rsidRPr="00EC6169">
        <w:rPr>
          <w:rStyle w:val="Emphasis"/>
        </w:rPr>
        <w:t>if America falters</w:t>
      </w:r>
      <w:r w:rsidRPr="00EC6169">
        <w:rPr>
          <w:sz w:val="14"/>
        </w:rPr>
        <w:t xml:space="preserve">, the world is unlikely to be dominated by a single preeminent successor -- not even China. International </w:t>
      </w:r>
      <w:r w:rsidRPr="00EC6169">
        <w:rPr>
          <w:rStyle w:val="Emphasis"/>
        </w:rPr>
        <w:t>uncertainty, increased tension</w:t>
      </w:r>
      <w:r w:rsidRPr="00EC6169">
        <w:rPr>
          <w:sz w:val="14"/>
        </w:rPr>
        <w:t xml:space="preserve"> among global competitors, </w:t>
      </w:r>
      <w:r w:rsidRPr="00EC6169">
        <w:rPr>
          <w:rStyle w:val="Emphasis"/>
        </w:rPr>
        <w:t xml:space="preserve">and </w:t>
      </w:r>
      <w:r w:rsidRPr="00EC6169">
        <w:rPr>
          <w:sz w:val="14"/>
        </w:rPr>
        <w:t xml:space="preserve">even </w:t>
      </w:r>
      <w:r w:rsidRPr="00EC6169">
        <w:rPr>
          <w:rStyle w:val="Emphasis"/>
        </w:rPr>
        <w:t xml:space="preserve">outright chaos would be </w:t>
      </w:r>
      <w:r w:rsidRPr="00EC6169">
        <w:rPr>
          <w:sz w:val="14"/>
        </w:rPr>
        <w:t xml:space="preserve">far more likely </w:t>
      </w:r>
      <w:r w:rsidRPr="00EC6169">
        <w:rPr>
          <w:rStyle w:val="Emphasis"/>
        </w:rPr>
        <w:t>outcomes.</w:t>
      </w:r>
      <w:r w:rsidRPr="00EC6169">
        <w:rPr>
          <w:sz w:val="14"/>
        </w:rPr>
        <w:t xml:space="preserve"> While a sudden, massive crisis of the American system -- for instance, another financial crisis -- would produce a fast-moving chain reaction leading to global political and economic disorder, a steady drift by America into increasingly pervasive decay or endlessly widening warfare with Islam would be unlikely to produce, </w:t>
      </w:r>
      <w:r w:rsidRPr="00EC6169">
        <w:rPr>
          <w:rStyle w:val="Emphasis"/>
        </w:rPr>
        <w:t>even by 2025</w:t>
      </w:r>
      <w:r w:rsidRPr="00EC6169">
        <w:rPr>
          <w:sz w:val="14"/>
        </w:rPr>
        <w:t xml:space="preserve">, an effective global successor. </w:t>
      </w:r>
      <w:r w:rsidRPr="00EC6169">
        <w:rPr>
          <w:rStyle w:val="Emphasis"/>
        </w:rPr>
        <w:t>No</w:t>
      </w:r>
      <w:r w:rsidRPr="00EC6169">
        <w:rPr>
          <w:sz w:val="14"/>
        </w:rPr>
        <w:t xml:space="preserve"> single </w:t>
      </w:r>
      <w:r w:rsidRPr="00EC6169">
        <w:rPr>
          <w:rStyle w:val="Emphasis"/>
        </w:rPr>
        <w:t>power will be ready</w:t>
      </w:r>
      <w:r w:rsidRPr="00EC6169">
        <w:rPr>
          <w:sz w:val="14"/>
        </w:rPr>
        <w:t xml:space="preserve"> by then </w:t>
      </w:r>
      <w:r w:rsidRPr="00EC6169">
        <w:rPr>
          <w:rStyle w:val="Emphasis"/>
        </w:rPr>
        <w:t>to exercise the role</w:t>
      </w:r>
      <w:r w:rsidRPr="00EC6169">
        <w:rPr>
          <w:sz w:val="14"/>
        </w:rPr>
        <w:t xml:space="preserve"> that the world, upon the fall of the Soviet Union in 1991, expected </w:t>
      </w:r>
      <w:r w:rsidRPr="00EC6169">
        <w:rPr>
          <w:rStyle w:val="Emphasis"/>
        </w:rPr>
        <w:t>the U</w:t>
      </w:r>
      <w:r w:rsidRPr="00EC6169">
        <w:rPr>
          <w:sz w:val="14"/>
        </w:rPr>
        <w:t xml:space="preserve">nited </w:t>
      </w:r>
      <w:r w:rsidRPr="00EC6169">
        <w:rPr>
          <w:rStyle w:val="Emphasis"/>
        </w:rPr>
        <w:t>S</w:t>
      </w:r>
      <w:r w:rsidRPr="00EC6169">
        <w:rPr>
          <w:sz w:val="14"/>
        </w:rPr>
        <w:t>tates to</w:t>
      </w:r>
      <w:r w:rsidRPr="00EC6169">
        <w:rPr>
          <w:rStyle w:val="StyleBoldUnderline"/>
        </w:rPr>
        <w:t xml:space="preserve"> play</w:t>
      </w:r>
      <w:r w:rsidRPr="00EC6169">
        <w:rPr>
          <w:sz w:val="14"/>
        </w:rPr>
        <w:t xml:space="preserve">: the leader of a new, globally cooperative world order. </w:t>
      </w:r>
      <w:r w:rsidRPr="00EC6169">
        <w:rPr>
          <w:rStyle w:val="StyleBoldUnderline"/>
        </w:rPr>
        <w:t>More probable would be a</w:t>
      </w:r>
      <w:r w:rsidRPr="00EC6169">
        <w:rPr>
          <w:sz w:val="14"/>
        </w:rPr>
        <w:t xml:space="preserve"> protracted phase of rather inconclusive realignments of both global and regional power, with no grand winners and many more losers, in a setting of international uncertainty and even of potentially fatal risks to global </w:t>
      </w:r>
      <w:proofErr w:type="gramStart"/>
      <w:r w:rsidRPr="00EC6169">
        <w:rPr>
          <w:sz w:val="14"/>
        </w:rPr>
        <w:t>well-being</w:t>
      </w:r>
      <w:proofErr w:type="gramEnd"/>
      <w:r w:rsidRPr="00EC6169">
        <w:rPr>
          <w:sz w:val="14"/>
        </w:rPr>
        <w:t>. Rather than a world where dreams of democracy flourish</w:t>
      </w:r>
      <w:r w:rsidRPr="00EC6169">
        <w:rPr>
          <w:rStyle w:val="StyleBoldUnderline"/>
        </w:rPr>
        <w:t xml:space="preserve">, a Hobbesian world of enhanced national </w:t>
      </w:r>
      <w:r w:rsidRPr="00EC6169">
        <w:rPr>
          <w:rStyle w:val="Emphasis"/>
        </w:rPr>
        <w:t>security based on</w:t>
      </w:r>
      <w:r w:rsidRPr="00EC6169">
        <w:rPr>
          <w:sz w:val="14"/>
        </w:rPr>
        <w:t xml:space="preserve"> varying </w:t>
      </w:r>
      <w:r w:rsidRPr="00EC6169">
        <w:rPr>
          <w:rStyle w:val="Emphasis"/>
        </w:rPr>
        <w:t>fusions of authoritarianism, nationalism</w:t>
      </w:r>
      <w:r w:rsidRPr="00EC6169">
        <w:rPr>
          <w:sz w:val="14"/>
        </w:rPr>
        <w:t xml:space="preserve">, and religion could ensue. The leaders of the world's second-rank powers, among them India, Japan, Russia, and some European countries, are already assessing the potential impact of U.S. decline on their respective national interests. The Japanese, fearful of an assertive China dominating the Asian mainland, may be thinking of closer links with Europe. Leaders in India and Japan may be considering closer political and even military cooperation in case America falters and China rises. Russia, while perhaps engaging in wishful thinking (even schadenfreude) about America's uncertain prospects, will almost certainly have its eye on the independent states of the former Soviet Union. Europe, not yet cohesive, would likely be pulled in several directions: Germany and Italy toward Russia because of commercial interests, France and insecure Central Europe in favor of a politically tighter European Union, and Britain toward manipulating a balance within the EU while preserving its special relationship with a declining United States. Others may move more rapidly to carve out their own regional spheres: Turkey in the area of the old Ottoman Empire, Brazil in the Southern Hemisphere, and so forth. None of these countries, however, will have the requisite combination of economic, financial, technological, and military power even to consider inheriting America's leading role. China, invariably mentioned as America's prospective successor, has an impressive imperial lineage and a strategic tradition of carefully calibrated patience, both of which have been critical to its overwhelmingly successful, several-thousand-year-long history. China thus prudently accepts the existing international system, even if it does not view the prevailing hierarchy as permanent. It recognizes that success depends not on the system's dramatic collapse but on its evolution toward a gradual redistribution of power. Moreover, the basic reality is that </w:t>
      </w:r>
      <w:r w:rsidRPr="00EC6169">
        <w:rPr>
          <w:rStyle w:val="Emphasis"/>
        </w:rPr>
        <w:t>China is not yet ready to assume</w:t>
      </w:r>
      <w:r w:rsidRPr="00EC6169">
        <w:rPr>
          <w:sz w:val="14"/>
        </w:rPr>
        <w:t xml:space="preserve"> in full </w:t>
      </w:r>
      <w:r w:rsidRPr="00EC6169">
        <w:rPr>
          <w:rStyle w:val="Emphasis"/>
        </w:rPr>
        <w:t>America's role in the world</w:t>
      </w:r>
      <w:r w:rsidRPr="00EC6169">
        <w:rPr>
          <w:sz w:val="14"/>
        </w:rPr>
        <w:t xml:space="preserve">. Beijing's leaders themselves have repeatedly emphasized that on every important measure of development, wealth, and power, </w:t>
      </w:r>
      <w:r w:rsidRPr="00EC6169">
        <w:rPr>
          <w:rStyle w:val="Emphasis"/>
        </w:rPr>
        <w:t xml:space="preserve">China will </w:t>
      </w:r>
      <w:r w:rsidRPr="00EC6169">
        <w:rPr>
          <w:sz w:val="14"/>
        </w:rPr>
        <w:t xml:space="preserve">still </w:t>
      </w:r>
      <w:r w:rsidRPr="00EC6169">
        <w:rPr>
          <w:rStyle w:val="Emphasis"/>
        </w:rPr>
        <w:t>be a modernizing and developing state several decades from now</w:t>
      </w:r>
      <w:r w:rsidRPr="00EC6169">
        <w:rPr>
          <w:sz w:val="14"/>
        </w:rPr>
        <w:t xml:space="preserve">, significantly behind not only the United States but also Europe and Japan in the major per capita indices of modernity and national power. Accordingly, Chinese leaders have been restrained in laying any overt claims to global leadership. At some stage, however, a </w:t>
      </w:r>
      <w:r w:rsidRPr="00EC6169">
        <w:rPr>
          <w:rStyle w:val="Emphasis"/>
        </w:rPr>
        <w:t>more assertive Chinese nationalism could arise and damage China's international interests</w:t>
      </w:r>
      <w:r w:rsidRPr="00EC6169">
        <w:rPr>
          <w:sz w:val="14"/>
        </w:rPr>
        <w:t xml:space="preserve">. A swaggering, nationalistic Beijing would </w:t>
      </w:r>
      <w:r w:rsidRPr="00EC6169">
        <w:rPr>
          <w:rStyle w:val="Emphasis"/>
        </w:rPr>
        <w:t>unintentionally mobilize a</w:t>
      </w:r>
      <w:r w:rsidRPr="00EC6169">
        <w:rPr>
          <w:sz w:val="14"/>
        </w:rPr>
        <w:t xml:space="preserve"> powerful </w:t>
      </w:r>
      <w:r w:rsidRPr="00EC6169">
        <w:rPr>
          <w:rStyle w:val="Emphasis"/>
        </w:rPr>
        <w:t>regional coalition against itself</w:t>
      </w:r>
      <w:r w:rsidRPr="00EC6169">
        <w:rPr>
          <w:sz w:val="14"/>
        </w:rPr>
        <w:t xml:space="preserve">. None of China's key neighbors -- India, Japan, and Russia -- is ready to acknowledge China's entitlement to America's place on the global totem pole. They might even seek support from a waning America to offset an overly assertive China. The resulting regional scramble could become intense, especially given the similar nationalistic tendencies among China's neighbors. A phase of acute international </w:t>
      </w:r>
      <w:r w:rsidRPr="00EC6169">
        <w:rPr>
          <w:rStyle w:val="StyleBoldUnderline"/>
        </w:rPr>
        <w:t>tension in Asia</w:t>
      </w:r>
      <w:r w:rsidRPr="00EC6169">
        <w:rPr>
          <w:sz w:val="14"/>
        </w:rPr>
        <w:t xml:space="preserve"> could </w:t>
      </w:r>
      <w:r w:rsidRPr="00EC6169">
        <w:rPr>
          <w:rStyle w:val="StyleBoldUnderline"/>
        </w:rPr>
        <w:t>ensue.</w:t>
      </w:r>
      <w:r w:rsidRPr="00EC6169">
        <w:rPr>
          <w:sz w:val="14"/>
        </w:rPr>
        <w:t xml:space="preserve"> Asia of the 21st century could then begin to resemble Europe of the 20th century -- </w:t>
      </w:r>
      <w:r w:rsidRPr="00EC6169">
        <w:rPr>
          <w:rStyle w:val="Emphasis"/>
        </w:rPr>
        <w:t xml:space="preserve">violent and bloodthirsty. </w:t>
      </w:r>
      <w:r w:rsidRPr="00EC6169">
        <w:rPr>
          <w:sz w:val="14"/>
        </w:rPr>
        <w:t xml:space="preserve">At the same time, the security of a number of weaker states located geographically next to major regional powers also depends on the international status quo reinforced by America's global preeminence -- and would be made significantly more vulnerable in proportion to America's decline. The states in that exposed position -- including </w:t>
      </w:r>
      <w:r w:rsidRPr="00EC6169">
        <w:rPr>
          <w:rStyle w:val="StyleBoldUnderline"/>
        </w:rPr>
        <w:t>Georgia, Taiwan,</w:t>
      </w:r>
      <w:r w:rsidRPr="00EC6169">
        <w:rPr>
          <w:sz w:val="14"/>
        </w:rPr>
        <w:t xml:space="preserve"> South </w:t>
      </w:r>
      <w:r w:rsidRPr="00EC6169">
        <w:rPr>
          <w:rStyle w:val="StyleBoldUnderline"/>
        </w:rPr>
        <w:t>Korea, Belarus, Ukraine, Afghanistan, Pakistan, Israel, and the</w:t>
      </w:r>
      <w:r w:rsidRPr="00EC6169">
        <w:rPr>
          <w:sz w:val="14"/>
        </w:rPr>
        <w:t xml:space="preserve"> greater </w:t>
      </w:r>
      <w:r w:rsidRPr="00EC6169">
        <w:rPr>
          <w:rStyle w:val="StyleBoldUnderline"/>
        </w:rPr>
        <w:t xml:space="preserve">Middle </w:t>
      </w:r>
      <w:r w:rsidRPr="00EC6169">
        <w:rPr>
          <w:rStyle w:val="Emphasis"/>
        </w:rPr>
        <w:t xml:space="preserve">East -- are </w:t>
      </w:r>
      <w:r w:rsidRPr="00EC6169">
        <w:rPr>
          <w:sz w:val="14"/>
        </w:rPr>
        <w:t xml:space="preserve">today's </w:t>
      </w:r>
      <w:r w:rsidRPr="00EC6169">
        <w:rPr>
          <w:rStyle w:val="Emphasis"/>
        </w:rPr>
        <w:t xml:space="preserve">geopolitical equivalents of nature's most endangered species. Their </w:t>
      </w:r>
      <w:r w:rsidRPr="00EC6169">
        <w:rPr>
          <w:rStyle w:val="Emphasis"/>
        </w:rPr>
        <w:lastRenderedPageBreak/>
        <w:t>fates are closely tied to</w:t>
      </w:r>
      <w:r w:rsidRPr="00EC6169">
        <w:rPr>
          <w:sz w:val="14"/>
        </w:rPr>
        <w:t xml:space="preserve"> the nature of the international environment left behind by a waning </w:t>
      </w:r>
      <w:r w:rsidRPr="00EC6169">
        <w:rPr>
          <w:rStyle w:val="Emphasis"/>
        </w:rPr>
        <w:t>America,</w:t>
      </w:r>
      <w:r w:rsidRPr="00EC6169">
        <w:rPr>
          <w:sz w:val="14"/>
        </w:rPr>
        <w:t xml:space="preserve"> be it ordered and restrained or, much more likely, self-serving and expansionist. A faltering United States could also find its strategic partnership with Mexico in jeopardy. America's economic resilience and political stability have so far mitigated many of the challenges posed by such sensitive neighborhood issues as economic dependence, immigration, and the narcotics trade. </w:t>
      </w:r>
      <w:r w:rsidRPr="00EC6169">
        <w:rPr>
          <w:rStyle w:val="StyleBoldUnderline"/>
        </w:rPr>
        <w:t>A decline in American power,</w:t>
      </w:r>
      <w:r w:rsidRPr="00EC6169">
        <w:rPr>
          <w:sz w:val="14"/>
        </w:rPr>
        <w:t xml:space="preserve"> however</w:t>
      </w:r>
      <w:r w:rsidRPr="00EC6169">
        <w:rPr>
          <w:rStyle w:val="StyleBoldUnderline"/>
        </w:rPr>
        <w:t>, would</w:t>
      </w:r>
      <w:r w:rsidRPr="00EC6169">
        <w:rPr>
          <w:sz w:val="14"/>
        </w:rPr>
        <w:t xml:space="preserve"> likely </w:t>
      </w:r>
      <w:r w:rsidRPr="00EC6169">
        <w:rPr>
          <w:rStyle w:val="StyleBoldUnderline"/>
        </w:rPr>
        <w:t>undermine the health and good judgment of the U.S. economic and political systems</w:t>
      </w:r>
      <w:r w:rsidRPr="00EC6169">
        <w:rPr>
          <w:sz w:val="14"/>
        </w:rPr>
        <w:t xml:space="preserve">. </w:t>
      </w:r>
      <w:r w:rsidRPr="00EC6169">
        <w:rPr>
          <w:rStyle w:val="Emphasis"/>
        </w:rPr>
        <w:t>A waning U</w:t>
      </w:r>
      <w:r w:rsidRPr="00EC6169">
        <w:rPr>
          <w:sz w:val="14"/>
        </w:rPr>
        <w:t xml:space="preserve">nited </w:t>
      </w:r>
      <w:r w:rsidRPr="00EC6169">
        <w:rPr>
          <w:rStyle w:val="Emphasis"/>
        </w:rPr>
        <w:t>S</w:t>
      </w:r>
      <w:r w:rsidRPr="00EC6169">
        <w:rPr>
          <w:sz w:val="14"/>
        </w:rPr>
        <w:t xml:space="preserve">tates </w:t>
      </w:r>
      <w:r w:rsidRPr="00EC6169">
        <w:rPr>
          <w:rStyle w:val="Emphasis"/>
        </w:rPr>
        <w:t>would</w:t>
      </w:r>
      <w:r w:rsidRPr="00EC6169">
        <w:rPr>
          <w:sz w:val="14"/>
        </w:rPr>
        <w:t xml:space="preserve"> likely </w:t>
      </w:r>
      <w:r w:rsidRPr="00EC6169">
        <w:rPr>
          <w:rStyle w:val="Emphasis"/>
        </w:rPr>
        <w:t>be more nationalistic,</w:t>
      </w:r>
      <w:r w:rsidRPr="00EC6169">
        <w:rPr>
          <w:sz w:val="14"/>
        </w:rPr>
        <w:t xml:space="preserve"> more </w:t>
      </w:r>
      <w:r w:rsidRPr="00EC6169">
        <w:rPr>
          <w:rStyle w:val="Emphasis"/>
        </w:rPr>
        <w:t>defensive about its national identity</w:t>
      </w:r>
      <w:r w:rsidRPr="00EC6169">
        <w:rPr>
          <w:sz w:val="14"/>
        </w:rPr>
        <w:t xml:space="preserve">, more </w:t>
      </w:r>
      <w:r w:rsidRPr="00EC6169">
        <w:rPr>
          <w:rStyle w:val="Emphasis"/>
        </w:rPr>
        <w:t>paranoid about</w:t>
      </w:r>
      <w:r w:rsidRPr="00EC6169">
        <w:rPr>
          <w:sz w:val="14"/>
        </w:rPr>
        <w:t xml:space="preserve"> its homeland </w:t>
      </w:r>
      <w:r w:rsidRPr="00EC6169">
        <w:rPr>
          <w:rStyle w:val="Emphasis"/>
        </w:rPr>
        <w:t xml:space="preserve">security, and less willing to sacrifice </w:t>
      </w:r>
      <w:r w:rsidRPr="00EC6169">
        <w:rPr>
          <w:sz w:val="14"/>
        </w:rPr>
        <w:t xml:space="preserve">resources </w:t>
      </w:r>
      <w:r w:rsidRPr="00EC6169">
        <w:rPr>
          <w:rStyle w:val="Emphasis"/>
        </w:rPr>
        <w:t>for the sake of others'</w:t>
      </w:r>
      <w:r w:rsidRPr="00EC6169">
        <w:rPr>
          <w:sz w:val="14"/>
        </w:rPr>
        <w:t xml:space="preserve"> development. The worsening of relations between </w:t>
      </w:r>
      <w:r w:rsidRPr="00EC6169">
        <w:rPr>
          <w:rStyle w:val="Emphasis"/>
        </w:rPr>
        <w:t>a declining America and an internally troubled Mexico could even give rise to a particularly ominous phenomenon</w:t>
      </w:r>
      <w:r w:rsidRPr="00EC6169">
        <w:rPr>
          <w:sz w:val="14"/>
        </w:rPr>
        <w:t xml:space="preserve">: the emergence, as a major issue in nationalistically aroused Mexican politics, of territorial claims justified by history and </w:t>
      </w:r>
      <w:r w:rsidRPr="00EC6169">
        <w:rPr>
          <w:rStyle w:val="Emphasis"/>
        </w:rPr>
        <w:t>ignited by cross-border incidents.</w:t>
      </w:r>
      <w:r w:rsidRPr="00EC6169">
        <w:rPr>
          <w:sz w:val="14"/>
        </w:rPr>
        <w:t xml:space="preserve"> Another consequence of American decline could be a corrosion of the generally cooperative management of the global commons -- shared interests such as sea lanes, space, cyberspace, and the environment, whose protection is imperative to the long-term growth of the global economy and the continuation of basic geopolitical stability. In almost every case</w:t>
      </w:r>
      <w:r w:rsidRPr="00EC6169">
        <w:rPr>
          <w:rStyle w:val="Emphasis"/>
        </w:rPr>
        <w:t>, the</w:t>
      </w:r>
      <w:r w:rsidRPr="00EC6169">
        <w:rPr>
          <w:sz w:val="14"/>
        </w:rPr>
        <w:t xml:space="preserve"> potential </w:t>
      </w:r>
      <w:r w:rsidRPr="00EC6169">
        <w:rPr>
          <w:rStyle w:val="Emphasis"/>
        </w:rPr>
        <w:t xml:space="preserve">absence of a </w:t>
      </w:r>
      <w:r w:rsidRPr="00EC6169">
        <w:rPr>
          <w:sz w:val="14"/>
        </w:rPr>
        <w:t xml:space="preserve">constructive and </w:t>
      </w:r>
      <w:r w:rsidRPr="00EC6169">
        <w:rPr>
          <w:rStyle w:val="Emphasis"/>
        </w:rPr>
        <w:t>influential U.S.</w:t>
      </w:r>
      <w:r w:rsidRPr="00EC6169">
        <w:rPr>
          <w:sz w:val="14"/>
        </w:rPr>
        <w:t xml:space="preserve"> role </w:t>
      </w:r>
      <w:r w:rsidRPr="00EC6169">
        <w:rPr>
          <w:rStyle w:val="Emphasis"/>
        </w:rPr>
        <w:t>would fatally undermine the</w:t>
      </w:r>
      <w:r w:rsidRPr="00EC6169">
        <w:rPr>
          <w:sz w:val="14"/>
        </w:rPr>
        <w:t xml:space="preserve"> essential communality of the </w:t>
      </w:r>
      <w:r w:rsidRPr="00EC6169">
        <w:rPr>
          <w:rStyle w:val="Emphasis"/>
        </w:rPr>
        <w:t>global commons</w:t>
      </w:r>
      <w:r w:rsidRPr="00EC6169">
        <w:rPr>
          <w:sz w:val="14"/>
        </w:rPr>
        <w:t xml:space="preserve"> because the superiority and ubiquity of </w:t>
      </w:r>
      <w:r w:rsidRPr="00EC6169">
        <w:rPr>
          <w:rStyle w:val="Emphasis"/>
        </w:rPr>
        <w:t>American power creates order where there would normally be conflict.</w:t>
      </w:r>
    </w:p>
    <w:p w14:paraId="3EEB4B88" w14:textId="77777777" w:rsidR="00EC6169" w:rsidRPr="00EC6169" w:rsidRDefault="00EC6169" w:rsidP="00EC6169"/>
    <w:p w14:paraId="63BD6C9B" w14:textId="77777777" w:rsidR="00EC6169" w:rsidRPr="00EC6169" w:rsidRDefault="00EC6169" w:rsidP="00EC6169">
      <w:pPr>
        <w:pStyle w:val="Heading2"/>
      </w:pPr>
      <w:r w:rsidRPr="00EC6169">
        <w:lastRenderedPageBreak/>
        <w:t>Contention 3 is Drilling</w:t>
      </w:r>
    </w:p>
    <w:p w14:paraId="74FC6C18" w14:textId="77777777" w:rsidR="00EC6169" w:rsidRPr="00EC6169" w:rsidRDefault="00EC6169" w:rsidP="00EC6169">
      <w:pPr>
        <w:pStyle w:val="H4Tag"/>
      </w:pPr>
      <w:r w:rsidRPr="00EC6169">
        <w:t>Deepwater oil accident inevitable in the Gulf of Mexico</w:t>
      </w:r>
    </w:p>
    <w:p w14:paraId="12CBC33E" w14:textId="77777777" w:rsidR="00EC6169" w:rsidRPr="00EC6169" w:rsidRDefault="00EC6169" w:rsidP="00EC6169">
      <w:r w:rsidRPr="00EC6169">
        <w:rPr>
          <w:b/>
          <w:sz w:val="26"/>
          <w:szCs w:val="26"/>
        </w:rPr>
        <w:t>Shields, 12 –</w:t>
      </w:r>
      <w:r w:rsidRPr="00EC6169">
        <w:t xml:space="preserve"> (David, independent energy consultant. “QandA: Is Mexico Prepared for Deepwater Drilling in the Gulf?</w:t>
      </w:r>
      <w:proofErr w:type="gramStart"/>
      <w:r w:rsidRPr="00EC6169">
        <w:t>”,</w:t>
      </w:r>
      <w:proofErr w:type="gramEnd"/>
      <w:r w:rsidRPr="00EC6169">
        <w:t xml:space="preserve"> Inter-American Dialogue’s Latin American Energy Advisor, 2/20/2012, </w:t>
      </w:r>
      <w:hyperlink r:id="rId16" w:history="1">
        <w:r w:rsidRPr="00EC6169">
          <w:t>http://repository.unm.edu/bitstream/handle/1928/20477/Is%20Mexico%20Prepared%20for%20Deepwater%20Drilling%20in%20the%20Gulf.pdf?sequence=1)//SDL</w:t>
        </w:r>
      </w:hyperlink>
      <w:r w:rsidRPr="00EC6169">
        <w:t>. EJW.)</w:t>
      </w:r>
    </w:p>
    <w:p w14:paraId="2E0DD201" w14:textId="77777777" w:rsidR="00EC6169" w:rsidRPr="00EC6169" w:rsidRDefault="00EC6169" w:rsidP="00EC6169">
      <w:pPr>
        <w:rPr>
          <w:rFonts w:ascii="Arial" w:hAnsi="Arial" w:cs="Arial"/>
          <w:b/>
          <w:u w:val="single"/>
        </w:rPr>
      </w:pPr>
      <w:r w:rsidRPr="00EC6169">
        <w:rPr>
          <w:rFonts w:ascii="Arial" w:hAnsi="Arial" w:cs="Arial"/>
          <w:sz w:val="16"/>
        </w:rPr>
        <w:t xml:space="preserve">"They say </w:t>
      </w:r>
      <w:r w:rsidRPr="00EC6169">
        <w:rPr>
          <w:rFonts w:ascii="Arial" w:hAnsi="Arial" w:cs="Arial"/>
          <w:sz w:val="16"/>
          <w:u w:val="single"/>
        </w:rPr>
        <w:t xml:space="preserve">that </w:t>
      </w:r>
      <w:r w:rsidRPr="00EC6169">
        <w:rPr>
          <w:rStyle w:val="StyleBoldUnderline"/>
          <w:rFonts w:ascii="Arial" w:hAnsi="Arial" w:cs="Arial"/>
        </w:rPr>
        <w:t>if a country does not defend its borders, then others will not respect those borders</w:t>
      </w:r>
      <w:r w:rsidRPr="00EC6169">
        <w:rPr>
          <w:rFonts w:ascii="Arial" w:hAnsi="Arial" w:cs="Arial"/>
          <w:sz w:val="16"/>
          <w:u w:val="single"/>
        </w:rPr>
        <w:t xml:space="preserve">. </w:t>
      </w:r>
      <w:r w:rsidRPr="00EC6169">
        <w:rPr>
          <w:rFonts w:ascii="Arial" w:hAnsi="Arial" w:cs="Arial"/>
          <w:sz w:val="12"/>
          <w:u w:val="single"/>
        </w:rPr>
        <w:t>¶</w:t>
      </w:r>
      <w:r w:rsidRPr="00EC6169">
        <w:rPr>
          <w:rFonts w:ascii="Arial" w:hAnsi="Arial" w:cs="Arial"/>
          <w:sz w:val="16"/>
          <w:u w:val="single"/>
        </w:rPr>
        <w:t xml:space="preserve"> </w:t>
      </w:r>
      <w:r w:rsidRPr="00EC6169">
        <w:rPr>
          <w:rStyle w:val="StyleBoldUnderline"/>
          <w:rFonts w:ascii="Arial" w:hAnsi="Arial" w:cs="Arial"/>
        </w:rPr>
        <w:t>That is probably how we should understand Pemex's decision to drill</w:t>
      </w:r>
      <w:r w:rsidRPr="00EC6169">
        <w:rPr>
          <w:rFonts w:ascii="Arial" w:hAnsi="Arial" w:cs="Arial"/>
          <w:sz w:val="16"/>
        </w:rPr>
        <w:t xml:space="preserve"> the Maximino-1 well in </w:t>
      </w:r>
      <w:r w:rsidRPr="00EC6169">
        <w:rPr>
          <w:rFonts w:ascii="Arial" w:hAnsi="Arial" w:cs="Arial"/>
          <w:sz w:val="12"/>
        </w:rPr>
        <w:t>¶</w:t>
      </w:r>
      <w:r w:rsidRPr="00EC6169">
        <w:rPr>
          <w:rFonts w:ascii="Arial" w:hAnsi="Arial" w:cs="Arial"/>
          <w:sz w:val="16"/>
        </w:rPr>
        <w:t xml:space="preserve"> 3,000 meters of water in the Perdido Fold Belt, </w:t>
      </w:r>
      <w:r w:rsidRPr="00EC6169">
        <w:rPr>
          <w:rStyle w:val="StyleBoldUnderline"/>
          <w:rFonts w:ascii="Arial" w:hAnsi="Arial" w:cs="Arial"/>
        </w:rPr>
        <w:t xml:space="preserve">right next to the shared maritime boundary with </w:t>
      </w:r>
      <w:r w:rsidRPr="00EC6169">
        <w:rPr>
          <w:rStyle w:val="StyleBoldUnderline"/>
          <w:rFonts w:ascii="Arial" w:hAnsi="Arial" w:cs="Arial"/>
          <w:sz w:val="12"/>
        </w:rPr>
        <w:t>¶</w:t>
      </w:r>
      <w:r w:rsidRPr="00EC6169">
        <w:rPr>
          <w:rStyle w:val="StyleBoldUnderline"/>
          <w:rFonts w:ascii="Arial" w:hAnsi="Arial" w:cs="Arial"/>
        </w:rPr>
        <w:t xml:space="preserve"> the United States. It is a decision that</w:t>
      </w:r>
      <w:r w:rsidRPr="00EC6169">
        <w:rPr>
          <w:rFonts w:ascii="Arial" w:hAnsi="Arial" w:cs="Arial"/>
          <w:sz w:val="16"/>
        </w:rPr>
        <w:t xml:space="preserve"> does not make sense in terms of competitiveness or </w:t>
      </w:r>
      <w:r w:rsidRPr="00EC6169">
        <w:rPr>
          <w:rFonts w:ascii="Arial" w:hAnsi="Arial" w:cs="Arial"/>
          <w:sz w:val="12"/>
        </w:rPr>
        <w:t>¶</w:t>
      </w:r>
      <w:r w:rsidRPr="00EC6169">
        <w:rPr>
          <w:rFonts w:ascii="Arial" w:hAnsi="Arial" w:cs="Arial"/>
          <w:sz w:val="16"/>
        </w:rPr>
        <w:t xml:space="preserve"> production goals. It </w:t>
      </w:r>
      <w:r w:rsidRPr="00EC6169">
        <w:rPr>
          <w:rStyle w:val="StyleBoldUnderline"/>
          <w:rFonts w:ascii="Arial" w:hAnsi="Arial" w:cs="Arial"/>
        </w:rPr>
        <w:t xml:space="preserve">is about defending the final frontier of national sovereignty and sticking the </w:t>
      </w:r>
      <w:r w:rsidRPr="00EC6169">
        <w:rPr>
          <w:rStyle w:val="StyleBoldUnderline"/>
          <w:rFonts w:ascii="Arial" w:hAnsi="Arial" w:cs="Arial"/>
          <w:sz w:val="12"/>
        </w:rPr>
        <w:t>¶</w:t>
      </w:r>
      <w:r w:rsidRPr="00EC6169">
        <w:rPr>
          <w:rStyle w:val="StyleBoldUnderline"/>
          <w:rFonts w:ascii="Arial" w:hAnsi="Arial" w:cs="Arial"/>
        </w:rPr>
        <w:t xml:space="preserve"> Mexican flag on the floor of the Gulf of Mexico to advise U.S. companies that they have no right </w:t>
      </w:r>
      <w:r w:rsidRPr="00EC6169">
        <w:rPr>
          <w:rStyle w:val="StyleBoldUnderline"/>
          <w:rFonts w:ascii="Arial" w:hAnsi="Arial" w:cs="Arial"/>
          <w:sz w:val="12"/>
        </w:rPr>
        <w:t>¶</w:t>
      </w:r>
      <w:r w:rsidRPr="00EC6169">
        <w:rPr>
          <w:rStyle w:val="StyleBoldUnderline"/>
          <w:rFonts w:ascii="Arial" w:hAnsi="Arial" w:cs="Arial"/>
        </w:rPr>
        <w:t xml:space="preserve"> to drill for oil in the ultradeep waters on the Mexican side</w:t>
      </w:r>
      <w:r w:rsidRPr="00EC6169">
        <w:rPr>
          <w:rFonts w:ascii="Arial" w:hAnsi="Arial" w:cs="Arial"/>
          <w:sz w:val="16"/>
        </w:rPr>
        <w:t xml:space="preserve">. The recently signed deepwater </w:t>
      </w:r>
      <w:r w:rsidRPr="00EC6169">
        <w:rPr>
          <w:rFonts w:ascii="Arial" w:hAnsi="Arial" w:cs="Arial"/>
          <w:sz w:val="12"/>
        </w:rPr>
        <w:t>¶</w:t>
      </w:r>
      <w:r w:rsidRPr="00EC6169">
        <w:rPr>
          <w:rFonts w:ascii="Arial" w:hAnsi="Arial" w:cs="Arial"/>
          <w:sz w:val="16"/>
        </w:rPr>
        <w:t xml:space="preserve"> agreement obliges both countries to work together and share the spoils of the development of transboundary reservoirs, if they actually exist. For now, Pemex, in line with constitutional </w:t>
      </w:r>
      <w:r w:rsidRPr="00EC6169">
        <w:rPr>
          <w:rFonts w:ascii="Arial" w:hAnsi="Arial" w:cs="Arial"/>
          <w:sz w:val="12"/>
        </w:rPr>
        <w:t>¶</w:t>
      </w:r>
      <w:r w:rsidRPr="00EC6169">
        <w:rPr>
          <w:rFonts w:ascii="Arial" w:hAnsi="Arial" w:cs="Arial"/>
          <w:sz w:val="16"/>
        </w:rPr>
        <w:t xml:space="preserve"> restrictions, is going alone on the Mexican side. Safety is a major </w:t>
      </w:r>
      <w:proofErr w:type="gramStart"/>
      <w:r w:rsidRPr="00EC6169">
        <w:rPr>
          <w:rFonts w:ascii="Arial" w:hAnsi="Arial" w:cs="Arial"/>
          <w:sz w:val="16"/>
        </w:rPr>
        <w:t>concern</w:t>
      </w:r>
      <w:proofErr w:type="gramEnd"/>
      <w:r w:rsidRPr="00EC6169">
        <w:rPr>
          <w:rFonts w:ascii="Arial" w:hAnsi="Arial" w:cs="Arial"/>
          <w:sz w:val="16"/>
        </w:rPr>
        <w:t xml:space="preserve"> as Pemex and its </w:t>
      </w:r>
      <w:r w:rsidRPr="00EC6169">
        <w:rPr>
          <w:rFonts w:ascii="Arial" w:hAnsi="Arial" w:cs="Arial"/>
          <w:sz w:val="12"/>
        </w:rPr>
        <w:t>¶</w:t>
      </w:r>
      <w:r w:rsidRPr="00EC6169">
        <w:rPr>
          <w:rFonts w:ascii="Arial" w:hAnsi="Arial" w:cs="Arial"/>
          <w:sz w:val="16"/>
        </w:rPr>
        <w:t xml:space="preserve"> contractors have no experience in such harsh environments. In fact, </w:t>
      </w:r>
      <w:r w:rsidRPr="00EC6169">
        <w:rPr>
          <w:rStyle w:val="StyleBoldUnderline"/>
          <w:rFonts w:ascii="Arial" w:hAnsi="Arial" w:cs="Arial"/>
        </w:rPr>
        <w:t xml:space="preserve">Pemex has never produced </w:t>
      </w:r>
      <w:r w:rsidRPr="00EC6169">
        <w:rPr>
          <w:rStyle w:val="StyleBoldUnderline"/>
          <w:rFonts w:ascii="Arial" w:hAnsi="Arial" w:cs="Arial"/>
          <w:sz w:val="12"/>
        </w:rPr>
        <w:t>¶</w:t>
      </w:r>
      <w:r w:rsidRPr="00EC6169">
        <w:rPr>
          <w:rStyle w:val="StyleBoldUnderline"/>
          <w:rFonts w:ascii="Arial" w:hAnsi="Arial" w:cs="Arial"/>
        </w:rPr>
        <w:t xml:space="preserve"> oil commercially anywhere in deep water. It does not have an insurance policy for worst-case </w:t>
      </w:r>
      <w:r w:rsidRPr="00EC6169">
        <w:rPr>
          <w:rStyle w:val="StyleBoldUnderline"/>
          <w:rFonts w:ascii="Arial" w:hAnsi="Arial" w:cs="Arial"/>
          <w:sz w:val="12"/>
        </w:rPr>
        <w:t>¶</w:t>
      </w:r>
      <w:r w:rsidRPr="00EC6169">
        <w:rPr>
          <w:rStyle w:val="StyleBoldUnderline"/>
          <w:rFonts w:ascii="Arial" w:hAnsi="Arial" w:cs="Arial"/>
        </w:rPr>
        <w:t xml:space="preserve"> scenarios nor does it have emergency measures in place to deal with a major spill. It does not </w:t>
      </w:r>
      <w:r w:rsidRPr="00EC6169">
        <w:rPr>
          <w:rStyle w:val="StyleBoldUnderline"/>
          <w:rFonts w:ascii="Arial" w:hAnsi="Arial" w:cs="Arial"/>
          <w:sz w:val="12"/>
        </w:rPr>
        <w:t>¶</w:t>
      </w:r>
      <w:r w:rsidRPr="00EC6169">
        <w:rPr>
          <w:rStyle w:val="StyleBoldUnderline"/>
          <w:rFonts w:ascii="Arial" w:hAnsi="Arial" w:cs="Arial"/>
        </w:rPr>
        <w:t xml:space="preserve"> fully abide by existing Mexican regulation of its deepwater activity, which cannot be enforced.</w:t>
      </w:r>
      <w:r w:rsidRPr="00EC6169">
        <w:rPr>
          <w:rFonts w:ascii="Arial" w:hAnsi="Arial" w:cs="Arial"/>
          <w:sz w:val="16"/>
        </w:rPr>
        <w:t xml:space="preserve"> </w:t>
      </w:r>
      <w:r w:rsidRPr="00EC6169">
        <w:rPr>
          <w:rFonts w:ascii="Arial" w:hAnsi="Arial" w:cs="Arial"/>
          <w:sz w:val="12"/>
        </w:rPr>
        <w:t>¶</w:t>
      </w:r>
      <w:r w:rsidRPr="00EC6169">
        <w:rPr>
          <w:rFonts w:ascii="Arial" w:hAnsi="Arial" w:cs="Arial"/>
          <w:sz w:val="16"/>
        </w:rPr>
        <w:t xml:space="preserve"> On the U.S. side, prohibition of ultradeepwater drilling, enacted after the Deepwater Horizon </w:t>
      </w:r>
      <w:r w:rsidRPr="00EC6169">
        <w:rPr>
          <w:rFonts w:ascii="Arial" w:hAnsi="Arial" w:cs="Arial"/>
          <w:sz w:val="12"/>
        </w:rPr>
        <w:t>¶</w:t>
      </w:r>
      <w:r w:rsidRPr="00EC6169">
        <w:rPr>
          <w:rFonts w:ascii="Arial" w:hAnsi="Arial" w:cs="Arial"/>
          <w:sz w:val="16"/>
        </w:rPr>
        <w:t xml:space="preserve"> spill, has come and gone. </w:t>
      </w:r>
      <w:r w:rsidRPr="00EC6169">
        <w:rPr>
          <w:rStyle w:val="StyleBoldUnderline"/>
          <w:rFonts w:ascii="Arial" w:hAnsi="Arial" w:cs="Arial"/>
        </w:rPr>
        <w:t>The next disaster is just waiting to happen."</w:t>
      </w:r>
    </w:p>
    <w:p w14:paraId="633E37D8" w14:textId="77777777" w:rsidR="00EC6169" w:rsidRPr="00EC6169" w:rsidRDefault="00EC6169" w:rsidP="00EC6169">
      <w:pPr>
        <w:pStyle w:val="H4Tag"/>
      </w:pPr>
      <w:r w:rsidRPr="00EC6169">
        <w:t>Gulf’s ecosystems on the brink—plan key to solve another accident</w:t>
      </w:r>
    </w:p>
    <w:p w14:paraId="64F13E3F" w14:textId="77777777" w:rsidR="00EC6169" w:rsidRPr="00EC6169" w:rsidRDefault="00EC6169" w:rsidP="00EC6169">
      <w:pPr>
        <w:rPr>
          <w:rFonts w:ascii="Arial" w:hAnsi="Arial" w:cs="Arial"/>
        </w:rPr>
      </w:pPr>
      <w:r w:rsidRPr="00EC6169">
        <w:rPr>
          <w:rFonts w:ascii="Arial" w:hAnsi="Arial" w:cs="Arial"/>
          <w:b/>
          <w:sz w:val="26"/>
          <w:szCs w:val="26"/>
        </w:rPr>
        <w:t>Craig, 11 –</w:t>
      </w:r>
      <w:r w:rsidRPr="00EC6169">
        <w:rPr>
          <w:rFonts w:ascii="Arial" w:hAnsi="Arial" w:cs="Arial"/>
        </w:rPr>
        <w:t xml:space="preserve"> (Robert Kundis Craig, Attorneys’ Title Professor of Law and Associate Dean for Environmental Programs at Florida State University.  “Legal Remedies for Deep Marine Oil Spills and Long-Term Ecological Resilience: A Match Made in Hell”, Brigham Young University Law Review, 2011, http://lawreview.byu.edu/articles/1326405133_03craig.fin.pdf)//SDL</w:t>
      </w:r>
    </w:p>
    <w:p w14:paraId="15EDDC7E" w14:textId="77777777" w:rsidR="00EC6169" w:rsidRPr="00EC6169" w:rsidRDefault="00EC6169" w:rsidP="00EC6169">
      <w:pPr>
        <w:rPr>
          <w:rFonts w:ascii="Arial" w:hAnsi="Arial" w:cs="Arial"/>
          <w:b/>
          <w:u w:val="single"/>
        </w:rPr>
      </w:pPr>
      <w:r w:rsidRPr="00EC6169">
        <w:rPr>
          <w:rFonts w:ascii="Arial" w:hAnsi="Arial" w:cs="Arial"/>
          <w:sz w:val="16"/>
        </w:rPr>
        <w:t xml:space="preserve">These results suggest that </w:t>
      </w:r>
      <w:r w:rsidRPr="00EC6169">
        <w:rPr>
          <w:rStyle w:val="StyleBoldUnderline"/>
          <w:rFonts w:ascii="Arial" w:hAnsi="Arial" w:cs="Arial"/>
        </w:rPr>
        <w:t xml:space="preserve">we should be very concerned for the </w:t>
      </w:r>
      <w:r w:rsidRPr="00EC6169">
        <w:rPr>
          <w:rStyle w:val="StyleBoldUnderline"/>
          <w:rFonts w:ascii="Arial" w:hAnsi="Arial" w:cs="Arial"/>
          <w:sz w:val="12"/>
        </w:rPr>
        <w:t>¶</w:t>
      </w:r>
      <w:r w:rsidRPr="00EC6169">
        <w:rPr>
          <w:rStyle w:val="StyleBoldUnderline"/>
          <w:rFonts w:ascii="Arial" w:hAnsi="Arial" w:cs="Arial"/>
        </w:rPr>
        <w:t xml:space="preserve"> Gulf ecosystems affected by the Macondo well blowout</w:t>
      </w:r>
      <w:r w:rsidRPr="00EC6169">
        <w:rPr>
          <w:rFonts w:ascii="Arial" w:hAnsi="Arial" w:cs="Arial"/>
          <w:sz w:val="16"/>
        </w:rPr>
        <w:t xml:space="preserve">. First, and as </w:t>
      </w:r>
      <w:r w:rsidRPr="00EC6169">
        <w:rPr>
          <w:rFonts w:ascii="Arial" w:hAnsi="Arial" w:cs="Arial"/>
          <w:sz w:val="12"/>
        </w:rPr>
        <w:t>¶</w:t>
      </w:r>
      <w:r w:rsidRPr="00EC6169">
        <w:rPr>
          <w:rFonts w:ascii="Arial" w:hAnsi="Arial" w:cs="Arial"/>
          <w:sz w:val="16"/>
        </w:rPr>
        <w:t xml:space="preserve"> this Article has emphasized throughout, </w:t>
      </w:r>
      <w:r w:rsidRPr="00EC6169">
        <w:rPr>
          <w:rStyle w:val="StyleBoldUnderline"/>
          <w:rFonts w:ascii="Arial" w:hAnsi="Arial" w:cs="Arial"/>
        </w:rPr>
        <w:t>unlike the Exxon Valdez</w:t>
      </w:r>
      <w:r w:rsidRPr="00EC6169">
        <w:rPr>
          <w:rStyle w:val="StyleBoldUnderline"/>
          <w:rFonts w:ascii="Arial" w:hAnsi="Arial" w:cs="Arial"/>
          <w:sz w:val="12"/>
        </w:rPr>
        <w:t>¶</w:t>
      </w:r>
      <w:r w:rsidRPr="00EC6169">
        <w:rPr>
          <w:rStyle w:val="StyleBoldUnderline"/>
          <w:rFonts w:ascii="Arial" w:hAnsi="Arial" w:cs="Arial"/>
        </w:rPr>
        <w:t xml:space="preserve"> spill, the Deepwater Horizon oil spill occurred at great depth, and the </w:t>
      </w:r>
      <w:r w:rsidRPr="00EC6169">
        <w:rPr>
          <w:rStyle w:val="StyleBoldUnderline"/>
          <w:rFonts w:ascii="Arial" w:hAnsi="Arial" w:cs="Arial"/>
          <w:sz w:val="12"/>
        </w:rPr>
        <w:t>¶</w:t>
      </w:r>
      <w:r w:rsidRPr="00EC6169">
        <w:rPr>
          <w:rStyle w:val="StyleBoldUnderline"/>
          <w:rFonts w:ascii="Arial" w:hAnsi="Arial" w:cs="Arial"/>
        </w:rPr>
        <w:t xml:space="preserve"> oil behaved unusually compared to oil released on the surface</w:t>
      </w:r>
      <w:r w:rsidRPr="00EC6169">
        <w:rPr>
          <w:rFonts w:ascii="Arial" w:hAnsi="Arial" w:cs="Arial"/>
          <w:sz w:val="16"/>
        </w:rPr>
        <w:t xml:space="preserve">. </w:t>
      </w:r>
      <w:r w:rsidRPr="00EC6169">
        <w:rPr>
          <w:rFonts w:ascii="Arial" w:hAnsi="Arial" w:cs="Arial"/>
          <w:sz w:val="12"/>
        </w:rPr>
        <w:t>¶</w:t>
      </w:r>
      <w:r w:rsidRPr="00EC6169">
        <w:rPr>
          <w:rFonts w:ascii="Arial" w:hAnsi="Arial" w:cs="Arial"/>
          <w:sz w:val="16"/>
        </w:rPr>
        <w:t xml:space="preserve"> Second, </w:t>
      </w:r>
      <w:r w:rsidRPr="00EC6169">
        <w:rPr>
          <w:rStyle w:val="StyleBoldUnderline"/>
          <w:rFonts w:ascii="Arial" w:hAnsi="Arial" w:cs="Arial"/>
        </w:rPr>
        <w:t xml:space="preserve">considerably more toxic dispersants were used in connection </w:t>
      </w:r>
      <w:r w:rsidRPr="00EC6169">
        <w:rPr>
          <w:rStyle w:val="StyleBoldUnderline"/>
          <w:rFonts w:ascii="Arial" w:hAnsi="Arial" w:cs="Arial"/>
          <w:sz w:val="12"/>
        </w:rPr>
        <w:t>¶</w:t>
      </w:r>
      <w:r w:rsidRPr="00EC6169">
        <w:rPr>
          <w:rStyle w:val="StyleBoldUnderline"/>
          <w:rFonts w:ascii="Arial" w:hAnsi="Arial" w:cs="Arial"/>
        </w:rPr>
        <w:t xml:space="preserve"> with the Gulf oil spill than the Alaska oil spill</w:t>
      </w:r>
      <w:r w:rsidRPr="00EC6169">
        <w:rPr>
          <w:rFonts w:ascii="Arial" w:hAnsi="Arial" w:cs="Arial"/>
          <w:sz w:val="16"/>
        </w:rPr>
        <w:t xml:space="preserve">.164 Third, </w:t>
      </w:r>
      <w:r w:rsidRPr="00EC6169">
        <w:rPr>
          <w:rStyle w:val="StyleBoldUnderline"/>
          <w:rFonts w:ascii="Arial" w:hAnsi="Arial" w:cs="Arial"/>
        </w:rPr>
        <w:t xml:space="preserve">humans </w:t>
      </w:r>
      <w:r w:rsidRPr="00EC6169">
        <w:rPr>
          <w:rStyle w:val="StyleBoldUnderline"/>
          <w:rFonts w:ascii="Arial" w:hAnsi="Arial" w:cs="Arial"/>
          <w:sz w:val="12"/>
        </w:rPr>
        <w:t>¶</w:t>
      </w:r>
      <w:r w:rsidRPr="00EC6169">
        <w:rPr>
          <w:rStyle w:val="StyleBoldUnderline"/>
          <w:rFonts w:ascii="Arial" w:hAnsi="Arial" w:cs="Arial"/>
        </w:rPr>
        <w:t xml:space="preserve"> could intervene almost immediately to begin cleaning the rocky </w:t>
      </w:r>
      <w:r w:rsidRPr="00EC6169">
        <w:rPr>
          <w:rStyle w:val="StyleBoldUnderline"/>
          <w:rFonts w:ascii="Arial" w:hAnsi="Arial" w:cs="Arial"/>
          <w:sz w:val="12"/>
        </w:rPr>
        <w:t>¶</w:t>
      </w:r>
      <w:r w:rsidRPr="00EC6169">
        <w:rPr>
          <w:rStyle w:val="StyleBoldUnderline"/>
          <w:rFonts w:ascii="Arial" w:hAnsi="Arial" w:cs="Arial"/>
        </w:rPr>
        <w:t xml:space="preserve"> substrate in Prince William Sound, but human intervention for many </w:t>
      </w:r>
      <w:r w:rsidRPr="00EC6169">
        <w:rPr>
          <w:rStyle w:val="StyleBoldUnderline"/>
          <w:rFonts w:ascii="Arial" w:hAnsi="Arial" w:cs="Arial"/>
          <w:sz w:val="12"/>
        </w:rPr>
        <w:t>¶</w:t>
      </w:r>
      <w:r w:rsidRPr="00EC6169">
        <w:rPr>
          <w:rStyle w:val="StyleBoldUnderline"/>
          <w:rFonts w:ascii="Arial" w:hAnsi="Arial" w:cs="Arial"/>
        </w:rPr>
        <w:t xml:space="preserve"> of the important affected Gulf ecosystems, especially the deepwater </w:t>
      </w:r>
      <w:r w:rsidRPr="00EC6169">
        <w:rPr>
          <w:rStyle w:val="StyleBoldUnderline"/>
          <w:rFonts w:ascii="Arial" w:hAnsi="Arial" w:cs="Arial"/>
          <w:sz w:val="12"/>
        </w:rPr>
        <w:t>¶</w:t>
      </w:r>
      <w:r w:rsidRPr="00EC6169">
        <w:rPr>
          <w:rStyle w:val="StyleBoldUnderline"/>
          <w:rFonts w:ascii="Arial" w:hAnsi="Arial" w:cs="Arial"/>
        </w:rPr>
        <w:t xml:space="preserve"> ones</w:t>
      </w:r>
      <w:r w:rsidRPr="00EC6169">
        <w:rPr>
          <w:rFonts w:ascii="Arial" w:hAnsi="Arial" w:cs="Arial"/>
          <w:sz w:val="16"/>
        </w:rPr>
        <w:t xml:space="preserve"> (but even for shallower coral reefs</w:t>
      </w:r>
      <w:r w:rsidRPr="00EC6169">
        <w:rPr>
          <w:rFonts w:ascii="Arial" w:hAnsi="Arial" w:cs="Arial"/>
          <w:b/>
          <w:sz w:val="16"/>
        </w:rPr>
        <w:t xml:space="preserve">), </w:t>
      </w:r>
      <w:r w:rsidRPr="00EC6169">
        <w:rPr>
          <w:rStyle w:val="StyleBoldUnderline"/>
          <w:rFonts w:ascii="Arial" w:hAnsi="Arial" w:cs="Arial"/>
        </w:rPr>
        <w:t>remains impossible.</w:t>
      </w:r>
      <w:r w:rsidRPr="00EC6169">
        <w:rPr>
          <w:rFonts w:ascii="Arial" w:hAnsi="Arial" w:cs="Arial"/>
          <w:sz w:val="16"/>
        </w:rPr>
        <w:t xml:space="preserve"> </w:t>
      </w:r>
      <w:r w:rsidRPr="00EC6169">
        <w:rPr>
          <w:rFonts w:ascii="Arial" w:hAnsi="Arial" w:cs="Arial"/>
          <w:sz w:val="12"/>
        </w:rPr>
        <w:t>¶</w:t>
      </w:r>
      <w:r w:rsidRPr="00EC6169">
        <w:rPr>
          <w:rFonts w:ascii="Arial" w:hAnsi="Arial" w:cs="Arial"/>
          <w:sz w:val="16"/>
        </w:rPr>
        <w:t xml:space="preserve"> Finally, and perhaps most importantly, </w:t>
      </w:r>
      <w:r w:rsidRPr="00EC6169">
        <w:rPr>
          <w:rStyle w:val="StyleBoldUnderline"/>
          <w:rFonts w:ascii="Arial" w:hAnsi="Arial" w:cs="Arial"/>
        </w:rPr>
        <w:t xml:space="preserve">the Prince William Sound </w:t>
      </w:r>
      <w:r w:rsidRPr="00EC6169">
        <w:rPr>
          <w:rStyle w:val="StyleBoldUnderline"/>
          <w:rFonts w:ascii="Arial" w:hAnsi="Arial" w:cs="Arial"/>
          <w:sz w:val="12"/>
        </w:rPr>
        <w:t>¶</w:t>
      </w:r>
      <w:r w:rsidRPr="00EC6169">
        <w:rPr>
          <w:rStyle w:val="StyleBoldUnderline"/>
          <w:rFonts w:ascii="Arial" w:hAnsi="Arial" w:cs="Arial"/>
        </w:rPr>
        <w:t xml:space="preserve"> was and remains a far less stressed ecosystem than the Gulf of </w:t>
      </w:r>
      <w:r w:rsidRPr="00EC6169">
        <w:rPr>
          <w:rStyle w:val="StyleBoldUnderline"/>
          <w:rFonts w:ascii="Arial" w:hAnsi="Arial" w:cs="Arial"/>
          <w:sz w:val="12"/>
        </w:rPr>
        <w:t>¶</w:t>
      </w:r>
      <w:r w:rsidRPr="00EC6169">
        <w:rPr>
          <w:rStyle w:val="StyleBoldUnderline"/>
          <w:rFonts w:ascii="Arial" w:hAnsi="Arial" w:cs="Arial"/>
        </w:rPr>
        <w:t xml:space="preserve"> Mexico.</w:t>
      </w:r>
      <w:r w:rsidRPr="00EC6169">
        <w:rPr>
          <w:rFonts w:ascii="Arial" w:hAnsi="Arial" w:cs="Arial"/>
          <w:sz w:val="16"/>
        </w:rPr>
        <w:t xml:space="preserve"> In 2008, for example, NOAA stated that “[</w:t>
      </w:r>
      <w:proofErr w:type="gramStart"/>
      <w:r w:rsidRPr="00EC6169">
        <w:rPr>
          <w:rStyle w:val="StyleBoldUnderline"/>
          <w:rFonts w:ascii="Arial" w:hAnsi="Arial" w:cs="Arial"/>
        </w:rPr>
        <w:t>d]espite</w:t>
      </w:r>
      <w:proofErr w:type="gramEnd"/>
      <w:r w:rsidRPr="00EC6169">
        <w:rPr>
          <w:rStyle w:val="StyleBoldUnderline"/>
          <w:rFonts w:ascii="Arial" w:hAnsi="Arial" w:cs="Arial"/>
        </w:rPr>
        <w:t xml:space="preserve"> the </w:t>
      </w:r>
      <w:r w:rsidRPr="00EC6169">
        <w:rPr>
          <w:rStyle w:val="StyleBoldUnderline"/>
          <w:rFonts w:ascii="Arial" w:hAnsi="Arial" w:cs="Arial"/>
          <w:sz w:val="12"/>
        </w:rPr>
        <w:t>¶</w:t>
      </w:r>
      <w:r w:rsidRPr="00EC6169">
        <w:rPr>
          <w:rStyle w:val="StyleBoldUnderline"/>
          <w:rFonts w:ascii="Arial" w:hAnsi="Arial" w:cs="Arial"/>
        </w:rPr>
        <w:t xml:space="preserve"> remaining impacts of the [still then] largest oil spill in U.S. history, </w:t>
      </w:r>
      <w:r w:rsidRPr="00EC6169">
        <w:rPr>
          <w:rStyle w:val="StyleBoldUnderline"/>
          <w:rFonts w:ascii="Arial" w:hAnsi="Arial" w:cs="Arial"/>
          <w:sz w:val="12"/>
        </w:rPr>
        <w:t>¶</w:t>
      </w:r>
      <w:r w:rsidRPr="00EC6169">
        <w:rPr>
          <w:rStyle w:val="StyleBoldUnderline"/>
          <w:rFonts w:ascii="Arial" w:hAnsi="Arial" w:cs="Arial"/>
        </w:rPr>
        <w:t xml:space="preserve"> Prince William Sound remains a relatively pristine, productive and </w:t>
      </w:r>
      <w:r w:rsidRPr="00EC6169">
        <w:rPr>
          <w:rStyle w:val="StyleBoldUnderline"/>
          <w:rFonts w:ascii="Arial" w:hAnsi="Arial" w:cs="Arial"/>
          <w:sz w:val="12"/>
        </w:rPr>
        <w:t>¶</w:t>
      </w:r>
      <w:r w:rsidRPr="00EC6169">
        <w:rPr>
          <w:rStyle w:val="StyleBoldUnderline"/>
          <w:rFonts w:ascii="Arial" w:hAnsi="Arial" w:cs="Arial"/>
        </w:rPr>
        <w:t xml:space="preserve"> biologically rich ecosystem</w:t>
      </w:r>
      <w:r w:rsidRPr="00EC6169">
        <w:rPr>
          <w:rFonts w:ascii="Arial" w:hAnsi="Arial" w:cs="Arial"/>
          <w:sz w:val="16"/>
        </w:rPr>
        <w:t xml:space="preserve">.”165 To be sure, the Sound was not </w:t>
      </w:r>
      <w:r w:rsidRPr="00EC6169">
        <w:rPr>
          <w:rFonts w:ascii="Arial" w:hAnsi="Arial" w:cs="Arial"/>
          <w:sz w:val="12"/>
        </w:rPr>
        <w:t>¶</w:t>
      </w:r>
      <w:r w:rsidRPr="00EC6169">
        <w:rPr>
          <w:rFonts w:ascii="Arial" w:hAnsi="Arial" w:cs="Arial"/>
          <w:sz w:val="16"/>
        </w:rPr>
        <w:t xml:space="preserve"> completely unstressed, and “[</w:t>
      </w:r>
      <w:proofErr w:type="gramStart"/>
      <w:r w:rsidRPr="00EC6169">
        <w:rPr>
          <w:rFonts w:ascii="Arial" w:hAnsi="Arial" w:cs="Arial"/>
          <w:sz w:val="16"/>
        </w:rPr>
        <w:t>w]hen</w:t>
      </w:r>
      <w:proofErr w:type="gramEnd"/>
      <w:r w:rsidRPr="00EC6169">
        <w:rPr>
          <w:rFonts w:ascii="Arial" w:hAnsi="Arial" w:cs="Arial"/>
          <w:sz w:val="16"/>
        </w:rPr>
        <w:t xml:space="preserve"> the Exxon Valdez spill occurred </w:t>
      </w:r>
      <w:r w:rsidRPr="00EC6169">
        <w:rPr>
          <w:rFonts w:ascii="Arial" w:hAnsi="Arial" w:cs="Arial"/>
          <w:sz w:val="12"/>
        </w:rPr>
        <w:t>¶</w:t>
      </w:r>
      <w:r w:rsidRPr="00EC6169">
        <w:rPr>
          <w:rFonts w:ascii="Arial" w:hAnsi="Arial" w:cs="Arial"/>
          <w:sz w:val="16"/>
        </w:rPr>
        <w:t xml:space="preserve"> in March 1989, the Prince William Sound ecosystem was also </w:t>
      </w:r>
      <w:r w:rsidRPr="00EC6169">
        <w:rPr>
          <w:rFonts w:ascii="Arial" w:hAnsi="Arial" w:cs="Arial"/>
          <w:sz w:val="12"/>
        </w:rPr>
        <w:t>¶</w:t>
      </w:r>
      <w:r w:rsidRPr="00EC6169">
        <w:rPr>
          <w:rFonts w:ascii="Arial" w:hAnsi="Arial" w:cs="Arial"/>
          <w:sz w:val="16"/>
        </w:rPr>
        <w:t xml:space="preserve"> responding to at least three notable events in its past: an unusually </w:t>
      </w:r>
      <w:r w:rsidRPr="00EC6169">
        <w:rPr>
          <w:rFonts w:ascii="Arial" w:hAnsi="Arial" w:cs="Arial"/>
          <w:sz w:val="12"/>
        </w:rPr>
        <w:t>¶</w:t>
      </w:r>
      <w:r w:rsidRPr="00EC6169">
        <w:rPr>
          <w:rFonts w:ascii="Arial" w:hAnsi="Arial" w:cs="Arial"/>
          <w:sz w:val="16"/>
        </w:rPr>
        <w:t xml:space="preserve"> cold winter in 1988–89; growing populations of reintroduced sea </w:t>
      </w:r>
      <w:r w:rsidRPr="00EC6169">
        <w:rPr>
          <w:rFonts w:ascii="Arial" w:hAnsi="Arial" w:cs="Arial"/>
          <w:sz w:val="12"/>
        </w:rPr>
        <w:t>¶</w:t>
      </w:r>
      <w:r w:rsidRPr="00EC6169">
        <w:rPr>
          <w:rFonts w:ascii="Arial" w:hAnsi="Arial" w:cs="Arial"/>
          <w:sz w:val="16"/>
        </w:rPr>
        <w:t xml:space="preserve"> otters; and a 1964 earthquake.”166 Nevertheless, </w:t>
      </w:r>
      <w:r w:rsidRPr="00EC6169">
        <w:rPr>
          <w:rStyle w:val="StyleBoldUnderline"/>
          <w:rFonts w:ascii="Arial" w:hAnsi="Arial" w:cs="Arial"/>
        </w:rPr>
        <w:t xml:space="preserve">the Gulf of Mexico </w:t>
      </w:r>
      <w:r w:rsidRPr="00EC6169">
        <w:rPr>
          <w:rStyle w:val="StyleBoldUnderline"/>
          <w:rFonts w:ascii="Arial" w:hAnsi="Arial" w:cs="Arial"/>
          <w:sz w:val="12"/>
        </w:rPr>
        <w:t>¶</w:t>
      </w:r>
      <w:r w:rsidRPr="00EC6169">
        <w:rPr>
          <w:rStyle w:val="StyleBoldUnderline"/>
          <w:rFonts w:ascii="Arial" w:hAnsi="Arial" w:cs="Arial"/>
        </w:rPr>
        <w:t xml:space="preserve"> is besieged by environmental stressors </w:t>
      </w:r>
      <w:r w:rsidRPr="00EC6169">
        <w:rPr>
          <w:rStyle w:val="StyleBoldUnderline"/>
          <w:rFonts w:ascii="Arial" w:hAnsi="Arial" w:cs="Arial"/>
        </w:rPr>
        <w:lastRenderedPageBreak/>
        <w:t xml:space="preserve">at another order of magnitude </w:t>
      </w:r>
      <w:r w:rsidRPr="00EC6169">
        <w:rPr>
          <w:rStyle w:val="StyleBoldUnderline"/>
          <w:rFonts w:ascii="Arial" w:hAnsi="Arial" w:cs="Arial"/>
          <w:sz w:val="12"/>
        </w:rPr>
        <w:t>¶</w:t>
      </w:r>
      <w:r w:rsidRPr="00EC6169">
        <w:rPr>
          <w:rStyle w:val="StyleBoldUnderline"/>
          <w:rFonts w:ascii="Arial" w:hAnsi="Arial" w:cs="Arial"/>
        </w:rPr>
        <w:t xml:space="preserve"> (or two), reducing its resilience to disasters like the </w:t>
      </w:r>
      <w:proofErr w:type="gramStart"/>
      <w:r w:rsidRPr="00EC6169">
        <w:rPr>
          <w:rStyle w:val="StyleBoldUnderline"/>
          <w:rFonts w:ascii="Arial" w:hAnsi="Arial" w:cs="Arial"/>
        </w:rPr>
        <w:t>Deepwater</w:t>
      </w:r>
      <w:proofErr w:type="gramEnd"/>
      <w:r w:rsidRPr="00EC6169">
        <w:rPr>
          <w:rStyle w:val="StyleBoldUnderline"/>
          <w:rFonts w:ascii="Arial" w:hAnsi="Arial" w:cs="Arial"/>
        </w:rPr>
        <w:t xml:space="preserve"> </w:t>
      </w:r>
      <w:r w:rsidRPr="00EC6169">
        <w:rPr>
          <w:rStyle w:val="StyleBoldUnderline"/>
          <w:rFonts w:ascii="Arial" w:hAnsi="Arial" w:cs="Arial"/>
          <w:sz w:val="12"/>
        </w:rPr>
        <w:t>¶</w:t>
      </w:r>
      <w:r w:rsidRPr="00EC6169">
        <w:rPr>
          <w:rStyle w:val="StyleBoldUnderline"/>
          <w:rFonts w:ascii="Arial" w:hAnsi="Arial" w:cs="Arial"/>
        </w:rPr>
        <w:t xml:space="preserve"> Horizon oil spill. As the Deepwater Horizon Commission detailed at </w:t>
      </w:r>
      <w:r w:rsidRPr="00EC6169">
        <w:rPr>
          <w:rStyle w:val="StyleBoldUnderline"/>
          <w:rFonts w:ascii="Arial" w:hAnsi="Arial" w:cs="Arial"/>
          <w:sz w:val="12"/>
        </w:rPr>
        <w:t>¶</w:t>
      </w:r>
      <w:r w:rsidRPr="00EC6169">
        <w:rPr>
          <w:rStyle w:val="StyleBoldUnderline"/>
          <w:rFonts w:ascii="Arial" w:hAnsi="Arial" w:cs="Arial"/>
        </w:rPr>
        <w:t xml:space="preserve"> length, the Gulf faces an array of long-term threats, from the loss of </w:t>
      </w:r>
      <w:r w:rsidRPr="00EC6169">
        <w:rPr>
          <w:rStyle w:val="StyleBoldUnderline"/>
          <w:rFonts w:ascii="Arial" w:hAnsi="Arial" w:cs="Arial"/>
          <w:sz w:val="12"/>
        </w:rPr>
        <w:t>¶</w:t>
      </w:r>
      <w:r w:rsidRPr="00EC6169">
        <w:rPr>
          <w:rStyle w:val="StyleBoldUnderline"/>
          <w:rFonts w:ascii="Arial" w:hAnsi="Arial" w:cs="Arial"/>
        </w:rPr>
        <w:t xml:space="preserve"> protective and productive wetlands along the coast to hurricanes to a </w:t>
      </w:r>
      <w:r w:rsidRPr="00EC6169">
        <w:rPr>
          <w:rStyle w:val="StyleBoldUnderline"/>
          <w:rFonts w:ascii="Arial" w:hAnsi="Arial" w:cs="Arial"/>
          <w:sz w:val="12"/>
        </w:rPr>
        <w:t>¶</w:t>
      </w:r>
      <w:r w:rsidRPr="00EC6169">
        <w:rPr>
          <w:rStyle w:val="StyleBoldUnderline"/>
          <w:rFonts w:ascii="Arial" w:hAnsi="Arial" w:cs="Arial"/>
        </w:rPr>
        <w:t xml:space="preserve"> growing “dead zone” (hypoxic zone) to sediment starvation to sealevel rise to damaging channeling to continual (if smaller) oil releases </w:t>
      </w:r>
      <w:r w:rsidRPr="00EC6169">
        <w:rPr>
          <w:rStyle w:val="StyleBoldUnderline"/>
          <w:rFonts w:ascii="Arial" w:hAnsi="Arial" w:cs="Arial"/>
          <w:sz w:val="12"/>
        </w:rPr>
        <w:t>¶</w:t>
      </w:r>
      <w:r w:rsidRPr="00EC6169">
        <w:rPr>
          <w:rStyle w:val="StyleBoldUnderline"/>
          <w:rFonts w:ascii="Arial" w:hAnsi="Arial" w:cs="Arial"/>
        </w:rPr>
        <w:t xml:space="preserve"> from the thousands of drilling operations</w:t>
      </w:r>
      <w:r w:rsidRPr="00EC6169">
        <w:rPr>
          <w:rFonts w:ascii="Arial" w:hAnsi="Arial" w:cs="Arial"/>
          <w:sz w:val="16"/>
        </w:rPr>
        <w:t xml:space="preserve">.167 In the face of this </w:t>
      </w:r>
      <w:r w:rsidRPr="00EC6169">
        <w:rPr>
          <w:rFonts w:ascii="Arial" w:hAnsi="Arial" w:cs="Arial"/>
          <w:sz w:val="12"/>
        </w:rPr>
        <w:t>¶</w:t>
      </w:r>
      <w:r w:rsidRPr="00EC6169">
        <w:rPr>
          <w:rFonts w:ascii="Arial" w:hAnsi="Arial" w:cs="Arial"/>
          <w:sz w:val="16"/>
        </w:rPr>
        <w:t xml:space="preserve"> plethora of stressors, even </w:t>
      </w:r>
      <w:r w:rsidRPr="00EC6169">
        <w:rPr>
          <w:rStyle w:val="StyleBoldUnderline"/>
          <w:rFonts w:ascii="Arial" w:hAnsi="Arial" w:cs="Arial"/>
        </w:rPr>
        <w:t xml:space="preserve">the Commission championed a kind of </w:t>
      </w:r>
      <w:r w:rsidRPr="00EC6169">
        <w:rPr>
          <w:rStyle w:val="StyleBoldUnderline"/>
          <w:rFonts w:ascii="Arial" w:hAnsi="Arial" w:cs="Arial"/>
          <w:sz w:val="12"/>
        </w:rPr>
        <w:t>¶</w:t>
      </w:r>
      <w:r w:rsidRPr="00EC6169">
        <w:rPr>
          <w:rStyle w:val="StyleBoldUnderline"/>
          <w:rFonts w:ascii="Arial" w:hAnsi="Arial" w:cs="Arial"/>
        </w:rPr>
        <w:t xml:space="preserve"> resilience thinking, recognizing that</w:t>
      </w:r>
      <w:r w:rsidRPr="00EC6169">
        <w:rPr>
          <w:rFonts w:ascii="Arial" w:hAnsi="Arial" w:cs="Arial"/>
          <w:sz w:val="16"/>
        </w:rPr>
        <w:t xml:space="preserve"> </w:t>
      </w:r>
      <w:r w:rsidRPr="00EC6169">
        <w:rPr>
          <w:rStyle w:val="StyleBoldUnderline"/>
          <w:rFonts w:ascii="Arial" w:hAnsi="Arial" w:cs="Arial"/>
        </w:rPr>
        <w:t xml:space="preserve">responding to the oil spill alone </w:t>
      </w:r>
      <w:r w:rsidRPr="00EC6169">
        <w:rPr>
          <w:rStyle w:val="StyleBoldUnderline"/>
          <w:rFonts w:ascii="Arial" w:hAnsi="Arial" w:cs="Arial"/>
          <w:sz w:val="12"/>
        </w:rPr>
        <w:t>¶</w:t>
      </w:r>
      <w:r w:rsidRPr="00EC6169">
        <w:rPr>
          <w:rStyle w:val="StyleBoldUnderline"/>
          <w:rFonts w:ascii="Arial" w:hAnsi="Arial" w:cs="Arial"/>
        </w:rPr>
        <w:t xml:space="preserve"> was not enough.</w:t>
      </w:r>
      <w:r w:rsidRPr="00EC6169">
        <w:rPr>
          <w:rFonts w:ascii="Arial" w:hAnsi="Arial" w:cs="Arial"/>
          <w:sz w:val="16"/>
        </w:rPr>
        <w:t xml:space="preserve"> </w:t>
      </w:r>
      <w:r w:rsidRPr="00EC6169">
        <w:rPr>
          <w:rStyle w:val="StyleBoldUnderline"/>
          <w:rFonts w:ascii="Arial" w:hAnsi="Arial" w:cs="Arial"/>
        </w:rPr>
        <w:t xml:space="preserve">It equated restoration of the Gulf to “restored </w:t>
      </w:r>
      <w:r w:rsidRPr="00EC6169">
        <w:rPr>
          <w:rStyle w:val="StyleBoldUnderline"/>
          <w:rFonts w:ascii="Arial" w:hAnsi="Arial" w:cs="Arial"/>
          <w:sz w:val="12"/>
        </w:rPr>
        <w:t>¶</w:t>
      </w:r>
      <w:r w:rsidRPr="00EC6169">
        <w:rPr>
          <w:rStyle w:val="StyleBoldUnderline"/>
          <w:rFonts w:ascii="Arial" w:hAnsi="Arial" w:cs="Arial"/>
        </w:rPr>
        <w:t xml:space="preserve"> resilience,” arguing that it “represents an effort to sustain these</w:t>
      </w:r>
      <w:r w:rsidRPr="00EC6169">
        <w:rPr>
          <w:rFonts w:ascii="Arial" w:hAnsi="Arial" w:cs="Arial"/>
          <w:sz w:val="16"/>
        </w:rPr>
        <w:t xml:space="preserve"> </w:t>
      </w:r>
      <w:r w:rsidRPr="00EC6169">
        <w:rPr>
          <w:rStyle w:val="StyleBoldUnderline"/>
          <w:rFonts w:ascii="Arial" w:hAnsi="Arial" w:cs="Arial"/>
        </w:rPr>
        <w:t xml:space="preserve">diverse, interdependent activities [fisheries, energy, and tourism] and </w:t>
      </w:r>
      <w:r w:rsidRPr="00EC6169">
        <w:rPr>
          <w:rStyle w:val="StyleBoldUnderline"/>
          <w:rFonts w:ascii="Arial" w:hAnsi="Arial" w:cs="Arial"/>
          <w:sz w:val="12"/>
        </w:rPr>
        <w:t>¶</w:t>
      </w:r>
      <w:r w:rsidRPr="00EC6169">
        <w:rPr>
          <w:rStyle w:val="StyleBoldUnderline"/>
          <w:rFonts w:ascii="Arial" w:hAnsi="Arial" w:cs="Arial"/>
        </w:rPr>
        <w:t xml:space="preserve"> the environment on which they depend for future generations</w:t>
      </w:r>
      <w:r w:rsidRPr="00EC6169">
        <w:rPr>
          <w:rFonts w:ascii="Arial" w:hAnsi="Arial" w:cs="Arial"/>
          <w:sz w:val="16"/>
        </w:rPr>
        <w:t>.”168</w:t>
      </w:r>
      <w:r w:rsidRPr="00EC6169">
        <w:rPr>
          <w:rFonts w:ascii="Arial" w:hAnsi="Arial" w:cs="Arial"/>
          <w:sz w:val="12"/>
        </w:rPr>
        <w:t>¶</w:t>
      </w:r>
      <w:r w:rsidRPr="00EC6169">
        <w:rPr>
          <w:rFonts w:ascii="Arial" w:hAnsi="Arial" w:cs="Arial"/>
          <w:sz w:val="16"/>
        </w:rPr>
        <w:t xml:space="preserve"> A number of commentators have catalogued the failure of the </w:t>
      </w:r>
      <w:r w:rsidRPr="00EC6169">
        <w:rPr>
          <w:rFonts w:ascii="Arial" w:hAnsi="Arial" w:cs="Arial"/>
          <w:sz w:val="12"/>
        </w:rPr>
        <w:t>¶</w:t>
      </w:r>
      <w:r w:rsidRPr="00EC6169">
        <w:rPr>
          <w:rFonts w:ascii="Arial" w:hAnsi="Arial" w:cs="Arial"/>
          <w:sz w:val="16"/>
        </w:rPr>
        <w:t xml:space="preserve"> legal and regulatory systems governing the Deepwater Horizon</w:t>
      </w:r>
      <w:r w:rsidRPr="00EC6169">
        <w:rPr>
          <w:rFonts w:ascii="Arial" w:hAnsi="Arial" w:cs="Arial"/>
          <w:sz w:val="12"/>
        </w:rPr>
        <w:t>¶</w:t>
      </w:r>
      <w:r w:rsidRPr="00EC6169">
        <w:rPr>
          <w:rFonts w:ascii="Arial" w:hAnsi="Arial" w:cs="Arial"/>
          <w:sz w:val="16"/>
        </w:rPr>
        <w:t xml:space="preserve"> platform and the Macondo well operations.169 The Deepwater </w:t>
      </w:r>
      <w:r w:rsidRPr="00EC6169">
        <w:rPr>
          <w:rFonts w:ascii="Arial" w:hAnsi="Arial" w:cs="Arial"/>
          <w:sz w:val="12"/>
        </w:rPr>
        <w:t>¶</w:t>
      </w:r>
      <w:r w:rsidRPr="00EC6169">
        <w:rPr>
          <w:rFonts w:ascii="Arial" w:hAnsi="Arial" w:cs="Arial"/>
          <w:sz w:val="16"/>
        </w:rPr>
        <w:t xml:space="preserve"> Horizon Commission similarly noted that the Deepwater Horizon’s </w:t>
      </w:r>
      <w:r w:rsidRPr="00EC6169">
        <w:rPr>
          <w:rFonts w:ascii="Arial" w:hAnsi="Arial" w:cs="Arial"/>
          <w:sz w:val="12"/>
        </w:rPr>
        <w:t>¶</w:t>
      </w:r>
      <w:r w:rsidRPr="00EC6169">
        <w:rPr>
          <w:rFonts w:ascii="Arial" w:hAnsi="Arial" w:cs="Arial"/>
          <w:sz w:val="16"/>
        </w:rPr>
        <w:t xml:space="preserve"> “demise signals the conflicted evolution—and severe shortcomings—</w:t>
      </w:r>
      <w:r w:rsidRPr="00EC6169">
        <w:rPr>
          <w:rFonts w:ascii="Arial" w:hAnsi="Arial" w:cs="Arial"/>
          <w:sz w:val="12"/>
        </w:rPr>
        <w:t>¶</w:t>
      </w:r>
      <w:r w:rsidRPr="00EC6169">
        <w:rPr>
          <w:rFonts w:ascii="Arial" w:hAnsi="Arial" w:cs="Arial"/>
          <w:sz w:val="16"/>
        </w:rPr>
        <w:t xml:space="preserve"> of federal regulation of offshore oil drilling in the United States.”170</w:t>
      </w:r>
      <w:r w:rsidRPr="00EC6169">
        <w:rPr>
          <w:rFonts w:ascii="Arial" w:hAnsi="Arial" w:cs="Arial"/>
          <w:sz w:val="12"/>
        </w:rPr>
        <w:t>¶</w:t>
      </w:r>
      <w:r w:rsidRPr="00EC6169">
        <w:rPr>
          <w:rFonts w:ascii="Arial" w:hAnsi="Arial" w:cs="Arial"/>
          <w:sz w:val="16"/>
        </w:rPr>
        <w:t xml:space="preserve"> In its opinion, “[</w:t>
      </w:r>
      <w:proofErr w:type="gramStart"/>
      <w:r w:rsidRPr="00EC6169">
        <w:rPr>
          <w:rStyle w:val="StyleBoldUnderline"/>
          <w:rFonts w:ascii="Arial" w:hAnsi="Arial" w:cs="Arial"/>
        </w:rPr>
        <w:t>t]he</w:t>
      </w:r>
      <w:proofErr w:type="gramEnd"/>
      <w:r w:rsidRPr="00EC6169">
        <w:rPr>
          <w:rStyle w:val="StyleBoldUnderline"/>
          <w:rFonts w:ascii="Arial" w:hAnsi="Arial" w:cs="Arial"/>
        </w:rPr>
        <w:t xml:space="preserve"> Deepwater Horizon blowout, explosion, and oil </w:t>
      </w:r>
      <w:r w:rsidRPr="00EC6169">
        <w:rPr>
          <w:rStyle w:val="StyleBoldUnderline"/>
          <w:rFonts w:ascii="Arial" w:hAnsi="Arial" w:cs="Arial"/>
          <w:sz w:val="12"/>
        </w:rPr>
        <w:t>¶</w:t>
      </w:r>
      <w:r w:rsidRPr="00EC6169">
        <w:rPr>
          <w:rStyle w:val="StyleBoldUnderline"/>
          <w:rFonts w:ascii="Arial" w:hAnsi="Arial" w:cs="Arial"/>
        </w:rPr>
        <w:t xml:space="preserve"> spill did not have to happen</w:t>
      </w:r>
      <w:r w:rsidRPr="00EC6169">
        <w:rPr>
          <w:rFonts w:ascii="Arial" w:hAnsi="Arial" w:cs="Arial"/>
          <w:sz w:val="16"/>
        </w:rPr>
        <w:t xml:space="preserve">.”171 The Commission’s overall </w:t>
      </w:r>
      <w:r w:rsidRPr="00EC6169">
        <w:rPr>
          <w:rFonts w:ascii="Arial" w:hAnsi="Arial" w:cs="Arial"/>
          <w:sz w:val="12"/>
        </w:rPr>
        <w:t>¶</w:t>
      </w:r>
      <w:r w:rsidRPr="00EC6169">
        <w:rPr>
          <w:rFonts w:ascii="Arial" w:hAnsi="Arial" w:cs="Arial"/>
          <w:sz w:val="16"/>
        </w:rPr>
        <w:t xml:space="preserve"> conclusion was two-fold. First, “[</w:t>
      </w:r>
      <w:proofErr w:type="gramStart"/>
      <w:r w:rsidRPr="00EC6169">
        <w:rPr>
          <w:rFonts w:ascii="Arial" w:hAnsi="Arial" w:cs="Arial"/>
          <w:sz w:val="16"/>
        </w:rPr>
        <w:t>t]he</w:t>
      </w:r>
      <w:proofErr w:type="gramEnd"/>
      <w:r w:rsidRPr="00EC6169">
        <w:rPr>
          <w:rFonts w:ascii="Arial" w:hAnsi="Arial" w:cs="Arial"/>
          <w:sz w:val="16"/>
        </w:rPr>
        <w:t xml:space="preserve"> record shows </w:t>
      </w:r>
      <w:r w:rsidRPr="00EC6169">
        <w:rPr>
          <w:rFonts w:ascii="Arial" w:hAnsi="Arial" w:cs="Arial"/>
          <w:b/>
          <w:sz w:val="16"/>
        </w:rPr>
        <w:t xml:space="preserve">that </w:t>
      </w:r>
      <w:r w:rsidRPr="00EC6169">
        <w:rPr>
          <w:rStyle w:val="StyleBoldUnderline"/>
          <w:rFonts w:ascii="Arial" w:hAnsi="Arial" w:cs="Arial"/>
        </w:rPr>
        <w:t xml:space="preserve">without </w:t>
      </w:r>
      <w:r w:rsidRPr="00EC6169">
        <w:rPr>
          <w:rStyle w:val="StyleBoldUnderline"/>
          <w:rFonts w:ascii="Arial" w:hAnsi="Arial" w:cs="Arial"/>
          <w:sz w:val="12"/>
        </w:rPr>
        <w:t>¶</w:t>
      </w:r>
      <w:r w:rsidRPr="00EC6169">
        <w:rPr>
          <w:rStyle w:val="StyleBoldUnderline"/>
          <w:rFonts w:ascii="Arial" w:hAnsi="Arial" w:cs="Arial"/>
        </w:rPr>
        <w:t xml:space="preserve"> effective government oversight, the offshore oil and gas industry will </w:t>
      </w:r>
      <w:r w:rsidRPr="00EC6169">
        <w:rPr>
          <w:rStyle w:val="StyleBoldUnderline"/>
          <w:rFonts w:ascii="Arial" w:hAnsi="Arial" w:cs="Arial"/>
          <w:sz w:val="12"/>
        </w:rPr>
        <w:t>¶</w:t>
      </w:r>
      <w:r w:rsidRPr="00EC6169">
        <w:rPr>
          <w:rStyle w:val="StyleBoldUnderline"/>
          <w:rFonts w:ascii="Arial" w:hAnsi="Arial" w:cs="Arial"/>
        </w:rPr>
        <w:t xml:space="preserve"> not adequately reduce the risk of accidents, nor prepare effectively to </w:t>
      </w:r>
      <w:r w:rsidRPr="00EC6169">
        <w:rPr>
          <w:rStyle w:val="StyleBoldUnderline"/>
          <w:rFonts w:ascii="Arial" w:hAnsi="Arial" w:cs="Arial"/>
          <w:sz w:val="12"/>
        </w:rPr>
        <w:t>¶</w:t>
      </w:r>
      <w:r w:rsidRPr="00EC6169">
        <w:rPr>
          <w:rStyle w:val="StyleBoldUnderline"/>
          <w:rFonts w:ascii="Arial" w:hAnsi="Arial" w:cs="Arial"/>
        </w:rPr>
        <w:t xml:space="preserve"> respond in emergencies.”</w:t>
      </w:r>
      <w:r w:rsidRPr="00EC6169">
        <w:rPr>
          <w:rFonts w:ascii="Arial" w:hAnsi="Arial" w:cs="Arial"/>
          <w:sz w:val="16"/>
        </w:rPr>
        <w:t>172 Second, “</w:t>
      </w:r>
      <w:r w:rsidRPr="00EC6169">
        <w:rPr>
          <w:rStyle w:val="StyleBoldUnderline"/>
          <w:rFonts w:ascii="Arial" w:hAnsi="Arial" w:cs="Arial"/>
        </w:rPr>
        <w:t xml:space="preserve">government oversight, alone, </w:t>
      </w:r>
      <w:r w:rsidRPr="00EC6169">
        <w:rPr>
          <w:rStyle w:val="StyleBoldUnderline"/>
          <w:rFonts w:ascii="Arial" w:hAnsi="Arial" w:cs="Arial"/>
          <w:sz w:val="12"/>
        </w:rPr>
        <w:t>¶</w:t>
      </w:r>
      <w:r w:rsidRPr="00EC6169">
        <w:rPr>
          <w:rStyle w:val="StyleBoldUnderline"/>
          <w:rFonts w:ascii="Arial" w:hAnsi="Arial" w:cs="Arial"/>
        </w:rPr>
        <w:t xml:space="preserve"> cannot reduce those risks to the full extent possible. Government </w:t>
      </w:r>
      <w:r w:rsidRPr="00EC6169">
        <w:rPr>
          <w:rStyle w:val="StyleBoldUnderline"/>
          <w:rFonts w:ascii="Arial" w:hAnsi="Arial" w:cs="Arial"/>
          <w:sz w:val="12"/>
        </w:rPr>
        <w:t>¶</w:t>
      </w:r>
      <w:r w:rsidRPr="00EC6169">
        <w:rPr>
          <w:rStyle w:val="StyleBoldUnderline"/>
          <w:rFonts w:ascii="Arial" w:hAnsi="Arial" w:cs="Arial"/>
        </w:rPr>
        <w:t xml:space="preserve"> oversight . . . must be accompanied by the oil and gas industry’s </w:t>
      </w:r>
      <w:r w:rsidRPr="00EC6169">
        <w:rPr>
          <w:rStyle w:val="StyleBoldUnderline"/>
          <w:rFonts w:ascii="Arial" w:hAnsi="Arial" w:cs="Arial"/>
          <w:sz w:val="12"/>
        </w:rPr>
        <w:t>¶</w:t>
      </w:r>
      <w:r w:rsidRPr="00EC6169">
        <w:rPr>
          <w:rStyle w:val="StyleBoldUnderline"/>
          <w:rFonts w:ascii="Arial" w:hAnsi="Arial" w:cs="Arial"/>
        </w:rPr>
        <w:t xml:space="preserve"> internal reinvention: sweeping reforms that accomplish no less than a </w:t>
      </w:r>
      <w:r w:rsidRPr="00EC6169">
        <w:rPr>
          <w:rStyle w:val="StyleBoldUnderline"/>
          <w:rFonts w:ascii="Arial" w:hAnsi="Arial" w:cs="Arial"/>
          <w:sz w:val="12"/>
        </w:rPr>
        <w:t>¶</w:t>
      </w:r>
      <w:r w:rsidRPr="00EC6169">
        <w:rPr>
          <w:rStyle w:val="StyleBoldUnderline"/>
          <w:rFonts w:ascii="Arial" w:hAnsi="Arial" w:cs="Arial"/>
        </w:rPr>
        <w:t xml:space="preserve"> fundamental transformation of its safety culture.</w:t>
      </w:r>
      <w:r w:rsidRPr="00EC6169">
        <w:rPr>
          <w:rFonts w:ascii="Arial" w:hAnsi="Arial" w:cs="Arial"/>
          <w:sz w:val="16"/>
        </w:rPr>
        <w:t>”173</w:t>
      </w:r>
    </w:p>
    <w:p w14:paraId="61308CF0" w14:textId="77777777" w:rsidR="00EC6169" w:rsidRPr="00EC6169" w:rsidRDefault="00EC6169" w:rsidP="00EC6169">
      <w:pPr>
        <w:rPr>
          <w:rFonts w:ascii="Arial" w:hAnsi="Arial" w:cs="Arial"/>
          <w:szCs w:val="20"/>
        </w:rPr>
      </w:pPr>
    </w:p>
    <w:p w14:paraId="1E9BB1C0" w14:textId="77777777" w:rsidR="00EC6169" w:rsidRPr="00EC6169" w:rsidRDefault="00EC6169" w:rsidP="00EC6169">
      <w:pPr>
        <w:pStyle w:val="H4Tag"/>
      </w:pPr>
      <w:r w:rsidRPr="00EC6169">
        <w:t>Plan solves shortfalls in Mexico drilling safety resources—solves through straw effect, lack of experience, and uncoordinated spill plans</w:t>
      </w:r>
    </w:p>
    <w:p w14:paraId="55FECF11" w14:textId="77777777" w:rsidR="00EC6169" w:rsidRPr="00EC6169" w:rsidRDefault="00EC6169" w:rsidP="00EC6169">
      <w:pPr>
        <w:rPr>
          <w:rStyle w:val="StyleStyleBold12pt"/>
          <w:rFonts w:cs="Arial"/>
        </w:rPr>
      </w:pPr>
      <w:r w:rsidRPr="00EC6169">
        <w:rPr>
          <w:rStyle w:val="StyleStyleBold12pt"/>
          <w:rFonts w:cs="Arial"/>
        </w:rPr>
        <w:t xml:space="preserve">Philbin, </w:t>
      </w:r>
      <w:proofErr w:type="gramStart"/>
      <w:r w:rsidRPr="00EC6169">
        <w:rPr>
          <w:rStyle w:val="StyleStyleBold12pt"/>
          <w:rFonts w:cs="Arial"/>
        </w:rPr>
        <w:t>et</w:t>
      </w:r>
      <w:proofErr w:type="gramEnd"/>
      <w:r w:rsidRPr="00EC6169">
        <w:rPr>
          <w:rStyle w:val="StyleStyleBold12pt"/>
          <w:rFonts w:cs="Arial"/>
        </w:rPr>
        <w:t xml:space="preserve"> all ‘12</w:t>
      </w:r>
    </w:p>
    <w:p w14:paraId="2B5AA17C" w14:textId="77777777" w:rsidR="00EC6169" w:rsidRPr="00EC6169" w:rsidRDefault="00EC6169" w:rsidP="00EC6169">
      <w:pPr>
        <w:pStyle w:val="Citingtext"/>
        <w:rPr>
          <w:rFonts w:cs="Arial"/>
        </w:rPr>
      </w:pPr>
      <w:r w:rsidRPr="00EC6169">
        <w:rPr>
          <w:rFonts w:cs="Arial"/>
        </w:rPr>
        <w:t xml:space="preserve">(“Q and A: Is Mexico Prepared for Deepwater Drilling in the Gulf.” </w:t>
      </w:r>
      <w:proofErr w:type="gramStart"/>
      <w:r w:rsidRPr="00EC6169">
        <w:rPr>
          <w:rFonts w:cs="Arial"/>
        </w:rPr>
        <w:t>Inter-American Dialogue’s Latin American Energy Advisor.</w:t>
      </w:r>
      <w:proofErr w:type="gramEnd"/>
      <w:r w:rsidRPr="00EC6169">
        <w:rPr>
          <w:rFonts w:cs="Arial"/>
        </w:rPr>
        <w:t xml:space="preserve"> John P. Philbin, director of crisis management at Regester Larkin Energy. John D. Padilla, managing director at IPD Latin America: Alejandra León, associate director for Latin America-downstream oil at IHS Cera. David Shields, independent energy consultant based in Mexico City George Baker, publisher of Mexico Energy Intelligence. 2/20/12. EJW.)</w:t>
      </w:r>
    </w:p>
    <w:p w14:paraId="4EF1D183" w14:textId="77777777" w:rsidR="00EC6169" w:rsidRPr="00EC6169" w:rsidRDefault="00EC6169" w:rsidP="00EC6169">
      <w:pPr>
        <w:rPr>
          <w:rFonts w:cs="Arial"/>
          <w:b/>
          <w:u w:val="single"/>
        </w:rPr>
      </w:pPr>
      <w:r w:rsidRPr="00EC6169">
        <w:rPr>
          <w:rFonts w:cs="Arial"/>
          <w:b/>
          <w:u w:val="single"/>
        </w:rPr>
        <w:t xml:space="preserve">Pemex is not prepared for risks such as a spill </w:t>
      </w:r>
      <w:r w:rsidRPr="00EC6169">
        <w:rPr>
          <w:rFonts w:cs="Arial"/>
        </w:rPr>
        <w:t xml:space="preserve">or other serious accident </w:t>
      </w:r>
      <w:r w:rsidRPr="00EC6169">
        <w:rPr>
          <w:rFonts w:cs="Arial"/>
          <w:b/>
          <w:u w:val="single"/>
        </w:rPr>
        <w:t xml:space="preserve">that could happen as it </w:t>
      </w:r>
      <w:r w:rsidRPr="00EC6169">
        <w:rPr>
          <w:rFonts w:cs="Arial"/>
          <w:b/>
          <w:sz w:val="12"/>
          <w:u w:val="single"/>
        </w:rPr>
        <w:t xml:space="preserve">¶ </w:t>
      </w:r>
      <w:r w:rsidRPr="00EC6169">
        <w:rPr>
          <w:rFonts w:cs="Arial"/>
          <w:b/>
          <w:u w:val="single"/>
        </w:rPr>
        <w:t xml:space="preserve">plans to drill </w:t>
      </w:r>
      <w:r w:rsidRPr="00EC6169">
        <w:rPr>
          <w:rFonts w:cs="Arial"/>
        </w:rPr>
        <w:t>two wells</w:t>
      </w:r>
      <w:r w:rsidRPr="00EC6169">
        <w:rPr>
          <w:rFonts w:cs="Arial"/>
          <w:b/>
          <w:u w:val="single"/>
        </w:rPr>
        <w:t xml:space="preserve"> in ultradeep waters</w:t>
      </w:r>
      <w:r w:rsidRPr="00EC6169">
        <w:rPr>
          <w:rFonts w:cs="Arial"/>
        </w:rPr>
        <w:t xml:space="preserve"> of the Gulf of Mexico, </w:t>
      </w:r>
      <w:r w:rsidRPr="00EC6169">
        <w:rPr>
          <w:rFonts w:cs="Arial"/>
          <w:b/>
          <w:u w:val="single"/>
        </w:rPr>
        <w:t>said</w:t>
      </w:r>
      <w:r w:rsidRPr="00EC6169">
        <w:rPr>
          <w:rFonts w:cs="Arial"/>
        </w:rPr>
        <w:t xml:space="preserve"> Juan Carlos Zepeda, the </w:t>
      </w:r>
      <w:r w:rsidRPr="00EC6169">
        <w:rPr>
          <w:rFonts w:cs="Arial"/>
          <w:sz w:val="12"/>
        </w:rPr>
        <w:t xml:space="preserve">¶ </w:t>
      </w:r>
      <w:r w:rsidRPr="00EC6169">
        <w:rPr>
          <w:rFonts w:cs="Arial"/>
          <w:b/>
          <w:u w:val="single"/>
        </w:rPr>
        <w:t>head of Mexico's National Hydrocarbons Commission</w:t>
      </w:r>
      <w:r w:rsidRPr="00EC6169">
        <w:rPr>
          <w:rFonts w:cs="Arial"/>
        </w:rPr>
        <w:t xml:space="preserve">, in a Feb. 15 interview with The Wall </w:t>
      </w:r>
      <w:r w:rsidRPr="00EC6169">
        <w:rPr>
          <w:rFonts w:cs="Arial"/>
          <w:sz w:val="12"/>
        </w:rPr>
        <w:t xml:space="preserve">¶ </w:t>
      </w:r>
      <w:r w:rsidRPr="00EC6169">
        <w:rPr>
          <w:rFonts w:cs="Arial"/>
        </w:rPr>
        <w:t xml:space="preserve">Street Journal. According to Zepeda, </w:t>
      </w:r>
      <w:r w:rsidRPr="00EC6169">
        <w:rPr>
          <w:rFonts w:cs="Arial"/>
          <w:u w:val="single"/>
        </w:rPr>
        <w:t xml:space="preserve">his agency's resources amount to about 2 percent the size of </w:t>
      </w:r>
      <w:r w:rsidRPr="00EC6169">
        <w:rPr>
          <w:rFonts w:cs="Arial"/>
          <w:sz w:val="12"/>
          <w:u w:val="single"/>
        </w:rPr>
        <w:t xml:space="preserve">¶ </w:t>
      </w:r>
      <w:r w:rsidRPr="00EC6169">
        <w:rPr>
          <w:rFonts w:cs="Arial"/>
          <w:u w:val="single"/>
        </w:rPr>
        <w:t>its U.S. counterpart's budget</w:t>
      </w:r>
      <w:r w:rsidRPr="00EC6169">
        <w:rPr>
          <w:rFonts w:cs="Arial"/>
        </w:rPr>
        <w:t xml:space="preserve">. </w:t>
      </w:r>
      <w:r w:rsidRPr="00EC6169">
        <w:rPr>
          <w:rFonts w:cs="Arial"/>
          <w:sz w:val="12"/>
          <w:szCs w:val="12"/>
        </w:rPr>
        <w:t>Pemex officials, however, say that the company is capable of ¶ carrying out its plans safely. How prepared is Mexico to deal with a serious accident in the Gulf ¶ of Mexico? Is the company sacrificing safety in its bid to improve competitiveness and meet ¶ production goals? ¶ A:</w:t>
      </w:r>
      <w:r w:rsidRPr="00EC6169">
        <w:rPr>
          <w:rFonts w:cs="Arial"/>
        </w:rPr>
        <w:t xml:space="preserve"> </w:t>
      </w:r>
      <w:r w:rsidRPr="00EC6169">
        <w:rPr>
          <w:rFonts w:cs="Arial"/>
          <w:u w:val="single"/>
        </w:rPr>
        <w:t>John P. Philbin, director of crisis management at Regester Larkin Energy</w:t>
      </w:r>
      <w:r w:rsidRPr="00EC6169">
        <w:rPr>
          <w:rFonts w:cs="Arial"/>
        </w:rPr>
        <w:t xml:space="preserve">: </w:t>
      </w:r>
      <w:r w:rsidRPr="00EC6169">
        <w:rPr>
          <w:rFonts w:cs="Arial"/>
          <w:sz w:val="12"/>
        </w:rPr>
        <w:t xml:space="preserve">¶ </w:t>
      </w:r>
      <w:r w:rsidRPr="00EC6169">
        <w:rPr>
          <w:rFonts w:cs="Arial"/>
        </w:rPr>
        <w:t xml:space="preserve">"Among the lessons </w:t>
      </w:r>
      <w:r w:rsidRPr="00EC6169">
        <w:rPr>
          <w:rFonts w:cs="Arial"/>
          <w:b/>
          <w:u w:val="single"/>
        </w:rPr>
        <w:t>learned from</w:t>
      </w:r>
      <w:r w:rsidRPr="00EC6169">
        <w:rPr>
          <w:rFonts w:cs="Arial"/>
        </w:rPr>
        <w:t xml:space="preserve"> the </w:t>
      </w:r>
      <w:r w:rsidRPr="00EC6169">
        <w:rPr>
          <w:rFonts w:cs="Arial"/>
          <w:b/>
          <w:u w:val="single"/>
        </w:rPr>
        <w:t>Deepwater Horizon</w:t>
      </w:r>
      <w:r w:rsidRPr="00EC6169">
        <w:rPr>
          <w:rFonts w:cs="Arial"/>
        </w:rPr>
        <w:t xml:space="preserve"> incident, two are </w:t>
      </w:r>
      <w:r w:rsidRPr="00EC6169">
        <w:rPr>
          <w:rFonts w:cs="Arial"/>
          <w:b/>
          <w:u w:val="single"/>
        </w:rPr>
        <w:t xml:space="preserve">fundamental in </w:t>
      </w:r>
      <w:r w:rsidRPr="00EC6169">
        <w:rPr>
          <w:rFonts w:cs="Arial"/>
          <w:b/>
          <w:sz w:val="12"/>
          <w:u w:val="single"/>
        </w:rPr>
        <w:t xml:space="preserve">¶ </w:t>
      </w:r>
      <w:r w:rsidRPr="00EC6169">
        <w:rPr>
          <w:rFonts w:cs="Arial"/>
          <w:b/>
          <w:u w:val="single"/>
        </w:rPr>
        <w:t>determining response preparedness</w:t>
      </w:r>
      <w:r w:rsidRPr="00EC6169">
        <w:rPr>
          <w:rFonts w:cs="Arial"/>
        </w:rPr>
        <w:t xml:space="preserve">. First </w:t>
      </w:r>
      <w:r w:rsidRPr="00EC6169">
        <w:rPr>
          <w:rFonts w:cs="Arial"/>
          <w:b/>
          <w:u w:val="single"/>
        </w:rPr>
        <w:t xml:space="preserve">is the importance of having a consistent national </w:t>
      </w:r>
      <w:r w:rsidRPr="00EC6169">
        <w:rPr>
          <w:rFonts w:cs="Arial"/>
          <w:b/>
          <w:sz w:val="12"/>
          <w:u w:val="single"/>
        </w:rPr>
        <w:t xml:space="preserve">¶ </w:t>
      </w:r>
      <w:r w:rsidRPr="00EC6169">
        <w:rPr>
          <w:rFonts w:cs="Arial"/>
          <w:b/>
          <w:u w:val="single"/>
        </w:rPr>
        <w:t>doctrine at federal, state and local levels</w:t>
      </w:r>
      <w:r w:rsidRPr="00EC6169">
        <w:rPr>
          <w:rFonts w:cs="Arial"/>
          <w:sz w:val="12"/>
          <w:szCs w:val="12"/>
        </w:rPr>
        <w:t>. Significant gaps surfaced during the Macondo blowout ¶ response because the U.S. Coast Guard operated under the United States' National Contingency ¶ Plan (NCP), which uses a top-down approach to manage the response, while state, local and ¶ elected officials operated under the Stafford Act, which is a bottom-up approach.</w:t>
      </w:r>
      <w:r w:rsidRPr="00EC6169">
        <w:rPr>
          <w:rFonts w:cs="Arial"/>
        </w:rPr>
        <w:t xml:space="preserve"> </w:t>
      </w:r>
      <w:r w:rsidRPr="00EC6169">
        <w:rPr>
          <w:rFonts w:cs="Arial"/>
          <w:b/>
          <w:u w:val="single"/>
        </w:rPr>
        <w:t>The second</w:t>
      </w:r>
      <w:r w:rsidRPr="00EC6169">
        <w:rPr>
          <w:rFonts w:cs="Arial"/>
        </w:rPr>
        <w:t xml:space="preserve"> </w:t>
      </w:r>
      <w:r w:rsidRPr="00EC6169">
        <w:rPr>
          <w:rFonts w:cs="Arial"/>
          <w:sz w:val="12"/>
        </w:rPr>
        <w:t xml:space="preserve">¶ </w:t>
      </w:r>
      <w:r w:rsidRPr="00EC6169">
        <w:rPr>
          <w:rFonts w:cs="Arial"/>
        </w:rPr>
        <w:t xml:space="preserve">fundamental </w:t>
      </w:r>
      <w:r w:rsidRPr="00EC6169">
        <w:rPr>
          <w:rFonts w:cs="Arial"/>
          <w:b/>
          <w:u w:val="single"/>
        </w:rPr>
        <w:t>concern</w:t>
      </w:r>
      <w:r w:rsidRPr="00EC6169">
        <w:rPr>
          <w:rFonts w:cs="Arial"/>
        </w:rPr>
        <w:t xml:space="preserve"> </w:t>
      </w:r>
      <w:r w:rsidRPr="00EC6169">
        <w:rPr>
          <w:rFonts w:cs="Arial"/>
          <w:b/>
          <w:u w:val="single"/>
        </w:rPr>
        <w:t>is awareness and knowledge</w:t>
      </w:r>
      <w:r w:rsidRPr="00EC6169">
        <w:rPr>
          <w:rFonts w:cs="Arial"/>
        </w:rPr>
        <w:t xml:space="preserve"> </w:t>
      </w:r>
      <w:r w:rsidRPr="00EC6169">
        <w:rPr>
          <w:rFonts w:cs="Arial"/>
          <w:sz w:val="12"/>
          <w:szCs w:val="12"/>
        </w:rPr>
        <w:t>of the doctrine for those with any role in ¶ preparedness and response. Response plans and procedures developed from national doctrine ¶ must account for the complexity that will ensue, involving many jurisdictions and response ¶ elements. Adequate resources and pre-agreed collaboration mechanisms among resource ¶ providers are equally important. Note that</w:t>
      </w:r>
      <w:r w:rsidRPr="00EC6169">
        <w:rPr>
          <w:rFonts w:cs="Arial"/>
        </w:rPr>
        <w:t xml:space="preserve"> </w:t>
      </w:r>
      <w:r w:rsidRPr="00EC6169">
        <w:rPr>
          <w:rFonts w:cs="Arial"/>
          <w:u w:val="single"/>
        </w:rPr>
        <w:t xml:space="preserve">the U.S. Coast Guard deployed some 60 boats and 2 </w:t>
      </w:r>
      <w:r w:rsidRPr="00EC6169">
        <w:rPr>
          <w:rFonts w:cs="Arial"/>
          <w:sz w:val="12"/>
          <w:u w:val="single"/>
        </w:rPr>
        <w:t xml:space="preserve">¶ </w:t>
      </w:r>
      <w:r w:rsidRPr="00EC6169">
        <w:rPr>
          <w:rFonts w:cs="Arial"/>
          <w:u w:val="single"/>
        </w:rPr>
        <w:t xml:space="preserve">aircraft to assist in Macondo response efforts, along with over 3,000 other boats and 127 </w:t>
      </w:r>
      <w:r w:rsidRPr="00EC6169">
        <w:rPr>
          <w:rFonts w:cs="Arial"/>
          <w:sz w:val="12"/>
          <w:u w:val="single"/>
        </w:rPr>
        <w:t xml:space="preserve">¶ </w:t>
      </w:r>
      <w:r w:rsidRPr="00EC6169">
        <w:rPr>
          <w:rFonts w:cs="Arial"/>
          <w:u w:val="single"/>
        </w:rPr>
        <w:t xml:space="preserve">surveillance aircraft and hundreds of individuals involved in the command and control structure. </w:t>
      </w:r>
      <w:r w:rsidRPr="00EC6169">
        <w:rPr>
          <w:rFonts w:cs="Arial"/>
          <w:sz w:val="12"/>
          <w:u w:val="single"/>
        </w:rPr>
        <w:t xml:space="preserve">¶ </w:t>
      </w:r>
      <w:r w:rsidRPr="00EC6169">
        <w:rPr>
          <w:rFonts w:cs="Arial"/>
          <w:u w:val="single"/>
        </w:rPr>
        <w:t xml:space="preserve">Mexico's navy, with some 200 ships total, would be severely taxed to respond to an incident, </w:t>
      </w:r>
      <w:r w:rsidRPr="00EC6169">
        <w:rPr>
          <w:rFonts w:cs="Arial"/>
          <w:sz w:val="12"/>
          <w:u w:val="single"/>
        </w:rPr>
        <w:t xml:space="preserve">¶ </w:t>
      </w:r>
      <w:r w:rsidRPr="00EC6169">
        <w:rPr>
          <w:rFonts w:cs="Arial"/>
          <w:u w:val="single"/>
        </w:rPr>
        <w:t>despite having some doctrine in place to deal with a spill and despite some simulations.</w:t>
      </w:r>
      <w:r w:rsidRPr="00EC6169">
        <w:rPr>
          <w:rFonts w:cs="Arial"/>
        </w:rPr>
        <w:t xml:space="preserve"> The fact </w:t>
      </w:r>
      <w:r w:rsidRPr="00EC6169">
        <w:rPr>
          <w:rFonts w:cs="Arial"/>
          <w:sz w:val="12"/>
        </w:rPr>
        <w:t xml:space="preserve">¶ </w:t>
      </w:r>
      <w:r w:rsidRPr="00EC6169">
        <w:rPr>
          <w:rFonts w:cs="Arial"/>
        </w:rPr>
        <w:t xml:space="preserve">that </w:t>
      </w:r>
      <w:r w:rsidRPr="00EC6169">
        <w:rPr>
          <w:rFonts w:cs="Arial"/>
          <w:b/>
          <w:u w:val="single"/>
        </w:rPr>
        <w:t>the</w:t>
      </w:r>
      <w:r w:rsidRPr="00EC6169">
        <w:rPr>
          <w:rFonts w:cs="Arial"/>
        </w:rPr>
        <w:t xml:space="preserve"> United States and Mexico </w:t>
      </w:r>
      <w:r w:rsidRPr="00EC6169">
        <w:rPr>
          <w:rFonts w:cs="Arial"/>
        </w:rPr>
        <w:lastRenderedPageBreak/>
        <w:t xml:space="preserve">signed an </w:t>
      </w:r>
      <w:r w:rsidRPr="00EC6169">
        <w:rPr>
          <w:rFonts w:cs="Arial"/>
          <w:b/>
          <w:u w:val="single"/>
        </w:rPr>
        <w:t xml:space="preserve">agreement </w:t>
      </w:r>
      <w:r w:rsidRPr="00EC6169">
        <w:rPr>
          <w:rFonts w:cs="Arial"/>
        </w:rPr>
        <w:t xml:space="preserve">this week </w:t>
      </w:r>
      <w:r w:rsidRPr="00EC6169">
        <w:rPr>
          <w:rFonts w:cs="Arial"/>
          <w:b/>
          <w:u w:val="single"/>
        </w:rPr>
        <w:t xml:space="preserve">to collaborate on safety and </w:t>
      </w:r>
      <w:r w:rsidRPr="00EC6169">
        <w:rPr>
          <w:rFonts w:cs="Arial"/>
          <w:b/>
          <w:sz w:val="12"/>
          <w:u w:val="single"/>
        </w:rPr>
        <w:t xml:space="preserve">¶ </w:t>
      </w:r>
      <w:r w:rsidRPr="00EC6169">
        <w:rPr>
          <w:rFonts w:cs="Arial"/>
          <w:b/>
          <w:u w:val="single"/>
        </w:rPr>
        <w:t xml:space="preserve">response mechanisms in the Gulf of Mexico is a critical step toward safer Gulf operations—for </w:t>
      </w:r>
      <w:r w:rsidRPr="00EC6169">
        <w:rPr>
          <w:rFonts w:cs="Arial"/>
          <w:b/>
          <w:sz w:val="12"/>
          <w:u w:val="single"/>
        </w:rPr>
        <w:t xml:space="preserve">¶ </w:t>
      </w:r>
      <w:r w:rsidRPr="00EC6169">
        <w:rPr>
          <w:rFonts w:cs="Arial"/>
          <w:b/>
          <w:u w:val="single"/>
        </w:rPr>
        <w:t>both Mexico and the U</w:t>
      </w:r>
      <w:r w:rsidRPr="00EC6169">
        <w:rPr>
          <w:rFonts w:cs="Arial"/>
        </w:rPr>
        <w:t xml:space="preserve">nited </w:t>
      </w:r>
      <w:r w:rsidRPr="00EC6169">
        <w:rPr>
          <w:rFonts w:cs="Arial"/>
          <w:b/>
          <w:u w:val="single"/>
        </w:rPr>
        <w:t>S</w:t>
      </w:r>
      <w:r w:rsidRPr="00EC6169">
        <w:rPr>
          <w:rFonts w:cs="Arial"/>
        </w:rPr>
        <w:t xml:space="preserve">tates." </w:t>
      </w:r>
      <w:r w:rsidRPr="00EC6169">
        <w:rPr>
          <w:rFonts w:cs="Arial"/>
        </w:rPr>
        <w:pgNum/>
      </w:r>
      <w:r w:rsidRPr="00EC6169">
        <w:rPr>
          <w:rFonts w:cs="Arial"/>
        </w:rPr>
        <w:t xml:space="preserve">: </w:t>
      </w:r>
      <w:r w:rsidRPr="00EC6169">
        <w:rPr>
          <w:rFonts w:cs="Arial"/>
          <w:u w:val="single"/>
        </w:rPr>
        <w:t xml:space="preserve">John D. Padilla, managing director at IPD Latin America: </w:t>
      </w:r>
      <w:r w:rsidRPr="00EC6169">
        <w:rPr>
          <w:rFonts w:cs="Arial"/>
          <w:sz w:val="12"/>
          <w:u w:val="single"/>
        </w:rPr>
        <w:t xml:space="preserve">¶ </w:t>
      </w:r>
      <w:r w:rsidRPr="00EC6169">
        <w:rPr>
          <w:rFonts w:cs="Arial"/>
        </w:rPr>
        <w:t>"</w:t>
      </w:r>
      <w:r w:rsidRPr="00EC6169">
        <w:rPr>
          <w:rFonts w:cs="Arial"/>
          <w:sz w:val="12"/>
          <w:szCs w:val="12"/>
        </w:rPr>
        <w:t xml:space="preserve">The plan at issue is Pemex's intent to drill in the Perdido Foldbelt area, which abuts the U.S.- ¶ Mexico maritime border. Although the bulk of Pemex's offshore infrastructure is located in the ¶ southern Gulf of Mexico (i.e. near Cantarell and Ku-Maloob-Zaap), Perdido represents the ¶ company's most promising near-term commercial crude oil prospect. The 18 other deepwater ¶ wells Pemex has drilled have either been principally natural gas or heavy oil; those that will be ¶ brought online still await commercialization. Complicating the equation, Pemex is saddled with ¶ four latest- generation semisubmersible rigs that cost $500,000 per day. Because the company ¶ has been unable to drill in Perdido's ultra-deepwater, the rigs have been relegated to drilling in ¶ shallower water—work that less sophisticated technology could accomplish. Ongoing concerns ¶ over deepwater drilling in the wake of the Macondo incident, combined with memories of ¶ Pemex's less-than-aggressive response to its 1979 Ixtoc spill, have given authorities on both ¶ sides of the U.S.– Mexico border pause. An archaic constitutional ban that prevents the company ¶ from providing the proper balance of risk-reward incentives, coupled with declining production, ¶ leave Pemex few large-scale, near-term alternatives—other than forging into Perdido on its own. ¶ </w:t>
      </w:r>
      <w:proofErr w:type="gramStart"/>
      <w:r w:rsidRPr="00EC6169">
        <w:rPr>
          <w:rFonts w:cs="Arial"/>
          <w:sz w:val="12"/>
          <w:szCs w:val="12"/>
          <w:u w:val="single"/>
        </w:rPr>
        <w:t>The</w:t>
      </w:r>
      <w:proofErr w:type="gramEnd"/>
      <w:r w:rsidRPr="00EC6169">
        <w:rPr>
          <w:rFonts w:cs="Arial"/>
          <w:sz w:val="12"/>
          <w:szCs w:val="12"/>
          <w:u w:val="single"/>
        </w:rPr>
        <w:t xml:space="preserve"> accord signed</w:t>
      </w:r>
      <w:r w:rsidRPr="00EC6169">
        <w:rPr>
          <w:rFonts w:cs="Arial"/>
          <w:sz w:val="12"/>
          <w:szCs w:val="12"/>
        </w:rPr>
        <w:t xml:space="preserve"> by U.S. and Mexican authorities on Monday </w:t>
      </w:r>
      <w:r w:rsidRPr="00EC6169">
        <w:rPr>
          <w:rFonts w:cs="Arial"/>
          <w:sz w:val="12"/>
          <w:szCs w:val="12"/>
          <w:u w:val="single"/>
        </w:rPr>
        <w:t>offers an</w:t>
      </w:r>
      <w:r w:rsidRPr="00EC6169">
        <w:rPr>
          <w:rFonts w:cs="Arial"/>
          <w:sz w:val="12"/>
          <w:szCs w:val="12"/>
        </w:rPr>
        <w:t xml:space="preserve"> elegant </w:t>
      </w:r>
      <w:r w:rsidRPr="00EC6169">
        <w:rPr>
          <w:rFonts w:cs="Arial"/>
          <w:sz w:val="12"/>
          <w:szCs w:val="12"/>
          <w:u w:val="single"/>
        </w:rPr>
        <w:t xml:space="preserve">way to calm ¶ fears on both sides of the border. </w:t>
      </w:r>
      <w:r w:rsidRPr="00EC6169">
        <w:rPr>
          <w:rFonts w:cs="Arial"/>
          <w:sz w:val="12"/>
          <w:szCs w:val="12"/>
        </w:rPr>
        <w:t xml:space="preserve">Whether joint ventures materialize or not, the accord would ¶ permit joint inspection teams the right to ensure compliance with safety and environmental ¶ </w:t>
      </w:r>
      <w:proofErr w:type="gramStart"/>
      <w:r w:rsidRPr="00EC6169">
        <w:rPr>
          <w:rFonts w:cs="Arial"/>
          <w:sz w:val="12"/>
          <w:szCs w:val="12"/>
        </w:rPr>
        <w:t>laws.Will</w:t>
      </w:r>
      <w:proofErr w:type="gramEnd"/>
      <w:r w:rsidRPr="00EC6169">
        <w:rPr>
          <w:rFonts w:cs="Arial"/>
          <w:sz w:val="12"/>
          <w:szCs w:val="12"/>
        </w:rPr>
        <w:t xml:space="preserve"> Mexico's Senate approve the accord?" ¶ A: </w:t>
      </w:r>
      <w:r w:rsidRPr="00EC6169">
        <w:rPr>
          <w:rFonts w:cs="Arial"/>
          <w:sz w:val="12"/>
          <w:szCs w:val="12"/>
          <w:u w:val="single"/>
        </w:rPr>
        <w:t>Alejandra León, associate director for Latin America-downstream oil</w:t>
      </w:r>
      <w:r w:rsidRPr="00EC6169">
        <w:rPr>
          <w:rFonts w:cs="Arial"/>
          <w:sz w:val="12"/>
          <w:szCs w:val="12"/>
        </w:rPr>
        <w:t xml:space="preserve"> at IHS Cera: ¶ "</w:t>
      </w:r>
      <w:r w:rsidRPr="00EC6169">
        <w:rPr>
          <w:rFonts w:cs="Arial"/>
          <w:b/>
          <w:u w:val="single"/>
        </w:rPr>
        <w:t xml:space="preserve">The lack of Pemex's experience in </w:t>
      </w:r>
      <w:r w:rsidRPr="00EC6169">
        <w:rPr>
          <w:rFonts w:cs="Arial"/>
        </w:rPr>
        <w:t>deep and</w:t>
      </w:r>
      <w:r w:rsidRPr="00EC6169">
        <w:rPr>
          <w:rFonts w:cs="Arial"/>
          <w:b/>
          <w:u w:val="single"/>
        </w:rPr>
        <w:t xml:space="preserve"> ultradeep water operations creates a valid </w:t>
      </w:r>
      <w:r w:rsidRPr="00EC6169">
        <w:rPr>
          <w:rFonts w:cs="Arial"/>
          <w:b/>
          <w:sz w:val="12"/>
          <w:u w:val="single"/>
        </w:rPr>
        <w:t xml:space="preserve">¶ </w:t>
      </w:r>
      <w:r w:rsidRPr="00EC6169">
        <w:rPr>
          <w:rFonts w:cs="Arial"/>
          <w:b/>
          <w:u w:val="single"/>
        </w:rPr>
        <w:t>uncertainty about its capabilities to efficiently handle any</w:t>
      </w:r>
      <w:r w:rsidRPr="00EC6169">
        <w:rPr>
          <w:rFonts w:cs="Arial"/>
        </w:rPr>
        <w:t xml:space="preserve"> </w:t>
      </w:r>
      <w:r w:rsidRPr="00EC6169">
        <w:rPr>
          <w:rFonts w:cs="Arial"/>
          <w:sz w:val="12"/>
          <w:szCs w:val="12"/>
        </w:rPr>
        <w:t>accident or crude</w:t>
      </w:r>
      <w:r w:rsidRPr="00EC6169">
        <w:rPr>
          <w:rFonts w:cs="Arial"/>
        </w:rPr>
        <w:t xml:space="preserve"> </w:t>
      </w:r>
      <w:r w:rsidRPr="00EC6169">
        <w:rPr>
          <w:rFonts w:cs="Arial"/>
          <w:b/>
          <w:u w:val="single"/>
        </w:rPr>
        <w:t>spill</w:t>
      </w:r>
      <w:r w:rsidRPr="00EC6169">
        <w:rPr>
          <w:rFonts w:cs="Arial"/>
        </w:rPr>
        <w:t xml:space="preserve"> </w:t>
      </w:r>
      <w:r w:rsidRPr="00EC6169">
        <w:rPr>
          <w:rFonts w:cs="Arial"/>
          <w:sz w:val="12"/>
          <w:szCs w:val="12"/>
        </w:rPr>
        <w:t xml:space="preserve">in those types of ¶ operations. However, safe operations do not just depend on Pemex. Service providers play a ¶ critical role. As long as Pemex contracts highly qualified companies to develop deep and ¶ ultradeep water activities and the contracts are clear regarding environmental requirements and ¶ other responsibilities, the risk will be mitigated. In fact, prevention is the very first step in ¶ creating strategies for potential accidents or crude spills. In this sense, the role of the National ¶ Hydrocarbons Commission (CNH) is critical. As a regulator, the CNH has created clear and ¶ strict rules for deepwater operations, aligning Mexican standards to the strictest international ¶ standards. This is a good first step to prevent any serious accident or crude spill. The next ¶ challenge is to ensure that the regulation will be upheld and here the question remains if the ¶ CNH has the sufficient authority and resources to oversee Pemex's operations and guarantee the ¶ rule of law." ¶ A: David Shields, independent energy consultant based in Mexico City: ¶ "They say that if a country does not defend its borders, then others will not respect those borders. ¶ That is probably how we should understand </w:t>
      </w:r>
      <w:r w:rsidRPr="00EC6169">
        <w:rPr>
          <w:rFonts w:cs="Arial"/>
          <w:b/>
          <w:u w:val="single"/>
        </w:rPr>
        <w:t>Pemex's</w:t>
      </w:r>
      <w:r w:rsidRPr="00EC6169">
        <w:rPr>
          <w:rFonts w:cs="Arial"/>
        </w:rPr>
        <w:t xml:space="preserve"> </w:t>
      </w:r>
      <w:r w:rsidRPr="00EC6169">
        <w:rPr>
          <w:rFonts w:cs="Arial"/>
          <w:b/>
          <w:u w:val="single"/>
        </w:rPr>
        <w:t>decision to drill</w:t>
      </w:r>
      <w:r w:rsidRPr="00EC6169">
        <w:rPr>
          <w:rFonts w:cs="Arial"/>
        </w:rPr>
        <w:t xml:space="preserve"> the Maximino-1 well in </w:t>
      </w:r>
      <w:r w:rsidRPr="00EC6169">
        <w:rPr>
          <w:rFonts w:cs="Arial"/>
          <w:sz w:val="12"/>
        </w:rPr>
        <w:t xml:space="preserve">¶ </w:t>
      </w:r>
      <w:r w:rsidRPr="00EC6169">
        <w:rPr>
          <w:rFonts w:cs="Arial"/>
        </w:rPr>
        <w:t xml:space="preserve">3,000 meters of water </w:t>
      </w:r>
      <w:r w:rsidRPr="00EC6169">
        <w:rPr>
          <w:rFonts w:cs="Arial"/>
          <w:b/>
          <w:u w:val="single"/>
        </w:rPr>
        <w:t>in the Perdido</w:t>
      </w:r>
      <w:r w:rsidRPr="00EC6169">
        <w:rPr>
          <w:rFonts w:cs="Arial"/>
        </w:rPr>
        <w:t xml:space="preserve"> Fold Belt, right </w:t>
      </w:r>
      <w:r w:rsidRPr="00EC6169">
        <w:rPr>
          <w:rFonts w:cs="Arial"/>
          <w:b/>
          <w:u w:val="single"/>
        </w:rPr>
        <w:t>next to the shared maritime boundary</w:t>
      </w:r>
      <w:r w:rsidRPr="00EC6169">
        <w:rPr>
          <w:rFonts w:cs="Arial"/>
        </w:rPr>
        <w:t xml:space="preserve"> with </w:t>
      </w:r>
      <w:r w:rsidRPr="00EC6169">
        <w:rPr>
          <w:rFonts w:cs="Arial"/>
          <w:sz w:val="12"/>
        </w:rPr>
        <w:t xml:space="preserve">¶ </w:t>
      </w:r>
      <w:r w:rsidRPr="00EC6169">
        <w:rPr>
          <w:rFonts w:cs="Arial"/>
        </w:rPr>
        <w:t xml:space="preserve">the United States. It is a decision that does not make sense in terms of competitiveness or </w:t>
      </w:r>
      <w:r w:rsidRPr="00EC6169">
        <w:rPr>
          <w:rFonts w:cs="Arial"/>
          <w:sz w:val="12"/>
        </w:rPr>
        <w:t xml:space="preserve">¶ </w:t>
      </w:r>
      <w:r w:rsidRPr="00EC6169">
        <w:rPr>
          <w:rFonts w:cs="Arial"/>
        </w:rPr>
        <w:t xml:space="preserve">production goals. It </w:t>
      </w:r>
      <w:r w:rsidRPr="00EC6169">
        <w:rPr>
          <w:rFonts w:cs="Arial"/>
          <w:b/>
          <w:u w:val="single"/>
        </w:rPr>
        <w:t xml:space="preserve">is about defending </w:t>
      </w:r>
      <w:r w:rsidRPr="00EC6169">
        <w:rPr>
          <w:rFonts w:cs="Arial"/>
        </w:rPr>
        <w:t xml:space="preserve">the final frontier of </w:t>
      </w:r>
      <w:r w:rsidRPr="00EC6169">
        <w:rPr>
          <w:rFonts w:cs="Arial"/>
          <w:b/>
          <w:u w:val="single"/>
        </w:rPr>
        <w:t xml:space="preserve">national sovereignty and </w:t>
      </w:r>
      <w:r w:rsidRPr="00EC6169">
        <w:rPr>
          <w:rFonts w:cs="Arial"/>
        </w:rPr>
        <w:t xml:space="preserve">sticking the </w:t>
      </w:r>
      <w:r w:rsidRPr="00EC6169">
        <w:rPr>
          <w:rFonts w:cs="Arial"/>
          <w:sz w:val="12"/>
        </w:rPr>
        <w:t xml:space="preserve">¶ </w:t>
      </w:r>
      <w:r w:rsidRPr="00EC6169">
        <w:rPr>
          <w:rFonts w:cs="Arial"/>
        </w:rPr>
        <w:t xml:space="preserve">Mexican flag on the floor of the Gulf of Mexico </w:t>
      </w:r>
      <w:r w:rsidRPr="00EC6169">
        <w:rPr>
          <w:rFonts w:cs="Arial"/>
          <w:b/>
          <w:u w:val="single"/>
        </w:rPr>
        <w:t xml:space="preserve">to advise U.S. companies that they have no right </w:t>
      </w:r>
      <w:r w:rsidRPr="00EC6169">
        <w:rPr>
          <w:rFonts w:cs="Arial"/>
          <w:b/>
          <w:sz w:val="12"/>
          <w:u w:val="single"/>
        </w:rPr>
        <w:t xml:space="preserve">¶ </w:t>
      </w:r>
      <w:r w:rsidRPr="00EC6169">
        <w:rPr>
          <w:rFonts w:cs="Arial"/>
          <w:b/>
          <w:u w:val="single"/>
        </w:rPr>
        <w:t xml:space="preserve">to drill for oil </w:t>
      </w:r>
      <w:r w:rsidRPr="00EC6169">
        <w:rPr>
          <w:rFonts w:cs="Arial"/>
        </w:rPr>
        <w:t xml:space="preserve">in the ultradeep waters </w:t>
      </w:r>
      <w:r w:rsidRPr="00EC6169">
        <w:rPr>
          <w:rFonts w:cs="Arial"/>
          <w:b/>
          <w:u w:val="single"/>
        </w:rPr>
        <w:t>on the Mexican side.</w:t>
      </w:r>
      <w:r w:rsidRPr="00EC6169">
        <w:rPr>
          <w:rFonts w:cs="Arial"/>
        </w:rPr>
        <w:t xml:space="preserve"> </w:t>
      </w:r>
      <w:r w:rsidRPr="00EC6169">
        <w:rPr>
          <w:rFonts w:cs="Arial"/>
          <w:b/>
          <w:u w:val="single"/>
        </w:rPr>
        <w:t>The</w:t>
      </w:r>
      <w:r w:rsidRPr="00EC6169">
        <w:rPr>
          <w:rFonts w:cs="Arial"/>
        </w:rPr>
        <w:t xml:space="preserve"> recently signed deepwater </w:t>
      </w:r>
      <w:r w:rsidRPr="00EC6169">
        <w:rPr>
          <w:rFonts w:cs="Arial"/>
          <w:sz w:val="12"/>
        </w:rPr>
        <w:t xml:space="preserve">¶ </w:t>
      </w:r>
      <w:r w:rsidRPr="00EC6169">
        <w:rPr>
          <w:rFonts w:cs="Arial"/>
          <w:b/>
          <w:u w:val="single"/>
        </w:rPr>
        <w:t xml:space="preserve">agreement obliges both countries to work together </w:t>
      </w:r>
      <w:r w:rsidRPr="00EC6169">
        <w:rPr>
          <w:rFonts w:cs="Arial"/>
        </w:rPr>
        <w:t xml:space="preserve">and share the spoils of the development of Transboundary reservoirs, if they actually exist. For now, Pemex, in line with constitutional </w:t>
      </w:r>
      <w:r w:rsidRPr="00EC6169">
        <w:rPr>
          <w:rFonts w:cs="Arial"/>
          <w:sz w:val="12"/>
        </w:rPr>
        <w:t xml:space="preserve">¶ </w:t>
      </w:r>
      <w:r w:rsidRPr="00EC6169">
        <w:rPr>
          <w:rFonts w:cs="Arial"/>
        </w:rPr>
        <w:t xml:space="preserve">restrictions, is going alone on the Mexican side. Safety is a major </w:t>
      </w:r>
      <w:proofErr w:type="gramStart"/>
      <w:r w:rsidRPr="00EC6169">
        <w:rPr>
          <w:rFonts w:cs="Arial"/>
        </w:rPr>
        <w:t>concern</w:t>
      </w:r>
      <w:proofErr w:type="gramEnd"/>
      <w:r w:rsidRPr="00EC6169">
        <w:rPr>
          <w:rFonts w:cs="Arial"/>
        </w:rPr>
        <w:t xml:space="preserve"> as </w:t>
      </w:r>
      <w:r w:rsidRPr="00EC6169">
        <w:rPr>
          <w:rFonts w:cs="Arial"/>
          <w:b/>
          <w:u w:val="single"/>
        </w:rPr>
        <w:t>Pemex</w:t>
      </w:r>
      <w:r w:rsidRPr="00EC6169">
        <w:rPr>
          <w:rFonts w:cs="Arial"/>
        </w:rPr>
        <w:t xml:space="preserve"> and its </w:t>
      </w:r>
      <w:r w:rsidRPr="00EC6169">
        <w:rPr>
          <w:rFonts w:cs="Arial"/>
          <w:sz w:val="12"/>
        </w:rPr>
        <w:t xml:space="preserve">¶ </w:t>
      </w:r>
      <w:r w:rsidRPr="00EC6169">
        <w:rPr>
          <w:rFonts w:cs="Arial"/>
        </w:rPr>
        <w:t xml:space="preserve">contractors </w:t>
      </w:r>
      <w:r w:rsidRPr="00EC6169">
        <w:rPr>
          <w:rFonts w:cs="Arial"/>
          <w:b/>
          <w:u w:val="single"/>
        </w:rPr>
        <w:t>have no experience in such harsh environments</w:t>
      </w:r>
      <w:r w:rsidRPr="00EC6169">
        <w:rPr>
          <w:rFonts w:cs="Arial"/>
        </w:rPr>
        <w:t xml:space="preserve">. In fact, </w:t>
      </w:r>
      <w:r w:rsidRPr="00EC6169">
        <w:rPr>
          <w:rFonts w:cs="Arial"/>
          <w:b/>
          <w:u w:val="single"/>
        </w:rPr>
        <w:t xml:space="preserve">Pemex has never produced </w:t>
      </w:r>
      <w:r w:rsidRPr="00EC6169">
        <w:rPr>
          <w:rFonts w:cs="Arial"/>
          <w:b/>
          <w:sz w:val="12"/>
          <w:u w:val="single"/>
        </w:rPr>
        <w:t xml:space="preserve">¶ </w:t>
      </w:r>
      <w:r w:rsidRPr="00EC6169">
        <w:rPr>
          <w:rFonts w:cs="Arial"/>
          <w:b/>
          <w:u w:val="single"/>
        </w:rPr>
        <w:t>oil commercially anywhere in deep water</w:t>
      </w:r>
      <w:r w:rsidRPr="00EC6169">
        <w:rPr>
          <w:rFonts w:cs="Arial"/>
          <w:sz w:val="12"/>
          <w:szCs w:val="12"/>
        </w:rPr>
        <w:t>. It does not have an insurance policy for worst-case ¶ scenarios nor does it have emergency measures in place to deal with a major spill. It does not ¶ fully abide by existing Mexican regulation of its deepwater activity, which cannot be enforced. ¶ On the U.S. side, prohibition of ultradeepwater drilling, enacted after the Deepwater Horizon ¶ spill, has come and gone.</w:t>
      </w:r>
      <w:r w:rsidRPr="00EC6169">
        <w:rPr>
          <w:rFonts w:cs="Arial"/>
        </w:rPr>
        <w:t xml:space="preserve"> </w:t>
      </w:r>
      <w:r w:rsidRPr="00EC6169">
        <w:rPr>
          <w:rFonts w:cs="Arial"/>
          <w:b/>
          <w:u w:val="single"/>
        </w:rPr>
        <w:t>The next disaster is just waiting to happen."</w:t>
      </w:r>
      <w:r w:rsidRPr="00EC6169">
        <w:rPr>
          <w:rFonts w:cs="Arial"/>
        </w:rPr>
        <w:t xml:space="preserve"> </w:t>
      </w:r>
      <w:r w:rsidRPr="00EC6169">
        <w:rPr>
          <w:rFonts w:cs="Arial"/>
          <w:sz w:val="12"/>
          <w:szCs w:val="12"/>
        </w:rPr>
        <w:t>¶ A: George Baker, publisher of Mexico Energy Intelligence: ¶ "The serious issues of corporate governance and regulation in the shadow of the Macondo ¶ incident have not yet been addressed in the many post-accident studies that have been released. ¶ On April 20, 2010, a joint BP-Transocean safety audit team boarded the Deepwater Horizon for ¶ an inspection of the safety practices of the crew and the condition of the facilities. The nominal ¶ objective of the inspection was to identify issues and conditions that could result in damage to ¶ lives, facilities and the environment. Within hours after the safety audit team flew off by ¶ helicopter, the Macondo well blew out. How is it that this team of senior safety auditors missed ¶ all the evidence that a catastrophe was unfolding beneath their feet? This is a question on the ¶ level of seriousness as that of the integrity of the cement that failed. The facile answer to the ¶ question is that safety, as a discipline and a concern, is divided into two parts: occupational ¶ safety, dealing with the slips and falls of employees, and process, or industrial, safety, dealing ¶ with conditions that could put the entire crew and facilities at risk. What happened on the ¶</w:t>
      </w:r>
      <w:r w:rsidRPr="00EC6169">
        <w:rPr>
          <w:rFonts w:cs="Arial"/>
          <w:sz w:val="12"/>
        </w:rPr>
        <w:t xml:space="preserve"> </w:t>
      </w:r>
      <w:r w:rsidRPr="00EC6169">
        <w:rPr>
          <w:rFonts w:cs="Arial"/>
          <w:b/>
          <w:u w:val="single"/>
        </w:rPr>
        <w:t>Deepwater Horizon</w:t>
      </w:r>
      <w:r w:rsidRPr="00EC6169">
        <w:rPr>
          <w:rFonts w:cs="Arial"/>
        </w:rPr>
        <w:t xml:space="preserve"> </w:t>
      </w:r>
      <w:r w:rsidRPr="00EC6169">
        <w:rPr>
          <w:rFonts w:cs="Arial"/>
          <w:sz w:val="12"/>
          <w:szCs w:val="12"/>
        </w:rPr>
        <w:t xml:space="preserve">is that members of the safety audit team focused their attention on the feelgood issues of occupational safety, chit-chatting with crew members, while they ignored the fact ¶ that a cement bond log had not been run, and that proof of cement integrity was problematic at ¶ best. One measure </w:t>
      </w:r>
      <w:r w:rsidRPr="00EC6169">
        <w:rPr>
          <w:rFonts w:cs="Arial"/>
          <w:b/>
          <w:szCs w:val="20"/>
          <w:u w:val="single"/>
        </w:rPr>
        <w:t>to avoid a repetition of this situation</w:t>
      </w:r>
      <w:r w:rsidRPr="00EC6169">
        <w:rPr>
          <w:rFonts w:cs="Arial"/>
          <w:sz w:val="12"/>
          <w:szCs w:val="12"/>
        </w:rPr>
        <w:t xml:space="preserve"> would be to order,</w:t>
      </w:r>
      <w:r w:rsidRPr="00EC6169">
        <w:rPr>
          <w:rFonts w:cs="Arial"/>
        </w:rPr>
        <w:t xml:space="preserve"> </w:t>
      </w:r>
      <w:r w:rsidRPr="00EC6169">
        <w:rPr>
          <w:rFonts w:cs="Arial"/>
          <w:b/>
          <w:u w:val="single"/>
        </w:rPr>
        <w:t xml:space="preserve">as a matter of </w:t>
      </w:r>
      <w:r w:rsidRPr="00EC6169">
        <w:rPr>
          <w:rFonts w:cs="Arial"/>
          <w:b/>
          <w:sz w:val="12"/>
          <w:u w:val="single"/>
        </w:rPr>
        <w:t xml:space="preserve">¶ </w:t>
      </w:r>
      <w:r w:rsidRPr="00EC6169">
        <w:rPr>
          <w:rFonts w:cs="Arial"/>
          <w:b/>
          <w:u w:val="single"/>
        </w:rPr>
        <w:t xml:space="preserve">regulation, safety audits of industrial safety and occupational safety to be carried out separately, </w:t>
      </w:r>
      <w:r w:rsidRPr="00EC6169">
        <w:rPr>
          <w:rFonts w:cs="Arial"/>
          <w:b/>
          <w:sz w:val="12"/>
          <w:u w:val="single"/>
        </w:rPr>
        <w:t xml:space="preserve">¶ </w:t>
      </w:r>
      <w:r w:rsidRPr="00EC6169">
        <w:rPr>
          <w:rFonts w:cs="Arial"/>
          <w:b/>
          <w:u w:val="single"/>
        </w:rPr>
        <w:t>by different teams."</w:t>
      </w:r>
    </w:p>
    <w:p w14:paraId="2DFF62A9" w14:textId="77777777" w:rsidR="00EC6169" w:rsidRPr="00EC6169" w:rsidRDefault="00EC6169" w:rsidP="00EC6169">
      <w:pPr>
        <w:pStyle w:val="H4Tag"/>
      </w:pPr>
      <w:r w:rsidRPr="00EC6169">
        <w:t>Gulf ecosystems are critical biodiversity hotspots and have a key effect on the world’s oceans</w:t>
      </w:r>
    </w:p>
    <w:p w14:paraId="3978BF97" w14:textId="77777777" w:rsidR="00EC6169" w:rsidRPr="00EC6169" w:rsidRDefault="00EC6169" w:rsidP="00EC6169">
      <w:pPr>
        <w:rPr>
          <w:rStyle w:val="StyleStyleBold12pt"/>
          <w:rFonts w:ascii="Arial" w:hAnsi="Arial" w:cs="Arial"/>
        </w:rPr>
      </w:pPr>
      <w:r w:rsidRPr="00EC6169">
        <w:rPr>
          <w:rStyle w:val="StyleStyleBold12pt"/>
          <w:rFonts w:ascii="Arial" w:hAnsi="Arial" w:cs="Arial"/>
        </w:rPr>
        <w:t>Brenner ‘8</w:t>
      </w:r>
    </w:p>
    <w:p w14:paraId="685AE7A8" w14:textId="77777777" w:rsidR="00EC6169" w:rsidRPr="00EC6169" w:rsidRDefault="00EC6169" w:rsidP="00EC6169">
      <w:pPr>
        <w:rPr>
          <w:rFonts w:ascii="Arial" w:hAnsi="Arial" w:cs="Arial"/>
          <w:sz w:val="16"/>
          <w:szCs w:val="16"/>
        </w:rPr>
      </w:pPr>
      <w:r w:rsidRPr="00EC6169">
        <w:rPr>
          <w:rFonts w:ascii="Arial" w:hAnsi="Arial" w:cs="Arial"/>
          <w:sz w:val="16"/>
          <w:szCs w:val="16"/>
        </w:rPr>
        <w:t xml:space="preserve">(Jorge Brenner, “Guarding the Gulf of Mexico’s valuable resources”, SciDevNet, </w:t>
      </w:r>
      <w:hyperlink r:id="rId17" w:history="1">
        <w:r w:rsidRPr="00EC6169">
          <w:rPr>
            <w:rFonts w:ascii="Arial" w:hAnsi="Arial" w:cs="Arial"/>
            <w:sz w:val="16"/>
            <w:szCs w:val="16"/>
          </w:rPr>
          <w:t>http://www.scidev.net/en/opinions/guarding-the-gulf-of-mexico-s-valuable-resources.html</w:t>
        </w:r>
      </w:hyperlink>
      <w:r w:rsidRPr="00EC6169">
        <w:rPr>
          <w:rFonts w:ascii="Arial" w:hAnsi="Arial" w:cs="Arial"/>
          <w:sz w:val="16"/>
          <w:szCs w:val="16"/>
        </w:rPr>
        <w:t>. 3-14-2008. Jorge Brenner is postdoctoral research associate at the Harte Research Institute for Gulf of Mexico Studies, Texas A&amp;M University-Corpus Christi</w:t>
      </w:r>
      <w:proofErr w:type="gramStart"/>
      <w:r w:rsidRPr="00EC6169">
        <w:rPr>
          <w:rFonts w:ascii="Arial" w:hAnsi="Arial" w:cs="Arial"/>
          <w:sz w:val="16"/>
          <w:szCs w:val="16"/>
        </w:rPr>
        <w:t>.</w:t>
      </w:r>
      <w:r w:rsidRPr="00EC6169">
        <w:rPr>
          <w:rFonts w:ascii="Arial" w:hAnsi="Arial" w:cs="Arial"/>
          <w:sz w:val="12"/>
          <w:szCs w:val="16"/>
        </w:rPr>
        <w:t>¶</w:t>
      </w:r>
      <w:proofErr w:type="gramEnd"/>
      <w:r w:rsidRPr="00EC6169">
        <w:rPr>
          <w:rFonts w:ascii="Arial" w:hAnsi="Arial" w:cs="Arial"/>
          <w:sz w:val="12"/>
          <w:szCs w:val="16"/>
        </w:rPr>
        <w:t xml:space="preserve"> </w:t>
      </w:r>
      <w:r w:rsidRPr="00EC6169">
        <w:rPr>
          <w:rFonts w:ascii="Arial" w:hAnsi="Arial" w:cs="Arial"/>
          <w:sz w:val="16"/>
          <w:szCs w:val="16"/>
        </w:rPr>
        <w:t>EJW.) **The Gulf of Mexico is rich in biodiversity and unique habitats— only known nesting beach of Kemp’s Ridley most threatened sea-turtles and helps the North Atlantic that helps to regulate the climate of western Europe</w:t>
      </w:r>
      <w:proofErr w:type="gramStart"/>
      <w:r w:rsidRPr="00EC6169">
        <w:rPr>
          <w:rFonts w:ascii="Arial" w:hAnsi="Arial" w:cs="Arial"/>
          <w:sz w:val="16"/>
          <w:szCs w:val="16"/>
        </w:rPr>
        <w:t>.*</w:t>
      </w:r>
      <w:proofErr w:type="gramEnd"/>
      <w:r w:rsidRPr="00EC6169">
        <w:rPr>
          <w:rFonts w:ascii="Arial" w:hAnsi="Arial" w:cs="Arial"/>
          <w:sz w:val="16"/>
          <w:szCs w:val="16"/>
        </w:rPr>
        <w:t>*</w:t>
      </w:r>
    </w:p>
    <w:p w14:paraId="02761624" w14:textId="77777777" w:rsidR="00EC6169" w:rsidRPr="00EC6169" w:rsidRDefault="00EC6169" w:rsidP="00EC6169">
      <w:pPr>
        <w:rPr>
          <w:rFonts w:ascii="Arial" w:hAnsi="Arial" w:cs="Arial"/>
          <w:sz w:val="12"/>
          <w:szCs w:val="12"/>
        </w:rPr>
      </w:pPr>
    </w:p>
    <w:p w14:paraId="073C0B18" w14:textId="77777777" w:rsidR="00EC6169" w:rsidRPr="00EC6169" w:rsidRDefault="00EC6169" w:rsidP="00EC6169">
      <w:pPr>
        <w:rPr>
          <w:rFonts w:ascii="Arial" w:hAnsi="Arial" w:cs="Arial"/>
        </w:rPr>
      </w:pPr>
      <w:r w:rsidRPr="00EC6169">
        <w:rPr>
          <w:rFonts w:ascii="Arial" w:hAnsi="Arial" w:cs="Arial"/>
          <w:sz w:val="12"/>
          <w:szCs w:val="12"/>
        </w:rPr>
        <w:t>Scientific collaboration on the common resources of the Gulf of Mexico has been difficult since the United States placed an economic embargo on Cuba in 1962. Research is permitted for US scientists who have a special government licence and Mexican scientists are allowed to travel to Cuba, but the political deadlock means that only a few institutions have managed to develop collaborative projects among the three countries. As a result, efforts to conserve the Gulf's valuable species and resources are being thwarted</w:t>
      </w:r>
      <w:proofErr w:type="gramStart"/>
      <w:r w:rsidRPr="00EC6169">
        <w:rPr>
          <w:rFonts w:ascii="Arial" w:hAnsi="Arial" w:cs="Arial"/>
          <w:sz w:val="12"/>
          <w:szCs w:val="12"/>
        </w:rPr>
        <w:t>.¶</w:t>
      </w:r>
      <w:proofErr w:type="gramEnd"/>
      <w:r w:rsidRPr="00EC6169">
        <w:rPr>
          <w:rFonts w:ascii="Arial" w:hAnsi="Arial" w:cs="Arial"/>
          <w:sz w:val="12"/>
          <w:szCs w:val="12"/>
        </w:rPr>
        <w:t xml:space="preserve"> The economic embargo is widely considered as the main barrier to international marine research and conservation programmes in the Gulf. But, given that the Gulf is enclosed by three countries, an integrated view of governance of common resources should prevail over the political strategies of the individual countries</w:t>
      </w:r>
      <w:proofErr w:type="gramStart"/>
      <w:r w:rsidRPr="00EC6169">
        <w:rPr>
          <w:rFonts w:ascii="Arial" w:hAnsi="Arial" w:cs="Arial"/>
          <w:sz w:val="12"/>
          <w:szCs w:val="12"/>
        </w:rPr>
        <w:t>.¶</w:t>
      </w:r>
      <w:proofErr w:type="gramEnd"/>
      <w:r w:rsidRPr="00EC6169">
        <w:rPr>
          <w:rFonts w:ascii="Arial" w:hAnsi="Arial" w:cs="Arial"/>
          <w:sz w:val="12"/>
          <w:szCs w:val="12"/>
        </w:rPr>
        <w:t xml:space="preserve"> This common responsibility is often overlooked. We have abused the region's ecological resources in treating them as a source of wealth while failing to share responsibility for their conservation. In my opinion, this misunderstanding of the concept of the commons — owned by everyone and no one — has probably caused more damage than the economic embargo imposed on almost self-sufficient Cuba</w:t>
      </w:r>
      <w:proofErr w:type="gramStart"/>
      <w:r w:rsidRPr="00EC6169">
        <w:rPr>
          <w:rFonts w:ascii="Arial" w:hAnsi="Arial" w:cs="Arial"/>
          <w:sz w:val="12"/>
          <w:szCs w:val="12"/>
        </w:rPr>
        <w:t>.¶</w:t>
      </w:r>
      <w:proofErr w:type="gramEnd"/>
      <w:r w:rsidRPr="00EC6169">
        <w:rPr>
          <w:rFonts w:ascii="Arial" w:hAnsi="Arial" w:cs="Arial"/>
          <w:sz w:val="12"/>
          <w:szCs w:val="12"/>
        </w:rPr>
        <w:t xml:space="preserve"> Rich in biodiversity and habitats</w:t>
      </w:r>
      <w:r w:rsidRPr="00EC6169">
        <w:rPr>
          <w:rFonts w:ascii="Arial" w:hAnsi="Arial" w:cs="Arial"/>
          <w:sz w:val="12"/>
        </w:rPr>
        <w:t xml:space="preserve">¶ </w:t>
      </w:r>
      <w:r w:rsidRPr="00EC6169">
        <w:rPr>
          <w:rFonts w:ascii="Arial" w:hAnsi="Arial" w:cs="Arial"/>
          <w:b/>
          <w:u w:val="single"/>
        </w:rPr>
        <w:t xml:space="preserve">The Gulf of Mexico is rich in biodiversity and unique habitats, and hosts the </w:t>
      </w:r>
      <w:r w:rsidRPr="00EC6169">
        <w:rPr>
          <w:rFonts w:ascii="Arial" w:hAnsi="Arial" w:cs="Arial"/>
          <w:b/>
          <w:u w:val="single"/>
        </w:rPr>
        <w:lastRenderedPageBreak/>
        <w:t>only known</w:t>
      </w:r>
      <w:r w:rsidRPr="00EC6169">
        <w:rPr>
          <w:rFonts w:ascii="Arial" w:hAnsi="Arial" w:cs="Arial"/>
        </w:rPr>
        <w:t xml:space="preserve"> </w:t>
      </w:r>
      <w:r w:rsidRPr="00EC6169">
        <w:rPr>
          <w:rFonts w:ascii="Arial" w:hAnsi="Arial" w:cs="Arial"/>
          <w:b/>
          <w:u w:val="single"/>
        </w:rPr>
        <w:t>nesting</w:t>
      </w:r>
      <w:r w:rsidRPr="00EC6169">
        <w:rPr>
          <w:rFonts w:ascii="Arial" w:hAnsi="Arial" w:cs="Arial"/>
        </w:rPr>
        <w:t xml:space="preserve"> beach </w:t>
      </w:r>
      <w:r w:rsidRPr="00EC6169">
        <w:rPr>
          <w:rFonts w:ascii="Arial" w:hAnsi="Arial" w:cs="Arial"/>
          <w:b/>
          <w:u w:val="single"/>
        </w:rPr>
        <w:t>of</w:t>
      </w:r>
      <w:r w:rsidRPr="00EC6169">
        <w:rPr>
          <w:rFonts w:ascii="Arial" w:hAnsi="Arial" w:cs="Arial"/>
        </w:rPr>
        <w:t xml:space="preserve"> Kemp's Ridley, the </w:t>
      </w:r>
      <w:r w:rsidRPr="00EC6169">
        <w:rPr>
          <w:rFonts w:ascii="Arial" w:hAnsi="Arial" w:cs="Arial"/>
          <w:b/>
          <w:u w:val="single"/>
        </w:rPr>
        <w:t>world's most endangered sea turtle</w:t>
      </w:r>
      <w:r w:rsidRPr="00EC6169">
        <w:rPr>
          <w:rFonts w:ascii="Arial" w:hAnsi="Arial" w:cs="Arial"/>
        </w:rPr>
        <w:t>.</w:t>
      </w:r>
      <w:r w:rsidRPr="00EC6169">
        <w:rPr>
          <w:rFonts w:ascii="Arial" w:hAnsi="Arial" w:cs="Arial"/>
          <w:sz w:val="12"/>
        </w:rPr>
        <w:t xml:space="preserve">¶ </w:t>
      </w:r>
      <w:r w:rsidRPr="00EC6169">
        <w:rPr>
          <w:rFonts w:ascii="Arial" w:hAnsi="Arial" w:cs="Arial"/>
          <w:b/>
          <w:u w:val="single"/>
        </w:rPr>
        <w:t>The Gulf's circulation pattern gives it biological and socioeconomic importanc</w:t>
      </w:r>
      <w:r w:rsidRPr="00EC6169">
        <w:rPr>
          <w:rFonts w:ascii="Arial" w:hAnsi="Arial" w:cs="Arial"/>
        </w:rPr>
        <w:t xml:space="preserve">e: </w:t>
      </w:r>
      <w:r w:rsidRPr="00EC6169">
        <w:rPr>
          <w:rFonts w:ascii="Arial" w:hAnsi="Arial" w:cs="Arial"/>
          <w:b/>
          <w:u w:val="single"/>
        </w:rPr>
        <w:t>water</w:t>
      </w:r>
      <w:r w:rsidRPr="00EC6169">
        <w:rPr>
          <w:rFonts w:ascii="Arial" w:hAnsi="Arial" w:cs="Arial"/>
        </w:rPr>
        <w:t xml:space="preserve"> from the Caribbean enters from the south through the Yucatan Channel between Cuba and Mexico and, after warming in the basin, leaves through the northern Florida Strait between the United States and Cuba to </w:t>
      </w:r>
      <w:r w:rsidRPr="00EC6169">
        <w:rPr>
          <w:rFonts w:ascii="Arial" w:hAnsi="Arial" w:cs="Arial"/>
          <w:b/>
          <w:u w:val="single"/>
        </w:rPr>
        <w:t>form the Gulf Stream in the North Atlantic that helps to regulate the climate of western Europe.</w:t>
      </w:r>
      <w:r w:rsidRPr="00EC6169">
        <w:rPr>
          <w:rFonts w:ascii="Arial" w:hAnsi="Arial" w:cs="Arial"/>
          <w:b/>
          <w:sz w:val="12"/>
          <w:u w:val="single"/>
        </w:rPr>
        <w:t>¶</w:t>
      </w:r>
      <w:r w:rsidRPr="00EC6169">
        <w:rPr>
          <w:rFonts w:ascii="Arial" w:hAnsi="Arial" w:cs="Arial"/>
          <w:sz w:val="12"/>
        </w:rPr>
        <w:t xml:space="preserve"> </w:t>
      </w:r>
    </w:p>
    <w:p w14:paraId="25824B0D" w14:textId="77777777" w:rsidR="00EC6169" w:rsidRPr="00EC6169" w:rsidRDefault="00EC6169" w:rsidP="00EC6169">
      <w:pPr>
        <w:pStyle w:val="H4Tag"/>
      </w:pPr>
      <w:r w:rsidRPr="00EC6169">
        <w:t>Ocean biodiversity loss causes extinction</w:t>
      </w:r>
    </w:p>
    <w:p w14:paraId="1285E617" w14:textId="77777777" w:rsidR="00EC6169" w:rsidRPr="00EC6169" w:rsidRDefault="00EC6169" w:rsidP="00EC6169">
      <w:pPr>
        <w:rPr>
          <w:rFonts w:ascii="Arial" w:hAnsi="Arial" w:cs="Arial"/>
        </w:rPr>
      </w:pPr>
      <w:r w:rsidRPr="00EC6169">
        <w:rPr>
          <w:rStyle w:val="StyleStyleBold12pt"/>
          <w:rFonts w:ascii="Arial" w:hAnsi="Arial" w:cs="Arial"/>
        </w:rPr>
        <w:t>Craig 03</w:t>
      </w:r>
      <w:r w:rsidRPr="00EC6169">
        <w:rPr>
          <w:rFonts w:ascii="Arial" w:hAnsi="Arial" w:cs="Arial"/>
        </w:rPr>
        <w:t xml:space="preserve"> </w:t>
      </w:r>
    </w:p>
    <w:p w14:paraId="35D8C9AC" w14:textId="77777777" w:rsidR="00EC6169" w:rsidRPr="00EC6169" w:rsidRDefault="00EC6169" w:rsidP="00EC6169">
      <w:pPr>
        <w:rPr>
          <w:rFonts w:ascii="Arial" w:hAnsi="Arial" w:cs="Arial"/>
        </w:rPr>
      </w:pPr>
      <w:r w:rsidRPr="00EC6169">
        <w:rPr>
          <w:rFonts w:ascii="Arial" w:hAnsi="Arial" w:cs="Arial"/>
        </w:rPr>
        <w:t xml:space="preserve">(Robin Kundis Craig, Associate Professor of Law at the Indiana University School of Law, 2003, “Taking Steps Toward Marine Wilderness Protection? Fishing and Coral Reef Marine Reserves in Florida and Hawaii” </w:t>
      </w:r>
      <w:hyperlink r:id="rId18" w:history="1">
        <w:r w:rsidRPr="00EC6169">
          <w:rPr>
            <w:rStyle w:val="Hyperlink"/>
            <w:rFonts w:ascii="Arial" w:hAnsi="Arial" w:cs="Arial"/>
          </w:rPr>
          <w:t>http://papers.ssrn.com/sol3/papers.cfm?abstract_id=1289250</w:t>
        </w:r>
      </w:hyperlink>
      <w:r w:rsidRPr="00EC6169">
        <w:rPr>
          <w:rFonts w:ascii="Arial" w:hAnsi="Arial" w:cs="Arial"/>
        </w:rPr>
        <w:t>)</w:t>
      </w:r>
    </w:p>
    <w:p w14:paraId="58BDAE5A" w14:textId="77777777" w:rsidR="00EC6169" w:rsidRPr="00EC6169" w:rsidRDefault="00EC6169" w:rsidP="00EC6169">
      <w:pPr>
        <w:rPr>
          <w:rFonts w:ascii="Arial" w:hAnsi="Arial" w:cs="Arial"/>
        </w:rPr>
      </w:pPr>
      <w:r w:rsidRPr="00EC6169">
        <w:rPr>
          <w:rFonts w:ascii="Arial" w:hAnsi="Arial" w:cs="Arial"/>
          <w:sz w:val="16"/>
          <w:szCs w:val="36"/>
        </w:rPr>
        <w:t xml:space="preserve">Biodiversity and ecosystem function arguments for conserving marine ecosystems also exist, just as they do for terrestrial ecosystems, but these arguments have thus far rarely been raised in political debates. For example, besides significant tourism values - the most economically valuable ecosystem service coral reefs provide, worldwide - coral reefs protect against storms and dampen other environmental fluctuations, services worth more than ten times the reefs' value for food production. </w:t>
      </w:r>
      <w:proofErr w:type="gramStart"/>
      <w:r w:rsidRPr="00EC6169">
        <w:rPr>
          <w:rFonts w:ascii="Arial" w:hAnsi="Arial" w:cs="Arial"/>
          <w:sz w:val="16"/>
          <w:szCs w:val="36"/>
        </w:rPr>
        <w:t>n856</w:t>
      </w:r>
      <w:proofErr w:type="gramEnd"/>
      <w:r w:rsidRPr="00EC6169">
        <w:rPr>
          <w:rFonts w:ascii="Arial" w:hAnsi="Arial" w:cs="Arial"/>
          <w:sz w:val="16"/>
          <w:szCs w:val="36"/>
        </w:rPr>
        <w:t xml:space="preserve"> Waste treatment is another significant, non-extractive ecosystem function that intact coral reef ecosystems provide. </w:t>
      </w:r>
      <w:proofErr w:type="gramStart"/>
      <w:r w:rsidRPr="00EC6169">
        <w:rPr>
          <w:rFonts w:ascii="Arial" w:hAnsi="Arial" w:cs="Arial"/>
          <w:sz w:val="16"/>
          <w:szCs w:val="36"/>
        </w:rPr>
        <w:t>n857</w:t>
      </w:r>
      <w:proofErr w:type="gramEnd"/>
      <w:r w:rsidRPr="00EC6169">
        <w:rPr>
          <w:rFonts w:ascii="Arial" w:hAnsi="Arial" w:cs="Arial"/>
          <w:sz w:val="16"/>
          <w:szCs w:val="36"/>
        </w:rPr>
        <w:t xml:space="preserve"> More generally, "</w:t>
      </w:r>
      <w:r w:rsidRPr="00EC6169">
        <w:rPr>
          <w:rStyle w:val="StyleBoldUnderline"/>
          <w:rFonts w:ascii="Arial" w:hAnsi="Arial" w:cs="Arial"/>
          <w:szCs w:val="36"/>
        </w:rPr>
        <w:t>ocean ecosystems play a major role in the global geochemical cycling of all the elements that represent the basic building blocks of living organisms</w:t>
      </w:r>
      <w:r w:rsidRPr="00EC6169">
        <w:rPr>
          <w:rFonts w:ascii="Arial" w:hAnsi="Arial" w:cs="Arial"/>
          <w:sz w:val="16"/>
          <w:szCs w:val="36"/>
        </w:rPr>
        <w:t xml:space="preserve">, carbon, nitrogen, oxygen, phosphorus, and sulfur, as well as other less abundant but necessary elements." n858 </w:t>
      </w:r>
      <w:r w:rsidRPr="00EC6169">
        <w:rPr>
          <w:rStyle w:val="StyleBoldUnderline"/>
          <w:rFonts w:ascii="Arial" w:hAnsi="Arial" w:cs="Arial"/>
          <w:szCs w:val="36"/>
        </w:rPr>
        <w:t>In a very real and direct sense,</w:t>
      </w:r>
      <w:r w:rsidRPr="00EC6169">
        <w:rPr>
          <w:rFonts w:ascii="Arial" w:hAnsi="Arial" w:cs="Arial"/>
          <w:sz w:val="16"/>
          <w:szCs w:val="36"/>
        </w:rPr>
        <w:t xml:space="preserve"> therefore, </w:t>
      </w:r>
      <w:r w:rsidRPr="00EC6169">
        <w:rPr>
          <w:rStyle w:val="StyleBoldUnderline"/>
          <w:rFonts w:ascii="Arial" w:hAnsi="Arial" w:cs="Arial"/>
          <w:szCs w:val="36"/>
        </w:rPr>
        <w:t>human degradation of marine ecosystems impairs the planet's ability to support life</w:t>
      </w:r>
      <w:r w:rsidRPr="00EC6169">
        <w:rPr>
          <w:rFonts w:ascii="Arial" w:hAnsi="Arial" w:cs="Arial"/>
          <w:sz w:val="16"/>
          <w:szCs w:val="36"/>
        </w:rPr>
        <w:t xml:space="preserve">. </w:t>
      </w:r>
      <w:r w:rsidRPr="00EC6169">
        <w:rPr>
          <w:rStyle w:val="StyleBoldUnderline"/>
          <w:rFonts w:ascii="Arial" w:hAnsi="Arial" w:cs="Arial"/>
          <w:szCs w:val="36"/>
        </w:rPr>
        <w:t>Maintaining biodiversity is</w:t>
      </w:r>
      <w:r w:rsidRPr="00EC6169">
        <w:rPr>
          <w:rFonts w:ascii="Arial" w:hAnsi="Arial" w:cs="Arial"/>
          <w:sz w:val="16"/>
          <w:szCs w:val="36"/>
        </w:rPr>
        <w:t xml:space="preserve"> often </w:t>
      </w:r>
      <w:r w:rsidRPr="00EC6169">
        <w:rPr>
          <w:rStyle w:val="StyleBoldUnderline"/>
          <w:rFonts w:ascii="Arial" w:hAnsi="Arial" w:cs="Arial"/>
          <w:szCs w:val="36"/>
        </w:rPr>
        <w:t>critical to maintaining the functions of marine ecosystems. Current evidence shows that</w:t>
      </w:r>
      <w:r w:rsidRPr="00EC6169">
        <w:rPr>
          <w:rFonts w:ascii="Arial" w:hAnsi="Arial" w:cs="Arial"/>
          <w:sz w:val="16"/>
          <w:szCs w:val="36"/>
        </w:rPr>
        <w:t xml:space="preserve">, in general, </w:t>
      </w:r>
      <w:r w:rsidRPr="00EC6169">
        <w:rPr>
          <w:rStyle w:val="StyleBoldUnderline"/>
          <w:rFonts w:ascii="Arial" w:hAnsi="Arial" w:cs="Arial"/>
          <w:szCs w:val="36"/>
        </w:rPr>
        <w:t>an ecosystem's ability to keep functioning in the face of disturbance is strongly dependent on its biodiversity, "indicating that more diverse ecosystems are more stable."</w:t>
      </w:r>
      <w:r w:rsidRPr="00EC6169">
        <w:rPr>
          <w:rFonts w:ascii="Arial" w:hAnsi="Arial" w:cs="Arial"/>
          <w:sz w:val="16"/>
          <w:szCs w:val="36"/>
        </w:rPr>
        <w:t xml:space="preserve"> n859 Coral reef ecosystems are particularly dependent on their biodiversity. [*265] Most ecologists agree that the complexity of interactions and degree of interrelatedness among component species is higher on coral reefs than in any other marine environment. This implies that the ecosystem functioning that produces the most highly valued components is also complex and that </w:t>
      </w:r>
      <w:r w:rsidRPr="00EC6169">
        <w:rPr>
          <w:rFonts w:ascii="Arial" w:hAnsi="Arial" w:cs="Arial"/>
          <w:b/>
          <w:sz w:val="24"/>
          <w:u w:val="single"/>
        </w:rPr>
        <w:t>many otherwise insignificant species have strong effects on sustaining the rest of the reef system.</w:t>
      </w:r>
      <w:r w:rsidRPr="00EC6169">
        <w:rPr>
          <w:rFonts w:ascii="Arial" w:hAnsi="Arial" w:cs="Arial"/>
          <w:sz w:val="16"/>
          <w:szCs w:val="36"/>
        </w:rPr>
        <w:t xml:space="preserve"> </w:t>
      </w:r>
      <w:proofErr w:type="gramStart"/>
      <w:r w:rsidRPr="00EC6169">
        <w:rPr>
          <w:rFonts w:ascii="Arial" w:hAnsi="Arial" w:cs="Arial"/>
          <w:sz w:val="16"/>
          <w:szCs w:val="36"/>
        </w:rPr>
        <w:t>n860</w:t>
      </w:r>
      <w:proofErr w:type="gramEnd"/>
      <w:r w:rsidRPr="00EC6169">
        <w:rPr>
          <w:rFonts w:ascii="Arial" w:hAnsi="Arial" w:cs="Arial"/>
          <w:sz w:val="16"/>
          <w:szCs w:val="36"/>
        </w:rPr>
        <w:t xml:space="preserve"> Thus, </w:t>
      </w:r>
      <w:r w:rsidRPr="00EC6169">
        <w:rPr>
          <w:rStyle w:val="StyleBoldUnderline"/>
          <w:rFonts w:ascii="Arial" w:hAnsi="Arial" w:cs="Arial"/>
          <w:szCs w:val="36"/>
        </w:rPr>
        <w:t>maintaining and restoring the biodiversity of marine ecosystems is critical to maintaining and restoring the ecosystem services that they provide</w:t>
      </w:r>
      <w:r w:rsidRPr="00EC6169">
        <w:rPr>
          <w:rFonts w:ascii="Arial" w:hAnsi="Arial" w:cs="Arial"/>
          <w:sz w:val="16"/>
          <w:szCs w:val="36"/>
        </w:rPr>
        <w:t xml:space="preserve">. </w:t>
      </w:r>
      <w:r w:rsidRPr="00EC6169">
        <w:rPr>
          <w:rFonts w:ascii="Arial" w:hAnsi="Arial" w:cs="Arial"/>
          <w:sz w:val="14"/>
          <w:szCs w:val="36"/>
        </w:rPr>
        <w:t xml:space="preserve">Non-use biodiversity values for marine ecosystems have been calculated in the wake of marine disasters, like the Exxon Valdez oil spill in Alaska. </w:t>
      </w:r>
      <w:proofErr w:type="gramStart"/>
      <w:r w:rsidRPr="00EC6169">
        <w:rPr>
          <w:rFonts w:ascii="Arial" w:hAnsi="Arial" w:cs="Arial"/>
          <w:sz w:val="14"/>
          <w:szCs w:val="36"/>
        </w:rPr>
        <w:t>n861</w:t>
      </w:r>
      <w:proofErr w:type="gramEnd"/>
      <w:r w:rsidRPr="00EC6169">
        <w:rPr>
          <w:rFonts w:ascii="Arial" w:hAnsi="Arial" w:cs="Arial"/>
          <w:sz w:val="14"/>
          <w:szCs w:val="36"/>
        </w:rPr>
        <w:t xml:space="preserve"> Similar calculations could derive preservation values for marine wilderness. However, economic value, or economic value equivalents, should not be "the sole or even primary justification for conservation of ocean ecosystems. Ethical arguments also have considerable force and merit." n862 </w:t>
      </w:r>
      <w:proofErr w:type="gramStart"/>
      <w:r w:rsidRPr="00EC6169">
        <w:rPr>
          <w:rFonts w:ascii="Arial" w:hAnsi="Arial" w:cs="Arial"/>
          <w:sz w:val="14"/>
          <w:szCs w:val="36"/>
        </w:rPr>
        <w:t>At</w:t>
      </w:r>
      <w:proofErr w:type="gramEnd"/>
      <w:r w:rsidRPr="00EC6169">
        <w:rPr>
          <w:rFonts w:ascii="Arial" w:hAnsi="Arial" w:cs="Arial"/>
          <w:sz w:val="14"/>
          <w:szCs w:val="36"/>
        </w:rPr>
        <w:t xml:space="preserve"> the forefront of such arguments should be a recognition of how little we know about the sea - and about the actual effect of human activities on marine ecosystems. The United States has traditionally failed to protect marine ecosystems because it was difficult to detect anthropogenic harm to the oceans, but we now know that such harm is occurring - even though we are not completely sure about causation or about how to fix every problem. Ecosystems like the NWHI coral reef ecosystem should inspire lawmakers and policymakers to admit that most of the time we really do not know what we are doing to the sea and hence should be preserving marine wilderness whenever we can - especially when the United States has within its territory relatively pristine marine ecosystems that may be unique in the world. We may not know much about the sea, but we do know this much: </w:t>
      </w:r>
      <w:r w:rsidRPr="00EC6169">
        <w:rPr>
          <w:rStyle w:val="StyleBoldUnderline"/>
          <w:rFonts w:ascii="Arial" w:hAnsi="Arial" w:cs="Arial"/>
          <w:szCs w:val="36"/>
        </w:rPr>
        <w:t>if we kill the ocean we kill ourselves, and we will take most of the biosphere with us</w:t>
      </w:r>
      <w:r w:rsidRPr="00EC6169">
        <w:rPr>
          <w:rFonts w:ascii="Arial" w:hAnsi="Arial" w:cs="Arial"/>
          <w:sz w:val="16"/>
          <w:szCs w:val="36"/>
        </w:rPr>
        <w:t xml:space="preserve">. </w:t>
      </w:r>
      <w:r w:rsidRPr="00EC6169">
        <w:rPr>
          <w:rFonts w:ascii="Arial" w:hAnsi="Arial" w:cs="Arial"/>
          <w:sz w:val="16"/>
          <w:szCs w:val="36"/>
          <w:u w:val="single"/>
        </w:rPr>
        <w:t>The Black Sea is almost dead</w:t>
      </w:r>
      <w:r w:rsidRPr="00EC6169">
        <w:rPr>
          <w:rFonts w:ascii="Arial" w:hAnsi="Arial" w:cs="Arial"/>
          <w:sz w:val="16"/>
          <w:szCs w:val="36"/>
        </w:rPr>
        <w:t>, n863 its once-</w:t>
      </w:r>
      <w:r w:rsidRPr="00EC6169">
        <w:rPr>
          <w:rFonts w:ascii="Arial" w:hAnsi="Arial" w:cs="Arial"/>
          <w:sz w:val="16"/>
          <w:szCs w:val="36"/>
          <w:u w:val="single"/>
        </w:rPr>
        <w:t>complex</w:t>
      </w:r>
      <w:r w:rsidRPr="00EC6169">
        <w:rPr>
          <w:rFonts w:ascii="Arial" w:hAnsi="Arial" w:cs="Arial"/>
          <w:sz w:val="16"/>
          <w:szCs w:val="36"/>
        </w:rPr>
        <w:t xml:space="preserve"> and productive </w:t>
      </w:r>
      <w:r w:rsidRPr="00EC6169">
        <w:rPr>
          <w:rFonts w:ascii="Arial" w:hAnsi="Arial" w:cs="Arial"/>
          <w:sz w:val="16"/>
          <w:szCs w:val="36"/>
          <w:u w:val="single"/>
        </w:rPr>
        <w:t>ecosystem almost entirely replaced by a monoculture of comb</w:t>
      </w:r>
      <w:r w:rsidRPr="00EC6169">
        <w:rPr>
          <w:rFonts w:ascii="Arial" w:hAnsi="Arial" w:cs="Arial"/>
          <w:sz w:val="16"/>
          <w:szCs w:val="36"/>
        </w:rPr>
        <w:t xml:space="preserve"> jellies, "starving out fish and dolphins, emptying fishermen's nets, and converting the web of life into brainless, wraith-like blobs of jelly." n864 More importantly, the Black Sea is not necessarily unique. </w:t>
      </w:r>
    </w:p>
    <w:p w14:paraId="062CDFA4" w14:textId="77777777" w:rsidR="00EC6169" w:rsidRPr="00EC6169" w:rsidRDefault="00EC6169" w:rsidP="00EC6169"/>
    <w:p w14:paraId="7809FF58" w14:textId="77777777" w:rsidR="00EC6169" w:rsidRPr="00EC6169" w:rsidRDefault="00EC6169" w:rsidP="00EC6169"/>
    <w:p w14:paraId="6437FC88" w14:textId="77777777" w:rsidR="00EC6169" w:rsidRPr="00EC6169" w:rsidRDefault="00EC6169" w:rsidP="00EC6169">
      <w:pPr>
        <w:pStyle w:val="Heading1"/>
      </w:pPr>
      <w:r w:rsidRPr="00EC6169">
        <w:lastRenderedPageBreak/>
        <w:t>2AC</w:t>
      </w:r>
    </w:p>
    <w:p w14:paraId="7038D30B" w14:textId="77777777" w:rsidR="00EC6169" w:rsidRPr="00EC6169" w:rsidRDefault="00EC6169" w:rsidP="00EC6169">
      <w:pPr>
        <w:pStyle w:val="Heading3"/>
      </w:pPr>
      <w:r w:rsidRPr="00EC6169">
        <w:lastRenderedPageBreak/>
        <w:t>Topicality</w:t>
      </w:r>
    </w:p>
    <w:p w14:paraId="4F054BED" w14:textId="77777777" w:rsidR="00EC6169" w:rsidRPr="00EC6169" w:rsidRDefault="00EC6169" w:rsidP="00EC6169">
      <w:pPr>
        <w:pStyle w:val="Heading3"/>
      </w:pPr>
      <w:r w:rsidRPr="00EC6169">
        <w:lastRenderedPageBreak/>
        <w:t>2AC – QPQ</w:t>
      </w:r>
    </w:p>
    <w:p w14:paraId="10628885" w14:textId="77777777" w:rsidR="00EC6169" w:rsidRPr="00EC6169" w:rsidRDefault="00EC6169" w:rsidP="00EC6169">
      <w:pPr>
        <w:pStyle w:val="Tag"/>
        <w:rPr>
          <w:rStyle w:val="StyleStyleBold12pt"/>
          <w:b/>
        </w:rPr>
      </w:pPr>
      <w:r w:rsidRPr="00EC6169">
        <w:rPr>
          <w:rStyle w:val="StyleStyleBold12pt"/>
          <w:b/>
        </w:rPr>
        <w:t>Counter-interpretation—both conditional and unconditional engagement are topical</w:t>
      </w:r>
    </w:p>
    <w:p w14:paraId="2F1C15EF" w14:textId="77777777" w:rsidR="00EC6169" w:rsidRPr="00EC6169" w:rsidRDefault="00EC6169" w:rsidP="00EC6169">
      <w:pPr>
        <w:rPr>
          <w:rStyle w:val="StyleStyleBold12pt"/>
          <w:rFonts w:ascii="Times New Roman" w:hAnsi="Times New Roman"/>
        </w:rPr>
      </w:pPr>
      <w:r w:rsidRPr="00EC6169">
        <w:rPr>
          <w:rStyle w:val="StyleStyleBold12pt"/>
          <w:rFonts w:ascii="Times New Roman" w:hAnsi="Times New Roman"/>
        </w:rPr>
        <w:t xml:space="preserve">Haass 2K </w:t>
      </w:r>
      <w:r w:rsidRPr="00EC6169">
        <w:rPr>
          <w:rFonts w:ascii="Times New Roman" w:hAnsi="Times New Roman"/>
        </w:rPr>
        <w:t xml:space="preserve">(Richard Haass, Vice President and Director of Foreign Policy Studies at the Brookings Institution, “Engaging Problem Countries”, June 2000, </w:t>
      </w:r>
      <w:hyperlink r:id="rId19" w:history="1">
        <w:r w:rsidRPr="00EC6169">
          <w:rPr>
            <w:rFonts w:ascii="Times New Roman" w:hAnsi="Times New Roman"/>
          </w:rPr>
          <w:t>http://dspace.cigilibrary.org/jspui/bitstream/123456789/18245/1/Engaging%20Problem%20Countries.pdf</w:t>
        </w:r>
      </w:hyperlink>
      <w:r w:rsidRPr="00EC6169">
        <w:rPr>
          <w:rFonts w:ascii="Times New Roman" w:hAnsi="Times New Roman"/>
        </w:rPr>
        <w:t>, zs)</w:t>
      </w:r>
    </w:p>
    <w:p w14:paraId="63822D77" w14:textId="77777777" w:rsidR="00EC6169" w:rsidRPr="00EC6169" w:rsidRDefault="00EC6169" w:rsidP="00EC6169">
      <w:pPr>
        <w:rPr>
          <w:rFonts w:ascii="Times New Roman" w:hAnsi="Times New Roman"/>
        </w:rPr>
      </w:pPr>
      <w:r w:rsidRPr="00EC6169">
        <w:rPr>
          <w:rStyle w:val="StyleBoldUnderline"/>
          <w:rFonts w:ascii="Times New Roman" w:hAnsi="Times New Roman"/>
        </w:rPr>
        <w:t>Engagement as a policy</w:t>
      </w:r>
      <w:r w:rsidRPr="00EC6169">
        <w:rPr>
          <w:rFonts w:ascii="Times New Roman" w:hAnsi="Times New Roman"/>
        </w:rPr>
        <w:t xml:space="preserve"> is not merely the antithesis of isolation. Rather, it </w:t>
      </w:r>
      <w:r w:rsidRPr="00EC6169">
        <w:rPr>
          <w:rStyle w:val="StyleBoldUnderline"/>
          <w:rFonts w:ascii="Times New Roman" w:hAnsi="Times New Roman"/>
        </w:rPr>
        <w:t>involves the use of economic, political, or cultural incentives to influence problem countries to alter their behavior in one or more realms</w:t>
      </w:r>
      <w:r w:rsidRPr="00EC6169">
        <w:rPr>
          <w:rFonts w:ascii="Times New Roman" w:hAnsi="Times New Roman"/>
        </w:rPr>
        <w:t xml:space="preserve">. </w:t>
      </w:r>
      <w:r w:rsidRPr="00EC6169">
        <w:rPr>
          <w:rStyle w:val="StyleBoldUnderline"/>
          <w:rFonts w:ascii="Times New Roman" w:hAnsi="Times New Roman"/>
        </w:rPr>
        <w:t xml:space="preserve">Such a strategy can take a variety of forms. Conditional engagement is a government-to-government affair </w:t>
      </w:r>
      <w:r w:rsidRPr="00EC6169">
        <w:rPr>
          <w:rFonts w:ascii="Times New Roman" w:hAnsi="Times New Roman"/>
        </w:rPr>
        <w:t xml:space="preserve">in which the United States offers inducements to a target regime in exchange for specified changes in behavior. This was the approach favored in 1994 when the United States and North Korea entered into a framework agreement under which Pyongyang pledged to curtail its nuclear weapons development in exchange for shipments of fuel, construction of a new generation of nuclear power-generating reactors, and a degree of diplomatic normalization. In contrast, </w:t>
      </w:r>
      <w:r w:rsidRPr="00EC6169">
        <w:rPr>
          <w:rStyle w:val="StyleBoldUnderline"/>
          <w:rFonts w:ascii="Times New Roman" w:hAnsi="Times New Roman"/>
        </w:rPr>
        <w:t>unconditional engagement is less contractual, with incentives being extended without the explicit expectation that a reciprocal act will follow</w:t>
      </w:r>
      <w:r w:rsidRPr="00EC6169">
        <w:rPr>
          <w:rFonts w:ascii="Times New Roman" w:hAnsi="Times New Roman"/>
        </w:rPr>
        <w:t>. Unconditional engagement makes the most sense in promoting civil society in hopes of creating an environment more conducive to reform.</w:t>
      </w:r>
    </w:p>
    <w:p w14:paraId="55FBC56A" w14:textId="77777777" w:rsidR="00EC6169" w:rsidRPr="00EC6169" w:rsidRDefault="00EC6169" w:rsidP="00EC6169">
      <w:pPr>
        <w:pStyle w:val="Tag"/>
      </w:pPr>
      <w:r w:rsidRPr="00EC6169">
        <w:t>We are core of the topic—topic paper proves</w:t>
      </w:r>
    </w:p>
    <w:p w14:paraId="36D14435" w14:textId="77777777" w:rsidR="00EC6169" w:rsidRPr="00EC6169" w:rsidRDefault="00EC6169" w:rsidP="00EC6169">
      <w:pPr>
        <w:rPr>
          <w:rFonts w:ascii="Times New Roman" w:hAnsi="Times New Roman"/>
        </w:rPr>
      </w:pPr>
      <w:r w:rsidRPr="00EC6169">
        <w:rPr>
          <w:rStyle w:val="StyleStyleBold12pt"/>
          <w:rFonts w:ascii="Times New Roman" w:hAnsi="Times New Roman"/>
        </w:rPr>
        <w:t>Bauschard 13</w:t>
      </w:r>
      <w:r w:rsidRPr="00EC6169">
        <w:rPr>
          <w:rFonts w:ascii="Times New Roman" w:hAnsi="Times New Roman"/>
        </w:rPr>
        <w:t xml:space="preserve"> (Stefan, Director of Debate at Lakeland School district and Assistant debate coach at the Harvard Debate Council Assistant Debate Coach, </w:t>
      </w:r>
      <w:r w:rsidRPr="00EC6169">
        <w:rPr>
          <w:rFonts w:ascii="Times New Roman" w:hAnsi="Times New Roman"/>
        </w:rPr>
        <w:fldChar w:fldCharType="begin"/>
      </w:r>
      <w:r w:rsidRPr="00EC6169">
        <w:rPr>
          <w:rFonts w:ascii="Times New Roman" w:hAnsi="Times New Roman"/>
        </w:rPr>
        <w:instrText xml:space="preserve"> HYPERLINK "http://harvarddebate.org" \t "_blank" </w:instrText>
      </w:r>
      <w:r w:rsidRPr="00EC6169">
        <w:rPr>
          <w:rFonts w:ascii="Times New Roman" w:hAnsi="Times New Roman"/>
        </w:rPr>
      </w:r>
      <w:r w:rsidRPr="00EC6169">
        <w:rPr>
          <w:rFonts w:ascii="Times New Roman" w:hAnsi="Times New Roman"/>
        </w:rPr>
        <w:fldChar w:fldCharType="separate"/>
      </w:r>
      <w:r w:rsidRPr="00EC6169">
        <w:rPr>
          <w:rFonts w:ascii="Times New Roman" w:hAnsi="Times New Roman"/>
        </w:rPr>
        <w:t>Harvard Debate Council</w:t>
      </w:r>
      <w:r w:rsidRPr="00EC6169">
        <w:rPr>
          <w:rFonts w:ascii="Times New Roman" w:hAnsi="Times New Roman"/>
        </w:rPr>
        <w:fldChar w:fldCharType="end"/>
      </w:r>
      <w:r w:rsidRPr="00EC6169">
        <w:rPr>
          <w:rFonts w:ascii="Times New Roman" w:hAnsi="Times New Roman"/>
        </w:rPr>
        <w:t xml:space="preserve">, “Defining ‘Economic Engagement,’” </w:t>
      </w:r>
      <w:hyperlink r:id="rId20" w:history="1">
        <w:r w:rsidRPr="00EC6169">
          <w:rPr>
            <w:rFonts w:ascii="Times New Roman" w:hAnsi="Times New Roman"/>
          </w:rPr>
          <w:t>http://bauscharddebate.com/2013/03/defining-economic-engagement/</w:t>
        </w:r>
      </w:hyperlink>
      <w:r w:rsidRPr="00EC6169">
        <w:rPr>
          <w:rFonts w:ascii="Times New Roman" w:hAnsi="Times New Roman"/>
        </w:rPr>
        <w:t>, Accessed: 7/1/13)</w:t>
      </w:r>
    </w:p>
    <w:p w14:paraId="153270C9" w14:textId="77777777" w:rsidR="00EC6169" w:rsidRPr="00EC6169" w:rsidRDefault="00EC6169" w:rsidP="00EC6169">
      <w:pPr>
        <w:rPr>
          <w:rFonts w:ascii="Times New Roman" w:hAnsi="Times New Roman"/>
        </w:rPr>
      </w:pPr>
      <w:r w:rsidRPr="00EC6169">
        <w:rPr>
          <w:rStyle w:val="StyleBoldUnderline"/>
          <w:rFonts w:ascii="Times New Roman" w:hAnsi="Times New Roman"/>
        </w:rPr>
        <w:t>What issues can be covered by economic engagement?</w:t>
      </w:r>
      <w:r w:rsidRPr="00EC6169">
        <w:rPr>
          <w:rFonts w:ascii="Times New Roman" w:hAnsi="Times New Roman"/>
          <w:sz w:val="12"/>
        </w:rPr>
        <w:t xml:space="preserve"> </w:t>
      </w:r>
      <w:r w:rsidRPr="00EC6169">
        <w:rPr>
          <w:rFonts w:ascii="Times New Roman" w:hAnsi="Times New Roman"/>
        </w:rPr>
        <w:t xml:space="preserve">The core question here is how the term “economic” limits the topic beyond what would be true if the topic simply </w:t>
      </w:r>
      <w:proofErr w:type="gramStart"/>
      <w:r w:rsidRPr="00EC6169">
        <w:rPr>
          <w:rFonts w:ascii="Times New Roman" w:hAnsi="Times New Roman"/>
        </w:rPr>
        <w:t>said</w:t>
      </w:r>
      <w:proofErr w:type="gramEnd"/>
      <w:r w:rsidRPr="00EC6169">
        <w:rPr>
          <w:rFonts w:ascii="Times New Roman" w:hAnsi="Times New Roman"/>
        </w:rPr>
        <w:t xml:space="preserve"> “increase its engagement with…” Obviously, the term “economic” limits the type of engagement, but contextual usage evidence doesn’t suggest that there is too much of a limit. </w:t>
      </w:r>
      <w:r w:rsidRPr="00EC6169">
        <w:rPr>
          <w:rStyle w:val="StyleBoldUnderline"/>
          <w:rFonts w:ascii="Times New Roman" w:hAnsi="Times New Roman"/>
        </w:rPr>
        <w:t>I’ve found contextual evidence that supports</w:t>
      </w:r>
      <w:r w:rsidRPr="00EC6169">
        <w:rPr>
          <w:rFonts w:ascii="Times New Roman" w:hAnsi="Times New Roman"/>
        </w:rPr>
        <w:t xml:space="preserve"> including all of the following in economic engagement</w:t>
      </w:r>
      <w:r w:rsidRPr="00EC6169">
        <w:rPr>
          <w:rFonts w:ascii="Times New Roman" w:hAnsi="Times New Roman"/>
          <w:sz w:val="12"/>
        </w:rPr>
        <w:t xml:space="preserve"> </w:t>
      </w:r>
      <w:r w:rsidRPr="00EC6169">
        <w:rPr>
          <w:rFonts w:ascii="Times New Roman" w:hAnsi="Times New Roman"/>
        </w:rPr>
        <w:t>- Trade</w:t>
      </w:r>
      <w:r w:rsidRPr="00EC6169">
        <w:rPr>
          <w:rFonts w:ascii="Times New Roman" w:hAnsi="Times New Roman"/>
          <w:sz w:val="12"/>
        </w:rPr>
        <w:t xml:space="preserve"> </w:t>
      </w:r>
      <w:r w:rsidRPr="00EC6169">
        <w:rPr>
          <w:rFonts w:ascii="Times New Roman" w:hAnsi="Times New Roman"/>
        </w:rPr>
        <w:t xml:space="preserve">- </w:t>
      </w:r>
      <w:r w:rsidRPr="00EC6169">
        <w:rPr>
          <w:rStyle w:val="StyleBoldUnderline"/>
          <w:rFonts w:ascii="Times New Roman" w:hAnsi="Times New Roman"/>
        </w:rPr>
        <w:t>Information technology</w:t>
      </w:r>
      <w:r w:rsidRPr="00EC6169">
        <w:rPr>
          <w:rStyle w:val="StyleBoldUnderline"/>
          <w:rFonts w:ascii="Times New Roman" w:hAnsi="Times New Roman"/>
          <w:sz w:val="12"/>
        </w:rPr>
        <w:t xml:space="preserve"> </w:t>
      </w:r>
      <w:r w:rsidRPr="00EC6169">
        <w:rPr>
          <w:rFonts w:ascii="Times New Roman" w:hAnsi="Times New Roman"/>
        </w:rPr>
        <w:t xml:space="preserve">- </w:t>
      </w:r>
      <w:r w:rsidRPr="00EC6169">
        <w:rPr>
          <w:rStyle w:val="StyleBoldUnderline"/>
          <w:rFonts w:ascii="Times New Roman" w:hAnsi="Times New Roman"/>
        </w:rPr>
        <w:t>Investment</w:t>
      </w:r>
      <w:r w:rsidRPr="00EC6169">
        <w:rPr>
          <w:rStyle w:val="StyleBoldUnderline"/>
          <w:rFonts w:ascii="Times New Roman" w:hAnsi="Times New Roman"/>
          <w:sz w:val="12"/>
        </w:rPr>
        <w:t xml:space="preserve"> </w:t>
      </w:r>
      <w:r w:rsidRPr="00EC6169">
        <w:rPr>
          <w:rFonts w:ascii="Times New Roman" w:hAnsi="Times New Roman"/>
        </w:rPr>
        <w:t xml:space="preserve">- </w:t>
      </w:r>
      <w:r w:rsidRPr="00EC6169">
        <w:rPr>
          <w:rStyle w:val="StyleBoldUnderline"/>
          <w:rFonts w:ascii="Times New Roman" w:hAnsi="Times New Roman"/>
        </w:rPr>
        <w:t>General environmental issues</w:t>
      </w:r>
      <w:r w:rsidRPr="00EC6169">
        <w:rPr>
          <w:rStyle w:val="StyleBoldUnderline"/>
          <w:rFonts w:ascii="Times New Roman" w:hAnsi="Times New Roman"/>
          <w:sz w:val="12"/>
        </w:rPr>
        <w:t xml:space="preserve"> </w:t>
      </w:r>
      <w:r w:rsidRPr="00EC6169">
        <w:rPr>
          <w:rFonts w:ascii="Times New Roman" w:hAnsi="Times New Roman"/>
        </w:rPr>
        <w:t>- Forest and wetland conservation</w:t>
      </w:r>
      <w:r w:rsidRPr="00EC6169">
        <w:rPr>
          <w:rFonts w:ascii="Times New Roman" w:hAnsi="Times New Roman"/>
          <w:sz w:val="12"/>
        </w:rPr>
        <w:t xml:space="preserve"> </w:t>
      </w:r>
      <w:r w:rsidRPr="00EC6169">
        <w:rPr>
          <w:rFonts w:ascii="Times New Roman" w:hAnsi="Times New Roman"/>
        </w:rPr>
        <w:t>- Water and air quality</w:t>
      </w:r>
      <w:r w:rsidRPr="00EC6169">
        <w:rPr>
          <w:rFonts w:ascii="Times New Roman" w:hAnsi="Times New Roman"/>
          <w:sz w:val="12"/>
        </w:rPr>
        <w:t xml:space="preserve"> </w:t>
      </w:r>
      <w:r w:rsidRPr="00EC6169">
        <w:rPr>
          <w:rFonts w:ascii="Times New Roman" w:hAnsi="Times New Roman"/>
        </w:rPr>
        <w:t>- Small &amp; Medium-sized enterprises (SMEs)</w:t>
      </w:r>
      <w:r w:rsidRPr="00EC6169">
        <w:rPr>
          <w:rFonts w:ascii="Times New Roman" w:hAnsi="Times New Roman"/>
          <w:sz w:val="12"/>
        </w:rPr>
        <w:t xml:space="preserve"> </w:t>
      </w:r>
      <w:r w:rsidRPr="00EC6169">
        <w:rPr>
          <w:rFonts w:ascii="Times New Roman" w:hAnsi="Times New Roman"/>
        </w:rPr>
        <w:t>- Health care</w:t>
      </w:r>
      <w:r w:rsidRPr="00EC6169">
        <w:rPr>
          <w:rFonts w:ascii="Times New Roman" w:hAnsi="Times New Roman"/>
          <w:sz w:val="12"/>
        </w:rPr>
        <w:t xml:space="preserve"> </w:t>
      </w:r>
      <w:r w:rsidRPr="00EC6169">
        <w:rPr>
          <w:rFonts w:ascii="Times New Roman" w:hAnsi="Times New Roman"/>
        </w:rPr>
        <w:t>- Clean energy, including renewable energy</w:t>
      </w:r>
      <w:r w:rsidRPr="00EC6169">
        <w:rPr>
          <w:rFonts w:ascii="Times New Roman" w:hAnsi="Times New Roman"/>
          <w:sz w:val="12"/>
        </w:rPr>
        <w:t xml:space="preserve"> </w:t>
      </w:r>
      <w:r w:rsidRPr="00EC6169">
        <w:rPr>
          <w:rFonts w:ascii="Times New Roman" w:hAnsi="Times New Roman"/>
        </w:rPr>
        <w:t xml:space="preserve">- </w:t>
      </w:r>
      <w:r w:rsidRPr="00EC6169">
        <w:rPr>
          <w:rStyle w:val="StyleBoldUnderline"/>
          <w:rFonts w:ascii="Times New Roman" w:hAnsi="Times New Roman"/>
        </w:rPr>
        <w:t>Electricity production and transmission</w:t>
      </w:r>
      <w:r w:rsidRPr="00EC6169">
        <w:rPr>
          <w:rStyle w:val="StyleBoldUnderline"/>
          <w:rFonts w:ascii="Times New Roman" w:hAnsi="Times New Roman"/>
          <w:sz w:val="12"/>
        </w:rPr>
        <w:t xml:space="preserve"> </w:t>
      </w:r>
      <w:r w:rsidRPr="00EC6169">
        <w:rPr>
          <w:rFonts w:ascii="Times New Roman" w:hAnsi="Times New Roman"/>
        </w:rPr>
        <w:t>- Nuclear power</w:t>
      </w:r>
      <w:r w:rsidRPr="00EC6169">
        <w:rPr>
          <w:rFonts w:ascii="Times New Roman" w:hAnsi="Times New Roman"/>
          <w:sz w:val="12"/>
        </w:rPr>
        <w:t xml:space="preserve"> </w:t>
      </w:r>
      <w:r w:rsidRPr="00EC6169">
        <w:rPr>
          <w:rFonts w:ascii="Times New Roman" w:hAnsi="Times New Roman"/>
        </w:rPr>
        <w:t xml:space="preserve">- </w:t>
      </w:r>
      <w:r w:rsidRPr="00EC6169">
        <w:rPr>
          <w:rStyle w:val="StyleBoldUnderline"/>
          <w:rFonts w:ascii="Times New Roman" w:hAnsi="Times New Roman"/>
        </w:rPr>
        <w:t>General energy security -</w:t>
      </w:r>
      <w:r w:rsidRPr="00EC6169">
        <w:rPr>
          <w:rFonts w:ascii="Times New Roman" w:hAnsi="Times New Roman"/>
        </w:rPr>
        <w:t xml:space="preserve"> Defense and security</w:t>
      </w:r>
      <w:r w:rsidRPr="00EC6169">
        <w:rPr>
          <w:rFonts w:ascii="Times New Roman" w:hAnsi="Times New Roman"/>
          <w:sz w:val="12"/>
        </w:rPr>
        <w:t xml:space="preserve"> </w:t>
      </w:r>
      <w:r w:rsidRPr="00EC6169">
        <w:rPr>
          <w:rFonts w:ascii="Times New Roman" w:hAnsi="Times New Roman"/>
        </w:rPr>
        <w:t>- Economic development</w:t>
      </w:r>
      <w:r w:rsidRPr="00EC6169">
        <w:rPr>
          <w:rFonts w:ascii="Times New Roman" w:hAnsi="Times New Roman"/>
          <w:sz w:val="12"/>
        </w:rPr>
        <w:t xml:space="preserve"> </w:t>
      </w:r>
      <w:r w:rsidRPr="00EC6169">
        <w:rPr>
          <w:rFonts w:ascii="Times New Roman" w:hAnsi="Times New Roman"/>
        </w:rPr>
        <w:t>- Intellectual property</w:t>
      </w:r>
      <w:r w:rsidRPr="00EC6169">
        <w:rPr>
          <w:rFonts w:ascii="Times New Roman" w:hAnsi="Times New Roman"/>
          <w:sz w:val="12"/>
        </w:rPr>
        <w:t xml:space="preserve"> </w:t>
      </w:r>
      <w:r w:rsidRPr="00EC6169">
        <w:rPr>
          <w:rFonts w:ascii="Times New Roman" w:hAnsi="Times New Roman"/>
        </w:rPr>
        <w:t>- Reducing corruption</w:t>
      </w:r>
      <w:r w:rsidRPr="00EC6169">
        <w:rPr>
          <w:rFonts w:ascii="Times New Roman" w:hAnsi="Times New Roman"/>
          <w:sz w:val="12"/>
        </w:rPr>
        <w:t xml:space="preserve"> </w:t>
      </w:r>
      <w:r w:rsidRPr="00EC6169">
        <w:rPr>
          <w:rFonts w:ascii="Times New Roman" w:hAnsi="Times New Roman"/>
        </w:rPr>
        <w:t>- Food regulation</w:t>
      </w:r>
      <w:r w:rsidRPr="00EC6169">
        <w:rPr>
          <w:rFonts w:ascii="Times New Roman" w:hAnsi="Times New Roman"/>
          <w:sz w:val="12"/>
        </w:rPr>
        <w:t xml:space="preserve"> </w:t>
      </w:r>
      <w:r w:rsidRPr="00EC6169">
        <w:rPr>
          <w:rFonts w:ascii="Times New Roman" w:hAnsi="Times New Roman"/>
        </w:rPr>
        <w:t xml:space="preserve">- </w:t>
      </w:r>
      <w:r w:rsidRPr="00EC6169">
        <w:rPr>
          <w:rStyle w:val="StyleBoldUnderline"/>
          <w:rFonts w:ascii="Times New Roman" w:hAnsi="Times New Roman"/>
        </w:rPr>
        <w:t>Environmental regulation</w:t>
      </w:r>
      <w:r w:rsidRPr="00EC6169">
        <w:rPr>
          <w:rFonts w:ascii="Times New Roman" w:hAnsi="Times New Roman"/>
          <w:sz w:val="12"/>
        </w:rPr>
        <w:t xml:space="preserve"> </w:t>
      </w:r>
      <w:r w:rsidRPr="00EC6169">
        <w:rPr>
          <w:rFonts w:ascii="Times New Roman" w:hAnsi="Times New Roman"/>
        </w:rPr>
        <w:t>How does the US engage?</w:t>
      </w:r>
      <w:r w:rsidRPr="00EC6169">
        <w:rPr>
          <w:rFonts w:ascii="Times New Roman" w:hAnsi="Times New Roman"/>
          <w:sz w:val="12"/>
        </w:rPr>
        <w:t xml:space="preserve"> </w:t>
      </w:r>
      <w:r w:rsidRPr="00EC6169">
        <w:rPr>
          <w:rFonts w:ascii="Times New Roman" w:hAnsi="Times New Roman"/>
        </w:rPr>
        <w:t xml:space="preserve">As noted, this question is also related to the third question because whether or not engagement can (or should) include a quid pro quo is a how question related to engagement. I separated them because the conditionality question applies to all other how issues and is really a core question about the types of acceptable Negative counterplans. For example, the US might engage by providing foreign aid, but whether or not that aid can or should be </w:t>
      </w:r>
      <w:proofErr w:type="gramStart"/>
      <w:r w:rsidRPr="00EC6169">
        <w:rPr>
          <w:rFonts w:ascii="Times New Roman" w:hAnsi="Times New Roman"/>
        </w:rPr>
        <w:t>delivered</w:t>
      </w:r>
      <w:proofErr w:type="gramEnd"/>
      <w:r w:rsidRPr="00EC6169">
        <w:rPr>
          <w:rFonts w:ascii="Times New Roman" w:hAnsi="Times New Roman"/>
        </w:rPr>
        <w:t xml:space="preserve"> as part of a quid pro quo is a separate question.</w:t>
      </w:r>
      <w:r w:rsidRPr="00EC6169">
        <w:rPr>
          <w:rFonts w:ascii="Times New Roman" w:hAnsi="Times New Roman"/>
          <w:sz w:val="12"/>
        </w:rPr>
        <w:t xml:space="preserve"> </w:t>
      </w:r>
      <w:r w:rsidRPr="00EC6169">
        <w:rPr>
          <w:rStyle w:val="StyleBoldUnderline"/>
          <w:rFonts w:ascii="Times New Roman" w:hAnsi="Times New Roman"/>
        </w:rPr>
        <w:t>In terms of specific mechanisms for engagement, contextual evidence exists for engaging in all of the following ways –</w:t>
      </w:r>
      <w:r w:rsidRPr="00EC6169">
        <w:rPr>
          <w:rFonts w:ascii="Times New Roman" w:hAnsi="Times New Roman"/>
          <w:sz w:val="12"/>
        </w:rPr>
        <w:t xml:space="preserve"> </w:t>
      </w:r>
      <w:r w:rsidRPr="00EC6169">
        <w:rPr>
          <w:rFonts w:ascii="Times New Roman" w:hAnsi="Times New Roman"/>
        </w:rPr>
        <w:t>-Official contacts with the government</w:t>
      </w:r>
      <w:r w:rsidRPr="00EC6169">
        <w:rPr>
          <w:rFonts w:ascii="Times New Roman" w:hAnsi="Times New Roman"/>
          <w:sz w:val="12"/>
        </w:rPr>
        <w:t xml:space="preserve"> </w:t>
      </w:r>
      <w:r w:rsidRPr="00EC6169">
        <w:rPr>
          <w:rFonts w:ascii="Times New Roman" w:hAnsi="Times New Roman"/>
        </w:rPr>
        <w:t>-Academic exchanges</w:t>
      </w:r>
      <w:r w:rsidRPr="00EC6169">
        <w:rPr>
          <w:rFonts w:ascii="Times New Roman" w:hAnsi="Times New Roman"/>
          <w:sz w:val="12"/>
        </w:rPr>
        <w:t xml:space="preserve"> </w:t>
      </w:r>
      <w:r w:rsidRPr="00EC6169">
        <w:rPr>
          <w:rFonts w:ascii="Times New Roman" w:hAnsi="Times New Roman"/>
        </w:rPr>
        <w:t>-Two track dialogue(s)</w:t>
      </w:r>
      <w:r w:rsidRPr="00EC6169">
        <w:rPr>
          <w:rFonts w:ascii="Times New Roman" w:hAnsi="Times New Roman"/>
          <w:sz w:val="12"/>
        </w:rPr>
        <w:t xml:space="preserve"> </w:t>
      </w:r>
      <w:r w:rsidRPr="00EC6169">
        <w:rPr>
          <w:rFonts w:ascii="Times New Roman" w:hAnsi="Times New Roman"/>
        </w:rPr>
        <w:t>-Development programs (foreign aid)</w:t>
      </w:r>
      <w:r w:rsidRPr="00EC6169">
        <w:rPr>
          <w:rFonts w:ascii="Times New Roman" w:hAnsi="Times New Roman"/>
          <w:sz w:val="12"/>
        </w:rPr>
        <w:t xml:space="preserve"> </w:t>
      </w:r>
      <w:r w:rsidRPr="00EC6169">
        <w:rPr>
          <w:rFonts w:ascii="Times New Roman" w:hAnsi="Times New Roman"/>
        </w:rPr>
        <w:t>-Providing loans</w:t>
      </w:r>
      <w:r w:rsidRPr="00EC6169">
        <w:rPr>
          <w:rFonts w:ascii="Times New Roman" w:hAnsi="Times New Roman"/>
          <w:sz w:val="12"/>
        </w:rPr>
        <w:t xml:space="preserve"> </w:t>
      </w:r>
      <w:r w:rsidRPr="00EC6169">
        <w:rPr>
          <w:rFonts w:ascii="Times New Roman" w:hAnsi="Times New Roman"/>
        </w:rPr>
        <w:t>-Working through non-governmental organizations (NGOS)</w:t>
      </w:r>
      <w:r w:rsidRPr="00EC6169">
        <w:rPr>
          <w:rFonts w:ascii="Times New Roman" w:hAnsi="Times New Roman"/>
          <w:sz w:val="12"/>
        </w:rPr>
        <w:t xml:space="preserve"> </w:t>
      </w:r>
      <w:r w:rsidRPr="00EC6169">
        <w:rPr>
          <w:rFonts w:ascii="Times New Roman" w:hAnsi="Times New Roman"/>
        </w:rPr>
        <w:t>-Enabling International Financial Institutions (IFIs) to support work in the topic countries</w:t>
      </w:r>
      <w:r w:rsidRPr="00EC6169">
        <w:rPr>
          <w:rFonts w:ascii="Times New Roman" w:hAnsi="Times New Roman"/>
          <w:sz w:val="12"/>
        </w:rPr>
        <w:t xml:space="preserve"> </w:t>
      </w:r>
      <w:r w:rsidRPr="00EC6169">
        <w:rPr>
          <w:rFonts w:ascii="Times New Roman" w:hAnsi="Times New Roman"/>
        </w:rPr>
        <w:t>-Negotiating trade agreements and facilitating trade ties</w:t>
      </w:r>
      <w:r w:rsidRPr="00EC6169">
        <w:rPr>
          <w:rFonts w:ascii="Times New Roman" w:hAnsi="Times New Roman"/>
          <w:sz w:val="12"/>
        </w:rPr>
        <w:t xml:space="preserve"> </w:t>
      </w:r>
      <w:r w:rsidRPr="00EC6169">
        <w:rPr>
          <w:rFonts w:ascii="Times New Roman" w:hAnsi="Times New Roman"/>
        </w:rPr>
        <w:t>-Developing standards and practices for businesses</w:t>
      </w:r>
      <w:r w:rsidRPr="00EC6169">
        <w:rPr>
          <w:rFonts w:ascii="Times New Roman" w:hAnsi="Times New Roman"/>
          <w:sz w:val="12"/>
        </w:rPr>
        <w:t xml:space="preserve"> </w:t>
      </w:r>
      <w:r w:rsidRPr="00EC6169">
        <w:rPr>
          <w:rFonts w:ascii="Times New Roman" w:hAnsi="Times New Roman"/>
        </w:rPr>
        <w:t>-Using the US Agency for International Development (AID) to support business development</w:t>
      </w:r>
      <w:r w:rsidRPr="00EC6169">
        <w:rPr>
          <w:rFonts w:ascii="Times New Roman" w:hAnsi="Times New Roman"/>
          <w:sz w:val="12"/>
        </w:rPr>
        <w:t xml:space="preserve"> </w:t>
      </w:r>
      <w:r w:rsidRPr="00EC6169">
        <w:rPr>
          <w:rFonts w:ascii="Times New Roman" w:hAnsi="Times New Roman"/>
        </w:rPr>
        <w:t>-Encouraging other countries to reduce trade barriers</w:t>
      </w:r>
      <w:r w:rsidRPr="00EC6169">
        <w:rPr>
          <w:rFonts w:ascii="Times New Roman" w:hAnsi="Times New Roman"/>
          <w:sz w:val="12"/>
        </w:rPr>
        <w:t xml:space="preserve"> </w:t>
      </w:r>
      <w:r w:rsidRPr="00EC6169">
        <w:rPr>
          <w:rFonts w:ascii="Times New Roman" w:hAnsi="Times New Roman"/>
        </w:rPr>
        <w:t xml:space="preserve">-Providing visas to </w:t>
      </w:r>
      <w:r w:rsidRPr="00EC6169">
        <w:rPr>
          <w:rFonts w:ascii="Times New Roman" w:hAnsi="Times New Roman"/>
        </w:rPr>
        <w:lastRenderedPageBreak/>
        <w:t>individuals in other countries (this was an entire college resolution!)</w:t>
      </w:r>
      <w:r w:rsidRPr="00EC6169">
        <w:rPr>
          <w:rFonts w:ascii="Times New Roman" w:hAnsi="Times New Roman"/>
          <w:sz w:val="12"/>
        </w:rPr>
        <w:t xml:space="preserve"> </w:t>
      </w:r>
      <w:r w:rsidRPr="00EC6169">
        <w:rPr>
          <w:rStyle w:val="StyleBoldUnderline"/>
          <w:rFonts w:ascii="Times New Roman" w:hAnsi="Times New Roman"/>
        </w:rPr>
        <w:t>-Supporting increased investment -Helping US companies navigate the business climate -Strengthening measures to protect intellectual property</w:t>
      </w:r>
      <w:r w:rsidRPr="00EC6169">
        <w:rPr>
          <w:rFonts w:ascii="Times New Roman" w:hAnsi="Times New Roman"/>
          <w:sz w:val="12"/>
        </w:rPr>
        <w:t xml:space="preserve"> </w:t>
      </w:r>
      <w:r w:rsidRPr="00EC6169">
        <w:rPr>
          <w:rFonts w:ascii="Times New Roman" w:hAnsi="Times New Roman"/>
        </w:rPr>
        <w:t>-Encouraging countries to invest in the US</w:t>
      </w:r>
      <w:r w:rsidRPr="00EC6169">
        <w:rPr>
          <w:rFonts w:ascii="Times New Roman" w:hAnsi="Times New Roman"/>
          <w:sz w:val="12"/>
        </w:rPr>
        <w:t xml:space="preserve"> </w:t>
      </w:r>
      <w:r w:rsidRPr="00EC6169">
        <w:rPr>
          <w:rFonts w:ascii="Times New Roman" w:hAnsi="Times New Roman"/>
        </w:rPr>
        <w:t>-Integrating countries into the global economic system</w:t>
      </w:r>
      <w:r w:rsidRPr="00EC6169">
        <w:rPr>
          <w:rFonts w:ascii="Times New Roman" w:hAnsi="Times New Roman"/>
          <w:sz w:val="12"/>
        </w:rPr>
        <w:t xml:space="preserve"> </w:t>
      </w:r>
      <w:r w:rsidRPr="00EC6169">
        <w:rPr>
          <w:rFonts w:ascii="Times New Roman" w:hAnsi="Times New Roman"/>
        </w:rPr>
        <w:t>-Reduction in sanctions and other trade barriers</w:t>
      </w:r>
      <w:r w:rsidRPr="00EC6169">
        <w:rPr>
          <w:rFonts w:ascii="Times New Roman" w:hAnsi="Times New Roman"/>
          <w:sz w:val="12"/>
        </w:rPr>
        <w:t xml:space="preserve"> </w:t>
      </w:r>
      <w:r w:rsidRPr="00EC6169">
        <w:rPr>
          <w:rFonts w:ascii="Times New Roman" w:hAnsi="Times New Roman"/>
        </w:rPr>
        <w:t>-Facilitating action by IFIs</w:t>
      </w:r>
      <w:r w:rsidRPr="00EC6169">
        <w:rPr>
          <w:rFonts w:ascii="Times New Roman" w:hAnsi="Times New Roman"/>
          <w:sz w:val="12"/>
        </w:rPr>
        <w:t xml:space="preserve"> </w:t>
      </w:r>
      <w:r w:rsidRPr="00EC6169">
        <w:rPr>
          <w:rFonts w:ascii="Times New Roman" w:hAnsi="Times New Roman"/>
        </w:rPr>
        <w:t>-Boosting capital investment</w:t>
      </w:r>
      <w:r w:rsidRPr="00EC6169">
        <w:rPr>
          <w:rFonts w:ascii="Times New Roman" w:hAnsi="Times New Roman"/>
          <w:sz w:val="12"/>
        </w:rPr>
        <w:t xml:space="preserve"> </w:t>
      </w:r>
      <w:r w:rsidRPr="00EC6169">
        <w:rPr>
          <w:rFonts w:ascii="Times New Roman" w:hAnsi="Times New Roman"/>
        </w:rPr>
        <w:t>-Supporting joint technology development</w:t>
      </w:r>
      <w:r w:rsidRPr="00EC6169">
        <w:rPr>
          <w:rFonts w:ascii="Times New Roman" w:hAnsi="Times New Roman"/>
          <w:sz w:val="12"/>
        </w:rPr>
        <w:t xml:space="preserve"> </w:t>
      </w:r>
      <w:r w:rsidRPr="00EC6169">
        <w:rPr>
          <w:rFonts w:ascii="Times New Roman" w:hAnsi="Times New Roman"/>
        </w:rPr>
        <w:t>-</w:t>
      </w:r>
      <w:r w:rsidRPr="00EC6169">
        <w:rPr>
          <w:rStyle w:val="StyleBoldUnderline"/>
          <w:rFonts w:ascii="Times New Roman" w:hAnsi="Times New Roman"/>
        </w:rPr>
        <w:t xml:space="preserve">Providing technical cooperation on energy environment -Facilitating the development of regulation </w:t>
      </w:r>
    </w:p>
    <w:p w14:paraId="1801942A" w14:textId="77777777" w:rsidR="00EC6169" w:rsidRPr="00EC6169" w:rsidRDefault="00EC6169" w:rsidP="00EC6169">
      <w:pPr>
        <w:pStyle w:val="Heading3"/>
      </w:pPr>
      <w:r w:rsidRPr="00EC6169">
        <w:lastRenderedPageBreak/>
        <w:t>Dodd-Frank</w:t>
      </w:r>
    </w:p>
    <w:p w14:paraId="628EA2E0" w14:textId="77777777" w:rsidR="00EC6169" w:rsidRPr="00EC6169" w:rsidRDefault="00EC6169" w:rsidP="00EC6169">
      <w:pPr>
        <w:pStyle w:val="Heading3"/>
      </w:pPr>
      <w:r w:rsidRPr="00EC6169">
        <w:lastRenderedPageBreak/>
        <w:t>Hegemony</w:t>
      </w:r>
    </w:p>
    <w:p w14:paraId="628C44AC" w14:textId="77777777" w:rsidR="00EC6169" w:rsidRPr="00EC6169" w:rsidRDefault="00EC6169" w:rsidP="00EC6169">
      <w:pPr>
        <w:pStyle w:val="Heading3"/>
      </w:pPr>
      <w:r w:rsidRPr="00EC6169">
        <w:lastRenderedPageBreak/>
        <w:t>Drilling</w:t>
      </w:r>
    </w:p>
    <w:p w14:paraId="3A335DEA" w14:textId="77777777" w:rsidR="00EC6169" w:rsidRPr="00EC6169" w:rsidRDefault="00EC6169" w:rsidP="00EC6169">
      <w:pPr>
        <w:pStyle w:val="Tag"/>
        <w:rPr>
          <w:rStyle w:val="StyleStyleBold12pt"/>
          <w:b/>
        </w:rPr>
      </w:pPr>
      <w:r w:rsidRPr="00EC6169">
        <w:rPr>
          <w:rStyle w:val="StyleStyleBold12pt"/>
          <w:b/>
        </w:rPr>
        <w:t>No spills—THA leads to environmental standardization in Gulf</w:t>
      </w:r>
    </w:p>
    <w:p w14:paraId="5FA6B545" w14:textId="77777777" w:rsidR="00EC6169" w:rsidRPr="00EC6169" w:rsidRDefault="00EC6169" w:rsidP="00EC6169">
      <w:r w:rsidRPr="00EC6169">
        <w:rPr>
          <w:rStyle w:val="StyleStyleBold12pt"/>
        </w:rPr>
        <w:t>Kerry et al. 12</w:t>
      </w:r>
      <w:r w:rsidRPr="00EC6169">
        <w:t xml:space="preserve"> (JOHN F. KERRY, Massachusetts, Chairman ¶ BARBARA BOXER, California RICHARD G. LUGAR, Indiana¶ ROBERT MENENDEZ, New Jersey BOB CORKER, Tennessee¶ BENJAMIN L. CARDIN, Maryland JAMES E. RISCH, Idaho¶ ROBERT P. CASEY, Jr., Pennsylvania MARCO RUBIO, Florida¶ JIM WEBB, Virginia JAMES M. INHOFE, Oklahoma¶ JEANNE SHAHEEN, New Hampshire JIM DeMINT, South Carolina¶ CHRISTOPHER A. COONS, Delaware JOHNNY ISAKSON, Georgia¶ RICHARD J. DURBIN, Illinois JOHN BARRASSO, Wyoming¶ TOM UDALL, New Mexico MIKE LEE, Utah¶ William C. Danvers, Staff Director ¶ Kenneth A. Myers, Jr., Republican Staff Director, “OIL, MEXICO, AND THE AGREEMENT”, December 2012, http://www.gpo.gov/fdsys/pkg/CPRT-112SPRT77567/html/CPRT-112SPRT77567.htm)//moxley</w:t>
      </w:r>
    </w:p>
    <w:p w14:paraId="1984FB0D" w14:textId="77777777" w:rsidR="00EC6169" w:rsidRPr="00EC6169" w:rsidRDefault="00EC6169" w:rsidP="00EC6169">
      <w:pPr>
        <w:rPr>
          <w:sz w:val="16"/>
        </w:rPr>
      </w:pPr>
      <w:r w:rsidRPr="00EC6169">
        <w:rPr>
          <w:rStyle w:val="StyleBoldUnderline"/>
        </w:rPr>
        <w:t>On issues of environmental protection and safety</w:t>
      </w:r>
      <w:r w:rsidRPr="00EC6169">
        <w:rPr>
          <w:sz w:val="16"/>
        </w:rPr>
        <w:t xml:space="preserve">, </w:t>
      </w:r>
      <w:r w:rsidRPr="00EC6169">
        <w:rPr>
          <w:rStyle w:val="Emphasis"/>
        </w:rPr>
        <w:t>the TBA envisions that the U.S. and Mexico in the geographic area under the agreement will have common standards and that regulators from both countries will have access to oil and gas development facilities with the ability to order shutdowns in both jurisdictions if necessary</w:t>
      </w:r>
      <w:r w:rsidRPr="00EC6169">
        <w:rPr>
          <w:sz w:val="16"/>
        </w:rPr>
        <w:t xml:space="preserve">. </w:t>
      </w:r>
      <w:r w:rsidRPr="00EC6169">
        <w:rPr>
          <w:rStyle w:val="StyleBoldUnderline"/>
        </w:rPr>
        <w:t>The Obama administration contends that means that Mexican environmental and safety standards, and enforcement, will have to rise to U.S. levels.</w:t>
      </w:r>
      <w:r w:rsidRPr="00EC6169">
        <w:rPr>
          <w:sz w:val="16"/>
        </w:rPr>
        <w:t xml:space="preserve"> There is no guarantee that passage of the TBA will precipitate systemic improvement in Mexican environmental and safety enforcement, but any improvement is welcome by the Mexican safety regulator and should be welcomed in the United States given possible impacts of a spill on U.S. economic interests and quality of life.</w:t>
      </w:r>
    </w:p>
    <w:p w14:paraId="1D9FD32E" w14:textId="1A2AD06E" w:rsidR="00EC6169" w:rsidRPr="00EC6169" w:rsidRDefault="00EC6169" w:rsidP="00EC6169">
      <w:pPr>
        <w:pStyle w:val="Heading2"/>
      </w:pPr>
      <w:r>
        <w:lastRenderedPageBreak/>
        <w:t>PTx</w:t>
      </w:r>
    </w:p>
    <w:p w14:paraId="17753AB2" w14:textId="77777777" w:rsidR="00EC6169" w:rsidRPr="00EC6169" w:rsidRDefault="00EC6169" w:rsidP="00EC6169">
      <w:pPr>
        <w:pStyle w:val="Tag"/>
        <w:numPr>
          <w:ilvl w:val="0"/>
          <w:numId w:val="50"/>
        </w:numPr>
        <w:rPr>
          <w:rStyle w:val="StyleStyleBold12pt"/>
          <w:b/>
        </w:rPr>
      </w:pPr>
      <w:r w:rsidRPr="00EC6169">
        <w:rPr>
          <w:rStyle w:val="StyleStyleBold12pt"/>
          <w:b/>
        </w:rPr>
        <w:t>The filibuster rule change killed Obama’s agenda –thumps—all good will is drained</w:t>
      </w:r>
    </w:p>
    <w:p w14:paraId="07596DDF" w14:textId="77777777" w:rsidR="00EC6169" w:rsidRPr="00EC6169" w:rsidRDefault="00EC6169" w:rsidP="00EC6169">
      <w:r w:rsidRPr="00EC6169">
        <w:rPr>
          <w:rStyle w:val="StyleStyleBold12pt"/>
        </w:rPr>
        <w:t>Bash et al 11/21</w:t>
      </w:r>
      <w:r w:rsidRPr="00EC6169">
        <w:t xml:space="preserve"> [Dana Bash and Ted Barrett and Tom Cohen, “Obama supports Senate's nuclear option to end some filibusters,” http://politicalticker.blogs.cnn.com/2013/11/21/harry-reid-likely-to-go-nuclear-today/]</w:t>
      </w:r>
    </w:p>
    <w:p w14:paraId="0CD8C820" w14:textId="77777777" w:rsidR="00EC6169" w:rsidRPr="00EC6169" w:rsidRDefault="00EC6169" w:rsidP="00EC6169"/>
    <w:p w14:paraId="73822B5E" w14:textId="77777777" w:rsidR="00EC6169" w:rsidRPr="00EC6169" w:rsidRDefault="00EC6169" w:rsidP="00EC6169">
      <w:pPr>
        <w:rPr>
          <w:rStyle w:val="TagChar1"/>
          <w:rFonts w:ascii="Calibri" w:eastAsiaTheme="minorEastAsia" w:hAnsi="Calibri" w:cstheme="minorBidi"/>
          <w:sz w:val="22"/>
          <w:u w:val="single"/>
        </w:rPr>
      </w:pPr>
      <w:r w:rsidRPr="00EC6169">
        <w:t xml:space="preserve">Washington (CNN) - </w:t>
      </w:r>
      <w:r w:rsidRPr="00EC6169">
        <w:rPr>
          <w:rStyle w:val="StyleBoldUnderline"/>
        </w:rPr>
        <w:t>Senate Democrats dropped the filibuster bomb Thursday, and now the question is what kind of fallout will result from the so-called nuclear option</w:t>
      </w:r>
      <w:proofErr w:type="gramStart"/>
      <w:r w:rsidRPr="00EC6169">
        <w:t>.</w:t>
      </w:r>
      <w:r w:rsidRPr="00EC6169">
        <w:rPr>
          <w:sz w:val="12"/>
        </w:rPr>
        <w:t>¶</w:t>
      </w:r>
      <w:proofErr w:type="gramEnd"/>
      <w:r w:rsidRPr="00EC6169">
        <w:rPr>
          <w:sz w:val="12"/>
        </w:rPr>
        <w:t xml:space="preserve"> </w:t>
      </w:r>
      <w:r w:rsidRPr="00EC6169">
        <w:t>By a 52-48 vote, the Senate ended the ability of minority Republicans to continue using filibusters to block some of President Barack Obama's judicial and executive nominations, despite the vehement objections of Republicans.</w:t>
      </w:r>
      <w:r w:rsidRPr="00EC6169">
        <w:rPr>
          <w:sz w:val="12"/>
        </w:rPr>
        <w:t xml:space="preserve">¶ </w:t>
      </w:r>
      <w:r w:rsidRPr="00EC6169">
        <w:t>Majority Democrats then quickly acted on the change by ending a filibuster against one of Obama's nominees for a federal appeals court.</w:t>
      </w:r>
      <w:r w:rsidRPr="00EC6169">
        <w:rPr>
          <w:sz w:val="12"/>
        </w:rPr>
        <w:t xml:space="preserve">¶ </w:t>
      </w:r>
      <w:r w:rsidRPr="00EC6169">
        <w:rPr>
          <w:rStyle w:val="StyleBoldUnderline"/>
        </w:rPr>
        <w:t>Obama later cited what he called "an unprecedented pattern of obstruction in Congress" during his presidency for the move led by Senate Majority Leader Harry Reid.</w:t>
      </w:r>
      <w:r w:rsidRPr="00EC6169">
        <w:rPr>
          <w:rStyle w:val="StyleBoldUnderline"/>
          <w:sz w:val="12"/>
        </w:rPr>
        <w:t>¶</w:t>
      </w:r>
      <w:r w:rsidRPr="00EC6169">
        <w:rPr>
          <w:sz w:val="12"/>
        </w:rPr>
        <w:t xml:space="preserve"> </w:t>
      </w:r>
      <w:r w:rsidRPr="00EC6169">
        <w:t>"A deliberate and determined effort to obstruct everything, no matter what the merits, just to refight the results of an election is not normal," Obama said of the change. "And for the sake of future generations, it cannot become normal."</w:t>
      </w:r>
      <w:r w:rsidRPr="00EC6169">
        <w:rPr>
          <w:sz w:val="12"/>
        </w:rPr>
        <w:t xml:space="preserve">¶ </w:t>
      </w:r>
      <w:r w:rsidRPr="00EC6169">
        <w:t>The man who coined the term 'nuclear option' regrets ever pursuing it</w:t>
      </w:r>
      <w:r w:rsidRPr="00EC6169">
        <w:rPr>
          <w:sz w:val="12"/>
        </w:rPr>
        <w:t xml:space="preserve">¶ </w:t>
      </w:r>
      <w:r w:rsidRPr="00EC6169">
        <w:rPr>
          <w:rStyle w:val="StyleBoldUnderline"/>
        </w:rPr>
        <w:t>Republicans warned the controversial move would worsen the already bitter partisan divide in Washington, complaining it took away a time-honored right for any member of the Senate minority party to filibuster</w:t>
      </w:r>
      <w:proofErr w:type="gramStart"/>
      <w:r w:rsidRPr="00EC6169">
        <w:t>.</w:t>
      </w:r>
      <w:r w:rsidRPr="00EC6169">
        <w:rPr>
          <w:sz w:val="12"/>
        </w:rPr>
        <w:t>¶</w:t>
      </w:r>
      <w:proofErr w:type="gramEnd"/>
      <w:r w:rsidRPr="00EC6169">
        <w:rPr>
          <w:sz w:val="12"/>
        </w:rPr>
        <w:t xml:space="preserve"> </w:t>
      </w:r>
      <w:r w:rsidRPr="00EC6169">
        <w:t>"</w:t>
      </w:r>
      <w:r w:rsidRPr="00EC6169">
        <w:rPr>
          <w:rStyle w:val="Emphasis"/>
        </w:rPr>
        <w:t>This changes everything</w:t>
      </w:r>
      <w:r w:rsidRPr="00EC6169">
        <w:t xml:space="preserve">, this changes everything," veteran GOP Sen. John </w:t>
      </w:r>
      <w:r w:rsidRPr="00EC6169">
        <w:rPr>
          <w:rStyle w:val="StyleBoldUnderline"/>
        </w:rPr>
        <w:t>McCain of Arizona told reporters. He blamed newer Democratic senators who never served as the minority party for pushing the issue</w:t>
      </w:r>
      <w:r w:rsidRPr="00EC6169">
        <w:t>, adding: "</w:t>
      </w:r>
      <w:r w:rsidRPr="00EC6169">
        <w:rPr>
          <w:rStyle w:val="StyleBoldUnderline"/>
        </w:rPr>
        <w:t>They succeeded and they will pay a very, very heavy price for it."</w:t>
      </w:r>
      <w:r w:rsidRPr="00EC6169">
        <w:rPr>
          <w:sz w:val="12"/>
        </w:rPr>
        <w:t xml:space="preserve">¶ </w:t>
      </w:r>
      <w:r w:rsidRPr="00EC6169">
        <w:t>Senate GOP leader Mitch McConnell of Kentucky called Thursday's maneuvering a diversion from the problem-plagued Obamacare issue that has been giving the White House and Democrats political headaches</w:t>
      </w:r>
      <w:proofErr w:type="gramStart"/>
      <w:r w:rsidRPr="00EC6169">
        <w:t>.</w:t>
      </w:r>
      <w:r w:rsidRPr="00EC6169">
        <w:rPr>
          <w:sz w:val="12"/>
        </w:rPr>
        <w:t>¶</w:t>
      </w:r>
      <w:proofErr w:type="gramEnd"/>
      <w:r w:rsidRPr="00EC6169">
        <w:rPr>
          <w:sz w:val="12"/>
        </w:rPr>
        <w:t xml:space="preserve"> </w:t>
      </w:r>
      <w:r w:rsidRPr="00EC6169">
        <w:rPr>
          <w:rStyle w:val="StyleBoldUnderline"/>
        </w:rPr>
        <w:t>"You'll regret this and you may regret it a lot sooner than you think</w:t>
      </w:r>
      <w:r w:rsidRPr="00EC6169">
        <w:t>," McConnell warned, adding that "</w:t>
      </w:r>
      <w:r w:rsidRPr="00EC6169">
        <w:rPr>
          <w:rStyle w:val="StyleBoldUnderline"/>
        </w:rPr>
        <w:t>the Democratic playbook of broken promises, double standards and raw power - the same playbook that got us Obamacare - has to end. It may take the American people to end it, but it has to end."</w:t>
      </w:r>
    </w:p>
    <w:p w14:paraId="63C6BABE" w14:textId="77777777" w:rsidR="00EC6169" w:rsidRPr="00EC6169" w:rsidRDefault="00EC6169" w:rsidP="00EC6169">
      <w:pPr>
        <w:rPr>
          <w:rStyle w:val="TagChar1"/>
          <w:rFonts w:ascii="Calibri" w:eastAsiaTheme="minorEastAsia" w:hAnsi="Calibri" w:cstheme="minorBidi"/>
          <w:sz w:val="22"/>
          <w:u w:val="single"/>
        </w:rPr>
      </w:pPr>
    </w:p>
    <w:p w14:paraId="59F70621" w14:textId="77777777" w:rsidR="00EC6169" w:rsidRPr="00EC6169" w:rsidRDefault="00EC6169" w:rsidP="00EC6169">
      <w:pPr>
        <w:pStyle w:val="Tag"/>
        <w:rPr>
          <w:u w:val="single"/>
        </w:rPr>
      </w:pPr>
      <w:r w:rsidRPr="00EC6169">
        <w:rPr>
          <w:rStyle w:val="TagChar1"/>
          <w:rFonts w:ascii="Calibri" w:eastAsiaTheme="minorEastAsia" w:hAnsi="Calibri" w:cstheme="minorBidi"/>
          <w:sz w:val="22"/>
          <w:u w:val="single"/>
        </w:rPr>
        <w:t xml:space="preserve">2) </w:t>
      </w:r>
      <w:r w:rsidRPr="00EC6169">
        <w:t>Obamacare thumps—makes Obama weak</w:t>
      </w:r>
    </w:p>
    <w:p w14:paraId="74B30A89" w14:textId="77777777" w:rsidR="00EC6169" w:rsidRPr="00EC6169" w:rsidRDefault="00EC6169" w:rsidP="00EC6169">
      <w:r w:rsidRPr="00EC6169">
        <w:t xml:space="preserve">Kelly </w:t>
      </w:r>
      <w:proofErr w:type="gramStart"/>
      <w:r w:rsidRPr="00EC6169">
        <w:rPr>
          <w:b/>
        </w:rPr>
        <w:t>McParland  11</w:t>
      </w:r>
      <w:proofErr w:type="gramEnd"/>
      <w:r w:rsidRPr="00EC6169">
        <w:rPr>
          <w:b/>
        </w:rPr>
        <w:t>/18</w:t>
      </w:r>
      <w:r w:rsidRPr="00EC6169">
        <w:t xml:space="preserve">/13 11:08 AM ET Kelly McParland: Why the Obamacare debacle could be fatal to Keystone </w:t>
      </w:r>
      <w:hyperlink r:id="rId21" w:history="1">
        <w:r w:rsidRPr="00EC6169">
          <w:rPr>
            <w:rStyle w:val="Hyperlink"/>
          </w:rPr>
          <w:t>http://fullcomment.nationalpost.com/2013/11/18/kelly-mcparland-why-the-obamacare-debacle-could-be-fatal-to-keystone/</w:t>
        </w:r>
      </w:hyperlink>
    </w:p>
    <w:p w14:paraId="13A80EDA" w14:textId="77777777" w:rsidR="00EC6169" w:rsidRPr="00EC6169" w:rsidRDefault="00EC6169" w:rsidP="00EC6169"/>
    <w:p w14:paraId="314E7605" w14:textId="77777777" w:rsidR="00EC6169" w:rsidRPr="00EC6169" w:rsidRDefault="00EC6169" w:rsidP="00EC6169">
      <w:pPr>
        <w:rPr>
          <w:sz w:val="16"/>
          <w:szCs w:val="16"/>
        </w:rPr>
      </w:pPr>
      <w:r w:rsidRPr="00EC6169">
        <w:t xml:space="preserve">So, the rational decision was to approve Keystone despite the political hit the President would have to take.  But </w:t>
      </w:r>
      <w:r w:rsidRPr="00EC6169">
        <w:rPr>
          <w:b/>
          <w:u w:val="single"/>
        </w:rPr>
        <w:t>Obamacare</w:t>
      </w:r>
      <w:r w:rsidRPr="00EC6169">
        <w:rPr>
          <w:u w:val="single"/>
        </w:rPr>
        <w:t xml:space="preserve"> has </w:t>
      </w:r>
      <w:r w:rsidRPr="00EC6169">
        <w:rPr>
          <w:b/>
          <w:u w:val="single"/>
        </w:rPr>
        <w:t xml:space="preserve">drastically </w:t>
      </w:r>
      <w:r w:rsidRPr="00EC6169">
        <w:rPr>
          <w:u w:val="single"/>
        </w:rPr>
        <w:t>altered</w:t>
      </w:r>
      <w:r w:rsidRPr="00EC6169">
        <w:rPr>
          <w:b/>
          <w:u w:val="single"/>
        </w:rPr>
        <w:t xml:space="preserve"> </w:t>
      </w:r>
      <w:r w:rsidRPr="00EC6169">
        <w:rPr>
          <w:u w:val="single"/>
        </w:rPr>
        <w:t xml:space="preserve">the equation, dramatically </w:t>
      </w:r>
      <w:r w:rsidRPr="00EC6169">
        <w:rPr>
          <w:b/>
          <w:u w:val="single"/>
        </w:rPr>
        <w:t>weakening the President and</w:t>
      </w:r>
      <w:r w:rsidRPr="00EC6169">
        <w:rPr>
          <w:u w:val="single"/>
        </w:rPr>
        <w:t xml:space="preserve"> likely </w:t>
      </w:r>
      <w:r w:rsidRPr="00EC6169">
        <w:rPr>
          <w:b/>
          <w:u w:val="single"/>
        </w:rPr>
        <w:t xml:space="preserve">leaving him less willing to pay the political price </w:t>
      </w:r>
      <w:r w:rsidRPr="00EC6169">
        <w:rPr>
          <w:u w:val="single"/>
        </w:rPr>
        <w:t>approval for Keystone</w:t>
      </w:r>
      <w:r w:rsidRPr="00EC6169">
        <w:t xml:space="preserve"> would entail. Mr. Obama’s approval ratings are at their lowest level since he took office, </w:t>
      </w:r>
      <w:r w:rsidRPr="00EC6169">
        <w:rPr>
          <w:sz w:val="16"/>
          <w:szCs w:val="16"/>
        </w:rPr>
        <w:t>and while he doesn’t have to run for re-election, crucial mid-term elections take place next year. Approving Keystone now would be far more problematic for the White House than it would otherwise have been. The pain from Obamacare comes from the fact that it crosses political and income divides. The damage is so widespread it affects people of every economic class. Low-income Americans seeking healthcare for the first time are just as frustrated as middle-class families who wanted to hold onto their old coverage, but have been forced to switch.</w:t>
      </w:r>
      <w:r w:rsidRPr="00EC6169">
        <w:t xml:space="preserve"> </w:t>
      </w:r>
      <w:r w:rsidRPr="00EC6169">
        <w:rPr>
          <w:b/>
          <w:szCs w:val="22"/>
          <w:u w:val="single"/>
        </w:rPr>
        <w:t>The President’s promise</w:t>
      </w:r>
      <w:r w:rsidRPr="00EC6169">
        <w:rPr>
          <w:szCs w:val="22"/>
          <w:u w:val="single"/>
        </w:rPr>
        <w:t xml:space="preserve"> that people would be able to keep their old plan has become </w:t>
      </w:r>
      <w:r w:rsidRPr="00EC6169">
        <w:rPr>
          <w:b/>
          <w:szCs w:val="22"/>
          <w:u w:val="single"/>
        </w:rPr>
        <w:t>a new nightmare</w:t>
      </w:r>
      <w:r w:rsidRPr="00EC6169">
        <w:rPr>
          <w:szCs w:val="22"/>
          <w:u w:val="single"/>
        </w:rPr>
        <w:t xml:space="preserve">, as letters go out to millions of Americans cancelling their existing </w:t>
      </w:r>
      <w:r w:rsidRPr="00EC6169">
        <w:rPr>
          <w:szCs w:val="22"/>
          <w:u w:val="single"/>
        </w:rPr>
        <w:lastRenderedPageBreak/>
        <w:t xml:space="preserve">plans. The attempt to get </w:t>
      </w:r>
      <w:r w:rsidRPr="00EC6169">
        <w:rPr>
          <w:b/>
          <w:szCs w:val="22"/>
          <w:u w:val="single"/>
        </w:rPr>
        <w:t>the web site</w:t>
      </w:r>
      <w:r w:rsidRPr="00EC6169">
        <w:rPr>
          <w:szCs w:val="22"/>
          <w:u w:val="single"/>
        </w:rPr>
        <w:t xml:space="preserve"> up </w:t>
      </w:r>
      <w:r w:rsidRPr="00EC6169">
        <w:rPr>
          <w:b/>
          <w:szCs w:val="22"/>
          <w:u w:val="single"/>
        </w:rPr>
        <w:t>and</w:t>
      </w:r>
      <w:r w:rsidRPr="00EC6169">
        <w:rPr>
          <w:szCs w:val="22"/>
          <w:u w:val="single"/>
        </w:rPr>
        <w:t xml:space="preserve"> working is a </w:t>
      </w:r>
      <w:r w:rsidRPr="00EC6169">
        <w:rPr>
          <w:b/>
          <w:szCs w:val="22"/>
          <w:u w:val="single"/>
        </w:rPr>
        <w:t>daily embarrassment</w:t>
      </w:r>
      <w:r w:rsidRPr="00EC6169">
        <w:rPr>
          <w:szCs w:val="22"/>
          <w:u w:val="single"/>
        </w:rPr>
        <w:t xml:space="preserve"> to the administration, which evidently has the know-how to tap the cellphone of Germany’s</w:t>
      </w:r>
      <w:r w:rsidRPr="00EC6169">
        <w:rPr>
          <w:rStyle w:val="apple-converted-space"/>
          <w:rFonts w:ascii="Times New Roman" w:hAnsi="Times New Roman" w:cs="Times New Roman"/>
          <w:color w:val="333333"/>
          <w:u w:val="single"/>
        </w:rPr>
        <w:t> </w:t>
      </w:r>
      <w:r w:rsidRPr="00EC6169">
        <w:rPr>
          <w:szCs w:val="22"/>
          <w:u w:val="single"/>
        </w:rPr>
        <w:t>Chancellor, and can vacuum up the private information of anyone with a computer, but can’t find someone able to build a workable healthcare site.</w:t>
      </w:r>
      <w:r w:rsidRPr="00EC6169">
        <w:t xml:space="preserve">  </w:t>
      </w:r>
      <w:r w:rsidRPr="00EC6169">
        <w:rPr>
          <w:sz w:val="16"/>
          <w:szCs w:val="16"/>
        </w:rPr>
        <w:t xml:space="preserve">Mr. Obama’s legacy is on the line, along with control of Congress in next year’s elections.  Democrats hoped to make gains on the back of public anger at the government shut-down that was widely blamed on the Republican party </w:t>
      </w:r>
      <w:proofErr w:type="gramStart"/>
      <w:r w:rsidRPr="00EC6169">
        <w:rPr>
          <w:sz w:val="16"/>
          <w:szCs w:val="16"/>
        </w:rPr>
        <w:t>and  its</w:t>
      </w:r>
      <w:proofErr w:type="gramEnd"/>
      <w:r w:rsidRPr="00EC6169">
        <w:rPr>
          <w:sz w:val="16"/>
          <w:szCs w:val="16"/>
        </w:rPr>
        <w:t xml:space="preserve"> Tea Party faction. But the Obamacare debacle has overwhelmed anger at the shutdown and put the party on the defensive again. Democrats in Congress are questioning their own party, candidates are distancing themselves from the President, and former president Bill Clinton — whose wife Hillary is assumed to be planning a White House bid — publicly urged Mr. Obama to change the rules blocking people from keeping their own healthcare. With much of the party already grumbling openly about the lack of accomplishments from Mr. Obama’s second term, the prospect of upsetting the environmental faction will seem even less appetizing than previously. Given the bad odour he’s in at the moment, rejecting Keystone could serve as a chance for a cheap and easy bounce in the polls. And it would come at the expense of Canada, which can’t vote in the U.S. Last week U.S. figures showed that oil production exceeded imports for the first time in 18 years. The boom in shale oil means the U.S. will soon become the world’s biggest oil producer</w:t>
      </w:r>
      <w:proofErr w:type="gramStart"/>
      <w:r w:rsidRPr="00EC6169">
        <w:rPr>
          <w:sz w:val="16"/>
          <w:szCs w:val="16"/>
        </w:rPr>
        <w:t>,  passing</w:t>
      </w:r>
      <w:proofErr w:type="gramEnd"/>
      <w:r w:rsidRPr="00EC6169">
        <w:rPr>
          <w:sz w:val="16"/>
          <w:szCs w:val="16"/>
        </w:rPr>
        <w:t xml:space="preserve"> Saudi Arabia and Russia and “realizing the American dream of net energy self-sufficiency,” according to the  International Energy Agency. Though the boom will last only a few years and by 2020 the Middle East will again be on top, it gives Mr. Obama the excuse he needs to reject Keystone. If the U.S. doesn’t need the Saudis — at least for now — why would it need Alberta? “That’s a big deal,” the President said of the import picture. “That’s a tremendous step towards American energy independence.” Rejecting Keystone would be the wrong decision. It would put a partisan political boost ahead of long-term security concerns, and would be a direct snub at Canada, which has made clear that the pipeline is a major concern in relations with the U.S. The oil will move by rail anyway, and the oilsands will move ahead. A recent spate of project approvals means tens of billions of dollars will continue to pour into oilsands development. Rejecting the project would put short-term politics ahead of the long-term benefits and the value of relations with Canada. The net environmental impact would be minimal.</w:t>
      </w:r>
      <w:r w:rsidRPr="00EC6169">
        <w:t xml:space="preserve"> </w:t>
      </w:r>
      <w:r w:rsidRPr="00EC6169">
        <w:rPr>
          <w:u w:val="single"/>
        </w:rPr>
        <w:t xml:space="preserve">But </w:t>
      </w:r>
      <w:r w:rsidRPr="00EC6169">
        <w:rPr>
          <w:b/>
          <w:u w:val="single"/>
        </w:rPr>
        <w:t>when you’re as politically weakened as</w:t>
      </w:r>
      <w:r w:rsidRPr="00EC6169">
        <w:rPr>
          <w:u w:val="single"/>
        </w:rPr>
        <w:t xml:space="preserve"> Mr. </w:t>
      </w:r>
      <w:r w:rsidRPr="00EC6169">
        <w:rPr>
          <w:b/>
          <w:u w:val="single"/>
        </w:rPr>
        <w:t>Obama</w:t>
      </w:r>
      <w:r w:rsidRPr="00EC6169">
        <w:rPr>
          <w:u w:val="single"/>
        </w:rPr>
        <w:t xml:space="preserve">, </w:t>
      </w:r>
      <w:r w:rsidRPr="00EC6169">
        <w:rPr>
          <w:b/>
          <w:u w:val="single"/>
        </w:rPr>
        <w:t>and desperate for a “victory</w:t>
      </w:r>
      <w:r w:rsidRPr="00EC6169">
        <w:rPr>
          <w:u w:val="single"/>
        </w:rPr>
        <w:t>” wherever you can get it</w:t>
      </w:r>
      <w:r w:rsidRPr="00EC6169">
        <w:rPr>
          <w:szCs w:val="22"/>
          <w:u w:val="single"/>
        </w:rPr>
        <w:t xml:space="preserve">, </w:t>
      </w:r>
      <w:r w:rsidRPr="00EC6169">
        <w:rPr>
          <w:b/>
          <w:szCs w:val="22"/>
          <w:u w:val="single"/>
        </w:rPr>
        <w:t>a project like Keystone</w:t>
      </w:r>
      <w:r w:rsidRPr="00EC6169">
        <w:rPr>
          <w:szCs w:val="22"/>
          <w:u w:val="single"/>
        </w:rPr>
        <w:t xml:space="preserve"> </w:t>
      </w:r>
      <w:r w:rsidRPr="00EC6169">
        <w:rPr>
          <w:b/>
          <w:szCs w:val="22"/>
          <w:u w:val="single"/>
        </w:rPr>
        <w:t>makes</w:t>
      </w:r>
      <w:r w:rsidRPr="00EC6169">
        <w:rPr>
          <w:szCs w:val="22"/>
          <w:u w:val="single"/>
        </w:rPr>
        <w:t xml:space="preserve"> a pretty </w:t>
      </w:r>
      <w:r w:rsidRPr="00EC6169">
        <w:rPr>
          <w:b/>
          <w:szCs w:val="22"/>
          <w:u w:val="single"/>
        </w:rPr>
        <w:t>juicy</w:t>
      </w:r>
      <w:r w:rsidRPr="00EC6169">
        <w:rPr>
          <w:szCs w:val="22"/>
          <w:u w:val="single"/>
        </w:rPr>
        <w:t xml:space="preserve">-looking </w:t>
      </w:r>
      <w:r w:rsidRPr="00EC6169">
        <w:rPr>
          <w:b/>
          <w:szCs w:val="22"/>
          <w:u w:val="single"/>
        </w:rPr>
        <w:t>target</w:t>
      </w:r>
      <w:r w:rsidRPr="00EC6169">
        <w:rPr>
          <w:sz w:val="16"/>
          <w:szCs w:val="16"/>
        </w:rPr>
        <w:t>. It would be bad decision-making by a failing president, but it looks more likely than it used to.</w:t>
      </w:r>
    </w:p>
    <w:p w14:paraId="2A1279D4" w14:textId="77777777" w:rsidR="00EC6169" w:rsidRPr="00EC6169" w:rsidRDefault="00EC6169" w:rsidP="00EC6169">
      <w:pPr>
        <w:pStyle w:val="Tag"/>
      </w:pPr>
      <w:r w:rsidRPr="00EC6169">
        <w:t>3) Bipart support for sanctions inevitable—NO US deal</w:t>
      </w:r>
    </w:p>
    <w:p w14:paraId="21D895F4" w14:textId="77777777" w:rsidR="00EC6169" w:rsidRPr="00EC6169" w:rsidRDefault="00EC6169" w:rsidP="00EC6169">
      <w:r w:rsidRPr="00EC6169">
        <w:t xml:space="preserve">Bradley </w:t>
      </w:r>
      <w:r w:rsidRPr="00EC6169">
        <w:rPr>
          <w:rStyle w:val="StyleStyleBold12pt"/>
        </w:rPr>
        <w:t>Klapper</w:t>
      </w:r>
      <w:r w:rsidRPr="00EC6169">
        <w:t xml:space="preserve">, staff writer, </w:t>
      </w:r>
      <w:r w:rsidRPr="00EC6169">
        <w:rPr>
          <w:rStyle w:val="StyleStyleBold12pt"/>
        </w:rPr>
        <w:t>11/21</w:t>
      </w:r>
      <w:r w:rsidRPr="00EC6169">
        <w:t xml:space="preserve"> [“Senate Dems to push Iran sanctions next month,” http://www.denverpost.com/breakingnews/ci_24571150/senate-dems-push-iran-sanctions-next-month</w:t>
      </w:r>
      <w:proofErr w:type="gramStart"/>
      <w:r w:rsidRPr="00EC6169">
        <w:t>?source</w:t>
      </w:r>
      <w:proofErr w:type="gramEnd"/>
      <w:r w:rsidRPr="00EC6169">
        <w:t>=rss#ixzz2lR87rCYJ]</w:t>
      </w:r>
    </w:p>
    <w:p w14:paraId="0CFD869D" w14:textId="77777777" w:rsidR="00EC6169" w:rsidRPr="00EC6169" w:rsidRDefault="00EC6169" w:rsidP="00EC6169">
      <w:pPr>
        <w:rPr>
          <w:rStyle w:val="StyleBoldUnderline"/>
        </w:rPr>
      </w:pPr>
      <w:r w:rsidRPr="00EC6169">
        <w:t>WASHINGTON—</w:t>
      </w:r>
      <w:r w:rsidRPr="00EC6169">
        <w:rPr>
          <w:rStyle w:val="StyleBoldUnderline"/>
        </w:rPr>
        <w:t>The Democratic-led Senate signaled Thursday</w:t>
      </w:r>
      <w:r w:rsidRPr="00EC6169">
        <w:t xml:space="preserve"> </w:t>
      </w:r>
      <w:r w:rsidRPr="00EC6169">
        <w:rPr>
          <w:rStyle w:val="StyleBoldUnderline"/>
        </w:rPr>
        <w:t>it would only give</w:t>
      </w:r>
      <w:r w:rsidRPr="00EC6169">
        <w:t xml:space="preserve"> President Barack </w:t>
      </w:r>
      <w:r w:rsidRPr="00EC6169">
        <w:rPr>
          <w:rStyle w:val="StyleBoldUnderline"/>
        </w:rPr>
        <w:t xml:space="preserve">Obama until next month before pressing ahead with new Iran sanctions, and a key Republican introduced legislation designed to limit the president's future negotiating ability with Tehran. </w:t>
      </w:r>
      <w:r w:rsidRPr="00EC6169">
        <w:t xml:space="preserve">Senate Majority Leader Harry </w:t>
      </w:r>
      <w:r w:rsidRPr="00EC6169">
        <w:rPr>
          <w:rStyle w:val="StyleBoldUnderline"/>
        </w:rPr>
        <w:t>Reid said he backed the negotiations to curb Iran's nuclear program, but warned the Iranians could prevent any successful deal from emerging without the threat of new oil and financial penalties</w:t>
      </w:r>
      <w:r w:rsidRPr="00EC6169">
        <w:t xml:space="preserve">. He said the Senate must move forward with new sanctions after returning from a two-week recess next month. "I will support a bill that would broaden the scope of our current petroleum sanctions, place limitations on trade with strategic sectors of the Iranian economy that support its nuclear ambitions, as well as pursue those who divert goods to Iran," Reid told fellow senators. "While I support the administration's diplomatic effort, I believe we need to leave our legislative options open to act on a new, bipartisan sanctions bill in December, shortly after we return." The GOP-led House passed additional sanctions against Iran in July and has been waiting for the Senate to act. But Obama up to now has convinced Reid and many other senators to hold off on new sanctions while world powers try to conclude an interim agreement with Iran. An accord may be reached in Geneva in the coming days. It would provide Iran with $6 billion to $10 billion in sanctions relief if it agrees to suspend elements of its nuclear program, according to congressional aides. Tehran insists its program is for peaceful energy production and medical research purposes, while the U.S. and many other countries suspect it may be trying to develop atomic weapons. State Department spokeswoman Jen Psaki said she hoped Reid would give world powers "the space they need" for future negotiations as well. The administration says any new sanctions right now could scuttle the diplomatic effort. </w:t>
      </w:r>
      <w:r w:rsidRPr="00EC6169">
        <w:rPr>
          <w:rStyle w:val="StyleBoldUnderline"/>
        </w:rPr>
        <w:t xml:space="preserve">Several Democrat and Republican senators have voiced displeasure with the parameters of a potential agreement, arguing that the U.S. and its </w:t>
      </w:r>
      <w:r w:rsidRPr="00EC6169">
        <w:rPr>
          <w:rStyle w:val="StyleBoldUnderline"/>
        </w:rPr>
        <w:lastRenderedPageBreak/>
        <w:t>partners are offering too much for Iranian action that stops short of a full freeze on uranium enrichment. On Thursday, the GOP's top member of the Senate Foreign Relations Committee proposed a bill mapping out what a final agreement should look like and seeking to restrict Obama's capacity to offer sanctions relief.</w:t>
      </w:r>
    </w:p>
    <w:p w14:paraId="7521E7C2" w14:textId="77777777" w:rsidR="00EC6169" w:rsidRPr="00EC6169" w:rsidRDefault="00EC6169" w:rsidP="00EC6169">
      <w:pPr>
        <w:pStyle w:val="Tag"/>
      </w:pPr>
      <w:r w:rsidRPr="00EC6169">
        <w:rPr>
          <w:rStyle w:val="TagChar1"/>
        </w:rPr>
        <w:t xml:space="preserve"> 4) </w:t>
      </w:r>
      <w:r w:rsidRPr="00EC6169">
        <w:t xml:space="preserve">No deal—Revolutionary guard—Iran </w:t>
      </w:r>
    </w:p>
    <w:p w14:paraId="30C4FC8E" w14:textId="77777777" w:rsidR="00EC6169" w:rsidRPr="00EC6169" w:rsidRDefault="00EC6169" w:rsidP="00EC6169">
      <w:r w:rsidRPr="00EC6169">
        <w:t xml:space="preserve">Michael </w:t>
      </w:r>
      <w:r w:rsidRPr="00EC6169">
        <w:rPr>
          <w:rStyle w:val="StyleStyleBold12pt"/>
        </w:rPr>
        <w:t>Rubin</w:t>
      </w:r>
      <w:r w:rsidRPr="00EC6169">
        <w:t xml:space="preserve">, Commentary Magazine, </w:t>
      </w:r>
      <w:r w:rsidRPr="00EC6169">
        <w:rPr>
          <w:rStyle w:val="StyleStyleBold12pt"/>
        </w:rPr>
        <w:t>10/13</w:t>
      </w:r>
      <w:r w:rsidRPr="00EC6169">
        <w:t>/13, Don’t Ignore Iran’s Revolutionary Guard, www.commentarymagazine.com/2013/10/13/dont-ignore-irans-revolutionary-guard-terroris/</w:t>
      </w:r>
    </w:p>
    <w:p w14:paraId="1019AFD3" w14:textId="77777777" w:rsidR="00EC6169" w:rsidRPr="00EC6169" w:rsidRDefault="00EC6169" w:rsidP="00EC6169"/>
    <w:p w14:paraId="447AFC22" w14:textId="77777777" w:rsidR="00EC6169" w:rsidRPr="00EC6169" w:rsidRDefault="00EC6169" w:rsidP="00EC6169">
      <w:r w:rsidRPr="00EC6169">
        <w:rPr>
          <w:rStyle w:val="StyleBoldUnderline"/>
        </w:rPr>
        <w:t>Political scientists</w:t>
      </w:r>
      <w:r w:rsidRPr="00EC6169">
        <w:t xml:space="preserve"> who </w:t>
      </w:r>
      <w:r w:rsidRPr="00EC6169">
        <w:rPr>
          <w:rStyle w:val="StyleBoldUnderline"/>
        </w:rPr>
        <w:t>write about</w:t>
      </w:r>
      <w:r w:rsidRPr="00EC6169">
        <w:t xml:space="preserve"> terrorism often discuss “</w:t>
      </w:r>
      <w:r w:rsidRPr="00EC6169">
        <w:rPr>
          <w:rStyle w:val="Emphasis"/>
        </w:rPr>
        <w:t>spoilers</w:t>
      </w:r>
      <w:r w:rsidRPr="00EC6169">
        <w:t xml:space="preserve">,” those more </w:t>
      </w:r>
      <w:r w:rsidRPr="00EC6169">
        <w:rPr>
          <w:rStyle w:val="StyleBoldUnderline"/>
        </w:rPr>
        <w:t>radical personalities and outliers who seek to undercut any rapprochement by means of new attacks</w:t>
      </w:r>
      <w:r w:rsidRPr="00EC6169">
        <w:t xml:space="preserve"> </w:t>
      </w:r>
      <w:r w:rsidRPr="00EC6169">
        <w:rPr>
          <w:rStyle w:val="StyleBoldUnderline"/>
        </w:rPr>
        <w:t>against the backdrop of diplomacy</w:t>
      </w:r>
      <w:r w:rsidRPr="00EC6169">
        <w:t>.</w:t>
      </w:r>
    </w:p>
    <w:p w14:paraId="3D276CF5" w14:textId="77777777" w:rsidR="00EC6169" w:rsidRPr="00EC6169" w:rsidRDefault="00EC6169" w:rsidP="00EC6169">
      <w:r w:rsidRPr="00EC6169">
        <w:t>This was certainly the case with the Irish Republic Army and its talks with Great Britain, and it has also been true with regard to periods of rapprochement between the United States and Iran. In 1998, for example, vigilantes affiliated with the Iranian security forces attacked a busload of American businessmen in Tehran to study new opportunities given then-President Mohammad Khatami’s flirtation with change.</w:t>
      </w:r>
    </w:p>
    <w:p w14:paraId="2C8BCD38" w14:textId="77777777" w:rsidR="00EC6169" w:rsidRPr="00EC6169" w:rsidRDefault="00EC6169" w:rsidP="00EC6169">
      <w:r w:rsidRPr="00EC6169">
        <w:t xml:space="preserve">Let’s put aside the possibility that the Iranian government is simply playing good-cop, bad-cop in order to maximize the incentives it desires. Who wouldn’t want a loosening of sanctions when the economy has shrank 5.4 percent over the past year? And, instead, give Rouhani benefit of the doubt for a second. </w:t>
      </w:r>
      <w:r w:rsidRPr="00EC6169">
        <w:rPr>
          <w:rStyle w:val="StyleBoldUnderline"/>
        </w:rPr>
        <w:t>Even if he is sincere</w:t>
      </w:r>
      <w:r w:rsidRPr="00EC6169">
        <w:t>—and I see no reason to believe that is the case—</w:t>
      </w:r>
      <w:r w:rsidRPr="00EC6169">
        <w:rPr>
          <w:rStyle w:val="StyleBoldUnderline"/>
        </w:rPr>
        <w:t>then he still must overcome the overriding influence of the</w:t>
      </w:r>
      <w:r w:rsidRPr="00EC6169">
        <w:t xml:space="preserve"> Islamic Revolutionary Guard Corps (</w:t>
      </w:r>
      <w:r w:rsidRPr="00EC6169">
        <w:rPr>
          <w:rStyle w:val="StyleBoldUnderline"/>
        </w:rPr>
        <w:t>IRGC</w:t>
      </w:r>
      <w:r w:rsidRPr="00EC6169">
        <w:t>) in which, unlike his predecessor Mahmoud Ahmadinejad, he has not served.</w:t>
      </w:r>
    </w:p>
    <w:p w14:paraId="0A4CAB7F" w14:textId="77777777" w:rsidR="00EC6169" w:rsidRPr="00EC6169" w:rsidRDefault="00EC6169" w:rsidP="00EC6169">
      <w:r w:rsidRPr="00EC6169">
        <w:t xml:space="preserve">In an interview today, Mohammad Ali Jafari, the </w:t>
      </w:r>
      <w:r w:rsidRPr="00EC6169">
        <w:rPr>
          <w:rStyle w:val="StyleBoldUnderline"/>
        </w:rPr>
        <w:t>commander of the IRGC</w:t>
      </w:r>
      <w:r w:rsidRPr="00EC6169">
        <w:t xml:space="preserve">, had </w:t>
      </w:r>
      <w:r w:rsidRPr="00EC6169">
        <w:rPr>
          <w:rStyle w:val="StyleBoldUnderline"/>
        </w:rPr>
        <w:t>made clear that</w:t>
      </w:r>
      <w:r w:rsidRPr="00EC6169">
        <w:t xml:space="preserve"> </w:t>
      </w:r>
      <w:r w:rsidRPr="00EC6169">
        <w:rPr>
          <w:rStyle w:val="StyleBoldUnderline"/>
        </w:rPr>
        <w:t>the IRGC opposes any rapprochement</w:t>
      </w:r>
      <w:r w:rsidRPr="00EC6169">
        <w:t xml:space="preserve"> with the United States. According to the Fars News Agency (with a translation provided by the Open Source Center):</w:t>
      </w:r>
    </w:p>
    <w:p w14:paraId="3A5BEBEC" w14:textId="77777777" w:rsidR="00EC6169" w:rsidRPr="00EC6169" w:rsidRDefault="00EC6169" w:rsidP="00EC6169">
      <w:r w:rsidRPr="00EC6169">
        <w:t xml:space="preserve">Major General Mohammad Ali Ja’fari, the commander-in-chief of Iran’s Islamic Revolution Guards Corps (IRGC), has criticized the efforts of President Hasan Ruhani’s government to improve ties with the United States, calling them a “big mistake.” “Creating such moods is contrary to the words of the late imam [Ruhollah Khomeyni, the founder of the Islamic Republic] and the supreme leader [Ali Khamene'i] and is a big mistake,” Fars quoted him as telling Guards troops in North Khorasan Province. “The imam never said such a thing and never had a compromising stance toward America,” he added. Ja’fari said that certain people had misinterpreted and “misused” the leader’s remark on the importance of “heroic flexibility” in dealing with adversaries. These people wrongly </w:t>
      </w:r>
      <w:proofErr w:type="gramStart"/>
      <w:r w:rsidRPr="00EC6169">
        <w:t>think that</w:t>
      </w:r>
      <w:proofErr w:type="gramEnd"/>
      <w:r w:rsidRPr="00EC6169">
        <w:t xml:space="preserve"> “restoring relations with America will eliminate problems and sanctions,” he said. The IRGC commander </w:t>
      </w:r>
      <w:proofErr w:type="gramStart"/>
      <w:r w:rsidRPr="00EC6169">
        <w:t>said that</w:t>
      </w:r>
      <w:proofErr w:type="gramEnd"/>
      <w:r w:rsidRPr="00EC6169">
        <w:t xml:space="preserve"> “the people, the Guards Corps, and the Basij are vigilant and follow the path of the Islamic system.”</w:t>
      </w:r>
    </w:p>
    <w:p w14:paraId="73768CD4" w14:textId="77777777" w:rsidR="00EC6169" w:rsidRPr="00EC6169" w:rsidRDefault="00EC6169" w:rsidP="00EC6169">
      <w:r w:rsidRPr="00EC6169">
        <w:t xml:space="preserve">Let us hope that the United States will remain at least as vigilant as the IRGC, because </w:t>
      </w:r>
      <w:r w:rsidRPr="00EC6169">
        <w:rPr>
          <w:rStyle w:val="StyleBoldUnderline"/>
        </w:rPr>
        <w:t>the IRGC has the means and the will to test the U</w:t>
      </w:r>
      <w:r w:rsidRPr="00EC6169">
        <w:t xml:space="preserve">nited </w:t>
      </w:r>
      <w:r w:rsidRPr="00EC6169">
        <w:rPr>
          <w:rStyle w:val="StyleBoldUnderline"/>
        </w:rPr>
        <w:t>S</w:t>
      </w:r>
      <w:r w:rsidRPr="00EC6169">
        <w:t xml:space="preserve">tates Navy and challenge U.S. facilities and interests in the region. And, unlike the Iranian challenge posed to the Clinton administration in 1996 at Khobar Towers, let us hope that the United States will not let Iran’s good cop, bad cop strategy absolve the regime of accountability for its actions. </w:t>
      </w:r>
      <w:r w:rsidRPr="00EC6169">
        <w:rPr>
          <w:rStyle w:val="StyleBoldUnderline"/>
        </w:rPr>
        <w:t>It may seem ironic given Rouhani’s charm offensive, but Jafari’s posture suggests that the situation in the region is now far more dangerous than it was before Rouhani’s inauguration</w:t>
      </w:r>
      <w:r w:rsidRPr="00EC6169">
        <w:t>.</w:t>
      </w:r>
    </w:p>
    <w:p w14:paraId="2605A7E3" w14:textId="77777777" w:rsidR="00EC6169" w:rsidRPr="00EC6169" w:rsidRDefault="00EC6169" w:rsidP="00EC6169">
      <w:pPr>
        <w:pStyle w:val="Tag"/>
      </w:pPr>
      <w:r w:rsidRPr="00EC6169">
        <w:lastRenderedPageBreak/>
        <w:t>5) Ideology statistically outweighs PC</w:t>
      </w:r>
    </w:p>
    <w:p w14:paraId="42068781" w14:textId="77777777" w:rsidR="00EC6169" w:rsidRPr="00EC6169" w:rsidRDefault="00EC6169" w:rsidP="00EC6169">
      <w:pPr>
        <w:rPr>
          <w:rFonts w:cs="Arial"/>
        </w:rPr>
      </w:pPr>
      <w:r w:rsidRPr="00EC6169">
        <w:rPr>
          <w:rFonts w:cs="Arial"/>
        </w:rPr>
        <w:t xml:space="preserve">Matthew N </w:t>
      </w:r>
      <w:r w:rsidRPr="00EC6169">
        <w:rPr>
          <w:rFonts w:cs="Arial"/>
          <w:b/>
          <w:sz w:val="24"/>
          <w:u w:val="single"/>
        </w:rPr>
        <w:t>Beckmann and</w:t>
      </w:r>
      <w:r w:rsidRPr="00EC6169">
        <w:rPr>
          <w:rFonts w:cs="Arial"/>
        </w:rPr>
        <w:t xml:space="preserve"> Vimal </w:t>
      </w:r>
      <w:r w:rsidRPr="00EC6169">
        <w:rPr>
          <w:rFonts w:cs="Arial"/>
          <w:b/>
          <w:sz w:val="24"/>
          <w:u w:val="single"/>
        </w:rPr>
        <w:t>Kumar 11</w:t>
      </w:r>
      <w:r w:rsidRPr="00EC6169">
        <w:rPr>
          <w:rFonts w:cs="Arial"/>
        </w:rPr>
        <w:t>, Associate Professor of Political Science at UC Irvine, econ prof at the Indian Institute of Tech, “Opportunism in Polarization”, Presidential Studies Quarterly; Sep 2011; 41, 3</w:t>
      </w:r>
    </w:p>
    <w:p w14:paraId="0F894A1D" w14:textId="77777777" w:rsidR="00EC6169" w:rsidRPr="00EC6169" w:rsidRDefault="00EC6169" w:rsidP="00EC6169">
      <w:pPr>
        <w:rPr>
          <w:rFonts w:cs="Arial"/>
          <w:sz w:val="16"/>
        </w:rPr>
      </w:pPr>
      <w:r w:rsidRPr="00EC6169">
        <w:rPr>
          <w:rFonts w:cs="Arial"/>
          <w:sz w:val="16"/>
        </w:rPr>
        <w:t xml:space="preserve">First, as previous research has shown, </w:t>
      </w:r>
      <w:r w:rsidRPr="00EC6169">
        <w:rPr>
          <w:rStyle w:val="StyleBoldUnderline"/>
        </w:rPr>
        <w:t>the further away the pivotal voter's predisposition from the president's side, the lower his chances for prevailing on "key" contested Senate votes</w:t>
      </w:r>
      <w:r w:rsidRPr="00EC6169">
        <w:rPr>
          <w:rFonts w:cs="Arial"/>
          <w:sz w:val="16"/>
        </w:rPr>
        <w:t xml:space="preserve"> (b = -2.53, se = .79,p &lt; -05). Holding everything else at its 2008 value, the president's predicted probability of winning a key, contested vote runs from .42 to .77 across the observed range of filibuster pivot predispositions (farthest to closest), with the median distance yielding a .56 predicted probability of presidential success. Plainly, </w:t>
      </w:r>
      <w:r w:rsidRPr="00EC6169">
        <w:rPr>
          <w:rStyle w:val="StyleBoldUnderline"/>
        </w:rPr>
        <w:t>the greater the ideological distance between the president and pivotal voter, the worse the president's prospects for winning an important, controversial floor vote in the Senate</w:t>
      </w:r>
      <w:r w:rsidRPr="00EC6169">
        <w:rPr>
          <w:rFonts w:cs="Arial"/>
          <w:sz w:val="16"/>
        </w:rPr>
        <w:t>.</w:t>
      </w:r>
    </w:p>
    <w:p w14:paraId="20ED03BE" w14:textId="77777777" w:rsidR="00EC6169" w:rsidRPr="00EC6169" w:rsidRDefault="00EC6169" w:rsidP="00EC6169">
      <w:pPr>
        <w:pStyle w:val="Tag"/>
      </w:pPr>
      <w:r w:rsidRPr="00EC6169">
        <w:t>6) Iran does it regardless of deal</w:t>
      </w:r>
    </w:p>
    <w:p w14:paraId="3FB55542" w14:textId="77777777" w:rsidR="00EC6169" w:rsidRPr="00EC6169" w:rsidRDefault="00EC6169" w:rsidP="00EC6169">
      <w:r w:rsidRPr="00EC6169">
        <w:rPr>
          <w:rStyle w:val="StyleStyleBold12pt"/>
        </w:rPr>
        <w:t>Zarate and Blumenthal 11/21</w:t>
      </w:r>
      <w:r w:rsidRPr="00EC6169">
        <w:t xml:space="preserve"> (Robert Zarate, a former congressional staffer, is policy director of the Foreign Policy Initiative. Daniel Blumenthal, a Shadow Government blogger, is the director of Asian Studies at the American Enterprise Institute, “Proposed Nuke Deal Doesn't Do Enough to Freeze Iran's Program,”</w:t>
      </w:r>
      <w:proofErr w:type="gramStart"/>
      <w:r w:rsidRPr="00EC6169">
        <w:t>,http</w:t>
      </w:r>
      <w:proofErr w:type="gramEnd"/>
      <w:r w:rsidRPr="00EC6169">
        <w:t xml:space="preserve">://shadow.foreignpolicy.com/posts/2013/11/21/proposed_nuke_deal_doesnt_do_enough_to_freeze_irans_program) </w:t>
      </w:r>
    </w:p>
    <w:p w14:paraId="2A949886" w14:textId="77777777" w:rsidR="00EC6169" w:rsidRPr="00EC6169" w:rsidRDefault="00EC6169" w:rsidP="00EC6169"/>
    <w:p w14:paraId="21AC1477" w14:textId="77777777" w:rsidR="00EC6169" w:rsidRPr="00EC6169" w:rsidRDefault="00EC6169" w:rsidP="00EC6169">
      <w:r w:rsidRPr="00EC6169">
        <w:t xml:space="preserve">Second, </w:t>
      </w:r>
      <w:r w:rsidRPr="00EC6169">
        <w:rPr>
          <w:rStyle w:val="StyleBoldUnderline"/>
        </w:rPr>
        <w:t>the</w:t>
      </w:r>
      <w:r w:rsidRPr="00EC6169">
        <w:t xml:space="preserve"> proposed </w:t>
      </w:r>
      <w:r w:rsidRPr="00EC6169">
        <w:rPr>
          <w:rStyle w:val="StyleBoldUnderline"/>
        </w:rPr>
        <w:t>deal</w:t>
      </w:r>
      <w:r w:rsidRPr="00EC6169">
        <w:t xml:space="preserve"> still </w:t>
      </w:r>
      <w:r w:rsidRPr="00EC6169">
        <w:rPr>
          <w:rStyle w:val="StyleBoldUnderline"/>
        </w:rPr>
        <w:t>fails</w:t>
      </w:r>
      <w:r w:rsidRPr="00EC6169">
        <w:rPr>
          <w:u w:val="single"/>
        </w:rPr>
        <w:t xml:space="preserve"> </w:t>
      </w:r>
      <w:r w:rsidRPr="00EC6169">
        <w:rPr>
          <w:rStyle w:val="StyleBoldUnderline"/>
        </w:rPr>
        <w:t>to</w:t>
      </w:r>
      <w:r w:rsidRPr="00EC6169">
        <w:t xml:space="preserve"> fully </w:t>
      </w:r>
      <w:r w:rsidRPr="00EC6169">
        <w:rPr>
          <w:rStyle w:val="StyleBoldUnderline"/>
        </w:rPr>
        <w:t>freeze</w:t>
      </w:r>
      <w:r w:rsidRPr="00EC6169">
        <w:t xml:space="preserve"> the </w:t>
      </w:r>
      <w:r w:rsidRPr="00EC6169">
        <w:rPr>
          <w:rStyle w:val="StyleBoldUnderline"/>
        </w:rPr>
        <w:t>growth of</w:t>
      </w:r>
      <w:r w:rsidRPr="00EC6169">
        <w:t xml:space="preserve"> what's known as </w:t>
      </w:r>
      <w:r w:rsidRPr="00EC6169">
        <w:rPr>
          <w:rStyle w:val="StyleBoldUnderline"/>
        </w:rPr>
        <w:t>Iran's "nuc</w:t>
      </w:r>
      <w:r w:rsidRPr="00EC6169">
        <w:t>lear weapons-</w:t>
      </w:r>
      <w:r w:rsidRPr="00EC6169">
        <w:rPr>
          <w:rStyle w:val="StyleBoldUnderline"/>
        </w:rPr>
        <w:t>making</w:t>
      </w:r>
      <w:r w:rsidRPr="00EC6169">
        <w:rPr>
          <w:u w:val="single"/>
        </w:rPr>
        <w:t xml:space="preserve"> </w:t>
      </w:r>
      <w:r w:rsidRPr="00EC6169">
        <w:rPr>
          <w:rStyle w:val="StyleBoldUnderline"/>
        </w:rPr>
        <w:t>capability</w:t>
      </w:r>
      <w:r w:rsidRPr="00EC6169">
        <w:t xml:space="preserve">" -- that is, Iran's ability to rapidly build a nuclear explosive on increasingly short notice. To be sure, the short-term deal would stop some discrete elements of Iran's nuclear program from advancing. Specifically, </w:t>
      </w:r>
      <w:r w:rsidRPr="00EC6169">
        <w:rPr>
          <w:rStyle w:val="StyleBoldUnderline"/>
        </w:rPr>
        <w:t>it would require Iran to halt the production of "20 percent" enriched uranium that</w:t>
      </w:r>
      <w:r w:rsidRPr="00EC6169">
        <w:t xml:space="preserve"> (counterintuitively yet technically) </w:t>
      </w:r>
      <w:r w:rsidRPr="00EC6169">
        <w:rPr>
          <w:rStyle w:val="StyleBoldUnderline"/>
        </w:rPr>
        <w:t>represents nine-tenths of the effort required to produce "90 percent" bomb-grade uranium, and to convert at least some of its current inventory of 20 percent uranium into a form that creates technical -- but</w:t>
      </w:r>
      <w:r w:rsidRPr="00EC6169">
        <w:rPr>
          <w:u w:val="single"/>
        </w:rPr>
        <w:t xml:space="preserve"> </w:t>
      </w:r>
      <w:r w:rsidRPr="00EC6169">
        <w:rPr>
          <w:rStyle w:val="StyleBoldUnderline"/>
        </w:rPr>
        <w:t>far from impossible -- hurdles to further enrichmen</w:t>
      </w:r>
      <w:r w:rsidRPr="00EC6169">
        <w:rPr>
          <w:u w:val="single"/>
        </w:rPr>
        <w:t>t</w:t>
      </w:r>
      <w:r w:rsidRPr="00EC6169">
        <w:t xml:space="preserve">. It would oblige Iran not to use advanced "second-generation" centrifuges that can enrich uranium much more efficiently than "first-generation" units. And it would temporarily prohibit Iran from bringing online a dangerous heavy-water nuclear reactor that's ideal for producing plutonium optimized for a nuclear explosive. That said, </w:t>
      </w:r>
      <w:r w:rsidRPr="00EC6169">
        <w:rPr>
          <w:rStyle w:val="StyleBoldUnderline"/>
        </w:rPr>
        <w:t>the pending interim pact would still allow other key elements of Iran's nuclear program to move forward and expand</w:t>
      </w:r>
      <w:r w:rsidRPr="00EC6169">
        <w:t xml:space="preserve">. It </w:t>
      </w:r>
      <w:r w:rsidRPr="00EC6169">
        <w:rPr>
          <w:rStyle w:val="StyleBoldUnderline"/>
        </w:rPr>
        <w:t>would neither shrink Iran's stockpile of "3.5 percent" low-enriched uranium that represent</w:t>
      </w:r>
      <w:r w:rsidRPr="00EC6169">
        <w:t xml:space="preserve">s (again, counterintuitively yet technically) seven-tenths of the effort required to produce bomb-grade uranium. Nor would it prevent Iran from producing more. Moreover, </w:t>
      </w:r>
      <w:r w:rsidRPr="00EC6169">
        <w:rPr>
          <w:rStyle w:val="StyleBoldUnderline"/>
        </w:rPr>
        <w:t>the deal would not</w:t>
      </w:r>
      <w:r w:rsidRPr="00EC6169">
        <w:t xml:space="preserve"> actually </w:t>
      </w:r>
      <w:r w:rsidRPr="00EC6169">
        <w:rPr>
          <w:rStyle w:val="StyleBoldUnderline"/>
        </w:rPr>
        <w:t>roll back or disassemble Iran's fleet of over 19,000 installed "first-generation" centrifuges for enriching uranium</w:t>
      </w:r>
      <w:r w:rsidRPr="00EC6169">
        <w:t xml:space="preserve"> (more than half of which are actively enriching), </w:t>
      </w:r>
      <w:r w:rsidRPr="00EC6169">
        <w:rPr>
          <w:rStyle w:val="StyleBoldUnderline"/>
        </w:rPr>
        <w:t>nor apparently prevent Iran from manufacturing more. And it would only delay, not dismantle, the plutonium-producing "heavy water</w:t>
      </w:r>
      <w:r w:rsidRPr="00EC6169">
        <w:t xml:space="preserve">" reactor that Robert Einhorn, a former nonproliferation official in Bill Clinton's and Obama's administrations, dubbed a "plutonium bomb factory." In other words, </w:t>
      </w:r>
      <w:r w:rsidRPr="00EC6169">
        <w:rPr>
          <w:rStyle w:val="StyleBoldUnderline"/>
        </w:rPr>
        <w:t>the deal would not require</w:t>
      </w:r>
      <w:r w:rsidRPr="00EC6169">
        <w:rPr>
          <w:u w:val="single"/>
        </w:rPr>
        <w:t xml:space="preserve"> </w:t>
      </w:r>
      <w:r w:rsidRPr="00EC6169">
        <w:rPr>
          <w:rStyle w:val="StyleBoldUnderline"/>
        </w:rPr>
        <w:t>Iran to completely freeze its nuclear program, but rather allow Iran to keep</w:t>
      </w:r>
      <w:r w:rsidRPr="00EC6169">
        <w:t xml:space="preserve"> -- and, </w:t>
      </w:r>
      <w:r w:rsidRPr="00EC6169">
        <w:rPr>
          <w:rStyle w:val="StyleBoldUnderline"/>
        </w:rPr>
        <w:t>in fact, grow</w:t>
      </w:r>
      <w:r w:rsidRPr="00EC6169">
        <w:t xml:space="preserve"> -- </w:t>
      </w:r>
      <w:r w:rsidRPr="00EC6169">
        <w:rPr>
          <w:rStyle w:val="StyleBoldUnderline"/>
        </w:rPr>
        <w:t>key elements of its nuc</w:t>
      </w:r>
      <w:r w:rsidRPr="00EC6169">
        <w:t xml:space="preserve">lear weapons-making </w:t>
      </w:r>
      <w:r w:rsidRPr="00EC6169">
        <w:rPr>
          <w:rStyle w:val="StyleBoldUnderline"/>
        </w:rPr>
        <w:t>capability</w:t>
      </w:r>
      <w:r w:rsidRPr="00EC6169">
        <w:t xml:space="preserve">. Under </w:t>
      </w:r>
      <w:r w:rsidRPr="00EC6169">
        <w:rPr>
          <w:rStyle w:val="StyleBoldUnderline"/>
        </w:rPr>
        <w:t>the pact's</w:t>
      </w:r>
      <w:r w:rsidRPr="00EC6169">
        <w:t xml:space="preserve"> current </w:t>
      </w:r>
      <w:r w:rsidRPr="00EC6169">
        <w:rPr>
          <w:rStyle w:val="StyleBoldUnderline"/>
        </w:rPr>
        <w:t>terms</w:t>
      </w:r>
      <w:r w:rsidRPr="00EC6169">
        <w:t xml:space="preserve"> -- which would </w:t>
      </w:r>
      <w:r w:rsidRPr="00EC6169">
        <w:rPr>
          <w:rStyle w:val="StyleBoldUnderline"/>
        </w:rPr>
        <w:t>allow Iran to keep most</w:t>
      </w:r>
      <w:r w:rsidRPr="00EC6169">
        <w:t xml:space="preserve">, if not all, of its over 7,000 kilograms of 3.5 percent </w:t>
      </w:r>
      <w:r w:rsidRPr="00EC6169">
        <w:rPr>
          <w:rStyle w:val="StyleBoldUnderline"/>
        </w:rPr>
        <w:t>l</w:t>
      </w:r>
      <w:r w:rsidRPr="00EC6169">
        <w:t>ow-</w:t>
      </w:r>
      <w:r w:rsidRPr="00EC6169">
        <w:rPr>
          <w:rStyle w:val="StyleBoldUnderline"/>
        </w:rPr>
        <w:t>e</w:t>
      </w:r>
      <w:r w:rsidRPr="00EC6169">
        <w:t xml:space="preserve">nriched </w:t>
      </w:r>
      <w:r w:rsidRPr="00EC6169">
        <w:rPr>
          <w:rStyle w:val="StyleBoldUnderline"/>
        </w:rPr>
        <w:t>u</w:t>
      </w:r>
      <w:r w:rsidRPr="00EC6169">
        <w:t xml:space="preserve">ranium gas and its 19,000 installed centrifuges -- </w:t>
      </w:r>
      <w:r w:rsidRPr="00EC6169">
        <w:rPr>
          <w:rStyle w:val="StyleBoldUnderline"/>
        </w:rPr>
        <w:t>Iran still could overtly "break out" of international inspections and build a nuclear bomb in as few as six weeks or less.</w:t>
      </w:r>
      <w:r w:rsidRPr="00EC6169">
        <w:t xml:space="preserve"> </w:t>
      </w:r>
      <w:r w:rsidRPr="00EC6169">
        <w:rPr>
          <w:rStyle w:val="StyleBoldUnderline"/>
        </w:rPr>
        <w:t>This assessment is supported in a recent analysis from</w:t>
      </w:r>
      <w:r w:rsidRPr="00EC6169">
        <w:t xml:space="preserve"> R. Scott </w:t>
      </w:r>
      <w:r w:rsidRPr="00EC6169">
        <w:rPr>
          <w:rStyle w:val="StyleBoldUnderline"/>
        </w:rPr>
        <w:t xml:space="preserve">Kemp, a respected MIT nuclear physicist and former science advisor in Obama's </w:t>
      </w:r>
      <w:r w:rsidRPr="00EC6169">
        <w:rPr>
          <w:rStyle w:val="StyleBoldUnderline"/>
        </w:rPr>
        <w:lastRenderedPageBreak/>
        <w:t xml:space="preserve">State Department </w:t>
      </w:r>
      <w:r w:rsidRPr="00EC6169">
        <w:t xml:space="preserve">-- in </w:t>
      </w:r>
      <w:r w:rsidRPr="00EC6169">
        <w:rPr>
          <w:rStyle w:val="StyleBoldUnderline"/>
        </w:rPr>
        <w:t>particular, by two charts in the analysis from Steve Fetter, former assistant director at large in the White House's Office of Science and Tech</w:t>
      </w:r>
      <w:r w:rsidRPr="00EC6169">
        <w:t xml:space="preserve">nology </w:t>
      </w:r>
      <w:r w:rsidRPr="00EC6169">
        <w:rPr>
          <w:rStyle w:val="StyleBoldUnderline"/>
        </w:rPr>
        <w:t>Policy</w:t>
      </w:r>
      <w:r w:rsidRPr="00EC6169">
        <w:t>.</w:t>
      </w:r>
    </w:p>
    <w:p w14:paraId="6199CD27" w14:textId="77777777" w:rsidR="00EC6169" w:rsidRPr="00EC6169" w:rsidRDefault="00EC6169" w:rsidP="00EC6169">
      <w:pPr>
        <w:pStyle w:val="Tag"/>
        <w:rPr>
          <w:rStyle w:val="TagChar1"/>
        </w:rPr>
      </w:pPr>
      <w:r w:rsidRPr="00EC6169">
        <w:rPr>
          <w:rStyle w:val="TagChar1"/>
        </w:rPr>
        <w:t>7) Fiat solves the link</w:t>
      </w:r>
    </w:p>
    <w:p w14:paraId="64604CA6" w14:textId="77777777" w:rsidR="00EC6169" w:rsidRPr="00EC6169" w:rsidRDefault="00EC6169" w:rsidP="00EC6169">
      <w:pPr>
        <w:pStyle w:val="TagText"/>
        <w:rPr>
          <w:rStyle w:val="StyleStyleBold12pt"/>
          <w:b/>
        </w:rPr>
      </w:pPr>
      <w:r w:rsidRPr="00EC6169">
        <w:rPr>
          <w:rStyle w:val="StyleStyleBold12pt"/>
          <w:b/>
        </w:rPr>
        <w:t>8) Congress would be on board with Obama waiving sanctions—avoids controversial votes and locks up a deal</w:t>
      </w:r>
    </w:p>
    <w:p w14:paraId="5D696354" w14:textId="77777777" w:rsidR="00EC6169" w:rsidRPr="00EC6169" w:rsidRDefault="00EC6169" w:rsidP="00EC6169">
      <w:r w:rsidRPr="00EC6169">
        <w:t xml:space="preserve">Patrick </w:t>
      </w:r>
      <w:r w:rsidRPr="00EC6169">
        <w:rPr>
          <w:rStyle w:val="StyleStyleBold12pt"/>
        </w:rPr>
        <w:t>Clawson</w:t>
      </w:r>
      <w:r w:rsidRPr="00EC6169">
        <w:t xml:space="preserve">, Washington Institute for Near East Policy, </w:t>
      </w:r>
      <w:r w:rsidRPr="00EC6169">
        <w:rPr>
          <w:rStyle w:val="StyleStyleBold12pt"/>
        </w:rPr>
        <w:t>10/17</w:t>
      </w:r>
      <w:r w:rsidRPr="00EC6169">
        <w:t xml:space="preserve">/13, Sanctions Relief for Iran Without Congressional </w:t>
      </w:r>
      <w:proofErr w:type="gramStart"/>
      <w:r w:rsidRPr="00EC6169">
        <w:t>Approval ,</w:t>
      </w:r>
      <w:proofErr w:type="gramEnd"/>
      <w:r w:rsidRPr="00EC6169">
        <w:t xml:space="preserve"> www.washingtoninstitute.org/policy-analysis/view/sanctions-relief-for-iran-without-congressional-approval</w:t>
      </w:r>
    </w:p>
    <w:p w14:paraId="2F14845A" w14:textId="77777777" w:rsidR="00EC6169" w:rsidRPr="00EC6169" w:rsidRDefault="00EC6169" w:rsidP="00EC6169"/>
    <w:p w14:paraId="41264DAE" w14:textId="77777777" w:rsidR="00EC6169" w:rsidRPr="00EC6169" w:rsidRDefault="00EC6169" w:rsidP="00EC6169">
      <w:pPr>
        <w:rPr>
          <w:u w:val="single"/>
        </w:rPr>
      </w:pPr>
      <w:r w:rsidRPr="00EC6169">
        <w:t xml:space="preserve">While the president may have to pay a heavy political price for not enforcing a given law, some in </w:t>
      </w:r>
      <w:r w:rsidRPr="00EC6169">
        <w:rPr>
          <w:rStyle w:val="StyleBoldUnderline"/>
        </w:rPr>
        <w:t>Congress might prefer that the White House bear that responsibility</w:t>
      </w:r>
      <w:r w:rsidRPr="00EC6169">
        <w:t xml:space="preserve">. </w:t>
      </w:r>
      <w:r w:rsidRPr="00EC6169">
        <w:rPr>
          <w:rStyle w:val="StyleBoldUnderline"/>
        </w:rPr>
        <w:t>In the case of Iran, such an approach could allow Washington to reach a nuclear accord without Congress having to vote on rescinding</w:t>
      </w:r>
      <w:r w:rsidRPr="00EC6169">
        <w:t xml:space="preserve">, even temporarily or conditionally, certain </w:t>
      </w:r>
      <w:r w:rsidRPr="00EC6169">
        <w:rPr>
          <w:rStyle w:val="StyleBoldUnderline"/>
        </w:rPr>
        <w:t>sanctions</w:t>
      </w:r>
      <w:r w:rsidRPr="00EC6169">
        <w:t xml:space="preserve">. </w:t>
      </w:r>
      <w:r w:rsidRPr="00EC6169">
        <w:rPr>
          <w:rStyle w:val="StyleBoldUnderline"/>
        </w:rPr>
        <w:t>No matter how stiff and far-reaching sanctions may be as embodied in U.S. law, they would have less bite if the administration stopped enforcing them.</w:t>
      </w:r>
    </w:p>
    <w:p w14:paraId="757EF602" w14:textId="77777777" w:rsidR="00EC6169" w:rsidRPr="00EC6169" w:rsidRDefault="00EC6169" w:rsidP="00EC6169">
      <w:r w:rsidRPr="00EC6169">
        <w:t xml:space="preserve">For instance, the </w:t>
      </w:r>
      <w:r w:rsidRPr="00EC6169">
        <w:rPr>
          <w:rStyle w:val="StyleBoldUnderline"/>
        </w:rPr>
        <w:t>Obama</w:t>
      </w:r>
      <w:r w:rsidRPr="00EC6169">
        <w:t xml:space="preserve"> administration </w:t>
      </w:r>
      <w:r w:rsidRPr="00EC6169">
        <w:rPr>
          <w:rStyle w:val="StyleBoldUnderline"/>
        </w:rPr>
        <w:t>could turn a blind eye</w:t>
      </w:r>
      <w:r w:rsidRPr="00EC6169">
        <w:t xml:space="preserve"> by following the ILSA precedent, </w:t>
      </w:r>
      <w:r w:rsidRPr="00EC6169">
        <w:rPr>
          <w:rStyle w:val="StyleBoldUnderline"/>
        </w:rPr>
        <w:t>claiming that it is unable to verify press reports that a particular country is purchasing Iranian oil.</w:t>
      </w:r>
      <w:r w:rsidRPr="00EC6169">
        <w:t xml:space="preserve"> Or </w:t>
      </w:r>
      <w:r w:rsidRPr="00EC6169">
        <w:rPr>
          <w:rStyle w:val="StyleBoldUnderline"/>
        </w:rPr>
        <w:t>it could take a more subtle approach by simply easing up on its enforcement efforts.</w:t>
      </w:r>
      <w:r w:rsidRPr="00EC6169">
        <w:t xml:space="preserve"> </w:t>
      </w:r>
      <w:r w:rsidRPr="00EC6169">
        <w:rPr>
          <w:rStyle w:val="StyleBoldUnderline"/>
        </w:rPr>
        <w:t>Implementing</w:t>
      </w:r>
      <w:r w:rsidRPr="00EC6169">
        <w:t xml:space="preserve"> the many Iran </w:t>
      </w:r>
      <w:r w:rsidRPr="00EC6169">
        <w:rPr>
          <w:rStyle w:val="StyleBoldUnderline"/>
        </w:rPr>
        <w:t>sanctions</w:t>
      </w:r>
      <w:r w:rsidRPr="00EC6169">
        <w:t xml:space="preserve"> has </w:t>
      </w:r>
      <w:r w:rsidRPr="00EC6169">
        <w:rPr>
          <w:rStyle w:val="StyleBoldUnderline"/>
        </w:rPr>
        <w:t>required much work to ferret out front companies</w:t>
      </w:r>
      <w:r w:rsidRPr="00EC6169">
        <w:t xml:space="preserve">, and the resources currently being committed represent a drastic increase from past years (e.g., a 2007 Government Accountability Office report criticized OFAC for opening more investigations and imposing more penalties on individuals found carrying Cuban cigars at U.S. airports than for violations of Iran sanctions). </w:t>
      </w:r>
      <w:r w:rsidRPr="00EC6169">
        <w:rPr>
          <w:rStyle w:val="StyleBoldUnderline"/>
        </w:rPr>
        <w:t>If the administration were to scale back the resources devoted to enforcing these sanctions, they would be less effective</w:t>
      </w:r>
      <w:r w:rsidRPr="00EC6169">
        <w:t>.</w:t>
      </w:r>
    </w:p>
    <w:p w14:paraId="22B096DA" w14:textId="77777777" w:rsidR="00EC6169" w:rsidRPr="00EC6169" w:rsidRDefault="00EC6169" w:rsidP="00EC6169">
      <w:r w:rsidRPr="00EC6169">
        <w:t>To be sure, major businesses have changed their internal procedures and norms to comply with sanctions rules over the past decade. Given the large fines imposed for past violations, they may be hesitant to test U.S. laws against doing business with Iran even if the administration relaxes its enforcement efforts.</w:t>
      </w:r>
    </w:p>
    <w:p w14:paraId="6B97E0DD" w14:textId="77777777" w:rsidR="00EC6169" w:rsidRPr="00EC6169" w:rsidRDefault="00EC6169" w:rsidP="00EC6169"/>
    <w:p w14:paraId="3C9A7CEA" w14:textId="77777777" w:rsidR="00EC6169" w:rsidRPr="00EC6169" w:rsidRDefault="00EC6169" w:rsidP="00EC6169">
      <w:pPr>
        <w:pStyle w:val="Tag"/>
      </w:pPr>
      <w:r w:rsidRPr="00EC6169">
        <w:t>9) Iran would accept an executive fix to sanctions</w:t>
      </w:r>
    </w:p>
    <w:p w14:paraId="0DB6F5F3" w14:textId="77777777" w:rsidR="00EC6169" w:rsidRPr="00EC6169" w:rsidRDefault="00EC6169" w:rsidP="00EC6169">
      <w:r w:rsidRPr="00EC6169">
        <w:t xml:space="preserve">Patrick </w:t>
      </w:r>
      <w:r w:rsidRPr="00EC6169">
        <w:rPr>
          <w:rStyle w:val="StyleStyleBold12pt"/>
        </w:rPr>
        <w:t>Clawson</w:t>
      </w:r>
      <w:r w:rsidRPr="00EC6169">
        <w:t xml:space="preserve">, Washington Institute for Near East Policy, </w:t>
      </w:r>
      <w:r w:rsidRPr="00EC6169">
        <w:rPr>
          <w:rStyle w:val="StyleStyleBold12pt"/>
        </w:rPr>
        <w:t>10/17</w:t>
      </w:r>
      <w:r w:rsidRPr="00EC6169">
        <w:t xml:space="preserve">/13, Sanctions Relief for Iran Without Congressional </w:t>
      </w:r>
      <w:proofErr w:type="gramStart"/>
      <w:r w:rsidRPr="00EC6169">
        <w:t>Approval ,</w:t>
      </w:r>
      <w:proofErr w:type="gramEnd"/>
      <w:r w:rsidRPr="00EC6169">
        <w:t xml:space="preserve"> www.washingtoninstitute.org/policy-analysis/view/sanctions-relief-for-iran-without-congressional-approval</w:t>
      </w:r>
    </w:p>
    <w:p w14:paraId="3F06360E" w14:textId="77777777" w:rsidR="00EC6169" w:rsidRPr="00EC6169" w:rsidRDefault="00EC6169" w:rsidP="00EC6169"/>
    <w:p w14:paraId="6C549B90" w14:textId="77777777" w:rsidR="00EC6169" w:rsidRPr="00EC6169" w:rsidRDefault="00EC6169" w:rsidP="00EC6169">
      <w:r w:rsidRPr="00EC6169">
        <w:t>HOW WOULD IRAN REACT TO DE FACTO SANCTIONS RELIEF?</w:t>
      </w:r>
    </w:p>
    <w:p w14:paraId="04E0D369" w14:textId="77777777" w:rsidR="00EC6169" w:rsidRPr="00EC6169" w:rsidRDefault="00EC6169" w:rsidP="00EC6169">
      <w:r w:rsidRPr="00EC6169">
        <w:rPr>
          <w:rStyle w:val="StyleBoldUnderline"/>
        </w:rPr>
        <w:t>Ideally, Iran would</w:t>
      </w:r>
      <w:r w:rsidRPr="00EC6169">
        <w:t xml:space="preserve"> no doubt </w:t>
      </w:r>
      <w:r w:rsidRPr="00EC6169">
        <w:rPr>
          <w:rStyle w:val="StyleBoldUnderline"/>
        </w:rPr>
        <w:t>prefer formal legislative sanctions</w:t>
      </w:r>
      <w:r w:rsidRPr="00EC6169">
        <w:t xml:space="preserve"> relief </w:t>
      </w:r>
      <w:proofErr w:type="gramStart"/>
      <w:r w:rsidRPr="00EC6169">
        <w:t>over</w:t>
      </w:r>
      <w:proofErr w:type="gramEnd"/>
      <w:r w:rsidRPr="00EC6169">
        <w:t xml:space="preserve"> de facto relief via nonenforcement. </w:t>
      </w:r>
      <w:r w:rsidRPr="00EC6169">
        <w:rPr>
          <w:rStyle w:val="StyleBoldUnderline"/>
        </w:rPr>
        <w:t xml:space="preserve">In practice, however, </w:t>
      </w:r>
      <w:r w:rsidRPr="00EC6169">
        <w:rPr>
          <w:rStyle w:val="Emphasis"/>
        </w:rPr>
        <w:t>that distinction may not matter</w:t>
      </w:r>
      <w:r w:rsidRPr="00EC6169">
        <w:t xml:space="preserve"> much </w:t>
      </w:r>
      <w:r w:rsidRPr="00EC6169">
        <w:rPr>
          <w:rStyle w:val="StyleBoldUnderline"/>
        </w:rPr>
        <w:t xml:space="preserve">to Iranian decisionmakers, </w:t>
      </w:r>
      <w:r w:rsidRPr="00EC6169">
        <w:rPr>
          <w:rStyle w:val="Emphasis"/>
        </w:rPr>
        <w:t>even if they claim otherwise in negotiations</w:t>
      </w:r>
      <w:r w:rsidRPr="00EC6169">
        <w:t>.</w:t>
      </w:r>
    </w:p>
    <w:p w14:paraId="401B0C6E" w14:textId="77777777" w:rsidR="00EC6169" w:rsidRPr="00EC6169" w:rsidRDefault="00EC6169" w:rsidP="00EC6169">
      <w:r w:rsidRPr="00EC6169">
        <w:rPr>
          <w:rStyle w:val="StyleBoldUnderline"/>
        </w:rPr>
        <w:t>Iran has years of experience in evading U.S. sanctions</w:t>
      </w:r>
      <w:r w:rsidRPr="00EC6169">
        <w:t xml:space="preserve">. Long after the ban on nearly all U.S. exports other than food and medicine, Iranian importers were able to procure American goods without great difficulty through front companies and intermediaries in third countries. Based on this track record, </w:t>
      </w:r>
      <w:r w:rsidRPr="00EC6169">
        <w:rPr>
          <w:rStyle w:val="StyleBoldUnderline"/>
        </w:rPr>
        <w:t>Tehran was confident that it could evade the new sanctions Congress enacted in 2011-2012</w:t>
      </w:r>
      <w:r w:rsidRPr="00EC6169">
        <w:t xml:space="preserve">. Ali Akbar Salehi, the foreign minister at the time, noted recently that senior officials waved off his warnings that the new restrictions would bite hard. What these </w:t>
      </w:r>
      <w:r w:rsidRPr="00EC6169">
        <w:lastRenderedPageBreak/>
        <w:t>officials may not have realized was that the tougher laws would be accompanied by much more vigorous enforcement.</w:t>
      </w:r>
    </w:p>
    <w:p w14:paraId="68B8B505" w14:textId="77777777" w:rsidR="00EC6169" w:rsidRPr="00EC6169" w:rsidRDefault="00EC6169" w:rsidP="00EC6169">
      <w:pPr>
        <w:pStyle w:val="Heading5"/>
      </w:pPr>
      <w:r w:rsidRPr="00EC6169">
        <w:rPr>
          <w:rStyle w:val="StyleBoldUnderline"/>
        </w:rPr>
        <w:t>Iran would obviously prefer full access to U.S. markets</w:t>
      </w:r>
      <w:r w:rsidRPr="00EC6169">
        <w:t xml:space="preserve"> and the U.S. financial system, which could only be attained through formal lifting of all sanctions. </w:t>
      </w:r>
      <w:r w:rsidRPr="00EC6169">
        <w:rPr>
          <w:rStyle w:val="StyleBoldUnderline"/>
        </w:rPr>
        <w:t>But that will not happen even if a nuclear deal is reached, since many of the sanctions in question are at least partly based on the regime's support for terrorists and massive violations of human rights</w:t>
      </w:r>
    </w:p>
    <w:p w14:paraId="11057196" w14:textId="77777777" w:rsidR="00EC6169" w:rsidRPr="00EC6169" w:rsidRDefault="00EC6169" w:rsidP="00EC6169">
      <w:pPr>
        <w:pStyle w:val="Tag"/>
        <w:rPr>
          <w:rStyle w:val="TagChar1"/>
        </w:rPr>
      </w:pPr>
      <w:r w:rsidRPr="00EC6169">
        <w:rPr>
          <w:rStyle w:val="TagChar1"/>
        </w:rPr>
        <w:t xml:space="preserve">10) PC isn’t real </w:t>
      </w:r>
    </w:p>
    <w:p w14:paraId="18E34922" w14:textId="77777777" w:rsidR="00EC6169" w:rsidRPr="00EC6169" w:rsidRDefault="00EC6169" w:rsidP="00EC6169">
      <w:pPr>
        <w:rPr>
          <w:rFonts w:ascii="Times New Roman" w:hAnsi="Times New Roman"/>
        </w:rPr>
      </w:pPr>
      <w:r w:rsidRPr="00EC6169">
        <w:rPr>
          <w:rStyle w:val="StyleStyleBold12pt"/>
          <w:rFonts w:ascii="Times New Roman" w:hAnsi="Times New Roman"/>
        </w:rPr>
        <w:t>Edwards 9 –</w:t>
      </w:r>
      <w:r w:rsidRPr="00EC6169">
        <w:rPr>
          <w:rFonts w:ascii="Times New Roman" w:hAnsi="Times New Roman"/>
        </w:rPr>
        <w:t xml:space="preserve"> Distinguished Professor of Political Science at Texas A&amp;M University, holds the George and Julia Blucher Jordan Chair in Presidential Studies and has served as the Olin Professor of American Government at Oxford [George, “The Strategic President”, Printed by the Princeton University Press, pg. 149-150]</w:t>
      </w:r>
    </w:p>
    <w:p w14:paraId="62795552" w14:textId="77777777" w:rsidR="00EC6169" w:rsidRPr="00EC6169" w:rsidRDefault="00EC6169" w:rsidP="00EC6169">
      <w:pPr>
        <w:rPr>
          <w:rFonts w:ascii="Times New Roman" w:hAnsi="Times New Roman"/>
        </w:rPr>
      </w:pPr>
      <w:r w:rsidRPr="00EC6169">
        <w:rPr>
          <w:rStyle w:val="StyleBoldUnderline"/>
          <w:rFonts w:ascii="Times New Roman" w:hAnsi="Times New Roman"/>
        </w:rPr>
        <w:t>Even presidents who appeared to dominate Congress were actually facilitators rather than directors of change.</w:t>
      </w:r>
      <w:r w:rsidRPr="00EC6169">
        <w:rPr>
          <w:rFonts w:ascii="Times New Roman" w:hAnsi="Times New Roman"/>
        </w:rPr>
        <w:t xml:space="preserve"> They understood their own limitations and explicitly took advantage of opportunities in their environments. Working at the margins, they successfully guided legislation through Congress. When their resources diminished, they reverted to the stalemate that usually characterizes presidential-congressional relations. As legendary management expert Peter Drucker put it about Ronald Reagan, "His great strength was not charisma, as is commonly thought, but his awareness and acceptance of exactly what he could and what he could not do."134 These conclusions are consistent with systematic research by Jon Bond, Richard Fleisher, and B. Dan Wood. They have focused on determining whether the presidents to whom we attribute the greatest skills in dealing with Congress were more successful in obtaining legislative support for their policies than were other presidents. </w:t>
      </w:r>
      <w:r w:rsidRPr="00EC6169">
        <w:rPr>
          <w:rStyle w:val="StyleBoldUnderline"/>
          <w:rFonts w:ascii="Times New Roman" w:hAnsi="Times New Roman"/>
        </w:rPr>
        <w:t>After carefully controlling for other influences on congressional voting, they found no evidence that those presidents who supposedly were the most proficient in persuad</w:t>
      </w:r>
      <w:r w:rsidRPr="00EC6169">
        <w:rPr>
          <w:rFonts w:ascii="Times New Roman" w:hAnsi="Times New Roman"/>
        </w:rPr>
        <w:t xml:space="preserve">ing </w:t>
      </w:r>
      <w:r w:rsidRPr="00EC6169">
        <w:rPr>
          <w:rStyle w:val="StyleBoldUnderline"/>
          <w:rFonts w:ascii="Times New Roman" w:hAnsi="Times New Roman"/>
        </w:rPr>
        <w:t>Congress were more successful than chief executives with less aptitude at influencing legislators.</w:t>
      </w:r>
      <w:r w:rsidRPr="00EC6169">
        <w:rPr>
          <w:rFonts w:ascii="Times New Roman" w:hAnsi="Times New Roman"/>
        </w:rPr>
        <w:t xml:space="preserve">135 </w:t>
      </w:r>
      <w:r w:rsidRPr="00EC6169">
        <w:rPr>
          <w:rStyle w:val="StyleBoldUnderline"/>
          <w:rFonts w:ascii="Times New Roman" w:hAnsi="Times New Roman"/>
        </w:rPr>
        <w:t>Scholars studying leadership within Congress have reached similar conclusions about the limits on personal leadership</w:t>
      </w:r>
      <w:r w:rsidRPr="00EC6169">
        <w:rPr>
          <w:rFonts w:ascii="Times New Roman" w:hAnsi="Times New Roman"/>
        </w:rPr>
        <w:t xml:space="preserve">. Cooper and Brady found that institutional </w:t>
      </w:r>
      <w:r w:rsidRPr="00EC6169">
        <w:rPr>
          <w:rStyle w:val="StyleBoldUnderline"/>
          <w:rFonts w:ascii="Times New Roman" w:hAnsi="Times New Roman"/>
        </w:rPr>
        <w:t>context is more important than personal leadership skills</w:t>
      </w:r>
      <w:r w:rsidRPr="00EC6169">
        <w:rPr>
          <w:rFonts w:ascii="Times New Roman" w:hAnsi="Times New Roman"/>
        </w:rPr>
        <w:t xml:space="preserve"> or traits in determining the influence of leaders and that there is no relationship between leadership style and effectiveness.136 Presidential </w:t>
      </w:r>
      <w:r w:rsidRPr="00EC6169">
        <w:rPr>
          <w:rStyle w:val="StyleBoldUnderline"/>
          <w:rFonts w:ascii="Times New Roman" w:hAnsi="Times New Roman"/>
        </w:rPr>
        <w:t>legislative leadership operates in an environment largely beyond the president's control and must compete with other, more stable factors that affect voting in Congress in addition to party</w:t>
      </w:r>
      <w:r w:rsidRPr="00EC6169">
        <w:rPr>
          <w:rFonts w:ascii="Times New Roman" w:hAnsi="Times New Roman"/>
        </w:rPr>
        <w:t xml:space="preserve">. </w:t>
      </w:r>
      <w:r w:rsidRPr="00EC6169">
        <w:rPr>
          <w:rStyle w:val="StyleBoldUnderline"/>
          <w:rFonts w:ascii="Times New Roman" w:hAnsi="Times New Roman"/>
        </w:rPr>
        <w:t>These include ideology, personal views and commitments on specific policies, and the interests of constituencies</w:t>
      </w:r>
      <w:r w:rsidRPr="00EC6169">
        <w:rPr>
          <w:rFonts w:ascii="Times New Roman" w:hAnsi="Times New Roman"/>
        </w:rPr>
        <w:t xml:space="preserve">. </w:t>
      </w:r>
      <w:r w:rsidRPr="00EC6169">
        <w:rPr>
          <w:rStyle w:val="StyleBoldUnderline"/>
          <w:rFonts w:ascii="Times New Roman" w:hAnsi="Times New Roman"/>
        </w:rPr>
        <w:t>By the time a president tries to exercise influence on a vote, most members of Congress have made up their minds</w:t>
      </w:r>
      <w:r w:rsidRPr="00EC6169">
        <w:rPr>
          <w:rFonts w:ascii="Times New Roman" w:hAnsi="Times New Roman"/>
        </w:rPr>
        <w:t xml:space="preserve"> on the basis of these other factors. Thus, a president's legislative leadership is likely to be critical only for those members of Congress who remain open to conversion after other influences have had their impact. Although the size and composition of this group varies from issue to issue, it will almost always be a minority in each chamber.</w:t>
      </w:r>
    </w:p>
    <w:p w14:paraId="63CB1EED" w14:textId="77777777" w:rsidR="00EC6169" w:rsidRPr="00EC6169" w:rsidRDefault="00EC6169" w:rsidP="00EC6169">
      <w:pPr>
        <w:pStyle w:val="Tag"/>
        <w:rPr>
          <w:rStyle w:val="TagChar1"/>
        </w:rPr>
      </w:pPr>
      <w:r w:rsidRPr="00EC6169">
        <w:rPr>
          <w:rStyle w:val="TagChar1"/>
        </w:rPr>
        <w:t>11) Plan isn’t an opportunity cost—logical policymaker could do both</w:t>
      </w:r>
    </w:p>
    <w:p w14:paraId="026E58C5" w14:textId="77777777" w:rsidR="00EC6169" w:rsidRPr="00EC6169" w:rsidRDefault="00EC6169" w:rsidP="00EC6169">
      <w:pPr>
        <w:pStyle w:val="Tag"/>
        <w:rPr>
          <w:rStyle w:val="TagChar1"/>
        </w:rPr>
      </w:pPr>
      <w:r w:rsidRPr="00EC6169">
        <w:rPr>
          <w:rStyle w:val="TagChar1"/>
        </w:rPr>
        <w:t>12) Winners win</w:t>
      </w:r>
    </w:p>
    <w:p w14:paraId="5E503BE8" w14:textId="77777777" w:rsidR="00EC6169" w:rsidRPr="00EC6169" w:rsidRDefault="00EC6169" w:rsidP="00EC6169">
      <w:pPr>
        <w:rPr>
          <w:rFonts w:ascii="Times New Roman" w:hAnsi="Times New Roman"/>
        </w:rPr>
      </w:pPr>
      <w:r w:rsidRPr="00EC6169">
        <w:rPr>
          <w:rStyle w:val="StyleStyleBold12pt"/>
          <w:rFonts w:ascii="Times New Roman" w:hAnsi="Times New Roman"/>
        </w:rPr>
        <w:t>Halloran 10</w:t>
      </w:r>
      <w:r w:rsidRPr="00EC6169">
        <w:rPr>
          <w:rFonts w:ascii="Times New Roman" w:hAnsi="Times New Roman"/>
        </w:rPr>
        <w:t xml:space="preserve"> (Liz, Reporter – NPR, “For Obama, What A Difference A Week Made”, National Public Radio, 4-6, http://www.npr.org/templates/story/story.php</w:t>
      </w:r>
      <w:proofErr w:type="gramStart"/>
      <w:r w:rsidRPr="00EC6169">
        <w:rPr>
          <w:rFonts w:ascii="Times New Roman" w:hAnsi="Times New Roman"/>
        </w:rPr>
        <w:t>?storyId</w:t>
      </w:r>
      <w:proofErr w:type="gramEnd"/>
      <w:r w:rsidRPr="00EC6169">
        <w:rPr>
          <w:rFonts w:ascii="Times New Roman" w:hAnsi="Times New Roman"/>
        </w:rPr>
        <w:t>=125594396)</w:t>
      </w:r>
    </w:p>
    <w:p w14:paraId="471711EB" w14:textId="77777777" w:rsidR="00EC6169" w:rsidRPr="00EC6169" w:rsidRDefault="00EC6169" w:rsidP="00EC6169">
      <w:r w:rsidRPr="00EC6169">
        <w:rPr>
          <w:rStyle w:val="StyleBoldUnderline"/>
          <w:rFonts w:ascii="Times New Roman" w:hAnsi="Times New Roman"/>
        </w:rPr>
        <w:t>Amazing what a win in a major legislative battle will do for a president's spirit.</w:t>
      </w:r>
      <w:r w:rsidRPr="00EC6169">
        <w:rPr>
          <w:rFonts w:ascii="Times New Roman" w:hAnsi="Times New Roman"/>
          <w:sz w:val="16"/>
        </w:rPr>
        <w:t xml:space="preserve"> (Turmoil over spending and leadership at the Republican National Committee over the past week, and the release Tuesday of a major new and largely sympathetic book about the president by New Yorker editor David Remnick, also haven't hurt White House efforts to drive its own, new narrative.)  Obama's Story Though the president's national job approval ratings failed to get a boost by the passage of the health care overhaul — his numbers have remained steady this year at just under 50 percent — </w:t>
      </w:r>
      <w:r w:rsidRPr="00EC6169">
        <w:rPr>
          <w:rStyle w:val="StyleBoldUnderline"/>
          <w:rFonts w:ascii="Times New Roman" w:hAnsi="Times New Roman"/>
        </w:rPr>
        <w:t>he has earned grudging respect even from those who don't agree with his policies</w:t>
      </w:r>
      <w:r w:rsidRPr="00EC6169">
        <w:rPr>
          <w:rFonts w:ascii="Times New Roman" w:hAnsi="Times New Roman"/>
          <w:sz w:val="16"/>
        </w:rPr>
        <w:t xml:space="preserve">. "He's achieved something that virtually everyone </w:t>
      </w:r>
      <w:r w:rsidRPr="00EC6169">
        <w:rPr>
          <w:rFonts w:ascii="Times New Roman" w:hAnsi="Times New Roman"/>
          <w:sz w:val="16"/>
        </w:rPr>
        <w:lastRenderedPageBreak/>
        <w:t xml:space="preserve">in Washington thought he couldn't," says Henry Olsen, vice president and director of the business-oriented American Enterprise Institute's National Research Initiative. "And </w:t>
      </w:r>
      <w:r w:rsidRPr="00EC6169">
        <w:rPr>
          <w:rStyle w:val="StyleBoldUnderline"/>
          <w:rFonts w:ascii="Times New Roman" w:hAnsi="Times New Roman"/>
        </w:rPr>
        <w:t>that's given him confidence</w:t>
      </w:r>
      <w:r w:rsidRPr="00EC6169">
        <w:rPr>
          <w:rFonts w:ascii="Times New Roman" w:hAnsi="Times New Roman"/>
          <w:sz w:val="16"/>
        </w:rPr>
        <w:t xml:space="preserve">."  </w:t>
      </w:r>
      <w:r w:rsidRPr="00EC6169">
        <w:rPr>
          <w:rStyle w:val="StyleBoldUnderline"/>
          <w:rFonts w:ascii="Times New Roman" w:hAnsi="Times New Roman"/>
        </w:rPr>
        <w:t>The</w:t>
      </w:r>
      <w:r w:rsidRPr="00EC6169">
        <w:rPr>
          <w:rFonts w:ascii="Times New Roman" w:hAnsi="Times New Roman"/>
          <w:sz w:val="16"/>
        </w:rPr>
        <w:t xml:space="preserve"> protracted </w:t>
      </w:r>
      <w:r w:rsidRPr="00EC6169">
        <w:rPr>
          <w:rStyle w:val="StyleBoldUnderline"/>
          <w:rFonts w:ascii="Times New Roman" w:hAnsi="Times New Roman"/>
        </w:rPr>
        <w:t>health care</w:t>
      </w:r>
      <w:r w:rsidRPr="00EC6169">
        <w:rPr>
          <w:rFonts w:ascii="Times New Roman" w:hAnsi="Times New Roman"/>
          <w:sz w:val="16"/>
        </w:rPr>
        <w:t xml:space="preserve"> battle looks to have </w:t>
      </w:r>
      <w:r w:rsidRPr="00EC6169">
        <w:rPr>
          <w:rStyle w:val="StyleBoldUnderline"/>
          <w:rFonts w:ascii="Times New Roman" w:hAnsi="Times New Roman"/>
        </w:rPr>
        <w:t>taught the White House something about power, says presidential historian</w:t>
      </w:r>
      <w:r w:rsidRPr="00EC6169">
        <w:rPr>
          <w:rFonts w:ascii="Times New Roman" w:hAnsi="Times New Roman"/>
          <w:sz w:val="16"/>
        </w:rPr>
        <w:t xml:space="preserve"> Gil </w:t>
      </w:r>
      <w:r w:rsidRPr="00EC6169">
        <w:rPr>
          <w:rStyle w:val="StyleBoldUnderline"/>
          <w:rFonts w:ascii="Times New Roman" w:hAnsi="Times New Roman"/>
        </w:rPr>
        <w:t>Troy</w:t>
      </w:r>
      <w:r w:rsidRPr="00EC6169">
        <w:rPr>
          <w:rFonts w:ascii="Times New Roman" w:hAnsi="Times New Roman"/>
          <w:sz w:val="16"/>
        </w:rPr>
        <w:t xml:space="preserve"> — a lesson that will inform Obama's pursuit of his initiatives going forward. "I think that </w:t>
      </w:r>
      <w:r w:rsidRPr="00EC6169">
        <w:rPr>
          <w:rStyle w:val="StyleBoldUnderline"/>
          <w:rFonts w:ascii="Times New Roman" w:hAnsi="Times New Roman"/>
        </w:rPr>
        <w:t>Obama realizes that presidential power is a muscle, and the more you exercise it, the stronger it gets</w:t>
      </w:r>
      <w:r w:rsidRPr="00EC6169">
        <w:rPr>
          <w:rFonts w:ascii="Times New Roman" w:hAnsi="Times New Roman"/>
        </w:rPr>
        <w:t xml:space="preserve">," </w:t>
      </w:r>
      <w:r w:rsidRPr="00EC6169">
        <w:rPr>
          <w:rFonts w:ascii="Times New Roman" w:hAnsi="Times New Roman"/>
          <w:sz w:val="14"/>
        </w:rPr>
        <w:t xml:space="preserve">Troy says. "He exercised that power and had a success with health care passage, and now he wants to make sure people realize it's not just a blip on the map." The White House now has an opportunity, he says, to change the narrative that had been looming — that the Democrats would lose big in the fall midterm elections, and that Obama was looking more like one-term President Jimmy Carter than two-termer Ronald Reagan, who also managed a difficult first-term legislative win and survived his party's bad showing in the midterms.  Approval Ratings Obama is exuding confidence since the health care bill passed, but his approval ratings as of April 1 remain unchanged from the beginning of the year, according to </w:t>
      </w:r>
      <w:hyperlink r:id="rId22" w:history="1">
        <w:r w:rsidRPr="00EC6169">
          <w:rPr>
            <w:rFonts w:ascii="Times New Roman" w:hAnsi="Times New Roman"/>
            <w:sz w:val="14"/>
          </w:rPr>
          <w:t>Pollster.com</w:t>
        </w:r>
      </w:hyperlink>
      <w:r w:rsidRPr="00EC6169">
        <w:rPr>
          <w:rFonts w:ascii="Times New Roman" w:hAnsi="Times New Roman"/>
          <w:sz w:val="14"/>
        </w:rPr>
        <w:t xml:space="preserve">. What's more, just as many people disapprove of Obama's health care policy </w:t>
      </w:r>
      <w:proofErr w:type="gramStart"/>
      <w:r w:rsidRPr="00EC6169">
        <w:rPr>
          <w:rFonts w:ascii="Times New Roman" w:hAnsi="Times New Roman"/>
          <w:sz w:val="14"/>
        </w:rPr>
        <w:t>now</w:t>
      </w:r>
      <w:proofErr w:type="gramEnd"/>
      <w:r w:rsidRPr="00EC6169">
        <w:rPr>
          <w:rFonts w:ascii="Times New Roman" w:hAnsi="Times New Roman"/>
          <w:sz w:val="14"/>
        </w:rPr>
        <w:t xml:space="preserve"> as did so at the beginning of the year. According to the most recent numbers: Forty-eight percent of all Americans approve of Obama, and 47 disapprove. Fifty-two percent disapprove of Obama's health care policy, compared with 43 percent who approve. Stepping Back From A Precipice Those watching the re-emergent president in recent days say it's difficult to imagine that it was only weeks ago that Obama's domestic agenda had been given last rites, and pundits were preparing their pieces on a failed presidency.  Obama himself had framed the health care debate as a referendum on his presidency. A loss would have "ruined the rest of his presidential term," says Darrell West, director of governance studies at the liberal-leaning Brookings Institution. "It would have made it difficult to address other issues and emboldened his critics to claim he was a failed president."  The conventional wisdom in Washington after the Democrats lost their supermajority in the U.S. Senate when Republican Scott Brown won the Massachusetts seat long held by the late Sen. Edward Kennedy was that Obama would scale back his health care ambitions to get something passed. "I thought he was going to do what most presidents would have done — take two-thirds of a loaf and declare victory," says the AEI's Olsen. "But he doubled down and made it a vote of confidence on his presidency, parliamentary-style."  "You've got to be impressed with an achievement like that," Olsen says. But Olsen is among those who argue that, long-term, Obama and his party would have been better served politically by an incremental approach to reworking the nation's health care system, something that may have been more palatable to independent voters Democrats will need in the fall.  "He would have been able to show he was listening more, that he heard their concerns about the size and scope of this," Olsen says.  </w:t>
      </w:r>
      <w:r w:rsidRPr="00EC6169">
        <w:rPr>
          <w:rStyle w:val="StyleBoldUnderline"/>
          <w:rFonts w:ascii="Times New Roman" w:hAnsi="Times New Roman"/>
        </w:rPr>
        <w:t xml:space="preserve">Muscling out a win </w:t>
      </w:r>
      <w:r w:rsidRPr="00EC6169">
        <w:rPr>
          <w:rFonts w:ascii="Times New Roman" w:hAnsi="Times New Roman"/>
        </w:rPr>
        <w:t>on a sweeping health care package may have</w:t>
      </w:r>
      <w:r w:rsidRPr="00EC6169">
        <w:rPr>
          <w:rStyle w:val="StyleBoldUnderline"/>
          <w:rFonts w:ascii="Times New Roman" w:hAnsi="Times New Roman"/>
        </w:rPr>
        <w:t xml:space="preserve"> invigorated the president and provided evidence of leadership, </w:t>
      </w:r>
      <w:r w:rsidRPr="00EC6169">
        <w:rPr>
          <w:rFonts w:ascii="Times New Roman" w:hAnsi="Times New Roman"/>
        </w:rPr>
        <w:t>but, his critics say, it remains to be seen whether Obama and his party can reverse what the polls now suggest is a losing issue for them.</w:t>
      </w:r>
    </w:p>
    <w:p w14:paraId="5B173EA9" w14:textId="77777777" w:rsidR="00EC6169" w:rsidRPr="00EC6169" w:rsidRDefault="00EC6169" w:rsidP="00EC6169">
      <w:pPr>
        <w:pStyle w:val="Heading2"/>
      </w:pPr>
      <w:r w:rsidRPr="00EC6169">
        <w:lastRenderedPageBreak/>
        <w:t>Apocalypse K</w:t>
      </w:r>
    </w:p>
    <w:p w14:paraId="25CBAE84" w14:textId="3A221BB3" w:rsidR="00EC6169" w:rsidRPr="00EC6169" w:rsidRDefault="00EC6169" w:rsidP="00EC6169">
      <w:pPr>
        <w:pStyle w:val="Heading3"/>
      </w:pPr>
      <w:r>
        <w:lastRenderedPageBreak/>
        <w:t>2AC Apoc</w:t>
      </w:r>
    </w:p>
    <w:p w14:paraId="71DADEFF" w14:textId="4315B744" w:rsidR="00EC6169" w:rsidRPr="00EC6169" w:rsidRDefault="00EC6169" w:rsidP="00EC6169">
      <w:pPr>
        <w:pStyle w:val="Tag"/>
      </w:pPr>
      <w:r w:rsidRPr="00EC6169">
        <w:t>Alt fails and re-establishes security logic—doesn’t solve for underlying inequalities</w:t>
      </w:r>
    </w:p>
    <w:p w14:paraId="74A9C66F" w14:textId="77777777" w:rsidR="00EC6169" w:rsidRPr="00EC6169" w:rsidRDefault="00EC6169" w:rsidP="00EC6169">
      <w:pPr>
        <w:rPr>
          <w:b/>
          <w:bCs/>
          <w:sz w:val="26"/>
        </w:rPr>
      </w:pPr>
      <w:r w:rsidRPr="00EC6169">
        <w:rPr>
          <w:rStyle w:val="StyleStyleBold12pt"/>
        </w:rPr>
        <w:t xml:space="preserve">McCormack 10 </w:t>
      </w:r>
      <w:r w:rsidRPr="00EC6169">
        <w:t>[Tara McCormack, ’10, is Lecturer in International Politics at the University of Leicester and has a PhD in International Relations from the University of Westminster. 2010, (Critique, Security and Power: The political limits to emancipatory approaches, page 59-61)]</w:t>
      </w:r>
    </w:p>
    <w:p w14:paraId="302E7C72" w14:textId="77777777" w:rsidR="00EC6169" w:rsidRPr="00EC6169" w:rsidRDefault="00EC6169" w:rsidP="00EC6169"/>
    <w:p w14:paraId="0268FF74" w14:textId="77777777" w:rsidR="00EC6169" w:rsidRPr="00EC6169" w:rsidRDefault="00EC6169" w:rsidP="00EC6169">
      <w:pPr>
        <w:widowControl w:val="0"/>
        <w:jc w:val="both"/>
        <w:rPr>
          <w:rFonts w:cs="TimesNewRomanPSMT"/>
          <w:sz w:val="16"/>
          <w:szCs w:val="16"/>
        </w:rPr>
      </w:pPr>
      <w:r w:rsidRPr="00EC6169">
        <w:rPr>
          <w:rFonts w:cs="TimesNewRomanPSMT"/>
          <w:szCs w:val="16"/>
          <w:u w:val="single"/>
        </w:rPr>
        <w:t>A corollary of this retreat from a political interpretation</w:t>
      </w:r>
      <w:r w:rsidRPr="00EC6169">
        <w:rPr>
          <w:rFonts w:cs="TimesNewRomanPSMT"/>
          <w:sz w:val="16"/>
          <w:szCs w:val="16"/>
        </w:rPr>
        <w:t xml:space="preserve"> of conflict or social </w:t>
      </w:r>
      <w:proofErr w:type="gramStart"/>
      <w:r w:rsidRPr="00EC6169">
        <w:rPr>
          <w:rFonts w:cs="TimesNewRomanPSMT"/>
          <w:sz w:val="16"/>
          <w:szCs w:val="16"/>
        </w:rPr>
        <w:t>instability,</w:t>
      </w:r>
      <w:proofErr w:type="gramEnd"/>
      <w:r w:rsidRPr="00EC6169">
        <w:rPr>
          <w:rFonts w:cs="TimesNewRomanPSMT"/>
          <w:sz w:val="16"/>
          <w:szCs w:val="16"/>
        </w:rPr>
        <w:t xml:space="preserve"> </w:t>
      </w:r>
      <w:r w:rsidRPr="00EC6169">
        <w:rPr>
          <w:rFonts w:cs="TimesNewRomanPSMT"/>
          <w:szCs w:val="16"/>
          <w:u w:val="single"/>
        </w:rPr>
        <w:t>is the delegitimation of social transformation in developing countries</w:t>
      </w:r>
      <w:r w:rsidRPr="00EC6169">
        <w:rPr>
          <w:rFonts w:cs="TimesNewRomanPSMT"/>
          <w:sz w:val="16"/>
          <w:szCs w:val="16"/>
        </w:rPr>
        <w:t xml:space="preserve">. Historically, social and political </w:t>
      </w:r>
      <w:proofErr w:type="gramStart"/>
      <w:r w:rsidRPr="00EC6169">
        <w:rPr>
          <w:rFonts w:cs="TimesNewRomanPSMT"/>
          <w:sz w:val="16"/>
          <w:szCs w:val="16"/>
        </w:rPr>
        <w:t>transformation</w:t>
      </w:r>
      <w:proofErr w:type="gramEnd"/>
      <w:r w:rsidRPr="00EC6169">
        <w:rPr>
          <w:rFonts w:cs="TimesNewRomanPSMT"/>
          <w:sz w:val="16"/>
          <w:szCs w:val="16"/>
        </w:rPr>
        <w:t xml:space="preserve"> has often been accompanied by war and strife. By pathologising conflict, the human security framework acts to prohibit social or political </w:t>
      </w:r>
      <w:proofErr w:type="gramStart"/>
      <w:r w:rsidRPr="00EC6169">
        <w:rPr>
          <w:rFonts w:cs="TimesNewRomanPSMT"/>
          <w:sz w:val="16"/>
          <w:szCs w:val="16"/>
        </w:rPr>
        <w:t>transformation,</w:t>
      </w:r>
      <w:proofErr w:type="gramEnd"/>
      <w:r w:rsidRPr="00EC6169">
        <w:rPr>
          <w:rFonts w:cs="TimesNewRomanPSMT"/>
          <w:sz w:val="16"/>
          <w:szCs w:val="16"/>
        </w:rPr>
        <w:t xml:space="preserve"> as such changes can only be understood in an entirely negative way (see for further discussion, Cramer 2006). As an important contributor to </w:t>
      </w:r>
      <w:r w:rsidRPr="00EC6169">
        <w:rPr>
          <w:rFonts w:cs="TimesNewRomanPSMT"/>
          <w:szCs w:val="16"/>
          <w:u w:val="single"/>
        </w:rPr>
        <w:t>the human security framework has argued: ‘much human insecurity surely results from structural factors and the distribution of power, which are essentially beyond the reach of individuals</w:t>
      </w:r>
      <w:r w:rsidRPr="00EC6169">
        <w:rPr>
          <w:rFonts w:cs="TimesNewRomanPSMT"/>
          <w:sz w:val="16"/>
          <w:szCs w:val="16"/>
        </w:rPr>
        <w:t xml:space="preserve">’ (Newman, 2004b: 358). </w:t>
      </w:r>
      <w:r w:rsidRPr="00EC6169">
        <w:rPr>
          <w:rFonts w:cs="TimesNewRomanPSMT"/>
          <w:szCs w:val="16"/>
          <w:u w:val="single"/>
        </w:rPr>
        <w:t xml:space="preserve">Thus to actually overcome human insecurity, collective action and change is needed. </w:t>
      </w:r>
      <w:proofErr w:type="gramStart"/>
      <w:r w:rsidRPr="00EC6169">
        <w:rPr>
          <w:rFonts w:cs="TimesNewRomanPSMT"/>
          <w:szCs w:val="16"/>
          <w:u w:val="single"/>
        </w:rPr>
        <w:t xml:space="preserve">But this </w:t>
      </w:r>
      <w:r w:rsidRPr="00EC6169">
        <w:rPr>
          <w:rFonts w:cs="TimesNewRomanPSMT"/>
          <w:b/>
          <w:szCs w:val="16"/>
          <w:u w:val="single"/>
        </w:rPr>
        <w:t>may result in</w:t>
      </w:r>
      <w:r w:rsidRPr="00EC6169">
        <w:rPr>
          <w:rFonts w:cs="TimesNewRomanPSMT"/>
          <w:szCs w:val="16"/>
          <w:u w:val="single"/>
        </w:rPr>
        <w:t xml:space="preserve"> </w:t>
      </w:r>
      <w:r w:rsidRPr="00EC6169">
        <w:rPr>
          <w:rFonts w:cs="TimesNewRomanPSMT"/>
          <w:b/>
          <w:szCs w:val="16"/>
          <w:u w:val="single"/>
          <w:bdr w:val="single" w:sz="4" w:space="0" w:color="auto"/>
        </w:rPr>
        <w:t>internal conflict or strife</w:t>
      </w:r>
      <w:r w:rsidRPr="00EC6169">
        <w:rPr>
          <w:rFonts w:cs="TimesNewRomanPSMT"/>
          <w:sz w:val="16"/>
          <w:szCs w:val="16"/>
        </w:rPr>
        <w:t xml:space="preserve">, </w:t>
      </w:r>
      <w:r w:rsidRPr="00EC6169">
        <w:rPr>
          <w:rFonts w:cs="TimesNewRomanPSMT"/>
          <w:b/>
          <w:szCs w:val="16"/>
          <w:u w:val="single"/>
        </w:rPr>
        <w:t>precisely the changes that human security problematises in the first place</w:t>
      </w:r>
      <w:r w:rsidRPr="00EC6169">
        <w:rPr>
          <w:rFonts w:cs="TimesNewRomanPSMT"/>
          <w:sz w:val="16"/>
          <w:szCs w:val="16"/>
        </w:rPr>
        <w:t>.</w:t>
      </w:r>
      <w:proofErr w:type="gramEnd"/>
      <w:r w:rsidRPr="00EC6169">
        <w:rPr>
          <w:rFonts w:cs="TimesNewRomanPSMT"/>
          <w:sz w:val="16"/>
          <w:szCs w:val="16"/>
        </w:rPr>
        <w:t xml:space="preserve"> People may be prepared to experience disruptions to their daily existence, or even severe societal conflict or economic deprivation in the pursuit of some other </w:t>
      </w:r>
      <w:proofErr w:type="gramStart"/>
      <w:r w:rsidRPr="00EC6169">
        <w:rPr>
          <w:rFonts w:cs="TimesNewRomanPSMT"/>
          <w:sz w:val="16"/>
          <w:szCs w:val="16"/>
        </w:rPr>
        <w:t>goals which</w:t>
      </w:r>
      <w:proofErr w:type="gramEnd"/>
      <w:r w:rsidRPr="00EC6169">
        <w:rPr>
          <w:rFonts w:cs="TimesNewRomanPSMT"/>
          <w:sz w:val="16"/>
          <w:szCs w:val="16"/>
        </w:rPr>
        <w:t xml:space="preserve"> are understood as worthy. </w:t>
      </w:r>
      <w:r w:rsidRPr="00EC6169">
        <w:rPr>
          <w:rFonts w:cs="TimesNewRomanPSMT"/>
          <w:szCs w:val="16"/>
          <w:u w:val="single"/>
        </w:rPr>
        <w:t>The shift away from the</w:t>
      </w:r>
      <w:r w:rsidRPr="00EC6169">
        <w:rPr>
          <w:rFonts w:cs="TimesNewRomanPSMT"/>
          <w:sz w:val="16"/>
          <w:szCs w:val="16"/>
        </w:rPr>
        <w:t xml:space="preserve"> pluralist </w:t>
      </w:r>
      <w:r w:rsidRPr="00EC6169">
        <w:rPr>
          <w:rFonts w:cs="TimesNewRomanPSMT"/>
          <w:szCs w:val="16"/>
          <w:u w:val="single"/>
        </w:rPr>
        <w:t xml:space="preserve">security framework is </w:t>
      </w:r>
      <w:r w:rsidRPr="00EC6169">
        <w:rPr>
          <w:rFonts w:cs="TimesNewRomanPSMT"/>
          <w:b/>
          <w:szCs w:val="16"/>
          <w:u w:val="single"/>
        </w:rPr>
        <w:t>highly problematic</w:t>
      </w:r>
      <w:r w:rsidRPr="00EC6169">
        <w:rPr>
          <w:rFonts w:cs="TimesNewRomanPSMT"/>
          <w:sz w:val="16"/>
          <w:szCs w:val="16"/>
        </w:rPr>
        <w:t xml:space="preserve">. The formal links between the state and its citizens are problematised and weak and failing states are potentially held up to increased international scrutiny and international intervention. </w:t>
      </w:r>
      <w:r w:rsidRPr="00EC6169">
        <w:rPr>
          <w:rFonts w:cs="TimesNewRomanPSMT"/>
          <w:szCs w:val="16"/>
          <w:u w:val="single"/>
        </w:rPr>
        <w:t xml:space="preserve">International institutions and states have potentially greater freedom to intervene in other states, but with no reciprocal methods of control to replace the old political links between the state and its </w:t>
      </w:r>
      <w:proofErr w:type="gramStart"/>
      <w:r w:rsidRPr="00EC6169">
        <w:rPr>
          <w:rFonts w:cs="TimesNewRomanPSMT"/>
          <w:szCs w:val="16"/>
          <w:u w:val="single"/>
        </w:rPr>
        <w:t>citizens which</w:t>
      </w:r>
      <w:proofErr w:type="gramEnd"/>
      <w:r w:rsidRPr="00EC6169">
        <w:rPr>
          <w:rFonts w:cs="TimesNewRomanPSMT"/>
          <w:szCs w:val="16"/>
          <w:u w:val="single"/>
        </w:rPr>
        <w:t xml:space="preserve"> are weakened</w:t>
      </w:r>
      <w:r w:rsidRPr="00EC6169">
        <w:rPr>
          <w:rFonts w:cs="TimesNewRomanPSMT"/>
          <w:sz w:val="16"/>
          <w:szCs w:val="16"/>
        </w:rPr>
        <w:t xml:space="preserve">. </w:t>
      </w:r>
      <w:r w:rsidRPr="00EC6169">
        <w:rPr>
          <w:rFonts w:cs="TimesNewRomanPSMT"/>
          <w:szCs w:val="16"/>
          <w:u w:val="single"/>
        </w:rPr>
        <w:t>The shift away from</w:t>
      </w:r>
      <w:r w:rsidRPr="00EC6169">
        <w:rPr>
          <w:rFonts w:cs="TimesNewRomanPSMT"/>
          <w:szCs w:val="16"/>
        </w:rPr>
        <w:t xml:space="preserve"> </w:t>
      </w:r>
      <w:r w:rsidRPr="00EC6169">
        <w:rPr>
          <w:rFonts w:cs="TimesNewRomanPSMT"/>
          <w:sz w:val="16"/>
          <w:szCs w:val="16"/>
        </w:rPr>
        <w:t xml:space="preserve">the pluralist </w:t>
      </w:r>
      <w:r w:rsidRPr="00EC6169">
        <w:rPr>
          <w:rFonts w:cs="TimesNewRomanPSMT"/>
          <w:szCs w:val="16"/>
          <w:u w:val="single"/>
        </w:rPr>
        <w:t>security</w:t>
      </w:r>
      <w:r w:rsidRPr="00EC6169">
        <w:rPr>
          <w:rFonts w:cs="TimesNewRomanPSMT"/>
          <w:sz w:val="16"/>
          <w:szCs w:val="16"/>
        </w:rPr>
        <w:t xml:space="preserve"> framework and the rhetorical adoption by international institutions and states of a more cosmopolitan security framework </w:t>
      </w:r>
      <w:r w:rsidRPr="00EC6169">
        <w:rPr>
          <w:rFonts w:cs="TimesNewRomanPSMT"/>
          <w:b/>
          <w:szCs w:val="16"/>
          <w:u w:val="single"/>
        </w:rPr>
        <w:t xml:space="preserve">does not challenge contemporary power </w:t>
      </w:r>
      <w:proofErr w:type="gramStart"/>
      <w:r w:rsidRPr="00EC6169">
        <w:rPr>
          <w:rFonts w:cs="TimesNewRomanPSMT"/>
          <w:b/>
          <w:szCs w:val="16"/>
          <w:u w:val="single"/>
        </w:rPr>
        <w:t>inequalities,</w:t>
      </w:r>
      <w:proofErr w:type="gramEnd"/>
      <w:r w:rsidRPr="00EC6169">
        <w:rPr>
          <w:rFonts w:cs="TimesNewRomanPSMT"/>
          <w:b/>
          <w:szCs w:val="16"/>
          <w:u w:val="single"/>
        </w:rPr>
        <w:t xml:space="preserve"> rather it </w:t>
      </w:r>
      <w:r w:rsidRPr="00EC6169">
        <w:rPr>
          <w:rFonts w:cs="TimesNewRomanPSMT"/>
          <w:b/>
          <w:szCs w:val="16"/>
          <w:u w:val="single"/>
          <w:bdr w:val="single" w:sz="4" w:space="0" w:color="auto"/>
        </w:rPr>
        <w:t>serves to entrench them</w:t>
      </w:r>
      <w:r w:rsidRPr="00EC6169">
        <w:rPr>
          <w:rFonts w:cs="TimesNewRomanPSMT"/>
          <w:sz w:val="16"/>
          <w:szCs w:val="16"/>
        </w:rPr>
        <w:t xml:space="preserve">. Once we separate rights from any rights bearing subject, these rights are only things that can be given by external agencies, indeed as Chandler (2009) has argued, here the subject is created by external powers. Ultimately the cosmopolitan and emancipatory </w:t>
      </w:r>
      <w:proofErr w:type="gramStart"/>
      <w:r w:rsidRPr="00EC6169">
        <w:rPr>
          <w:rFonts w:cs="TimesNewRomanPSMT"/>
          <w:sz w:val="16"/>
          <w:szCs w:val="16"/>
        </w:rPr>
        <w:t>framework which seeks to give universal human rights through international law or forms of intervention</w:t>
      </w:r>
      <w:proofErr w:type="gramEnd"/>
      <w:r w:rsidRPr="00EC6169">
        <w:rPr>
          <w:rFonts w:cs="TimesNewRomanPSMT"/>
          <w:sz w:val="16"/>
          <w:szCs w:val="16"/>
        </w:rPr>
        <w:t xml:space="preserve"> posits abstract rights, seeking to make the world conform to universal human rights and justice in the absence of a political constituency to give it content. Indeed this is seen as necessary in the face of the current global injustices. Yet </w:t>
      </w:r>
      <w:r w:rsidRPr="00EC6169">
        <w:rPr>
          <w:rFonts w:cs="TimesNewRomanPSMT"/>
          <w:szCs w:val="16"/>
          <w:u w:val="single"/>
        </w:rPr>
        <w:t xml:space="preserve">the problem is that </w:t>
      </w:r>
      <w:r w:rsidRPr="00EC6169">
        <w:rPr>
          <w:rFonts w:cs="TimesNewRomanPSMT"/>
          <w:b/>
          <w:szCs w:val="16"/>
          <w:u w:val="single"/>
          <w:bdr w:val="single" w:sz="4" w:space="0" w:color="auto"/>
        </w:rPr>
        <w:t>without a political constituency to give content to those rights these rights are gifts of the powerful, they are closer to charity</w:t>
      </w:r>
      <w:r w:rsidRPr="00EC6169">
        <w:rPr>
          <w:rFonts w:cs="TimesNewRomanPSMT"/>
          <w:sz w:val="16"/>
          <w:szCs w:val="16"/>
        </w:rPr>
        <w:t xml:space="preserve">. </w:t>
      </w:r>
      <w:r w:rsidRPr="00EC6169">
        <w:rPr>
          <w:rFonts w:cs="TimesNewRomanPSMT"/>
          <w:b/>
          <w:szCs w:val="16"/>
          <w:u w:val="single"/>
        </w:rPr>
        <w:t xml:space="preserve">Rights in themselves, </w:t>
      </w:r>
      <w:r w:rsidRPr="00EC6169">
        <w:rPr>
          <w:rFonts w:cs="TimesNewRomanPSMT"/>
          <w:b/>
          <w:szCs w:val="16"/>
          <w:u w:val="single"/>
          <w:bdr w:val="single" w:sz="4" w:space="0" w:color="auto"/>
        </w:rPr>
        <w:t>without political form, are of little value</w:t>
      </w:r>
      <w:r w:rsidRPr="00EC6169">
        <w:rPr>
          <w:rFonts w:cs="TimesNewRomanPSMT"/>
          <w:sz w:val="16"/>
          <w:szCs w:val="16"/>
        </w:rPr>
        <w:t>. Here rights are assumed to be able to correct political and economic and social wrongs, such as inequality or disempowerment. Yet such problems are not the result of a lack of rights, and cannot be corrected through rights. A lack of development is a political, economic and social problem (Lewis, 1998; Heartfield, 1996), the lack of rights or equality and empowerment stem from the real inequalities and power relations in the world. Divorcing rights from rights bearing subjects, and positing abstract individual rights that can only be ‘given’ by external agencies, does not enhance rights but ends up formalising real inequality (Lewis, 1998). Indeed, this is precisely what we can see with, for example, human security and contemporary interventions. Here, the old formal equality of the pluralist security framework is no longer relevant and it is increasingly accepted that more powerful states have a right to intervene in other states and to frame certain states as ‘outlaw states’ (Simpson, 2005).</w:t>
      </w:r>
      <w:r w:rsidRPr="00EC6169">
        <w:rPr>
          <w:sz w:val="16"/>
          <w:szCs w:val="16"/>
        </w:rPr>
        <w:t xml:space="preserve"> Conclusion In this chapter I have argued that there have been significant shifts in the post-Cold War security problematic which cannot be understood in terms of the pluralist security framework. The most striking aspect of the contemporary international security problematic seems to be a shift away from and problematisation of the old security framework in both international and national security policy discourse. I have already discussed that the pluralist security framework with its underlying commitments of non-intervention and sovereign equality is held to be both anachronistic and immoral. </w:t>
      </w:r>
      <w:r w:rsidRPr="00EC6169">
        <w:rPr>
          <w:rFonts w:cs="TimesNewRomanPSMT"/>
          <w:sz w:val="16"/>
          <w:szCs w:val="16"/>
        </w:rPr>
        <w:t xml:space="preserve">This chapter lends support to broadening the initial conclusions drawn about the critical security theory more generally. In their own terms critical security theorists do not seem to be very critical. </w:t>
      </w:r>
      <w:r w:rsidRPr="00EC6169">
        <w:rPr>
          <w:rFonts w:cs="TimesNewRomanPSMT"/>
          <w:szCs w:val="16"/>
          <w:u w:val="single"/>
        </w:rPr>
        <w:t xml:space="preserve">Critical security theorists </w:t>
      </w:r>
      <w:r w:rsidRPr="00EC6169">
        <w:rPr>
          <w:rFonts w:cs="TimesNewRomanPSMT"/>
          <w:b/>
          <w:szCs w:val="16"/>
          <w:u w:val="single"/>
          <w:bdr w:val="single" w:sz="4" w:space="0" w:color="auto"/>
        </w:rPr>
        <w:t>are not</w:t>
      </w:r>
      <w:r w:rsidRPr="00EC6169">
        <w:rPr>
          <w:rFonts w:cs="TimesNewRomanPSMT"/>
          <w:szCs w:val="16"/>
          <w:u w:val="single"/>
        </w:rPr>
        <w:t xml:space="preserve"> </w:t>
      </w:r>
      <w:r w:rsidRPr="00EC6169">
        <w:rPr>
          <w:rFonts w:cs="TimesNewRomanPSMT"/>
          <w:b/>
          <w:szCs w:val="16"/>
          <w:u w:val="single"/>
        </w:rPr>
        <w:t>critically engaging and explaining the contemporary security problematic and offering an alternative</w:t>
      </w:r>
      <w:r w:rsidRPr="00EC6169">
        <w:rPr>
          <w:rFonts w:cs="TimesNewRomanPSMT"/>
          <w:b/>
          <w:szCs w:val="16"/>
        </w:rPr>
        <w:t xml:space="preserve"> </w:t>
      </w:r>
      <w:r w:rsidRPr="00EC6169">
        <w:rPr>
          <w:rFonts w:cs="TimesNewRomanPSMT"/>
          <w:sz w:val="16"/>
          <w:szCs w:val="16"/>
        </w:rPr>
        <w:t xml:space="preserve">to contemporary power inequalities. A critical question to ask would be why have international institutions and states framed their security policies in terms of a rejection of the pluralist security framework and taken up cosmopolitan rhetoric? Where does this shift come from? Despite their ostensible focus on power and power inequalities, it is striking that </w:t>
      </w:r>
      <w:r w:rsidRPr="00EC6169">
        <w:rPr>
          <w:rFonts w:cs="TimesNewRomanPSMT"/>
          <w:szCs w:val="16"/>
          <w:u w:val="single"/>
        </w:rPr>
        <w:t xml:space="preserve">critical security theorists exclude the way in which </w:t>
      </w:r>
      <w:r w:rsidRPr="00EC6169">
        <w:rPr>
          <w:rFonts w:cs="TimesNewRomanPSMT"/>
          <w:szCs w:val="16"/>
          <w:u w:val="single"/>
        </w:rPr>
        <w:lastRenderedPageBreak/>
        <w:t>power is being exercised in the post-Cold War international order from their analysis</w:t>
      </w:r>
      <w:r w:rsidRPr="00EC6169">
        <w:rPr>
          <w:rFonts w:cs="TimesNewRomanPSMT"/>
          <w:sz w:val="16"/>
          <w:szCs w:val="16"/>
        </w:rPr>
        <w:t xml:space="preserve">. Were critical security theorists to include this in their analysis they would discover that they seem to be sharing many of the assumptions and aims of the post-Cold War international order. Specifically in the context of the shifting international security problematic, critical security theorists seem to share a normative and ethical critique of the old security framework, combined with a depoliticised account of conflict and social, economic and political instability, and a depoliticised and idealised view of the potential of major international institutions and states to intervene. Moreover, in the behaviour and rhetoric of international institutions, the problematic theoretical implications of critical security theory’s idealised assumptions of the potential of international institutions or transnational organisations to be a force for emancipation and freedom for individuals is shown to be problematic in practice. I have argued that </w:t>
      </w:r>
      <w:r w:rsidRPr="00EC6169">
        <w:rPr>
          <w:rFonts w:cs="TimesNewRomanPSMT"/>
          <w:szCs w:val="16"/>
          <w:u w:val="single"/>
        </w:rPr>
        <w:t>this rejection of the pluralist security framework does not challenge the status quo, but serves to further entrench power inequalities</w:t>
      </w:r>
      <w:r w:rsidRPr="00EC6169">
        <w:rPr>
          <w:rFonts w:cs="TimesNewRomanPSMT"/>
          <w:sz w:val="16"/>
          <w:szCs w:val="16"/>
        </w:rPr>
        <w:t>. In fact, it seems to reflect the increased freedom of the international community to intervene in other states.</w:t>
      </w:r>
    </w:p>
    <w:p w14:paraId="111CB70C" w14:textId="77777777" w:rsidR="00EC6169" w:rsidRPr="00EC6169" w:rsidRDefault="00EC6169" w:rsidP="00EC6169">
      <w:pPr>
        <w:widowControl w:val="0"/>
        <w:jc w:val="both"/>
        <w:rPr>
          <w:rFonts w:cs="TimesNewRomanPSMT"/>
          <w:sz w:val="16"/>
          <w:szCs w:val="16"/>
        </w:rPr>
      </w:pPr>
    </w:p>
    <w:p w14:paraId="15A6F9CB" w14:textId="77777777" w:rsidR="00EC6169" w:rsidRPr="00EC6169" w:rsidRDefault="00EC6169" w:rsidP="00EC6169">
      <w:pPr>
        <w:pStyle w:val="Tag"/>
      </w:pPr>
      <w:r w:rsidRPr="00EC6169">
        <w:t>3) Security logic is inevitable</w:t>
      </w:r>
    </w:p>
    <w:p w14:paraId="41C98E3A" w14:textId="77777777" w:rsidR="00EC6169" w:rsidRPr="00EC6169" w:rsidRDefault="00EC6169" w:rsidP="00EC6169">
      <w:pPr>
        <w:rPr>
          <w:rStyle w:val="StyleStyleBold12pt"/>
        </w:rPr>
      </w:pPr>
      <w:r w:rsidRPr="00EC6169">
        <w:rPr>
          <w:rStyle w:val="StyleStyleBold12pt"/>
        </w:rPr>
        <w:t>Guzzini ‘98</w:t>
      </w:r>
    </w:p>
    <w:p w14:paraId="6C622AB9" w14:textId="77777777" w:rsidR="00EC6169" w:rsidRPr="00EC6169" w:rsidRDefault="00EC6169" w:rsidP="00EC6169">
      <w:r w:rsidRPr="00EC6169">
        <w:t>Guzzini, Senior Research Fellow at the Copenhagen Peace Research Institute, 98</w:t>
      </w:r>
      <w:r w:rsidRPr="00EC6169">
        <w:rPr>
          <w:b/>
          <w:szCs w:val="20"/>
        </w:rPr>
        <w:t xml:space="preserve"> </w:t>
      </w:r>
      <w:r w:rsidRPr="00EC6169">
        <w:t>Associate Professor of Political Science, International Relations, and European Studies at the Central European University in Budapest, 1998 (Stefano, Realism in International Relations, p. 212)</w:t>
      </w:r>
    </w:p>
    <w:p w14:paraId="0D0DEB61" w14:textId="77777777" w:rsidR="00EC6169" w:rsidRPr="00EC6169" w:rsidRDefault="00EC6169" w:rsidP="00EC6169">
      <w:pPr>
        <w:rPr>
          <w:rFonts w:ascii="Georgia" w:hAnsi="Georgia"/>
          <w:sz w:val="16"/>
        </w:rPr>
      </w:pPr>
    </w:p>
    <w:p w14:paraId="6A0B9891" w14:textId="77777777" w:rsidR="00EC6169" w:rsidRPr="00EC6169" w:rsidRDefault="00EC6169" w:rsidP="00EC6169">
      <w:pPr>
        <w:widowControl w:val="0"/>
        <w:ind w:right="432"/>
        <w:rPr>
          <w:rFonts w:eastAsia="Times New Roman"/>
          <w:u w:val="thick"/>
        </w:rPr>
      </w:pPr>
      <w:r w:rsidRPr="00EC6169">
        <w:rPr>
          <w:rFonts w:eastAsia="Times New Roman"/>
        </w:rPr>
        <w:t xml:space="preserve">Therefore, in a third step, this chapter also claims that </w:t>
      </w:r>
      <w:r w:rsidRPr="00EC6169">
        <w:rPr>
          <w:rFonts w:eastAsia="Times New Roman"/>
          <w:u w:val="thick"/>
        </w:rPr>
        <w:t>it is impossible just</w:t>
      </w:r>
      <w:r w:rsidRPr="00EC6169">
        <w:rPr>
          <w:rFonts w:eastAsia="Times New Roman"/>
        </w:rPr>
        <w:t xml:space="preserve"> </w:t>
      </w:r>
      <w:r w:rsidRPr="00EC6169">
        <w:rPr>
          <w:rFonts w:eastAsia="Times New Roman"/>
          <w:u w:val="thick"/>
        </w:rPr>
        <w:t xml:space="preserve">to heap realism onto the dustbin of history </w:t>
      </w:r>
      <w:r w:rsidRPr="00EC6169">
        <w:rPr>
          <w:rFonts w:eastAsia="Times New Roman"/>
        </w:rPr>
        <w:t xml:space="preserve">and start anew. </w:t>
      </w:r>
      <w:r w:rsidRPr="00EC6169">
        <w:rPr>
          <w:rFonts w:eastAsia="Times New Roman"/>
          <w:sz w:val="12"/>
        </w:rPr>
        <w:t xml:space="preserve">¶ </w:t>
      </w:r>
      <w:proofErr w:type="gramStart"/>
      <w:r w:rsidRPr="00EC6169">
        <w:rPr>
          <w:rFonts w:eastAsia="Times New Roman"/>
        </w:rPr>
        <w:t>This</w:t>
      </w:r>
      <w:proofErr w:type="gramEnd"/>
      <w:r w:rsidRPr="00EC6169">
        <w:rPr>
          <w:rFonts w:eastAsia="Times New Roman"/>
        </w:rPr>
        <w:t xml:space="preserve"> is a non-option. Although realism as a strictly causal theory has been a disappointment, various </w:t>
      </w:r>
      <w:r w:rsidRPr="00EC6169">
        <w:rPr>
          <w:rFonts w:eastAsia="Times New Roman"/>
          <w:u w:val="thick"/>
        </w:rPr>
        <w:t xml:space="preserve">realist assumptions are well alive in the minds of many practitioners </w:t>
      </w:r>
      <w:r w:rsidRPr="00EC6169">
        <w:rPr>
          <w:rFonts w:eastAsia="Times New Roman"/>
        </w:rPr>
        <w:t xml:space="preserve">and observers of international affairs. Although it does not correspond to a </w:t>
      </w:r>
      <w:proofErr w:type="gramStart"/>
      <w:r w:rsidRPr="00EC6169">
        <w:rPr>
          <w:rFonts w:eastAsia="Times New Roman"/>
        </w:rPr>
        <w:t>theory which</w:t>
      </w:r>
      <w:proofErr w:type="gramEnd"/>
      <w:r w:rsidRPr="00EC6169">
        <w:rPr>
          <w:rFonts w:eastAsia="Times New Roman"/>
        </w:rPr>
        <w:t xml:space="preserve"> helps us to understand a real world with objective laws, </w:t>
      </w:r>
      <w:r w:rsidRPr="00EC6169">
        <w:rPr>
          <w:rFonts w:eastAsia="Times New Roman"/>
          <w:u w:val="thick"/>
        </w:rPr>
        <w:t xml:space="preserve">it is a world-view which </w:t>
      </w:r>
      <w:r w:rsidRPr="00EC6169">
        <w:rPr>
          <w:rFonts w:eastAsia="Times New Roman"/>
        </w:rPr>
        <w:t xml:space="preserve">suggests thoughts about it, and which </w:t>
      </w:r>
      <w:r w:rsidRPr="00EC6169">
        <w:rPr>
          <w:rFonts w:eastAsia="Times New Roman"/>
          <w:u w:val="thick"/>
        </w:rPr>
        <w:t>permeates our daily language for making sense of it</w:t>
      </w:r>
      <w:r w:rsidRPr="00EC6169">
        <w:rPr>
          <w:rFonts w:eastAsia="Times New Roman"/>
        </w:rPr>
        <w:t>. Realism has been a rich, albeit very contestable, reservoir of lessons of the past, of metaphors and historical analogies, which, in the hands of its most gifted representatives, have been proposed, at times imposed, and reproduced as guides to a common understanding of international affairs.</w:t>
      </w:r>
      <w:r w:rsidRPr="00EC6169">
        <w:rPr>
          <w:rFonts w:eastAsia="Times New Roman"/>
          <w:u w:val="thick"/>
        </w:rPr>
        <w:t xml:space="preserve"> Realism is alive in the collective memory </w:t>
      </w:r>
      <w:r w:rsidRPr="00EC6169">
        <w:rPr>
          <w:rFonts w:eastAsia="Times New Roman"/>
        </w:rPr>
        <w:t xml:space="preserve">and self-understanding </w:t>
      </w:r>
      <w:r w:rsidRPr="00EC6169">
        <w:rPr>
          <w:rFonts w:eastAsia="Times New Roman"/>
          <w:u w:val="thick"/>
        </w:rPr>
        <w:t xml:space="preserve">of our </w:t>
      </w:r>
      <w:r w:rsidRPr="00EC6169">
        <w:rPr>
          <w:rFonts w:eastAsia="Times New Roman"/>
        </w:rPr>
        <w:t xml:space="preserve">(i.e. Western) </w:t>
      </w:r>
      <w:r w:rsidRPr="00EC6169">
        <w:rPr>
          <w:rFonts w:eastAsia="Times New Roman"/>
          <w:u w:val="thick"/>
        </w:rPr>
        <w:t xml:space="preserve">foreign policy elite </w:t>
      </w:r>
      <w:r w:rsidRPr="00EC6169">
        <w:rPr>
          <w:rFonts w:eastAsia="Times New Roman"/>
        </w:rPr>
        <w:t>and public whether educated or not</w:t>
      </w:r>
      <w:r w:rsidRPr="00EC6169">
        <w:rPr>
          <w:rFonts w:eastAsia="Times New Roman"/>
          <w:u w:val="thick"/>
        </w:rPr>
        <w:t>. Hence, we cannot but deal with it</w:t>
      </w:r>
      <w:r w:rsidRPr="00EC6169">
        <w:rPr>
          <w:rFonts w:eastAsia="Times New Roman"/>
        </w:rPr>
        <w:t xml:space="preserve">. For this reason, forgetting realism is also questionable. Of course, academic observers should not bow to the whims of daily politics. But staying at distance, or </w:t>
      </w:r>
      <w:r w:rsidRPr="00EC6169">
        <w:rPr>
          <w:rFonts w:eastAsia="Times New Roman"/>
          <w:u w:val="thick"/>
        </w:rPr>
        <w:t xml:space="preserve">being critical, does not mean that they should lose the capacity to understand the languages of those who make significant decisions </w:t>
      </w:r>
      <w:r w:rsidRPr="00EC6169">
        <w:rPr>
          <w:rFonts w:eastAsia="Times New Roman"/>
        </w:rPr>
        <w:t xml:space="preserve">not only in government, but also in firms, NGOs, and other institutions. </w:t>
      </w:r>
      <w:r w:rsidRPr="00EC6169">
        <w:rPr>
          <w:rFonts w:eastAsia="Times New Roman"/>
          <w:u w:val="thick"/>
        </w:rPr>
        <w:t>To the contrary, this understanding,</w:t>
      </w:r>
      <w:r w:rsidRPr="00EC6169">
        <w:rPr>
          <w:rFonts w:eastAsia="Times New Roman"/>
        </w:rPr>
        <w:t xml:space="preserve"> as increasingly varied as it may be, </w:t>
      </w:r>
      <w:r w:rsidRPr="00EC6169">
        <w:rPr>
          <w:rFonts w:eastAsia="Times New Roman"/>
          <w:u w:val="thick"/>
        </w:rPr>
        <w:t xml:space="preserve">is a prerequisite for their very profession. More particularly, it is a prerequisite for opposing the more irresponsible claims made in the name </w:t>
      </w:r>
      <w:r w:rsidRPr="00EC6169">
        <w:rPr>
          <w:rFonts w:eastAsia="Times New Roman"/>
        </w:rPr>
        <w:t xml:space="preserve">although not always necessarily in the spirit, </w:t>
      </w:r>
      <w:r w:rsidRPr="00EC6169">
        <w:rPr>
          <w:rFonts w:eastAsia="Times New Roman"/>
          <w:u w:val="thick"/>
        </w:rPr>
        <w:t>of realism.</w:t>
      </w:r>
    </w:p>
    <w:p w14:paraId="59E8D295" w14:textId="77777777" w:rsidR="00EC6169" w:rsidRPr="00EC6169" w:rsidRDefault="00EC6169" w:rsidP="00EC6169">
      <w:pPr>
        <w:widowControl w:val="0"/>
        <w:jc w:val="both"/>
        <w:rPr>
          <w:sz w:val="16"/>
          <w:szCs w:val="16"/>
        </w:rPr>
      </w:pPr>
    </w:p>
    <w:p w14:paraId="4371BA9A" w14:textId="77777777" w:rsidR="00EC6169" w:rsidRPr="00EC6169" w:rsidRDefault="00EC6169" w:rsidP="00EC6169"/>
    <w:p w14:paraId="7D108759" w14:textId="77777777" w:rsidR="00EC6169" w:rsidRPr="00EC6169" w:rsidRDefault="00EC6169" w:rsidP="00EC6169"/>
    <w:p w14:paraId="7E2566A0" w14:textId="77777777" w:rsidR="00EC6169" w:rsidRPr="00EC6169" w:rsidRDefault="00EC6169" w:rsidP="00EC6169">
      <w:pPr>
        <w:pStyle w:val="Heading2"/>
      </w:pPr>
      <w:r w:rsidRPr="00EC6169">
        <w:lastRenderedPageBreak/>
        <w:t>Navy DA</w:t>
      </w:r>
    </w:p>
    <w:p w14:paraId="371E46F4" w14:textId="77777777" w:rsidR="00EC6169" w:rsidRPr="00EC6169" w:rsidRDefault="00EC6169" w:rsidP="00EC6169">
      <w:pPr>
        <w:pStyle w:val="Tag"/>
      </w:pPr>
      <w:r w:rsidRPr="00EC6169">
        <w:t>US has unprecedented naval primacy—its inevitable</w:t>
      </w:r>
    </w:p>
    <w:p w14:paraId="1F94C2E7" w14:textId="77777777" w:rsidR="00EC6169" w:rsidRPr="00EC6169" w:rsidRDefault="00EC6169" w:rsidP="00EC6169">
      <w:pPr>
        <w:rPr>
          <w:sz w:val="16"/>
        </w:rPr>
      </w:pPr>
      <w:r w:rsidRPr="00EC6169">
        <w:rPr>
          <w:rStyle w:val="StyleStyleBold12pt"/>
        </w:rPr>
        <w:t>Ross 9</w:t>
      </w:r>
      <w:r w:rsidRPr="00EC6169">
        <w:rPr>
          <w:sz w:val="16"/>
        </w:rPr>
        <w:t xml:space="preserve"> (Robert S. Ross, professor of political science at Boston College, associate of the John King Fairbank Center for East Asian Research at Harvard University, fellow of the Security Studies Program at the Massachusetts Institute of Technology, 8/25/09, “Here Be Dragons”, http://nationalinterest.org/Article.aspx?id=22022)</w:t>
      </w:r>
    </w:p>
    <w:p w14:paraId="2905DD9A" w14:textId="77777777" w:rsidR="00EC6169" w:rsidRPr="00EC6169" w:rsidRDefault="00EC6169" w:rsidP="00EC6169"/>
    <w:p w14:paraId="611333EF" w14:textId="77777777" w:rsidR="00EC6169" w:rsidRPr="00EC6169" w:rsidRDefault="00EC6169" w:rsidP="00EC6169">
      <w:pPr>
        <w:rPr>
          <w:u w:val="thick"/>
        </w:rPr>
      </w:pPr>
      <w:r w:rsidRPr="00EC6169">
        <w:rPr>
          <w:rStyle w:val="StyleBoldUnderline"/>
        </w:rPr>
        <w:t xml:space="preserve">AMERICA’S VITAL security interests, including in East Asia, are all in the maritime regions. With superior maritime power, the United States can not only dominate regional sea-lanes but also guarantee a favorable balance of power </w:t>
      </w:r>
      <w:r w:rsidRPr="00EC6169">
        <w:rPr>
          <w:sz w:val="16"/>
        </w:rPr>
        <w:t xml:space="preserve">that prevents the emergence of a regional hegemon. And </w:t>
      </w:r>
      <w:r w:rsidRPr="00EC6169">
        <w:rPr>
          <w:rStyle w:val="StyleBoldUnderline"/>
        </w:rPr>
        <w:t>despite China’s military advances</w:t>
      </w:r>
      <w:r w:rsidRPr="00EC6169">
        <w:rPr>
          <w:sz w:val="16"/>
        </w:rPr>
        <w:t xml:space="preserve"> and its challenge to America’s ability to project its power in the region, </w:t>
      </w:r>
      <w:r w:rsidRPr="00EC6169">
        <w:rPr>
          <w:rStyle w:val="StyleBoldUnderline"/>
        </w:rPr>
        <w:t>the United States can be confident in its ability to retain maritime dominance well into the twenty-first century. East Asia possesses plentiful offshore assets that enable the United States to maintain a robust military presence, to contend with a rising China and to maintain a favorable balance of power.</w:t>
      </w:r>
      <w:r w:rsidRPr="00EC6169">
        <w:rPr>
          <w:sz w:val="16"/>
        </w:rPr>
        <w:t xml:space="preserve"> </w:t>
      </w:r>
      <w:r w:rsidRPr="00EC6169">
        <w:rPr>
          <w:rStyle w:val="StyleBoldUnderline"/>
        </w:rPr>
        <w:t>The U.S. alliance with Japan and its</w:t>
      </w:r>
      <w:r w:rsidRPr="00EC6169">
        <w:rPr>
          <w:sz w:val="16"/>
        </w:rPr>
        <w:t xml:space="preserve"> close </w:t>
      </w:r>
      <w:r w:rsidRPr="00EC6169">
        <w:rPr>
          <w:rStyle w:val="StyleBoldUnderline"/>
        </w:rPr>
        <w:t>strategic partnership with Singapore provide</w:t>
      </w:r>
      <w:r w:rsidRPr="00EC6169">
        <w:rPr>
          <w:sz w:val="16"/>
        </w:rPr>
        <w:t xml:space="preserve"> Washington with </w:t>
      </w:r>
      <w:r w:rsidRPr="00EC6169">
        <w:rPr>
          <w:rStyle w:val="StyleBoldUnderline"/>
        </w:rPr>
        <w:t>key naval and air facilities</w:t>
      </w:r>
      <w:r w:rsidRPr="00EC6169">
        <w:rPr>
          <w:sz w:val="16"/>
        </w:rPr>
        <w:t xml:space="preserve"> </w:t>
      </w:r>
      <w:r w:rsidRPr="00EC6169">
        <w:rPr>
          <w:rStyle w:val="StyleBoldUnderline"/>
        </w:rPr>
        <w:t xml:space="preserve">essential to regional power projection. The United States also has developed strategic cooperation with Malaysia, Indonesia and the Philippines. Each country possesses significant port facilities that can contribute to U.S. capabilities during periods of heightened tension, whether it </w:t>
      </w:r>
      <w:proofErr w:type="gramStart"/>
      <w:r w:rsidRPr="00EC6169">
        <w:rPr>
          <w:rStyle w:val="StyleBoldUnderline"/>
        </w:rPr>
        <w:t>be</w:t>
      </w:r>
      <w:proofErr w:type="gramEnd"/>
      <w:r w:rsidRPr="00EC6169">
        <w:rPr>
          <w:rStyle w:val="StyleBoldUnderline"/>
        </w:rPr>
        <w:t xml:space="preserve"> over Taiwan or North Korea. The United States developed and sustained its strategic partnerships with East Asia’s maritime countries and maintained the balance of power</w:t>
      </w:r>
      <w:r w:rsidRPr="00EC6169">
        <w:rPr>
          <w:sz w:val="16"/>
        </w:rPr>
        <w:t xml:space="preserve"> both during and after the cold war </w:t>
      </w:r>
      <w:r w:rsidRPr="00EC6169">
        <w:rPr>
          <w:rStyle w:val="StyleBoldUnderline"/>
        </w:rPr>
        <w:t xml:space="preserve">because of its overwhelming naval superiority. America’s power-projection capability has assured U.S. strategic partners that they can depend on the United States to deter another great power from attacking them; and, should war ensue, that they would incur minimal costs. This </w:t>
      </w:r>
      <w:r w:rsidRPr="00EC6169">
        <w:t xml:space="preserve">American security guarantee is as robust and credible as ever. </w:t>
      </w:r>
      <w:r w:rsidRPr="00EC6169">
        <w:rPr>
          <w:rStyle w:val="StyleBoldUnderline"/>
        </w:rPr>
        <w:t>The critical factor in assessing the modernization of the PLA’s military forces is thus whether China is on the verge of challenging U.S. deterrence and developing war-winning capabilities to such a degree that East Asia’s maritime countries would question the value of their strategic alignment with the United States.</w:t>
      </w:r>
      <w:r w:rsidRPr="00EC6169">
        <w:rPr>
          <w:sz w:val="16"/>
        </w:rPr>
        <w:t xml:space="preserve"> But, </w:t>
      </w:r>
      <w:r w:rsidRPr="00EC6169">
        <w:rPr>
          <w:rStyle w:val="StyleBoldUnderline"/>
        </w:rPr>
        <w:t>though China’s capabilities are increasing, i</w:t>
      </w:r>
      <w:r w:rsidRPr="00EC6169">
        <w:t>n no way do they challenge U.S. supremacy</w:t>
      </w:r>
      <w:r w:rsidRPr="00EC6169">
        <w:rPr>
          <w:rStyle w:val="StyleBoldUnderline"/>
        </w:rPr>
        <w:t>. America’s maritime security is based not only on its superior surface fleet, which enables it to project airpower</w:t>
      </w:r>
      <w:r w:rsidRPr="00EC6169">
        <w:rPr>
          <w:sz w:val="16"/>
        </w:rPr>
        <w:t xml:space="preserve"> into distant regions, </w:t>
      </w:r>
      <w:r w:rsidRPr="00EC6169">
        <w:rPr>
          <w:rStyle w:val="StyleBoldUnderline"/>
        </w:rPr>
        <w:t>but also on its subsurface ships, which provide</w:t>
      </w:r>
      <w:r w:rsidRPr="00EC6169">
        <w:rPr>
          <w:sz w:val="16"/>
        </w:rPr>
        <w:t xml:space="preserve"> secure “</w:t>
      </w:r>
      <w:r w:rsidRPr="00EC6169">
        <w:rPr>
          <w:rStyle w:val="StyleBoldUnderline"/>
        </w:rPr>
        <w:t>stealth” platforms</w:t>
      </w:r>
      <w:r w:rsidRPr="00EC6169">
        <w:rPr>
          <w:sz w:val="16"/>
        </w:rPr>
        <w:t xml:space="preserve"> for retaliatory strikes, </w:t>
      </w:r>
      <w:r w:rsidRPr="00EC6169">
        <w:rPr>
          <w:rStyle w:val="StyleBoldUnderline"/>
        </w:rPr>
        <w:t>and its advanced command, control, communications, computers, intelligence, surveillance and reconnaissance</w:t>
      </w:r>
      <w:r w:rsidRPr="00EC6169">
        <w:rPr>
          <w:sz w:val="16"/>
        </w:rPr>
        <w:t xml:space="preserve"> (C4ISR) </w:t>
      </w:r>
      <w:r w:rsidRPr="00EC6169">
        <w:rPr>
          <w:rStyle w:val="StyleBoldUnderline"/>
        </w:rPr>
        <w:t>capabilities. In each of these areas, China is far from successfully posing any kind of serious immediate challenge. CHINA IS buying and building a better maritime capability. However, the net effect of China’s naval advances on U.S. maritime superiority is negligible.</w:t>
      </w:r>
      <w:r w:rsidRPr="00EC6169">
        <w:rPr>
          <w:sz w:val="16"/>
        </w:rPr>
        <w:t xml:space="preserve"> Since the early 1990s—especially later in the decade as the Taiwan conflict escalated and following the 1996 U.S.-China Taiwan Strait confrontation—Beijing focused its maritime-acquisitions program primarily on the purchase of modern submarines to contribute to an access-denial capability that could limit U.S. operations in a Taiwan contingency. It purchased twelve Kilo-class submarines from Russia and it has developed its own Song-class and Yuan-class models. These highly capable diesel submarines are difficult to detect. In addition, China complemented its submarine capability with a coastal deployment of Russian Su-27 and Su-30 aircraft and over one thousand five hundred Russian surface-to-air missiles. The combined effect of these deployments has been greater Chinese ability to target an American aircraft carrier and an improved ability to deny U.S. ships and aircraft access to Chinese coastal waters. Indeed, American power-projection capabilities in East Asia are more vulnerable now than at any time since the end of the cold war. We can no longer guarantee the security of a carrier. Nevertheless, </w:t>
      </w:r>
      <w:r w:rsidRPr="00EC6169">
        <w:rPr>
          <w:rStyle w:val="StyleBoldUnderline"/>
        </w:rPr>
        <w:t>the U.S. Navy is acutely aware of Chinese advances and is responding with measures to minimize the vulnerability of aircraft carriers. Due to better funding, improved technologies and peacetime surveillance of Chinese submarines, the American carrier strike group’s ability to track them and the U.S. Navy’s antisubmarine capabilities are constantly improving. The U.S. strike group’s counter-</w:t>
      </w:r>
      <w:r w:rsidRPr="00EC6169">
        <w:rPr>
          <w:rStyle w:val="StyleBoldUnderline"/>
        </w:rPr>
        <w:lastRenderedPageBreak/>
        <w:t>electronic-warfare capabilities can also interfere with the PLA Navy’s reconnaissance ability</w:t>
      </w:r>
      <w:r w:rsidRPr="00EC6169">
        <w:rPr>
          <w:sz w:val="16"/>
        </w:rPr>
        <w:t xml:space="preserve">. Improved Chinese capabilities complicate U.S. naval operations and require greater caution in operating an aircraft carrier near the Chinese coast, particularly in the case of a conflict over Taiwan. A carrier strike force may well have to follow a less direct route into the area and maintain a greater distance from China’s coast to reduce its vulnerability to Chinese capabilities. But </w:t>
      </w:r>
      <w:r w:rsidRPr="00EC6169">
        <w:rPr>
          <w:rStyle w:val="StyleBoldUnderline"/>
        </w:rPr>
        <w:t xml:space="preserve">such complications to U.S. operations do not significantly degrade Washington’s ability to project superior power into maritime theaters. The United States still possesses the only power-projection capability in East Asia. </w:t>
      </w:r>
    </w:p>
    <w:p w14:paraId="2F9807D1" w14:textId="2E88D84E" w:rsidR="00EC6169" w:rsidRPr="00EC6169" w:rsidRDefault="00891572" w:rsidP="00EC6169">
      <w:pPr>
        <w:pStyle w:val="Heading3"/>
      </w:pPr>
      <w:r>
        <w:lastRenderedPageBreak/>
        <w:t>CP</w:t>
      </w:r>
    </w:p>
    <w:p w14:paraId="4F3E580B" w14:textId="77777777" w:rsidR="00EC6169" w:rsidRPr="00EC6169" w:rsidRDefault="00EC6169" w:rsidP="00EC6169">
      <w:pPr>
        <w:pStyle w:val="Tag"/>
        <w:numPr>
          <w:ilvl w:val="0"/>
          <w:numId w:val="49"/>
        </w:numPr>
        <w:ind w:left="720"/>
      </w:pPr>
      <w:r w:rsidRPr="00EC6169">
        <w:t>Arctic conflict is coming now and goes nuclear</w:t>
      </w:r>
    </w:p>
    <w:p w14:paraId="25C48759" w14:textId="77777777" w:rsidR="00EC6169" w:rsidRPr="00EC6169" w:rsidRDefault="00EC6169" w:rsidP="00EC6169">
      <w:pPr>
        <w:rPr>
          <w:rStyle w:val="StyleStyleBold12pt"/>
        </w:rPr>
      </w:pPr>
      <w:r w:rsidRPr="00EC6169">
        <w:rPr>
          <w:rStyle w:val="StyleStyleBold12pt"/>
        </w:rPr>
        <w:t xml:space="preserve">Staples, 9 </w:t>
      </w:r>
    </w:p>
    <w:p w14:paraId="7F8923A4" w14:textId="77777777" w:rsidR="00EC6169" w:rsidRPr="00EC6169" w:rsidRDefault="00EC6169" w:rsidP="00EC6169">
      <w:pPr>
        <w:rPr>
          <w:b/>
          <w:bCs/>
          <w:sz w:val="14"/>
          <w:szCs w:val="16"/>
        </w:rPr>
      </w:pPr>
      <w:r w:rsidRPr="00EC6169">
        <w:rPr>
          <w:rStyle w:val="Strong"/>
          <w:b w:val="0"/>
          <w:sz w:val="14"/>
          <w:szCs w:val="16"/>
        </w:rPr>
        <w:t xml:space="preserve">[Steven, Rideau Institute Danish Institute for International Studies, </w:t>
      </w:r>
      <w:proofErr w:type="gramStart"/>
      <w:r w:rsidRPr="00EC6169">
        <w:rPr>
          <w:rStyle w:val="Strong"/>
          <w:b w:val="0"/>
          <w:sz w:val="14"/>
          <w:szCs w:val="16"/>
        </w:rPr>
        <w:t>Copenhagen ,</w:t>
      </w:r>
      <w:proofErr w:type="gramEnd"/>
      <w:r w:rsidRPr="00EC6169">
        <w:rPr>
          <w:rStyle w:val="Strong"/>
          <w:b w:val="0"/>
          <w:sz w:val="14"/>
          <w:szCs w:val="16"/>
        </w:rPr>
        <w:t xml:space="preserve"> “PRESENTATION NOTES STEPS TOWARD AN ARCTIC NUCLEAR WEAPON FREE ZONE”, Dansk Institut for Internationale Studier, 8/10, http://www.diis.dk/graphics/Events/2009/Presentation%20Staples.pdf]</w:t>
      </w:r>
    </w:p>
    <w:p w14:paraId="4B294144" w14:textId="77777777" w:rsidR="00EC6169" w:rsidRPr="00EC6169" w:rsidRDefault="00EC6169" w:rsidP="00EC6169">
      <w:pPr>
        <w:rPr>
          <w:b/>
          <w:u w:val="single"/>
        </w:rPr>
      </w:pPr>
      <w:r w:rsidRPr="00EC6169">
        <w:rPr>
          <w:rFonts w:eastAsia="Times New Roman"/>
          <w:u w:val="single"/>
        </w:rPr>
        <w:t xml:space="preserve">The fact is, </w:t>
      </w:r>
      <w:r w:rsidRPr="00EC6169">
        <w:rPr>
          <w:rFonts w:eastAsia="Times New Roman"/>
          <w:b/>
          <w:u w:val="single"/>
        </w:rPr>
        <w:t xml:space="preserve">the Arctic is becoming </w:t>
      </w:r>
      <w:proofErr w:type="gramStart"/>
      <w:r w:rsidRPr="00EC6169">
        <w:rPr>
          <w:rFonts w:eastAsia="Times New Roman"/>
          <w:b/>
          <w:u w:val="single"/>
        </w:rPr>
        <w:t>an</w:t>
      </w:r>
      <w:proofErr w:type="gramEnd"/>
      <w:r w:rsidRPr="00EC6169">
        <w:rPr>
          <w:rFonts w:eastAsia="Times New Roman"/>
          <w:b/>
          <w:u w:val="single"/>
        </w:rPr>
        <w:t xml:space="preserve"> zone of increased military competition</w:t>
      </w:r>
      <w:r w:rsidRPr="00EC6169">
        <w:rPr>
          <w:rFonts w:eastAsia="Times New Roman"/>
        </w:rPr>
        <w:t xml:space="preserve">. </w:t>
      </w:r>
      <w:r w:rsidRPr="00EC6169">
        <w:rPr>
          <w:rFonts w:eastAsia="Times New Roman"/>
          <w:sz w:val="16"/>
          <w:szCs w:val="16"/>
        </w:rPr>
        <w:t>Russian President Medvedev has announced the creation of a special military force to defend Arctic claims.</w:t>
      </w:r>
      <w:r w:rsidRPr="00EC6169">
        <w:rPr>
          <w:rFonts w:eastAsia="Times New Roman"/>
        </w:rPr>
        <w:t xml:space="preserve"> </w:t>
      </w:r>
      <w:r w:rsidRPr="00EC6169">
        <w:rPr>
          <w:rFonts w:eastAsia="Times New Roman"/>
          <w:u w:val="single"/>
        </w:rPr>
        <w:t>Russian Genera</w:t>
      </w:r>
      <w:r w:rsidRPr="00EC6169">
        <w:rPr>
          <w:rFonts w:eastAsia="Times New Roman"/>
        </w:rPr>
        <w:t xml:space="preserve">l </w:t>
      </w:r>
      <w:r w:rsidRPr="00EC6169">
        <w:rPr>
          <w:rFonts w:eastAsia="Times New Roman"/>
          <w:sz w:val="16"/>
          <w:szCs w:val="16"/>
        </w:rPr>
        <w:t>Vladimir Shamanov</w:t>
      </w:r>
      <w:r w:rsidRPr="00EC6169">
        <w:rPr>
          <w:rFonts w:eastAsia="Times New Roman"/>
        </w:rPr>
        <w:t xml:space="preserve"> </w:t>
      </w:r>
      <w:r w:rsidRPr="00EC6169">
        <w:rPr>
          <w:rFonts w:eastAsia="Times New Roman"/>
          <w:u w:val="single"/>
        </w:rPr>
        <w:t xml:space="preserve">declared that </w:t>
      </w:r>
      <w:r w:rsidRPr="00EC6169">
        <w:rPr>
          <w:rFonts w:eastAsia="Times New Roman"/>
          <w:b/>
          <w:u w:val="single"/>
        </w:rPr>
        <w:t>Russian troops</w:t>
      </w:r>
      <w:r w:rsidRPr="00EC6169">
        <w:rPr>
          <w:rFonts w:eastAsia="Times New Roman"/>
          <w:u w:val="single"/>
        </w:rPr>
        <w:t xml:space="preserve"> would </w:t>
      </w:r>
      <w:r w:rsidRPr="00EC6169">
        <w:rPr>
          <w:rFonts w:eastAsia="Times New Roman"/>
          <w:b/>
          <w:u w:val="single"/>
        </w:rPr>
        <w:t>step up trainin</w:t>
      </w:r>
      <w:r w:rsidRPr="00EC6169">
        <w:rPr>
          <w:rFonts w:eastAsia="Times New Roman"/>
          <w:u w:val="single"/>
        </w:rPr>
        <w:t>g for Arctic combat, and that Russia’s submarine fleet would increase its “operational radius.”</w:t>
      </w:r>
      <w:r w:rsidRPr="00EC6169">
        <w:rPr>
          <w:rFonts w:eastAsia="Times New Roman"/>
        </w:rPr>
        <w:t xml:space="preserve"> </w:t>
      </w:r>
      <w:r w:rsidRPr="00EC6169">
        <w:rPr>
          <w:rFonts w:eastAsia="Times New Roman"/>
          <w:sz w:val="16"/>
          <w:szCs w:val="16"/>
        </w:rPr>
        <w:t>This week</w:t>
      </w:r>
      <w:r w:rsidRPr="00EC6169">
        <w:rPr>
          <w:rFonts w:eastAsia="Times New Roman"/>
        </w:rPr>
        <w:t xml:space="preserve">, </w:t>
      </w:r>
      <w:r w:rsidRPr="00EC6169">
        <w:rPr>
          <w:rFonts w:eastAsia="Times New Roman"/>
          <w:u w:val="single"/>
        </w:rPr>
        <w:t>two Russian attack submarines were spotted off the U.S. east coast for the first time in 15 years</w:t>
      </w:r>
      <w:r w:rsidRPr="00EC6169">
        <w:rPr>
          <w:rFonts w:eastAsia="Times New Roman"/>
        </w:rPr>
        <w:t xml:space="preserve">. </w:t>
      </w:r>
      <w:r w:rsidRPr="00EC6169">
        <w:rPr>
          <w:rFonts w:eastAsia="Times New Roman"/>
          <w:sz w:val="16"/>
          <w:szCs w:val="16"/>
        </w:rPr>
        <w:t>6 In January, on the eve of Obama’s inauguration, President</w:t>
      </w:r>
      <w:r w:rsidRPr="00EC6169">
        <w:rPr>
          <w:rFonts w:eastAsia="Times New Roman"/>
        </w:rPr>
        <w:t xml:space="preserve"> </w:t>
      </w:r>
      <w:r w:rsidRPr="00EC6169">
        <w:rPr>
          <w:rFonts w:eastAsia="Times New Roman"/>
          <w:u w:val="single"/>
        </w:rPr>
        <w:t>Bush issued a National Security Presidential Directive on Arctic Regional Policy</w:t>
      </w:r>
      <w:r w:rsidRPr="00EC6169">
        <w:rPr>
          <w:rFonts w:eastAsia="Times New Roman"/>
        </w:rPr>
        <w:t xml:space="preserve">. </w:t>
      </w:r>
      <w:r w:rsidRPr="00EC6169">
        <w:rPr>
          <w:rFonts w:eastAsia="Times New Roman"/>
          <w:sz w:val="16"/>
          <w:szCs w:val="16"/>
        </w:rPr>
        <w:t>As Michael Hamel-Greene has pointed out, it affirmed as a priority to preserve U.S. military vessel and aircraft mobility and transit throughout the Arctic, including the Northwest Passage, and foresaw greater capabilities to protect U.S. borders in the Arctic. The Bush administration’s disastrous eight years in office, particularly its decision to withdraw from the ABM treaty and deploy missile defence interceptors and a radar in Eastern Europe, has greatly contributed to the instability we are seeing today. The Arctic has figured in this renewed interest in Cold War weapons systems, particularly the upgrading of the Thule Ballistic Missile Early Warning System radar for ballistic missile defence.</w:t>
      </w:r>
      <w:r w:rsidRPr="00EC6169">
        <w:rPr>
          <w:rFonts w:eastAsia="Times New Roman"/>
        </w:rPr>
        <w:t xml:space="preserve"> </w:t>
      </w:r>
      <w:r w:rsidRPr="00EC6169">
        <w:rPr>
          <w:rFonts w:eastAsia="Times New Roman"/>
          <w:b/>
          <w:u w:val="single"/>
        </w:rPr>
        <w:t>The Canadian government</w:t>
      </w:r>
      <w:r w:rsidRPr="00EC6169">
        <w:rPr>
          <w:rFonts w:eastAsia="Times New Roman"/>
          <w:u w:val="single"/>
        </w:rPr>
        <w:t xml:space="preserve">, as well, has </w:t>
      </w:r>
      <w:r w:rsidRPr="00EC6169">
        <w:rPr>
          <w:rFonts w:eastAsia="Times New Roman"/>
          <w:b/>
          <w:u w:val="single"/>
        </w:rPr>
        <w:t>put forward new military capabilities to protect Canadian sovereignty claims in the Arctic</w:t>
      </w:r>
      <w:r w:rsidRPr="00EC6169">
        <w:rPr>
          <w:rFonts w:eastAsia="Times New Roman"/>
          <w:u w:val="single"/>
        </w:rPr>
        <w:t>, including proposed ice-capable ships</w:t>
      </w:r>
      <w:r w:rsidRPr="00EC6169">
        <w:rPr>
          <w:rFonts w:eastAsia="Times New Roman"/>
          <w:sz w:val="16"/>
          <w:szCs w:val="16"/>
        </w:rPr>
        <w:t>, a northern military training base and a deep water port.</w:t>
      </w:r>
      <w:r w:rsidRPr="00EC6169">
        <w:rPr>
          <w:rFonts w:eastAsia="Times New Roman"/>
        </w:rPr>
        <w:t xml:space="preserve"> </w:t>
      </w:r>
      <w:r w:rsidRPr="00EC6169">
        <w:rPr>
          <w:rFonts w:eastAsia="Times New Roman"/>
          <w:b/>
          <w:u w:val="single"/>
        </w:rPr>
        <w:t>Denmark</w:t>
      </w:r>
      <w:r w:rsidRPr="00EC6169">
        <w:rPr>
          <w:rFonts w:eastAsia="Times New Roman"/>
          <w:u w:val="single"/>
        </w:rPr>
        <w:t xml:space="preserve"> last week released an all-party defence position </w:t>
      </w:r>
      <w:r w:rsidRPr="00EC6169">
        <w:rPr>
          <w:rFonts w:eastAsia="Times New Roman"/>
          <w:b/>
          <w:u w:val="single"/>
        </w:rPr>
        <w:t>paper that suggests the country should create a dedicated Arctic military contingent</w:t>
      </w:r>
      <w:r w:rsidRPr="00EC6169">
        <w:rPr>
          <w:rFonts w:eastAsia="Times New Roman"/>
        </w:rPr>
        <w:t xml:space="preserve"> </w:t>
      </w:r>
      <w:r w:rsidRPr="00EC6169">
        <w:rPr>
          <w:rFonts w:eastAsia="Times New Roman"/>
          <w:sz w:val="16"/>
          <w:szCs w:val="16"/>
        </w:rPr>
        <w:t>that draws on army, navy and air force assets with ship-based helicopters able to drop troops anywhere. Danish fighter planes could be patrolling Greenlandic airspace. Last year, Norway chose to buy 48 Lockheed F-35 fighter jets, partly because of their suitability for Arctic patrols. In March, that country held a major Arctic military practice involving 7,000 soldiers from 13 countries in which a fictional country called Northland seized offshore oil rigs. The manoeuvres prompted a protest from Russia – which objected again in June after Sweden held its largest northern military exercise since the end of the Second World War. About 12,000 troops, 50 aircraft and several warships were involved. Jayantha Dhanapala, President of Pugwash and former UN Under-Secretary for Disarmament Affairs, summarizes the situation bluntly. He warns us that “From those in the international peace and security sector</w:t>
      </w:r>
      <w:r w:rsidRPr="00EC6169">
        <w:rPr>
          <w:rFonts w:eastAsia="Times New Roman"/>
          <w:u w:val="single"/>
        </w:rPr>
        <w:t>, deep concerns</w:t>
      </w:r>
      <w:r w:rsidRPr="00EC6169">
        <w:rPr>
          <w:rFonts w:eastAsia="Times New Roman"/>
        </w:rPr>
        <w:t xml:space="preserve"> </w:t>
      </w:r>
      <w:r w:rsidRPr="00EC6169">
        <w:rPr>
          <w:rFonts w:eastAsia="Times New Roman"/>
          <w:u w:val="single"/>
        </w:rPr>
        <w:t xml:space="preserve">are being expressed over the fact </w:t>
      </w:r>
      <w:r w:rsidRPr="00EC6169">
        <w:rPr>
          <w:rFonts w:eastAsia="Times New Roman"/>
          <w:b/>
          <w:u w:val="single"/>
        </w:rPr>
        <w:t>that two nuclear weapon states</w:t>
      </w:r>
      <w:r w:rsidRPr="00EC6169">
        <w:rPr>
          <w:rFonts w:eastAsia="Times New Roman"/>
          <w:u w:val="single"/>
        </w:rPr>
        <w:t xml:space="preserve"> – </w:t>
      </w:r>
      <w:r w:rsidRPr="00EC6169">
        <w:rPr>
          <w:rFonts w:eastAsia="Times New Roman"/>
          <w:b/>
          <w:u w:val="single"/>
        </w:rPr>
        <w:t>the U</w:t>
      </w:r>
      <w:r w:rsidRPr="00EC6169">
        <w:rPr>
          <w:rFonts w:eastAsia="Times New Roman"/>
          <w:u w:val="single"/>
        </w:rPr>
        <w:t xml:space="preserve">nited </w:t>
      </w:r>
      <w:r w:rsidRPr="00EC6169">
        <w:rPr>
          <w:rFonts w:eastAsia="Times New Roman"/>
          <w:b/>
          <w:u w:val="single"/>
        </w:rPr>
        <w:t>S</w:t>
      </w:r>
      <w:r w:rsidRPr="00EC6169">
        <w:rPr>
          <w:rFonts w:eastAsia="Times New Roman"/>
          <w:u w:val="single"/>
        </w:rPr>
        <w:t xml:space="preserve">tates </w:t>
      </w:r>
      <w:r w:rsidRPr="00EC6169">
        <w:rPr>
          <w:rFonts w:eastAsia="Times New Roman"/>
          <w:b/>
          <w:u w:val="single"/>
        </w:rPr>
        <w:t>and</w:t>
      </w:r>
      <w:r w:rsidRPr="00EC6169">
        <w:rPr>
          <w:rFonts w:eastAsia="Times New Roman"/>
          <w:u w:val="single"/>
        </w:rPr>
        <w:t xml:space="preserve"> the </w:t>
      </w:r>
      <w:r w:rsidRPr="00EC6169">
        <w:rPr>
          <w:rFonts w:eastAsia="Times New Roman"/>
          <w:b/>
          <w:u w:val="single"/>
        </w:rPr>
        <w:t>Russia</w:t>
      </w:r>
      <w:r w:rsidRPr="00EC6169">
        <w:rPr>
          <w:rFonts w:eastAsia="Times New Roman"/>
          <w:u w:val="single"/>
        </w:rPr>
        <w:t xml:space="preserve">n Federation, </w:t>
      </w:r>
      <w:r w:rsidRPr="00EC6169">
        <w:rPr>
          <w:rFonts w:eastAsia="Times New Roman"/>
          <w:b/>
          <w:u w:val="single"/>
        </w:rPr>
        <w:t>which</w:t>
      </w:r>
      <w:r w:rsidRPr="00EC6169">
        <w:rPr>
          <w:rFonts w:eastAsia="Times New Roman"/>
          <w:u w:val="single"/>
        </w:rPr>
        <w:t xml:space="preserve"> </w:t>
      </w:r>
      <w:r w:rsidRPr="00EC6169">
        <w:rPr>
          <w:rFonts w:eastAsia="Times New Roman"/>
          <w:b/>
          <w:u w:val="single"/>
        </w:rPr>
        <w:t>together own 95 per cent of the nuclear weapons</w:t>
      </w:r>
      <w:r w:rsidRPr="00EC6169">
        <w:rPr>
          <w:rFonts w:eastAsia="Times New Roman"/>
          <w:u w:val="single"/>
        </w:rPr>
        <w:t xml:space="preserve"> in the world – </w:t>
      </w:r>
      <w:r w:rsidRPr="00EC6169">
        <w:rPr>
          <w:rFonts w:eastAsia="Times New Roman"/>
          <w:b/>
          <w:u w:val="single"/>
        </w:rPr>
        <w:t>converge on the Arctic and have competing</w:t>
      </w:r>
      <w:r w:rsidRPr="00EC6169">
        <w:rPr>
          <w:rFonts w:eastAsia="Times New Roman"/>
          <w:u w:val="single"/>
        </w:rPr>
        <w:t xml:space="preserve"> </w:t>
      </w:r>
      <w:r w:rsidRPr="00EC6169">
        <w:rPr>
          <w:rFonts w:eastAsia="Times New Roman"/>
          <w:b/>
          <w:u w:val="single"/>
        </w:rPr>
        <w:t>claims</w:t>
      </w:r>
      <w:r w:rsidRPr="00EC6169">
        <w:rPr>
          <w:rFonts w:eastAsia="Times New Roman"/>
          <w:u w:val="single"/>
        </w:rPr>
        <w:t>. These claims, together with those of other allied NATO countries – Canada, Denmark, Iceland, and Norway – could</w:t>
      </w:r>
      <w:r w:rsidRPr="00EC6169">
        <w:rPr>
          <w:rFonts w:eastAsia="Times New Roman"/>
          <w:b/>
          <w:u w:val="single"/>
        </w:rPr>
        <w:t>, if unresolved, lead to conflict escalating into the threat or use of nuclear weapons.”</w:t>
      </w:r>
      <w:r w:rsidRPr="00EC6169">
        <w:rPr>
          <w:b/>
          <w:u w:val="single"/>
        </w:rPr>
        <w:t xml:space="preserve"> </w:t>
      </w:r>
    </w:p>
    <w:p w14:paraId="08B99CC2" w14:textId="77777777" w:rsidR="00EC6169" w:rsidRPr="00EC6169" w:rsidRDefault="00EC6169" w:rsidP="00EC6169">
      <w:pPr>
        <w:pStyle w:val="BodyText"/>
        <w:rPr>
          <w:rFonts w:ascii="Georgia" w:hAnsi="Georgia"/>
          <w:b/>
        </w:rPr>
      </w:pPr>
    </w:p>
    <w:p w14:paraId="53BF63CA" w14:textId="77777777" w:rsidR="00EC6169" w:rsidRPr="00EC6169" w:rsidRDefault="00EC6169" w:rsidP="00EC6169">
      <w:pPr>
        <w:pStyle w:val="Tag"/>
        <w:numPr>
          <w:ilvl w:val="0"/>
          <w:numId w:val="49"/>
        </w:numPr>
        <w:ind w:left="720"/>
      </w:pPr>
      <w:r w:rsidRPr="00EC6169">
        <w:t>The plan is key to expanded energy diplomacy – bilateral engagement spills over to broader dialogue</w:t>
      </w:r>
    </w:p>
    <w:p w14:paraId="706427C1" w14:textId="77777777" w:rsidR="00EC6169" w:rsidRPr="00EC6169" w:rsidRDefault="00EC6169" w:rsidP="00EC6169">
      <w:pPr>
        <w:rPr>
          <w:rStyle w:val="StyleBoldUnderline"/>
          <w:sz w:val="16"/>
        </w:rPr>
      </w:pPr>
      <w:r w:rsidRPr="00EC6169">
        <w:rPr>
          <w:rStyle w:val="StyleStyleBold12pt"/>
        </w:rPr>
        <w:t>Goldwyn 13 (</w:t>
      </w:r>
      <w:r w:rsidRPr="00EC6169">
        <w:rPr>
          <w:rStyle w:val="StyleBoldUnderline"/>
          <w:sz w:val="16"/>
        </w:rPr>
        <w:t xml:space="preserve">David Goldwyn, President and Founder, Goldwyn Global Strategies Energy Opportunities in Latin America and the Caribbean. Testimony by U.S. House of Representatives Documents – published: 2013 – </w:t>
      </w:r>
      <w:proofErr w:type="gramStart"/>
      <w:r w:rsidRPr="00EC6169">
        <w:rPr>
          <w:rStyle w:val="StyleBoldUnderline"/>
          <w:sz w:val="16"/>
        </w:rPr>
        <w:t>april</w:t>
      </w:r>
      <w:proofErr w:type="gramEnd"/>
      <w:r w:rsidRPr="00EC6169">
        <w:rPr>
          <w:rStyle w:val="StyleBoldUnderline"/>
          <w:sz w:val="16"/>
        </w:rPr>
        <w:t xml:space="preserve">  -- http://search.proquest.com.proxy.lib.umich.edu/docview/1326739144/13F7164981A128EBE0F/2?accountid=14667-BRW)</w:t>
      </w:r>
    </w:p>
    <w:p w14:paraId="4D55FC1E" w14:textId="77777777" w:rsidR="00EC6169" w:rsidRPr="00EC6169" w:rsidRDefault="00EC6169" w:rsidP="00EC6169">
      <w:pPr>
        <w:rPr>
          <w:rStyle w:val="StyleBoldUnderline"/>
          <w:sz w:val="16"/>
        </w:rPr>
      </w:pPr>
      <w:r w:rsidRPr="00EC6169">
        <w:rPr>
          <w:rStyle w:val="StyleBoldUnderline"/>
          <w:sz w:val="16"/>
        </w:rPr>
        <w:t xml:space="preserve">On February 20, 2012, </w:t>
      </w:r>
      <w:r w:rsidRPr="00EC6169">
        <w:rPr>
          <w:rStyle w:val="StyleBoldUnderline"/>
        </w:rPr>
        <w:t>the U.S. and Mexico</w:t>
      </w:r>
      <w:r w:rsidRPr="00EC6169">
        <w:rPr>
          <w:rStyle w:val="StyleBoldUnderline"/>
          <w:sz w:val="16"/>
        </w:rPr>
        <w:t xml:space="preserve"> signed a </w:t>
      </w:r>
      <w:r w:rsidRPr="00EC6169">
        <w:rPr>
          <w:rStyle w:val="StyleBoldUnderline"/>
        </w:rPr>
        <w:t>transboundary hydrocarbons agreement</w:t>
      </w:r>
      <w:r w:rsidRPr="00EC6169">
        <w:rPr>
          <w:rStyle w:val="StyleBoldUnderline"/>
          <w:sz w:val="16"/>
        </w:rPr>
        <w:t xml:space="preserve"> that allows for the joint the development of oil and gas reservoirs that cross the international maritime boundary between the two countries in the Gulf of Mexico. </w:t>
      </w:r>
      <w:proofErr w:type="gramStart"/>
      <w:r w:rsidRPr="00EC6169">
        <w:rPr>
          <w:rStyle w:val="StyleBoldUnderline"/>
          <w:sz w:val="16"/>
        </w:rPr>
        <w:t>n30</w:t>
      </w:r>
      <w:proofErr w:type="gramEnd"/>
      <w:r w:rsidRPr="00EC6169">
        <w:rPr>
          <w:rStyle w:val="StyleBoldUnderline"/>
          <w:sz w:val="16"/>
        </w:rPr>
        <w:t xml:space="preserve"> If implemented, the agreement </w:t>
      </w:r>
      <w:r w:rsidRPr="00EC6169">
        <w:rPr>
          <w:rStyle w:val="StyleBoldUnderline"/>
        </w:rPr>
        <w:t>would end the current moratorium on</w:t>
      </w:r>
      <w:r w:rsidRPr="00EC6169">
        <w:rPr>
          <w:rStyle w:val="StyleBoldUnderline"/>
          <w:sz w:val="16"/>
        </w:rPr>
        <w:t xml:space="preserve"> exploration and </w:t>
      </w:r>
      <w:r w:rsidRPr="00EC6169">
        <w:rPr>
          <w:rStyle w:val="StyleBoldUnderline"/>
        </w:rPr>
        <w:t>production in the border area.</w:t>
      </w:r>
      <w:r w:rsidRPr="00EC6169">
        <w:rPr>
          <w:rStyle w:val="StyleBoldUnderline"/>
          <w:sz w:val="16"/>
        </w:rPr>
        <w:t xml:space="preserve"> While the Mexican Senate ratified the agreement on April 12, 2012, </w:t>
      </w:r>
      <w:r w:rsidRPr="00EC6169">
        <w:rPr>
          <w:rStyle w:val="StyleBoldUnderline"/>
        </w:rPr>
        <w:t>the Obama Administration has not formally submitted the agreement to the U.S. Congress for passage</w:t>
      </w:r>
      <w:r w:rsidRPr="00EC6169">
        <w:rPr>
          <w:rStyle w:val="StyleBoldUnderline"/>
          <w:sz w:val="16"/>
        </w:rPr>
        <w:t xml:space="preserve">. </w:t>
      </w:r>
      <w:r w:rsidRPr="00EC6169">
        <w:rPr>
          <w:rStyle w:val="StyleBoldUnderline"/>
        </w:rPr>
        <w:t>The entry into force of this agreement would</w:t>
      </w:r>
      <w:r w:rsidRPr="00EC6169">
        <w:rPr>
          <w:rStyle w:val="StyleBoldUnderline"/>
          <w:sz w:val="16"/>
        </w:rPr>
        <w:t xml:space="preserve"> render significant benefits for both the U.S. and Mexico.31 It would </w:t>
      </w:r>
      <w:r w:rsidRPr="00EC6169">
        <w:rPr>
          <w:rStyle w:val="StyleBoldUnderline"/>
        </w:rPr>
        <w:t>provide a means for Pemex to collaborate with private companies in the Gulf of Mexico</w:t>
      </w:r>
      <w:r w:rsidRPr="00EC6169">
        <w:rPr>
          <w:rStyle w:val="StyleBoldUnderline"/>
          <w:sz w:val="16"/>
        </w:rPr>
        <w:t xml:space="preserve"> border </w:t>
      </w:r>
      <w:r w:rsidRPr="00EC6169">
        <w:rPr>
          <w:rStyle w:val="StyleBoldUnderline"/>
        </w:rPr>
        <w:t>area,</w:t>
      </w:r>
      <w:r w:rsidRPr="00EC6169">
        <w:rPr>
          <w:rStyle w:val="StyleBoldUnderline"/>
          <w:sz w:val="16"/>
        </w:rPr>
        <w:t xml:space="preserve"> which would give Pemex a crucial opportunity to gain expertise in deepwater activities that could be applied to the firm's operations throughout Mexico. </w:t>
      </w:r>
      <w:r w:rsidRPr="00EC6169">
        <w:rPr>
          <w:rStyle w:val="StyleBoldUnderline"/>
        </w:rPr>
        <w:t>This would serve U.S. interests by boosting Mexican production and reducing U.S. dependence on imports from more politically troublesome regions,</w:t>
      </w:r>
      <w:r w:rsidRPr="00EC6169">
        <w:rPr>
          <w:rStyle w:val="StyleBoldUnderline"/>
          <w:sz w:val="16"/>
        </w:rPr>
        <w:t xml:space="preserve"> which have replaced lagging Mexican exports in recent years.32 Conversely, U.S. reticence to implement the agreement may send the wrong </w:t>
      </w:r>
      <w:r w:rsidRPr="00EC6169">
        <w:rPr>
          <w:rStyle w:val="StyleBoldUnderline"/>
          <w:sz w:val="16"/>
        </w:rPr>
        <w:lastRenderedPageBreak/>
        <w:t xml:space="preserve">signal to Mexico and dampen enthusiasm for energy sector reform at a time when the stage may be set for historic change. Indeed, </w:t>
      </w:r>
      <w:r w:rsidRPr="00EC6169">
        <w:rPr>
          <w:rStyle w:val="StyleBoldUnderline"/>
        </w:rPr>
        <w:t>competent implementation of the agreement could</w:t>
      </w:r>
      <w:r w:rsidRPr="00EC6169">
        <w:rPr>
          <w:rStyle w:val="StyleBoldUnderline"/>
          <w:sz w:val="16"/>
        </w:rPr>
        <w:t xml:space="preserve"> demonstrate to Mexico that its interests can be protected in joint production regimes with U.S. companies and </w:t>
      </w:r>
      <w:r w:rsidRPr="00EC6169">
        <w:rPr>
          <w:rStyle w:val="StyleBoldUnderline"/>
        </w:rPr>
        <w:t xml:space="preserve">bring about an impetus for </w:t>
      </w:r>
      <w:r w:rsidRPr="00EC6169">
        <w:rPr>
          <w:rStyle w:val="StyleBoldUnderline"/>
          <w:b w:val="0"/>
        </w:rPr>
        <w:t>broader</w:t>
      </w:r>
      <w:r w:rsidRPr="00EC6169">
        <w:rPr>
          <w:rStyle w:val="StyleBoldUnderline"/>
          <w:sz w:val="16"/>
        </w:rPr>
        <w:t xml:space="preserve"> Mexican energy reforms. 6. </w:t>
      </w:r>
      <w:r w:rsidRPr="00EC6169">
        <w:rPr>
          <w:rStyle w:val="StyleBoldUnderline"/>
          <w:sz w:val="24"/>
        </w:rPr>
        <w:t>Revive</w:t>
      </w:r>
      <w:r w:rsidRPr="00EC6169">
        <w:rPr>
          <w:rStyle w:val="StyleBoldUnderline"/>
          <w:sz w:val="16"/>
        </w:rPr>
        <w:t xml:space="preserve"> </w:t>
      </w:r>
      <w:r w:rsidRPr="00EC6169">
        <w:rPr>
          <w:rStyle w:val="StyleBoldUnderline"/>
        </w:rPr>
        <w:t>Energy Diplomacy and Commercial Engagement Energy diplomacy</w:t>
      </w:r>
      <w:r w:rsidRPr="00EC6169">
        <w:rPr>
          <w:rStyle w:val="StyleBoldUnderline"/>
          <w:sz w:val="16"/>
        </w:rPr>
        <w:t xml:space="preserve"> and commercial advocacy should be vital components of U.S. energy policy in the coming decades. </w:t>
      </w:r>
      <w:r w:rsidRPr="00EC6169">
        <w:rPr>
          <w:rStyle w:val="StyleBoldUnderline"/>
        </w:rPr>
        <w:t>The global energy system is projected to remain dependent upon fossil fuels</w:t>
      </w:r>
      <w:r w:rsidRPr="00EC6169">
        <w:rPr>
          <w:rStyle w:val="StyleBoldUnderline"/>
          <w:sz w:val="16"/>
        </w:rPr>
        <w:t xml:space="preserve"> for the foreseeable future, and as a result, having access to reliable, affordable sources of energy will remain important, as will the stability of energy markets. </w:t>
      </w:r>
      <w:r w:rsidRPr="00EC6169">
        <w:rPr>
          <w:rStyle w:val="StyleBoldUnderline"/>
        </w:rPr>
        <w:t>Energy diplomacy should center on ensuring that the U.S. has good working relationships with</w:t>
      </w:r>
      <w:r w:rsidRPr="00EC6169">
        <w:rPr>
          <w:rStyle w:val="StyleBoldUnderline"/>
          <w:sz w:val="16"/>
        </w:rPr>
        <w:t xml:space="preserve"> the </w:t>
      </w:r>
      <w:r w:rsidRPr="00EC6169">
        <w:rPr>
          <w:rStyle w:val="StyleBoldUnderline"/>
        </w:rPr>
        <w:t>countries that produce and consume energy</w:t>
      </w:r>
      <w:r w:rsidRPr="00EC6169">
        <w:rPr>
          <w:rStyle w:val="StyleBoldUnderline"/>
          <w:sz w:val="16"/>
        </w:rPr>
        <w:t xml:space="preserve">. </w:t>
      </w:r>
      <w:r w:rsidRPr="00EC6169">
        <w:rPr>
          <w:rStyle w:val="StyleBoldUnderline"/>
        </w:rPr>
        <w:t>Successful energy diplomacy can serve a critical role in managing tensions over energy development, transportation, investment, and other issues.</w:t>
      </w:r>
      <w:r w:rsidRPr="00EC6169">
        <w:rPr>
          <w:rStyle w:val="StyleBoldUnderline"/>
          <w:sz w:val="16"/>
        </w:rPr>
        <w:t xml:space="preserve"> The Department of State has significantly increased its capabilities to conduct energy diplomacy through the establishment of the Energy and Natural Resources Bureau, led by Ambassador Carlos Pascual. Its programs should be robustly funded. We should also deepen the international energy diplomacy capacity of the Department of Energy. The Department of Energy's relationships with civil servants in ministries across the globe provide a bridge across changes in government here and there. </w:t>
      </w:r>
      <w:r w:rsidRPr="00EC6169">
        <w:rPr>
          <w:rStyle w:val="StyleBoldUnderline"/>
        </w:rPr>
        <w:t>They can talk when the politics of non-energy issues obstruct dialogue among the foreign ministries.</w:t>
      </w:r>
      <w:r w:rsidRPr="00EC6169">
        <w:rPr>
          <w:rStyle w:val="StyleBoldUnderline"/>
          <w:sz w:val="16"/>
        </w:rPr>
        <w:t xml:space="preserve"> It is easier to get Energy Ministers together for regular meetings than Secretaries of State. Their staff should be expanded and serious program budget established to make our cooperation more than rhetorical. </w:t>
      </w:r>
      <w:r w:rsidRPr="00EC6169">
        <w:rPr>
          <w:rStyle w:val="StyleBoldUnderline"/>
        </w:rPr>
        <w:t>For true reform to be achieved</w:t>
      </w:r>
      <w:r w:rsidRPr="00EC6169">
        <w:rPr>
          <w:rStyle w:val="StyleBoldUnderline"/>
          <w:sz w:val="16"/>
        </w:rPr>
        <w:t xml:space="preserve">, </w:t>
      </w:r>
      <w:r w:rsidRPr="00EC6169">
        <w:rPr>
          <w:rStyle w:val="StyleBoldUnderline"/>
        </w:rPr>
        <w:t>foreign ministers and heads of government will have to be involved</w:t>
      </w:r>
      <w:r w:rsidRPr="00EC6169">
        <w:rPr>
          <w:rStyle w:val="StyleBoldUnderline"/>
          <w:sz w:val="16"/>
        </w:rPr>
        <w:t xml:space="preserve">, as this will be the key to </w:t>
      </w:r>
      <w:r w:rsidRPr="00EC6169">
        <w:rPr>
          <w:rStyle w:val="StyleBoldUnderline"/>
        </w:rPr>
        <w:t>integrating energy security into foreign policy</w:t>
      </w:r>
      <w:r w:rsidRPr="00EC6169">
        <w:rPr>
          <w:rStyle w:val="StyleBoldUnderline"/>
          <w:sz w:val="16"/>
        </w:rPr>
        <w:t xml:space="preserve">. </w:t>
      </w:r>
      <w:r w:rsidRPr="00EC6169">
        <w:rPr>
          <w:rStyle w:val="StyleBoldUnderline"/>
          <w:b w:val="0"/>
        </w:rPr>
        <w:t>The three countries that need robust attention at this time are Mexico, Brazil and Venezuela</w:t>
      </w:r>
      <w:r w:rsidRPr="00EC6169">
        <w:rPr>
          <w:rStyle w:val="StyleBoldUnderline"/>
          <w:sz w:val="16"/>
        </w:rPr>
        <w:t xml:space="preserve">. Mexico is considering major reforms and we have much we can share at a technical level on gas markets, unconventional oil and gas technology, safe regulation of the deepwater, and energy efficiency. We should create </w:t>
      </w:r>
      <w:r w:rsidRPr="00EC6169">
        <w:rPr>
          <w:rStyle w:val="StyleBoldUnderline"/>
        </w:rPr>
        <w:t>a</w:t>
      </w:r>
      <w:r w:rsidRPr="00EC6169">
        <w:rPr>
          <w:rStyle w:val="StyleBoldUnderline"/>
          <w:sz w:val="16"/>
        </w:rPr>
        <w:t xml:space="preserve"> quiet </w:t>
      </w:r>
      <w:r w:rsidRPr="00EC6169">
        <w:rPr>
          <w:rStyle w:val="StyleBoldUnderline"/>
        </w:rPr>
        <w:t xml:space="preserve">bilateral mechanism for sharing </w:t>
      </w:r>
      <w:r w:rsidRPr="00EC6169">
        <w:rPr>
          <w:rStyle w:val="StyleBoldUnderline"/>
          <w:sz w:val="16"/>
        </w:rPr>
        <w:t xml:space="preserve">this </w:t>
      </w:r>
      <w:r w:rsidRPr="00EC6169">
        <w:rPr>
          <w:rStyle w:val="StyleBoldUnderline"/>
        </w:rPr>
        <w:t>information with Mexican ministries</w:t>
      </w:r>
      <w:r w:rsidRPr="00EC6169">
        <w:rPr>
          <w:rStyle w:val="StyleBoldUnderline"/>
          <w:sz w:val="16"/>
        </w:rPr>
        <w:t xml:space="preserve">, its nascent regulator and PEMEX. Changing global markets also impact Brazil, and we </w:t>
      </w:r>
      <w:r w:rsidRPr="00EC6169">
        <w:rPr>
          <w:rStyle w:val="StyleBoldUnderline"/>
        </w:rPr>
        <w:t xml:space="preserve">should ensure that the Strategic Energy Dialogue is reactivated </w:t>
      </w:r>
      <w:r w:rsidRPr="00EC6169">
        <w:rPr>
          <w:rStyle w:val="StyleBoldUnderline"/>
          <w:sz w:val="16"/>
        </w:rPr>
        <w:t xml:space="preserve">as soon as new officials are on board at the Department of Energy. Venezuela is trickier because it is in political transition and there is a great deal of rhetorical hostility. But the US had a technical dialogue with Venezuela that lasted over 30 years. We need to know the new officials at the Ministry and PdVSA and to share our view of market realities, even if we may not agree on them. Sometime in 2013, after the Venezuelan elections, this technical dialogue should be revived, perhaps at the Assistant Secretary, or Deputy Assistant Secretary level. </w:t>
      </w:r>
    </w:p>
    <w:p w14:paraId="76B5DF0A" w14:textId="77777777" w:rsidR="00EC6169" w:rsidRPr="00EC6169" w:rsidRDefault="00EC6169" w:rsidP="00EC6169">
      <w:pPr>
        <w:rPr>
          <w:rStyle w:val="StyleBoldUnderline"/>
          <w:sz w:val="16"/>
        </w:rPr>
      </w:pPr>
    </w:p>
    <w:p w14:paraId="3A3A8229" w14:textId="77777777" w:rsidR="00EC6169" w:rsidRPr="00EC6169" w:rsidRDefault="00EC6169" w:rsidP="00EC6169">
      <w:pPr>
        <w:pStyle w:val="Tag"/>
        <w:numPr>
          <w:ilvl w:val="0"/>
          <w:numId w:val="49"/>
        </w:numPr>
        <w:ind w:left="720"/>
        <w:rPr>
          <w:rStyle w:val="StyleStyleBold12pt"/>
          <w:b/>
        </w:rPr>
      </w:pPr>
      <w:bookmarkStart w:id="0" w:name="_GoBack"/>
      <w:bookmarkEnd w:id="0"/>
      <w:r w:rsidRPr="00EC6169">
        <w:rPr>
          <w:rStyle w:val="StyleStyleBold12pt"/>
          <w:b/>
        </w:rPr>
        <w:t>Specifically, THA is a key precedent for oil maritime transboundary cooperation agreements in the future</w:t>
      </w:r>
    </w:p>
    <w:p w14:paraId="71A03EBA" w14:textId="77777777" w:rsidR="00EC6169" w:rsidRPr="00EC6169" w:rsidRDefault="00EC6169" w:rsidP="00EC6169">
      <w:pPr>
        <w:rPr>
          <w:rStyle w:val="StyleStyleBold12pt"/>
        </w:rPr>
      </w:pPr>
      <w:r w:rsidRPr="00EC6169">
        <w:rPr>
          <w:rStyle w:val="StyleStyleBold12pt"/>
        </w:rPr>
        <w:t>Hastings 6/6</w:t>
      </w:r>
    </w:p>
    <w:p w14:paraId="2B934BA0" w14:textId="77777777" w:rsidR="00EC6169" w:rsidRPr="00EC6169" w:rsidRDefault="00EC6169" w:rsidP="00EC6169">
      <w:r w:rsidRPr="00EC6169">
        <w:t xml:space="preserve">(Mr. Hastings of Washington, from the Committee of Natural Resources Report submitted to the House of Representatives. </w:t>
      </w:r>
      <w:proofErr w:type="gramStart"/>
      <w:r w:rsidRPr="00EC6169">
        <w:t>“Outer Continental Shelf Transboundary Hydrocarbon Agreement Authorization Act.” p. 5.</w:t>
      </w:r>
      <w:proofErr w:type="gramEnd"/>
      <w:r w:rsidRPr="00EC6169">
        <w:t xml:space="preserve"> Committee of the Whole House on the State of the Union</w:t>
      </w:r>
      <w:proofErr w:type="gramStart"/>
      <w:r w:rsidRPr="00EC6169">
        <w:t>..</w:t>
      </w:r>
      <w:proofErr w:type="gramEnd"/>
      <w:r w:rsidRPr="00EC6169">
        <w:t xml:space="preserve"> </w:t>
      </w:r>
      <w:hyperlink r:id="rId23" w:history="1">
        <w:r w:rsidRPr="00EC6169">
          <w:t>http://www.gpo.gov/fdsys/pkg/CRPT-113hrpt101/pdf/CRPT-113hrpt101-pt1.pdf</w:t>
        </w:r>
      </w:hyperlink>
      <w:r w:rsidRPr="00EC6169">
        <w:t>. 6/6/13. EJW.)</w:t>
      </w:r>
    </w:p>
    <w:p w14:paraId="4CC8FBE3" w14:textId="77777777" w:rsidR="00EC6169" w:rsidRPr="00EC6169" w:rsidRDefault="00EC6169" w:rsidP="00EC6169"/>
    <w:p w14:paraId="5574073C" w14:textId="77777777" w:rsidR="00EC6169" w:rsidRPr="00EC6169" w:rsidRDefault="00EC6169" w:rsidP="00EC6169">
      <w:r w:rsidRPr="00EC6169">
        <w:t>The extreme difficulty in obtaining specific implementation guidance and language from the Department of the Interior and the U.S. Department of State in a timely manner was a motivation to include paragraphs (a) and (b) in H.R. 1613, rather than providing a more simple approval of the Agreement</w:t>
      </w:r>
      <w:r w:rsidRPr="00EC6169">
        <w:rPr>
          <w:u w:val="single"/>
        </w:rPr>
        <w:t xml:space="preserve">. </w:t>
      </w:r>
      <w:r w:rsidRPr="00EC6169">
        <w:rPr>
          <w:b/>
          <w:u w:val="single"/>
        </w:rPr>
        <w:t>Given our nation’s</w:t>
      </w:r>
      <w:r w:rsidRPr="00EC6169">
        <w:rPr>
          <w:u w:val="single"/>
        </w:rPr>
        <w:t xml:space="preserve"> vast e</w:t>
      </w:r>
      <w:r w:rsidRPr="00EC6169">
        <w:rPr>
          <w:b/>
          <w:u w:val="single"/>
        </w:rPr>
        <w:t>nergy resources in other areas where the United States shares a maritime border with other nations the need for future transboundary hydrocarbons agreements will likely be necessary. The approval of this Agreement is setting a significant precedent for such future agreements</w:t>
      </w:r>
      <w:r w:rsidRPr="00EC6169">
        <w:t>. Therefore, there was a clear need for a transparent process through which the Department of the Interior and the U.S Department of State should operate to avoid future delays.</w:t>
      </w:r>
    </w:p>
    <w:p w14:paraId="5F46657B" w14:textId="77777777" w:rsidR="00EC6169" w:rsidRPr="00EC6169" w:rsidRDefault="00EC6169" w:rsidP="00EC6169">
      <w:pPr>
        <w:pStyle w:val="Tag"/>
        <w:numPr>
          <w:ilvl w:val="0"/>
          <w:numId w:val="49"/>
        </w:numPr>
        <w:ind w:left="720"/>
      </w:pPr>
      <w:r w:rsidRPr="00EC6169">
        <w:t>Energy diplomacy resolves Arctic conflicts</w:t>
      </w:r>
    </w:p>
    <w:p w14:paraId="2AB013F9" w14:textId="77777777" w:rsidR="00EC6169" w:rsidRPr="00EC6169" w:rsidRDefault="00EC6169" w:rsidP="00EC6169">
      <w:pPr>
        <w:rPr>
          <w:sz w:val="16"/>
          <w:szCs w:val="16"/>
        </w:rPr>
      </w:pPr>
      <w:r w:rsidRPr="00EC6169">
        <w:rPr>
          <w:rStyle w:val="StyleStyleBold12pt"/>
        </w:rPr>
        <w:t>Clinton 12</w:t>
      </w:r>
      <w:r w:rsidRPr="00EC6169">
        <w:rPr>
          <w:b/>
        </w:rPr>
        <w:t xml:space="preserve"> </w:t>
      </w:r>
      <w:r w:rsidRPr="00EC6169">
        <w:rPr>
          <w:sz w:val="16"/>
          <w:szCs w:val="16"/>
        </w:rPr>
        <w:t xml:space="preserve">former Secretary of State (Hillary Rodham Clinton, “ Energy Diplomacy in the 21st Century” October 18, 2012, </w:t>
      </w:r>
      <w:hyperlink r:id="rId24" w:history="1">
        <w:r w:rsidRPr="00EC6169">
          <w:rPr>
            <w:rStyle w:val="Hyperlink"/>
            <w:sz w:val="16"/>
            <w:szCs w:val="16"/>
          </w:rPr>
          <w:t>http://www.state.gov/secretary/rm/2012/10/199330.htm</w:t>
        </w:r>
      </w:hyperlink>
      <w:r w:rsidRPr="00EC6169">
        <w:rPr>
          <w:sz w:val="16"/>
          <w:szCs w:val="16"/>
        </w:rPr>
        <w:t>) //KY</w:t>
      </w:r>
    </w:p>
    <w:p w14:paraId="3FFB0DB3" w14:textId="77777777" w:rsidR="00EC6169" w:rsidRPr="00EC6169" w:rsidRDefault="00EC6169" w:rsidP="00EC6169">
      <w:pPr>
        <w:rPr>
          <w:rStyle w:val="StyleBoldUnderline"/>
        </w:rPr>
      </w:pPr>
      <w:r w:rsidRPr="00EC6169">
        <w:rPr>
          <w:sz w:val="16"/>
        </w:rPr>
        <w:lastRenderedPageBreak/>
        <w:t xml:space="preserve">Now some of our </w:t>
      </w:r>
      <w:r w:rsidRPr="00EC6169">
        <w:rPr>
          <w:rStyle w:val="StyleBoldUnderline"/>
        </w:rPr>
        <w:t>energy diplomacy is focused on</w:t>
      </w:r>
      <w:r w:rsidRPr="00EC6169">
        <w:rPr>
          <w:sz w:val="16"/>
        </w:rPr>
        <w:t xml:space="preserve"> remote </w:t>
      </w:r>
      <w:r w:rsidRPr="00EC6169">
        <w:rPr>
          <w:rStyle w:val="StyleBoldUnderline"/>
        </w:rPr>
        <w:t>areas like the Arctic, a frontier of unexplored oil and gas deposits, and a potential environmental catastrophe. The melting icecaps are opening new drilling opportunities as well as new maritime routes</w:t>
      </w:r>
      <w:r w:rsidRPr="00EC6169">
        <w:rPr>
          <w:sz w:val="16"/>
        </w:rPr>
        <w:t xml:space="preserve">, </w:t>
      </w:r>
      <w:r w:rsidRPr="00EC6169">
        <w:rPr>
          <w:rStyle w:val="StyleBoldUnderline"/>
        </w:rPr>
        <w:t>so it’s critical</w:t>
      </w:r>
      <w:r w:rsidRPr="00EC6169">
        <w:rPr>
          <w:sz w:val="16"/>
        </w:rPr>
        <w:t xml:space="preserve"> that </w:t>
      </w:r>
      <w:r w:rsidRPr="00EC6169">
        <w:rPr>
          <w:rStyle w:val="StyleBoldUnderline"/>
        </w:rPr>
        <w:t>we now act to set rules</w:t>
      </w:r>
      <w:r w:rsidRPr="00EC6169">
        <w:rPr>
          <w:sz w:val="16"/>
        </w:rPr>
        <w:t xml:space="preserve"> of the road </w:t>
      </w:r>
      <w:r w:rsidRPr="00EC6169">
        <w:rPr>
          <w:rStyle w:val="StyleBoldUnderline"/>
        </w:rPr>
        <w:t>to avoid conflict over</w:t>
      </w:r>
      <w:r w:rsidRPr="00EC6169">
        <w:rPr>
          <w:sz w:val="16"/>
        </w:rPr>
        <w:t xml:space="preserve"> those </w:t>
      </w:r>
      <w:r w:rsidRPr="00EC6169">
        <w:rPr>
          <w:b/>
          <w:sz w:val="24"/>
          <w:u w:val="single"/>
        </w:rPr>
        <w:t>reso</w:t>
      </w:r>
      <w:r w:rsidRPr="00EC6169">
        <w:rPr>
          <w:rStyle w:val="StyleBoldUnderline"/>
          <w:sz w:val="24"/>
        </w:rPr>
        <w:t>urces</w:t>
      </w:r>
      <w:r w:rsidRPr="00EC6169">
        <w:rPr>
          <w:rStyle w:val="StyleBoldUnderline"/>
        </w:rPr>
        <w:t>, and protect the Arctic’s fragile ecosystem. We’re working to strengthen the Arctic Council</w:t>
      </w:r>
      <w:r w:rsidRPr="00EC6169">
        <w:rPr>
          <w:sz w:val="16"/>
        </w:rPr>
        <w:t xml:space="preserve">, which includes all eight Arctic nations, including the United States, so it can promote effective cooperation. Last summer I went up to Tromso, above the Arctic Circle, in Norway, to where the new Secretariat of the Arctic Council will be based, in order to discuss these </w:t>
      </w:r>
      <w:r w:rsidRPr="00EC6169">
        <w:rPr>
          <w:rStyle w:val="StyleBoldUnderline"/>
        </w:rPr>
        <w:t>issues,</w:t>
      </w:r>
      <w:r w:rsidRPr="00EC6169">
        <w:rPr>
          <w:sz w:val="16"/>
        </w:rPr>
        <w:t xml:space="preserve"> which four years ago didn’t have much currency, but today </w:t>
      </w:r>
      <w:r w:rsidRPr="00EC6169">
        <w:rPr>
          <w:rStyle w:val="StyleBoldUnderline"/>
        </w:rPr>
        <w:t>are being seen as increasingly important.</w:t>
      </w:r>
    </w:p>
    <w:p w14:paraId="6EECE859" w14:textId="77777777" w:rsidR="00EC6169" w:rsidRPr="00EC6169" w:rsidRDefault="00EC6169" w:rsidP="00EC6169">
      <w:pPr>
        <w:pStyle w:val="Tag"/>
        <w:rPr>
          <w:rStyle w:val="TagChar1"/>
        </w:rPr>
      </w:pPr>
      <w:r w:rsidRPr="00EC6169">
        <w:rPr>
          <w:rStyle w:val="TagChar1"/>
        </w:rPr>
        <w:t xml:space="preserve">Not long enough productive </w:t>
      </w:r>
      <w:proofErr w:type="gramStart"/>
      <w:r w:rsidRPr="00EC6169">
        <w:rPr>
          <w:rStyle w:val="TagChar1"/>
        </w:rPr>
        <w:t>season</w:t>
      </w:r>
      <w:proofErr w:type="gramEnd"/>
      <w:r w:rsidRPr="00EC6169">
        <w:rPr>
          <w:rStyle w:val="TagChar1"/>
        </w:rPr>
        <w:t>—low temperatures—limited sunlight—habitat disruption—tundras—and an oil spill—these are all reasons why the counterplan can’t solve</w:t>
      </w:r>
    </w:p>
    <w:p w14:paraId="119AA009" w14:textId="77777777" w:rsidR="00EC6169" w:rsidRPr="00EC6169" w:rsidRDefault="00EC6169" w:rsidP="00EC6169">
      <w:pPr>
        <w:rPr>
          <w:rStyle w:val="StyleStyleBold12pt"/>
          <w:rFonts w:ascii="Times New Roman" w:hAnsi="Times New Roman"/>
        </w:rPr>
      </w:pPr>
      <w:r w:rsidRPr="00EC6169">
        <w:rPr>
          <w:rStyle w:val="StyleStyleBold12pt"/>
          <w:rFonts w:ascii="Times New Roman" w:hAnsi="Times New Roman"/>
        </w:rPr>
        <w:t xml:space="preserve">Babenko 12 </w:t>
      </w:r>
      <w:r w:rsidRPr="00EC6169">
        <w:rPr>
          <w:rFonts w:ascii="Times New Roman" w:hAnsi="Times New Roman"/>
        </w:rPr>
        <w:t xml:space="preserve">(Michelle Babenko, Oil and Gas Officer, Global Arctic Programme, “Arctic oil and gas”, 2012, </w:t>
      </w:r>
      <w:hyperlink r:id="rId25" w:history="1">
        <w:r w:rsidRPr="00EC6169">
          <w:rPr>
            <w:rFonts w:ascii="Times New Roman" w:hAnsi="Times New Roman"/>
          </w:rPr>
          <w:t>http://wwf.panda.org/what_we_do/where_we_work/arctic/what_we_do/oil_gas/</w:t>
        </w:r>
      </w:hyperlink>
      <w:r w:rsidRPr="00EC6169">
        <w:rPr>
          <w:rFonts w:ascii="Times New Roman" w:hAnsi="Times New Roman"/>
        </w:rPr>
        <w:t>, zs)</w:t>
      </w:r>
    </w:p>
    <w:p w14:paraId="73FA3CED" w14:textId="77777777" w:rsidR="00EC6169" w:rsidRPr="00EC6169" w:rsidRDefault="00EC6169" w:rsidP="00EC6169">
      <w:pPr>
        <w:rPr>
          <w:rFonts w:ascii="Times New Roman" w:hAnsi="Times New Roman"/>
        </w:rPr>
      </w:pPr>
      <w:r w:rsidRPr="00EC6169">
        <w:rPr>
          <w:rStyle w:val="StyleBoldUnderline"/>
          <w:rFonts w:ascii="Times New Roman" w:hAnsi="Times New Roman"/>
        </w:rPr>
        <w:t>The Arctic is characterised by a short productive season, low temperatures, and limited sunlight</w:t>
      </w:r>
      <w:r w:rsidRPr="00EC6169">
        <w:rPr>
          <w:rFonts w:ascii="Times New Roman" w:hAnsi="Times New Roman"/>
          <w:u w:val="single"/>
        </w:rPr>
        <w:t>.</w:t>
      </w:r>
      <w:r w:rsidRPr="00EC6169">
        <w:rPr>
          <w:rFonts w:ascii="Times New Roman" w:hAnsi="Times New Roman"/>
        </w:rPr>
        <w:t xml:space="preserve"> As a result, </w:t>
      </w:r>
      <w:r w:rsidRPr="00EC6169">
        <w:rPr>
          <w:rStyle w:val="StyleBoldUnderline"/>
          <w:rFonts w:ascii="Times New Roman" w:hAnsi="Times New Roman"/>
        </w:rPr>
        <w:t>it can take many decades for Arctic regions to recover from habitat disruption, tundra disturbance and oil spills</w:t>
      </w:r>
      <w:r w:rsidRPr="00EC6169">
        <w:rPr>
          <w:rFonts w:ascii="Times New Roman" w:hAnsi="Times New Roman"/>
        </w:rPr>
        <w:t xml:space="preserve">. </w:t>
      </w:r>
      <w:r w:rsidRPr="00EC6169">
        <w:rPr>
          <w:rStyle w:val="StyleBoldUnderline"/>
          <w:rFonts w:ascii="Times New Roman" w:hAnsi="Times New Roman"/>
        </w:rPr>
        <w:t>Impacts of exploration and drilling The Arctic is a frontier region, and oil and gas development will require the building of massive infrastructure through ecologically intact areas</w:t>
      </w:r>
      <w:r w:rsidRPr="00EC6169">
        <w:rPr>
          <w:rFonts w:ascii="Times New Roman" w:hAnsi="Times New Roman"/>
        </w:rPr>
        <w:t xml:space="preserve">. Impacts include: </w:t>
      </w:r>
      <w:r w:rsidRPr="00EC6169">
        <w:rPr>
          <w:rStyle w:val="StyleBoldUnderline"/>
          <w:rFonts w:ascii="Times New Roman" w:hAnsi="Times New Roman"/>
        </w:rPr>
        <w:t>habitat destruction fragmentation of migration routes erosion gravel mining for pads, harbours and roads draining freshwater resources for ice roads lowered barrier to entry for other kinds of resource exploitation, such as logging of sensitive timberline forests, commercial fisheries, mining and other commercial use of wild species.</w:t>
      </w:r>
      <w:r w:rsidRPr="00EC6169">
        <w:rPr>
          <w:rFonts w:ascii="Times New Roman" w:hAnsi="Times New Roman"/>
        </w:rPr>
        <w:t xml:space="preserve"> </w:t>
      </w:r>
      <w:proofErr w:type="gramStart"/>
      <w:r w:rsidRPr="00EC6169">
        <w:rPr>
          <w:rFonts w:ascii="Times New Roman" w:hAnsi="Times New Roman"/>
        </w:rPr>
        <w:t>significant</w:t>
      </w:r>
      <w:proofErr w:type="gramEnd"/>
      <w:r w:rsidRPr="00EC6169">
        <w:rPr>
          <w:rFonts w:ascii="Times New Roman" w:hAnsi="Times New Roman"/>
        </w:rPr>
        <w:t xml:space="preserve"> damage to benthic organisms, such as corals, and to sea floor habitats from subsea infrastructure, like pipelines from offshore installations.</w:t>
      </w:r>
    </w:p>
    <w:p w14:paraId="432DFE74" w14:textId="52DFD69B" w:rsidR="00EC6169" w:rsidRPr="00EC6169" w:rsidRDefault="00EC6169" w:rsidP="00EC6169">
      <w:pPr>
        <w:pStyle w:val="Heading1"/>
      </w:pPr>
      <w:r w:rsidRPr="00EC6169">
        <w:lastRenderedPageBreak/>
        <w:t>1AR</w:t>
      </w:r>
    </w:p>
    <w:p w14:paraId="780F350C" w14:textId="77777777" w:rsidR="00EC6169" w:rsidRPr="00EC6169" w:rsidRDefault="00EC6169" w:rsidP="00EC6169">
      <w:pPr>
        <w:pStyle w:val="Heading2"/>
      </w:pPr>
      <w:r w:rsidRPr="00EC6169">
        <w:lastRenderedPageBreak/>
        <w:t>K</w:t>
      </w:r>
    </w:p>
    <w:p w14:paraId="7A72FB93" w14:textId="77777777" w:rsidR="00EC6169" w:rsidRPr="00EC6169" w:rsidRDefault="00EC6169" w:rsidP="00EC6169"/>
    <w:p w14:paraId="779D1D1F" w14:textId="77777777" w:rsidR="00EC6169" w:rsidRPr="00EC6169" w:rsidRDefault="00EC6169" w:rsidP="00EC6169"/>
    <w:p w14:paraId="61731882" w14:textId="77777777" w:rsidR="00EC6169" w:rsidRPr="00EC6169" w:rsidRDefault="00EC6169" w:rsidP="00EC6169">
      <w:pPr>
        <w:rPr>
          <w:b/>
        </w:rPr>
      </w:pPr>
      <w:r w:rsidRPr="00EC6169">
        <w:rPr>
          <w:b/>
        </w:rPr>
        <w:t>Turn – self-fulfilling prophecy goes aff – reinforces the deterrence cycle and prevents violence</w:t>
      </w:r>
    </w:p>
    <w:p w14:paraId="178022F3" w14:textId="77777777" w:rsidR="00EC6169" w:rsidRPr="00EC6169" w:rsidRDefault="00EC6169" w:rsidP="00EC6169">
      <w:r w:rsidRPr="00EC6169">
        <w:rPr>
          <w:b/>
        </w:rPr>
        <w:t xml:space="preserve">Lupovici 8 – </w:t>
      </w:r>
      <w:r w:rsidRPr="00EC6169">
        <w:t>Post-Doctoral Fellow at the Munk Centre for International Studies, University of Toronto</w:t>
      </w:r>
    </w:p>
    <w:p w14:paraId="29C97116" w14:textId="77777777" w:rsidR="00EC6169" w:rsidRPr="00EC6169" w:rsidRDefault="00EC6169" w:rsidP="00EC6169">
      <w:pPr>
        <w:rPr>
          <w:sz w:val="12"/>
          <w:szCs w:val="12"/>
        </w:rPr>
      </w:pPr>
      <w:r w:rsidRPr="00EC6169">
        <w:rPr>
          <w:sz w:val="12"/>
          <w:szCs w:val="12"/>
        </w:rPr>
        <w:t xml:space="preserve">(Amir, “Why the Cold War Practices of Deterrence are Still Prevalent: Physical Security, Ontological Security and Strategic Discourse”, paper presented at the Canadian Political Science Association annual conference, Vancouver June 4-6, 2008, </w:t>
      </w:r>
      <w:hyperlink r:id="rId26" w:history="1">
        <w:r w:rsidRPr="00EC6169">
          <w:rPr>
            <w:rStyle w:val="Hyperlink"/>
            <w:sz w:val="12"/>
            <w:szCs w:val="12"/>
          </w:rPr>
          <w:t>http://www.cpsa-acsp.ca/papers-2008/Lupovici.pdf</w:t>
        </w:r>
      </w:hyperlink>
      <w:r w:rsidRPr="00EC6169">
        <w:rPr>
          <w:sz w:val="12"/>
          <w:szCs w:val="12"/>
        </w:rPr>
        <w:t>, dml)</w:t>
      </w:r>
    </w:p>
    <w:p w14:paraId="3004244C" w14:textId="77777777" w:rsidR="00EC6169" w:rsidRPr="00EC6169" w:rsidRDefault="00EC6169" w:rsidP="00EC6169"/>
    <w:p w14:paraId="78BBD9C8" w14:textId="23A3D4D4" w:rsidR="00EC6169" w:rsidRPr="00EC6169" w:rsidRDefault="00EC6169" w:rsidP="00EC6169">
      <w:pPr>
        <w:rPr>
          <w:sz w:val="16"/>
          <w:szCs w:val="16"/>
        </w:rPr>
      </w:pPr>
      <w:r w:rsidRPr="00EC6169">
        <w:rPr>
          <w:sz w:val="16"/>
          <w:szCs w:val="16"/>
        </w:rPr>
        <w:t xml:space="preserve">I argue that the norm that has been developed is that </w:t>
      </w:r>
      <w:r w:rsidRPr="00EC6169">
        <w:rPr>
          <w:szCs w:val="16"/>
          <w:u w:val="single"/>
        </w:rPr>
        <w:t>the threat of violence deters engagement in war</w:t>
      </w:r>
      <w:r w:rsidRPr="00EC6169">
        <w:rPr>
          <w:sz w:val="16"/>
          <w:szCs w:val="16"/>
        </w:rPr>
        <w:t>. I define “</w:t>
      </w:r>
      <w:r w:rsidRPr="00EC6169">
        <w:rPr>
          <w:szCs w:val="16"/>
          <w:u w:val="single"/>
        </w:rPr>
        <w:t>deterrence</w:t>
      </w:r>
      <w:r w:rsidRPr="00EC6169">
        <w:rPr>
          <w:sz w:val="16"/>
          <w:szCs w:val="16"/>
        </w:rPr>
        <w:t xml:space="preserve"> norm” </w:t>
      </w:r>
      <w:r w:rsidRPr="00EC6169">
        <w:rPr>
          <w:szCs w:val="16"/>
          <w:u w:val="single"/>
        </w:rPr>
        <w:t>as the avoidance of violence based upon</w:t>
      </w:r>
      <w:r w:rsidRPr="00EC6169">
        <w:rPr>
          <w:sz w:val="16"/>
          <w:szCs w:val="16"/>
        </w:rPr>
        <w:t xml:space="preserve"> (rational) collective </w:t>
      </w:r>
      <w:r w:rsidRPr="00EC6169">
        <w:rPr>
          <w:szCs w:val="16"/>
          <w:u w:val="single"/>
        </w:rPr>
        <w:t>expectations that the practice of violence will lead to a bigger loss than any achievable benefit.</w:t>
      </w:r>
      <w:r w:rsidRPr="00EC6169">
        <w:rPr>
          <w:sz w:val="16"/>
          <w:szCs w:val="16"/>
        </w:rPr>
        <w:t xml:space="preserve"> In this sense, </w:t>
      </w:r>
      <w:r w:rsidRPr="00EC6169">
        <w:rPr>
          <w:szCs w:val="16"/>
          <w:u w:val="single"/>
        </w:rPr>
        <w:t>deterrence strategy is a norm according to which actors expect to implement rational choice calculations in order to avoid war.</w:t>
      </w:r>
      <w:r w:rsidRPr="00EC6169">
        <w:rPr>
          <w:sz w:val="16"/>
          <w:szCs w:val="16"/>
        </w:rPr>
        <w:t xml:space="preserve"> At the same time, the implementation of rational choice calculations may itself strengthen the norm. Mutual expectations have an important role in this process. For deterrence strategy to “work” in the short run, the actors must have mutual expectations of each other’s credibility (Schelling, 1960). Over time, </w:t>
      </w:r>
      <w:r w:rsidRPr="00EC6169">
        <w:rPr>
          <w:szCs w:val="16"/>
          <w:u w:val="single"/>
        </w:rPr>
        <w:t xml:space="preserve">mutual expectations that deterrence strategy will work </w:t>
      </w:r>
      <w:r w:rsidRPr="00EC6169">
        <w:rPr>
          <w:b/>
          <w:szCs w:val="16"/>
          <w:u w:val="single"/>
        </w:rPr>
        <w:t>may reproduce the practices suggested in the norm</w:t>
      </w:r>
      <w:r w:rsidRPr="00EC6169">
        <w:rPr>
          <w:szCs w:val="16"/>
          <w:u w:val="single"/>
        </w:rPr>
        <w:t xml:space="preserve">. Mutual expectations then may become an outcome of the actors’ attempts to influence each other </w:t>
      </w:r>
      <w:r w:rsidRPr="00EC6169">
        <w:rPr>
          <w:sz w:val="16"/>
          <w:szCs w:val="16"/>
        </w:rPr>
        <w:t xml:space="preserve">through teaching and </w:t>
      </w:r>
      <w:proofErr w:type="gramStart"/>
      <w:r w:rsidRPr="00EC6169">
        <w:rPr>
          <w:sz w:val="16"/>
          <w:szCs w:val="16"/>
        </w:rPr>
        <w:t>socialization</w:t>
      </w:r>
      <w:proofErr w:type="gramEnd"/>
      <w:r w:rsidRPr="00EC6169">
        <w:rPr>
          <w:sz w:val="16"/>
          <w:szCs w:val="16"/>
        </w:rPr>
        <w:t xml:space="preserve">. </w:t>
      </w:r>
      <w:r w:rsidRPr="00EC6169">
        <w:rPr>
          <w:szCs w:val="16"/>
          <w:u w:val="single"/>
        </w:rPr>
        <w:t>Such processes may lead to a convergence of ideas and expectations of the best strategy for handling conflict</w:t>
      </w:r>
      <w:r w:rsidRPr="00EC6169">
        <w:rPr>
          <w:sz w:val="16"/>
          <w:szCs w:val="16"/>
        </w:rPr>
        <w:t xml:space="preserve">, and may lead to the creation of common knowledge. </w:t>
      </w:r>
      <w:r w:rsidRPr="00EC6169">
        <w:rPr>
          <w:szCs w:val="16"/>
          <w:u w:val="single"/>
        </w:rPr>
        <w:t xml:space="preserve">In this way, </w:t>
      </w:r>
      <w:r w:rsidRPr="00EC6169">
        <w:rPr>
          <w:b/>
          <w:szCs w:val="16"/>
          <w:u w:val="single"/>
        </w:rPr>
        <w:t>the implementation of deterrence strategy</w:t>
      </w:r>
      <w:r w:rsidRPr="00EC6169">
        <w:rPr>
          <w:szCs w:val="16"/>
          <w:u w:val="single"/>
        </w:rPr>
        <w:t xml:space="preserve"> and its “successful” outcome </w:t>
      </w:r>
      <w:r w:rsidRPr="00EC6169">
        <w:rPr>
          <w:b/>
          <w:szCs w:val="16"/>
          <w:u w:val="single"/>
        </w:rPr>
        <w:t>may become a self-fulfilling prophecy</w:t>
      </w:r>
      <w:r w:rsidRPr="00EC6169">
        <w:rPr>
          <w:sz w:val="16"/>
          <w:szCs w:val="16"/>
        </w:rPr>
        <w:t xml:space="preserve">. This mutual understanding can also be empowered by the creation of reassurance measures between the actors. </w:t>
      </w:r>
      <w:r w:rsidRPr="00EC6169">
        <w:rPr>
          <w:szCs w:val="16"/>
          <w:u w:val="single"/>
        </w:rPr>
        <w:t>These measures in combination with mutual expectations ensure that actors, while not disregarding the capabilities of the other, will not consider them as the source of a potential first strike threat</w:t>
      </w:r>
      <w:r w:rsidRPr="00EC6169">
        <w:rPr>
          <w:sz w:val="16"/>
          <w:szCs w:val="16"/>
        </w:rPr>
        <w:t xml:space="preserve">. 16 The process of norm internalization has an important impact not only on the interaction of actors but also on their internal behavior. </w:t>
      </w:r>
      <w:r w:rsidRPr="00EC6169">
        <w:rPr>
          <w:szCs w:val="16"/>
          <w:u w:val="single"/>
        </w:rPr>
        <w:t>Adoption of a deterrence norm makes deterrence strategy a tool of public discourse that can affect the selection of foreign policy goals and strategies</w:t>
      </w:r>
      <w:r w:rsidRPr="00EC6169">
        <w:rPr>
          <w:sz w:val="16"/>
          <w:szCs w:val="16"/>
        </w:rPr>
        <w:t xml:space="preserve">. </w:t>
      </w:r>
      <w:r w:rsidRPr="00EC6169">
        <w:rPr>
          <w:szCs w:val="16"/>
          <w:u w:val="single"/>
        </w:rPr>
        <w:t>Such selection can further reinforce deterrence practices</w:t>
      </w:r>
      <w:r w:rsidRPr="00EC6169">
        <w:rPr>
          <w:sz w:val="16"/>
          <w:szCs w:val="16"/>
        </w:rPr>
        <w:t xml:space="preserve"> and the deterrence norm. In addition, </w:t>
      </w:r>
      <w:r w:rsidRPr="00EC6169">
        <w:rPr>
          <w:szCs w:val="16"/>
          <w:u w:val="single"/>
        </w:rPr>
        <w:t>deterrence norm may not only regulate actors’</w:t>
      </w:r>
      <w:r w:rsidRPr="00DD37B4">
        <w:rPr>
          <w:szCs w:val="16"/>
          <w:u w:val="single"/>
        </w:rPr>
        <w:t xml:space="preserve"> behavior but can constitute the actors’ identities</w:t>
      </w:r>
      <w:r w:rsidRPr="00DD37B4">
        <w:rPr>
          <w:sz w:val="16"/>
          <w:szCs w:val="16"/>
        </w:rPr>
        <w:t>. In the next section, I aim to elaborate on the connections between deterrence and identity and to demonstrate the imporance of such exploration.</w:t>
      </w:r>
    </w:p>
    <w:sectPr w:rsidR="00EC6169" w:rsidRPr="00EC6169"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C74050" w14:textId="77777777" w:rsidR="00891572" w:rsidRDefault="00891572" w:rsidP="00E46E7E">
      <w:r>
        <w:separator/>
      </w:r>
    </w:p>
  </w:endnote>
  <w:endnote w:type="continuationSeparator" w:id="0">
    <w:p w14:paraId="4A2BF348" w14:textId="77777777" w:rsidR="00891572" w:rsidRDefault="00891572"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algun Gothic">
    <w:charset w:val="81"/>
    <w:family w:val="swiss"/>
    <w:pitch w:val="variable"/>
    <w:sig w:usb0="900002AF" w:usb1="09D77CFB" w:usb2="00000012" w:usb3="00000000" w:csb0="00080001" w:csb1="00000000"/>
  </w:font>
  <w:font w:name="Liberation Serif">
    <w:altName w:val="Times New Roman"/>
    <w:charset w:val="00"/>
    <w:family w:val="roman"/>
    <w:pitch w:val="variable"/>
  </w:font>
  <w:font w:name="DejaVu Sans">
    <w:altName w:val="Times New Roman"/>
    <w:charset w:val="80"/>
    <w:family w:val="auto"/>
    <w:pitch w:val="variable"/>
  </w:font>
  <w:font w:name="Franklin Gothic Heavy">
    <w:altName w:val="Arial"/>
    <w:charset w:val="00"/>
    <w:family w:val="swiss"/>
    <w:pitch w:val="variable"/>
    <w:sig w:usb0="00000287" w:usb1="00000000" w:usb2="00000000" w:usb3="00000000" w:csb0="0000009F"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E1002AFF" w:usb1="C000605B" w:usb2="00000029" w:usb3="00000000" w:csb0="000101FF" w:csb1="00000000"/>
  </w:font>
  <w:font w:name="Bookman Old Style">
    <w:panose1 w:val="0205060405050502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Academy Engraved LET">
    <w:panose1 w:val="02000000000000000000"/>
    <w:charset w:val="00"/>
    <w:family w:val="auto"/>
    <w:pitch w:val="variable"/>
    <w:sig w:usb0="8000007F" w:usb1="4000000A" w:usb2="00000000" w:usb3="00000000" w:csb0="00000001" w:csb1="00000000"/>
  </w:font>
  <w:font w:name="MingLiU-ExtB">
    <w:panose1 w:val="02020500000000000000"/>
    <w:charset w:val="51"/>
    <w:family w:val="auto"/>
    <w:pitch w:val="variable"/>
    <w:sig w:usb0="8000002F" w:usb1="0A080008" w:usb2="00000010" w:usb3="00000000" w:csb0="00100001" w:csb1="00000000"/>
  </w:font>
  <w:font w:name="Myriad Pro">
    <w:panose1 w:val="020B0503030403020204"/>
    <w:charset w:val="00"/>
    <w:family w:val="auto"/>
    <w:pitch w:val="variable"/>
    <w:sig w:usb0="20000287" w:usb1="00000001" w:usb2="00000000" w:usb3="00000000" w:csb0="0000019F" w:csb1="00000000"/>
  </w:font>
  <w:font w:name="TimesNewRomanPSMT">
    <w:altName w:val="Times New Roman"/>
    <w:panose1 w:val="00000000000000000000"/>
    <w:charset w:val="00"/>
    <w:family w:val="roman"/>
    <w:notTrueType/>
    <w:pitch w:val="default"/>
    <w:sig w:usb0="03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1155E8" w14:textId="77777777" w:rsidR="00891572" w:rsidRDefault="00891572" w:rsidP="00E46E7E">
      <w:r>
        <w:separator/>
      </w:r>
    </w:p>
  </w:footnote>
  <w:footnote w:type="continuationSeparator" w:id="0">
    <w:p w14:paraId="47AC6634" w14:textId="77777777" w:rsidR="00891572" w:rsidRDefault="00891572"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0886"/>
    <w:multiLevelType w:val="hybridMultilevel"/>
    <w:tmpl w:val="91EA3A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E15054"/>
    <w:multiLevelType w:val="hybridMultilevel"/>
    <w:tmpl w:val="B406E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318FD"/>
    <w:multiLevelType w:val="hybridMultilevel"/>
    <w:tmpl w:val="66B24B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DA57F9"/>
    <w:multiLevelType w:val="hybridMultilevel"/>
    <w:tmpl w:val="599085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56276E"/>
    <w:multiLevelType w:val="hybridMultilevel"/>
    <w:tmpl w:val="DF66CD6C"/>
    <w:lvl w:ilvl="0" w:tplc="3F58748A">
      <w:start w:val="1"/>
      <w:numFmt w:val="decimal"/>
      <w:pStyle w:val="NoSpacing"/>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2B3149"/>
    <w:multiLevelType w:val="hybridMultilevel"/>
    <w:tmpl w:val="02DC2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9323FD"/>
    <w:multiLevelType w:val="hybridMultilevel"/>
    <w:tmpl w:val="F5AA2BEA"/>
    <w:lvl w:ilvl="0" w:tplc="06E4D702">
      <w:start w:val="3"/>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9C2BCA"/>
    <w:multiLevelType w:val="hybridMultilevel"/>
    <w:tmpl w:val="53F69242"/>
    <w:lvl w:ilvl="0" w:tplc="811466BA">
      <w:start w:val="1"/>
      <w:numFmt w:val="decimal"/>
      <w:lvlText w:val="%1)"/>
      <w:lvlJc w:val="left"/>
      <w:pPr>
        <w:ind w:left="360" w:hanging="360"/>
      </w:pPr>
      <w:rPr>
        <w:rFonts w:asciiTheme="majorHAnsi" w:hAnsiTheme="majorHAnsi" w:cstheme="maj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F44382D"/>
    <w:multiLevelType w:val="hybridMultilevel"/>
    <w:tmpl w:val="0A8600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630E3C"/>
    <w:multiLevelType w:val="hybridMultilevel"/>
    <w:tmpl w:val="F2AE9E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E8618E"/>
    <w:multiLevelType w:val="hybridMultilevel"/>
    <w:tmpl w:val="995CEB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2F311402"/>
    <w:multiLevelType w:val="hybridMultilevel"/>
    <w:tmpl w:val="501827E8"/>
    <w:lvl w:ilvl="0" w:tplc="B232A18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nsid w:val="34277744"/>
    <w:multiLevelType w:val="hybridMultilevel"/>
    <w:tmpl w:val="9E56BBE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6447FD9"/>
    <w:multiLevelType w:val="hybridMultilevel"/>
    <w:tmpl w:val="1408BB0A"/>
    <w:lvl w:ilvl="0" w:tplc="B232A188">
      <w:start w:val="1"/>
      <w:numFmt w:val="decimal"/>
      <w:lvlText w:val="%1)"/>
      <w:lvlJc w:val="left"/>
      <w:pPr>
        <w:ind w:left="108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nsid w:val="37E17DB9"/>
    <w:multiLevelType w:val="multilevel"/>
    <w:tmpl w:val="0A42C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D13191"/>
    <w:multiLevelType w:val="hybridMultilevel"/>
    <w:tmpl w:val="A63A80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BA2F5B"/>
    <w:multiLevelType w:val="multilevel"/>
    <w:tmpl w:val="81E221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389236F"/>
    <w:multiLevelType w:val="hybridMultilevel"/>
    <w:tmpl w:val="34749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0405F4"/>
    <w:multiLevelType w:val="hybridMultilevel"/>
    <w:tmpl w:val="6F0ED056"/>
    <w:lvl w:ilvl="0" w:tplc="1650410E">
      <w:start w:val="6"/>
      <w:numFmt w:val="decimal"/>
      <w:lvlText w:val="%1)"/>
      <w:lvlJc w:val="left"/>
      <w:pPr>
        <w:ind w:left="540" w:hanging="360"/>
      </w:pPr>
      <w:rPr>
        <w:rFonts w:ascii="Calibri" w:eastAsiaTheme="minorEastAsia" w:hAnsi="Calibri" w:cstheme="minorBidi"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53D68EA"/>
    <w:multiLevelType w:val="hybridMultilevel"/>
    <w:tmpl w:val="49F8FD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B451B4"/>
    <w:multiLevelType w:val="hybridMultilevel"/>
    <w:tmpl w:val="F6801D68"/>
    <w:lvl w:ilvl="0" w:tplc="811466BA">
      <w:start w:val="1"/>
      <w:numFmt w:val="decimal"/>
      <w:lvlText w:val="%1)"/>
      <w:lvlJc w:val="left"/>
      <w:pPr>
        <w:ind w:left="360" w:hanging="360"/>
      </w:pPr>
      <w:rPr>
        <w:rFonts w:asciiTheme="majorHAnsi" w:hAnsiTheme="majorHAnsi" w:cstheme="maj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0162D38"/>
    <w:multiLevelType w:val="hybridMultilevel"/>
    <w:tmpl w:val="24BA6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2084296"/>
    <w:multiLevelType w:val="hybridMultilevel"/>
    <w:tmpl w:val="8F867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5C44E5"/>
    <w:multiLevelType w:val="hybridMultilevel"/>
    <w:tmpl w:val="97D4383E"/>
    <w:lvl w:ilvl="0" w:tplc="3952677A">
      <w:start w:val="1"/>
      <w:numFmt w:val="decimal"/>
      <w:pStyle w:val="DocumentMapChar"/>
      <w:lvlText w:val="%1."/>
      <w:lvlJc w:val="right"/>
      <w:pPr>
        <w:ind w:left="720" w:hanging="360"/>
      </w:pPr>
      <w:rPr>
        <w:rFonts w:asciiTheme="majorHAnsi" w:eastAsiaTheme="majorEastAsia" w:hAnsiTheme="majorHAnsi" w:cstheme="maj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31C6D62E">
      <w:start w:val="1"/>
      <w:numFmt w:val="decimal"/>
      <w:lvlText w:val="%4."/>
      <w:lvlJc w:val="left"/>
      <w:pPr>
        <w:ind w:left="99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DE7225"/>
    <w:multiLevelType w:val="hybridMultilevel"/>
    <w:tmpl w:val="33001336"/>
    <w:lvl w:ilvl="0" w:tplc="811466BA">
      <w:start w:val="1"/>
      <w:numFmt w:val="decimal"/>
      <w:lvlText w:val="%1)"/>
      <w:lvlJc w:val="left"/>
      <w:pPr>
        <w:ind w:left="720" w:hanging="360"/>
      </w:pPr>
      <w:rPr>
        <w:rFonts w:asciiTheme="majorHAnsi" w:hAnsiTheme="majorHAns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512EA7"/>
    <w:multiLevelType w:val="hybridMultilevel"/>
    <w:tmpl w:val="E25A47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C2187C"/>
    <w:multiLevelType w:val="hybridMultilevel"/>
    <w:tmpl w:val="78CA7496"/>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4CF205B"/>
    <w:multiLevelType w:val="hybridMultilevel"/>
    <w:tmpl w:val="DA7C5AA6"/>
    <w:lvl w:ilvl="0" w:tplc="811466BA">
      <w:start w:val="1"/>
      <w:numFmt w:val="decimal"/>
      <w:lvlText w:val="%1)"/>
      <w:lvlJc w:val="left"/>
      <w:pPr>
        <w:ind w:left="720" w:hanging="360"/>
      </w:pPr>
      <w:rPr>
        <w:rFonts w:asciiTheme="majorHAnsi" w:hAnsiTheme="majorHAns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414E15"/>
    <w:multiLevelType w:val="hybridMultilevel"/>
    <w:tmpl w:val="8D6E31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62750B"/>
    <w:multiLevelType w:val="hybridMultilevel"/>
    <w:tmpl w:val="C9EE6626"/>
    <w:lvl w:ilvl="0" w:tplc="F2C410B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635BB2"/>
    <w:multiLevelType w:val="hybridMultilevel"/>
    <w:tmpl w:val="7DF0CC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E05387"/>
    <w:multiLevelType w:val="hybridMultilevel"/>
    <w:tmpl w:val="9FE47D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0F49EF"/>
    <w:multiLevelType w:val="hybridMultilevel"/>
    <w:tmpl w:val="05F60186"/>
    <w:lvl w:ilvl="0" w:tplc="F6DE631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D204153"/>
    <w:multiLevelType w:val="hybridMultilevel"/>
    <w:tmpl w:val="8034E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7A4968"/>
    <w:multiLevelType w:val="hybridMultilevel"/>
    <w:tmpl w:val="8C3ECCEC"/>
    <w:lvl w:ilvl="0" w:tplc="2C5040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7F24892"/>
    <w:multiLevelType w:val="hybridMultilevel"/>
    <w:tmpl w:val="81E221E8"/>
    <w:lvl w:ilvl="0" w:tplc="42A2ABE6">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9C3F8B"/>
    <w:multiLevelType w:val="hybridMultilevel"/>
    <w:tmpl w:val="077A0D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3968A0"/>
    <w:multiLevelType w:val="hybridMultilevel"/>
    <w:tmpl w:val="1F9A9B12"/>
    <w:lvl w:ilvl="0" w:tplc="5C1ABBCC">
      <w:start w:val="6"/>
      <w:numFmt w:val="decimal"/>
      <w:lvlText w:val="%1)"/>
      <w:lvlJc w:val="left"/>
      <w:pPr>
        <w:ind w:left="720" w:hanging="360"/>
      </w:pPr>
      <w:rPr>
        <w:rFonts w:ascii="Calibri" w:eastAsiaTheme="minorEastAsia" w:hAnsi="Calibr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4E009A"/>
    <w:multiLevelType w:val="hybridMultilevel"/>
    <w:tmpl w:val="917838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8"/>
  </w:num>
  <w:num w:numId="3">
    <w:abstractNumId w:val="11"/>
  </w:num>
  <w:num w:numId="4">
    <w:abstractNumId w:val="30"/>
  </w:num>
  <w:num w:numId="5">
    <w:abstractNumId w:val="8"/>
  </w:num>
  <w:num w:numId="6">
    <w:abstractNumId w:val="29"/>
  </w:num>
  <w:num w:numId="7">
    <w:abstractNumId w:val="33"/>
  </w:num>
  <w:num w:numId="8">
    <w:abstractNumId w:val="6"/>
  </w:num>
  <w:num w:numId="9">
    <w:abstractNumId w:val="0"/>
  </w:num>
  <w:num w:numId="10">
    <w:abstractNumId w:val="27"/>
  </w:num>
  <w:num w:numId="11">
    <w:abstractNumId w:val="7"/>
  </w:num>
  <w:num w:numId="12">
    <w:abstractNumId w:val="22"/>
  </w:num>
  <w:num w:numId="13">
    <w:abstractNumId w:val="31"/>
  </w:num>
  <w:num w:numId="14">
    <w:abstractNumId w:val="25"/>
  </w:num>
  <w:num w:numId="15">
    <w:abstractNumId w:val="41"/>
  </w:num>
  <w:num w:numId="16">
    <w:abstractNumId w:val="20"/>
  </w:num>
  <w:num w:numId="17">
    <w:abstractNumId w:val="20"/>
    <w:lvlOverride w:ilvl="0">
      <w:startOverride w:val="1"/>
    </w:lvlOverride>
  </w:num>
  <w:num w:numId="18">
    <w:abstractNumId w:val="20"/>
    <w:lvlOverride w:ilvl="0">
      <w:startOverride w:val="1"/>
    </w:lvlOverride>
  </w:num>
  <w:num w:numId="19">
    <w:abstractNumId w:val="20"/>
    <w:lvlOverride w:ilvl="0">
      <w:startOverride w:val="2"/>
    </w:lvlOverride>
  </w:num>
  <w:num w:numId="20">
    <w:abstractNumId w:val="20"/>
    <w:lvlOverride w:ilvl="0">
      <w:startOverride w:val="1"/>
    </w:lvlOverride>
  </w:num>
  <w:num w:numId="21">
    <w:abstractNumId w:val="20"/>
    <w:lvlOverride w:ilvl="0">
      <w:startOverride w:val="1"/>
    </w:lvlOverride>
  </w:num>
  <w:num w:numId="22">
    <w:abstractNumId w:val="12"/>
  </w:num>
  <w:num w:numId="23">
    <w:abstractNumId w:val="14"/>
  </w:num>
  <w:num w:numId="24">
    <w:abstractNumId w:val="20"/>
    <w:lvlOverride w:ilvl="0">
      <w:startOverride w:val="1"/>
    </w:lvlOverride>
  </w:num>
  <w:num w:numId="25">
    <w:abstractNumId w:val="20"/>
    <w:lvlOverride w:ilvl="0">
      <w:startOverride w:val="1"/>
    </w:lvlOverride>
  </w:num>
  <w:num w:numId="26">
    <w:abstractNumId w:val="15"/>
  </w:num>
  <w:num w:numId="27">
    <w:abstractNumId w:val="2"/>
  </w:num>
  <w:num w:numId="28">
    <w:abstractNumId w:val="39"/>
  </w:num>
  <w:num w:numId="29">
    <w:abstractNumId w:val="16"/>
  </w:num>
  <w:num w:numId="30">
    <w:abstractNumId w:val="13"/>
  </w:num>
  <w:num w:numId="31">
    <w:abstractNumId w:val="17"/>
  </w:num>
  <w:num w:numId="32">
    <w:abstractNumId w:val="36"/>
  </w:num>
  <w:num w:numId="33">
    <w:abstractNumId w:val="1"/>
  </w:num>
  <w:num w:numId="34">
    <w:abstractNumId w:val="23"/>
  </w:num>
  <w:num w:numId="35">
    <w:abstractNumId w:val="19"/>
  </w:num>
  <w:num w:numId="36">
    <w:abstractNumId w:val="35"/>
  </w:num>
  <w:num w:numId="37">
    <w:abstractNumId w:val="3"/>
  </w:num>
  <w:num w:numId="38">
    <w:abstractNumId w:val="9"/>
  </w:num>
  <w:num w:numId="39">
    <w:abstractNumId w:val="40"/>
  </w:num>
  <w:num w:numId="40">
    <w:abstractNumId w:val="28"/>
  </w:num>
  <w:num w:numId="41">
    <w:abstractNumId w:val="10"/>
  </w:num>
  <w:num w:numId="42">
    <w:abstractNumId w:val="34"/>
  </w:num>
  <w:num w:numId="43">
    <w:abstractNumId w:val="21"/>
  </w:num>
  <w:num w:numId="44">
    <w:abstractNumId w:val="32"/>
  </w:num>
  <w:num w:numId="45">
    <w:abstractNumId w:val="42"/>
  </w:num>
  <w:num w:numId="46">
    <w:abstractNumId w:val="38"/>
  </w:num>
  <w:num w:numId="47">
    <w:abstractNumId w:val="26"/>
  </w:num>
  <w:num w:numId="48">
    <w:abstractNumId w:val="5"/>
  </w:num>
  <w:num w:numId="49">
    <w:abstractNumId w:val="4"/>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1D9"/>
    <w:rsid w:val="00011F5B"/>
    <w:rsid w:val="000140EC"/>
    <w:rsid w:val="00016A35"/>
    <w:rsid w:val="000B53A9"/>
    <w:rsid w:val="000C16B3"/>
    <w:rsid w:val="000C1796"/>
    <w:rsid w:val="000E08C2"/>
    <w:rsid w:val="001408C0"/>
    <w:rsid w:val="00143FD7"/>
    <w:rsid w:val="001463FB"/>
    <w:rsid w:val="00147359"/>
    <w:rsid w:val="00155E69"/>
    <w:rsid w:val="001604E5"/>
    <w:rsid w:val="00186DB7"/>
    <w:rsid w:val="001D0CC7"/>
    <w:rsid w:val="001D7626"/>
    <w:rsid w:val="00224CA2"/>
    <w:rsid w:val="00243AB2"/>
    <w:rsid w:val="002613DA"/>
    <w:rsid w:val="002961F1"/>
    <w:rsid w:val="002B6353"/>
    <w:rsid w:val="002B68C8"/>
    <w:rsid w:val="002F35F4"/>
    <w:rsid w:val="002F3E28"/>
    <w:rsid w:val="002F40E6"/>
    <w:rsid w:val="00303E5B"/>
    <w:rsid w:val="00313226"/>
    <w:rsid w:val="0031425E"/>
    <w:rsid w:val="00325059"/>
    <w:rsid w:val="00327DAC"/>
    <w:rsid w:val="00334DA9"/>
    <w:rsid w:val="00355B51"/>
    <w:rsid w:val="00357719"/>
    <w:rsid w:val="00365429"/>
    <w:rsid w:val="00365571"/>
    <w:rsid w:val="00374144"/>
    <w:rsid w:val="00380543"/>
    <w:rsid w:val="003B3EC7"/>
    <w:rsid w:val="003B7D70"/>
    <w:rsid w:val="003C79E5"/>
    <w:rsid w:val="003D3B45"/>
    <w:rsid w:val="003E535E"/>
    <w:rsid w:val="003F42AF"/>
    <w:rsid w:val="0041068D"/>
    <w:rsid w:val="00412F6D"/>
    <w:rsid w:val="00417F50"/>
    <w:rsid w:val="0042635A"/>
    <w:rsid w:val="004471F5"/>
    <w:rsid w:val="00466B6F"/>
    <w:rsid w:val="00497CA3"/>
    <w:rsid w:val="004A01EC"/>
    <w:rsid w:val="004A3E03"/>
    <w:rsid w:val="004B3188"/>
    <w:rsid w:val="004B3DB3"/>
    <w:rsid w:val="004C63B5"/>
    <w:rsid w:val="004C6BB2"/>
    <w:rsid w:val="004D461E"/>
    <w:rsid w:val="004F6A8A"/>
    <w:rsid w:val="005068A0"/>
    <w:rsid w:val="00517479"/>
    <w:rsid w:val="00530BE2"/>
    <w:rsid w:val="00541AE0"/>
    <w:rsid w:val="00546071"/>
    <w:rsid w:val="005A0BE5"/>
    <w:rsid w:val="005C0A5D"/>
    <w:rsid w:val="005C0E1F"/>
    <w:rsid w:val="005E0D2B"/>
    <w:rsid w:val="005E2C99"/>
    <w:rsid w:val="00622726"/>
    <w:rsid w:val="0064712B"/>
    <w:rsid w:val="00653147"/>
    <w:rsid w:val="00653352"/>
    <w:rsid w:val="00672258"/>
    <w:rsid w:val="006725FD"/>
    <w:rsid w:val="0067575B"/>
    <w:rsid w:val="00692C26"/>
    <w:rsid w:val="006A61D9"/>
    <w:rsid w:val="006B7A04"/>
    <w:rsid w:val="006C5631"/>
    <w:rsid w:val="006F2D3D"/>
    <w:rsid w:val="006F4D6A"/>
    <w:rsid w:val="00700835"/>
    <w:rsid w:val="007064DE"/>
    <w:rsid w:val="00726F87"/>
    <w:rsid w:val="007333B9"/>
    <w:rsid w:val="00791A2A"/>
    <w:rsid w:val="00791B7D"/>
    <w:rsid w:val="007A3515"/>
    <w:rsid w:val="007A6EF9"/>
    <w:rsid w:val="007D30CF"/>
    <w:rsid w:val="007D7924"/>
    <w:rsid w:val="007E470C"/>
    <w:rsid w:val="007E5F71"/>
    <w:rsid w:val="00821415"/>
    <w:rsid w:val="0083768F"/>
    <w:rsid w:val="00891572"/>
    <w:rsid w:val="00892A8D"/>
    <w:rsid w:val="008F538E"/>
    <w:rsid w:val="009157E9"/>
    <w:rsid w:val="0091595A"/>
    <w:rsid w:val="009165EA"/>
    <w:rsid w:val="009774EC"/>
    <w:rsid w:val="009829F2"/>
    <w:rsid w:val="00993F61"/>
    <w:rsid w:val="009B0746"/>
    <w:rsid w:val="009C198B"/>
    <w:rsid w:val="009D207E"/>
    <w:rsid w:val="009E5822"/>
    <w:rsid w:val="009E58F7"/>
    <w:rsid w:val="009E691A"/>
    <w:rsid w:val="00A00845"/>
    <w:rsid w:val="00A074CB"/>
    <w:rsid w:val="00A178B3"/>
    <w:rsid w:val="00A369C4"/>
    <w:rsid w:val="00A37E4F"/>
    <w:rsid w:val="00A461CA"/>
    <w:rsid w:val="00A47986"/>
    <w:rsid w:val="00A47BA2"/>
    <w:rsid w:val="00A91A24"/>
    <w:rsid w:val="00AC0E99"/>
    <w:rsid w:val="00AE07D2"/>
    <w:rsid w:val="00AE7705"/>
    <w:rsid w:val="00AF1E67"/>
    <w:rsid w:val="00AF5046"/>
    <w:rsid w:val="00AF70D4"/>
    <w:rsid w:val="00B169A1"/>
    <w:rsid w:val="00B33E0C"/>
    <w:rsid w:val="00B45FE9"/>
    <w:rsid w:val="00B55D49"/>
    <w:rsid w:val="00B65E97"/>
    <w:rsid w:val="00B84180"/>
    <w:rsid w:val="00B858EE"/>
    <w:rsid w:val="00B919FB"/>
    <w:rsid w:val="00BE63EA"/>
    <w:rsid w:val="00C0663C"/>
    <w:rsid w:val="00C14D91"/>
    <w:rsid w:val="00C42A3C"/>
    <w:rsid w:val="00CA7A99"/>
    <w:rsid w:val="00CB5E7B"/>
    <w:rsid w:val="00CB6A90"/>
    <w:rsid w:val="00CD2C6D"/>
    <w:rsid w:val="00CF1A0F"/>
    <w:rsid w:val="00D36252"/>
    <w:rsid w:val="00D4330B"/>
    <w:rsid w:val="00D460F1"/>
    <w:rsid w:val="00D51B44"/>
    <w:rsid w:val="00D6085D"/>
    <w:rsid w:val="00D66D57"/>
    <w:rsid w:val="00D73C51"/>
    <w:rsid w:val="00D81480"/>
    <w:rsid w:val="00DA2E40"/>
    <w:rsid w:val="00DA5BF8"/>
    <w:rsid w:val="00DC44A3"/>
    <w:rsid w:val="00DC71AA"/>
    <w:rsid w:val="00DD2FAB"/>
    <w:rsid w:val="00DD3D47"/>
    <w:rsid w:val="00DD628B"/>
    <w:rsid w:val="00DE627C"/>
    <w:rsid w:val="00DF1850"/>
    <w:rsid w:val="00E104B7"/>
    <w:rsid w:val="00E14B3F"/>
    <w:rsid w:val="00E33AC2"/>
    <w:rsid w:val="00E46E7E"/>
    <w:rsid w:val="00E95631"/>
    <w:rsid w:val="00E966E6"/>
    <w:rsid w:val="00EC6169"/>
    <w:rsid w:val="00EE3F09"/>
    <w:rsid w:val="00F1173B"/>
    <w:rsid w:val="00F14920"/>
    <w:rsid w:val="00F45F2E"/>
    <w:rsid w:val="00FA0E1D"/>
    <w:rsid w:val="00FA538E"/>
    <w:rsid w:val="00FD50BA"/>
    <w:rsid w:val="00FD5421"/>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0104D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BlockText,Heading 2 Char Char Char Char,Heading 2 Char Char1 Char,Heading 2 Char2,Heading 2 Char1 Char,Heading 2 Char Char Char,Heading 2 Char Char1,Tag and Cite,Heading 21,Hats,Char2,Heading 2 Char1,Heading 2 Char Char Char1 Char,Heading "/>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Subblock,AT Heading 4,Big card,body,Normal Tag,small text,heading 2,Heading 2 Char2 Char,Heading 2 Char1 Char Char, Ch,Ch,No Spacing211,No Spacing12,no read,No Spacing2111,No Spacing4,No Spacing11111,No Spacing5,No Spacing21,tags,TAG,Card,Tags"/>
    <w:basedOn w:val="Normal"/>
    <w:next w:val="Normal"/>
    <w:link w:val="Heading4Char"/>
    <w:autoRedefine/>
    <w:uiPriority w:val="9"/>
    <w:unhideWhenUsed/>
    <w:qFormat/>
    <w:rsid w:val="00C0663C"/>
    <w:pPr>
      <w:keepNext/>
      <w:keepLines/>
      <w:spacing w:before="200"/>
      <w:outlineLvl w:val="3"/>
    </w:pPr>
    <w:rPr>
      <w:rFonts w:asciiTheme="majorHAnsi" w:eastAsiaTheme="majorEastAsia" w:hAnsiTheme="majorHAnsi" w:cstheme="majorBidi"/>
      <w:b/>
      <w:iCs/>
      <w:sz w:val="32"/>
      <w:u w:val="single"/>
    </w:rPr>
  </w:style>
  <w:style w:type="paragraph" w:styleId="Heading5">
    <w:name w:val="heading 5"/>
    <w:basedOn w:val="Normal"/>
    <w:next w:val="Normal"/>
    <w:link w:val="Heading5Char"/>
    <w:uiPriority w:val="9"/>
    <w:unhideWhenUsed/>
    <w:qFormat/>
    <w:rsid w:val="000B53A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Qualifications,normal card text,bold underline"/>
    <w:basedOn w:val="DefaultParagraphFont"/>
    <w:uiPriority w:val="20"/>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BlockText Char,Heading 2 Char Char Char Char Char,Heading 2 Char Char1 Char Char,Heading 2 Char2 Char1,Heading 2 Char1 Char Char1,Heading 2 Char Char Char Char1,Heading 2 Char Char1 Char1,Tag and Cite Char,Heading 21 Char"/>
    <w:basedOn w:val="DefaultParagraphFont"/>
    <w:link w:val="Heading2"/>
    <w:uiPriority w:val="9"/>
    <w:qFormat/>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uiPriority w:val="9"/>
    <w:qFormat/>
    <w:rsid w:val="00DF1850"/>
    <w:rPr>
      <w:rFonts w:asciiTheme="majorHAnsi" w:eastAsiaTheme="majorEastAsia" w:hAnsiTheme="majorHAnsi" w:cstheme="majorBidi"/>
      <w:b/>
      <w:bCs/>
      <w:sz w:val="32"/>
      <w:u w:val="single"/>
    </w:rPr>
  </w:style>
  <w:style w:type="character" w:customStyle="1" w:styleId="Heading4Char">
    <w:name w:val="Heading 4 Char"/>
    <w:aliases w:val="Subblock Char,AT Heading 4 Char,Big card Char,body Char,Normal Tag Char,small text Char,heading 2 Char,Heading 2 Char2 Char Char,Heading 2 Char1 Char Char Char, Ch Char,Ch Char,No Spacing211 Char,No Spacing12 Char,no read Char,tags Char"/>
    <w:basedOn w:val="DefaultParagraphFont"/>
    <w:link w:val="Heading4"/>
    <w:uiPriority w:val="9"/>
    <w:qFormat/>
    <w:rsid w:val="00C0663C"/>
    <w:rPr>
      <w:rFonts w:asciiTheme="majorHAnsi" w:eastAsiaTheme="majorEastAsia" w:hAnsiTheme="majorHAnsi" w:cstheme="majorBidi"/>
      <w:b/>
      <w:iCs/>
      <w:sz w:val="32"/>
      <w:u w:val="single"/>
    </w:rPr>
  </w:style>
  <w:style w:type="paragraph" w:styleId="NoSpacing">
    <w:name w:val="No Spacing"/>
    <w:aliases w:val="Small Text,No Spacing51,Tag Title"/>
    <w:uiPriority w:val="1"/>
    <w:rsid w:val="00DF1850"/>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DefaultParagraphFont"/>
    <w:qFormat/>
    <w:rsid w:val="00DF1850"/>
    <w:rPr>
      <w:b/>
      <w:sz w:val="26"/>
      <w:u w:val="none"/>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cite,Bo"/>
    <w:basedOn w:val="DefaultParagraphFont"/>
    <w:link w:val="card"/>
    <w:uiPriority w:val="1"/>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qFormat/>
    <w:rsid w:val="00DF1850"/>
    <w:pPr>
      <w:ind w:left="720"/>
      <w:contextualSpacing/>
    </w:pPr>
  </w:style>
  <w:style w:type="paragraph" w:styleId="Header">
    <w:name w:val="header"/>
    <w:aliases w:val="Header Char2,Header Char1 Char,Header Char Char Char,Char Char Char Char,Header Char Char1,Char Char Char1,Header Char2 Char Char Char,Header Char1 Char1 Char Char Char,Header Char Char Char1 Char Char Char,Header Char Char2 Char Char Char"/>
    <w:basedOn w:val="Normal"/>
    <w:link w:val="HeaderChar"/>
    <w:uiPriority w:val="99"/>
    <w:unhideWhenUsed/>
    <w:rsid w:val="00DF1850"/>
    <w:pPr>
      <w:tabs>
        <w:tab w:val="center" w:pos="4320"/>
        <w:tab w:val="right" w:pos="8640"/>
      </w:tabs>
    </w:pPr>
  </w:style>
  <w:style w:type="character" w:customStyle="1" w:styleId="HeaderChar">
    <w:name w:val="Header Char"/>
    <w:aliases w:val="Header Char2 Char,Header Char1 Char Char,Header Char Char Char Char,Char Char Char Char Char,Header Char Char1 Char,Char Char Char1 Char,Header Char2 Char Char Char Char,Header Char1 Char1 Char Char Cha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Card Text,Read,Important,Internet Link,Analytic Text"/>
    <w:basedOn w:val="DefaultParagraphFont"/>
    <w:uiPriority w:val="99"/>
    <w:unhideWhenUsed/>
    <w:qFormat/>
    <w:rsid w:val="00DF1850"/>
    <w:rPr>
      <w:color w:val="0000FF" w:themeColor="hyperlink"/>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unhideWhenUsed/>
    <w:qFormat/>
    <w:rsid w:val="000C1796"/>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0C1796"/>
  </w:style>
  <w:style w:type="character" w:styleId="Strong">
    <w:name w:val="Strong"/>
    <w:aliases w:val="8 pt font"/>
    <w:basedOn w:val="DefaultParagraphFont"/>
    <w:uiPriority w:val="22"/>
    <w:qFormat/>
    <w:rsid w:val="000C1796"/>
    <w:rPr>
      <w:b/>
      <w:bCs/>
    </w:rPr>
  </w:style>
  <w:style w:type="paragraph" w:customStyle="1" w:styleId="card">
    <w:name w:val="card"/>
    <w:basedOn w:val="Normal"/>
    <w:next w:val="Normal"/>
    <w:link w:val="StyleBoldUnderline"/>
    <w:qFormat/>
    <w:rsid w:val="009774EC"/>
    <w:pPr>
      <w:ind w:left="288" w:right="288"/>
    </w:pPr>
    <w:rPr>
      <w:rFonts w:asciiTheme="minorHAnsi" w:hAnsiTheme="minorHAnsi"/>
      <w:b/>
      <w:u w:val="single"/>
    </w:rPr>
  </w:style>
  <w:style w:type="paragraph" w:customStyle="1" w:styleId="cardtext">
    <w:name w:val="card text"/>
    <w:basedOn w:val="Normal"/>
    <w:link w:val="cardtextChar"/>
    <w:qFormat/>
    <w:rsid w:val="006B7A04"/>
    <w:pPr>
      <w:ind w:left="288" w:right="288"/>
    </w:pPr>
    <w:rPr>
      <w:rFonts w:ascii="Georgia" w:eastAsiaTheme="minorHAnsi" w:hAnsi="Georgia" w:cs="Calibri"/>
      <w:szCs w:val="22"/>
    </w:rPr>
  </w:style>
  <w:style w:type="character" w:customStyle="1" w:styleId="cardtextChar">
    <w:name w:val="card text Char"/>
    <w:basedOn w:val="DefaultParagraphFont"/>
    <w:link w:val="cardtext"/>
    <w:rsid w:val="006B7A04"/>
    <w:rPr>
      <w:rFonts w:ascii="Georgia" w:eastAsiaTheme="minorHAnsi" w:hAnsi="Georgia" w:cs="Calibri"/>
      <w:sz w:val="22"/>
      <w:szCs w:val="22"/>
    </w:rPr>
  </w:style>
  <w:style w:type="character" w:styleId="FollowedHyperlink">
    <w:name w:val="FollowedHyperlink"/>
    <w:basedOn w:val="DefaultParagraphFont"/>
    <w:uiPriority w:val="99"/>
    <w:semiHidden/>
    <w:unhideWhenUsed/>
    <w:rsid w:val="006B7A04"/>
    <w:rPr>
      <w:color w:val="800080" w:themeColor="followedHyperlink"/>
      <w:u w:val="single"/>
    </w:rPr>
  </w:style>
  <w:style w:type="character" w:styleId="CommentReference">
    <w:name w:val="annotation reference"/>
    <w:basedOn w:val="DefaultParagraphFont"/>
    <w:uiPriority w:val="99"/>
    <w:semiHidden/>
    <w:unhideWhenUsed/>
    <w:rsid w:val="000B53A9"/>
    <w:rPr>
      <w:sz w:val="18"/>
      <w:szCs w:val="18"/>
    </w:rPr>
  </w:style>
  <w:style w:type="paragraph" w:styleId="CommentText">
    <w:name w:val="annotation text"/>
    <w:basedOn w:val="Normal"/>
    <w:link w:val="CommentTextChar"/>
    <w:uiPriority w:val="99"/>
    <w:semiHidden/>
    <w:unhideWhenUsed/>
    <w:rsid w:val="000B53A9"/>
    <w:rPr>
      <w:sz w:val="24"/>
    </w:rPr>
  </w:style>
  <w:style w:type="character" w:customStyle="1" w:styleId="CommentTextChar">
    <w:name w:val="Comment Text Char"/>
    <w:basedOn w:val="DefaultParagraphFont"/>
    <w:link w:val="CommentText"/>
    <w:uiPriority w:val="99"/>
    <w:semiHidden/>
    <w:rsid w:val="000B53A9"/>
    <w:rPr>
      <w:rFonts w:ascii="Calibri" w:hAnsi="Calibri"/>
    </w:rPr>
  </w:style>
  <w:style w:type="paragraph" w:styleId="CommentSubject">
    <w:name w:val="annotation subject"/>
    <w:basedOn w:val="CommentText"/>
    <w:next w:val="CommentText"/>
    <w:link w:val="CommentSubjectChar"/>
    <w:uiPriority w:val="99"/>
    <w:semiHidden/>
    <w:unhideWhenUsed/>
    <w:rsid w:val="000B53A9"/>
    <w:rPr>
      <w:b/>
      <w:bCs/>
      <w:sz w:val="20"/>
      <w:szCs w:val="20"/>
    </w:rPr>
  </w:style>
  <w:style w:type="character" w:customStyle="1" w:styleId="CommentSubjectChar">
    <w:name w:val="Comment Subject Char"/>
    <w:basedOn w:val="CommentTextChar"/>
    <w:link w:val="CommentSubject"/>
    <w:uiPriority w:val="99"/>
    <w:semiHidden/>
    <w:rsid w:val="000B53A9"/>
    <w:rPr>
      <w:rFonts w:ascii="Calibri" w:hAnsi="Calibri"/>
      <w:b/>
      <w:bCs/>
      <w:sz w:val="20"/>
      <w:szCs w:val="20"/>
    </w:rPr>
  </w:style>
  <w:style w:type="paragraph" w:styleId="Revision">
    <w:name w:val="Revision"/>
    <w:hidden/>
    <w:uiPriority w:val="99"/>
    <w:semiHidden/>
    <w:rsid w:val="000B53A9"/>
    <w:rPr>
      <w:rFonts w:ascii="Calibri" w:hAnsi="Calibri"/>
      <w:sz w:val="22"/>
    </w:rPr>
  </w:style>
  <w:style w:type="paragraph" w:styleId="BalloonText">
    <w:name w:val="Balloon Text"/>
    <w:basedOn w:val="Normal"/>
    <w:link w:val="BalloonTextChar"/>
    <w:uiPriority w:val="99"/>
    <w:semiHidden/>
    <w:unhideWhenUsed/>
    <w:rsid w:val="000B53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53A9"/>
    <w:rPr>
      <w:rFonts w:ascii="Lucida Grande" w:hAnsi="Lucida Grande" w:cs="Lucida Grande"/>
      <w:sz w:val="18"/>
      <w:szCs w:val="18"/>
    </w:rPr>
  </w:style>
  <w:style w:type="paragraph" w:customStyle="1" w:styleId="Tag">
    <w:name w:val="Tag"/>
    <w:basedOn w:val="Heading5"/>
    <w:next w:val="Heading5"/>
    <w:autoRedefine/>
    <w:qFormat/>
    <w:rsid w:val="001604E5"/>
    <w:rPr>
      <w:b/>
      <w:color w:val="auto"/>
      <w:sz w:val="26"/>
    </w:rPr>
  </w:style>
  <w:style w:type="character" w:customStyle="1" w:styleId="Heading5Char">
    <w:name w:val="Heading 5 Char"/>
    <w:basedOn w:val="DefaultParagraphFont"/>
    <w:link w:val="Heading5"/>
    <w:uiPriority w:val="9"/>
    <w:rsid w:val="000B53A9"/>
    <w:rPr>
      <w:rFonts w:asciiTheme="majorHAnsi" w:eastAsiaTheme="majorEastAsia" w:hAnsiTheme="majorHAnsi" w:cstheme="majorBidi"/>
      <w:color w:val="243F60" w:themeColor="accent1" w:themeShade="7F"/>
      <w:sz w:val="22"/>
    </w:rPr>
  </w:style>
  <w:style w:type="character" w:styleId="HTMLCite">
    <w:name w:val="HTML Cite"/>
    <w:basedOn w:val="DefaultParagraphFont"/>
    <w:uiPriority w:val="99"/>
    <w:unhideWhenUsed/>
    <w:rsid w:val="00653352"/>
    <w:rPr>
      <w:i/>
      <w:iCs/>
    </w:rPr>
  </w:style>
  <w:style w:type="character" w:customStyle="1" w:styleId="aqj">
    <w:name w:val="aqj"/>
    <w:basedOn w:val="DefaultParagraphFont"/>
    <w:rsid w:val="002961F1"/>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
    <w:qFormat/>
    <w:locked/>
    <w:rsid w:val="003E535E"/>
    <w:rPr>
      <w:rFonts w:asciiTheme="majorHAnsi" w:eastAsiaTheme="majorEastAsia" w:hAnsiTheme="majorHAnsi" w:cstheme="majorBidi"/>
      <w:b w:val="0"/>
      <w:sz w:val="26"/>
      <w:u w:val="none"/>
    </w:rPr>
  </w:style>
  <w:style w:type="paragraph" w:customStyle="1" w:styleId="TagText">
    <w:name w:val="TagText"/>
    <w:basedOn w:val="Normal"/>
    <w:qFormat/>
    <w:rsid w:val="003E535E"/>
    <w:pPr>
      <w:spacing w:before="200"/>
    </w:pPr>
    <w:rPr>
      <w:rFonts w:ascii="Arial" w:hAnsi="Arial"/>
      <w:b/>
      <w:sz w:val="24"/>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EC6169"/>
    <w:rPr>
      <w:rFonts w:ascii="Times" w:hAnsi="Times" w:cs="Times New Roman"/>
      <w:sz w:val="20"/>
      <w:szCs w:val="20"/>
    </w:rPr>
  </w:style>
  <w:style w:type="paragraph" w:customStyle="1" w:styleId="citenon-bold">
    <w:name w:val="cite non-bold"/>
    <w:basedOn w:val="Normal"/>
    <w:link w:val="citenon-boldChar"/>
    <w:rsid w:val="00EC6169"/>
    <w:rPr>
      <w:rFonts w:ascii="Georgia" w:eastAsia="Times New Roman" w:hAnsi="Georgia" w:cs="Times New Roman"/>
      <w:sz w:val="16"/>
      <w:szCs w:val="20"/>
    </w:rPr>
  </w:style>
  <w:style w:type="character" w:customStyle="1" w:styleId="citenon-boldChar">
    <w:name w:val="cite non-bold Char"/>
    <w:link w:val="citenon-bold"/>
    <w:locked/>
    <w:rsid w:val="00EC6169"/>
    <w:rPr>
      <w:rFonts w:ascii="Georgia" w:eastAsia="Times New Roman" w:hAnsi="Georgia" w:cs="Times New Roman"/>
      <w:sz w:val="16"/>
      <w:szCs w:val="20"/>
    </w:rPr>
  </w:style>
  <w:style w:type="character" w:customStyle="1" w:styleId="underline">
    <w:name w:val="underline"/>
    <w:link w:val="textbold"/>
    <w:qFormat/>
    <w:rsid w:val="00EC6169"/>
    <w:rPr>
      <w:b/>
      <w:sz w:val="20"/>
      <w:u w:val="single"/>
    </w:rPr>
  </w:style>
  <w:style w:type="paragraph" w:customStyle="1" w:styleId="textbold">
    <w:name w:val="text bold"/>
    <w:basedOn w:val="Normal"/>
    <w:link w:val="underline"/>
    <w:qFormat/>
    <w:rsid w:val="00EC6169"/>
    <w:pPr>
      <w:ind w:left="720"/>
      <w:jc w:val="both"/>
    </w:pPr>
    <w:rPr>
      <w:rFonts w:asciiTheme="minorHAnsi" w:hAnsiTheme="minorHAnsi"/>
      <w:b/>
      <w:sz w:val="20"/>
      <w:u w:val="single"/>
    </w:rPr>
  </w:style>
  <w:style w:type="paragraph" w:customStyle="1" w:styleId="tag0">
    <w:name w:val="tag"/>
    <w:aliases w:val="No Spacing111,No Spacing1111,No Spacing3,No Spacing111111,Medium Grid 21,No Spacing1,No Spacing112,No Spacing1121,CD - Cite,Dont use"/>
    <w:basedOn w:val="Normal"/>
    <w:next w:val="Normal"/>
    <w:qFormat/>
    <w:rsid w:val="00EC6169"/>
    <w:rPr>
      <w:rFonts w:ascii="Georgia" w:eastAsia="Times New Roman" w:hAnsi="Georgia" w:cs="Times New Roman"/>
      <w:b/>
      <w:sz w:val="24"/>
      <w:szCs w:val="20"/>
      <w:lang w:eastAsia="zh-TW" w:bidi="en-US"/>
    </w:rPr>
  </w:style>
  <w:style w:type="paragraph" w:customStyle="1" w:styleId="underlined">
    <w:name w:val="underlined"/>
    <w:next w:val="Normal"/>
    <w:link w:val="underlinedChar"/>
    <w:autoRedefine/>
    <w:rsid w:val="00EC6169"/>
    <w:pPr>
      <w:contextualSpacing/>
    </w:pPr>
    <w:rPr>
      <w:rFonts w:ascii="Times New Roman" w:eastAsia="Malgun Gothic" w:hAnsi="Times New Roman" w:cs="Times New Roman"/>
      <w:u w:val="single"/>
    </w:rPr>
  </w:style>
  <w:style w:type="character" w:customStyle="1" w:styleId="underlinedChar">
    <w:name w:val="underlined Char"/>
    <w:link w:val="underlined"/>
    <w:rsid w:val="00EC6169"/>
    <w:rPr>
      <w:rFonts w:ascii="Times New Roman" w:eastAsia="Malgun Gothic" w:hAnsi="Times New Roman" w:cs="Times New Roman"/>
      <w:u w:val="single"/>
    </w:rPr>
  </w:style>
  <w:style w:type="character" w:customStyle="1" w:styleId="AuthorYear">
    <w:name w:val="AuthorYear"/>
    <w:uiPriority w:val="1"/>
    <w:qFormat/>
    <w:rsid w:val="00EC6169"/>
    <w:rPr>
      <w:rFonts w:ascii="Georgia" w:hAnsi="Georgia"/>
      <w:b/>
      <w:sz w:val="24"/>
    </w:rPr>
  </w:style>
  <w:style w:type="character" w:customStyle="1" w:styleId="cardChar">
    <w:name w:val="card Char"/>
    <w:rsid w:val="00EC6169"/>
    <w:rPr>
      <w:rFonts w:ascii="Georgia" w:eastAsia="Times New Roman" w:hAnsi="Georgia" w:cs="Times New Roman"/>
      <w:sz w:val="20"/>
      <w:szCs w:val="20"/>
    </w:rPr>
  </w:style>
  <w:style w:type="paragraph" w:customStyle="1" w:styleId="evidencetext">
    <w:name w:val="evidence text"/>
    <w:basedOn w:val="Normal"/>
    <w:link w:val="evidencetextChar1"/>
    <w:qFormat/>
    <w:rsid w:val="00EC6169"/>
    <w:pPr>
      <w:ind w:left="1008" w:right="720"/>
    </w:pPr>
    <w:rPr>
      <w:rFonts w:ascii="Arial" w:eastAsia="Times New Roman" w:hAnsi="Arial" w:cs="Times New Roman"/>
      <w:color w:val="000000"/>
      <w:sz w:val="16"/>
    </w:rPr>
  </w:style>
  <w:style w:type="character" w:customStyle="1" w:styleId="evidencetextChar1">
    <w:name w:val="evidence text Char1"/>
    <w:link w:val="evidencetext"/>
    <w:rsid w:val="00EC6169"/>
    <w:rPr>
      <w:rFonts w:ascii="Arial" w:eastAsia="Times New Roman" w:hAnsi="Arial" w:cs="Times New Roman"/>
      <w:color w:val="000000"/>
      <w:sz w:val="16"/>
    </w:rPr>
  </w:style>
  <w:style w:type="character" w:customStyle="1" w:styleId="highlight2">
    <w:name w:val="highlight2"/>
    <w:rsid w:val="00EC6169"/>
    <w:rPr>
      <w:rFonts w:ascii="Arial" w:hAnsi="Arial"/>
      <w:b/>
      <w:sz w:val="19"/>
      <w:u w:val="thick"/>
      <w:bdr w:val="none" w:sz="0" w:space="0" w:color="auto"/>
      <w:shd w:val="clear" w:color="auto" w:fill="auto"/>
    </w:rPr>
  </w:style>
  <w:style w:type="character" w:customStyle="1" w:styleId="apple-style-span">
    <w:name w:val="apple-style-span"/>
    <w:rsid w:val="00EC6169"/>
  </w:style>
  <w:style w:type="paragraph" w:styleId="BodyText">
    <w:name w:val="Body Text"/>
    <w:basedOn w:val="Normal"/>
    <w:link w:val="BodyTextChar"/>
    <w:rsid w:val="00EC6169"/>
    <w:pPr>
      <w:widowControl w:val="0"/>
      <w:suppressAutoHyphens/>
      <w:spacing w:after="120"/>
    </w:pPr>
    <w:rPr>
      <w:rFonts w:ascii="Liberation Serif" w:eastAsia="DejaVu Sans" w:hAnsi="Liberation Serif" w:cs="DejaVu Sans"/>
      <w:kern w:val="1"/>
      <w:sz w:val="24"/>
      <w:lang w:eastAsia="zh-CN" w:bidi="hi-IN"/>
    </w:rPr>
  </w:style>
  <w:style w:type="character" w:customStyle="1" w:styleId="BodyTextChar">
    <w:name w:val="Body Text Char"/>
    <w:basedOn w:val="DefaultParagraphFont"/>
    <w:link w:val="BodyText"/>
    <w:rsid w:val="00EC6169"/>
    <w:rPr>
      <w:rFonts w:ascii="Liberation Serif" w:eastAsia="DejaVu Sans" w:hAnsi="Liberation Serif" w:cs="DejaVu Sans"/>
      <w:kern w:val="1"/>
      <w:lang w:eastAsia="zh-CN" w:bidi="hi-IN"/>
    </w:rPr>
  </w:style>
  <w:style w:type="paragraph" w:customStyle="1" w:styleId="StyleStyleStyleCNA9ptBefore1pt8ptPatternClear">
    <w:name w:val="Style Style Style CN A + 9 pt Before:  1 pt + 8 pt + Pattern: Clear..."/>
    <w:basedOn w:val="Normal"/>
    <w:autoRedefine/>
    <w:rsid w:val="00EC6169"/>
    <w:pPr>
      <w:keepLines/>
      <w:shd w:val="clear" w:color="auto" w:fill="FFFFFF"/>
      <w:tabs>
        <w:tab w:val="left" w:pos="3870"/>
      </w:tabs>
      <w:spacing w:before="60" w:line="170" w:lineRule="exact"/>
      <w:ind w:left="504" w:hanging="288"/>
    </w:pPr>
    <w:rPr>
      <w:rFonts w:ascii="Times New Roman" w:eastAsia="Times New Roman" w:hAnsi="Times New Roman" w:cs="Times New Roman"/>
      <w:snapToGrid w:val="0"/>
      <w:sz w:val="16"/>
      <w:szCs w:val="20"/>
    </w:rPr>
  </w:style>
  <w:style w:type="paragraph" w:styleId="Title">
    <w:name w:val="Title"/>
    <w:aliases w:val="UNDERLINE"/>
    <w:basedOn w:val="Normal"/>
    <w:next w:val="Normal"/>
    <w:link w:val="TitleChar1"/>
    <w:uiPriority w:val="1"/>
    <w:qFormat/>
    <w:rsid w:val="00EC6169"/>
    <w:pPr>
      <w:ind w:left="720"/>
      <w:outlineLvl w:val="0"/>
    </w:pPr>
    <w:rPr>
      <w:rFonts w:asciiTheme="minorHAnsi" w:eastAsiaTheme="minorHAnsi" w:hAnsiTheme="minorHAnsi"/>
      <w:b/>
      <w:bCs/>
      <w:szCs w:val="22"/>
      <w:u w:val="single"/>
    </w:rPr>
  </w:style>
  <w:style w:type="character" w:customStyle="1" w:styleId="TitleChar1">
    <w:name w:val="Title Char1"/>
    <w:aliases w:val="UNDERLINE Char"/>
    <w:basedOn w:val="DefaultParagraphFont"/>
    <w:link w:val="Title"/>
    <w:uiPriority w:val="1"/>
    <w:rsid w:val="00EC6169"/>
    <w:rPr>
      <w:rFonts w:eastAsiaTheme="minorHAnsi"/>
      <w:b/>
      <w:bCs/>
      <w:sz w:val="22"/>
      <w:szCs w:val="22"/>
      <w:u w:val="single"/>
    </w:rPr>
  </w:style>
  <w:style w:type="character" w:customStyle="1" w:styleId="Box">
    <w:name w:val="Box"/>
    <w:qFormat/>
    <w:rsid w:val="00EC6169"/>
    <w:rPr>
      <w:b/>
      <w:bCs w:val="0"/>
      <w:u w:val="single"/>
      <w:bdr w:val="single" w:sz="4" w:space="0" w:color="auto" w:frame="1"/>
    </w:rPr>
  </w:style>
  <w:style w:type="character" w:customStyle="1" w:styleId="Debate-CardTagandCite-F6Char">
    <w:name w:val="Debate- Card Tag and Cite- F6 Char"/>
    <w:link w:val="Debate-CardTagandCite-F6"/>
    <w:locked/>
    <w:rsid w:val="00EC6169"/>
    <w:rPr>
      <w:rFonts w:ascii="Georgia" w:hAnsi="Georgia"/>
      <w:b/>
    </w:rPr>
  </w:style>
  <w:style w:type="paragraph" w:customStyle="1" w:styleId="Debate-CardTagandCite-F6">
    <w:name w:val="Debate- Card Tag and Cite- F6"/>
    <w:basedOn w:val="Normal"/>
    <w:link w:val="Debate-CardTagandCite-F6Char"/>
    <w:qFormat/>
    <w:rsid w:val="00EC6169"/>
    <w:pPr>
      <w:contextualSpacing/>
    </w:pPr>
    <w:rPr>
      <w:rFonts w:ascii="Georgia" w:hAnsi="Georgia"/>
      <w:b/>
      <w:sz w:val="24"/>
    </w:rPr>
  </w:style>
  <w:style w:type="character" w:customStyle="1" w:styleId="FootnoteTextChar">
    <w:name w:val="Footnote Text Char"/>
    <w:basedOn w:val="DefaultParagraphFont"/>
    <w:link w:val="FootnoteText"/>
    <w:semiHidden/>
    <w:rsid w:val="00EC6169"/>
    <w:rPr>
      <w:rFonts w:ascii="Times New Roman" w:eastAsia="Times New Roman" w:hAnsi="Times New Roman" w:cs="Times New Roman"/>
      <w:sz w:val="22"/>
      <w:szCs w:val="22"/>
    </w:rPr>
  </w:style>
  <w:style w:type="paragraph" w:styleId="FootnoteText">
    <w:name w:val="footnote text"/>
    <w:basedOn w:val="Normal"/>
    <w:link w:val="FootnoteTextChar"/>
    <w:semiHidden/>
    <w:unhideWhenUsed/>
    <w:rsid w:val="00EC6169"/>
    <w:pPr>
      <w:spacing w:after="120"/>
    </w:pPr>
    <w:rPr>
      <w:rFonts w:ascii="Times New Roman" w:eastAsia="Times New Roman" w:hAnsi="Times New Roman" w:cs="Times New Roman"/>
      <w:szCs w:val="22"/>
    </w:rPr>
  </w:style>
  <w:style w:type="character" w:customStyle="1" w:styleId="FootnoteTextChar1">
    <w:name w:val="Footnote Text Char1"/>
    <w:basedOn w:val="DefaultParagraphFont"/>
    <w:uiPriority w:val="99"/>
    <w:semiHidden/>
    <w:rsid w:val="00EC6169"/>
    <w:rPr>
      <w:rFonts w:ascii="Calibri" w:hAnsi="Calibri"/>
    </w:rPr>
  </w:style>
  <w:style w:type="character" w:customStyle="1" w:styleId="Emphasis2">
    <w:name w:val="Emphasis2"/>
    <w:rsid w:val="00EC6169"/>
    <w:rPr>
      <w:rFonts w:ascii="Franklin Gothic Heavy" w:hAnsi="Franklin Gothic Heavy" w:hint="default"/>
      <w:iCs/>
      <w:u w:val="single"/>
    </w:rPr>
  </w:style>
  <w:style w:type="paragraph" w:customStyle="1" w:styleId="UnderlinedCardText">
    <w:name w:val="Underlined Card Text"/>
    <w:basedOn w:val="Normal"/>
    <w:link w:val="UnderlinedCardTextChar"/>
    <w:qFormat/>
    <w:rsid w:val="00EC6169"/>
    <w:pPr>
      <w:spacing w:after="200"/>
      <w:contextualSpacing/>
    </w:pPr>
    <w:rPr>
      <w:rFonts w:eastAsia="Calibri" w:cs="Times New Roman"/>
      <w:u w:val="single"/>
    </w:rPr>
  </w:style>
  <w:style w:type="character" w:customStyle="1" w:styleId="UnderlinedCardTextChar">
    <w:name w:val="Underlined Card Text Char"/>
    <w:link w:val="UnderlinedCardText"/>
    <w:rsid w:val="00EC6169"/>
    <w:rPr>
      <w:rFonts w:ascii="Calibri" w:eastAsia="Calibri" w:hAnsi="Calibri" w:cs="Times New Roman"/>
      <w:sz w:val="22"/>
      <w:u w:val="single"/>
    </w:rPr>
  </w:style>
  <w:style w:type="paragraph" w:customStyle="1" w:styleId="Tagtemplate">
    <w:name w:val="Tagtemplate"/>
    <w:basedOn w:val="Normal"/>
    <w:link w:val="TagtemplateChar"/>
    <w:autoRedefine/>
    <w:qFormat/>
    <w:rsid w:val="00EC6169"/>
    <w:pPr>
      <w:keepNext/>
      <w:keepLines/>
    </w:pPr>
    <w:rPr>
      <w:rFonts w:ascii="Arial" w:eastAsia="Calibri" w:hAnsi="Arial" w:cs="Times New Roman"/>
      <w:b/>
    </w:rPr>
  </w:style>
  <w:style w:type="character" w:customStyle="1" w:styleId="TagtemplateChar">
    <w:name w:val="Tagtemplate Char"/>
    <w:link w:val="Tagtemplate"/>
    <w:rsid w:val="00EC6169"/>
    <w:rPr>
      <w:rFonts w:ascii="Arial" w:eastAsia="Calibri" w:hAnsi="Arial" w:cs="Times New Roman"/>
      <w:b/>
      <w:sz w:val="22"/>
    </w:rPr>
  </w:style>
  <w:style w:type="character" w:customStyle="1" w:styleId="TitleChar2">
    <w:name w:val="Title Char2"/>
    <w:uiPriority w:val="1"/>
    <w:qFormat/>
    <w:locked/>
    <w:rsid w:val="00EC6169"/>
    <w:rPr>
      <w:u w:val="single"/>
    </w:rPr>
  </w:style>
  <w:style w:type="character" w:customStyle="1" w:styleId="UnderlineBold">
    <w:name w:val="Underline + Bold"/>
    <w:uiPriority w:val="1"/>
    <w:qFormat/>
    <w:rsid w:val="00EC6169"/>
    <w:rPr>
      <w:b/>
      <w:bCs w:val="0"/>
      <w:sz w:val="20"/>
      <w:u w:val="single"/>
    </w:rPr>
  </w:style>
  <w:style w:type="character" w:customStyle="1" w:styleId="BoldUnderlineChar1">
    <w:name w:val="BoldUnderline Char1"/>
    <w:link w:val="BoldUnderline"/>
    <w:locked/>
    <w:rsid w:val="00EC6169"/>
    <w:rPr>
      <w:rFonts w:ascii="Times New Roman" w:eastAsia="Times New Roman" w:hAnsi="Times New Roman"/>
      <w:b/>
      <w:u w:val="single"/>
    </w:rPr>
  </w:style>
  <w:style w:type="paragraph" w:customStyle="1" w:styleId="BoldUnderline">
    <w:name w:val="BoldUnderline"/>
    <w:link w:val="BoldUnderlineChar1"/>
    <w:rsid w:val="00EC6169"/>
    <w:rPr>
      <w:rFonts w:ascii="Times New Roman" w:eastAsia="Times New Roman" w:hAnsi="Times New Roman"/>
      <w:b/>
      <w:u w:val="single"/>
    </w:rPr>
  </w:style>
  <w:style w:type="character" w:customStyle="1" w:styleId="Author-Date">
    <w:name w:val="Author-Date"/>
    <w:qFormat/>
    <w:rsid w:val="00EC6169"/>
    <w:rPr>
      <w:b/>
      <w:bCs w:val="0"/>
      <w:sz w:val="24"/>
      <w:szCs w:val="24"/>
    </w:rPr>
  </w:style>
  <w:style w:type="character" w:customStyle="1" w:styleId="DebateUnderline">
    <w:name w:val="Debate Underline"/>
    <w:qFormat/>
    <w:rsid w:val="00EC6169"/>
    <w:rPr>
      <w:rFonts w:ascii="Times New Roman" w:hAnsi="Times New Roman"/>
      <w:sz w:val="24"/>
      <w:u w:val="thick"/>
    </w:rPr>
  </w:style>
  <w:style w:type="character" w:customStyle="1" w:styleId="Style11ptUnderline">
    <w:name w:val="Style 11 pt Underline"/>
    <w:rsid w:val="00EC6169"/>
    <w:rPr>
      <w:sz w:val="20"/>
      <w:u w:val="single"/>
    </w:rPr>
  </w:style>
  <w:style w:type="character" w:customStyle="1" w:styleId="StyleTimesNewRoman12ptBold">
    <w:name w:val="Style Times New Roman 12 pt Bold"/>
    <w:rsid w:val="00EC6169"/>
    <w:rPr>
      <w:rFonts w:ascii="Times New Roman" w:hAnsi="Times New Roman"/>
      <w:b/>
      <w:bCs/>
      <w:sz w:val="24"/>
    </w:rPr>
  </w:style>
  <w:style w:type="character" w:customStyle="1" w:styleId="reduce2">
    <w:name w:val="reduce2"/>
    <w:rsid w:val="00EC6169"/>
    <w:rPr>
      <w:rFonts w:ascii="Arial" w:hAnsi="Arial" w:cs="Arial"/>
      <w:color w:val="000000"/>
      <w:sz w:val="12"/>
      <w:szCs w:val="22"/>
    </w:rPr>
  </w:style>
  <w:style w:type="paragraph" w:customStyle="1" w:styleId="Style1">
    <w:name w:val="Style1"/>
    <w:basedOn w:val="Normal"/>
    <w:link w:val="Style1Char"/>
    <w:qFormat/>
    <w:rsid w:val="00EC6169"/>
    <w:rPr>
      <w:rFonts w:ascii="Times New Roman" w:eastAsia="SimSun" w:hAnsi="Times New Roman" w:cs="Calibri"/>
      <w:sz w:val="24"/>
      <w:u w:val="single"/>
      <w:lang w:eastAsia="zh-CN"/>
    </w:rPr>
  </w:style>
  <w:style w:type="character" w:customStyle="1" w:styleId="Style1Char">
    <w:name w:val="Style1 Char"/>
    <w:basedOn w:val="DefaultParagraphFont"/>
    <w:link w:val="Style1"/>
    <w:rsid w:val="00EC6169"/>
    <w:rPr>
      <w:rFonts w:ascii="Times New Roman" w:eastAsia="SimSun" w:hAnsi="Times New Roman" w:cs="Calibri"/>
      <w:u w:val="single"/>
      <w:lang w:eastAsia="zh-CN"/>
    </w:rPr>
  </w:style>
  <w:style w:type="character" w:customStyle="1" w:styleId="slug-pub-date">
    <w:name w:val="slug-pub-date"/>
    <w:basedOn w:val="DefaultParagraphFont"/>
    <w:rsid w:val="00EC6169"/>
  </w:style>
  <w:style w:type="character" w:customStyle="1" w:styleId="slug-vol">
    <w:name w:val="slug-vol"/>
    <w:basedOn w:val="DefaultParagraphFont"/>
    <w:rsid w:val="00EC6169"/>
  </w:style>
  <w:style w:type="character" w:customStyle="1" w:styleId="slug-issue">
    <w:name w:val="slug-issue"/>
    <w:basedOn w:val="DefaultParagraphFont"/>
    <w:rsid w:val="00EC6169"/>
  </w:style>
  <w:style w:type="character" w:customStyle="1" w:styleId="slug-pages">
    <w:name w:val="slug-pages"/>
    <w:basedOn w:val="DefaultParagraphFont"/>
    <w:rsid w:val="00EC6169"/>
  </w:style>
  <w:style w:type="paragraph" w:customStyle="1" w:styleId="Citingtext">
    <w:name w:val="Citing text"/>
    <w:basedOn w:val="Normal"/>
    <w:next w:val="Normal"/>
    <w:autoRedefine/>
    <w:qFormat/>
    <w:rsid w:val="00EC6169"/>
    <w:rPr>
      <w:rFonts w:ascii="Arial" w:eastAsia="Calibri" w:hAnsi="Arial" w:cs="Times New Roman"/>
      <w:sz w:val="16"/>
      <w:szCs w:val="16"/>
    </w:rPr>
  </w:style>
  <w:style w:type="character" w:customStyle="1" w:styleId="CharChar3">
    <w:name w:val="Char Char3"/>
    <w:rsid w:val="00EC6169"/>
    <w:rPr>
      <w:rFonts w:cs="Tahoma"/>
      <w:sz w:val="14"/>
      <w:szCs w:val="16"/>
      <w:lang w:val="en-US" w:eastAsia="en-US" w:bidi="ar-SA"/>
    </w:rPr>
  </w:style>
  <w:style w:type="character" w:customStyle="1" w:styleId="UnderlineNon-bold">
    <w:name w:val="Underline Non - bold"/>
    <w:basedOn w:val="DefaultParagraphFont"/>
    <w:rsid w:val="00EC6169"/>
    <w:rPr>
      <w:rFonts w:ascii="Times New Roman" w:hAnsi="Times New Roman"/>
      <w:iCs/>
      <w:sz w:val="22"/>
      <w:u w:val="single"/>
    </w:rPr>
  </w:style>
  <w:style w:type="paragraph" w:customStyle="1" w:styleId="H4Tag">
    <w:name w:val="H4 Tag"/>
    <w:basedOn w:val="Normal"/>
    <w:next w:val="Normal"/>
    <w:qFormat/>
    <w:rsid w:val="00EC6169"/>
    <w:pPr>
      <w:keepNext/>
      <w:keepLines/>
      <w:spacing w:before="200"/>
      <w:outlineLvl w:val="3"/>
    </w:pPr>
    <w:rPr>
      <w:rFonts w:ascii="Times New Roman" w:eastAsiaTheme="majorEastAsia" w:hAnsi="Times New Roman" w:cstheme="majorBidi"/>
      <w:b/>
      <w:bCs/>
      <w:sz w:val="26"/>
      <w:szCs w:val="20"/>
    </w:rPr>
  </w:style>
  <w:style w:type="character" w:customStyle="1" w:styleId="UnderlineBold0">
    <w:name w:val="Underline Bold"/>
    <w:rsid w:val="00EC6169"/>
    <w:rPr>
      <w:rFonts w:ascii="Times New Roman" w:hAnsi="Times New Roman"/>
      <w:b/>
      <w:sz w:val="22"/>
      <w:u w:val="single"/>
    </w:rPr>
  </w:style>
  <w:style w:type="character" w:customStyle="1" w:styleId="CharacterStyle1">
    <w:name w:val="Character Style 1"/>
    <w:rsid w:val="00EC6169"/>
    <w:rPr>
      <w:rFonts w:ascii="Bookman Old Style" w:hAnsi="Bookman Old Style" w:cs="Bookman Old Style"/>
      <w:color w:val="2F2B25"/>
      <w:sz w:val="18"/>
      <w:szCs w:val="18"/>
    </w:rPr>
  </w:style>
  <w:style w:type="character" w:customStyle="1" w:styleId="NothingChar">
    <w:name w:val="Nothing Char"/>
    <w:link w:val="Nothing"/>
    <w:locked/>
    <w:rsid w:val="00EC6169"/>
  </w:style>
  <w:style w:type="paragraph" w:customStyle="1" w:styleId="Nothing">
    <w:name w:val="Nothing"/>
    <w:link w:val="NothingChar"/>
    <w:rsid w:val="00EC6169"/>
    <w:pPr>
      <w:jc w:val="both"/>
    </w:pPr>
  </w:style>
  <w:style w:type="character" w:customStyle="1" w:styleId="UnderliningChar1">
    <w:name w:val="Underlining Char1"/>
    <w:rsid w:val="00EC6169"/>
  </w:style>
  <w:style w:type="paragraph" w:customStyle="1" w:styleId="Style2">
    <w:name w:val="Style 2"/>
    <w:basedOn w:val="Normal"/>
    <w:link w:val="Style2Char"/>
    <w:qFormat/>
    <w:rsid w:val="00EC6169"/>
    <w:pPr>
      <w:ind w:left="432"/>
    </w:pPr>
    <w:rPr>
      <w:rFonts w:eastAsia="Times New Roman"/>
      <w:sz w:val="20"/>
      <w:szCs w:val="20"/>
      <w:u w:val="single"/>
      <w:lang w:val="x-none" w:eastAsia="x-none"/>
    </w:rPr>
  </w:style>
  <w:style w:type="character" w:customStyle="1" w:styleId="Style2Char">
    <w:name w:val="Style 2 Char"/>
    <w:link w:val="Style2"/>
    <w:rsid w:val="00EC6169"/>
    <w:rPr>
      <w:rFonts w:ascii="Calibri" w:eastAsia="Times New Roman" w:hAnsi="Calibri"/>
      <w:sz w:val="20"/>
      <w:szCs w:val="20"/>
      <w:u w:val="single"/>
      <w:lang w:val="x-none" w:eastAsia="x-none"/>
    </w:rPr>
  </w:style>
  <w:style w:type="character" w:customStyle="1" w:styleId="SmallTextCharCharCharChar">
    <w:name w:val="Small Text Char Char Char Char"/>
    <w:link w:val="SmallTextCharCharChar"/>
    <w:rsid w:val="00EC6169"/>
    <w:rPr>
      <w:sz w:val="16"/>
    </w:rPr>
  </w:style>
  <w:style w:type="paragraph" w:customStyle="1" w:styleId="SmallTextCharCharChar">
    <w:name w:val="Small Text Char Char Char"/>
    <w:basedOn w:val="Normal"/>
    <w:link w:val="SmallTextCharCharCharChar"/>
    <w:rsid w:val="00EC6169"/>
    <w:rPr>
      <w:rFonts w:asciiTheme="minorHAnsi" w:hAnsiTheme="minorHAnsi"/>
      <w:sz w:val="16"/>
    </w:rPr>
  </w:style>
  <w:style w:type="paragraph" w:styleId="Subtitle">
    <w:name w:val="Subtitle"/>
    <w:aliases w:val="Underlined card text"/>
    <w:basedOn w:val="Normal"/>
    <w:next w:val="Normal"/>
    <w:link w:val="SubtitleChar"/>
    <w:uiPriority w:val="11"/>
    <w:qFormat/>
    <w:rsid w:val="00EC6169"/>
    <w:pPr>
      <w:numPr>
        <w:ilvl w:val="1"/>
      </w:numPr>
    </w:pPr>
    <w:rPr>
      <w:rFonts w:ascii="Times New Roman" w:eastAsia="Times New Roman" w:hAnsi="Times New Roman" w:cs="Times New Roman"/>
      <w:iCs/>
      <w:color w:val="000000"/>
      <w:spacing w:val="15"/>
      <w:sz w:val="16"/>
      <w:u w:val="single"/>
    </w:rPr>
  </w:style>
  <w:style w:type="character" w:customStyle="1" w:styleId="SubtitleChar">
    <w:name w:val="Subtitle Char"/>
    <w:aliases w:val="Underlined card text Char"/>
    <w:basedOn w:val="DefaultParagraphFont"/>
    <w:link w:val="Subtitle"/>
    <w:uiPriority w:val="11"/>
    <w:rsid w:val="00EC6169"/>
    <w:rPr>
      <w:rFonts w:ascii="Times New Roman" w:eastAsia="Times New Roman" w:hAnsi="Times New Roman" w:cs="Times New Roman"/>
      <w:iCs/>
      <w:color w:val="000000"/>
      <w:spacing w:val="15"/>
      <w:sz w:val="16"/>
      <w:u w:val="single"/>
    </w:rPr>
  </w:style>
  <w:style w:type="character" w:customStyle="1" w:styleId="searchtermbold">
    <w:name w:val="searchtermbold"/>
    <w:rsid w:val="00EC6169"/>
  </w:style>
  <w:style w:type="character" w:customStyle="1" w:styleId="pubdate">
    <w:name w:val="pubdate"/>
    <w:rsid w:val="00EC6169"/>
  </w:style>
  <w:style w:type="character" w:customStyle="1" w:styleId="term">
    <w:name w:val="term"/>
    <w:rsid w:val="00EC6169"/>
  </w:style>
  <w:style w:type="character" w:customStyle="1" w:styleId="pmterms1">
    <w:name w:val="pmterms1"/>
    <w:rsid w:val="00EC6169"/>
  </w:style>
  <w:style w:type="character" w:customStyle="1" w:styleId="CardTextChar0">
    <w:name w:val="Card Text Char"/>
    <w:rsid w:val="00EC6169"/>
    <w:rPr>
      <w:rFonts w:ascii="Arial Narrow" w:eastAsia="Calibri" w:hAnsi="Arial Narrow"/>
      <w:sz w:val="16"/>
      <w:szCs w:val="22"/>
      <w:lang w:eastAsia="en-US"/>
    </w:rPr>
  </w:style>
  <w:style w:type="paragraph" w:customStyle="1" w:styleId="NormalText">
    <w:name w:val="Normal Text"/>
    <w:basedOn w:val="Normal"/>
    <w:link w:val="NormalTextChar"/>
    <w:autoRedefine/>
    <w:rsid w:val="00EC6169"/>
    <w:pPr>
      <w:jc w:val="both"/>
    </w:pPr>
    <w:rPr>
      <w:rFonts w:ascii="Times New Roman" w:eastAsia="Times New Roman" w:hAnsi="Times New Roman" w:cs="Times New Roman"/>
      <w:sz w:val="16"/>
      <w:szCs w:val="26"/>
    </w:rPr>
  </w:style>
  <w:style w:type="character" w:customStyle="1" w:styleId="NormalTextChar">
    <w:name w:val="Normal Text Char"/>
    <w:link w:val="NormalText"/>
    <w:rsid w:val="00EC6169"/>
    <w:rPr>
      <w:rFonts w:ascii="Times New Roman" w:eastAsia="Times New Roman" w:hAnsi="Times New Roman" w:cs="Times New Roman"/>
      <w:sz w:val="16"/>
      <w:szCs w:val="26"/>
    </w:rPr>
  </w:style>
  <w:style w:type="character" w:customStyle="1" w:styleId="CardsChar">
    <w:name w:val="Cards Char"/>
    <w:link w:val="Cards"/>
    <w:locked/>
    <w:rsid w:val="00EC6169"/>
    <w:rPr>
      <w:sz w:val="16"/>
    </w:rPr>
  </w:style>
  <w:style w:type="paragraph" w:customStyle="1" w:styleId="Cards">
    <w:name w:val="Cards"/>
    <w:next w:val="Nothing"/>
    <w:link w:val="CardsChar"/>
    <w:qFormat/>
    <w:rsid w:val="00EC6169"/>
    <w:pPr>
      <w:widowControl w:val="0"/>
      <w:ind w:left="432" w:right="432"/>
    </w:pPr>
    <w:rPr>
      <w:sz w:val="16"/>
    </w:rPr>
  </w:style>
  <w:style w:type="paragraph" w:customStyle="1" w:styleId="UnderlinedText">
    <w:name w:val="Underlined Text"/>
    <w:basedOn w:val="Normal"/>
    <w:link w:val="UnderlinedTextChar"/>
    <w:autoRedefine/>
    <w:rsid w:val="00EC6169"/>
    <w:pPr>
      <w:jc w:val="both"/>
    </w:pPr>
    <w:rPr>
      <w:rFonts w:ascii="Times New Roman" w:hAnsi="Times New Roman"/>
      <w:b/>
      <w:sz w:val="24"/>
    </w:rPr>
  </w:style>
  <w:style w:type="character" w:customStyle="1" w:styleId="UnunderlinedTextChar">
    <w:name w:val="Ununderlined Text Char"/>
    <w:basedOn w:val="DefaultParagraphFont"/>
    <w:link w:val="UnunderlinedText"/>
    <w:rsid w:val="00EC6169"/>
    <w:rPr>
      <w:sz w:val="12"/>
    </w:rPr>
  </w:style>
  <w:style w:type="paragraph" w:customStyle="1" w:styleId="UnunderlinedText">
    <w:name w:val="Ununderlined Text"/>
    <w:basedOn w:val="Normal"/>
    <w:link w:val="UnunderlinedTextChar"/>
    <w:autoRedefine/>
    <w:rsid w:val="00EC6169"/>
    <w:rPr>
      <w:rFonts w:asciiTheme="minorHAnsi" w:hAnsiTheme="minorHAnsi"/>
      <w:sz w:val="12"/>
    </w:rPr>
  </w:style>
  <w:style w:type="character" w:customStyle="1" w:styleId="UnderlinedTextChar">
    <w:name w:val="Underlined Text Char"/>
    <w:link w:val="UnderlinedText"/>
    <w:rsid w:val="00EC6169"/>
    <w:rPr>
      <w:rFonts w:ascii="Times New Roman" w:hAnsi="Times New Roman"/>
      <w:b/>
    </w:rPr>
  </w:style>
  <w:style w:type="character" w:styleId="IntenseEmphasis">
    <w:name w:val="Intense Emphasis"/>
    <w:aliases w:val="B,Style Underline,Intense Emphasis11,Intense Emphasis111,Intense Emphasis1111"/>
    <w:uiPriority w:val="1"/>
    <w:qFormat/>
    <w:rsid w:val="00EC6169"/>
    <w:rPr>
      <w:u w:val="single"/>
    </w:rPr>
  </w:style>
  <w:style w:type="character" w:customStyle="1" w:styleId="Hyperlink1">
    <w:name w:val="Hyperlink1"/>
    <w:rsid w:val="00EC6169"/>
    <w:rPr>
      <w:color w:val="0000FF"/>
      <w:sz w:val="20"/>
      <w:u w:val="single"/>
    </w:rPr>
  </w:style>
  <w:style w:type="character" w:customStyle="1" w:styleId="hit">
    <w:name w:val="hit"/>
    <w:rsid w:val="00EC6169"/>
  </w:style>
  <w:style w:type="character" w:customStyle="1" w:styleId="verdana">
    <w:name w:val="verdana"/>
    <w:rsid w:val="00EC6169"/>
  </w:style>
  <w:style w:type="character" w:customStyle="1" w:styleId="TagsChar1">
    <w:name w:val="Tags Char1"/>
    <w:rsid w:val="00EC6169"/>
    <w:rPr>
      <w:b/>
      <w:noProof w:val="0"/>
      <w:sz w:val="24"/>
      <w:lang w:val="en-US" w:eastAsia="en-US" w:bidi="ar-SA"/>
    </w:rPr>
  </w:style>
  <w:style w:type="character" w:customStyle="1" w:styleId="AuthorChar">
    <w:name w:val="Author Char"/>
    <w:rsid w:val="00EC6169"/>
    <w:rPr>
      <w:b/>
      <w:noProof w:val="0"/>
      <w:sz w:val="22"/>
      <w:lang w:val="en-US" w:eastAsia="en-US" w:bidi="ar-SA"/>
    </w:rPr>
  </w:style>
  <w:style w:type="paragraph" w:customStyle="1" w:styleId="Style3">
    <w:name w:val="Style3"/>
    <w:basedOn w:val="Normal"/>
    <w:link w:val="Style3Char"/>
    <w:qFormat/>
    <w:rsid w:val="00EC6169"/>
    <w:rPr>
      <w:rFonts w:ascii="Times New Roman" w:eastAsia="Times New Roman" w:hAnsi="Times New Roman" w:cs="Calibri"/>
      <w:sz w:val="24"/>
      <w:szCs w:val="20"/>
    </w:rPr>
  </w:style>
  <w:style w:type="character" w:customStyle="1" w:styleId="Style3Char">
    <w:name w:val="Style3 Char"/>
    <w:link w:val="Style3"/>
    <w:rsid w:val="00EC6169"/>
    <w:rPr>
      <w:rFonts w:ascii="Times New Roman" w:eastAsia="Times New Roman" w:hAnsi="Times New Roman" w:cs="Calibri"/>
      <w:szCs w:val="20"/>
    </w:rPr>
  </w:style>
  <w:style w:type="paragraph" w:customStyle="1" w:styleId="HotRoute">
    <w:name w:val="Hot Route"/>
    <w:basedOn w:val="Normal"/>
    <w:link w:val="HotRouteChar"/>
    <w:rsid w:val="00EC6169"/>
    <w:pPr>
      <w:ind w:left="144"/>
    </w:pPr>
    <w:rPr>
      <w:rFonts w:eastAsiaTheme="minorHAnsi" w:cs="Calibri"/>
      <w:szCs w:val="22"/>
    </w:rPr>
  </w:style>
  <w:style w:type="character" w:customStyle="1" w:styleId="HotRouteChar">
    <w:name w:val="Hot Route Char"/>
    <w:link w:val="HotRoute"/>
    <w:rsid w:val="00EC6169"/>
    <w:rPr>
      <w:rFonts w:ascii="Calibri" w:eastAsiaTheme="minorHAnsi" w:hAnsi="Calibri" w:cs="Calibri"/>
      <w:sz w:val="22"/>
      <w:szCs w:val="22"/>
    </w:rPr>
  </w:style>
  <w:style w:type="character" w:customStyle="1" w:styleId="A5">
    <w:name w:val="A5"/>
    <w:uiPriority w:val="99"/>
    <w:rsid w:val="00EC6169"/>
    <w:rPr>
      <w:rFonts w:ascii="Times New Roman" w:hAnsi="Times New Roman" w:cs="Times New Roman"/>
      <w:color w:val="000000"/>
      <w:sz w:val="13"/>
      <w:szCs w:val="13"/>
    </w:rPr>
  </w:style>
  <w:style w:type="paragraph" w:customStyle="1" w:styleId="Analytic">
    <w:name w:val="Analytic"/>
    <w:basedOn w:val="Heading3"/>
    <w:next w:val="Normal"/>
    <w:qFormat/>
    <w:rsid w:val="00EC6169"/>
    <w:pPr>
      <w:pageBreakBefore w:val="0"/>
      <w:jc w:val="left"/>
      <w:outlineLvl w:val="3"/>
    </w:pPr>
    <w:rPr>
      <w:rFonts w:ascii="Calibri" w:eastAsia="MS Gothic" w:hAnsi="Calibri" w:cs="Times New Roman"/>
      <w:sz w:val="26"/>
      <w:szCs w:val="22"/>
      <w:u w: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BlockText,Heading 2 Char Char Char Char,Heading 2 Char Char1 Char,Heading 2 Char2,Heading 2 Char1 Char,Heading 2 Char Char Char,Heading 2 Char Char1,Tag and Cite,Heading 21,Hats,Char2,Heading 2 Char1,Heading 2 Char Char Char1 Char,Heading "/>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Subblock,AT Heading 4,Big card,body,Normal Tag,small text,heading 2,Heading 2 Char2 Char,Heading 2 Char1 Char Char, Ch,Ch,No Spacing211,No Spacing12,no read,No Spacing2111,No Spacing4,No Spacing11111,No Spacing5,No Spacing21,tags,TAG,Card,Tags"/>
    <w:basedOn w:val="Normal"/>
    <w:next w:val="Normal"/>
    <w:link w:val="Heading4Char"/>
    <w:autoRedefine/>
    <w:uiPriority w:val="9"/>
    <w:unhideWhenUsed/>
    <w:qFormat/>
    <w:rsid w:val="00C0663C"/>
    <w:pPr>
      <w:keepNext/>
      <w:keepLines/>
      <w:spacing w:before="200"/>
      <w:outlineLvl w:val="3"/>
    </w:pPr>
    <w:rPr>
      <w:rFonts w:asciiTheme="majorHAnsi" w:eastAsiaTheme="majorEastAsia" w:hAnsiTheme="majorHAnsi" w:cstheme="majorBidi"/>
      <w:b/>
      <w:iCs/>
      <w:sz w:val="32"/>
      <w:u w:val="single"/>
    </w:rPr>
  </w:style>
  <w:style w:type="paragraph" w:styleId="Heading5">
    <w:name w:val="heading 5"/>
    <w:basedOn w:val="Normal"/>
    <w:next w:val="Normal"/>
    <w:link w:val="Heading5Char"/>
    <w:uiPriority w:val="9"/>
    <w:unhideWhenUsed/>
    <w:qFormat/>
    <w:rsid w:val="000B53A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Qualifications,normal card text,bold underline"/>
    <w:basedOn w:val="DefaultParagraphFont"/>
    <w:uiPriority w:val="20"/>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BlockText Char,Heading 2 Char Char Char Char Char,Heading 2 Char Char1 Char Char,Heading 2 Char2 Char1,Heading 2 Char1 Char Char1,Heading 2 Char Char Char Char1,Heading 2 Char Char1 Char1,Tag and Cite Char,Heading 21 Char"/>
    <w:basedOn w:val="DefaultParagraphFont"/>
    <w:link w:val="Heading2"/>
    <w:uiPriority w:val="9"/>
    <w:qFormat/>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uiPriority w:val="9"/>
    <w:qFormat/>
    <w:rsid w:val="00DF1850"/>
    <w:rPr>
      <w:rFonts w:asciiTheme="majorHAnsi" w:eastAsiaTheme="majorEastAsia" w:hAnsiTheme="majorHAnsi" w:cstheme="majorBidi"/>
      <w:b/>
      <w:bCs/>
      <w:sz w:val="32"/>
      <w:u w:val="single"/>
    </w:rPr>
  </w:style>
  <w:style w:type="character" w:customStyle="1" w:styleId="Heading4Char">
    <w:name w:val="Heading 4 Char"/>
    <w:aliases w:val="Subblock Char,AT Heading 4 Char,Big card Char,body Char,Normal Tag Char,small text Char,heading 2 Char,Heading 2 Char2 Char Char,Heading 2 Char1 Char Char Char, Ch Char,Ch Char,No Spacing211 Char,No Spacing12 Char,no read Char,tags Char"/>
    <w:basedOn w:val="DefaultParagraphFont"/>
    <w:link w:val="Heading4"/>
    <w:uiPriority w:val="9"/>
    <w:qFormat/>
    <w:rsid w:val="00C0663C"/>
    <w:rPr>
      <w:rFonts w:asciiTheme="majorHAnsi" w:eastAsiaTheme="majorEastAsia" w:hAnsiTheme="majorHAnsi" w:cstheme="majorBidi"/>
      <w:b/>
      <w:iCs/>
      <w:sz w:val="32"/>
      <w:u w:val="single"/>
    </w:rPr>
  </w:style>
  <w:style w:type="paragraph" w:styleId="NoSpacing">
    <w:name w:val="No Spacing"/>
    <w:aliases w:val="Small Text,No Spacing51,Tag Title"/>
    <w:uiPriority w:val="1"/>
    <w:rsid w:val="00DF1850"/>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DefaultParagraphFont"/>
    <w:qFormat/>
    <w:rsid w:val="00DF1850"/>
    <w:rPr>
      <w:b/>
      <w:sz w:val="26"/>
      <w:u w:val="none"/>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cite,Bo"/>
    <w:basedOn w:val="DefaultParagraphFont"/>
    <w:link w:val="card"/>
    <w:uiPriority w:val="1"/>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qFormat/>
    <w:rsid w:val="00DF1850"/>
    <w:pPr>
      <w:ind w:left="720"/>
      <w:contextualSpacing/>
    </w:pPr>
  </w:style>
  <w:style w:type="paragraph" w:styleId="Header">
    <w:name w:val="header"/>
    <w:aliases w:val="Header Char2,Header Char1 Char,Header Char Char Char,Char Char Char Char,Header Char Char1,Char Char Char1,Header Char2 Char Char Char,Header Char1 Char1 Char Char Char,Header Char Char Char1 Char Char Char,Header Char Char2 Char Char Char"/>
    <w:basedOn w:val="Normal"/>
    <w:link w:val="HeaderChar"/>
    <w:uiPriority w:val="99"/>
    <w:unhideWhenUsed/>
    <w:rsid w:val="00DF1850"/>
    <w:pPr>
      <w:tabs>
        <w:tab w:val="center" w:pos="4320"/>
        <w:tab w:val="right" w:pos="8640"/>
      </w:tabs>
    </w:pPr>
  </w:style>
  <w:style w:type="character" w:customStyle="1" w:styleId="HeaderChar">
    <w:name w:val="Header Char"/>
    <w:aliases w:val="Header Char2 Char,Header Char1 Char Char,Header Char Char Char Char,Char Char Char Char Char,Header Char Char1 Char,Char Char Char1 Char,Header Char2 Char Char Char Char,Header Char1 Char1 Char Char Cha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Card Text,Read,Important,Internet Link,Analytic Text"/>
    <w:basedOn w:val="DefaultParagraphFont"/>
    <w:uiPriority w:val="99"/>
    <w:unhideWhenUsed/>
    <w:qFormat/>
    <w:rsid w:val="00DF1850"/>
    <w:rPr>
      <w:color w:val="0000FF" w:themeColor="hyperlink"/>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unhideWhenUsed/>
    <w:qFormat/>
    <w:rsid w:val="000C1796"/>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0C1796"/>
  </w:style>
  <w:style w:type="character" w:styleId="Strong">
    <w:name w:val="Strong"/>
    <w:aliases w:val="8 pt font"/>
    <w:basedOn w:val="DefaultParagraphFont"/>
    <w:uiPriority w:val="22"/>
    <w:qFormat/>
    <w:rsid w:val="000C1796"/>
    <w:rPr>
      <w:b/>
      <w:bCs/>
    </w:rPr>
  </w:style>
  <w:style w:type="paragraph" w:customStyle="1" w:styleId="card">
    <w:name w:val="card"/>
    <w:basedOn w:val="Normal"/>
    <w:next w:val="Normal"/>
    <w:link w:val="StyleBoldUnderline"/>
    <w:qFormat/>
    <w:rsid w:val="009774EC"/>
    <w:pPr>
      <w:ind w:left="288" w:right="288"/>
    </w:pPr>
    <w:rPr>
      <w:rFonts w:asciiTheme="minorHAnsi" w:hAnsiTheme="minorHAnsi"/>
      <w:b/>
      <w:u w:val="single"/>
    </w:rPr>
  </w:style>
  <w:style w:type="paragraph" w:customStyle="1" w:styleId="cardtext">
    <w:name w:val="card text"/>
    <w:basedOn w:val="Normal"/>
    <w:link w:val="cardtextChar"/>
    <w:qFormat/>
    <w:rsid w:val="006B7A04"/>
    <w:pPr>
      <w:ind w:left="288" w:right="288"/>
    </w:pPr>
    <w:rPr>
      <w:rFonts w:ascii="Georgia" w:eastAsiaTheme="minorHAnsi" w:hAnsi="Georgia" w:cs="Calibri"/>
      <w:szCs w:val="22"/>
    </w:rPr>
  </w:style>
  <w:style w:type="character" w:customStyle="1" w:styleId="cardtextChar">
    <w:name w:val="card text Char"/>
    <w:basedOn w:val="DefaultParagraphFont"/>
    <w:link w:val="cardtext"/>
    <w:rsid w:val="006B7A04"/>
    <w:rPr>
      <w:rFonts w:ascii="Georgia" w:eastAsiaTheme="minorHAnsi" w:hAnsi="Georgia" w:cs="Calibri"/>
      <w:sz w:val="22"/>
      <w:szCs w:val="22"/>
    </w:rPr>
  </w:style>
  <w:style w:type="character" w:styleId="FollowedHyperlink">
    <w:name w:val="FollowedHyperlink"/>
    <w:basedOn w:val="DefaultParagraphFont"/>
    <w:uiPriority w:val="99"/>
    <w:semiHidden/>
    <w:unhideWhenUsed/>
    <w:rsid w:val="006B7A04"/>
    <w:rPr>
      <w:color w:val="800080" w:themeColor="followedHyperlink"/>
      <w:u w:val="single"/>
    </w:rPr>
  </w:style>
  <w:style w:type="character" w:styleId="CommentReference">
    <w:name w:val="annotation reference"/>
    <w:basedOn w:val="DefaultParagraphFont"/>
    <w:uiPriority w:val="99"/>
    <w:semiHidden/>
    <w:unhideWhenUsed/>
    <w:rsid w:val="000B53A9"/>
    <w:rPr>
      <w:sz w:val="18"/>
      <w:szCs w:val="18"/>
    </w:rPr>
  </w:style>
  <w:style w:type="paragraph" w:styleId="CommentText">
    <w:name w:val="annotation text"/>
    <w:basedOn w:val="Normal"/>
    <w:link w:val="CommentTextChar"/>
    <w:uiPriority w:val="99"/>
    <w:semiHidden/>
    <w:unhideWhenUsed/>
    <w:rsid w:val="000B53A9"/>
    <w:rPr>
      <w:sz w:val="24"/>
    </w:rPr>
  </w:style>
  <w:style w:type="character" w:customStyle="1" w:styleId="CommentTextChar">
    <w:name w:val="Comment Text Char"/>
    <w:basedOn w:val="DefaultParagraphFont"/>
    <w:link w:val="CommentText"/>
    <w:uiPriority w:val="99"/>
    <w:semiHidden/>
    <w:rsid w:val="000B53A9"/>
    <w:rPr>
      <w:rFonts w:ascii="Calibri" w:hAnsi="Calibri"/>
    </w:rPr>
  </w:style>
  <w:style w:type="paragraph" w:styleId="CommentSubject">
    <w:name w:val="annotation subject"/>
    <w:basedOn w:val="CommentText"/>
    <w:next w:val="CommentText"/>
    <w:link w:val="CommentSubjectChar"/>
    <w:uiPriority w:val="99"/>
    <w:semiHidden/>
    <w:unhideWhenUsed/>
    <w:rsid w:val="000B53A9"/>
    <w:rPr>
      <w:b/>
      <w:bCs/>
      <w:sz w:val="20"/>
      <w:szCs w:val="20"/>
    </w:rPr>
  </w:style>
  <w:style w:type="character" w:customStyle="1" w:styleId="CommentSubjectChar">
    <w:name w:val="Comment Subject Char"/>
    <w:basedOn w:val="CommentTextChar"/>
    <w:link w:val="CommentSubject"/>
    <w:uiPriority w:val="99"/>
    <w:semiHidden/>
    <w:rsid w:val="000B53A9"/>
    <w:rPr>
      <w:rFonts w:ascii="Calibri" w:hAnsi="Calibri"/>
      <w:b/>
      <w:bCs/>
      <w:sz w:val="20"/>
      <w:szCs w:val="20"/>
    </w:rPr>
  </w:style>
  <w:style w:type="paragraph" w:styleId="Revision">
    <w:name w:val="Revision"/>
    <w:hidden/>
    <w:uiPriority w:val="99"/>
    <w:semiHidden/>
    <w:rsid w:val="000B53A9"/>
    <w:rPr>
      <w:rFonts w:ascii="Calibri" w:hAnsi="Calibri"/>
      <w:sz w:val="22"/>
    </w:rPr>
  </w:style>
  <w:style w:type="paragraph" w:styleId="BalloonText">
    <w:name w:val="Balloon Text"/>
    <w:basedOn w:val="Normal"/>
    <w:link w:val="BalloonTextChar"/>
    <w:uiPriority w:val="99"/>
    <w:semiHidden/>
    <w:unhideWhenUsed/>
    <w:rsid w:val="000B53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53A9"/>
    <w:rPr>
      <w:rFonts w:ascii="Lucida Grande" w:hAnsi="Lucida Grande" w:cs="Lucida Grande"/>
      <w:sz w:val="18"/>
      <w:szCs w:val="18"/>
    </w:rPr>
  </w:style>
  <w:style w:type="paragraph" w:customStyle="1" w:styleId="Tag">
    <w:name w:val="Tag"/>
    <w:basedOn w:val="Heading5"/>
    <w:next w:val="Heading5"/>
    <w:autoRedefine/>
    <w:qFormat/>
    <w:rsid w:val="001604E5"/>
    <w:rPr>
      <w:b/>
      <w:color w:val="auto"/>
      <w:sz w:val="26"/>
    </w:rPr>
  </w:style>
  <w:style w:type="character" w:customStyle="1" w:styleId="Heading5Char">
    <w:name w:val="Heading 5 Char"/>
    <w:basedOn w:val="DefaultParagraphFont"/>
    <w:link w:val="Heading5"/>
    <w:uiPriority w:val="9"/>
    <w:rsid w:val="000B53A9"/>
    <w:rPr>
      <w:rFonts w:asciiTheme="majorHAnsi" w:eastAsiaTheme="majorEastAsia" w:hAnsiTheme="majorHAnsi" w:cstheme="majorBidi"/>
      <w:color w:val="243F60" w:themeColor="accent1" w:themeShade="7F"/>
      <w:sz w:val="22"/>
    </w:rPr>
  </w:style>
  <w:style w:type="character" w:styleId="HTMLCite">
    <w:name w:val="HTML Cite"/>
    <w:basedOn w:val="DefaultParagraphFont"/>
    <w:uiPriority w:val="99"/>
    <w:unhideWhenUsed/>
    <w:rsid w:val="00653352"/>
    <w:rPr>
      <w:i/>
      <w:iCs/>
    </w:rPr>
  </w:style>
  <w:style w:type="character" w:customStyle="1" w:styleId="aqj">
    <w:name w:val="aqj"/>
    <w:basedOn w:val="DefaultParagraphFont"/>
    <w:rsid w:val="002961F1"/>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
    <w:qFormat/>
    <w:locked/>
    <w:rsid w:val="003E535E"/>
    <w:rPr>
      <w:rFonts w:asciiTheme="majorHAnsi" w:eastAsiaTheme="majorEastAsia" w:hAnsiTheme="majorHAnsi" w:cstheme="majorBidi"/>
      <w:b w:val="0"/>
      <w:sz w:val="26"/>
      <w:u w:val="none"/>
    </w:rPr>
  </w:style>
  <w:style w:type="paragraph" w:customStyle="1" w:styleId="TagText">
    <w:name w:val="TagText"/>
    <w:basedOn w:val="Normal"/>
    <w:qFormat/>
    <w:rsid w:val="003E535E"/>
    <w:pPr>
      <w:spacing w:before="200"/>
    </w:pPr>
    <w:rPr>
      <w:rFonts w:ascii="Arial" w:hAnsi="Arial"/>
      <w:b/>
      <w:sz w:val="24"/>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EC6169"/>
    <w:rPr>
      <w:rFonts w:ascii="Times" w:hAnsi="Times" w:cs="Times New Roman"/>
      <w:sz w:val="20"/>
      <w:szCs w:val="20"/>
    </w:rPr>
  </w:style>
  <w:style w:type="paragraph" w:customStyle="1" w:styleId="citenon-bold">
    <w:name w:val="cite non-bold"/>
    <w:basedOn w:val="Normal"/>
    <w:link w:val="citenon-boldChar"/>
    <w:rsid w:val="00EC6169"/>
    <w:rPr>
      <w:rFonts w:ascii="Georgia" w:eastAsia="Times New Roman" w:hAnsi="Georgia" w:cs="Times New Roman"/>
      <w:sz w:val="16"/>
      <w:szCs w:val="20"/>
    </w:rPr>
  </w:style>
  <w:style w:type="character" w:customStyle="1" w:styleId="citenon-boldChar">
    <w:name w:val="cite non-bold Char"/>
    <w:link w:val="citenon-bold"/>
    <w:locked/>
    <w:rsid w:val="00EC6169"/>
    <w:rPr>
      <w:rFonts w:ascii="Georgia" w:eastAsia="Times New Roman" w:hAnsi="Georgia" w:cs="Times New Roman"/>
      <w:sz w:val="16"/>
      <w:szCs w:val="20"/>
    </w:rPr>
  </w:style>
  <w:style w:type="character" w:customStyle="1" w:styleId="underline">
    <w:name w:val="underline"/>
    <w:link w:val="textbold"/>
    <w:qFormat/>
    <w:rsid w:val="00EC6169"/>
    <w:rPr>
      <w:b/>
      <w:sz w:val="20"/>
      <w:u w:val="single"/>
    </w:rPr>
  </w:style>
  <w:style w:type="paragraph" w:customStyle="1" w:styleId="textbold">
    <w:name w:val="text bold"/>
    <w:basedOn w:val="Normal"/>
    <w:link w:val="underline"/>
    <w:qFormat/>
    <w:rsid w:val="00EC6169"/>
    <w:pPr>
      <w:ind w:left="720"/>
      <w:jc w:val="both"/>
    </w:pPr>
    <w:rPr>
      <w:rFonts w:asciiTheme="minorHAnsi" w:hAnsiTheme="minorHAnsi"/>
      <w:b/>
      <w:sz w:val="20"/>
      <w:u w:val="single"/>
    </w:rPr>
  </w:style>
  <w:style w:type="paragraph" w:customStyle="1" w:styleId="tag0">
    <w:name w:val="tag"/>
    <w:aliases w:val="No Spacing111,No Spacing1111,No Spacing3,No Spacing111111,Medium Grid 21,No Spacing1,No Spacing112,No Spacing1121,CD - Cite,Dont use"/>
    <w:basedOn w:val="Normal"/>
    <w:next w:val="Normal"/>
    <w:qFormat/>
    <w:rsid w:val="00EC6169"/>
    <w:rPr>
      <w:rFonts w:ascii="Georgia" w:eastAsia="Times New Roman" w:hAnsi="Georgia" w:cs="Times New Roman"/>
      <w:b/>
      <w:sz w:val="24"/>
      <w:szCs w:val="20"/>
      <w:lang w:eastAsia="zh-TW" w:bidi="en-US"/>
    </w:rPr>
  </w:style>
  <w:style w:type="paragraph" w:customStyle="1" w:styleId="underlined">
    <w:name w:val="underlined"/>
    <w:next w:val="Normal"/>
    <w:link w:val="underlinedChar"/>
    <w:autoRedefine/>
    <w:rsid w:val="00EC6169"/>
    <w:pPr>
      <w:contextualSpacing/>
    </w:pPr>
    <w:rPr>
      <w:rFonts w:ascii="Times New Roman" w:eastAsia="Malgun Gothic" w:hAnsi="Times New Roman" w:cs="Times New Roman"/>
      <w:u w:val="single"/>
    </w:rPr>
  </w:style>
  <w:style w:type="character" w:customStyle="1" w:styleId="underlinedChar">
    <w:name w:val="underlined Char"/>
    <w:link w:val="underlined"/>
    <w:rsid w:val="00EC6169"/>
    <w:rPr>
      <w:rFonts w:ascii="Times New Roman" w:eastAsia="Malgun Gothic" w:hAnsi="Times New Roman" w:cs="Times New Roman"/>
      <w:u w:val="single"/>
    </w:rPr>
  </w:style>
  <w:style w:type="character" w:customStyle="1" w:styleId="AuthorYear">
    <w:name w:val="AuthorYear"/>
    <w:uiPriority w:val="1"/>
    <w:qFormat/>
    <w:rsid w:val="00EC6169"/>
    <w:rPr>
      <w:rFonts w:ascii="Georgia" w:hAnsi="Georgia"/>
      <w:b/>
      <w:sz w:val="24"/>
    </w:rPr>
  </w:style>
  <w:style w:type="character" w:customStyle="1" w:styleId="cardChar">
    <w:name w:val="card Char"/>
    <w:rsid w:val="00EC6169"/>
    <w:rPr>
      <w:rFonts w:ascii="Georgia" w:eastAsia="Times New Roman" w:hAnsi="Georgia" w:cs="Times New Roman"/>
      <w:sz w:val="20"/>
      <w:szCs w:val="20"/>
    </w:rPr>
  </w:style>
  <w:style w:type="paragraph" w:customStyle="1" w:styleId="evidencetext">
    <w:name w:val="evidence text"/>
    <w:basedOn w:val="Normal"/>
    <w:link w:val="evidencetextChar1"/>
    <w:qFormat/>
    <w:rsid w:val="00EC6169"/>
    <w:pPr>
      <w:ind w:left="1008" w:right="720"/>
    </w:pPr>
    <w:rPr>
      <w:rFonts w:ascii="Arial" w:eastAsia="Times New Roman" w:hAnsi="Arial" w:cs="Times New Roman"/>
      <w:color w:val="000000"/>
      <w:sz w:val="16"/>
    </w:rPr>
  </w:style>
  <w:style w:type="character" w:customStyle="1" w:styleId="evidencetextChar1">
    <w:name w:val="evidence text Char1"/>
    <w:link w:val="evidencetext"/>
    <w:rsid w:val="00EC6169"/>
    <w:rPr>
      <w:rFonts w:ascii="Arial" w:eastAsia="Times New Roman" w:hAnsi="Arial" w:cs="Times New Roman"/>
      <w:color w:val="000000"/>
      <w:sz w:val="16"/>
    </w:rPr>
  </w:style>
  <w:style w:type="character" w:customStyle="1" w:styleId="highlight2">
    <w:name w:val="highlight2"/>
    <w:rsid w:val="00EC6169"/>
    <w:rPr>
      <w:rFonts w:ascii="Arial" w:hAnsi="Arial"/>
      <w:b/>
      <w:sz w:val="19"/>
      <w:u w:val="thick"/>
      <w:bdr w:val="none" w:sz="0" w:space="0" w:color="auto"/>
      <w:shd w:val="clear" w:color="auto" w:fill="auto"/>
    </w:rPr>
  </w:style>
  <w:style w:type="character" w:customStyle="1" w:styleId="apple-style-span">
    <w:name w:val="apple-style-span"/>
    <w:rsid w:val="00EC6169"/>
  </w:style>
  <w:style w:type="paragraph" w:styleId="BodyText">
    <w:name w:val="Body Text"/>
    <w:basedOn w:val="Normal"/>
    <w:link w:val="BodyTextChar"/>
    <w:rsid w:val="00EC6169"/>
    <w:pPr>
      <w:widowControl w:val="0"/>
      <w:suppressAutoHyphens/>
      <w:spacing w:after="120"/>
    </w:pPr>
    <w:rPr>
      <w:rFonts w:ascii="Liberation Serif" w:eastAsia="DejaVu Sans" w:hAnsi="Liberation Serif" w:cs="DejaVu Sans"/>
      <w:kern w:val="1"/>
      <w:sz w:val="24"/>
      <w:lang w:eastAsia="zh-CN" w:bidi="hi-IN"/>
    </w:rPr>
  </w:style>
  <w:style w:type="character" w:customStyle="1" w:styleId="BodyTextChar">
    <w:name w:val="Body Text Char"/>
    <w:basedOn w:val="DefaultParagraphFont"/>
    <w:link w:val="BodyText"/>
    <w:rsid w:val="00EC6169"/>
    <w:rPr>
      <w:rFonts w:ascii="Liberation Serif" w:eastAsia="DejaVu Sans" w:hAnsi="Liberation Serif" w:cs="DejaVu Sans"/>
      <w:kern w:val="1"/>
      <w:lang w:eastAsia="zh-CN" w:bidi="hi-IN"/>
    </w:rPr>
  </w:style>
  <w:style w:type="paragraph" w:customStyle="1" w:styleId="StyleStyleStyleCNA9ptBefore1pt8ptPatternClear">
    <w:name w:val="Style Style Style CN A + 9 pt Before:  1 pt + 8 pt + Pattern: Clear..."/>
    <w:basedOn w:val="Normal"/>
    <w:autoRedefine/>
    <w:rsid w:val="00EC6169"/>
    <w:pPr>
      <w:keepLines/>
      <w:shd w:val="clear" w:color="auto" w:fill="FFFFFF"/>
      <w:tabs>
        <w:tab w:val="left" w:pos="3870"/>
      </w:tabs>
      <w:spacing w:before="60" w:line="170" w:lineRule="exact"/>
      <w:ind w:left="504" w:hanging="288"/>
    </w:pPr>
    <w:rPr>
      <w:rFonts w:ascii="Times New Roman" w:eastAsia="Times New Roman" w:hAnsi="Times New Roman" w:cs="Times New Roman"/>
      <w:snapToGrid w:val="0"/>
      <w:sz w:val="16"/>
      <w:szCs w:val="20"/>
    </w:rPr>
  </w:style>
  <w:style w:type="paragraph" w:styleId="Title">
    <w:name w:val="Title"/>
    <w:aliases w:val="UNDERLINE"/>
    <w:basedOn w:val="Normal"/>
    <w:next w:val="Normal"/>
    <w:link w:val="TitleChar1"/>
    <w:uiPriority w:val="1"/>
    <w:qFormat/>
    <w:rsid w:val="00EC6169"/>
    <w:pPr>
      <w:ind w:left="720"/>
      <w:outlineLvl w:val="0"/>
    </w:pPr>
    <w:rPr>
      <w:rFonts w:asciiTheme="minorHAnsi" w:eastAsiaTheme="minorHAnsi" w:hAnsiTheme="minorHAnsi"/>
      <w:b/>
      <w:bCs/>
      <w:szCs w:val="22"/>
      <w:u w:val="single"/>
    </w:rPr>
  </w:style>
  <w:style w:type="character" w:customStyle="1" w:styleId="TitleChar1">
    <w:name w:val="Title Char1"/>
    <w:aliases w:val="UNDERLINE Char"/>
    <w:basedOn w:val="DefaultParagraphFont"/>
    <w:link w:val="Title"/>
    <w:uiPriority w:val="1"/>
    <w:rsid w:val="00EC6169"/>
    <w:rPr>
      <w:rFonts w:eastAsiaTheme="minorHAnsi"/>
      <w:b/>
      <w:bCs/>
      <w:sz w:val="22"/>
      <w:szCs w:val="22"/>
      <w:u w:val="single"/>
    </w:rPr>
  </w:style>
  <w:style w:type="character" w:customStyle="1" w:styleId="Box">
    <w:name w:val="Box"/>
    <w:qFormat/>
    <w:rsid w:val="00EC6169"/>
    <w:rPr>
      <w:b/>
      <w:bCs w:val="0"/>
      <w:u w:val="single"/>
      <w:bdr w:val="single" w:sz="4" w:space="0" w:color="auto" w:frame="1"/>
    </w:rPr>
  </w:style>
  <w:style w:type="character" w:customStyle="1" w:styleId="Debate-CardTagandCite-F6Char">
    <w:name w:val="Debate- Card Tag and Cite- F6 Char"/>
    <w:link w:val="Debate-CardTagandCite-F6"/>
    <w:locked/>
    <w:rsid w:val="00EC6169"/>
    <w:rPr>
      <w:rFonts w:ascii="Georgia" w:hAnsi="Georgia"/>
      <w:b/>
    </w:rPr>
  </w:style>
  <w:style w:type="paragraph" w:customStyle="1" w:styleId="Debate-CardTagandCite-F6">
    <w:name w:val="Debate- Card Tag and Cite- F6"/>
    <w:basedOn w:val="Normal"/>
    <w:link w:val="Debate-CardTagandCite-F6Char"/>
    <w:qFormat/>
    <w:rsid w:val="00EC6169"/>
    <w:pPr>
      <w:contextualSpacing/>
    </w:pPr>
    <w:rPr>
      <w:rFonts w:ascii="Georgia" w:hAnsi="Georgia"/>
      <w:b/>
      <w:sz w:val="24"/>
    </w:rPr>
  </w:style>
  <w:style w:type="character" w:customStyle="1" w:styleId="FootnoteTextChar">
    <w:name w:val="Footnote Text Char"/>
    <w:basedOn w:val="DefaultParagraphFont"/>
    <w:link w:val="FootnoteText"/>
    <w:semiHidden/>
    <w:rsid w:val="00EC6169"/>
    <w:rPr>
      <w:rFonts w:ascii="Times New Roman" w:eastAsia="Times New Roman" w:hAnsi="Times New Roman" w:cs="Times New Roman"/>
      <w:sz w:val="22"/>
      <w:szCs w:val="22"/>
    </w:rPr>
  </w:style>
  <w:style w:type="paragraph" w:styleId="FootnoteText">
    <w:name w:val="footnote text"/>
    <w:basedOn w:val="Normal"/>
    <w:link w:val="FootnoteTextChar"/>
    <w:semiHidden/>
    <w:unhideWhenUsed/>
    <w:rsid w:val="00EC6169"/>
    <w:pPr>
      <w:spacing w:after="120"/>
    </w:pPr>
    <w:rPr>
      <w:rFonts w:ascii="Times New Roman" w:eastAsia="Times New Roman" w:hAnsi="Times New Roman" w:cs="Times New Roman"/>
      <w:szCs w:val="22"/>
    </w:rPr>
  </w:style>
  <w:style w:type="character" w:customStyle="1" w:styleId="FootnoteTextChar1">
    <w:name w:val="Footnote Text Char1"/>
    <w:basedOn w:val="DefaultParagraphFont"/>
    <w:uiPriority w:val="99"/>
    <w:semiHidden/>
    <w:rsid w:val="00EC6169"/>
    <w:rPr>
      <w:rFonts w:ascii="Calibri" w:hAnsi="Calibri"/>
    </w:rPr>
  </w:style>
  <w:style w:type="character" w:customStyle="1" w:styleId="Emphasis2">
    <w:name w:val="Emphasis2"/>
    <w:rsid w:val="00EC6169"/>
    <w:rPr>
      <w:rFonts w:ascii="Franklin Gothic Heavy" w:hAnsi="Franklin Gothic Heavy" w:hint="default"/>
      <w:iCs/>
      <w:u w:val="single"/>
    </w:rPr>
  </w:style>
  <w:style w:type="paragraph" w:customStyle="1" w:styleId="UnderlinedCardText">
    <w:name w:val="Underlined Card Text"/>
    <w:basedOn w:val="Normal"/>
    <w:link w:val="UnderlinedCardTextChar"/>
    <w:qFormat/>
    <w:rsid w:val="00EC6169"/>
    <w:pPr>
      <w:spacing w:after="200"/>
      <w:contextualSpacing/>
    </w:pPr>
    <w:rPr>
      <w:rFonts w:eastAsia="Calibri" w:cs="Times New Roman"/>
      <w:u w:val="single"/>
    </w:rPr>
  </w:style>
  <w:style w:type="character" w:customStyle="1" w:styleId="UnderlinedCardTextChar">
    <w:name w:val="Underlined Card Text Char"/>
    <w:link w:val="UnderlinedCardText"/>
    <w:rsid w:val="00EC6169"/>
    <w:rPr>
      <w:rFonts w:ascii="Calibri" w:eastAsia="Calibri" w:hAnsi="Calibri" w:cs="Times New Roman"/>
      <w:sz w:val="22"/>
      <w:u w:val="single"/>
    </w:rPr>
  </w:style>
  <w:style w:type="paragraph" w:customStyle="1" w:styleId="Tagtemplate">
    <w:name w:val="Tagtemplate"/>
    <w:basedOn w:val="Normal"/>
    <w:link w:val="TagtemplateChar"/>
    <w:autoRedefine/>
    <w:qFormat/>
    <w:rsid w:val="00EC6169"/>
    <w:pPr>
      <w:keepNext/>
      <w:keepLines/>
    </w:pPr>
    <w:rPr>
      <w:rFonts w:ascii="Arial" w:eastAsia="Calibri" w:hAnsi="Arial" w:cs="Times New Roman"/>
      <w:b/>
    </w:rPr>
  </w:style>
  <w:style w:type="character" w:customStyle="1" w:styleId="TagtemplateChar">
    <w:name w:val="Tagtemplate Char"/>
    <w:link w:val="Tagtemplate"/>
    <w:rsid w:val="00EC6169"/>
    <w:rPr>
      <w:rFonts w:ascii="Arial" w:eastAsia="Calibri" w:hAnsi="Arial" w:cs="Times New Roman"/>
      <w:b/>
      <w:sz w:val="22"/>
    </w:rPr>
  </w:style>
  <w:style w:type="character" w:customStyle="1" w:styleId="TitleChar2">
    <w:name w:val="Title Char2"/>
    <w:uiPriority w:val="1"/>
    <w:qFormat/>
    <w:locked/>
    <w:rsid w:val="00EC6169"/>
    <w:rPr>
      <w:u w:val="single"/>
    </w:rPr>
  </w:style>
  <w:style w:type="character" w:customStyle="1" w:styleId="UnderlineBold">
    <w:name w:val="Underline + Bold"/>
    <w:uiPriority w:val="1"/>
    <w:qFormat/>
    <w:rsid w:val="00EC6169"/>
    <w:rPr>
      <w:b/>
      <w:bCs w:val="0"/>
      <w:sz w:val="20"/>
      <w:u w:val="single"/>
    </w:rPr>
  </w:style>
  <w:style w:type="character" w:customStyle="1" w:styleId="BoldUnderlineChar1">
    <w:name w:val="BoldUnderline Char1"/>
    <w:link w:val="BoldUnderline"/>
    <w:locked/>
    <w:rsid w:val="00EC6169"/>
    <w:rPr>
      <w:rFonts w:ascii="Times New Roman" w:eastAsia="Times New Roman" w:hAnsi="Times New Roman"/>
      <w:b/>
      <w:u w:val="single"/>
    </w:rPr>
  </w:style>
  <w:style w:type="paragraph" w:customStyle="1" w:styleId="BoldUnderline">
    <w:name w:val="BoldUnderline"/>
    <w:link w:val="BoldUnderlineChar1"/>
    <w:rsid w:val="00EC6169"/>
    <w:rPr>
      <w:rFonts w:ascii="Times New Roman" w:eastAsia="Times New Roman" w:hAnsi="Times New Roman"/>
      <w:b/>
      <w:u w:val="single"/>
    </w:rPr>
  </w:style>
  <w:style w:type="character" w:customStyle="1" w:styleId="Author-Date">
    <w:name w:val="Author-Date"/>
    <w:qFormat/>
    <w:rsid w:val="00EC6169"/>
    <w:rPr>
      <w:b/>
      <w:bCs w:val="0"/>
      <w:sz w:val="24"/>
      <w:szCs w:val="24"/>
    </w:rPr>
  </w:style>
  <w:style w:type="character" w:customStyle="1" w:styleId="DebateUnderline">
    <w:name w:val="Debate Underline"/>
    <w:qFormat/>
    <w:rsid w:val="00EC6169"/>
    <w:rPr>
      <w:rFonts w:ascii="Times New Roman" w:hAnsi="Times New Roman"/>
      <w:sz w:val="24"/>
      <w:u w:val="thick"/>
    </w:rPr>
  </w:style>
  <w:style w:type="character" w:customStyle="1" w:styleId="Style11ptUnderline">
    <w:name w:val="Style 11 pt Underline"/>
    <w:rsid w:val="00EC6169"/>
    <w:rPr>
      <w:sz w:val="20"/>
      <w:u w:val="single"/>
    </w:rPr>
  </w:style>
  <w:style w:type="character" w:customStyle="1" w:styleId="StyleTimesNewRoman12ptBold">
    <w:name w:val="Style Times New Roman 12 pt Bold"/>
    <w:rsid w:val="00EC6169"/>
    <w:rPr>
      <w:rFonts w:ascii="Times New Roman" w:hAnsi="Times New Roman"/>
      <w:b/>
      <w:bCs/>
      <w:sz w:val="24"/>
    </w:rPr>
  </w:style>
  <w:style w:type="character" w:customStyle="1" w:styleId="reduce2">
    <w:name w:val="reduce2"/>
    <w:rsid w:val="00EC6169"/>
    <w:rPr>
      <w:rFonts w:ascii="Arial" w:hAnsi="Arial" w:cs="Arial"/>
      <w:color w:val="000000"/>
      <w:sz w:val="12"/>
      <w:szCs w:val="22"/>
    </w:rPr>
  </w:style>
  <w:style w:type="paragraph" w:customStyle="1" w:styleId="Style1">
    <w:name w:val="Style1"/>
    <w:basedOn w:val="Normal"/>
    <w:link w:val="Style1Char"/>
    <w:qFormat/>
    <w:rsid w:val="00EC6169"/>
    <w:rPr>
      <w:rFonts w:ascii="Times New Roman" w:eastAsia="SimSun" w:hAnsi="Times New Roman" w:cs="Calibri"/>
      <w:sz w:val="24"/>
      <w:u w:val="single"/>
      <w:lang w:eastAsia="zh-CN"/>
    </w:rPr>
  </w:style>
  <w:style w:type="character" w:customStyle="1" w:styleId="Style1Char">
    <w:name w:val="Style1 Char"/>
    <w:basedOn w:val="DefaultParagraphFont"/>
    <w:link w:val="Style1"/>
    <w:rsid w:val="00EC6169"/>
    <w:rPr>
      <w:rFonts w:ascii="Times New Roman" w:eastAsia="SimSun" w:hAnsi="Times New Roman" w:cs="Calibri"/>
      <w:u w:val="single"/>
      <w:lang w:eastAsia="zh-CN"/>
    </w:rPr>
  </w:style>
  <w:style w:type="character" w:customStyle="1" w:styleId="slug-pub-date">
    <w:name w:val="slug-pub-date"/>
    <w:basedOn w:val="DefaultParagraphFont"/>
    <w:rsid w:val="00EC6169"/>
  </w:style>
  <w:style w:type="character" w:customStyle="1" w:styleId="slug-vol">
    <w:name w:val="slug-vol"/>
    <w:basedOn w:val="DefaultParagraphFont"/>
    <w:rsid w:val="00EC6169"/>
  </w:style>
  <w:style w:type="character" w:customStyle="1" w:styleId="slug-issue">
    <w:name w:val="slug-issue"/>
    <w:basedOn w:val="DefaultParagraphFont"/>
    <w:rsid w:val="00EC6169"/>
  </w:style>
  <w:style w:type="character" w:customStyle="1" w:styleId="slug-pages">
    <w:name w:val="slug-pages"/>
    <w:basedOn w:val="DefaultParagraphFont"/>
    <w:rsid w:val="00EC6169"/>
  </w:style>
  <w:style w:type="paragraph" w:customStyle="1" w:styleId="Citingtext">
    <w:name w:val="Citing text"/>
    <w:basedOn w:val="Normal"/>
    <w:next w:val="Normal"/>
    <w:autoRedefine/>
    <w:qFormat/>
    <w:rsid w:val="00EC6169"/>
    <w:rPr>
      <w:rFonts w:ascii="Arial" w:eastAsia="Calibri" w:hAnsi="Arial" w:cs="Times New Roman"/>
      <w:sz w:val="16"/>
      <w:szCs w:val="16"/>
    </w:rPr>
  </w:style>
  <w:style w:type="character" w:customStyle="1" w:styleId="CharChar3">
    <w:name w:val="Char Char3"/>
    <w:rsid w:val="00EC6169"/>
    <w:rPr>
      <w:rFonts w:cs="Tahoma"/>
      <w:sz w:val="14"/>
      <w:szCs w:val="16"/>
      <w:lang w:val="en-US" w:eastAsia="en-US" w:bidi="ar-SA"/>
    </w:rPr>
  </w:style>
  <w:style w:type="character" w:customStyle="1" w:styleId="UnderlineNon-bold">
    <w:name w:val="Underline Non - bold"/>
    <w:basedOn w:val="DefaultParagraphFont"/>
    <w:rsid w:val="00EC6169"/>
    <w:rPr>
      <w:rFonts w:ascii="Times New Roman" w:hAnsi="Times New Roman"/>
      <w:iCs/>
      <w:sz w:val="22"/>
      <w:u w:val="single"/>
    </w:rPr>
  </w:style>
  <w:style w:type="paragraph" w:customStyle="1" w:styleId="H4Tag">
    <w:name w:val="H4 Tag"/>
    <w:basedOn w:val="Normal"/>
    <w:next w:val="Normal"/>
    <w:qFormat/>
    <w:rsid w:val="00EC6169"/>
    <w:pPr>
      <w:keepNext/>
      <w:keepLines/>
      <w:spacing w:before="200"/>
      <w:outlineLvl w:val="3"/>
    </w:pPr>
    <w:rPr>
      <w:rFonts w:ascii="Times New Roman" w:eastAsiaTheme="majorEastAsia" w:hAnsi="Times New Roman" w:cstheme="majorBidi"/>
      <w:b/>
      <w:bCs/>
      <w:sz w:val="26"/>
      <w:szCs w:val="20"/>
    </w:rPr>
  </w:style>
  <w:style w:type="character" w:customStyle="1" w:styleId="UnderlineBold0">
    <w:name w:val="Underline Bold"/>
    <w:rsid w:val="00EC6169"/>
    <w:rPr>
      <w:rFonts w:ascii="Times New Roman" w:hAnsi="Times New Roman"/>
      <w:b/>
      <w:sz w:val="22"/>
      <w:u w:val="single"/>
    </w:rPr>
  </w:style>
  <w:style w:type="character" w:customStyle="1" w:styleId="CharacterStyle1">
    <w:name w:val="Character Style 1"/>
    <w:rsid w:val="00EC6169"/>
    <w:rPr>
      <w:rFonts w:ascii="Bookman Old Style" w:hAnsi="Bookman Old Style" w:cs="Bookman Old Style"/>
      <w:color w:val="2F2B25"/>
      <w:sz w:val="18"/>
      <w:szCs w:val="18"/>
    </w:rPr>
  </w:style>
  <w:style w:type="character" w:customStyle="1" w:styleId="NothingChar">
    <w:name w:val="Nothing Char"/>
    <w:link w:val="Nothing"/>
    <w:locked/>
    <w:rsid w:val="00EC6169"/>
  </w:style>
  <w:style w:type="paragraph" w:customStyle="1" w:styleId="Nothing">
    <w:name w:val="Nothing"/>
    <w:link w:val="NothingChar"/>
    <w:rsid w:val="00EC6169"/>
    <w:pPr>
      <w:jc w:val="both"/>
    </w:pPr>
  </w:style>
  <w:style w:type="character" w:customStyle="1" w:styleId="UnderliningChar1">
    <w:name w:val="Underlining Char1"/>
    <w:rsid w:val="00EC6169"/>
  </w:style>
  <w:style w:type="paragraph" w:customStyle="1" w:styleId="Style2">
    <w:name w:val="Style 2"/>
    <w:basedOn w:val="Normal"/>
    <w:link w:val="Style2Char"/>
    <w:qFormat/>
    <w:rsid w:val="00EC6169"/>
    <w:pPr>
      <w:ind w:left="432"/>
    </w:pPr>
    <w:rPr>
      <w:rFonts w:eastAsia="Times New Roman"/>
      <w:sz w:val="20"/>
      <w:szCs w:val="20"/>
      <w:u w:val="single"/>
      <w:lang w:val="x-none" w:eastAsia="x-none"/>
    </w:rPr>
  </w:style>
  <w:style w:type="character" w:customStyle="1" w:styleId="Style2Char">
    <w:name w:val="Style 2 Char"/>
    <w:link w:val="Style2"/>
    <w:rsid w:val="00EC6169"/>
    <w:rPr>
      <w:rFonts w:ascii="Calibri" w:eastAsia="Times New Roman" w:hAnsi="Calibri"/>
      <w:sz w:val="20"/>
      <w:szCs w:val="20"/>
      <w:u w:val="single"/>
      <w:lang w:val="x-none" w:eastAsia="x-none"/>
    </w:rPr>
  </w:style>
  <w:style w:type="character" w:customStyle="1" w:styleId="SmallTextCharCharCharChar">
    <w:name w:val="Small Text Char Char Char Char"/>
    <w:link w:val="SmallTextCharCharChar"/>
    <w:rsid w:val="00EC6169"/>
    <w:rPr>
      <w:sz w:val="16"/>
    </w:rPr>
  </w:style>
  <w:style w:type="paragraph" w:customStyle="1" w:styleId="SmallTextCharCharChar">
    <w:name w:val="Small Text Char Char Char"/>
    <w:basedOn w:val="Normal"/>
    <w:link w:val="SmallTextCharCharCharChar"/>
    <w:rsid w:val="00EC6169"/>
    <w:rPr>
      <w:rFonts w:asciiTheme="minorHAnsi" w:hAnsiTheme="minorHAnsi"/>
      <w:sz w:val="16"/>
    </w:rPr>
  </w:style>
  <w:style w:type="paragraph" w:styleId="Subtitle">
    <w:name w:val="Subtitle"/>
    <w:aliases w:val="Underlined card text"/>
    <w:basedOn w:val="Normal"/>
    <w:next w:val="Normal"/>
    <w:link w:val="SubtitleChar"/>
    <w:uiPriority w:val="11"/>
    <w:qFormat/>
    <w:rsid w:val="00EC6169"/>
    <w:pPr>
      <w:numPr>
        <w:ilvl w:val="1"/>
      </w:numPr>
    </w:pPr>
    <w:rPr>
      <w:rFonts w:ascii="Times New Roman" w:eastAsia="Times New Roman" w:hAnsi="Times New Roman" w:cs="Times New Roman"/>
      <w:iCs/>
      <w:color w:val="000000"/>
      <w:spacing w:val="15"/>
      <w:sz w:val="16"/>
      <w:u w:val="single"/>
    </w:rPr>
  </w:style>
  <w:style w:type="character" w:customStyle="1" w:styleId="SubtitleChar">
    <w:name w:val="Subtitle Char"/>
    <w:aliases w:val="Underlined card text Char"/>
    <w:basedOn w:val="DefaultParagraphFont"/>
    <w:link w:val="Subtitle"/>
    <w:uiPriority w:val="11"/>
    <w:rsid w:val="00EC6169"/>
    <w:rPr>
      <w:rFonts w:ascii="Times New Roman" w:eastAsia="Times New Roman" w:hAnsi="Times New Roman" w:cs="Times New Roman"/>
      <w:iCs/>
      <w:color w:val="000000"/>
      <w:spacing w:val="15"/>
      <w:sz w:val="16"/>
      <w:u w:val="single"/>
    </w:rPr>
  </w:style>
  <w:style w:type="character" w:customStyle="1" w:styleId="searchtermbold">
    <w:name w:val="searchtermbold"/>
    <w:rsid w:val="00EC6169"/>
  </w:style>
  <w:style w:type="character" w:customStyle="1" w:styleId="pubdate">
    <w:name w:val="pubdate"/>
    <w:rsid w:val="00EC6169"/>
  </w:style>
  <w:style w:type="character" w:customStyle="1" w:styleId="term">
    <w:name w:val="term"/>
    <w:rsid w:val="00EC6169"/>
  </w:style>
  <w:style w:type="character" w:customStyle="1" w:styleId="pmterms1">
    <w:name w:val="pmterms1"/>
    <w:rsid w:val="00EC6169"/>
  </w:style>
  <w:style w:type="character" w:customStyle="1" w:styleId="CardTextChar0">
    <w:name w:val="Card Text Char"/>
    <w:rsid w:val="00EC6169"/>
    <w:rPr>
      <w:rFonts w:ascii="Arial Narrow" w:eastAsia="Calibri" w:hAnsi="Arial Narrow"/>
      <w:sz w:val="16"/>
      <w:szCs w:val="22"/>
      <w:lang w:eastAsia="en-US"/>
    </w:rPr>
  </w:style>
  <w:style w:type="paragraph" w:customStyle="1" w:styleId="NormalText">
    <w:name w:val="Normal Text"/>
    <w:basedOn w:val="Normal"/>
    <w:link w:val="NormalTextChar"/>
    <w:autoRedefine/>
    <w:rsid w:val="00EC6169"/>
    <w:pPr>
      <w:jc w:val="both"/>
    </w:pPr>
    <w:rPr>
      <w:rFonts w:ascii="Times New Roman" w:eastAsia="Times New Roman" w:hAnsi="Times New Roman" w:cs="Times New Roman"/>
      <w:sz w:val="16"/>
      <w:szCs w:val="26"/>
    </w:rPr>
  </w:style>
  <w:style w:type="character" w:customStyle="1" w:styleId="NormalTextChar">
    <w:name w:val="Normal Text Char"/>
    <w:link w:val="NormalText"/>
    <w:rsid w:val="00EC6169"/>
    <w:rPr>
      <w:rFonts w:ascii="Times New Roman" w:eastAsia="Times New Roman" w:hAnsi="Times New Roman" w:cs="Times New Roman"/>
      <w:sz w:val="16"/>
      <w:szCs w:val="26"/>
    </w:rPr>
  </w:style>
  <w:style w:type="character" w:customStyle="1" w:styleId="CardsChar">
    <w:name w:val="Cards Char"/>
    <w:link w:val="Cards"/>
    <w:locked/>
    <w:rsid w:val="00EC6169"/>
    <w:rPr>
      <w:sz w:val="16"/>
    </w:rPr>
  </w:style>
  <w:style w:type="paragraph" w:customStyle="1" w:styleId="Cards">
    <w:name w:val="Cards"/>
    <w:next w:val="Nothing"/>
    <w:link w:val="CardsChar"/>
    <w:qFormat/>
    <w:rsid w:val="00EC6169"/>
    <w:pPr>
      <w:widowControl w:val="0"/>
      <w:ind w:left="432" w:right="432"/>
    </w:pPr>
    <w:rPr>
      <w:sz w:val="16"/>
    </w:rPr>
  </w:style>
  <w:style w:type="paragraph" w:customStyle="1" w:styleId="UnderlinedText">
    <w:name w:val="Underlined Text"/>
    <w:basedOn w:val="Normal"/>
    <w:link w:val="UnderlinedTextChar"/>
    <w:autoRedefine/>
    <w:rsid w:val="00EC6169"/>
    <w:pPr>
      <w:jc w:val="both"/>
    </w:pPr>
    <w:rPr>
      <w:rFonts w:ascii="Times New Roman" w:hAnsi="Times New Roman"/>
      <w:b/>
      <w:sz w:val="24"/>
    </w:rPr>
  </w:style>
  <w:style w:type="character" w:customStyle="1" w:styleId="UnunderlinedTextChar">
    <w:name w:val="Ununderlined Text Char"/>
    <w:basedOn w:val="DefaultParagraphFont"/>
    <w:link w:val="UnunderlinedText"/>
    <w:rsid w:val="00EC6169"/>
    <w:rPr>
      <w:sz w:val="12"/>
    </w:rPr>
  </w:style>
  <w:style w:type="paragraph" w:customStyle="1" w:styleId="UnunderlinedText">
    <w:name w:val="Ununderlined Text"/>
    <w:basedOn w:val="Normal"/>
    <w:link w:val="UnunderlinedTextChar"/>
    <w:autoRedefine/>
    <w:rsid w:val="00EC6169"/>
    <w:rPr>
      <w:rFonts w:asciiTheme="minorHAnsi" w:hAnsiTheme="minorHAnsi"/>
      <w:sz w:val="12"/>
    </w:rPr>
  </w:style>
  <w:style w:type="character" w:customStyle="1" w:styleId="UnderlinedTextChar">
    <w:name w:val="Underlined Text Char"/>
    <w:link w:val="UnderlinedText"/>
    <w:rsid w:val="00EC6169"/>
    <w:rPr>
      <w:rFonts w:ascii="Times New Roman" w:hAnsi="Times New Roman"/>
      <w:b/>
    </w:rPr>
  </w:style>
  <w:style w:type="character" w:styleId="IntenseEmphasis">
    <w:name w:val="Intense Emphasis"/>
    <w:aliases w:val="B,Style Underline,Intense Emphasis11,Intense Emphasis111,Intense Emphasis1111"/>
    <w:uiPriority w:val="1"/>
    <w:qFormat/>
    <w:rsid w:val="00EC6169"/>
    <w:rPr>
      <w:u w:val="single"/>
    </w:rPr>
  </w:style>
  <w:style w:type="character" w:customStyle="1" w:styleId="Hyperlink1">
    <w:name w:val="Hyperlink1"/>
    <w:rsid w:val="00EC6169"/>
    <w:rPr>
      <w:color w:val="0000FF"/>
      <w:sz w:val="20"/>
      <w:u w:val="single"/>
    </w:rPr>
  </w:style>
  <w:style w:type="character" w:customStyle="1" w:styleId="hit">
    <w:name w:val="hit"/>
    <w:rsid w:val="00EC6169"/>
  </w:style>
  <w:style w:type="character" w:customStyle="1" w:styleId="verdana">
    <w:name w:val="verdana"/>
    <w:rsid w:val="00EC6169"/>
  </w:style>
  <w:style w:type="character" w:customStyle="1" w:styleId="TagsChar1">
    <w:name w:val="Tags Char1"/>
    <w:rsid w:val="00EC6169"/>
    <w:rPr>
      <w:b/>
      <w:noProof w:val="0"/>
      <w:sz w:val="24"/>
      <w:lang w:val="en-US" w:eastAsia="en-US" w:bidi="ar-SA"/>
    </w:rPr>
  </w:style>
  <w:style w:type="character" w:customStyle="1" w:styleId="AuthorChar">
    <w:name w:val="Author Char"/>
    <w:rsid w:val="00EC6169"/>
    <w:rPr>
      <w:b/>
      <w:noProof w:val="0"/>
      <w:sz w:val="22"/>
      <w:lang w:val="en-US" w:eastAsia="en-US" w:bidi="ar-SA"/>
    </w:rPr>
  </w:style>
  <w:style w:type="paragraph" w:customStyle="1" w:styleId="Style3">
    <w:name w:val="Style3"/>
    <w:basedOn w:val="Normal"/>
    <w:link w:val="Style3Char"/>
    <w:qFormat/>
    <w:rsid w:val="00EC6169"/>
    <w:rPr>
      <w:rFonts w:ascii="Times New Roman" w:eastAsia="Times New Roman" w:hAnsi="Times New Roman" w:cs="Calibri"/>
      <w:sz w:val="24"/>
      <w:szCs w:val="20"/>
    </w:rPr>
  </w:style>
  <w:style w:type="character" w:customStyle="1" w:styleId="Style3Char">
    <w:name w:val="Style3 Char"/>
    <w:link w:val="Style3"/>
    <w:rsid w:val="00EC6169"/>
    <w:rPr>
      <w:rFonts w:ascii="Times New Roman" w:eastAsia="Times New Roman" w:hAnsi="Times New Roman" w:cs="Calibri"/>
      <w:szCs w:val="20"/>
    </w:rPr>
  </w:style>
  <w:style w:type="paragraph" w:customStyle="1" w:styleId="HotRoute">
    <w:name w:val="Hot Route"/>
    <w:basedOn w:val="Normal"/>
    <w:link w:val="HotRouteChar"/>
    <w:rsid w:val="00EC6169"/>
    <w:pPr>
      <w:ind w:left="144"/>
    </w:pPr>
    <w:rPr>
      <w:rFonts w:eastAsiaTheme="minorHAnsi" w:cs="Calibri"/>
      <w:szCs w:val="22"/>
    </w:rPr>
  </w:style>
  <w:style w:type="character" w:customStyle="1" w:styleId="HotRouteChar">
    <w:name w:val="Hot Route Char"/>
    <w:link w:val="HotRoute"/>
    <w:rsid w:val="00EC6169"/>
    <w:rPr>
      <w:rFonts w:ascii="Calibri" w:eastAsiaTheme="minorHAnsi" w:hAnsi="Calibri" w:cs="Calibri"/>
      <w:sz w:val="22"/>
      <w:szCs w:val="22"/>
    </w:rPr>
  </w:style>
  <w:style w:type="character" w:customStyle="1" w:styleId="A5">
    <w:name w:val="A5"/>
    <w:uiPriority w:val="99"/>
    <w:rsid w:val="00EC6169"/>
    <w:rPr>
      <w:rFonts w:ascii="Times New Roman" w:hAnsi="Times New Roman" w:cs="Times New Roman"/>
      <w:color w:val="000000"/>
      <w:sz w:val="13"/>
      <w:szCs w:val="13"/>
    </w:rPr>
  </w:style>
  <w:style w:type="paragraph" w:customStyle="1" w:styleId="Analytic">
    <w:name w:val="Analytic"/>
    <w:basedOn w:val="Heading3"/>
    <w:next w:val="Normal"/>
    <w:qFormat/>
    <w:rsid w:val="00EC6169"/>
    <w:pPr>
      <w:pageBreakBefore w:val="0"/>
      <w:jc w:val="left"/>
      <w:outlineLvl w:val="3"/>
    </w:pPr>
    <w:rPr>
      <w:rFonts w:ascii="Calibri" w:eastAsia="MS Gothic" w:hAnsi="Calibri" w:cs="Times New Roman"/>
      <w:sz w:val="26"/>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84954">
      <w:bodyDiv w:val="1"/>
      <w:marLeft w:val="0"/>
      <w:marRight w:val="0"/>
      <w:marTop w:val="0"/>
      <w:marBottom w:val="0"/>
      <w:divBdr>
        <w:top w:val="none" w:sz="0" w:space="0" w:color="auto"/>
        <w:left w:val="none" w:sz="0" w:space="0" w:color="auto"/>
        <w:bottom w:val="none" w:sz="0" w:space="0" w:color="auto"/>
        <w:right w:val="none" w:sz="0" w:space="0" w:color="auto"/>
      </w:divBdr>
    </w:div>
    <w:div w:id="490558180">
      <w:bodyDiv w:val="1"/>
      <w:marLeft w:val="0"/>
      <w:marRight w:val="0"/>
      <w:marTop w:val="0"/>
      <w:marBottom w:val="0"/>
      <w:divBdr>
        <w:top w:val="none" w:sz="0" w:space="0" w:color="auto"/>
        <w:left w:val="none" w:sz="0" w:space="0" w:color="auto"/>
        <w:bottom w:val="none" w:sz="0" w:space="0" w:color="auto"/>
        <w:right w:val="none" w:sz="0" w:space="0" w:color="auto"/>
      </w:divBdr>
    </w:div>
    <w:div w:id="550000584">
      <w:bodyDiv w:val="1"/>
      <w:marLeft w:val="0"/>
      <w:marRight w:val="0"/>
      <w:marTop w:val="0"/>
      <w:marBottom w:val="0"/>
      <w:divBdr>
        <w:top w:val="none" w:sz="0" w:space="0" w:color="auto"/>
        <w:left w:val="none" w:sz="0" w:space="0" w:color="auto"/>
        <w:bottom w:val="none" w:sz="0" w:space="0" w:color="auto"/>
        <w:right w:val="none" w:sz="0" w:space="0" w:color="auto"/>
      </w:divBdr>
    </w:div>
    <w:div w:id="693308081">
      <w:bodyDiv w:val="1"/>
      <w:marLeft w:val="0"/>
      <w:marRight w:val="0"/>
      <w:marTop w:val="0"/>
      <w:marBottom w:val="0"/>
      <w:divBdr>
        <w:top w:val="none" w:sz="0" w:space="0" w:color="auto"/>
        <w:left w:val="none" w:sz="0" w:space="0" w:color="auto"/>
        <w:bottom w:val="none" w:sz="0" w:space="0" w:color="auto"/>
        <w:right w:val="none" w:sz="0" w:space="0" w:color="auto"/>
      </w:divBdr>
    </w:div>
    <w:div w:id="729697807">
      <w:bodyDiv w:val="1"/>
      <w:marLeft w:val="0"/>
      <w:marRight w:val="0"/>
      <w:marTop w:val="0"/>
      <w:marBottom w:val="0"/>
      <w:divBdr>
        <w:top w:val="none" w:sz="0" w:space="0" w:color="auto"/>
        <w:left w:val="none" w:sz="0" w:space="0" w:color="auto"/>
        <w:bottom w:val="none" w:sz="0" w:space="0" w:color="auto"/>
        <w:right w:val="none" w:sz="0" w:space="0" w:color="auto"/>
      </w:divBdr>
    </w:div>
    <w:div w:id="778447382">
      <w:bodyDiv w:val="1"/>
      <w:marLeft w:val="0"/>
      <w:marRight w:val="0"/>
      <w:marTop w:val="0"/>
      <w:marBottom w:val="0"/>
      <w:divBdr>
        <w:top w:val="none" w:sz="0" w:space="0" w:color="auto"/>
        <w:left w:val="none" w:sz="0" w:space="0" w:color="auto"/>
        <w:bottom w:val="none" w:sz="0" w:space="0" w:color="auto"/>
        <w:right w:val="none" w:sz="0" w:space="0" w:color="auto"/>
      </w:divBdr>
    </w:div>
    <w:div w:id="881592917">
      <w:bodyDiv w:val="1"/>
      <w:marLeft w:val="0"/>
      <w:marRight w:val="0"/>
      <w:marTop w:val="0"/>
      <w:marBottom w:val="0"/>
      <w:divBdr>
        <w:top w:val="none" w:sz="0" w:space="0" w:color="auto"/>
        <w:left w:val="none" w:sz="0" w:space="0" w:color="auto"/>
        <w:bottom w:val="none" w:sz="0" w:space="0" w:color="auto"/>
        <w:right w:val="none" w:sz="0" w:space="0" w:color="auto"/>
      </w:divBdr>
    </w:div>
    <w:div w:id="1061752073">
      <w:bodyDiv w:val="1"/>
      <w:marLeft w:val="0"/>
      <w:marRight w:val="0"/>
      <w:marTop w:val="0"/>
      <w:marBottom w:val="0"/>
      <w:divBdr>
        <w:top w:val="none" w:sz="0" w:space="0" w:color="auto"/>
        <w:left w:val="none" w:sz="0" w:space="0" w:color="auto"/>
        <w:bottom w:val="none" w:sz="0" w:space="0" w:color="auto"/>
        <w:right w:val="none" w:sz="0" w:space="0" w:color="auto"/>
      </w:divBdr>
    </w:div>
    <w:div w:id="1606420881">
      <w:bodyDiv w:val="1"/>
      <w:marLeft w:val="0"/>
      <w:marRight w:val="0"/>
      <w:marTop w:val="0"/>
      <w:marBottom w:val="0"/>
      <w:divBdr>
        <w:top w:val="none" w:sz="0" w:space="0" w:color="auto"/>
        <w:left w:val="none" w:sz="0" w:space="0" w:color="auto"/>
        <w:bottom w:val="none" w:sz="0" w:space="0" w:color="auto"/>
        <w:right w:val="none" w:sz="0" w:space="0" w:color="auto"/>
      </w:divBdr>
    </w:div>
    <w:div w:id="1623800118">
      <w:bodyDiv w:val="1"/>
      <w:marLeft w:val="0"/>
      <w:marRight w:val="0"/>
      <w:marTop w:val="0"/>
      <w:marBottom w:val="0"/>
      <w:divBdr>
        <w:top w:val="none" w:sz="0" w:space="0" w:color="auto"/>
        <w:left w:val="none" w:sz="0" w:space="0" w:color="auto"/>
        <w:bottom w:val="none" w:sz="0" w:space="0" w:color="auto"/>
        <w:right w:val="none" w:sz="0" w:space="0" w:color="auto"/>
      </w:divBdr>
    </w:div>
    <w:div w:id="1812868714">
      <w:bodyDiv w:val="1"/>
      <w:marLeft w:val="0"/>
      <w:marRight w:val="0"/>
      <w:marTop w:val="0"/>
      <w:marBottom w:val="0"/>
      <w:divBdr>
        <w:top w:val="none" w:sz="0" w:space="0" w:color="auto"/>
        <w:left w:val="none" w:sz="0" w:space="0" w:color="auto"/>
        <w:bottom w:val="none" w:sz="0" w:space="0" w:color="auto"/>
        <w:right w:val="none" w:sz="0" w:space="0" w:color="auto"/>
      </w:divBdr>
      <w:divsChild>
        <w:div w:id="23409434">
          <w:marLeft w:val="0"/>
          <w:marRight w:val="0"/>
          <w:marTop w:val="0"/>
          <w:marBottom w:val="0"/>
          <w:divBdr>
            <w:top w:val="none" w:sz="0" w:space="0" w:color="auto"/>
            <w:left w:val="none" w:sz="0" w:space="0" w:color="auto"/>
            <w:bottom w:val="none" w:sz="0" w:space="0" w:color="auto"/>
            <w:right w:val="none" w:sz="0" w:space="0" w:color="auto"/>
          </w:divBdr>
        </w:div>
        <w:div w:id="135338492">
          <w:marLeft w:val="0"/>
          <w:marRight w:val="0"/>
          <w:marTop w:val="0"/>
          <w:marBottom w:val="0"/>
          <w:divBdr>
            <w:top w:val="none" w:sz="0" w:space="0" w:color="auto"/>
            <w:left w:val="none" w:sz="0" w:space="0" w:color="auto"/>
            <w:bottom w:val="none" w:sz="0" w:space="0" w:color="auto"/>
            <w:right w:val="none" w:sz="0" w:space="0" w:color="auto"/>
          </w:divBdr>
        </w:div>
      </w:divsChild>
    </w:div>
    <w:div w:id="1953660337">
      <w:bodyDiv w:val="1"/>
      <w:marLeft w:val="0"/>
      <w:marRight w:val="0"/>
      <w:marTop w:val="0"/>
      <w:marBottom w:val="0"/>
      <w:divBdr>
        <w:top w:val="none" w:sz="0" w:space="0" w:color="auto"/>
        <w:left w:val="none" w:sz="0" w:space="0" w:color="auto"/>
        <w:bottom w:val="none" w:sz="0" w:space="0" w:color="auto"/>
        <w:right w:val="none" w:sz="0" w:space="0" w:color="auto"/>
      </w:divBdr>
      <w:divsChild>
        <w:div w:id="1127317182">
          <w:marLeft w:val="0"/>
          <w:marRight w:val="0"/>
          <w:marTop w:val="0"/>
          <w:marBottom w:val="15"/>
          <w:divBdr>
            <w:top w:val="none" w:sz="0" w:space="0" w:color="auto"/>
            <w:left w:val="none" w:sz="0" w:space="0" w:color="auto"/>
            <w:bottom w:val="none" w:sz="0" w:space="0" w:color="auto"/>
            <w:right w:val="none" w:sz="0" w:space="0" w:color="auto"/>
          </w:divBdr>
          <w:divsChild>
            <w:div w:id="2129465574">
              <w:marLeft w:val="45"/>
              <w:marRight w:val="45"/>
              <w:marTop w:val="0"/>
              <w:marBottom w:val="0"/>
              <w:divBdr>
                <w:top w:val="none" w:sz="0" w:space="0" w:color="auto"/>
                <w:left w:val="none" w:sz="0" w:space="0" w:color="auto"/>
                <w:bottom w:val="none" w:sz="0" w:space="0" w:color="auto"/>
                <w:right w:val="none" w:sz="0" w:space="0" w:color="auto"/>
              </w:divBdr>
              <w:divsChild>
                <w:div w:id="52274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001105">
      <w:bodyDiv w:val="1"/>
      <w:marLeft w:val="0"/>
      <w:marRight w:val="0"/>
      <w:marTop w:val="0"/>
      <w:marBottom w:val="0"/>
      <w:divBdr>
        <w:top w:val="none" w:sz="0" w:space="0" w:color="auto"/>
        <w:left w:val="none" w:sz="0" w:space="0" w:color="auto"/>
        <w:bottom w:val="none" w:sz="0" w:space="0" w:color="auto"/>
        <w:right w:val="none" w:sz="0" w:space="0" w:color="auto"/>
      </w:divBdr>
      <w:divsChild>
        <w:div w:id="706762035">
          <w:marLeft w:val="0"/>
          <w:marRight w:val="0"/>
          <w:marTop w:val="0"/>
          <w:marBottom w:val="200"/>
          <w:divBdr>
            <w:top w:val="none" w:sz="0" w:space="0" w:color="auto"/>
            <w:left w:val="none" w:sz="0" w:space="0" w:color="auto"/>
            <w:bottom w:val="none" w:sz="0" w:space="0" w:color="auto"/>
            <w:right w:val="none" w:sz="0" w:space="0" w:color="auto"/>
          </w:divBdr>
        </w:div>
        <w:div w:id="386414647">
          <w:marLeft w:val="0"/>
          <w:marRight w:val="0"/>
          <w:marTop w:val="0"/>
          <w:marBottom w:val="200"/>
          <w:divBdr>
            <w:top w:val="none" w:sz="0" w:space="0" w:color="auto"/>
            <w:left w:val="none" w:sz="0" w:space="0" w:color="auto"/>
            <w:bottom w:val="none" w:sz="0" w:space="0" w:color="auto"/>
            <w:right w:val="none" w:sz="0" w:space="0" w:color="auto"/>
          </w:divBdr>
        </w:div>
        <w:div w:id="908804960">
          <w:marLeft w:val="0"/>
          <w:marRight w:val="0"/>
          <w:marTop w:val="0"/>
          <w:marBottom w:val="200"/>
          <w:divBdr>
            <w:top w:val="none" w:sz="0" w:space="0" w:color="auto"/>
            <w:left w:val="none" w:sz="0" w:space="0" w:color="auto"/>
            <w:bottom w:val="none" w:sz="0" w:space="0" w:color="auto"/>
            <w:right w:val="none" w:sz="0" w:space="0" w:color="auto"/>
          </w:divBdr>
        </w:div>
        <w:div w:id="1709603198">
          <w:marLeft w:val="0"/>
          <w:marRight w:val="0"/>
          <w:marTop w:val="0"/>
          <w:marBottom w:val="200"/>
          <w:divBdr>
            <w:top w:val="none" w:sz="0" w:space="0" w:color="auto"/>
            <w:left w:val="none" w:sz="0" w:space="0" w:color="auto"/>
            <w:bottom w:val="none" w:sz="0" w:space="0" w:color="auto"/>
            <w:right w:val="none" w:sz="0" w:space="0" w:color="auto"/>
          </w:divBdr>
        </w:div>
        <w:div w:id="1982810522">
          <w:marLeft w:val="0"/>
          <w:marRight w:val="0"/>
          <w:marTop w:val="0"/>
          <w:marBottom w:val="200"/>
          <w:divBdr>
            <w:top w:val="none" w:sz="0" w:space="0" w:color="auto"/>
            <w:left w:val="none" w:sz="0" w:space="0" w:color="auto"/>
            <w:bottom w:val="none" w:sz="0" w:space="0" w:color="auto"/>
            <w:right w:val="none" w:sz="0" w:space="0" w:color="auto"/>
          </w:divBdr>
        </w:div>
        <w:div w:id="1130904646">
          <w:marLeft w:val="0"/>
          <w:marRight w:val="0"/>
          <w:marTop w:val="0"/>
          <w:marBottom w:val="200"/>
          <w:divBdr>
            <w:top w:val="none" w:sz="0" w:space="0" w:color="auto"/>
            <w:left w:val="none" w:sz="0" w:space="0" w:color="auto"/>
            <w:bottom w:val="none" w:sz="0" w:space="0" w:color="auto"/>
            <w:right w:val="none" w:sz="0" w:space="0" w:color="auto"/>
          </w:divBdr>
        </w:div>
        <w:div w:id="1493981634">
          <w:marLeft w:val="0"/>
          <w:marRight w:val="0"/>
          <w:marTop w:val="0"/>
          <w:marBottom w:val="200"/>
          <w:divBdr>
            <w:top w:val="none" w:sz="0" w:space="0" w:color="auto"/>
            <w:left w:val="none" w:sz="0" w:space="0" w:color="auto"/>
            <w:bottom w:val="none" w:sz="0" w:space="0" w:color="auto"/>
            <w:right w:val="none" w:sz="0" w:space="0" w:color="auto"/>
          </w:divBdr>
        </w:div>
        <w:div w:id="383919105">
          <w:marLeft w:val="0"/>
          <w:marRight w:val="0"/>
          <w:marTop w:val="0"/>
          <w:marBottom w:val="200"/>
          <w:divBdr>
            <w:top w:val="none" w:sz="0" w:space="0" w:color="auto"/>
            <w:left w:val="none" w:sz="0" w:space="0" w:color="auto"/>
            <w:bottom w:val="none" w:sz="0" w:space="0" w:color="auto"/>
            <w:right w:val="none" w:sz="0" w:space="0" w:color="auto"/>
          </w:divBdr>
        </w:div>
        <w:div w:id="1068310069">
          <w:marLeft w:val="0"/>
          <w:marRight w:val="0"/>
          <w:marTop w:val="0"/>
          <w:marBottom w:val="200"/>
          <w:divBdr>
            <w:top w:val="none" w:sz="0" w:space="0" w:color="auto"/>
            <w:left w:val="none" w:sz="0" w:space="0" w:color="auto"/>
            <w:bottom w:val="none" w:sz="0" w:space="0" w:color="auto"/>
            <w:right w:val="none" w:sz="0" w:space="0" w:color="auto"/>
          </w:divBdr>
        </w:div>
        <w:div w:id="2058164654">
          <w:marLeft w:val="0"/>
          <w:marRight w:val="0"/>
          <w:marTop w:val="0"/>
          <w:marBottom w:val="200"/>
          <w:divBdr>
            <w:top w:val="none" w:sz="0" w:space="0" w:color="auto"/>
            <w:left w:val="none" w:sz="0" w:space="0" w:color="auto"/>
            <w:bottom w:val="none" w:sz="0" w:space="0" w:color="auto"/>
            <w:right w:val="none" w:sz="0" w:space="0" w:color="auto"/>
          </w:divBdr>
        </w:div>
        <w:div w:id="765075806">
          <w:marLeft w:val="0"/>
          <w:marRight w:val="0"/>
          <w:marTop w:val="0"/>
          <w:marBottom w:val="200"/>
          <w:divBdr>
            <w:top w:val="none" w:sz="0" w:space="0" w:color="auto"/>
            <w:left w:val="none" w:sz="0" w:space="0" w:color="auto"/>
            <w:bottom w:val="none" w:sz="0" w:space="0" w:color="auto"/>
            <w:right w:val="none" w:sz="0" w:space="0" w:color="auto"/>
          </w:divBdr>
        </w:div>
        <w:div w:id="849369598">
          <w:marLeft w:val="0"/>
          <w:marRight w:val="0"/>
          <w:marTop w:val="0"/>
          <w:marBottom w:val="200"/>
          <w:divBdr>
            <w:top w:val="none" w:sz="0" w:space="0" w:color="auto"/>
            <w:left w:val="none" w:sz="0" w:space="0" w:color="auto"/>
            <w:bottom w:val="none" w:sz="0" w:space="0" w:color="auto"/>
            <w:right w:val="none" w:sz="0" w:space="0" w:color="auto"/>
          </w:divBdr>
        </w:div>
        <w:div w:id="393897032">
          <w:marLeft w:val="0"/>
          <w:marRight w:val="0"/>
          <w:marTop w:val="0"/>
          <w:marBottom w:val="200"/>
          <w:divBdr>
            <w:top w:val="none" w:sz="0" w:space="0" w:color="auto"/>
            <w:left w:val="none" w:sz="0" w:space="0" w:color="auto"/>
            <w:bottom w:val="none" w:sz="0" w:space="0" w:color="auto"/>
            <w:right w:val="none" w:sz="0" w:space="0" w:color="auto"/>
          </w:divBdr>
        </w:div>
        <w:div w:id="1238399457">
          <w:marLeft w:val="0"/>
          <w:marRight w:val="0"/>
          <w:marTop w:val="0"/>
          <w:marBottom w:val="200"/>
          <w:divBdr>
            <w:top w:val="none" w:sz="0" w:space="0" w:color="auto"/>
            <w:left w:val="none" w:sz="0" w:space="0" w:color="auto"/>
            <w:bottom w:val="none" w:sz="0" w:space="0" w:color="auto"/>
            <w:right w:val="none" w:sz="0" w:space="0" w:color="auto"/>
          </w:divBdr>
        </w:div>
        <w:div w:id="1574579761">
          <w:marLeft w:val="0"/>
          <w:marRight w:val="0"/>
          <w:marTop w:val="0"/>
          <w:marBottom w:val="200"/>
          <w:divBdr>
            <w:top w:val="none" w:sz="0" w:space="0" w:color="auto"/>
            <w:left w:val="none" w:sz="0" w:space="0" w:color="auto"/>
            <w:bottom w:val="none" w:sz="0" w:space="0" w:color="auto"/>
            <w:right w:val="none" w:sz="0" w:space="0" w:color="auto"/>
          </w:divBdr>
        </w:div>
        <w:div w:id="556211033">
          <w:marLeft w:val="0"/>
          <w:marRight w:val="0"/>
          <w:marTop w:val="0"/>
          <w:marBottom w:val="200"/>
          <w:divBdr>
            <w:top w:val="none" w:sz="0" w:space="0" w:color="auto"/>
            <w:left w:val="none" w:sz="0" w:space="0" w:color="auto"/>
            <w:bottom w:val="none" w:sz="0" w:space="0" w:color="auto"/>
            <w:right w:val="none" w:sz="0" w:space="0" w:color="auto"/>
          </w:divBdr>
        </w:div>
        <w:div w:id="909115849">
          <w:marLeft w:val="0"/>
          <w:marRight w:val="0"/>
          <w:marTop w:val="0"/>
          <w:marBottom w:val="2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reefrelieffounders.com/drilling/2013/10/04/fox-news-joint-u-s-mexico-gulf-oil-drilling-deal-held-up-over-disagreements-in-congress/)//SDL" TargetMode="External"/><Relationship Id="rId20" Type="http://schemas.openxmlformats.org/officeDocument/2006/relationships/hyperlink" Target="http://bauscharddebate.com/2013/03/defining-economic-engagement/" TargetMode="External"/><Relationship Id="rId21" Type="http://schemas.openxmlformats.org/officeDocument/2006/relationships/hyperlink" Target="http://fullcomment.nationalpost.com/2013/11/18/kelly-mcparland-why-the-obamacare-debacle-could-be-fatal-to-keystone/" TargetMode="External"/><Relationship Id="rId22" Type="http://schemas.openxmlformats.org/officeDocument/2006/relationships/hyperlink" Target="http://www.pollster.com/polls/us/jobapproval-obama.php" TargetMode="External"/><Relationship Id="rId23" Type="http://schemas.openxmlformats.org/officeDocument/2006/relationships/hyperlink" Target="http://www.gpo.gov/fdsys/pkg/CRPT-113hrpt101/pdf/CRPT-113hrpt101-pt1.pdf" TargetMode="External"/><Relationship Id="rId24" Type="http://schemas.openxmlformats.org/officeDocument/2006/relationships/hyperlink" Target="http://www.state.gov/secretary/rm/2012/10/199330.htm" TargetMode="External"/><Relationship Id="rId25" Type="http://schemas.openxmlformats.org/officeDocument/2006/relationships/hyperlink" Target="http://wwf.panda.org/what_we_do/where_we_work/arctic/what_we_do/oil_gas/" TargetMode="External"/><Relationship Id="rId26" Type="http://schemas.openxmlformats.org/officeDocument/2006/relationships/hyperlink" Target="http://www.cpsa-acsp.ca/papers-2008/Lupovici.pdf" TargetMode="Externa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http://list.webengr.com/pipermail/picoipo/2002-November/000208.html" TargetMode="External"/><Relationship Id="rId11" Type="http://schemas.openxmlformats.org/officeDocument/2006/relationships/hyperlink" Target="https://www.google.com/url?sa=t&amp;rct=j&amp;q=&amp;esrc=s&amp;source=web&amp;cd=2&amp;ved=0CDkQFjAB&amp;url=http%3A%2F%2Facademiccommons.columbia.edu%2Fcatalog%2Fac%3A146399&amp;ei=I1mZUaOnMMLk0gH9iICoCw&amp;usg=AFQjCNGKp8jw7t-cvRknlrP0qcv6Z7M41w&amp;sig2=EcwCKI0jGPs3NkMrxYYY5g&amp;bvm=bv.46751780,d.dmQ" TargetMode="External"/><Relationship Id="rId12" Type="http://schemas.openxmlformats.org/officeDocument/2006/relationships/hyperlink" Target="http://www.revenuewatch.org/sites/default/files/TRANSPARENCY%20HR1613%20PWYP%20LETTER%20TO%20HOUSE_26JUNE2013.pdf)//SDL" TargetMode="External"/><Relationship Id="rId13" Type="http://schemas.openxmlformats.org/officeDocument/2006/relationships/hyperlink" Target="http://www.revenuewatch.org/sites/default/files/TRANSPARENCY%20HR1613%20PWYP%20LETTER%20TO%20HOUSE_26JUNE2013.pdf)//SDL" TargetMode="External"/><Relationship Id="rId14" Type="http://schemas.openxmlformats.org/officeDocument/2006/relationships/hyperlink" Target="http://blogs.reuters.com/thinking-global/2012/04/18/does-america-still-want-to-lead-the-world/" TargetMode="External"/><Relationship Id="rId15" Type="http://schemas.openxmlformats.org/officeDocument/2006/relationships/hyperlink" Target="http://www.foreignpolicy.com.ezproxy.baylor.edu/articles/2012/01/03/after_america?print=yes&amp;hidecomments=yes&amp;page=full" TargetMode="External"/><Relationship Id="rId16" Type="http://schemas.openxmlformats.org/officeDocument/2006/relationships/hyperlink" Target="http://repository.unm.edu/bitstream/handle/1928/20477/Is%20Mexico%20Prepared%20for%20Deepwater%20Drilling%20in%20the%20Gulf.pdf?sequence=1)//SDL" TargetMode="External"/><Relationship Id="rId17" Type="http://schemas.openxmlformats.org/officeDocument/2006/relationships/hyperlink" Target="http://www.scidev.net/en/opinions/guarding-the-gulf-of-mexico-s-valuable-resources.html" TargetMode="External"/><Relationship Id="rId18" Type="http://schemas.openxmlformats.org/officeDocument/2006/relationships/hyperlink" Target="http://papers.ssrn.com/sol3/papers.cfm?abstract_id=1289250" TargetMode="External"/><Relationship Id="rId19" Type="http://schemas.openxmlformats.org/officeDocument/2006/relationships/hyperlink" Target="http://dspace.cigilibrary.org/jspui/bitstream/123456789/18245/1/Engaging%20Problem%20Countries.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106uss13:Users:ejwexler16:Download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E034E-2EB2-B741-9F34-8411C0554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48</Pages>
  <Words>25096</Words>
  <Characters>143052</Characters>
  <Application>Microsoft Macintosh Word</Application>
  <DocSecurity>0</DocSecurity>
  <Lines>1192</Lines>
  <Paragraphs>335</Paragraphs>
  <ScaleCrop>false</ScaleCrop>
  <Company>Whitman College</Company>
  <LinksUpToDate>false</LinksUpToDate>
  <CharactersWithSpaces>167813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2013-11-24T07:05:00Z</dcterms:created>
  <dcterms:modified xsi:type="dcterms:W3CDTF">2013-11-24T07:05:00Z</dcterms:modified>
</cp:coreProperties>
</file>