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0434F642" w:rsidR="009774EC" w:rsidRPr="00013758" w:rsidRDefault="00013758" w:rsidP="001D0CC7">
      <w:pPr>
        <w:pStyle w:val="Heading1"/>
      </w:pPr>
      <w:r w:rsidRPr="00013758">
        <w:t>Bronx Rd. 2 Pinecrest GJ</w:t>
      </w:r>
    </w:p>
    <w:p w14:paraId="6F9A0EC1" w14:textId="3B5552D1" w:rsidR="00013758" w:rsidRPr="00013758" w:rsidRDefault="00013758" w:rsidP="00013758">
      <w:pPr>
        <w:pStyle w:val="Heading1"/>
      </w:pPr>
      <w:r w:rsidRPr="00013758">
        <w:lastRenderedPageBreak/>
        <w:t>1AC</w:t>
      </w:r>
    </w:p>
    <w:p w14:paraId="1147AACE" w14:textId="77777777" w:rsidR="00013758" w:rsidRPr="00013758" w:rsidRDefault="00013758" w:rsidP="00013758">
      <w:pPr>
        <w:pStyle w:val="Tag"/>
      </w:pPr>
      <w:r w:rsidRPr="00013758">
        <w:t xml:space="preserve">Plan: The United States Federal Government should implement the Outer Continental Shelf Transboundary Hydrocarbon Agreement between the United States and the United Mexican States. </w:t>
      </w:r>
    </w:p>
    <w:p w14:paraId="05706087" w14:textId="77777777" w:rsidR="00013758" w:rsidRPr="00013758" w:rsidRDefault="00013758" w:rsidP="00013758"/>
    <w:p w14:paraId="4333DDA8" w14:textId="77777777" w:rsidR="00013758" w:rsidRPr="00013758" w:rsidRDefault="00013758" w:rsidP="00013758"/>
    <w:p w14:paraId="37CB3BDE" w14:textId="77777777" w:rsidR="00013758" w:rsidRPr="00013758" w:rsidRDefault="00013758" w:rsidP="00013758"/>
    <w:p w14:paraId="0AC47238" w14:textId="77777777" w:rsidR="00013758" w:rsidRPr="00013758" w:rsidRDefault="00013758" w:rsidP="00013758">
      <w:pPr>
        <w:pStyle w:val="Heading3"/>
      </w:pPr>
      <w:r w:rsidRPr="00013758">
        <w:t>Contention 1 is Dodd-Frank</w:t>
      </w:r>
    </w:p>
    <w:p w14:paraId="2D5E7528" w14:textId="77777777" w:rsidR="00013758" w:rsidRPr="00013758" w:rsidRDefault="00013758" w:rsidP="00013758">
      <w:pPr>
        <w:pStyle w:val="Heading4"/>
      </w:pPr>
      <w:r w:rsidRPr="00013758">
        <w:t xml:space="preserve">Now is crunch time to pass the agreement – no da’s </w:t>
      </w:r>
    </w:p>
    <w:p w14:paraId="1BC15CD2" w14:textId="77777777" w:rsidR="00013758" w:rsidRPr="00013758" w:rsidRDefault="00013758" w:rsidP="00013758">
      <w:pPr>
        <w:rPr>
          <w:rFonts w:eastAsia="Times New Roman" w:cs="Times New Roman"/>
          <w:szCs w:val="22"/>
        </w:rPr>
      </w:pPr>
      <w:r w:rsidRPr="00013758">
        <w:rPr>
          <w:rFonts w:eastAsia="Times New Roman" w:cs="Times New Roman"/>
          <w:b/>
          <w:sz w:val="26"/>
          <w:szCs w:val="26"/>
        </w:rPr>
        <w:t xml:space="preserve">Fox News, 3/10 – </w:t>
      </w:r>
      <w:r w:rsidRPr="00013758">
        <w:rPr>
          <w:rFonts w:eastAsia="Times New Roman" w:cs="Times New Roman"/>
          <w:szCs w:val="22"/>
        </w:rPr>
        <w:t xml:space="preserve">(Associated Press Staff Writer for Fox News.  October 3, 2010.  “Joint U.S.-Mexico Gulf Oil Drilling Deal Held Up Over Disagreements In Congress,” </w:t>
      </w:r>
      <w:hyperlink r:id="rId9" w:history="1">
        <w:r w:rsidRPr="00013758">
          <w:rPr>
            <w:rStyle w:val="Hyperlink"/>
            <w:rFonts w:eastAsia="Times New Roman" w:cs="Times New Roman"/>
            <w:szCs w:val="22"/>
          </w:rPr>
          <w:t>http://www.reefrelieffounders.com/drilling/2013/10/04/fox-news-joint-u-s-mexico-gulf-oil-drilling-deal-held-up-over-disagreements-in-congress/)//SDL</w:t>
        </w:r>
      </w:hyperlink>
    </w:p>
    <w:p w14:paraId="64129D3C" w14:textId="77777777" w:rsidR="00013758" w:rsidRPr="00013758" w:rsidRDefault="00013758" w:rsidP="00013758">
      <w:pPr>
        <w:rPr>
          <w:b/>
          <w:iCs/>
          <w:u w:val="single"/>
          <w:bdr w:val="single" w:sz="18" w:space="0" w:color="auto"/>
        </w:rPr>
      </w:pPr>
      <w:r w:rsidRPr="00013758">
        <w:rPr>
          <w:rFonts w:eastAsia="Times New Roman" w:cs="Times New Roman"/>
          <w:sz w:val="12"/>
          <w:szCs w:val="22"/>
        </w:rPr>
        <w:t>¶</w:t>
      </w:r>
      <w:r w:rsidRPr="00013758">
        <w:rPr>
          <w:rFonts w:eastAsia="Times New Roman" w:cs="Times New Roman"/>
          <w:sz w:val="16"/>
          <w:szCs w:val="22"/>
        </w:rPr>
        <w:t xml:space="preserve"> </w:t>
      </w:r>
      <w:r w:rsidRPr="00013758">
        <w:rPr>
          <w:sz w:val="16"/>
          <w:szCs w:val="22"/>
        </w:rPr>
        <w:t xml:space="preserve">Along with the budget and immigration, </w:t>
      </w:r>
      <w:r w:rsidRPr="00013758">
        <w:rPr>
          <w:rStyle w:val="StyleBoldUnderline"/>
        </w:rPr>
        <w:t>one more thing that the Senate and House can’t mutually agree upon is the proposed joint U.S.-Mexico effort to develop offshore oil and gas fields</w:t>
      </w:r>
      <w:r w:rsidRPr="00013758">
        <w:rPr>
          <w:sz w:val="16"/>
          <w:szCs w:val="22"/>
        </w:rPr>
        <w:t xml:space="preserve"> along the two countries’ maritime border in the Gulf of Mexico.</w:t>
      </w:r>
      <w:r w:rsidRPr="00013758">
        <w:rPr>
          <w:sz w:val="12"/>
          <w:szCs w:val="22"/>
        </w:rPr>
        <w:t>¶</w:t>
      </w:r>
      <w:r w:rsidRPr="00013758">
        <w:rPr>
          <w:sz w:val="16"/>
          <w:szCs w:val="22"/>
        </w:rPr>
        <w:t xml:space="preserve"> Both </w:t>
      </w:r>
      <w:r w:rsidRPr="00013758">
        <w:rPr>
          <w:rStyle w:val="StyleBoldUnderline"/>
        </w:rPr>
        <w:t>the Mexican government and many in Washington want to nail down the agreement soon</w:t>
      </w:r>
      <w:r w:rsidRPr="00013758">
        <w:rPr>
          <w:sz w:val="16"/>
          <w:szCs w:val="22"/>
        </w:rPr>
        <w:t xml:space="preserve">, but its </w:t>
      </w:r>
      <w:r w:rsidRPr="00013758">
        <w:rPr>
          <w:rStyle w:val="StyleBoldUnderline"/>
        </w:rPr>
        <w:t>ratification by the U.S. Congress has been delayed by a dispute between the House and Senate over whether oil and gas producers should be required to publicly disclose their payments to foreign governments.</w:t>
      </w:r>
      <w:r w:rsidRPr="00013758">
        <w:rPr>
          <w:rStyle w:val="StyleBoldUnderline"/>
          <w:sz w:val="12"/>
        </w:rPr>
        <w:t xml:space="preserve">¶ </w:t>
      </w:r>
      <w:r w:rsidRPr="00013758">
        <w:rPr>
          <w:sz w:val="16"/>
          <w:szCs w:val="22"/>
        </w:rPr>
        <w:t xml:space="preserve">Mexico almost immediately ratified the treaty but </w:t>
      </w:r>
      <w:r w:rsidRPr="00013758">
        <w:rPr>
          <w:rStyle w:val="StyleBoldUnderline"/>
        </w:rPr>
        <w:t xml:space="preserve">the agreement has stalled on Capitol Hill as </w:t>
      </w:r>
      <w:r w:rsidRPr="00013758">
        <w:rPr>
          <w:rStyle w:val="Emphasis"/>
        </w:rPr>
        <w:t>the House-passed version exempts oil and gas companies</w:t>
      </w:r>
      <w:r w:rsidRPr="00013758">
        <w:rPr>
          <w:rStyle w:val="StyleBoldUnderline"/>
        </w:rPr>
        <w:t xml:space="preserve"> from disclosing their payments.</w:t>
      </w:r>
      <w:r w:rsidRPr="00013758">
        <w:rPr>
          <w:rStyle w:val="StyleBoldUnderline"/>
          <w:sz w:val="12"/>
        </w:rPr>
        <w:t xml:space="preserve">¶ </w:t>
      </w:r>
      <w:r w:rsidRPr="00013758">
        <w:rPr>
          <w:sz w:val="16"/>
          <w:szCs w:val="22"/>
        </w:rPr>
        <w:t>SUMMARY</w:t>
      </w:r>
      <w:r w:rsidRPr="00013758">
        <w:rPr>
          <w:sz w:val="12"/>
          <w:szCs w:val="22"/>
        </w:rPr>
        <w:t>¶</w:t>
      </w:r>
      <w:r w:rsidRPr="00013758">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013758">
        <w:rPr>
          <w:rStyle w:val="StyleBoldUnderline"/>
        </w:rPr>
        <w:t>Mexico grew increasingly concerned that the U.S. could be siphoning from deposits located on their side of the border.</w:t>
      </w:r>
      <w:r w:rsidRPr="00013758">
        <w:rPr>
          <w:rStyle w:val="StyleBoldUnderline"/>
          <w:sz w:val="12"/>
        </w:rPr>
        <w:t xml:space="preserve">¶ </w:t>
      </w:r>
      <w:r w:rsidRPr="00013758">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013758">
        <w:rPr>
          <w:rStyle w:val="StyleBoldUnderline"/>
        </w:rPr>
        <w:t>This would make our region more competitive and less reliant on politically tumultuous states for obtaining energy.”</w:t>
      </w:r>
      <w:r w:rsidRPr="00013758">
        <w:rPr>
          <w:rStyle w:val="StyleBoldUnderline"/>
          <w:sz w:val="12"/>
        </w:rPr>
        <w:t xml:space="preserve">¶ </w:t>
      </w:r>
      <w:r w:rsidRPr="00013758">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013758">
        <w:rPr>
          <w:sz w:val="12"/>
          <w:szCs w:val="22"/>
        </w:rPr>
        <w:t>¶</w:t>
      </w:r>
      <w:r w:rsidRPr="00013758">
        <w:rPr>
          <w:sz w:val="16"/>
          <w:szCs w:val="22"/>
        </w:rPr>
        <w:t xml:space="preserve"> </w:t>
      </w:r>
      <w:r w:rsidRPr="00013758">
        <w:rPr>
          <w:rStyle w:val="StyleBoldUnderline"/>
        </w:rPr>
        <w:t xml:space="preserve">The joint agreement is meant to set explicit guidelines for where each country can drill and provide the United States “substantial </w:t>
      </w:r>
      <w:r w:rsidRPr="00013758">
        <w:rPr>
          <w:rStyle w:val="Emphasis"/>
        </w:rPr>
        <w:t>geopolitical, energy security and environmental benefits</w:t>
      </w:r>
      <w:r w:rsidRPr="00013758">
        <w:rPr>
          <w:rStyle w:val="StyleBoldUnderline"/>
        </w:rPr>
        <w:t>, while potentially helping the U.S. oil and gas industry gain access to a huge market that may offer jobs and gains across a long value chain</w:t>
      </w:r>
      <w:r w:rsidRPr="00013758">
        <w:rPr>
          <w:sz w:val="16"/>
          <w:szCs w:val="22"/>
        </w:rPr>
        <w:t>,” the Brookings Institution stated earlier this year.</w:t>
      </w:r>
      <w:r w:rsidRPr="00013758">
        <w:rPr>
          <w:sz w:val="12"/>
          <w:szCs w:val="22"/>
        </w:rPr>
        <w:t>¶</w:t>
      </w:r>
      <w:r w:rsidRPr="00013758">
        <w:rPr>
          <w:sz w:val="16"/>
          <w:szCs w:val="22"/>
        </w:rPr>
        <w:t xml:space="preserve"> For Mexico, </w:t>
      </w:r>
      <w:r w:rsidRPr="00013758">
        <w:rPr>
          <w:rStyle w:val="StyleBoldUnderline"/>
        </w:rPr>
        <w:t xml:space="preserve">a ratified agreement would provide Latin America’s second-largest economy with new technology and investment needed to </w:t>
      </w:r>
      <w:r w:rsidRPr="00013758">
        <w:rPr>
          <w:rStyle w:val="Emphasis"/>
        </w:rPr>
        <w:t>develop hard-to-reach regions</w:t>
      </w:r>
      <w:r w:rsidRPr="00013758">
        <w:rPr>
          <w:rStyle w:val="StyleBoldUnderline"/>
        </w:rPr>
        <w:t xml:space="preserve"> along with giving a major boost to President Enrique Peña Nieto’s push for energy reform that includes opening the country’s state-run oil company -Pemex – to foreign investment.</w:t>
      </w:r>
      <w:r w:rsidRPr="00013758">
        <w:rPr>
          <w:rStyle w:val="StyleBoldUnderline"/>
          <w:sz w:val="12"/>
        </w:rPr>
        <w:t xml:space="preserve">¶ </w:t>
      </w:r>
      <w:r w:rsidRPr="00013758">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013758">
        <w:rPr>
          <w:sz w:val="12"/>
          <w:szCs w:val="22"/>
        </w:rPr>
        <w:t>¶</w:t>
      </w:r>
      <w:r w:rsidRPr="00013758">
        <w:rPr>
          <w:sz w:val="16"/>
          <w:szCs w:val="22"/>
        </w:rPr>
        <w:t xml:space="preserve">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r w:rsidRPr="00013758">
        <w:rPr>
          <w:sz w:val="12"/>
          <w:szCs w:val="22"/>
        </w:rPr>
        <w:t>¶</w:t>
      </w:r>
      <w:r w:rsidRPr="00013758">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013758">
        <w:rPr>
          <w:sz w:val="12"/>
          <w:szCs w:val="22"/>
        </w:rPr>
        <w:t>¶</w:t>
      </w:r>
      <w:r w:rsidRPr="00013758">
        <w:rPr>
          <w:sz w:val="16"/>
          <w:szCs w:val="22"/>
        </w:rPr>
        <w:t xml:space="preserve"> If finally approved, </w:t>
      </w:r>
      <w:r w:rsidRPr="00013758">
        <w:rPr>
          <w:rStyle w:val="StyleBoldUnderline"/>
        </w:rPr>
        <w:t>the agreement will be the first major test to Peña Nieto’s energy reform plan.</w:t>
      </w:r>
      <w:r w:rsidRPr="00013758">
        <w:rPr>
          <w:sz w:val="16"/>
          <w:szCs w:val="22"/>
        </w:rPr>
        <w:t xml:space="preserve"> The Mexican leader has already taken heat for his proposal to open Pemex up to foreign investment – with opponents claiming the move is tantamount to Mexico losing its sovereignty.</w:t>
      </w:r>
      <w:r w:rsidRPr="00013758">
        <w:rPr>
          <w:sz w:val="12"/>
          <w:szCs w:val="22"/>
        </w:rPr>
        <w:t>¶</w:t>
      </w:r>
      <w:r w:rsidRPr="00013758">
        <w:rPr>
          <w:sz w:val="16"/>
          <w:szCs w:val="22"/>
        </w:rPr>
        <w:t xml:space="preserve"> </w:t>
      </w:r>
      <w:r w:rsidRPr="00013758">
        <w:rPr>
          <w:rStyle w:val="StyleBoldUnderline"/>
        </w:rPr>
        <w:t>If the agreement is not ratified by Congress by Jan. 17</w:t>
      </w:r>
      <w:r w:rsidRPr="00013758">
        <w:rPr>
          <w:sz w:val="16"/>
          <w:szCs w:val="22"/>
        </w:rPr>
        <w:t xml:space="preserve">, 2014 then </w:t>
      </w:r>
      <w:r w:rsidRPr="00013758">
        <w:rPr>
          <w:rStyle w:val="StyleBoldUnderline"/>
        </w:rPr>
        <w:t xml:space="preserve">the moratorium in place will expire and it is unlikely that </w:t>
      </w:r>
      <w:r w:rsidRPr="00013758">
        <w:rPr>
          <w:rStyle w:val="Emphasis"/>
        </w:rPr>
        <w:t>either country will drill in the region.</w:t>
      </w:r>
    </w:p>
    <w:p w14:paraId="3926E26F" w14:textId="77777777" w:rsidR="00013758" w:rsidRPr="00013758" w:rsidRDefault="00013758" w:rsidP="00013758">
      <w:pPr>
        <w:pStyle w:val="Heading4"/>
      </w:pPr>
      <w:r w:rsidRPr="00013758">
        <w:t xml:space="preserve">Our aff is inherent and avoids the link to politics </w:t>
      </w:r>
    </w:p>
    <w:p w14:paraId="23C99BC9" w14:textId="77777777" w:rsidR="00013758" w:rsidRPr="00013758" w:rsidRDefault="00013758" w:rsidP="00013758">
      <w:pPr>
        <w:rPr>
          <w:szCs w:val="22"/>
        </w:rPr>
      </w:pPr>
      <w:r w:rsidRPr="00013758">
        <w:rPr>
          <w:b/>
          <w:sz w:val="26"/>
          <w:szCs w:val="26"/>
        </w:rPr>
        <w:t xml:space="preserve">Boman, 13 – </w:t>
      </w:r>
      <w:r w:rsidRPr="00013758">
        <w:rPr>
          <w:szCs w:val="22"/>
        </w:rPr>
        <w:t>(Karen Boman, Associated Press Staff Writer for RigZone.  October 14, 2013.  “Senate Passes US-Mexico Drilling Pact,” http://www.rigzone.com/news/oil_gas/a/129582/Senate_Passes_USMexico_Drilling_Pact)//SDL</w:t>
      </w:r>
    </w:p>
    <w:p w14:paraId="086A313C" w14:textId="77777777" w:rsidR="00013758" w:rsidRPr="00013758" w:rsidRDefault="00013758" w:rsidP="00013758">
      <w:pPr>
        <w:rPr>
          <w:sz w:val="16"/>
        </w:rPr>
      </w:pPr>
      <w:r w:rsidRPr="00013758">
        <w:rPr>
          <w:rStyle w:val="StyleBoldUnderline"/>
        </w:rPr>
        <w:t xml:space="preserve">The U.S. Senate passed a bill Saturday that would implement the U.S.-Mexico Transboundary Hydrocarbons Agreement. The </w:t>
      </w:r>
      <w:r w:rsidRPr="00013758">
        <w:rPr>
          <w:rStyle w:val="Emphasis"/>
          <w:szCs w:val="26"/>
        </w:rPr>
        <w:t>Senate passed the bill by “unanimous consent”,</w:t>
      </w:r>
      <w:r w:rsidRPr="00013758">
        <w:rPr>
          <w:rStyle w:val="StyleBoldUnderline"/>
        </w:rPr>
        <w:t xml:space="preserve"> avoiding a roll call vote</w:t>
      </w:r>
      <w:r w:rsidRPr="00013758">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013758">
        <w:rPr>
          <w:rStyle w:val="StyleBoldUnderline"/>
        </w:rPr>
        <w:t>In June, the U.S. House of Representatives passed the Outer Continental Shelf Transboundary Hydrocarbon Agreements Authorization Act (H.R. 1613</w:t>
      </w:r>
      <w:r w:rsidRPr="00013758">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013758">
        <w:rPr>
          <w:rStyle w:val="Emphasis"/>
          <w:szCs w:val="26"/>
        </w:rPr>
        <w:t>the Senate bill has bipartisan support</w:t>
      </w:r>
      <w:r w:rsidRPr="00013758">
        <w:rPr>
          <w:sz w:val="16"/>
        </w:rPr>
        <w:t xml:space="preserve">, the Senate bill differs from the version passed by the House in June. </w:t>
      </w:r>
      <w:r w:rsidRPr="00013758">
        <w:rPr>
          <w:rStyle w:val="StyleBoldUnderline"/>
        </w:rPr>
        <w:t>The House version grants waivers for companies under the pact from a Dodd-Frank law mandate to disclose payments to foreign governments</w:t>
      </w:r>
      <w:r w:rsidRPr="00013758">
        <w:rPr>
          <w:sz w:val="16"/>
        </w:rPr>
        <w:t xml:space="preserve">, the Hill reported, while the Senate version does not offer such waivers, The Hill reported. </w:t>
      </w:r>
    </w:p>
    <w:p w14:paraId="6CEF7BA6" w14:textId="77777777" w:rsidR="00013758" w:rsidRPr="00013758" w:rsidRDefault="00013758" w:rsidP="00013758">
      <w:pPr>
        <w:rPr>
          <w:sz w:val="16"/>
        </w:rPr>
      </w:pPr>
    </w:p>
    <w:p w14:paraId="3A6779A1" w14:textId="77777777" w:rsidR="00013758" w:rsidRPr="00013758" w:rsidRDefault="00013758" w:rsidP="00013758">
      <w:pPr>
        <w:rPr>
          <w:b/>
          <w:sz w:val="26"/>
          <w:szCs w:val="26"/>
        </w:rPr>
      </w:pPr>
      <w:r w:rsidRPr="00013758">
        <w:rPr>
          <w:b/>
          <w:sz w:val="26"/>
          <w:szCs w:val="26"/>
        </w:rPr>
        <w:t>Dodd Frank is key to transparency rules in the oil industry – EU modeling proves - exemption in the TBHA would undermine the US model</w:t>
      </w:r>
    </w:p>
    <w:p w14:paraId="2EB1E5BD" w14:textId="77777777" w:rsidR="00013758" w:rsidRPr="00013758" w:rsidRDefault="00013758" w:rsidP="00013758">
      <w:pPr>
        <w:rPr>
          <w:szCs w:val="22"/>
        </w:rPr>
      </w:pPr>
      <w:r w:rsidRPr="00013758">
        <w:rPr>
          <w:b/>
          <w:sz w:val="26"/>
          <w:szCs w:val="26"/>
        </w:rPr>
        <w:t>Gary, 13</w:t>
      </w:r>
      <w:r w:rsidRPr="00013758">
        <w:rPr>
          <w:b/>
        </w:rPr>
        <w:t xml:space="preserve"> – </w:t>
      </w:r>
      <w:r w:rsidRPr="00013758">
        <w:rPr>
          <w:szCs w:val="22"/>
        </w:rPr>
        <w:t xml:space="preserve">(Ian Gary, </w:t>
      </w:r>
      <w:r w:rsidRPr="00013758">
        <w:t xml:space="preserve">Senior Policy Manager for Extractive Industries at Oxfam </w:t>
      </w:r>
      <w:r w:rsidRPr="00013758">
        <w:rPr>
          <w:szCs w:val="22"/>
        </w:rPr>
        <w:t>America.  May 9, 2013.  “A back door attack on oil payment transparency,” http://politicsofpoverty.oxfamamerica.org/2013/05/09/a-back-door-attack-on-oil-payment-transparency/)//SDL</w:t>
      </w:r>
    </w:p>
    <w:p w14:paraId="79C74BBD" w14:textId="77777777" w:rsidR="00013758" w:rsidRPr="00013758" w:rsidRDefault="00013758" w:rsidP="00013758">
      <w:pPr>
        <w:rPr>
          <w:sz w:val="16"/>
          <w:szCs w:val="22"/>
        </w:rPr>
      </w:pPr>
      <w:r w:rsidRPr="00013758">
        <w:rPr>
          <w:sz w:val="16"/>
          <w:szCs w:val="22"/>
        </w:rPr>
        <w:t>Oxfam has no problem with the approval of the US-Mexico TBA which simply lays out the rules for how hydrocarbons reserves in the Gulf of Mexico that straddle our maritime borders would be developed.</w:t>
      </w:r>
      <w:r w:rsidRPr="00013758">
        <w:rPr>
          <w:sz w:val="12"/>
          <w:szCs w:val="22"/>
        </w:rPr>
        <w:t>¶</w:t>
      </w:r>
      <w:r w:rsidRPr="00013758">
        <w:rPr>
          <w:sz w:val="16"/>
          <w:szCs w:val="22"/>
        </w:rPr>
        <w:t xml:space="preserve"> </w:t>
      </w:r>
      <w:r w:rsidRPr="00013758">
        <w:rPr>
          <w:rStyle w:val="StyleBoldUnderline"/>
        </w:rPr>
        <w:t>We do have a big problem with an irrelevant provision inserted into the bill designed to weaken the payment disclosure requirements</w:t>
      </w:r>
      <w:r w:rsidRPr="00013758">
        <w:rPr>
          <w:sz w:val="16"/>
          <w:szCs w:val="22"/>
        </w:rPr>
        <w:t xml:space="preserve"> in Section 1504 </w:t>
      </w:r>
      <w:r w:rsidRPr="00013758">
        <w:rPr>
          <w:rStyle w:val="StyleBoldUnderline"/>
        </w:rPr>
        <w:t>of the Dodd-Frank Act</w:t>
      </w:r>
      <w:r w:rsidRPr="00013758">
        <w:rPr>
          <w:sz w:val="16"/>
          <w:szCs w:val="22"/>
        </w:rPr>
        <w:t xml:space="preserve">, also known as the Cardin-Lugar provision. </w:t>
      </w:r>
      <w:r w:rsidRPr="00013758">
        <w:rPr>
          <w:rStyle w:val="StyleBoldUnderline"/>
        </w:rPr>
        <w:t>That law provides for the annual disclosure of payments made by oil, gas and mining companies to host governments around the world</w:t>
      </w:r>
      <w:r w:rsidRPr="00013758">
        <w:rPr>
          <w:sz w:val="16"/>
          <w:szCs w:val="22"/>
        </w:rPr>
        <w:t xml:space="preserve"> – final rules were issued by the SEC in August last year. H.R. 1613 would exempt any covered company from reporting payments from in accordance with any transboundary hydrocarbons agreement anywhere in the world.</w:t>
      </w:r>
      <w:r w:rsidRPr="00013758">
        <w:rPr>
          <w:sz w:val="12"/>
          <w:szCs w:val="22"/>
        </w:rPr>
        <w:t>¶</w:t>
      </w:r>
      <w:r w:rsidRPr="00013758">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013758">
        <w:rPr>
          <w:rStyle w:val="StyleBoldUnderline"/>
        </w:rPr>
        <w:t>the European Union has reached agreement to put in place similar reporting requirements</w:t>
      </w:r>
      <w:r w:rsidRPr="00013758">
        <w:rPr>
          <w:sz w:val="16"/>
          <w:szCs w:val="22"/>
        </w:rPr>
        <w:t>.</w:t>
      </w:r>
      <w:r w:rsidRPr="00013758">
        <w:rPr>
          <w:sz w:val="12"/>
          <w:szCs w:val="22"/>
        </w:rPr>
        <w:t>¶</w:t>
      </w:r>
      <w:r w:rsidRPr="00013758">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013758">
        <w:rPr>
          <w:rStyle w:val="StyleBoldUnderline"/>
        </w:rPr>
        <w:t>this exemption is unnecessary and inclusion would only forestall quick approval of this important agreement</w:t>
      </w:r>
      <w:r w:rsidRPr="00013758">
        <w:rPr>
          <w:sz w:val="16"/>
          <w:szCs w:val="22"/>
        </w:rPr>
        <w:t>.”</w:t>
      </w:r>
      <w:r w:rsidRPr="00013758">
        <w:rPr>
          <w:sz w:val="12"/>
          <w:szCs w:val="22"/>
        </w:rPr>
        <w:t>¶</w:t>
      </w:r>
      <w:r w:rsidRPr="00013758">
        <w:rPr>
          <w:sz w:val="16"/>
          <w:szCs w:val="22"/>
        </w:rPr>
        <w:t xml:space="preserve"> He should know. </w:t>
      </w:r>
      <w:r w:rsidRPr="00013758">
        <w:rPr>
          <w:rStyle w:val="StyleBoldUnderline"/>
        </w:rPr>
        <w:t>As both the co-author of a Senate Foreign Relations Committee minority staff report</w:t>
      </w:r>
      <w:r w:rsidRPr="00013758">
        <w:rPr>
          <w:sz w:val="16"/>
          <w:szCs w:val="22"/>
        </w:rPr>
        <w:t xml:space="preserve"> for Senator Lugar on “Oil, Mexico and the Transboundary Agreement” </w:t>
      </w:r>
      <w:r w:rsidRPr="00013758">
        <w:rPr>
          <w:rStyle w:val="StyleBoldUnderline"/>
        </w:rPr>
        <w:t>as well as someone intimately familiar with the “Cardin-Lugar” provision in Dodd-Frank, Mr. Brown would know if the reporting requirements in Dodd-Frank Section 1504 present any issue in approving the US-Mexico TBA.</w:t>
      </w:r>
      <w:r w:rsidRPr="00013758">
        <w:rPr>
          <w:sz w:val="16"/>
          <w:szCs w:val="22"/>
        </w:rPr>
        <w:t xml:space="preserve"> The short answer – </w:t>
      </w:r>
      <w:r w:rsidRPr="00013758">
        <w:rPr>
          <w:rStyle w:val="Emphasis"/>
        </w:rPr>
        <w:t>they don’t.</w:t>
      </w:r>
      <w:r w:rsidRPr="00013758">
        <w:rPr>
          <w:sz w:val="16"/>
          <w:szCs w:val="22"/>
        </w:rPr>
        <w:t xml:space="preserve"> The minority staff report envisions reporting under Section 1504 and says that under Section 1504 covered companies “would already have to disclose payments” to the SEC if “they invest in Mexico”.</w:t>
      </w:r>
      <w:r w:rsidRPr="00013758">
        <w:rPr>
          <w:sz w:val="12"/>
          <w:szCs w:val="22"/>
        </w:rPr>
        <w:t>¶</w:t>
      </w:r>
      <w:r w:rsidRPr="00013758">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r w:rsidRPr="00013758">
        <w:rPr>
          <w:sz w:val="12"/>
          <w:szCs w:val="22"/>
        </w:rPr>
        <w:t>¶</w:t>
      </w:r>
      <w:r w:rsidRPr="00013758">
        <w:rPr>
          <w:sz w:val="16"/>
          <w:szCs w:val="22"/>
        </w:rPr>
        <w:t xml:space="preserve"> Tellingly, </w:t>
      </w:r>
      <w:r w:rsidRPr="00013758">
        <w:rPr>
          <w:rStyle w:val="StyleBoldUnderline"/>
        </w:rPr>
        <w:t>the Senate Energy Committee has introduced a bi-partisan bill, S. 812</w:t>
      </w:r>
      <w:r w:rsidRPr="00013758">
        <w:rPr>
          <w:sz w:val="16"/>
          <w:szCs w:val="22"/>
        </w:rPr>
        <w:t xml:space="preserve">, sponsored by Senators Ron Wyden (D-OR) and Lisa Murkowski (R-AK) </w:t>
      </w:r>
      <w:r w:rsidRPr="00013758">
        <w:rPr>
          <w:rStyle w:val="StyleBoldUnderline"/>
        </w:rPr>
        <w:t>to approve the US-Mexico TBA, and it contains no Section 1504 exemption provision</w:t>
      </w:r>
      <w:r w:rsidRPr="00013758">
        <w:rPr>
          <w:sz w:val="16"/>
          <w:szCs w:val="22"/>
        </w:rPr>
        <w:t xml:space="preserve">. If Congress is truly interested in approving this agreement and providing the “rules of the road” for joint development of oil and gas reserves straddling the US-Mexico maritime boundary, then </w:t>
      </w:r>
      <w:r w:rsidRPr="00013758">
        <w:rPr>
          <w:rStyle w:val="Emphasis"/>
        </w:rPr>
        <w:t>it should adopt the clean Senate bill without the reporting exemption.</w:t>
      </w:r>
      <w:r w:rsidRPr="00013758">
        <w:rPr>
          <w:rStyle w:val="Emphasis"/>
          <w:b w:val="0"/>
          <w:sz w:val="12"/>
        </w:rPr>
        <w:t>¶</w:t>
      </w:r>
      <w:r w:rsidRPr="00013758">
        <w:rPr>
          <w:sz w:val="16"/>
          <w:szCs w:val="22"/>
        </w:rPr>
        <w:t xml:space="preserve"> Former Senator Jeff Bingaman, past Senate Energy Committee chairman, told Reuters that </w:t>
      </w:r>
      <w:r w:rsidRPr="00013758">
        <w:rPr>
          <w:rStyle w:val="StyleBoldUnderline"/>
        </w:rPr>
        <w:t>the exemption proposed by the House “complicates things significantly” for passage of the bill.</w:t>
      </w:r>
      <w:r w:rsidRPr="00013758">
        <w:rPr>
          <w:sz w:val="16"/>
          <w:szCs w:val="22"/>
        </w:rPr>
        <w:t xml:space="preserve"> Referring to the Section 1504 exemption language, he said, “They’ve added in some things that are going to make it difficult to pass in that form.”</w:t>
      </w:r>
      <w:r w:rsidRPr="00013758">
        <w:rPr>
          <w:sz w:val="12"/>
          <w:szCs w:val="22"/>
        </w:rPr>
        <w:t>¶</w:t>
      </w:r>
      <w:r w:rsidRPr="00013758">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r w:rsidRPr="00013758">
        <w:rPr>
          <w:sz w:val="12"/>
          <w:szCs w:val="22"/>
        </w:rPr>
        <w:t>¶</w:t>
      </w:r>
      <w:r w:rsidRPr="00013758">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6DB187D2" w14:textId="77777777" w:rsidR="00013758" w:rsidRPr="00013758" w:rsidRDefault="00013758" w:rsidP="00013758">
      <w:pPr>
        <w:pStyle w:val="Heading4"/>
      </w:pPr>
      <w:r w:rsidRPr="00013758">
        <w:t>Dodd-Frank solves corruption in Afghanistan - the impact is stability</w:t>
      </w:r>
    </w:p>
    <w:p w14:paraId="4EB46E5C" w14:textId="77777777" w:rsidR="00013758" w:rsidRPr="00013758" w:rsidRDefault="00013758" w:rsidP="00013758">
      <w:r w:rsidRPr="00013758">
        <w:rPr>
          <w:b/>
          <w:sz w:val="26"/>
          <w:szCs w:val="26"/>
        </w:rPr>
        <w:t xml:space="preserve">Clough, 10 - </w:t>
      </w:r>
      <w:r w:rsidRPr="00013758">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7AFAAEFD" w14:textId="77777777" w:rsidR="00013758" w:rsidRPr="00013758" w:rsidRDefault="00013758" w:rsidP="00013758">
      <w:pPr>
        <w:rPr>
          <w:sz w:val="16"/>
        </w:rPr>
      </w:pPr>
      <w:r w:rsidRPr="00013758">
        <w:rPr>
          <w:sz w:val="12"/>
        </w:rPr>
        <w:t>¶</w:t>
      </w:r>
      <w:r w:rsidRPr="00013758">
        <w:rPr>
          <w:sz w:val="16"/>
        </w:rPr>
        <w:t xml:space="preserve"> Additionally, </w:t>
      </w:r>
      <w:r w:rsidRPr="00013758">
        <w:rPr>
          <w:rStyle w:val="StyleBoldUnderline"/>
        </w:rPr>
        <w:t>the disclosure of corporate profits</w:t>
      </w:r>
      <w:r w:rsidRPr="00013758">
        <w:rPr>
          <w:sz w:val="16"/>
        </w:rPr>
        <w:t xml:space="preserve"> on a country-by-country-basis </w:t>
      </w:r>
      <w:r w:rsidRPr="00013758">
        <w:rPr>
          <w:rStyle w:val="StyleBoldUnderline"/>
        </w:rPr>
        <w:t>would aid civil society groups and donors in the fight against corruption and cronyism in Afghanistan</w:t>
      </w:r>
      <w:r w:rsidRPr="00013758">
        <w:rPr>
          <w:sz w:val="16"/>
        </w:rPr>
        <w:t xml:space="preserve">.  Extractive </w:t>
      </w:r>
      <w:r w:rsidRPr="00013758">
        <w:rPr>
          <w:rStyle w:val="StyleBoldUnderline"/>
        </w:rPr>
        <w:t>industry experts will be able to estimate</w:t>
      </w:r>
      <w:r w:rsidRPr="00013758">
        <w:rPr>
          <w:sz w:val="16"/>
        </w:rPr>
        <w:t xml:space="preserve"> whether </w:t>
      </w:r>
      <w:r w:rsidRPr="00013758">
        <w:rPr>
          <w:rStyle w:val="StyleBoldUnderline"/>
        </w:rPr>
        <w:t>the revenue figures</w:t>
      </w:r>
      <w:r w:rsidRPr="00013758">
        <w:rPr>
          <w:sz w:val="16"/>
        </w:rPr>
        <w:t xml:space="preserve"> disclosed by a corporation are accurate based on their knowledge of the deposits and the industry.  Relatively </w:t>
      </w:r>
      <w:r w:rsidRPr="00013758">
        <w:rPr>
          <w:rStyle w:val="StyleBoldUnderline"/>
        </w:rPr>
        <w:t>accurate revenue figures will in turn support better estimates of government revenue, which outside parties can then compare to figures released by the government</w:t>
      </w:r>
      <w:r w:rsidRPr="00013758">
        <w:rPr>
          <w:sz w:val="16"/>
        </w:rPr>
        <w:t xml:space="preserve"> on its receipts and expenditures—</w:t>
      </w:r>
      <w:r w:rsidRPr="00013758">
        <w:rPr>
          <w:rStyle w:val="StyleBoldUnderline"/>
        </w:rPr>
        <w:t>as discrepancies between the two sources could suggest corruption.  The net result</w:t>
      </w:r>
      <w:r w:rsidRPr="00013758">
        <w:rPr>
          <w:sz w:val="16"/>
        </w:rPr>
        <w:t xml:space="preserve"> of a country-by-country reporting standard </w:t>
      </w:r>
      <w:r w:rsidRPr="00013758">
        <w:rPr>
          <w:rStyle w:val="StyleBoldUnderline"/>
        </w:rPr>
        <w:t>is the potential for more of the wealth generated by Afghanistan’s mineral resources to actually reach and benefit the general population.</w:t>
      </w:r>
      <w:r w:rsidRPr="00013758">
        <w:rPr>
          <w:rStyle w:val="StyleBoldUnderline"/>
          <w:sz w:val="12"/>
        </w:rPr>
        <w:t xml:space="preserve">¶ </w:t>
      </w:r>
      <w:r w:rsidRPr="00013758">
        <w:rPr>
          <w:sz w:val="12"/>
        </w:rPr>
        <w:t>¶</w:t>
      </w:r>
      <w:r w:rsidRPr="00013758">
        <w:rPr>
          <w:sz w:val="16"/>
        </w:rPr>
        <w:t xml:space="preserve"> Transparent management and </w:t>
      </w:r>
      <w:r w:rsidRPr="00013758">
        <w:rPr>
          <w:rStyle w:val="StyleBoldUnderline"/>
        </w:rPr>
        <w:t>reporting of Afghanistan’s natural resources would be a win-win situation</w:t>
      </w:r>
      <w:r w:rsidRPr="00013758">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013758">
        <w:rPr>
          <w:rStyle w:val="StyleBoldUnderline"/>
        </w:rPr>
        <w:t>Mining companies will, in turn, benefit from a stable and lawful environment in which to operate eventually improving their bottom line.   Allied governments—and their people—would then transition from the role of donor to a desperate country into investors in a dynamic and rapidly developing country.</w:t>
      </w:r>
      <w:r w:rsidRPr="00013758">
        <w:rPr>
          <w:rStyle w:val="StyleBoldUnderline"/>
          <w:sz w:val="12"/>
        </w:rPr>
        <w:t xml:space="preserve">¶ </w:t>
      </w:r>
      <w:r w:rsidRPr="00013758">
        <w:rPr>
          <w:sz w:val="12"/>
        </w:rPr>
        <w:t>¶</w:t>
      </w:r>
      <w:r w:rsidRPr="00013758">
        <w:rPr>
          <w:sz w:val="16"/>
        </w:rPr>
        <w:t xml:space="preserve"> </w:t>
      </w:r>
      <w:r w:rsidRPr="00013758">
        <w:rPr>
          <w:rStyle w:val="StyleBoldUnderline"/>
        </w:rPr>
        <w:t>Significant progress was made</w:t>
      </w:r>
      <w:r w:rsidRPr="00013758">
        <w:rPr>
          <w:sz w:val="16"/>
        </w:rPr>
        <w:t xml:space="preserve"> towards country-by-country reporting this past month </w:t>
      </w:r>
      <w:r w:rsidRPr="00013758">
        <w:rPr>
          <w:rStyle w:val="StyleBoldUnderline"/>
        </w:rPr>
        <w:t xml:space="preserve">when </w:t>
      </w:r>
      <w:r w:rsidRPr="00013758">
        <w:rPr>
          <w:sz w:val="16"/>
        </w:rPr>
        <w:t xml:space="preserve">the United States </w:t>
      </w:r>
      <w:r w:rsidRPr="00013758">
        <w:rPr>
          <w:rStyle w:val="StyleBoldUnderline"/>
        </w:rPr>
        <w:t>Congress passed the Dodd-Frank Wall Street Reform and Consumer Protection Act.</w:t>
      </w:r>
      <w:r w:rsidRPr="00013758">
        <w:rPr>
          <w:sz w:val="16"/>
        </w:rPr>
        <w:t xml:space="preserve">  </w:t>
      </w:r>
      <w:r w:rsidRPr="00013758">
        <w:rPr>
          <w:rStyle w:val="StyleBoldUnderline"/>
        </w:rPr>
        <w:t>The legislation</w:t>
      </w:r>
      <w:r w:rsidRPr="00013758">
        <w:rPr>
          <w:sz w:val="16"/>
        </w:rPr>
        <w:t xml:space="preserve"> included the Energy Security Through Transparency (ESTT) provision, which </w:t>
      </w:r>
      <w:r w:rsidRPr="00013758">
        <w:rPr>
          <w:rStyle w:val="StyleBoldUnderline"/>
        </w:rPr>
        <w:t>requires all companies working in the extractive industries</w:t>
      </w:r>
      <w:r w:rsidRPr="00013758">
        <w:rPr>
          <w:sz w:val="16"/>
        </w:rPr>
        <w:t xml:space="preserve"> and registered with the SEC (i.e. 90% of all major international companies working in the extractive industries) </w:t>
      </w:r>
      <w:r w:rsidRPr="00013758">
        <w:rPr>
          <w:rStyle w:val="StyleBoldUnderline"/>
        </w:rPr>
        <w:t>to disclose all payments made to host governments on an on-going basis.  That’s major progress, and it will significantly help curtail corruption in</w:t>
      </w:r>
      <w:r w:rsidRPr="00013758">
        <w:rPr>
          <w:sz w:val="16"/>
        </w:rPr>
        <w:t xml:space="preserve"> resource-rich countries like </w:t>
      </w:r>
      <w:r w:rsidRPr="00013758">
        <w:rPr>
          <w:rStyle w:val="StyleBoldUnderline"/>
        </w:rPr>
        <w:t>Afghanistan</w:t>
      </w:r>
      <w:r w:rsidRPr="00013758">
        <w:rPr>
          <w:sz w:val="16"/>
        </w:rPr>
        <w:t>.  However, it’s not until we report corporate profits on a country-by-country basis, that we’ll achieve full transparency in this crucial sector.</w:t>
      </w:r>
    </w:p>
    <w:p w14:paraId="7E180B81" w14:textId="77777777" w:rsidR="00013758" w:rsidRPr="00013758" w:rsidRDefault="00013758" w:rsidP="00013758">
      <w:pPr>
        <w:pStyle w:val="Heading4"/>
      </w:pPr>
      <w:r w:rsidRPr="00013758">
        <w:t>Afghanistan collapse escalates to global nuclear war</w:t>
      </w:r>
    </w:p>
    <w:p w14:paraId="7B7E4DC5" w14:textId="77777777" w:rsidR="00013758" w:rsidRPr="00013758" w:rsidRDefault="00013758" w:rsidP="00013758">
      <w:r w:rsidRPr="00013758">
        <w:rPr>
          <w:b/>
          <w:sz w:val="26"/>
          <w:szCs w:val="26"/>
        </w:rPr>
        <w:t>Morgan, 7</w:t>
      </w:r>
      <w:r w:rsidRPr="00013758">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377A6CC9" w14:textId="77777777" w:rsidR="00013758" w:rsidRPr="00013758" w:rsidRDefault="00013758" w:rsidP="00013758">
      <w:pPr>
        <w:rPr>
          <w:rStyle w:val="StyleBoldUnderline"/>
        </w:rPr>
      </w:pPr>
      <w:r w:rsidRPr="00013758">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013758">
        <w:rPr>
          <w:rStyle w:val="StyleBoldUnderline"/>
        </w:rPr>
        <w:t>the likely break up of Afghanistan along ethnic lines, could,</w:t>
      </w:r>
      <w:r w:rsidRPr="00013758">
        <w:rPr>
          <w:sz w:val="16"/>
        </w:rPr>
        <w:t xml:space="preserve"> indeed, </w:t>
      </w:r>
      <w:r w:rsidRPr="00013758">
        <w:rPr>
          <w:rStyle w:val="StyleBoldUnderline"/>
        </w:rPr>
        <w:t>lead the way to the break up of Pakistan, as well. Strong centrifugal forces have always bedevilled the stability and unity of Pakistan, and, in the context of the new world situation, the country could be faced with civil wars and popular fundamentalist uprisings</w:t>
      </w:r>
      <w:r w:rsidRPr="00013758">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013758">
        <w:rPr>
          <w:rStyle w:val="StyleBoldUnderline"/>
        </w:rPr>
        <w:t>Some form of radical, military Islamic regime, where legal powers would shift to Islamic courts and forms of shira law would be likely.</w:t>
      </w:r>
      <w:r w:rsidRPr="00013758">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013758">
        <w:rPr>
          <w:rStyle w:val="StyleBoldUnderline"/>
        </w:rPr>
        <w:t xml:space="preserve">The nightmare that is now Iraq would take on gothic proportions across the continent. </w:t>
      </w:r>
      <w:r w:rsidRPr="00013758">
        <w:rPr>
          <w:sz w:val="16"/>
        </w:rPr>
        <w:t xml:space="preserve">The prophesy of </w:t>
      </w:r>
      <w:r w:rsidRPr="00013758">
        <w:rPr>
          <w:rStyle w:val="StyleBoldUnderline"/>
        </w:rPr>
        <w:t>an arc of civil war over Lebanon, Palestine and Iraq would spread to south Asia, stretching from Pakistan to Palestine, through Afghanistan into Iraq and up to the Mediterranean coast</w:t>
      </w:r>
      <w:r w:rsidRPr="00013758">
        <w:rPr>
          <w:sz w:val="16"/>
        </w:rPr>
        <w:t>. Undoubtedly</w:t>
      </w:r>
      <w:r w:rsidRPr="00013758">
        <w:rPr>
          <w:rStyle w:val="StyleBoldUnderline"/>
        </w:rPr>
        <w:t>, this would also spill over into India</w:t>
      </w:r>
      <w:r w:rsidRPr="00013758">
        <w:rPr>
          <w:sz w:val="16"/>
        </w:rPr>
        <w:t xml:space="preserve"> both with regards to the Muslim community and Kashmir. </w:t>
      </w:r>
      <w:r w:rsidRPr="00013758">
        <w:rPr>
          <w:rStyle w:val="StyleBoldUnderline"/>
        </w:rPr>
        <w:t>Border clashes, terrorist attacks, sectarian pogroms and insurgency would break out. A</w:t>
      </w:r>
      <w:r w:rsidRPr="00013758">
        <w:rPr>
          <w:sz w:val="16"/>
        </w:rPr>
        <w:t xml:space="preserve"> new war, and possibly </w:t>
      </w:r>
      <w:r w:rsidRPr="00013758">
        <w:rPr>
          <w:rStyle w:val="StyleBoldUnderline"/>
        </w:rPr>
        <w:t>nuclear war, between Pakistan and India could not be ruled out</w:t>
      </w:r>
      <w:r w:rsidRPr="00013758">
        <w:rPr>
          <w:sz w:val="16"/>
        </w:rPr>
        <w:t xml:space="preserve">. Atomic Al Qaeda Should Pakistan break down completely, a Taliban-style government with strong Al Qaeda influence is a real possibility. Such deep chaos would, of course, open a “Pandora's box” for the region and the world. </w:t>
      </w:r>
      <w:r w:rsidRPr="00013758">
        <w:rPr>
          <w:rStyle w:val="StyleBoldUnderline"/>
        </w:rPr>
        <w:t>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sidRPr="00013758">
        <w:rPr>
          <w:sz w:val="16"/>
        </w:rPr>
        <w:t xml:space="preserve"> Invading Pakistan would not be an option for America. Therefore </w:t>
      </w:r>
      <w:r w:rsidRPr="00013758">
        <w:rPr>
          <w:rStyle w:val="StyleBoldUnderline"/>
        </w:rPr>
        <w:t>a nuclear war would now again become a real strategic possibility. This would bring a shift in the tectonic plates of global relations. It could usher in a new Cold War with China and Russia pitted against the US.</w:t>
      </w:r>
    </w:p>
    <w:p w14:paraId="6EAC3C59" w14:textId="77777777" w:rsidR="00013758" w:rsidRPr="00013758" w:rsidRDefault="00013758" w:rsidP="00013758"/>
    <w:p w14:paraId="609420A9" w14:textId="77777777" w:rsidR="00013758" w:rsidRPr="00013758" w:rsidRDefault="00013758" w:rsidP="00013758">
      <w:pPr>
        <w:rPr>
          <w:rFonts w:ascii="Arial" w:hAnsi="Arial" w:cs="Arial"/>
          <w:b/>
        </w:rPr>
      </w:pPr>
      <w:r w:rsidRPr="00013758">
        <w:rPr>
          <w:rFonts w:ascii="Arial" w:hAnsi="Arial" w:cs="Arial"/>
          <w:b/>
        </w:rPr>
        <w:t>Specifically, Indo-Pak war goes nuclear</w:t>
      </w:r>
    </w:p>
    <w:p w14:paraId="2DB5D6D3" w14:textId="77777777" w:rsidR="00013758" w:rsidRPr="00013758" w:rsidRDefault="00013758" w:rsidP="00013758">
      <w:pPr>
        <w:rPr>
          <w:rFonts w:ascii="Arial" w:hAnsi="Arial" w:cs="Arial"/>
          <w:sz w:val="16"/>
        </w:rPr>
      </w:pPr>
      <w:r w:rsidRPr="00013758">
        <w:rPr>
          <w:rFonts w:ascii="Arial" w:hAnsi="Arial" w:cs="Arial"/>
          <w:b/>
        </w:rPr>
        <w:t xml:space="preserve">Caldicott 2 </w:t>
      </w:r>
      <w:r w:rsidRPr="00013758">
        <w:rPr>
          <w:rFonts w:ascii="Arial" w:hAnsi="Arial" w:cs="Arial"/>
          <w:sz w:val="16"/>
        </w:rPr>
        <w:t xml:space="preserve">(Helen, Founder of Physicians for Social Responsibility and Nominee for the Nobel Peace Prize, “The New Nuclear Danger: George W. Bush’s Military-Industrial Complex”, p. xiii) </w:t>
      </w:r>
    </w:p>
    <w:p w14:paraId="33FF37EB" w14:textId="77777777" w:rsidR="00013758" w:rsidRPr="00013758" w:rsidRDefault="00013758" w:rsidP="00013758">
      <w:pPr>
        <w:rPr>
          <w:rFonts w:ascii="Arial" w:hAnsi="Arial" w:cs="Arial"/>
          <w:b/>
          <w:u w:val="single"/>
        </w:rPr>
      </w:pPr>
      <w:bookmarkStart w:id="0" w:name="_Toc292572838"/>
      <w:r w:rsidRPr="00013758">
        <w:rPr>
          <w:rStyle w:val="StyleBoldUnderline"/>
          <w:rFonts w:ascii="Arial" w:hAnsi="Arial" w:cs="Arial"/>
        </w:rPr>
        <w:t>The use of Pakistani nuclear weapons could trigger a chain reaction.</w:t>
      </w:r>
      <w:bookmarkEnd w:id="0"/>
      <w:r w:rsidRPr="00013758">
        <w:rPr>
          <w:rFonts w:ascii="Arial" w:hAnsi="Arial" w:cs="Arial"/>
          <w:sz w:val="16"/>
        </w:rPr>
        <w:t xml:space="preserve"> Nuclear-armed </w:t>
      </w:r>
      <w:r w:rsidRPr="00013758">
        <w:rPr>
          <w:rStyle w:val="StyleBoldUnderline"/>
          <w:rFonts w:ascii="Arial" w:hAnsi="Arial" w:cs="Arial"/>
        </w:rPr>
        <w:t>India,</w:t>
      </w:r>
      <w:r w:rsidRPr="00013758">
        <w:rPr>
          <w:rFonts w:ascii="Arial" w:hAnsi="Arial" w:cs="Arial"/>
          <w:sz w:val="16"/>
        </w:rPr>
        <w:t xml:space="preserve"> an ancient </w:t>
      </w:r>
      <w:r w:rsidRPr="00013758">
        <w:rPr>
          <w:rStyle w:val="StyleBoldUnderline"/>
          <w:rFonts w:ascii="Arial" w:hAnsi="Arial" w:cs="Arial"/>
        </w:rPr>
        <w:t>enemy could respond in kind.</w:t>
      </w:r>
      <w:r w:rsidRPr="00013758">
        <w:rPr>
          <w:rFonts w:ascii="Arial" w:hAnsi="Arial" w:cs="Arial"/>
          <w:sz w:val="16"/>
        </w:rPr>
        <w:t xml:space="preserve"> China, India’s hated foe, could react if India used her nuclear weapons, </w:t>
      </w:r>
      <w:r w:rsidRPr="00013758">
        <w:rPr>
          <w:rStyle w:val="StyleBoldUnderline"/>
          <w:rFonts w:ascii="Arial" w:hAnsi="Arial" w:cs="Arial"/>
        </w:rPr>
        <w:t>triggering a nuclear holocaust on the subcontinent. If</w:t>
      </w:r>
      <w:r w:rsidRPr="00013758">
        <w:rPr>
          <w:rFonts w:ascii="Arial" w:hAnsi="Arial" w:cs="Arial"/>
          <w:sz w:val="16"/>
        </w:rPr>
        <w:t xml:space="preserve"> any of either </w:t>
      </w:r>
      <w:r w:rsidRPr="00013758">
        <w:rPr>
          <w:rStyle w:val="StyleBoldUnderline"/>
          <w:rFonts w:ascii="Arial" w:hAnsi="Arial" w:cs="Arial"/>
        </w:rPr>
        <w:t>Russia or America’s</w:t>
      </w:r>
      <w:r w:rsidRPr="00013758">
        <w:rPr>
          <w:rFonts w:ascii="Arial" w:hAnsi="Arial" w:cs="Arial"/>
          <w:sz w:val="16"/>
        </w:rPr>
        <w:t xml:space="preserve"> 2,250 </w:t>
      </w:r>
      <w:r w:rsidRPr="00013758">
        <w:rPr>
          <w:rStyle w:val="StyleBoldUnderline"/>
          <w:rFonts w:ascii="Arial" w:hAnsi="Arial" w:cs="Arial"/>
        </w:rPr>
        <w:t>strategic weapons on hair-trigger alert were launched</w:t>
      </w:r>
      <w:r w:rsidRPr="00013758">
        <w:rPr>
          <w:rFonts w:ascii="Arial" w:hAnsi="Arial" w:cs="Arial"/>
          <w:sz w:val="16"/>
        </w:rPr>
        <w:t xml:space="preserve"> either accidentally or purposefully in response, </w:t>
      </w:r>
      <w:r w:rsidRPr="00013758">
        <w:rPr>
          <w:rStyle w:val="StyleBoldUnderline"/>
          <w:rFonts w:ascii="Arial" w:hAnsi="Arial" w:cs="Arial"/>
        </w:rPr>
        <w:t>nuclear winter would ensue, meaning the end of most life on earth.</w:t>
      </w:r>
    </w:p>
    <w:p w14:paraId="6110EEFD" w14:textId="77777777" w:rsidR="00013758" w:rsidRPr="00013758" w:rsidRDefault="00013758" w:rsidP="00013758">
      <w:pPr>
        <w:rPr>
          <w:sz w:val="14"/>
        </w:rPr>
      </w:pPr>
    </w:p>
    <w:p w14:paraId="61AD37B9" w14:textId="77777777" w:rsidR="00013758" w:rsidRPr="00013758" w:rsidRDefault="00013758" w:rsidP="00013758">
      <w:pPr>
        <w:rPr>
          <w:b/>
          <w:sz w:val="26"/>
          <w:szCs w:val="26"/>
        </w:rPr>
      </w:pPr>
      <w:r w:rsidRPr="00013758">
        <w:rPr>
          <w:b/>
          <w:sz w:val="26"/>
          <w:szCs w:val="26"/>
        </w:rPr>
        <w:t xml:space="preserve">Dodd Frank is key to transparency to set a global norm against corruption in Africa </w:t>
      </w:r>
    </w:p>
    <w:p w14:paraId="4D3FAFEA" w14:textId="77777777" w:rsidR="00013758" w:rsidRPr="00013758" w:rsidRDefault="00013758" w:rsidP="00013758">
      <w:pPr>
        <w:rPr>
          <w:sz w:val="14"/>
        </w:rPr>
      </w:pPr>
      <w:r w:rsidRPr="00013758">
        <w:rPr>
          <w:b/>
          <w:sz w:val="26"/>
          <w:szCs w:val="26"/>
        </w:rPr>
        <w:t>Geman, 13</w:t>
      </w:r>
      <w:r w:rsidRPr="00013758">
        <w:rPr>
          <w:sz w:val="14"/>
        </w:rPr>
        <w:t xml:space="preserve"> </w:t>
      </w:r>
      <w:r w:rsidRPr="00013758">
        <w:rPr>
          <w:szCs w:val="22"/>
        </w:rPr>
        <w:t>– (Ben Geman, Associated Press Staff Writer for The Hill.  April 26, 2013.  “Senate bill on US-Mexico drilling lacks Dodd-Frank exemption” http://thehill.com/blogs/e2-wire/e2-wire/296451-senate-bill-on-us-mexico-drilling-lacks-dodd-frank-exemption-)//SDL</w:t>
      </w:r>
    </w:p>
    <w:p w14:paraId="1F4C7994" w14:textId="77777777" w:rsidR="00013758" w:rsidRPr="00013758" w:rsidRDefault="00013758" w:rsidP="00013758">
      <w:pPr>
        <w:rPr>
          <w:rStyle w:val="StyleBoldUnderline"/>
        </w:rPr>
      </w:pPr>
      <w:r w:rsidRPr="00013758">
        <w:rPr>
          <w:sz w:val="16"/>
          <w:szCs w:val="22"/>
        </w:rPr>
        <w:t>“</w:t>
      </w:r>
      <w:r w:rsidRPr="00013758">
        <w:rPr>
          <w:rStyle w:val="StyleBoldUnderline"/>
        </w:rPr>
        <w:t>API is hopeful that Congress and the administration will address the problematic 1504 rules</w:t>
      </w:r>
      <w:r w:rsidRPr="00013758">
        <w:rPr>
          <w:sz w:val="16"/>
          <w:szCs w:val="22"/>
        </w:rPr>
        <w:t xml:space="preserve">, and we certainly would like to see these important 1504 exemptions make it through to a final bill so that U.S. companies can compete on a level playing field,” he said, </w:t>
      </w:r>
      <w:r w:rsidRPr="00013758">
        <w:rPr>
          <w:rStyle w:val="StyleBoldUnderline"/>
        </w:rPr>
        <w:t>referring to</w:t>
      </w:r>
      <w:r w:rsidRPr="00013758">
        <w:rPr>
          <w:sz w:val="16"/>
          <w:szCs w:val="22"/>
        </w:rPr>
        <w:t xml:space="preserve"> the numerical section of the 2010 </w:t>
      </w:r>
      <w:r w:rsidRPr="00013758">
        <w:rPr>
          <w:rStyle w:val="StyleBoldUnderline"/>
        </w:rPr>
        <w:t>Dodd-Frank</w:t>
      </w:r>
      <w:r w:rsidRPr="00013758">
        <w:rPr>
          <w:sz w:val="16"/>
          <w:szCs w:val="22"/>
        </w:rPr>
        <w:t xml:space="preserve"> financial law that required the disclosure rule.</w:t>
      </w:r>
      <w:r w:rsidRPr="00013758">
        <w:rPr>
          <w:sz w:val="12"/>
          <w:szCs w:val="22"/>
        </w:rPr>
        <w:t>¶</w:t>
      </w:r>
      <w:r w:rsidRPr="00013758">
        <w:rPr>
          <w:sz w:val="16"/>
          <w:szCs w:val="22"/>
        </w:rPr>
        <w:t xml:space="preserve"> But </w:t>
      </w:r>
      <w:r w:rsidRPr="00013758">
        <w:rPr>
          <w:rStyle w:val="StyleBoldUnderline"/>
        </w:rPr>
        <w:t>backers of the SEC requirement oppose the exemption</w:t>
      </w:r>
      <w:r w:rsidRPr="00013758">
        <w:rPr>
          <w:sz w:val="16"/>
          <w:szCs w:val="22"/>
        </w:rPr>
        <w:t xml:space="preserve"> in the House bill </w:t>
      </w:r>
      <w:r w:rsidRPr="00013758">
        <w:rPr>
          <w:rStyle w:val="StyleBoldUnderline"/>
        </w:rPr>
        <w:t>and are concerned the bill is part of a wider effort to repeal the SEC rule.</w:t>
      </w:r>
      <w:r w:rsidRPr="00013758">
        <w:rPr>
          <w:rStyle w:val="StyleBoldUnderline"/>
          <w:sz w:val="12"/>
        </w:rPr>
        <w:t>¶</w:t>
      </w:r>
      <w:r w:rsidRPr="00013758">
        <w:rPr>
          <w:rStyle w:val="StyleBoldUnderline"/>
        </w:rPr>
        <w:t xml:space="preserve"> The rule will require SEC-listed oil, natural gas and mining companies to disclose payments to foreign governments</w:t>
      </w:r>
      <w:r w:rsidRPr="00013758">
        <w:rPr>
          <w:sz w:val="16"/>
          <w:szCs w:val="22"/>
        </w:rPr>
        <w:t xml:space="preserve"> related to projects in their countries, </w:t>
      </w:r>
      <w:r w:rsidRPr="00013758">
        <w:rPr>
          <w:rStyle w:val="StyleBoldUnderline"/>
        </w:rPr>
        <w:t>such as money for production licenses, royalties and so forth.</w:t>
      </w:r>
      <w:r w:rsidRPr="00013758">
        <w:rPr>
          <w:rStyle w:val="StyleBoldUnderline"/>
          <w:sz w:val="12"/>
        </w:rPr>
        <w:t>¶</w:t>
      </w:r>
      <w:r w:rsidRPr="00013758">
        <w:rPr>
          <w:rStyle w:val="StyleBoldUnderline"/>
        </w:rPr>
        <w:t xml:space="preserve"> It is aimed at undoing the “resource curse,” in which</w:t>
      </w:r>
      <w:r w:rsidRPr="00013758">
        <w:rPr>
          <w:sz w:val="16"/>
          <w:szCs w:val="22"/>
        </w:rPr>
        <w:t xml:space="preserve"> some impoverished </w:t>
      </w:r>
      <w:r w:rsidRPr="00013758">
        <w:rPr>
          <w:rStyle w:val="StyleBoldUnderline"/>
        </w:rPr>
        <w:t>countries in Africa</w:t>
      </w:r>
      <w:r w:rsidRPr="00013758">
        <w:rPr>
          <w:sz w:val="16"/>
          <w:szCs w:val="22"/>
        </w:rPr>
        <w:t xml:space="preserve"> and elsewhere </w:t>
      </w:r>
      <w:r w:rsidRPr="00013758">
        <w:rPr>
          <w:rStyle w:val="StyleBoldUnderline"/>
        </w:rPr>
        <w:t>are plagued by corruption and conflict alongside their energy and mineral wealth.</w:t>
      </w:r>
    </w:p>
    <w:p w14:paraId="53E0E6E0" w14:textId="77777777" w:rsidR="00013758" w:rsidRPr="00013758" w:rsidRDefault="00013758" w:rsidP="00013758">
      <w:pPr>
        <w:pStyle w:val="Heading4"/>
        <w:rPr>
          <w:szCs w:val="26"/>
        </w:rPr>
      </w:pPr>
      <w:r w:rsidRPr="00013758">
        <w:rPr>
          <w:szCs w:val="26"/>
        </w:rPr>
        <w:t>Exemptions undermine transparency laws – they create a race to the bottom of non-disclosure – our evidence is Africa Specific</w:t>
      </w:r>
      <w:r w:rsidRPr="00013758">
        <w:rPr>
          <w:szCs w:val="26"/>
        </w:rPr>
        <w:br/>
        <w:t>Geman, 11</w:t>
      </w:r>
      <w:r w:rsidRPr="00013758">
        <w:rPr>
          <w:b w:val="0"/>
          <w:szCs w:val="26"/>
        </w:rPr>
        <w:t xml:space="preserve"> </w:t>
      </w:r>
      <w:r w:rsidRPr="00013758">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7605FD7B" w14:textId="77777777" w:rsidR="00013758" w:rsidRPr="00013758" w:rsidRDefault="00013758" w:rsidP="00013758">
      <w:pPr>
        <w:rPr>
          <w:rStyle w:val="StyleBoldUnderline"/>
          <w:b w:val="0"/>
          <w:sz w:val="16"/>
          <w:szCs w:val="22"/>
        </w:rPr>
      </w:pPr>
      <w:r w:rsidRPr="00013758">
        <w:rPr>
          <w:sz w:val="12"/>
          <w:szCs w:val="22"/>
        </w:rPr>
        <w:t>¶</w:t>
      </w:r>
      <w:r w:rsidRPr="00013758">
        <w:rPr>
          <w:sz w:val="16"/>
          <w:szCs w:val="22"/>
        </w:rPr>
        <w:t xml:space="preserve"> “I believe </w:t>
      </w:r>
      <w:r w:rsidRPr="00013758">
        <w:rPr>
          <w:rStyle w:val="StyleBoldUnderline"/>
        </w:rPr>
        <w:t>it is not an exaggeration to say that in promulgating the U.S. regulations for Section 1504 of Dodd-Frank, the Commission will be setting the rules for much of the world. I urge the Commission</w:t>
      </w:r>
      <w:r w:rsidRPr="00013758">
        <w:rPr>
          <w:sz w:val="16"/>
          <w:szCs w:val="22"/>
        </w:rPr>
        <w:t xml:space="preserve"> to fulfill its responsibility in the strongest and clearest manner possible </w:t>
      </w:r>
      <w:r w:rsidRPr="00013758">
        <w:rPr>
          <w:rStyle w:val="StyleBoldUnderline"/>
        </w:rPr>
        <w:t>to fulfill the clear intent of the U.S. Congress to make these important financial flows between companies and governments fully transparent to investors and the general public, country by country and project by project.”</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The provision in the Wall Street law is aimed at ending the “resource curse” in which some energy- and </w:t>
      </w:r>
      <w:r w:rsidRPr="00013758">
        <w:rPr>
          <w:rStyle w:val="Emphasis"/>
        </w:rPr>
        <w:t>mineral-rich nations in Africa</w:t>
      </w:r>
      <w:r w:rsidRPr="00013758">
        <w:rPr>
          <w:sz w:val="16"/>
          <w:szCs w:val="22"/>
        </w:rPr>
        <w:t xml:space="preserve"> and elsewhere are </w:t>
      </w:r>
      <w:r w:rsidRPr="00013758">
        <w:rPr>
          <w:rStyle w:val="StyleBoldUnderline"/>
        </w:rPr>
        <w:t>plagued by high levels of corruption, conflict and poverty</w:t>
      </w:r>
      <w:r w:rsidRPr="00013758">
        <w:rPr>
          <w:sz w:val="16"/>
          <w:szCs w:val="22"/>
        </w:rPr>
        <w:t>.</w:t>
      </w:r>
      <w:r w:rsidRPr="00013758">
        <w:rPr>
          <w:sz w:val="12"/>
          <w:szCs w:val="22"/>
        </w:rPr>
        <w:t>¶</w:t>
      </w:r>
      <w:r w:rsidRPr="00013758">
        <w:rPr>
          <w:sz w:val="16"/>
          <w:szCs w:val="22"/>
        </w:rPr>
        <w:t xml:space="preserve"> </w:t>
      </w:r>
      <w:r w:rsidRPr="00013758">
        <w:rPr>
          <w:sz w:val="12"/>
          <w:szCs w:val="22"/>
        </w:rPr>
        <w:t>¶</w:t>
      </w:r>
      <w:r w:rsidRPr="00013758">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013758">
        <w:rPr>
          <w:sz w:val="12"/>
          <w:szCs w:val="22"/>
        </w:rPr>
        <w:t>¶</w:t>
      </w:r>
      <w:r w:rsidRPr="00013758">
        <w:rPr>
          <w:sz w:val="16"/>
          <w:szCs w:val="22"/>
        </w:rPr>
        <w:t xml:space="preserve"> </w:t>
      </w:r>
      <w:r w:rsidRPr="00013758">
        <w:rPr>
          <w:sz w:val="12"/>
          <w:szCs w:val="22"/>
        </w:rPr>
        <w:t>¶</w:t>
      </w:r>
      <w:r w:rsidRPr="00013758">
        <w:rPr>
          <w:sz w:val="16"/>
          <w:szCs w:val="22"/>
        </w:rPr>
        <w:t xml:space="preserve"> In addition, Exxon and other companies are pushing the SEC to allow exemptions in cases where host countries or contracts don’t allow project-specific payment disclosures.</w:t>
      </w:r>
      <w:r w:rsidRPr="00013758">
        <w:rPr>
          <w:sz w:val="12"/>
          <w:szCs w:val="22"/>
        </w:rPr>
        <w:t>¶</w:t>
      </w:r>
      <w:r w:rsidRPr="00013758">
        <w:rPr>
          <w:sz w:val="16"/>
          <w:szCs w:val="22"/>
        </w:rPr>
        <w:t xml:space="preserve"> </w:t>
      </w:r>
      <w:r w:rsidRPr="00013758">
        <w:rPr>
          <w:sz w:val="12"/>
          <w:szCs w:val="22"/>
        </w:rPr>
        <w:t>¶</w:t>
      </w:r>
      <w:r w:rsidRPr="00013758">
        <w:rPr>
          <w:sz w:val="16"/>
          <w:szCs w:val="22"/>
        </w:rPr>
        <w:t xml:space="preserve"> </w:t>
      </w:r>
      <w:r w:rsidRPr="00013758">
        <w:rPr>
          <w:rStyle w:val="StyleBoldUnderline"/>
        </w:rPr>
        <w:t>“[I]t is essential for the Commission to provide an exemption for disclosure that is prohibited by foreign governments or existing contracts in order to avoid irreparable harm to investors, efficiency, competition and capital formation</w:t>
      </w:r>
      <w:r w:rsidRPr="00013758">
        <w:rPr>
          <w:sz w:val="16"/>
          <w:szCs w:val="22"/>
        </w:rPr>
        <w:t>,” Exxon wrote in late January comments to the SEC.</w:t>
      </w:r>
      <w:r w:rsidRPr="00013758">
        <w:rPr>
          <w:sz w:val="12"/>
          <w:szCs w:val="22"/>
        </w:rPr>
        <w:t>¶</w:t>
      </w:r>
      <w:r w:rsidRPr="00013758">
        <w:rPr>
          <w:sz w:val="16"/>
          <w:szCs w:val="22"/>
        </w:rPr>
        <w:t xml:space="preserve"> </w:t>
      </w:r>
      <w:r w:rsidRPr="00013758">
        <w:rPr>
          <w:sz w:val="12"/>
          <w:szCs w:val="22"/>
        </w:rPr>
        <w:t>¶</w:t>
      </w:r>
      <w:r w:rsidRPr="00013758">
        <w:rPr>
          <w:sz w:val="16"/>
          <w:szCs w:val="22"/>
        </w:rPr>
        <w:t xml:space="preserve"> But Soros is pushing back against the industry push for such exemptions. The SEC asked for input on the question when floating draft rules last year.</w:t>
      </w:r>
      <w:r w:rsidRPr="00013758">
        <w:rPr>
          <w:sz w:val="12"/>
          <w:szCs w:val="22"/>
        </w:rPr>
        <w:t>¶</w:t>
      </w:r>
      <w:r w:rsidRPr="00013758">
        <w:rPr>
          <w:sz w:val="16"/>
          <w:szCs w:val="22"/>
        </w:rPr>
        <w:t xml:space="preserve"> </w:t>
      </w:r>
      <w:r w:rsidRPr="00013758">
        <w:rPr>
          <w:sz w:val="12"/>
          <w:szCs w:val="22"/>
        </w:rPr>
        <w:t>¶</w:t>
      </w:r>
      <w:r w:rsidRPr="00013758">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013758">
        <w:rPr>
          <w:rStyle w:val="StyleBoldUnderline"/>
        </w:rPr>
        <w:t>Such an exemption would create an incentive for countries to create such laws, thereby undermining the purpose and intent of the statute to provide information to investors and promote international transparency</w:t>
      </w:r>
      <w:r w:rsidRPr="00013758">
        <w:rPr>
          <w:sz w:val="16"/>
          <w:szCs w:val="22"/>
        </w:rPr>
        <w:t>,” Soros writes.</w:t>
      </w:r>
    </w:p>
    <w:p w14:paraId="5EDA5D47" w14:textId="77777777" w:rsidR="00013758" w:rsidRPr="00013758" w:rsidRDefault="00013758" w:rsidP="00013758">
      <w:pPr>
        <w:rPr>
          <w:sz w:val="14"/>
        </w:rPr>
      </w:pPr>
    </w:p>
    <w:p w14:paraId="7A3967E6" w14:textId="77777777" w:rsidR="00013758" w:rsidRPr="00013758" w:rsidRDefault="00013758" w:rsidP="00013758">
      <w:pPr>
        <w:rPr>
          <w:b/>
          <w:bCs/>
          <w:iCs/>
          <w:sz w:val="26"/>
          <w:szCs w:val="26"/>
        </w:rPr>
      </w:pPr>
      <w:r w:rsidRPr="00013758">
        <w:rPr>
          <w:b/>
          <w:bCs/>
          <w:iCs/>
          <w:sz w:val="26"/>
          <w:szCs w:val="26"/>
        </w:rPr>
        <w:t>Corruption in Africa causes wars, genocide and humanitarian disasters – only transparent democracies can solve</w:t>
      </w:r>
    </w:p>
    <w:p w14:paraId="0753CD1B" w14:textId="77777777" w:rsidR="00013758" w:rsidRPr="00013758" w:rsidRDefault="00013758" w:rsidP="00013758">
      <w:pPr>
        <w:rPr>
          <w:sz w:val="14"/>
        </w:rPr>
      </w:pPr>
      <w:r w:rsidRPr="00013758">
        <w:rPr>
          <w:b/>
          <w:sz w:val="26"/>
          <w:szCs w:val="26"/>
        </w:rPr>
        <w:t>Diamond, 98</w:t>
      </w:r>
      <w:r w:rsidRPr="00013758">
        <w:rPr>
          <w:b/>
        </w:rPr>
        <w:t xml:space="preserve"> </w:t>
      </w:r>
      <w:r w:rsidRPr="00013758">
        <w:rPr>
          <w:sz w:val="14"/>
        </w:rPr>
        <w:t xml:space="preserve"> </w:t>
      </w:r>
      <w:r w:rsidRPr="00013758">
        <w:rPr>
          <w:szCs w:val="22"/>
        </w:rPr>
        <w:t xml:space="preserve"> (Larry Diamond, Senior research fellow at the Hoover Institution.  January 1998.  “Restoring Democracy in Africa,” http://www.questia.com/library/1G1-20301225/restoring-democracy-in-africa )//SDL </w:t>
      </w:r>
    </w:p>
    <w:p w14:paraId="34F043AD" w14:textId="77777777" w:rsidR="00013758" w:rsidRPr="00013758" w:rsidRDefault="00013758" w:rsidP="00013758">
      <w:pPr>
        <w:rPr>
          <w:sz w:val="10"/>
        </w:rPr>
      </w:pPr>
      <w:r w:rsidRPr="00013758">
        <w:rPr>
          <w:sz w:val="12"/>
        </w:rPr>
        <w:t>¶</w:t>
      </w:r>
      <w:r w:rsidRPr="00013758">
        <w:rPr>
          <w:sz w:val="10"/>
        </w:rPr>
        <w:t xml:space="preserve"> </w:t>
      </w:r>
      <w:r w:rsidRPr="00013758">
        <w:rPr>
          <w:rStyle w:val="StyleBoldUnderline"/>
        </w:rPr>
        <w:t>The common root cause of economic decay, state collapse, ethnic violence, civil war, and humanitarian disaster in Africa is bad,</w:t>
      </w:r>
      <w:r w:rsidRPr="00013758">
        <w:rPr>
          <w:sz w:val="10"/>
        </w:rPr>
        <w:t xml:space="preserve"> abusive </w:t>
      </w:r>
      <w:r w:rsidRPr="00013758">
        <w:rPr>
          <w:rStyle w:val="StyleBoldUnderline"/>
        </w:rPr>
        <w:t>governance</w:t>
      </w:r>
      <w:r w:rsidRPr="00013758">
        <w:rPr>
          <w:sz w:val="10"/>
        </w:rPr>
        <w:t xml:space="preserve">. Because most </w:t>
      </w:r>
      <w:r w:rsidRPr="00013758">
        <w:rPr>
          <w:rStyle w:val="StyleBoldUnderline"/>
        </w:rPr>
        <w:t>states lack any semblance of a rule of law and norms of accountability that bind the</w:t>
      </w:r>
      <w:r w:rsidRPr="00013758">
        <w:rPr>
          <w:sz w:val="10"/>
        </w:rPr>
        <w:t xml:space="preserve"> conduct of those in </w:t>
      </w:r>
      <w:r w:rsidRPr="00013758">
        <w:rPr>
          <w:rStyle w:val="StyleBoldUnderline"/>
        </w:rPr>
        <w:t>government</w:t>
      </w:r>
      <w:r w:rsidRPr="00013758">
        <w:rPr>
          <w:sz w:val="10"/>
        </w:rPr>
        <w:t>, their societies have fallen prey to massive corruption, nepotism, and the personal whims of a tiny ruling elite.</w:t>
      </w:r>
      <w:r w:rsidRPr="00013758">
        <w:rPr>
          <w:sz w:val="12"/>
        </w:rPr>
        <w:t>¶</w:t>
      </w:r>
      <w:r w:rsidRPr="00013758">
        <w:rPr>
          <w:sz w:val="10"/>
        </w:rPr>
        <w:t xml:space="preserve"> </w:t>
      </w:r>
      <w:r w:rsidRPr="00013758">
        <w:rPr>
          <w:sz w:val="12"/>
        </w:rPr>
        <w:t>¶</w:t>
      </w:r>
      <w:r w:rsidRPr="00013758">
        <w:rPr>
          <w:sz w:val="10"/>
        </w:rPr>
        <w:t xml:space="preserve"> In such circumstances, </w:t>
      </w:r>
      <w:r w:rsidRPr="00013758">
        <w:rPr>
          <w:rStyle w:val="StyleBoldUnderline"/>
        </w:rPr>
        <w:t>every</w:t>
      </w:r>
      <w:r w:rsidRPr="00013758">
        <w:rPr>
          <w:sz w:val="10"/>
        </w:rPr>
        <w:t xml:space="preserve"> political clique and </w:t>
      </w:r>
      <w:r w:rsidRPr="00013758">
        <w:rPr>
          <w:rStyle w:val="StyleBoldUnderline"/>
        </w:rPr>
        <w:t>ethnic group struggles for control of</w:t>
      </w:r>
      <w:r w:rsidRPr="00013758">
        <w:rPr>
          <w:sz w:val="10"/>
        </w:rPr>
        <w:t xml:space="preserve"> a stagnant or </w:t>
      </w:r>
      <w:r w:rsidRPr="00013758">
        <w:rPr>
          <w:rStyle w:val="StyleBoldUnderline"/>
        </w:rPr>
        <w:t>diminishing</w:t>
      </w:r>
      <w:r w:rsidRPr="00013758">
        <w:rPr>
          <w:sz w:val="10"/>
        </w:rPr>
        <w:t xml:space="preserve"> stock of </w:t>
      </w:r>
      <w:r w:rsidRPr="00013758">
        <w:rPr>
          <w:rStyle w:val="StyleBoldUnderline"/>
        </w:rPr>
        <w:t>wealth.</w:t>
      </w:r>
      <w:r w:rsidRPr="00013758">
        <w:rPr>
          <w:sz w:val="10"/>
        </w:rPr>
        <w:t xml:space="preserve"> There are no trust, institutions to facilitate cooperation, or confidence in the future. </w:t>
      </w:r>
      <w:r w:rsidRPr="00013758">
        <w:rPr>
          <w:rStyle w:val="StyleBoldUnderline"/>
        </w:rPr>
        <w:t>Every competing faction tries to grab what it can</w:t>
      </w:r>
      <w:r w:rsidRPr="00013758">
        <w:rPr>
          <w:sz w:val="10"/>
        </w:rPr>
        <w:t xml:space="preserve"> for the moment while excluding other groups.</w:t>
      </w:r>
      <w:r w:rsidRPr="00013758">
        <w:rPr>
          <w:sz w:val="12"/>
        </w:rPr>
        <w:t>¶</w:t>
      </w:r>
      <w:r w:rsidRPr="00013758">
        <w:rPr>
          <w:sz w:val="10"/>
        </w:rPr>
        <w:t xml:space="preserve"> </w:t>
      </w:r>
      <w:r w:rsidRPr="00013758">
        <w:rPr>
          <w:sz w:val="12"/>
        </w:rPr>
        <w:t>¶</w:t>
      </w:r>
      <w:r w:rsidRPr="00013758">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r w:rsidRPr="00013758">
        <w:rPr>
          <w:sz w:val="12"/>
        </w:rPr>
        <w:t>¶</w:t>
      </w:r>
      <w:r w:rsidRPr="00013758">
        <w:rPr>
          <w:sz w:val="10"/>
        </w:rPr>
        <w:t xml:space="preserve"> </w:t>
      </w:r>
      <w:r w:rsidRPr="00013758">
        <w:rPr>
          <w:sz w:val="12"/>
        </w:rPr>
        <w:t>¶</w:t>
      </w:r>
      <w:r w:rsidRPr="00013758">
        <w:rPr>
          <w:sz w:val="10"/>
        </w:rPr>
        <w:t xml:space="preserve"> Given Africa's authoritarian history, many </w:t>
      </w:r>
      <w:r w:rsidRPr="00013758">
        <w:rPr>
          <w:rStyle w:val="StyleBoldUnderline"/>
        </w:rPr>
        <w:t>changes in beliefs and institutions will be necessary for democracy to emerge</w:t>
      </w:r>
      <w:r w:rsidRPr="00013758">
        <w:rPr>
          <w:sz w:val="10"/>
        </w:rPr>
        <w:t xml:space="preserve">. A growing segment of African elites and the public realizes that </w:t>
      </w:r>
      <w:r w:rsidRPr="00013758">
        <w:rPr>
          <w:rStyle w:val="StyleBoldUnderline"/>
        </w:rPr>
        <w:t>every type of dictatorship on the continent has been a disaster</w:t>
      </w:r>
      <w:r w:rsidRPr="00013758">
        <w:rPr>
          <w:sz w:val="10"/>
        </w:rPr>
        <w:t xml:space="preserve">. Thus, </w:t>
      </w:r>
      <w:r w:rsidRPr="00013758">
        <w:rPr>
          <w:rStyle w:val="StyleBoldUnderline"/>
        </w:rPr>
        <w:t>there is increasing hunger for economic and political freedom</w:t>
      </w:r>
      <w:r w:rsidRPr="00013758">
        <w:rPr>
          <w:sz w:val="10"/>
        </w:rPr>
        <w:t xml:space="preserve"> and the predictability of a democratic constitution.</w:t>
      </w:r>
      <w:r w:rsidRPr="00013758">
        <w:rPr>
          <w:sz w:val="12"/>
        </w:rPr>
        <w:t>¶</w:t>
      </w:r>
      <w:r w:rsidRPr="00013758">
        <w:rPr>
          <w:sz w:val="10"/>
        </w:rPr>
        <w:t xml:space="preserve"> </w:t>
      </w:r>
      <w:r w:rsidRPr="00013758">
        <w:rPr>
          <w:sz w:val="12"/>
        </w:rPr>
        <w:t>¶</w:t>
      </w:r>
      <w:r w:rsidRPr="00013758">
        <w:rPr>
          <w:sz w:val="10"/>
        </w:rPr>
        <w:t xml:space="preserve"> As Hoover Institution senior fellow Barry Weingast pointed out in the American Political Science Review, </w:t>
      </w:r>
      <w:r w:rsidRPr="00013758">
        <w:rPr>
          <w:rStyle w:val="StyleBoldUnderline"/>
        </w:rPr>
        <w:t>contending that ethnic groups will not trust and tolerate one another and cooperate for a larger national good unless there are credible limits on the state. Democracy can not be stable unless rulers see that it is in their interest to abide by the rules</w:t>
      </w:r>
      <w:r w:rsidRPr="00013758">
        <w:rPr>
          <w:sz w:val="10"/>
        </w:rPr>
        <w:t>. What makes it in their interest is the overriding commitment of all major ethnic groups, parties, and interest organizations to a constitution.</w:t>
      </w:r>
    </w:p>
    <w:p w14:paraId="0061068A" w14:textId="77777777" w:rsidR="00013758" w:rsidRPr="00013758" w:rsidRDefault="00013758" w:rsidP="00013758"/>
    <w:p w14:paraId="25448293" w14:textId="77777777" w:rsidR="00013758" w:rsidRPr="00013758" w:rsidRDefault="00013758" w:rsidP="00013758">
      <w:pPr>
        <w:rPr>
          <w:rFonts w:ascii="Arial" w:hAnsi="Arial" w:cs="Arial"/>
          <w:b/>
        </w:rPr>
      </w:pPr>
      <w:r w:rsidRPr="00013758">
        <w:rPr>
          <w:rFonts w:ascii="Arial" w:hAnsi="Arial" w:cs="Arial"/>
          <w:b/>
        </w:rPr>
        <w:t xml:space="preserve">African instability goes nuclear. </w:t>
      </w:r>
    </w:p>
    <w:p w14:paraId="5051FBD9" w14:textId="77777777" w:rsidR="00013758" w:rsidRPr="00013758" w:rsidRDefault="00013758" w:rsidP="00013758">
      <w:pPr>
        <w:rPr>
          <w:rFonts w:ascii="Arial" w:hAnsi="Arial" w:cs="Arial"/>
          <w:sz w:val="16"/>
        </w:rPr>
      </w:pPr>
      <w:r w:rsidRPr="00013758">
        <w:rPr>
          <w:rFonts w:ascii="Arial" w:hAnsi="Arial" w:cs="Arial"/>
          <w:b/>
        </w:rPr>
        <w:t xml:space="preserve">Deutsch, 02 </w:t>
      </w:r>
      <w:r w:rsidRPr="00013758">
        <w:rPr>
          <w:rFonts w:ascii="Arial" w:hAnsi="Arial" w:cs="Arial"/>
          <w:sz w:val="16"/>
        </w:rPr>
        <w:t xml:space="preserve">(Jeffrey, Founder of the Rabid Tigers Project, Rabid Tiger Newsletter, Vol. II, No. 9, "The Nuclear Family Has Become Over-Extended," November 18, </w:t>
      </w:r>
      <w:hyperlink r:id="rId10" w:history="1">
        <w:r w:rsidRPr="00013758">
          <w:rPr>
            <w:rStyle w:val="Hyperlink"/>
            <w:rFonts w:ascii="Arial" w:hAnsi="Arial" w:cs="Arial"/>
            <w:sz w:val="16"/>
          </w:rPr>
          <w:t>http://list.webengr.com/pipermail/picoipo/2002-November/000208.html</w:t>
        </w:r>
      </w:hyperlink>
      <w:r w:rsidRPr="00013758">
        <w:rPr>
          <w:rFonts w:ascii="Arial" w:hAnsi="Arial" w:cs="Arial"/>
          <w:sz w:val="16"/>
        </w:rPr>
        <w:t>)</w:t>
      </w:r>
    </w:p>
    <w:p w14:paraId="74378FC4" w14:textId="77777777" w:rsidR="00013758" w:rsidRPr="00013758" w:rsidRDefault="00013758" w:rsidP="00013758">
      <w:pPr>
        <w:rPr>
          <w:rFonts w:ascii="Arial" w:hAnsi="Arial" w:cs="Arial"/>
          <w:sz w:val="16"/>
        </w:rPr>
      </w:pPr>
      <w:r w:rsidRPr="00013758">
        <w:rPr>
          <w:rStyle w:val="Heading5Char"/>
          <w:rFonts w:ascii="Arial" w:eastAsia="Calibri" w:hAnsi="Arial" w:cs="Arial"/>
          <w:sz w:val="16"/>
        </w:rPr>
        <w:t>The Rabid Tiger Project believes that</w:t>
      </w:r>
      <w:r w:rsidRPr="00013758">
        <w:rPr>
          <w:rFonts w:ascii="Arial" w:hAnsi="Arial" w:cs="Arial"/>
          <w:sz w:val="16"/>
        </w:rPr>
        <w:t xml:space="preserve"> </w:t>
      </w:r>
      <w:r w:rsidRPr="00013758">
        <w:rPr>
          <w:rStyle w:val="Heading4Char"/>
          <w:rFonts w:ascii="Arial" w:hAnsi="Arial" w:cs="Arial"/>
          <w:bdr w:val="single" w:sz="4" w:space="0" w:color="auto"/>
        </w:rPr>
        <w:t xml:space="preserve">a nuclear war is most likely to start in Africa. </w:t>
      </w:r>
      <w:r w:rsidRPr="00013758">
        <w:rPr>
          <w:rStyle w:val="Heading4Char"/>
          <w:rFonts w:ascii="Arial" w:hAnsi="Arial" w:cs="Arial"/>
        </w:rPr>
        <w:t xml:space="preserve">Civil wars </w:t>
      </w:r>
      <w:r w:rsidRPr="00013758">
        <w:rPr>
          <w:rStyle w:val="Heading5Char"/>
          <w:rFonts w:ascii="Arial" w:eastAsia="Calibri" w:hAnsi="Arial" w:cs="Arial"/>
          <w:sz w:val="16"/>
        </w:rPr>
        <w:t>in the Congo (the country formerly known as Zaire), Rwanda, Somalia and Sierra Leone,</w:t>
      </w:r>
      <w:r w:rsidRPr="00013758">
        <w:rPr>
          <w:rFonts w:ascii="Arial" w:hAnsi="Arial" w:cs="Arial"/>
          <w:sz w:val="16"/>
        </w:rPr>
        <w:t xml:space="preserve"> </w:t>
      </w:r>
      <w:r w:rsidRPr="00013758">
        <w:rPr>
          <w:rStyle w:val="Heading4Char"/>
          <w:rFonts w:ascii="Arial" w:hAnsi="Arial" w:cs="Arial"/>
        </w:rPr>
        <w:t>and domestic instability</w:t>
      </w:r>
      <w:r w:rsidRPr="00013758">
        <w:rPr>
          <w:rFonts w:ascii="Arial" w:hAnsi="Arial" w:cs="Arial"/>
          <w:sz w:val="16"/>
        </w:rPr>
        <w:t xml:space="preserve"> </w:t>
      </w:r>
      <w:r w:rsidRPr="00013758">
        <w:rPr>
          <w:rStyle w:val="Heading5Char"/>
          <w:rFonts w:ascii="Arial" w:eastAsia="Calibri" w:hAnsi="Arial" w:cs="Arial"/>
          <w:sz w:val="16"/>
        </w:rPr>
        <w:t>in Zimbabwe, Sudan and other countries, as well as</w:t>
      </w:r>
      <w:r w:rsidRPr="00013758">
        <w:rPr>
          <w:rFonts w:ascii="Arial" w:hAnsi="Arial" w:cs="Arial"/>
          <w:sz w:val="16"/>
        </w:rPr>
        <w:t xml:space="preserve"> </w:t>
      </w:r>
      <w:r w:rsidRPr="00013758">
        <w:rPr>
          <w:rStyle w:val="Heading4Char"/>
          <w:rFonts w:ascii="Arial" w:hAnsi="Arial" w:cs="Arial"/>
        </w:rPr>
        <w:t>occasional brushfire and other wars</w:t>
      </w:r>
      <w:r w:rsidRPr="00013758">
        <w:rPr>
          <w:rFonts w:ascii="Arial" w:hAnsi="Arial" w:cs="Arial"/>
          <w:sz w:val="16"/>
        </w:rPr>
        <w:t xml:space="preserve"> </w:t>
      </w:r>
      <w:r w:rsidRPr="00013758">
        <w:rPr>
          <w:rStyle w:val="Heading5Char"/>
          <w:rFonts w:ascii="Arial" w:eastAsia="Calibri" w:hAnsi="Arial" w:cs="Arial"/>
          <w:sz w:val="16"/>
        </w:rPr>
        <w:t>(thanks in part to "national" borders that cut across tribal ones)</w:t>
      </w:r>
      <w:r w:rsidRPr="00013758">
        <w:rPr>
          <w:rFonts w:ascii="Arial" w:hAnsi="Arial" w:cs="Arial"/>
          <w:sz w:val="16"/>
        </w:rPr>
        <w:t xml:space="preserve"> </w:t>
      </w:r>
      <w:r w:rsidRPr="00013758">
        <w:rPr>
          <w:rStyle w:val="Heading4Char"/>
          <w:rFonts w:ascii="Arial" w:hAnsi="Arial" w:cs="Arial"/>
        </w:rPr>
        <w:t>turn into a really nasty stew</w:t>
      </w:r>
      <w:r w:rsidRPr="00013758">
        <w:rPr>
          <w:rStyle w:val="Heading5Char"/>
          <w:rFonts w:ascii="Arial" w:eastAsia="Calibri" w:hAnsi="Arial" w:cs="Arial"/>
          <w:sz w:val="16"/>
        </w:rPr>
        <w:t>. We've got all too many rabid tigers and potential rabid tigers, who are willing to push the button rather than risk being seen as wishy-washy in the face of a mortal threat and overthrown.</w:t>
      </w:r>
      <w:r w:rsidRPr="00013758">
        <w:rPr>
          <w:rFonts w:ascii="Arial" w:hAnsi="Arial" w:cs="Arial"/>
          <w:sz w:val="16"/>
        </w:rPr>
        <w:t xml:space="preserve"> </w:t>
      </w:r>
      <w:r w:rsidRPr="00013758">
        <w:rPr>
          <w:rStyle w:val="Heading4Char"/>
          <w:rFonts w:ascii="Arial" w:hAnsi="Arial" w:cs="Arial"/>
        </w:rPr>
        <w:t>Geopolitically speaking, Africa is open range.</w:t>
      </w:r>
      <w:r w:rsidRPr="00013758">
        <w:rPr>
          <w:rFonts w:ascii="Arial" w:hAnsi="Arial" w:cs="Arial"/>
          <w:sz w:val="16"/>
        </w:rPr>
        <w:t xml:space="preserve"> </w:t>
      </w:r>
      <w:r w:rsidRPr="00013758">
        <w:rPr>
          <w:rStyle w:val="Heading5Char"/>
          <w:rFonts w:ascii="Arial" w:eastAsia="Calibri" w:hAnsi="Arial" w:cs="Arial"/>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013758">
        <w:rPr>
          <w:rFonts w:ascii="Arial" w:hAnsi="Arial" w:cs="Arial"/>
          <w:sz w:val="16"/>
        </w:rPr>
        <w:t xml:space="preserve"> </w:t>
      </w:r>
      <w:r w:rsidRPr="00013758">
        <w:rPr>
          <w:rStyle w:val="Heading4Char"/>
          <w:rFonts w:ascii="Arial" w:hAnsi="Arial" w:cs="Arial"/>
        </w:rPr>
        <w:t>Thus, an African war can attract outside involvement very quickly</w:t>
      </w:r>
      <w:r w:rsidRPr="00013758">
        <w:rPr>
          <w:rStyle w:val="Heading5Char"/>
          <w:rFonts w:ascii="Arial" w:eastAsia="Calibri" w:hAnsi="Arial" w:cs="Arial"/>
          <w:sz w:val="16"/>
        </w:rPr>
        <w:t>. Of course, a proxy war alone may not induce the Great Powers to fight each other. But</w:t>
      </w:r>
      <w:r w:rsidRPr="00013758">
        <w:rPr>
          <w:rFonts w:ascii="Arial" w:hAnsi="Arial" w:cs="Arial"/>
          <w:sz w:val="16"/>
        </w:rPr>
        <w:t xml:space="preserve"> </w:t>
      </w:r>
      <w:r w:rsidRPr="00013758">
        <w:rPr>
          <w:rStyle w:val="Heading4Char"/>
          <w:rFonts w:ascii="Arial" w:hAnsi="Arial" w:cs="Arial"/>
        </w:rPr>
        <w:t xml:space="preserve">an African nuclear strike can ignite a </w:t>
      </w:r>
      <w:r w:rsidRPr="00013758">
        <w:rPr>
          <w:rStyle w:val="Heading4Char"/>
          <w:rFonts w:ascii="Arial" w:hAnsi="Arial" w:cs="Arial"/>
          <w:bdr w:val="single" w:sz="4" w:space="0" w:color="auto"/>
        </w:rPr>
        <w:t>much broader conflagration,</w:t>
      </w:r>
      <w:r w:rsidRPr="00013758">
        <w:rPr>
          <w:rStyle w:val="Heading4Char"/>
          <w:rFonts w:ascii="Arial" w:hAnsi="Arial" w:cs="Arial"/>
        </w:rPr>
        <w:t xml:space="preserve"> if the other powers are interested in a fight.</w:t>
      </w:r>
      <w:r w:rsidRPr="00013758">
        <w:rPr>
          <w:rFonts w:ascii="Arial" w:hAnsi="Arial" w:cs="Arial"/>
          <w:sz w:val="16"/>
        </w:rPr>
        <w:t xml:space="preserve"> </w:t>
      </w:r>
      <w:r w:rsidRPr="00013758">
        <w:rPr>
          <w:rStyle w:val="Heading5Char"/>
          <w:rFonts w:ascii="Arial" w:eastAsia="Calibri" w:hAnsi="Arial" w:cs="Arial"/>
          <w:sz w:val="16"/>
        </w:rPr>
        <w:t>Certainly,</w:t>
      </w:r>
      <w:r w:rsidRPr="00013758">
        <w:rPr>
          <w:rFonts w:ascii="Arial" w:hAnsi="Arial" w:cs="Arial"/>
          <w:sz w:val="16"/>
        </w:rPr>
        <w:t xml:space="preserve"> </w:t>
      </w:r>
      <w:r w:rsidRPr="00013758">
        <w:rPr>
          <w:rStyle w:val="Heading4Char"/>
          <w:rFonts w:ascii="Arial" w:hAnsi="Arial" w:cs="Arial"/>
        </w:rPr>
        <w:t>such a strike would</w:t>
      </w:r>
      <w:r w:rsidRPr="00013758">
        <w:rPr>
          <w:rFonts w:ascii="Arial" w:hAnsi="Arial" w:cs="Arial"/>
          <w:sz w:val="16"/>
        </w:rPr>
        <w:t xml:space="preserve"> </w:t>
      </w:r>
      <w:r w:rsidRPr="00013758">
        <w:rPr>
          <w:rStyle w:val="Heading5Char"/>
          <w:rFonts w:ascii="Arial" w:eastAsia="Calibri" w:hAnsi="Arial" w:cs="Arial"/>
          <w:sz w:val="16"/>
        </w:rPr>
        <w:t>in the first place</w:t>
      </w:r>
      <w:r w:rsidRPr="00013758">
        <w:rPr>
          <w:rFonts w:ascii="Arial" w:hAnsi="Arial" w:cs="Arial"/>
          <w:sz w:val="16"/>
        </w:rPr>
        <w:t xml:space="preserve"> </w:t>
      </w:r>
      <w:r w:rsidRPr="00013758">
        <w:rPr>
          <w:rStyle w:val="Heading4Char"/>
          <w:rFonts w:ascii="Arial" w:hAnsi="Arial" w:cs="Arial"/>
        </w:rPr>
        <w:t>have been facilitated by outside help</w:t>
      </w:r>
      <w:r w:rsidRPr="00013758">
        <w:rPr>
          <w:rFonts w:ascii="Arial" w:hAnsi="Arial" w:cs="Arial"/>
          <w:sz w:val="16"/>
        </w:rPr>
        <w:t xml:space="preserve"> </w:t>
      </w:r>
      <w:r w:rsidRPr="00013758">
        <w:rPr>
          <w:rStyle w:val="Heading5Char"/>
          <w:rFonts w:ascii="Arial" w:eastAsia="Calibri" w:hAnsi="Arial" w:cs="Arial"/>
          <w:sz w:val="16"/>
        </w:rPr>
        <w:t>- financial, scientific, engineering, etc.</w:t>
      </w:r>
      <w:r w:rsidRPr="00013758">
        <w:rPr>
          <w:rFonts w:ascii="Arial" w:hAnsi="Arial" w:cs="Arial"/>
          <w:sz w:val="16"/>
        </w:rPr>
        <w:t xml:space="preserve"> </w:t>
      </w:r>
      <w:r w:rsidRPr="00013758">
        <w:rPr>
          <w:rStyle w:val="Heading4Char"/>
          <w:rFonts w:ascii="Arial" w:hAnsi="Arial" w:cs="Arial"/>
        </w:rPr>
        <w:t>Africa is an ocean of troubled waters, and some people love to go fishing</w:t>
      </w:r>
      <w:r w:rsidRPr="00013758">
        <w:rPr>
          <w:rFonts w:ascii="Arial" w:hAnsi="Arial" w:cs="Arial"/>
          <w:sz w:val="16"/>
        </w:rPr>
        <w:t xml:space="preserve">. </w:t>
      </w:r>
    </w:p>
    <w:p w14:paraId="12934D8A" w14:textId="77777777" w:rsidR="00013758" w:rsidRPr="00013758" w:rsidRDefault="00013758" w:rsidP="00013758"/>
    <w:p w14:paraId="38125A03" w14:textId="77777777" w:rsidR="00013758" w:rsidRPr="00013758" w:rsidRDefault="00013758" w:rsidP="00013758">
      <w:pPr>
        <w:pStyle w:val="Heading3"/>
      </w:pPr>
      <w:r w:rsidRPr="00013758">
        <w:t>Contention 2 Hegemony</w:t>
      </w:r>
    </w:p>
    <w:p w14:paraId="3313E561" w14:textId="77777777" w:rsidR="00013758" w:rsidRPr="00013758" w:rsidRDefault="00013758" w:rsidP="00013758"/>
    <w:p w14:paraId="1D538E3C" w14:textId="77777777" w:rsidR="00013758" w:rsidRPr="00013758" w:rsidRDefault="00013758" w:rsidP="00013758">
      <w:pPr>
        <w:pStyle w:val="Heading4"/>
      </w:pPr>
      <w:r w:rsidRPr="00013758">
        <w:t>Hegemony is sustainable – but the US must walk carefully – policy choices that endorse multilateral leadership are key</w:t>
      </w:r>
    </w:p>
    <w:p w14:paraId="29845F07" w14:textId="77777777" w:rsidR="00013758" w:rsidRPr="00013758" w:rsidRDefault="00013758" w:rsidP="00013758">
      <w:r w:rsidRPr="00013758">
        <w:rPr>
          <w:rStyle w:val="StyleStyleBold12pt"/>
        </w:rPr>
        <w:t>Beckley 2012</w:t>
      </w:r>
      <w:r w:rsidRPr="00013758">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013758">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563E511B" w14:textId="77777777" w:rsidR="00013758" w:rsidRPr="00013758" w:rsidRDefault="00013758" w:rsidP="00013758">
      <w:pPr>
        <w:rPr>
          <w:sz w:val="16"/>
        </w:rPr>
      </w:pPr>
      <w:r w:rsidRPr="00013758">
        <w:rPr>
          <w:rStyle w:val="StyleBoldUnderline"/>
        </w:rPr>
        <w:t>The growing consensus in U.S. academic and policymaking circles is that unipolarity is a temporary aberration that soon will be swept away</w:t>
      </w:r>
      <w:r w:rsidRPr="00013758">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013758">
        <w:rPr>
          <w:rStyle w:val="StyleBoldUnderline"/>
        </w:rPr>
        <w:t>is widely perceived that the international political system is in flux and that the post-­</w:t>
      </w:r>
      <w:r w:rsidRPr="00013758">
        <w:rPr>
          <w:rStyle w:val="StyleBoldUnderline"/>
          <w:rFonts w:ascii="Academy Engraved LET" w:hAnsi="Academy Engraved LET" w:cs="Academy Engraved LET"/>
        </w:rPr>
        <w:t>‐</w:t>
      </w:r>
      <w:r w:rsidRPr="00013758">
        <w:rPr>
          <w:rStyle w:val="StyleBoldUnderline"/>
        </w:rPr>
        <w:t xml:space="preserve"> Cold War era of American preeminence is winding down.”</w:t>
      </w:r>
      <w:r w:rsidRPr="00013758">
        <w:rPr>
          <w:sz w:val="16"/>
        </w:rPr>
        <w:t>7 Book stores are filled with titles such as The Post-­</w:t>
      </w:r>
      <w:r w:rsidRPr="00013758">
        <w:rPr>
          <w:rFonts w:eastAsia="MingLiU-ExtB" w:cs="Myriad Pro"/>
          <w:sz w:val="16"/>
        </w:rPr>
        <w:t>‐</w:t>
      </w:r>
      <w:r w:rsidRPr="00013758">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013758">
        <w:rPr>
          <w:rStyle w:val="StyleBoldUnderline"/>
        </w:rPr>
        <w:t xml:space="preserve">declinist beliefs are exaggerated and that the alternative perspective more accurately captures the dynamics of the current unipolar era. First, I show that the United States is not in decline. Across most indicators of national power, the United States has maintained, and in some areas increased, 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013758">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013758">
        <w:rPr>
          <w:rStyle w:val="StyleBoldUnderline"/>
        </w:rPr>
        <w:t>.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Because the United States is already wealthy and innovative, it sucks up capital, technology, and people from the rest of the world.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But the two chief features of the current international system – American hegemony and globalization – both reinforce unipolarity. For scholars, this conclusion implies that the study of unipolarity should become a major research agenda, at least on par with the study of power transitions and hegemonic declin</w:t>
      </w:r>
      <w:r w:rsidRPr="00013758">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2FBA502D" w14:textId="77777777" w:rsidR="00013758" w:rsidRPr="00013758" w:rsidRDefault="00013758" w:rsidP="00013758">
      <w:pPr>
        <w:rPr>
          <w:sz w:val="16"/>
        </w:rPr>
      </w:pPr>
    </w:p>
    <w:p w14:paraId="19A2A03F" w14:textId="77777777" w:rsidR="00013758" w:rsidRPr="00013758" w:rsidRDefault="00013758" w:rsidP="00013758">
      <w:pPr>
        <w:pStyle w:val="Heading4"/>
        <w:rPr>
          <w:rFonts w:ascii="Calibri" w:hAnsi="Calibri"/>
        </w:rPr>
      </w:pPr>
      <w:r w:rsidRPr="00013758">
        <w:rPr>
          <w:rFonts w:ascii="Calibri" w:hAnsi="Calibri"/>
        </w:rPr>
        <w:t xml:space="preserve">Three Internal Links: </w:t>
      </w:r>
    </w:p>
    <w:p w14:paraId="0EEA58D2" w14:textId="77777777" w:rsidR="00013758" w:rsidRPr="00013758" w:rsidRDefault="00013758" w:rsidP="00013758">
      <w:pPr>
        <w:pStyle w:val="Heading4"/>
        <w:rPr>
          <w:rFonts w:ascii="Calibri" w:hAnsi="Calibri"/>
        </w:rPr>
      </w:pPr>
      <w:r w:rsidRPr="00013758">
        <w:rPr>
          <w:rFonts w:ascii="Calibri" w:hAnsi="Calibri"/>
        </w:rPr>
        <w:t xml:space="preserve">The first internal link is oil dependence: </w:t>
      </w:r>
    </w:p>
    <w:p w14:paraId="4F5E3227" w14:textId="77777777" w:rsidR="00013758" w:rsidRPr="00013758" w:rsidRDefault="00013758" w:rsidP="00013758">
      <w:pPr>
        <w:pStyle w:val="Heading4"/>
        <w:rPr>
          <w:rStyle w:val="StyleBoldUnderline"/>
          <w:rFonts w:ascii="Calibri" w:hAnsi="Calibri"/>
          <w:b/>
          <w:sz w:val="26"/>
          <w:szCs w:val="26"/>
          <w:u w:val="none"/>
        </w:rPr>
      </w:pPr>
      <w:r w:rsidRPr="00013758">
        <w:rPr>
          <w:rStyle w:val="StyleBoldUnderline"/>
          <w:rFonts w:ascii="Calibri" w:hAnsi="Calibri"/>
          <w:sz w:val="26"/>
          <w:szCs w:val="26"/>
          <w:u w:val="none"/>
        </w:rPr>
        <w:t xml:space="preserve">THA eases Middle Eastern oil dependence </w:t>
      </w:r>
    </w:p>
    <w:p w14:paraId="6BB6CF0B" w14:textId="77777777" w:rsidR="00013758" w:rsidRPr="00013758" w:rsidRDefault="00013758" w:rsidP="00013758">
      <w:pPr>
        <w:rPr>
          <w:rStyle w:val="StyleBoldUnderline"/>
          <w:b w:val="0"/>
          <w:szCs w:val="22"/>
        </w:rPr>
      </w:pPr>
      <w:r w:rsidRPr="00013758">
        <w:rPr>
          <w:rStyle w:val="StyleBoldUnderline"/>
          <w:sz w:val="26"/>
          <w:szCs w:val="26"/>
        </w:rPr>
        <w:t xml:space="preserve">Committee on Natural Resources, 13 – </w:t>
      </w:r>
      <w:r w:rsidRPr="00013758">
        <w:rPr>
          <w:rStyle w:val="StyleBoldUnderline"/>
          <w:szCs w:val="22"/>
        </w:rPr>
        <w:t>(Senate Committee on Natural Resources. June 27, 2013.  “House Votes to Approve Transboundary Hydrocarbons Agreement with Mexico,” http://naturalresources.house.gov/news/documentsingle.aspx?DocumentID=340794)//SDL</w:t>
      </w:r>
    </w:p>
    <w:p w14:paraId="5F31C0C5" w14:textId="77777777" w:rsidR="00013758" w:rsidRPr="00013758" w:rsidRDefault="00013758" w:rsidP="00013758">
      <w:pPr>
        <w:rPr>
          <w:rStyle w:val="StyleBoldUnderline"/>
        </w:rPr>
      </w:pPr>
      <w:r w:rsidRPr="00013758">
        <w:rPr>
          <w:rStyle w:val="StyleBoldUnderline"/>
        </w:rPr>
        <w:t>The bill would open up nearly 1.5 million acres in the Gulf of Mexico that is estimated to contain as much as 172 million barrels of oil</w:t>
      </w:r>
      <w:r w:rsidRPr="00013758">
        <w:rPr>
          <w:rStyle w:val="StyleBoldUnderline"/>
          <w:sz w:val="16"/>
          <w:szCs w:val="22"/>
        </w:rPr>
        <w:t xml:space="preserve"> and 304 billion cubic feet of natural gas. </w:t>
      </w:r>
      <w:r w:rsidRPr="00013758">
        <w:rPr>
          <w:rStyle w:val="StyleBoldUnderline"/>
        </w:rPr>
        <w:t>This would expand U.S. energy production, create new American jobs, lower energy prices, and generate tens of millions of dollars in new revenue</w:t>
      </w:r>
      <w:r w:rsidRPr="00013758">
        <w:rPr>
          <w:rStyle w:val="StyleBoldUnderline"/>
          <w:sz w:val="16"/>
          <w:szCs w:val="22"/>
        </w:rPr>
        <w:t xml:space="preserve">. </w:t>
      </w:r>
      <w:r w:rsidRPr="00013758">
        <w:rPr>
          <w:rStyle w:val="StyleBoldUnderline"/>
          <w:sz w:val="12"/>
          <w:szCs w:val="22"/>
        </w:rPr>
        <w:t>¶</w:t>
      </w:r>
      <w:r w:rsidRPr="00013758">
        <w:rPr>
          <w:rStyle w:val="StyleBoldUnderline"/>
          <w:sz w:val="16"/>
          <w:szCs w:val="22"/>
        </w:rPr>
        <w:t xml:space="preserve"> The bill would also put into place an important and transparent framework for future implementation of similar transboundary hydrocarbon agreements with other nations.</w:t>
      </w:r>
      <w:r w:rsidRPr="00013758">
        <w:rPr>
          <w:rStyle w:val="StyleBoldUnderline"/>
          <w:sz w:val="12"/>
          <w:szCs w:val="22"/>
        </w:rPr>
        <w:t>¶</w:t>
      </w:r>
      <w:r w:rsidRPr="00013758">
        <w:rPr>
          <w:rStyle w:val="StyleBoldUnderline"/>
          <w:sz w:val="16"/>
          <w:szCs w:val="22"/>
        </w:rPr>
        <w:t xml:space="preserve"> “</w:t>
      </w:r>
      <w:r w:rsidRPr="00013758">
        <w:rPr>
          <w:rStyle w:val="StyleBoldUnderline"/>
        </w:rPr>
        <w:t xml:space="preserve">By passing this Transboundary Agreement, the House has furthered its commitment to create jobs though energy. </w:t>
      </w:r>
      <w:r w:rsidRPr="00013758">
        <w:rPr>
          <w:rStyle w:val="StyleBoldUnderline"/>
          <w:sz w:val="16"/>
          <w:szCs w:val="22"/>
        </w:rPr>
        <w:t xml:space="preserve">This legislation implements a first of its kind agreement with the government of Mexico to develop shared resources located between our two countries in the Gulf. </w:t>
      </w:r>
      <w:r w:rsidRPr="00013758">
        <w:rPr>
          <w:rStyle w:val="StyleBoldUnderline"/>
        </w:rPr>
        <w:t>The legislation also opens roughly 1.5 million acres in the Gulf of Mexico for production, and would help create American jobs and grow our economy in the process</w:t>
      </w:r>
      <w:r w:rsidRPr="00013758">
        <w:rPr>
          <w:rStyle w:val="StyleBoldUnderline"/>
          <w:sz w:val="16"/>
          <w:szCs w:val="22"/>
        </w:rPr>
        <w:t>,” said Rep. Jeff Duncan (SC-03). “</w:t>
      </w:r>
      <w:r w:rsidRPr="00013758">
        <w:rPr>
          <w:rStyle w:val="StyleBoldUnderline"/>
        </w:rPr>
        <w:t>According to the Bureau of Ocean Energy Management and the U.S. State Department, these areas are estimated to contain</w:t>
      </w:r>
      <w:r w:rsidRPr="00013758">
        <w:rPr>
          <w:rStyle w:val="StyleBoldUnderline"/>
          <w:sz w:val="16"/>
          <w:szCs w:val="22"/>
        </w:rPr>
        <w:t xml:space="preserve"> 172 million barrels of oil and 304 billion cubic feet of natural gas, </w:t>
      </w:r>
      <w:r w:rsidRPr="00013758">
        <w:rPr>
          <w:rStyle w:val="StyleBoldUnderline"/>
        </w:rPr>
        <w:t>a considerable amount that will lessen our dependence on Middle Eastern sources of oil.</w:t>
      </w:r>
      <w:r w:rsidRPr="00013758">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013758">
        <w:rPr>
          <w:rStyle w:val="StyleBoldUnderline"/>
        </w:rPr>
        <w:t>this legislation is a win-win for our country</w:t>
      </w:r>
      <w:r w:rsidRPr="00013758">
        <w:rPr>
          <w:rStyle w:val="StyleBoldUnderline"/>
          <w:sz w:val="16"/>
          <w:szCs w:val="22"/>
        </w:rPr>
        <w:t xml:space="preserve">, and I am proud that it received strong bipartisan support.” </w:t>
      </w:r>
      <w:r w:rsidRPr="00013758">
        <w:rPr>
          <w:rStyle w:val="StyleBoldUnderline"/>
          <w:sz w:val="12"/>
          <w:szCs w:val="22"/>
        </w:rPr>
        <w:t>¶</w:t>
      </w:r>
      <w:r w:rsidRPr="00013758">
        <w:rPr>
          <w:rStyle w:val="StyleBoldUnderline"/>
          <w:sz w:val="16"/>
          <w:szCs w:val="22"/>
        </w:rPr>
        <w:t xml:space="preserve"> “</w:t>
      </w:r>
      <w:r w:rsidRPr="00013758">
        <w:rPr>
          <w:rStyle w:val="StyleBoldUnderline"/>
        </w:rPr>
        <w:t>These areas in the Gulf of Mexico are ready to be explored and developed and this bill will give U.S. job creators the certainty they need to move forward</w:t>
      </w:r>
      <w:r w:rsidRPr="00013758">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013758">
        <w:rPr>
          <w:rStyle w:val="StyleBoldUnderline"/>
        </w:rPr>
        <w:t>It’s important to American energy, American jobs and American energy security</w:t>
      </w:r>
      <w:r w:rsidRPr="00013758">
        <w:rPr>
          <w:rStyle w:val="StyleBoldUnderline"/>
          <w:sz w:val="16"/>
          <w:szCs w:val="22"/>
        </w:rPr>
        <w:t xml:space="preserve">. And </w:t>
      </w:r>
      <w:r w:rsidRPr="00013758">
        <w:rPr>
          <w:rStyle w:val="StyleBoldUnderline"/>
        </w:rPr>
        <w:t>it is important to supporting a positive relationship with our neighbor to the south, Mexico.”</w:t>
      </w:r>
    </w:p>
    <w:p w14:paraId="12BD3570" w14:textId="77777777" w:rsidR="00013758" w:rsidRPr="00013758" w:rsidRDefault="00013758" w:rsidP="00013758">
      <w:pPr>
        <w:pStyle w:val="Heading4"/>
      </w:pPr>
      <w:r w:rsidRPr="00013758">
        <w:t xml:space="preserve">Oil dependence draws the US into Middle East conflicts and decimates US Hegemony </w:t>
      </w:r>
    </w:p>
    <w:p w14:paraId="7FB7C46D" w14:textId="77777777" w:rsidR="00013758" w:rsidRPr="00013758" w:rsidRDefault="00013758" w:rsidP="00013758">
      <w:r w:rsidRPr="00013758">
        <w:t xml:space="preserve">Josef </w:t>
      </w:r>
      <w:r w:rsidRPr="00013758">
        <w:rPr>
          <w:rStyle w:val="StyleBoldUnderline"/>
        </w:rPr>
        <w:t>Braml</w:t>
      </w:r>
      <w:r w:rsidRPr="00013758">
        <w:t xml:space="preserve">, editor-in-chief of the Yearbook on International Relations, </w:t>
      </w:r>
      <w:r w:rsidRPr="00013758">
        <w:rPr>
          <w:rStyle w:val="StyleBoldUnderline"/>
        </w:rPr>
        <w:t>2007</w:t>
      </w:r>
      <w:r w:rsidRPr="00013758">
        <w:t>, The Washington Quarterly 30.4 (2007) 117-130, “Can the United States Shed Its Oil Addiction?”</w:t>
      </w:r>
    </w:p>
    <w:p w14:paraId="47F79963" w14:textId="77777777" w:rsidR="00013758" w:rsidRPr="00013758" w:rsidRDefault="00013758" w:rsidP="00013758">
      <w:pPr>
        <w:pStyle w:val="card"/>
        <w:ind w:left="0"/>
      </w:pPr>
      <w:r w:rsidRPr="00013758">
        <w:rPr>
          <w:rStyle w:val="underline"/>
        </w:rPr>
        <w:t>If the United States continues its overreliance on fossil fuels, it will become increasingly dependent on producing nations that are unstable and that pose a risk to its interests and could come into conflict with other consumer states</w:t>
      </w:r>
      <w:r w:rsidRPr="00013758">
        <w:t xml:space="preserve">. [End Page 118] </w:t>
      </w:r>
      <w:r w:rsidRPr="00013758">
        <w:rPr>
          <w:rStyle w:val="underline"/>
        </w:rPr>
        <w:t>Although the United States can still count on Canada and Mexico, which are its two most important petroleum providers, its tense relationship with Venezuela illustrates the challenges in securing energy resources even in its own backyard, let alone the Middle East and other volatile areas</w:t>
      </w:r>
      <w:r w:rsidRPr="00013758">
        <w:t xml:space="preserve">. Some observers of petropolitics go as far as to describe </w:t>
      </w:r>
      <w:r w:rsidRPr="00013758">
        <w:rPr>
          <w:rStyle w:val="underline"/>
        </w:rPr>
        <w:t>an "axis of oil"</w:t>
      </w:r>
      <w:r w:rsidRPr="00013758">
        <w:t xml:space="preserve"> (Russia, China, and eventually Iran) </w:t>
      </w:r>
      <w:r w:rsidRPr="00013758">
        <w:rPr>
          <w:rStyle w:val="underline"/>
        </w:rPr>
        <w:t>at work that is "acting as a counterweight to American hegemony" and will deprive the United States of its oil supplies and strategic interests</w:t>
      </w:r>
      <w:r w:rsidRPr="00013758">
        <w:t>.6</w:t>
      </w:r>
    </w:p>
    <w:p w14:paraId="00C43453" w14:textId="77777777" w:rsidR="00013758" w:rsidRPr="00013758" w:rsidRDefault="00013758" w:rsidP="00013758"/>
    <w:p w14:paraId="021800F7" w14:textId="77777777" w:rsidR="00013758" w:rsidRPr="00013758" w:rsidRDefault="00013758" w:rsidP="00013758">
      <w:pPr>
        <w:rPr>
          <w:rFonts w:ascii="Arial" w:hAnsi="Arial" w:cs="Arial"/>
          <w:b/>
        </w:rPr>
      </w:pPr>
      <w:r w:rsidRPr="00013758">
        <w:rPr>
          <w:rFonts w:ascii="Arial" w:hAnsi="Arial" w:cs="Arial"/>
          <w:b/>
        </w:rPr>
        <w:t>Oil wars cause extinction</w:t>
      </w:r>
    </w:p>
    <w:p w14:paraId="6DE9A8AB" w14:textId="77777777" w:rsidR="00013758" w:rsidRPr="00013758" w:rsidRDefault="00013758" w:rsidP="00013758">
      <w:pPr>
        <w:rPr>
          <w:rStyle w:val="CharChar3"/>
          <w:rFonts w:ascii="Arial" w:hAnsi="Arial" w:cs="Arial"/>
          <w:sz w:val="16"/>
        </w:rPr>
      </w:pPr>
      <w:r w:rsidRPr="00013758">
        <w:rPr>
          <w:rFonts w:ascii="Arial" w:hAnsi="Arial" w:cs="Arial"/>
          <w:b/>
        </w:rPr>
        <w:t xml:space="preserve">Lendman 07 – </w:t>
      </w:r>
      <w:r w:rsidRPr="00013758">
        <w:t>Research Associate of the Centre for Research on Globalization</w:t>
      </w:r>
      <w:r w:rsidRPr="00013758">
        <w:rPr>
          <w:rFonts w:ascii="Arial" w:hAnsi="Arial" w:cs="Arial"/>
          <w:sz w:val="16"/>
        </w:rPr>
        <w:t xml:space="preserve"> </w:t>
      </w:r>
      <w:r w:rsidRPr="00013758">
        <w:rPr>
          <w:rStyle w:val="CharChar3"/>
          <w:rFonts w:ascii="Arial" w:hAnsi="Arial" w:cs="Arial"/>
          <w:sz w:val="16"/>
        </w:rPr>
        <w:t>(Stephen Lendman, “Resource Wars - Can We Survive Them?,” rense.com, 6-6-7, pg. http://www.rense.com/general76/resrouce.htm)</w:t>
      </w:r>
    </w:p>
    <w:p w14:paraId="37F8A284" w14:textId="77777777" w:rsidR="00013758" w:rsidRPr="00013758" w:rsidRDefault="00013758" w:rsidP="00013758">
      <w:pPr>
        <w:rPr>
          <w:rFonts w:ascii="Arial" w:hAnsi="Arial" w:cs="Arial"/>
          <w:sz w:val="16"/>
        </w:rPr>
      </w:pPr>
      <w:r w:rsidRPr="00013758">
        <w:rPr>
          <w:rFonts w:ascii="Arial" w:hAnsi="Arial" w:cs="Arial"/>
          <w:u w:val="single"/>
        </w:rPr>
        <w:t>With the world's energy supplies finite, the US heavily dependent on imports</w:t>
      </w:r>
      <w:r w:rsidRPr="00013758">
        <w:rPr>
          <w:rFonts w:ascii="Arial" w:hAnsi="Arial" w:cs="Arial"/>
          <w:sz w:val="16"/>
        </w:rPr>
        <w:t xml:space="preserve">, </w:t>
      </w:r>
      <w:r w:rsidRPr="00013758">
        <w:rPr>
          <w:rStyle w:val="CharChar3"/>
          <w:rFonts w:ascii="Arial" w:hAnsi="Arial" w:cs="Arial"/>
          <w:sz w:val="16"/>
        </w:rPr>
        <w:t>and "peak oil" near or approaching,</w:t>
      </w:r>
      <w:r w:rsidRPr="00013758">
        <w:rPr>
          <w:rFonts w:ascii="Arial" w:hAnsi="Arial" w:cs="Arial"/>
          <w:sz w:val="16"/>
        </w:rPr>
        <w:t xml:space="preserve"> </w:t>
      </w:r>
      <w:r w:rsidRPr="00013758">
        <w:rPr>
          <w:rFonts w:ascii="Arial" w:hAnsi="Arial" w:cs="Arial"/>
          <w:b/>
        </w:rPr>
        <w:t>"</w:t>
      </w:r>
      <w:r w:rsidRPr="00013758">
        <w:rPr>
          <w:rFonts w:ascii="Arial" w:hAnsi="Arial" w:cs="Arial"/>
          <w:b/>
          <w:u w:val="single"/>
        </w:rPr>
        <w:t>security" for America means assuring a</w:t>
      </w:r>
      <w:r w:rsidRPr="00013758">
        <w:rPr>
          <w:rFonts w:ascii="Arial" w:hAnsi="Arial" w:cs="Arial"/>
          <w:sz w:val="16"/>
        </w:rPr>
        <w:t xml:space="preserve"> </w:t>
      </w:r>
      <w:r w:rsidRPr="00013758">
        <w:rPr>
          <w:rStyle w:val="CharChar3"/>
          <w:rFonts w:ascii="Arial" w:hAnsi="Arial" w:cs="Arial"/>
          <w:sz w:val="16"/>
        </w:rPr>
        <w:t>sustainable</w:t>
      </w:r>
      <w:r w:rsidRPr="00013758">
        <w:rPr>
          <w:rFonts w:ascii="Arial" w:hAnsi="Arial" w:cs="Arial"/>
          <w:sz w:val="16"/>
        </w:rPr>
        <w:t xml:space="preserve"> </w:t>
      </w:r>
      <w:r w:rsidRPr="00013758">
        <w:rPr>
          <w:rFonts w:ascii="Arial" w:hAnsi="Arial" w:cs="Arial"/>
          <w:b/>
          <w:u w:val="single"/>
        </w:rPr>
        <w:t>supply of what we can't do without</w:t>
      </w:r>
      <w:r w:rsidRPr="00013758">
        <w:rPr>
          <w:rFonts w:ascii="Arial" w:hAnsi="Arial" w:cs="Arial"/>
          <w:u w:val="single"/>
        </w:rPr>
        <w:t>. It includes waging wars to get it, protect it, and defend the maritime trade routes over which it travels</w:t>
      </w:r>
      <w:r w:rsidRPr="00013758">
        <w:rPr>
          <w:rFonts w:ascii="Arial" w:hAnsi="Arial" w:cs="Arial"/>
          <w:sz w:val="16"/>
        </w:rPr>
        <w:t xml:space="preserve">. </w:t>
      </w:r>
      <w:r w:rsidRPr="00013758">
        <w:rPr>
          <w:rFonts w:ascii="Arial" w:hAnsi="Arial" w:cs="Arial"/>
          <w:b/>
          <w:u w:val="single"/>
        </w:rPr>
        <w:t>That means</w:t>
      </w:r>
      <w:r w:rsidRPr="00013758">
        <w:rPr>
          <w:rFonts w:ascii="Arial" w:hAnsi="Arial" w:cs="Arial"/>
          <w:sz w:val="16"/>
        </w:rPr>
        <w:t xml:space="preserve"> </w:t>
      </w:r>
      <w:r w:rsidRPr="00013758">
        <w:rPr>
          <w:rStyle w:val="CharChar3"/>
          <w:rFonts w:ascii="Arial" w:hAnsi="Arial" w:cs="Arial"/>
          <w:sz w:val="16"/>
        </w:rPr>
        <w:t>energy's partnered with predatory New World Order globalization, militarism,</w:t>
      </w:r>
      <w:r w:rsidRPr="00013758">
        <w:rPr>
          <w:rFonts w:ascii="Arial" w:hAnsi="Arial" w:cs="Arial"/>
          <w:sz w:val="16"/>
        </w:rPr>
        <w:t xml:space="preserve"> </w:t>
      </w:r>
      <w:r w:rsidRPr="00013758">
        <w:rPr>
          <w:rFonts w:ascii="Arial" w:hAnsi="Arial" w:cs="Arial"/>
          <w:b/>
          <w:u w:val="single"/>
        </w:rPr>
        <w:t>wars, ecological recklessness, and</w:t>
      </w:r>
      <w:r w:rsidRPr="00013758">
        <w:rPr>
          <w:rFonts w:ascii="Arial" w:hAnsi="Arial" w:cs="Arial"/>
          <w:sz w:val="16"/>
        </w:rPr>
        <w:t xml:space="preserve"> </w:t>
      </w:r>
      <w:r w:rsidRPr="00013758">
        <w:rPr>
          <w:rStyle w:val="CharChar3"/>
          <w:rFonts w:ascii="Arial" w:hAnsi="Arial" w:cs="Arial"/>
          <w:sz w:val="16"/>
        </w:rPr>
        <w:t>now</w:t>
      </w:r>
      <w:r w:rsidRPr="00013758">
        <w:rPr>
          <w:rFonts w:ascii="Arial" w:hAnsi="Arial" w:cs="Arial"/>
          <w:sz w:val="16"/>
        </w:rPr>
        <w:t xml:space="preserve"> </w:t>
      </w:r>
      <w:r w:rsidRPr="00013758">
        <w:rPr>
          <w:rFonts w:ascii="Arial" w:hAnsi="Arial" w:cs="Arial"/>
          <w:b/>
          <w:u w:val="single"/>
        </w:rPr>
        <w:t>a</w:t>
      </w:r>
      <w:r w:rsidRPr="00013758">
        <w:rPr>
          <w:rFonts w:ascii="Arial" w:hAnsi="Arial" w:cs="Arial"/>
          <w:sz w:val="16"/>
        </w:rPr>
        <w:t xml:space="preserve">n </w:t>
      </w:r>
      <w:r w:rsidRPr="00013758">
        <w:rPr>
          <w:rStyle w:val="CharChar3"/>
          <w:rFonts w:ascii="Arial" w:hAnsi="Arial" w:cs="Arial"/>
          <w:sz w:val="16"/>
        </w:rPr>
        <w:t xml:space="preserve">extremist </w:t>
      </w:r>
      <w:r w:rsidRPr="00013758">
        <w:rPr>
          <w:rFonts w:ascii="Arial" w:hAnsi="Arial" w:cs="Arial"/>
          <w:b/>
          <w:u w:val="single"/>
        </w:rPr>
        <w:t>US</w:t>
      </w:r>
      <w:r w:rsidRPr="00013758">
        <w:rPr>
          <w:rFonts w:ascii="Arial" w:hAnsi="Arial" w:cs="Arial"/>
          <w:sz w:val="16"/>
        </w:rPr>
        <w:t xml:space="preserve"> </w:t>
      </w:r>
      <w:r w:rsidRPr="00013758">
        <w:rPr>
          <w:rStyle w:val="CharChar3"/>
          <w:rFonts w:ascii="Arial" w:hAnsi="Arial" w:cs="Arial"/>
          <w:sz w:val="16"/>
        </w:rPr>
        <w:t>administration</w:t>
      </w:r>
      <w:r w:rsidRPr="00013758">
        <w:rPr>
          <w:rFonts w:ascii="Arial" w:hAnsi="Arial" w:cs="Arial"/>
          <w:sz w:val="16"/>
        </w:rPr>
        <w:t xml:space="preserve"> </w:t>
      </w:r>
      <w:r w:rsidRPr="00013758">
        <w:rPr>
          <w:rFonts w:ascii="Arial" w:hAnsi="Arial" w:cs="Arial"/>
          <w:b/>
          <w:u w:val="single"/>
        </w:rPr>
        <w:t>willing to risk Armageddon</w:t>
      </w:r>
      <w:r w:rsidRPr="00013758">
        <w:rPr>
          <w:rFonts w:ascii="Arial" w:hAnsi="Arial" w:cs="Arial"/>
          <w:sz w:val="16"/>
        </w:rPr>
        <w:t xml:space="preserve"> </w:t>
      </w:r>
      <w:r w:rsidRPr="00013758">
        <w:rPr>
          <w:rStyle w:val="CharChar3"/>
          <w:rFonts w:ascii="Arial" w:hAnsi="Arial" w:cs="Arial"/>
          <w:sz w:val="16"/>
        </w:rPr>
        <w:t xml:space="preserve">for world dominance. Central to its plan is first </w:t>
      </w:r>
      <w:r w:rsidRPr="00013758">
        <w:rPr>
          <w:rFonts w:ascii="Arial" w:hAnsi="Arial" w:cs="Arial"/>
          <w:u w:val="single"/>
        </w:rPr>
        <w:t>controlling</w:t>
      </w:r>
      <w:r w:rsidRPr="00013758">
        <w:rPr>
          <w:rFonts w:ascii="Arial" w:hAnsi="Arial" w:cs="Arial"/>
          <w:sz w:val="16"/>
        </w:rPr>
        <w:t xml:space="preserve"> </w:t>
      </w:r>
      <w:r w:rsidRPr="00013758">
        <w:rPr>
          <w:rStyle w:val="CharChar3"/>
          <w:rFonts w:ascii="Arial" w:hAnsi="Arial" w:cs="Arial"/>
          <w:sz w:val="16"/>
        </w:rPr>
        <w:t xml:space="preserve">essential resources everywhere, at any cost, starting with </w:t>
      </w:r>
      <w:r w:rsidRPr="00013758">
        <w:rPr>
          <w:rFonts w:ascii="Arial" w:hAnsi="Arial" w:cs="Arial"/>
          <w:u w:val="single"/>
        </w:rPr>
        <w:t>oil and</w:t>
      </w:r>
      <w:r w:rsidRPr="00013758">
        <w:rPr>
          <w:rFonts w:ascii="Arial" w:hAnsi="Arial" w:cs="Arial"/>
          <w:sz w:val="16"/>
        </w:rPr>
        <w:t xml:space="preserve"> </w:t>
      </w:r>
      <w:r w:rsidRPr="00013758">
        <w:rPr>
          <w:rStyle w:val="CharChar3"/>
          <w:rFonts w:ascii="Arial" w:hAnsi="Arial" w:cs="Arial"/>
          <w:sz w:val="16"/>
        </w:rPr>
        <w:t xml:space="preserve">where </w:t>
      </w:r>
      <w:r w:rsidRPr="00013758">
        <w:rPr>
          <w:rFonts w:ascii="Arial" w:hAnsi="Arial" w:cs="Arial"/>
          <w:u w:val="single"/>
        </w:rPr>
        <w:t>most of it is located in the Mid</w:t>
      </w:r>
      <w:r w:rsidRPr="00013758">
        <w:rPr>
          <w:rFonts w:ascii="Arial" w:hAnsi="Arial" w:cs="Arial"/>
          <w:sz w:val="16"/>
        </w:rPr>
        <w:t xml:space="preserve">dle </w:t>
      </w:r>
      <w:r w:rsidRPr="00013758">
        <w:rPr>
          <w:rFonts w:ascii="Arial" w:hAnsi="Arial" w:cs="Arial"/>
          <w:u w:val="single"/>
        </w:rPr>
        <w:t>East</w:t>
      </w:r>
      <w:r w:rsidRPr="00013758">
        <w:rPr>
          <w:rFonts w:ascii="Arial" w:hAnsi="Arial" w:cs="Arial"/>
          <w:sz w:val="16"/>
        </w:rPr>
        <w:t xml:space="preserve"> </w:t>
      </w:r>
      <w:r w:rsidRPr="00013758">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013758">
        <w:rPr>
          <w:rFonts w:ascii="Arial" w:hAnsi="Arial" w:cs="Arial"/>
          <w:sz w:val="16"/>
        </w:rPr>
        <w:t xml:space="preserve"> </w:t>
      </w:r>
      <w:r w:rsidRPr="00013758">
        <w:rPr>
          <w:rFonts w:ascii="Arial" w:hAnsi="Arial" w:cs="Arial"/>
          <w:u w:val="single"/>
        </w:rPr>
        <w:t>it's the US with</w:t>
      </w:r>
      <w:r w:rsidRPr="00013758">
        <w:rPr>
          <w:rFonts w:ascii="Arial" w:hAnsi="Arial" w:cs="Arial"/>
          <w:sz w:val="16"/>
        </w:rPr>
        <w:t xml:space="preserve"> </w:t>
      </w:r>
      <w:r w:rsidRPr="00013758">
        <w:rPr>
          <w:rStyle w:val="CharChar3"/>
          <w:rFonts w:ascii="Arial" w:hAnsi="Arial" w:cs="Arial"/>
          <w:sz w:val="16"/>
        </w:rPr>
        <w:t>help from</w:t>
      </w:r>
      <w:r w:rsidRPr="00013758">
        <w:rPr>
          <w:rFonts w:ascii="Arial" w:hAnsi="Arial" w:cs="Arial"/>
          <w:sz w:val="16"/>
        </w:rPr>
        <w:t xml:space="preserve"> </w:t>
      </w:r>
      <w:r w:rsidRPr="00013758">
        <w:rPr>
          <w:rFonts w:ascii="Arial" w:hAnsi="Arial" w:cs="Arial"/>
          <w:u w:val="single"/>
        </w:rPr>
        <w:t>Israel, Britain,</w:t>
      </w:r>
      <w:r w:rsidRPr="00013758">
        <w:rPr>
          <w:rFonts w:ascii="Arial" w:hAnsi="Arial" w:cs="Arial"/>
          <w:sz w:val="16"/>
        </w:rPr>
        <w:t xml:space="preserve"> </w:t>
      </w:r>
      <w:r w:rsidRPr="00013758">
        <w:rPr>
          <w:rStyle w:val="CharChar3"/>
          <w:rFonts w:ascii="Arial" w:hAnsi="Arial" w:cs="Arial"/>
          <w:sz w:val="16"/>
        </w:rPr>
        <w:t>the West,</w:t>
      </w:r>
      <w:r w:rsidRPr="00013758">
        <w:rPr>
          <w:rFonts w:ascii="Arial" w:hAnsi="Arial" w:cs="Arial"/>
          <w:sz w:val="16"/>
        </w:rPr>
        <w:t xml:space="preserve"> </w:t>
      </w:r>
      <w:r w:rsidRPr="00013758">
        <w:rPr>
          <w:rFonts w:ascii="Arial" w:hAnsi="Arial" w:cs="Arial"/>
          <w:u w:val="single"/>
        </w:rPr>
        <w:t>and satellite states like Japan, South Korea and Taiwan challenging Russia and China with today's weapons and tech</w:t>
      </w:r>
      <w:r w:rsidRPr="00013758">
        <w:rPr>
          <w:rFonts w:ascii="Arial" w:hAnsi="Arial" w:cs="Arial"/>
          <w:sz w:val="16"/>
        </w:rPr>
        <w:t xml:space="preserve">nology </w:t>
      </w:r>
      <w:r w:rsidRPr="00013758">
        <w:rPr>
          <w:rStyle w:val="CharChar3"/>
          <w:rFonts w:ascii="Arial" w:hAnsi="Arial" w:cs="Arial"/>
          <w:sz w:val="16"/>
        </w:rPr>
        <w:t>on both sides making earlier ones look like toys</w:t>
      </w:r>
      <w:r w:rsidRPr="00013758">
        <w:rPr>
          <w:rFonts w:ascii="Arial" w:hAnsi="Arial" w:cs="Arial"/>
          <w:sz w:val="16"/>
        </w:rPr>
        <w:t xml:space="preserve">. </w:t>
      </w:r>
      <w:r w:rsidRPr="00013758">
        <w:rPr>
          <w:rFonts w:ascii="Arial" w:hAnsi="Arial" w:cs="Arial"/>
          <w:b/>
          <w:i/>
          <w:u w:val="single"/>
        </w:rPr>
        <w:t>At stake is more than oil. It's planet earth with survival of all life on it</w:t>
      </w:r>
      <w:r w:rsidRPr="00013758">
        <w:rPr>
          <w:rFonts w:ascii="Arial" w:hAnsi="Arial" w:cs="Arial"/>
          <w:sz w:val="16"/>
        </w:rPr>
        <w:t xml:space="preserve"> </w:t>
      </w:r>
      <w:r w:rsidRPr="00013758">
        <w:rPr>
          <w:rStyle w:val="CharChar3"/>
          <w:rFonts w:ascii="Arial" w:hAnsi="Arial" w:cs="Arial"/>
          <w:sz w:val="16"/>
        </w:rPr>
        <w:t>issue number one twice over.</w:t>
      </w:r>
      <w:r w:rsidRPr="00013758">
        <w:rPr>
          <w:rFonts w:ascii="Arial" w:hAnsi="Arial" w:cs="Arial"/>
          <w:sz w:val="16"/>
        </w:rPr>
        <w:t xml:space="preserve"> </w:t>
      </w:r>
      <w:r w:rsidRPr="00013758">
        <w:rPr>
          <w:rFonts w:ascii="Arial" w:hAnsi="Arial" w:cs="Arial"/>
          <w:u w:val="single"/>
        </w:rPr>
        <w:t>Resources and wars for them means militarism is increasing</w:t>
      </w:r>
      <w:r w:rsidRPr="00013758">
        <w:rPr>
          <w:rStyle w:val="CharChar3"/>
          <w:rFonts w:ascii="Arial" w:hAnsi="Arial" w:cs="Arial"/>
          <w:sz w:val="16"/>
        </w:rPr>
        <w:t>, peace declining,</w:t>
      </w:r>
      <w:r w:rsidRPr="00013758">
        <w:rPr>
          <w:rFonts w:ascii="Arial" w:hAnsi="Arial" w:cs="Arial"/>
          <w:sz w:val="16"/>
        </w:rPr>
        <w:t xml:space="preserve"> </w:t>
      </w:r>
      <w:r w:rsidRPr="00013758">
        <w:rPr>
          <w:rFonts w:ascii="Arial" w:hAnsi="Arial" w:cs="Arial"/>
          <w:u w:val="single"/>
        </w:rPr>
        <w:t>and the planet's ability to sustain life front and center</w:t>
      </w:r>
      <w:r w:rsidRPr="00013758">
        <w:rPr>
          <w:rStyle w:val="CharChar3"/>
          <w:rFonts w:ascii="Arial" w:hAnsi="Arial" w:cs="Arial"/>
          <w:sz w:val="16"/>
        </w:rPr>
        <w:t>, if anyone's paying attention. They'd better be because</w:t>
      </w:r>
      <w:r w:rsidRPr="00013758">
        <w:rPr>
          <w:rFonts w:ascii="Arial" w:hAnsi="Arial" w:cs="Arial"/>
          <w:sz w:val="16"/>
        </w:rPr>
        <w:t xml:space="preserve"> </w:t>
      </w:r>
      <w:r w:rsidRPr="00013758">
        <w:rPr>
          <w:rFonts w:ascii="Arial" w:hAnsi="Arial" w:cs="Arial"/>
          <w:u w:val="single"/>
        </w:rPr>
        <w:t>beyond the point of no return, there's no second chance</w:t>
      </w:r>
      <w:r w:rsidRPr="00013758">
        <w:rPr>
          <w:rFonts w:ascii="Arial" w:hAnsi="Arial" w:cs="Arial"/>
          <w:sz w:val="16"/>
        </w:rPr>
        <w:t xml:space="preserve"> </w:t>
      </w:r>
      <w:r w:rsidRPr="00013758">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013758">
        <w:rPr>
          <w:rFonts w:ascii="Arial" w:hAnsi="Arial" w:cs="Arial"/>
          <w:sz w:val="16"/>
        </w:rPr>
        <w:t xml:space="preserve"> </w:t>
      </w:r>
      <w:r w:rsidRPr="00013758">
        <w:rPr>
          <w:rFonts w:ascii="Arial" w:hAnsi="Arial" w:cs="Arial"/>
          <w:u w:val="single"/>
        </w:rPr>
        <w:t xml:space="preserve">There may be </w:t>
      </w:r>
      <w:r w:rsidRPr="00013758">
        <w:rPr>
          <w:rFonts w:ascii="Arial" w:hAnsi="Arial" w:cs="Arial"/>
          <w:b/>
          <w:u w:val="single"/>
        </w:rPr>
        <w:t>nothing left but resilient beetles and bacteria</w:t>
      </w:r>
      <w:r w:rsidRPr="00013758">
        <w:rPr>
          <w:rFonts w:ascii="Arial" w:hAnsi="Arial" w:cs="Arial"/>
          <w:u w:val="single"/>
        </w:rPr>
        <w:t xml:space="preserve"> in the wake of a nuclear holocaust meaning even a new stone age is way in the future, if at all. </w:t>
      </w:r>
      <w:r w:rsidRPr="00013758">
        <w:rPr>
          <w:rFonts w:ascii="Arial" w:hAnsi="Arial" w:cs="Arial"/>
          <w:b/>
          <w:u w:val="single"/>
        </w:rPr>
        <w:t xml:space="preserve">The threat is real </w:t>
      </w:r>
      <w:r w:rsidRPr="00013758">
        <w:rPr>
          <w:rFonts w:ascii="Arial" w:hAnsi="Arial" w:cs="Arial"/>
          <w:u w:val="single"/>
        </w:rPr>
        <w:t>and once nearly happened during the Cuban Missile Crisis</w:t>
      </w:r>
      <w:r w:rsidRPr="00013758">
        <w:rPr>
          <w:rFonts w:ascii="Arial" w:hAnsi="Arial" w:cs="Arial"/>
          <w:sz w:val="16"/>
        </w:rPr>
        <w:t xml:space="preserve"> </w:t>
      </w:r>
      <w:r w:rsidRPr="00013758">
        <w:rPr>
          <w:rStyle w:val="CharChar3"/>
          <w:rFonts w:ascii="Arial" w:hAnsi="Arial" w:cs="Arial"/>
          <w:sz w:val="16"/>
        </w:rPr>
        <w:t>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Russian submarines were attacked by US destroyers near Kennedy's "quarantine" line. Had he done it, only our imagination can speculate what might have followed and whether planet earth, or at least a big part of it, would have survived.</w:t>
      </w:r>
      <w:r w:rsidRPr="00013758">
        <w:rPr>
          <w:rFonts w:ascii="Arial" w:hAnsi="Arial" w:cs="Arial"/>
          <w:sz w:val="16"/>
        </w:rPr>
        <w:t xml:space="preserve"> </w:t>
      </w:r>
    </w:p>
    <w:p w14:paraId="587F6CF5" w14:textId="77777777" w:rsidR="00013758" w:rsidRPr="00013758" w:rsidRDefault="00013758" w:rsidP="00013758">
      <w:pPr>
        <w:pStyle w:val="Heading4"/>
      </w:pPr>
      <w:r w:rsidRPr="00013758">
        <w:t xml:space="preserve">Second internal link is US-Mexico relations: </w:t>
      </w:r>
    </w:p>
    <w:p w14:paraId="2B83C607" w14:textId="77777777" w:rsidR="00013758" w:rsidRPr="00013758" w:rsidRDefault="00013758" w:rsidP="00013758">
      <w:pPr>
        <w:rPr>
          <w:rStyle w:val="underline"/>
        </w:rPr>
      </w:pPr>
      <w:r w:rsidRPr="00013758">
        <w:rPr>
          <w:rStyle w:val="underline"/>
        </w:rPr>
        <w:t xml:space="preserve">1ac </w:t>
      </w:r>
    </w:p>
    <w:p w14:paraId="7950B7E8" w14:textId="77777777" w:rsidR="00013758" w:rsidRPr="00013758" w:rsidRDefault="00013758" w:rsidP="00013758">
      <w:pPr>
        <w:rPr>
          <w:rStyle w:val="underline"/>
          <w:sz w:val="26"/>
          <w:szCs w:val="26"/>
        </w:rPr>
      </w:pPr>
      <w:r w:rsidRPr="00013758">
        <w:rPr>
          <w:rStyle w:val="underline"/>
          <w:sz w:val="26"/>
          <w:szCs w:val="26"/>
        </w:rPr>
        <w:t>Third Internal Link is Dodd-Frank:</w:t>
      </w:r>
    </w:p>
    <w:p w14:paraId="28AC366B" w14:textId="77777777" w:rsidR="00013758" w:rsidRPr="00013758" w:rsidRDefault="00013758" w:rsidP="00013758">
      <w:pPr>
        <w:rPr>
          <w:rStyle w:val="underline"/>
        </w:rPr>
      </w:pPr>
    </w:p>
    <w:p w14:paraId="71B07984" w14:textId="77777777" w:rsidR="00013758" w:rsidRPr="00013758" w:rsidRDefault="00013758" w:rsidP="00013758">
      <w:pPr>
        <w:rPr>
          <w:b/>
          <w:sz w:val="26"/>
          <w:szCs w:val="26"/>
        </w:rPr>
      </w:pPr>
      <w:r w:rsidRPr="00013758">
        <w:rPr>
          <w:b/>
          <w:sz w:val="26"/>
          <w:szCs w:val="26"/>
        </w:rPr>
        <w:t>Exemptions destroy multilateralism – it ruins US leadership on international transparency norms</w:t>
      </w:r>
    </w:p>
    <w:p w14:paraId="1A32A435" w14:textId="77777777" w:rsidR="00013758" w:rsidRPr="00013758" w:rsidRDefault="00013758" w:rsidP="00013758">
      <w:pPr>
        <w:rPr>
          <w:sz w:val="14"/>
        </w:rPr>
      </w:pPr>
      <w:r w:rsidRPr="00013758">
        <w:rPr>
          <w:b/>
          <w:sz w:val="26"/>
          <w:szCs w:val="26"/>
        </w:rPr>
        <w:t>PWPC, 13 –</w:t>
      </w:r>
      <w:r w:rsidRPr="00013758">
        <w:rPr>
          <w:b/>
        </w:rPr>
        <w:t xml:space="preserve"> </w:t>
      </w:r>
      <w:r w:rsidRPr="00013758">
        <w:t xml:space="preserve">(PWYPC, coalition including Revenue Watch Institute, Global Financial Integrity, OxFam America, Global Witness, and Human Rights Watch.  June 26, 2013.  </w:t>
      </w:r>
      <w:hyperlink r:id="rId12" w:history="1">
        <w:r w:rsidRPr="00013758">
          <w:rPr>
            <w:rStyle w:val="Hyperlink"/>
          </w:rPr>
          <w:t>http://www.revenuewatch.org/sites/default/files/TRANSPARENCY%20HR1613%20PWYP%20LETTER%20TO%20HOUSE_26JUNE2013.pdf)//SDL</w:t>
        </w:r>
      </w:hyperlink>
      <w:r w:rsidRPr="00013758">
        <w:t xml:space="preserve"> </w:t>
      </w:r>
      <w:r w:rsidRPr="00013758">
        <w:rPr>
          <w:sz w:val="14"/>
        </w:rPr>
        <w:t xml:space="preserve"> </w:t>
      </w:r>
    </w:p>
    <w:p w14:paraId="23D2446C" w14:textId="77777777" w:rsidR="00013758" w:rsidRPr="00013758" w:rsidRDefault="00013758" w:rsidP="00013758">
      <w:pPr>
        <w:rPr>
          <w:sz w:val="10"/>
        </w:rPr>
      </w:pPr>
      <w:r w:rsidRPr="00013758">
        <w:rPr>
          <w:sz w:val="12"/>
        </w:rPr>
        <w:t>¶</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w:t>
      </w:r>
      <w:r w:rsidRPr="00013758">
        <w:rPr>
          <w:rStyle w:val="StyleBoldUnderline"/>
        </w:rPr>
        <w:t xml:space="preserve">Cardin-Lugar disclosures will increase transparency in extractive development, fostering stable investment </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and operating environments for U.S. companies, and providing investors with high-quality, consistent </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information to assess companies’ risk exposure</w:t>
      </w:r>
      <w:r w:rsidRPr="00013758">
        <w:rPr>
          <w:sz w:val="10"/>
        </w:rPr>
        <w:t xml:space="preserve"> in oil, gas and mineral-rich countries. </w:t>
      </w:r>
      <w:r w:rsidRPr="00013758">
        <w:rPr>
          <w:rStyle w:val="StyleBoldUnderline"/>
        </w:rPr>
        <w:t xml:space="preserve">Transparency will also </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increase government accountability</w:t>
      </w:r>
      <w:r w:rsidRPr="00013758">
        <w:rPr>
          <w:sz w:val="10"/>
        </w:rPr>
        <w:t xml:space="preserve"> in these countries, </w:t>
      </w:r>
      <w:r w:rsidRPr="00013758">
        <w:rPr>
          <w:rStyle w:val="StyleBoldUnderline"/>
        </w:rPr>
        <w:t xml:space="preserve">which is critical to the U.S. foreign policy objective </w:t>
      </w:r>
      <w:r w:rsidRPr="00013758">
        <w:rPr>
          <w:sz w:val="12"/>
        </w:rPr>
        <w:t>¶</w:t>
      </w:r>
      <w:r w:rsidRPr="00013758">
        <w:rPr>
          <w:sz w:val="10"/>
        </w:rPr>
        <w:t xml:space="preserve"> </w:t>
      </w:r>
      <w:r w:rsidRPr="00013758">
        <w:rPr>
          <w:sz w:val="12"/>
        </w:rPr>
        <w:t>¶</w:t>
      </w:r>
      <w:r w:rsidRPr="00013758">
        <w:rPr>
          <w:sz w:val="10"/>
        </w:rPr>
        <w:t xml:space="preserve"> of reducing extreme poverty by combating corruption, fraud and waste in resource-rich developing </w:t>
      </w:r>
      <w:r w:rsidRPr="00013758">
        <w:rPr>
          <w:sz w:val="12"/>
        </w:rPr>
        <w:t>¶</w:t>
      </w:r>
      <w:r w:rsidRPr="00013758">
        <w:rPr>
          <w:sz w:val="10"/>
        </w:rPr>
        <w:t xml:space="preserve"> </w:t>
      </w:r>
      <w:r w:rsidRPr="00013758">
        <w:rPr>
          <w:sz w:val="12"/>
        </w:rPr>
        <w:t>¶</w:t>
      </w:r>
      <w:r w:rsidRPr="00013758">
        <w:rPr>
          <w:sz w:val="10"/>
        </w:rPr>
        <w:t xml:space="preserve"> countries, to end the so-called “resource-curse.” For this reason, </w:t>
      </w:r>
      <w:r w:rsidRPr="00013758">
        <w:rPr>
          <w:rStyle w:val="StyleBoldUnderline"/>
        </w:rPr>
        <w:t xml:space="preserve">Cardin-Lugar forms part of U.S. energy </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security and</w:t>
      </w:r>
      <w:r w:rsidRPr="00013758">
        <w:rPr>
          <w:sz w:val="10"/>
        </w:rPr>
        <w:t xml:space="preserve"> multilateral </w:t>
      </w:r>
      <w:r w:rsidRPr="00013758">
        <w:rPr>
          <w:rStyle w:val="StyleBoldUnderline"/>
        </w:rPr>
        <w:t>foreign policy, and has the support of the Administration</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The U.S. is not alone in this effort. </w:t>
      </w:r>
      <w:r w:rsidRPr="00013758">
        <w:rPr>
          <w:rStyle w:val="Emphasis"/>
        </w:rPr>
        <w:t>Cardin-Lugar is the foundation of a global standard of extractives</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transparency being adopted by leading capital markets. In early June, the European Union voted to adopt </w:t>
      </w:r>
      <w:r w:rsidRPr="00013758">
        <w:rPr>
          <w:sz w:val="12"/>
        </w:rPr>
        <w:t>¶</w:t>
      </w:r>
      <w:r w:rsidRPr="00013758">
        <w:rPr>
          <w:sz w:val="10"/>
        </w:rPr>
        <w:t xml:space="preserve"> </w:t>
      </w:r>
      <w:r w:rsidRPr="00013758">
        <w:rPr>
          <w:sz w:val="12"/>
        </w:rPr>
        <w:t>¶</w:t>
      </w:r>
      <w:r w:rsidRPr="00013758">
        <w:rPr>
          <w:sz w:val="10"/>
        </w:rPr>
        <w:t xml:space="preserve"> equivalent reporting requirements for its 27 member states, Canada committed to adopt similar reporting </w:t>
      </w:r>
      <w:r w:rsidRPr="00013758">
        <w:rPr>
          <w:sz w:val="12"/>
        </w:rPr>
        <w:t>¶</w:t>
      </w:r>
      <w:r w:rsidRPr="00013758">
        <w:rPr>
          <w:sz w:val="10"/>
        </w:rPr>
        <w:t xml:space="preserve"> </w:t>
      </w:r>
      <w:r w:rsidRPr="00013758">
        <w:rPr>
          <w:sz w:val="12"/>
        </w:rPr>
        <w:t>¶</w:t>
      </w:r>
      <w:r w:rsidRPr="00013758">
        <w:rPr>
          <w:sz w:val="10"/>
        </w:rPr>
        <w:t xml:space="preserve"> requirements, and the G8 committed to adopt common standards for extractives transparency. In addition, </w:t>
      </w:r>
      <w:r w:rsidRPr="00013758">
        <w:rPr>
          <w:sz w:val="12"/>
        </w:rPr>
        <w:t>¶</w:t>
      </w:r>
      <w:r w:rsidRPr="00013758">
        <w:rPr>
          <w:sz w:val="10"/>
        </w:rPr>
        <w:t xml:space="preserve"> </w:t>
      </w:r>
      <w:r w:rsidRPr="00013758">
        <w:rPr>
          <w:sz w:val="12"/>
        </w:rPr>
        <w:t>¶</w:t>
      </w:r>
      <w:r w:rsidRPr="00013758">
        <w:rPr>
          <w:sz w:val="10"/>
        </w:rPr>
        <w:t xml:space="preserve"> the Extractive Industries Transparency Initiative (EITI), a voluntary initiative that operates in more than 35 </w:t>
      </w:r>
      <w:r w:rsidRPr="00013758">
        <w:rPr>
          <w:sz w:val="12"/>
        </w:rPr>
        <w:t>¶</w:t>
      </w:r>
      <w:r w:rsidRPr="00013758">
        <w:rPr>
          <w:sz w:val="10"/>
        </w:rPr>
        <w:t xml:space="preserve"> </w:t>
      </w:r>
      <w:r w:rsidRPr="00013758">
        <w:rPr>
          <w:sz w:val="12"/>
        </w:rPr>
        <w:t>¶</w:t>
      </w:r>
      <w:r w:rsidRPr="00013758">
        <w:rPr>
          <w:sz w:val="10"/>
        </w:rPr>
        <w:t xml:space="preserve"> countries and is supported the world’s largest oil, gas and mining companies, including Exxon Mobil, </w:t>
      </w:r>
      <w:r w:rsidRPr="00013758">
        <w:rPr>
          <w:sz w:val="12"/>
        </w:rPr>
        <w:t>¶</w:t>
      </w:r>
      <w:r w:rsidRPr="00013758">
        <w:rPr>
          <w:sz w:val="10"/>
        </w:rPr>
        <w:t xml:space="preserve"> </w:t>
      </w:r>
      <w:r w:rsidRPr="00013758">
        <w:rPr>
          <w:sz w:val="12"/>
        </w:rPr>
        <w:t>¶</w:t>
      </w:r>
      <w:r w:rsidRPr="00013758">
        <w:rPr>
          <w:sz w:val="10"/>
        </w:rPr>
        <w:t xml:space="preserve"> Chevron, ConocoPhillips, BP, Shell and others, revised its rules in May to ensure its disclosure requirements </w:t>
      </w:r>
      <w:r w:rsidRPr="00013758">
        <w:rPr>
          <w:sz w:val="12"/>
        </w:rPr>
        <w:t>¶</w:t>
      </w:r>
      <w:r w:rsidRPr="00013758">
        <w:rPr>
          <w:sz w:val="10"/>
        </w:rPr>
        <w:t xml:space="preserve"> </w:t>
      </w:r>
      <w:r w:rsidRPr="00013758">
        <w:rPr>
          <w:sz w:val="12"/>
        </w:rPr>
        <w:t>¶</w:t>
      </w:r>
      <w:r w:rsidRPr="00013758">
        <w:rPr>
          <w:sz w:val="10"/>
        </w:rPr>
        <w:t xml:space="preserve"> are consistent with Cardin-Lugar and EU rules. </w:t>
      </w:r>
      <w:r w:rsidRPr="00013758">
        <w:rPr>
          <w:sz w:val="12"/>
        </w:rPr>
        <w:t>¶</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w:t>
      </w:r>
      <w:r w:rsidRPr="00013758">
        <w:rPr>
          <w:sz w:val="12"/>
        </w:rPr>
        <w:t>¶</w:t>
      </w:r>
      <w:r w:rsidRPr="00013758">
        <w:rPr>
          <w:sz w:val="10"/>
        </w:rPr>
        <w:t xml:space="preserve"> </w:t>
      </w:r>
      <w:r w:rsidRPr="00013758">
        <w:rPr>
          <w:rStyle w:val="StyleBoldUnderline"/>
        </w:rPr>
        <w:t xml:space="preserve">The anti-transparency provision in H.R.1613 would therefore contradict this global effort and the interests </w:t>
      </w:r>
      <w:r w:rsidRPr="00013758">
        <w:rPr>
          <w:rStyle w:val="StyleBoldUnderline"/>
          <w:sz w:val="12"/>
        </w:rPr>
        <w:t>¶</w:t>
      </w:r>
      <w:r w:rsidRPr="00013758">
        <w:rPr>
          <w:rStyle w:val="StyleBoldUnderline"/>
        </w:rPr>
        <w:t xml:space="preserve"> </w:t>
      </w:r>
      <w:r w:rsidRPr="00013758">
        <w:rPr>
          <w:rStyle w:val="StyleBoldUnderline"/>
          <w:sz w:val="12"/>
        </w:rPr>
        <w:t>¶</w:t>
      </w:r>
      <w:r w:rsidRPr="00013758">
        <w:rPr>
          <w:rStyle w:val="StyleBoldUnderline"/>
        </w:rPr>
        <w:t xml:space="preserve"> of U.S. investors, while undermining U.S. energy security and </w:t>
      </w:r>
      <w:r w:rsidRPr="00013758">
        <w:rPr>
          <w:rStyle w:val="Emphasis"/>
        </w:rPr>
        <w:t>foreign policy objectives</w:t>
      </w:r>
      <w:r w:rsidRPr="00013758">
        <w:rPr>
          <w:sz w:val="10"/>
        </w:rPr>
        <w:t xml:space="preserve">. The provision reads </w:t>
      </w:r>
      <w:r w:rsidRPr="00013758">
        <w:rPr>
          <w:sz w:val="12"/>
        </w:rPr>
        <w:t>¶</w:t>
      </w:r>
      <w:r w:rsidRPr="00013758">
        <w:rPr>
          <w:sz w:val="10"/>
        </w:rPr>
        <w:t xml:space="preserve"> </w:t>
      </w:r>
      <w:r w:rsidRPr="00013758">
        <w:rPr>
          <w:sz w:val="12"/>
        </w:rPr>
        <w:t>¶</w:t>
      </w:r>
      <w:r w:rsidRPr="00013758">
        <w:rPr>
          <w:sz w:val="10"/>
        </w:rPr>
        <w:t xml:space="preserve"> as follows: </w:t>
      </w:r>
      <w:r w:rsidRPr="00013758">
        <w:rPr>
          <w:sz w:val="12"/>
        </w:rPr>
        <w:t>¶</w:t>
      </w:r>
      <w:r w:rsidRPr="00013758">
        <w:rPr>
          <w:sz w:val="10"/>
        </w:rPr>
        <w:t xml:space="preserve"> </w:t>
      </w:r>
      <w:r w:rsidRPr="00013758">
        <w:rPr>
          <w:sz w:val="12"/>
        </w:rPr>
        <w:t>¶</w:t>
      </w:r>
      <w:r w:rsidRPr="00013758">
        <w:rPr>
          <w:sz w:val="10"/>
        </w:rPr>
        <w:t xml:space="preserve">  </w:t>
      </w:r>
      <w:r w:rsidRPr="00013758">
        <w:rPr>
          <w:sz w:val="10"/>
        </w:rPr>
        <w:pgNum/>
      </w:r>
      <w:r w:rsidRPr="00013758">
        <w:rPr>
          <w:sz w:val="10"/>
        </w:rPr>
        <w:t xml:space="preserve">‘(d) EXEMPTION FROM RESOURCES EXTRACTION REPORTING REQUIREMENT.—Actions taken </w:t>
      </w:r>
      <w:r w:rsidRPr="00013758">
        <w:rPr>
          <w:sz w:val="12"/>
        </w:rPr>
        <w:t>¶</w:t>
      </w:r>
      <w:r w:rsidRPr="00013758">
        <w:rPr>
          <w:sz w:val="10"/>
        </w:rPr>
        <w:t xml:space="preserve"> </w:t>
      </w:r>
      <w:r w:rsidRPr="00013758">
        <w:rPr>
          <w:sz w:val="12"/>
        </w:rPr>
        <w:t>¶</w:t>
      </w:r>
      <w:r w:rsidRPr="00013758">
        <w:rPr>
          <w:sz w:val="10"/>
        </w:rPr>
        <w:t xml:space="preserve"> by a public company in accordance with any transboundary hydrocarbon agreement shall not </w:t>
      </w:r>
      <w:r w:rsidRPr="00013758">
        <w:rPr>
          <w:sz w:val="12"/>
        </w:rPr>
        <w:t>¶</w:t>
      </w:r>
      <w:r w:rsidRPr="00013758">
        <w:rPr>
          <w:sz w:val="10"/>
        </w:rPr>
        <w:t xml:space="preserve"> </w:t>
      </w:r>
      <w:r w:rsidRPr="00013758">
        <w:rPr>
          <w:sz w:val="12"/>
        </w:rPr>
        <w:t>¶</w:t>
      </w:r>
      <w:r w:rsidRPr="00013758">
        <w:rPr>
          <w:sz w:val="10"/>
        </w:rPr>
        <w:t xml:space="preserve"> constitute the commercial development of oil, natural gas, or minerals for purposes of section </w:t>
      </w:r>
      <w:r w:rsidRPr="00013758">
        <w:rPr>
          <w:sz w:val="12"/>
        </w:rPr>
        <w:t>¶</w:t>
      </w:r>
      <w:r w:rsidRPr="00013758">
        <w:rPr>
          <w:sz w:val="10"/>
        </w:rPr>
        <w:t xml:space="preserve"> </w:t>
      </w:r>
      <w:r w:rsidRPr="00013758">
        <w:rPr>
          <w:sz w:val="12"/>
        </w:rPr>
        <w:t>¶</w:t>
      </w:r>
      <w:r w:rsidRPr="00013758">
        <w:rPr>
          <w:sz w:val="10"/>
        </w:rPr>
        <w:t xml:space="preserve"> 13(q) of the Securities Exchange Act of 1934 (157U.S.C. 78m(q)). </w:t>
      </w:r>
    </w:p>
    <w:p w14:paraId="54979B6E" w14:textId="77777777" w:rsidR="00013758" w:rsidRPr="00013758" w:rsidRDefault="00013758" w:rsidP="00013758"/>
    <w:p w14:paraId="5732ADA4" w14:textId="77777777" w:rsidR="00013758" w:rsidRPr="00013758" w:rsidRDefault="00013758" w:rsidP="00013758">
      <w:pPr>
        <w:rPr>
          <w:b/>
          <w:sz w:val="26"/>
          <w:szCs w:val="26"/>
        </w:rPr>
      </w:pPr>
      <w:r w:rsidRPr="00013758">
        <w:rPr>
          <w:b/>
          <w:sz w:val="26"/>
          <w:szCs w:val="26"/>
        </w:rPr>
        <w:t xml:space="preserve">Counterplan turns the case – exemptions kill US international leadership </w:t>
      </w:r>
    </w:p>
    <w:p w14:paraId="4E3C4EE2" w14:textId="77777777" w:rsidR="00013758" w:rsidRPr="00013758" w:rsidRDefault="00013758" w:rsidP="00013758">
      <w:pPr>
        <w:rPr>
          <w:sz w:val="14"/>
        </w:rPr>
      </w:pPr>
      <w:r w:rsidRPr="00013758">
        <w:rPr>
          <w:b/>
          <w:sz w:val="26"/>
          <w:szCs w:val="26"/>
        </w:rPr>
        <w:t>PWPC, 13</w:t>
      </w:r>
      <w:r w:rsidRPr="00013758">
        <w:rPr>
          <w:b/>
        </w:rPr>
        <w:t xml:space="preserve"> – </w:t>
      </w:r>
      <w:r w:rsidRPr="00013758">
        <w:t xml:space="preserve">(PWYPC, coalition including Revenue Watch Institute, Global Financial Integrity, OxFam America, Global Witness, and Human Rights Watch.  June 26, 2013.  </w:t>
      </w:r>
      <w:hyperlink r:id="rId13" w:history="1">
        <w:r w:rsidRPr="00013758">
          <w:rPr>
            <w:rStyle w:val="Hyperlink"/>
          </w:rPr>
          <w:t>http://www.revenuewatch.org/sites/default/files/TRANSPARENCY%20HR1613%20PWYP%20LETTER%20TO%20HOUSE_26JUNE2013.pdf)//SDL</w:t>
        </w:r>
      </w:hyperlink>
      <w:r w:rsidRPr="00013758">
        <w:t xml:space="preserve"> </w:t>
      </w:r>
      <w:r w:rsidRPr="00013758">
        <w:rPr>
          <w:sz w:val="14"/>
        </w:rPr>
        <w:t xml:space="preserve"> </w:t>
      </w:r>
    </w:p>
    <w:p w14:paraId="7AAB19ED" w14:textId="77777777" w:rsidR="00013758" w:rsidRPr="00013758" w:rsidRDefault="00013758" w:rsidP="00013758">
      <w:pPr>
        <w:rPr>
          <w:rStyle w:val="underline"/>
          <w:b w:val="0"/>
          <w:sz w:val="16"/>
        </w:rPr>
      </w:pPr>
      <w:r w:rsidRPr="00013758">
        <w:rPr>
          <w:rStyle w:val="StyleBoldUnderline"/>
        </w:rPr>
        <w:t>The exemption provision would weaken U.S. global leadership and influence</w:t>
      </w:r>
      <w:r w:rsidRPr="00013758">
        <w:rPr>
          <w:sz w:val="16"/>
        </w:rPr>
        <w:t xml:space="preserve">.  As mentioned above, </w:t>
      </w:r>
      <w:r w:rsidRPr="00013758">
        <w:rPr>
          <w:rStyle w:val="StyleBoldUnderline"/>
        </w:rPr>
        <w:t xml:space="preserve">Cardin-Lugar laid the foundations for a new global standard </w:t>
      </w:r>
      <w:r w:rsidRPr="00013758">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013758">
        <w:rPr>
          <w:rStyle w:val="StyleBoldUnderline"/>
        </w:rPr>
        <w:t>U.S. – Mexico THA would signal a retreat from transparency, and send a very poor message to our strongest allies.  This could erode the faith of our international partners and undermine U.S. leadership</w:t>
      </w:r>
      <w:r w:rsidRPr="00013758">
        <w:rPr>
          <w:sz w:val="16"/>
        </w:rPr>
        <w:t xml:space="preserve">.  In conclusion, </w:t>
      </w:r>
      <w:r w:rsidRPr="00013758">
        <w:rPr>
          <w:rStyle w:val="StyleBoldUnderline"/>
        </w:rPr>
        <w:t>transparency promotes accountability and stability and improves the global business climate for economic growth and investment</w:t>
      </w:r>
      <w:r w:rsidRPr="00013758">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110E9389" w14:textId="77777777" w:rsidR="00013758" w:rsidRPr="00013758" w:rsidRDefault="00013758" w:rsidP="00013758">
      <w:pPr>
        <w:pStyle w:val="Heading4"/>
      </w:pPr>
      <w:r w:rsidRPr="00013758">
        <w:t>Loss of American power projection capacity causes global war.</w:t>
      </w:r>
      <w:r w:rsidRPr="00013758">
        <w:tab/>
      </w:r>
    </w:p>
    <w:p w14:paraId="773E9AC0" w14:textId="77777777" w:rsidR="00013758" w:rsidRPr="00013758" w:rsidRDefault="00013758" w:rsidP="00013758">
      <w:r w:rsidRPr="00013758">
        <w:rPr>
          <w:rStyle w:val="StyleStyleBold12pt"/>
          <w:sz w:val="28"/>
        </w:rPr>
        <w:t>Brooks, Ikenberry, and Wohlforth ’13</w:t>
      </w:r>
      <w:r w:rsidRPr="00013758">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37C3A97E" w14:textId="77777777" w:rsidR="00013758" w:rsidRPr="00013758" w:rsidRDefault="00013758" w:rsidP="00013758">
      <w:pPr>
        <w:rPr>
          <w:sz w:val="16"/>
        </w:rPr>
      </w:pPr>
      <w:r w:rsidRPr="00013758">
        <w:rPr>
          <w:sz w:val="16"/>
        </w:rPr>
        <w:t xml:space="preserve">A core premise of </w:t>
      </w:r>
      <w:r w:rsidRPr="00013758">
        <w:rPr>
          <w:rStyle w:val="StyleBoldUnderline"/>
        </w:rPr>
        <w:t xml:space="preserve">deep engagement is that it prevents the emergence of a far more dangerous global security environment. For one thing, as noted above, the United States’ overseas presence gives it the leverage to restrain partners from taking provocative action. Perhaps more important, its core alliance commitments also deter states with aspirations to regional hegemony from contemplating expansion </w:t>
      </w:r>
      <w:r w:rsidRPr="00013758">
        <w:rPr>
          <w:sz w:val="16"/>
        </w:rPr>
        <w:t xml:space="preserve">and make its partners more secure, reducing their incentive to adopt solutions to their security problems that threaten others and thus stoke security dilemmas. The contention that </w:t>
      </w:r>
      <w:r w:rsidRPr="00013758">
        <w:rPr>
          <w:rStyle w:val="StyleBoldUnderline"/>
        </w:rPr>
        <w:t xml:space="preserve">engaged U.S. power dampens the baleful effects of </w:t>
      </w:r>
      <w:r w:rsidRPr="00013758">
        <w:rPr>
          <w:sz w:val="16"/>
        </w:rPr>
        <w:t xml:space="preserve">anarchy is consistent with influential variants of realist theory. Indeed, arguably the scariest portrayal of the war-prone world that would emerge absent the “American Pacifier” is provided in the works of John </w:t>
      </w:r>
      <w:r w:rsidRPr="00013758">
        <w:rPr>
          <w:rStyle w:val="StyleBoldUnderline"/>
        </w:rPr>
        <w:t xml:space="preserve">Mearsheimer, who forecasts dangerous multipolar regions replete with security competition, arms races, nuclear proliferation and associated preventive war temptations, regional rivalries, and even runs at regional hegemony and full-scale great power war. </w:t>
      </w:r>
      <w:r w:rsidRPr="00013758">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13758">
        <w:rPr>
          <w:rStyle w:val="StyleBoldUnderline"/>
        </w:rPr>
        <w:t>Burgeoning research across the</w:t>
      </w:r>
      <w:r w:rsidRPr="00013758">
        <w:rPr>
          <w:sz w:val="16"/>
        </w:rPr>
        <w:t xml:space="preserve"> social and other </w:t>
      </w:r>
      <w:r w:rsidRPr="00013758">
        <w:rPr>
          <w:rStyle w:val="StyleBoldUnderline"/>
        </w:rPr>
        <w:t>sciences</w:t>
      </w:r>
      <w:r w:rsidRPr="00013758">
        <w:rPr>
          <w:sz w:val="16"/>
        </w:rPr>
        <w:t xml:space="preserve">, however, </w:t>
      </w:r>
      <w:r w:rsidRPr="00013758">
        <w:rPr>
          <w:rStyle w:val="StyleBoldUnderline"/>
        </w:rPr>
        <w:t>undermines that core assumption</w:t>
      </w:r>
      <w:r w:rsidRPr="00013758">
        <w:rPr>
          <w:sz w:val="16"/>
        </w:rPr>
        <w:t xml:space="preserve">: </w:t>
      </w:r>
      <w:r w:rsidRPr="00013758">
        <w:rPr>
          <w:rStyle w:val="StyleBoldUnderline"/>
        </w:rPr>
        <w:t>states have preferences</w:t>
      </w:r>
      <w:r w:rsidRPr="00013758">
        <w:rPr>
          <w:sz w:val="16"/>
        </w:rPr>
        <w:t xml:space="preserve"> not only for security but also </w:t>
      </w:r>
      <w:r w:rsidRPr="00013758">
        <w:rPr>
          <w:rStyle w:val="StyleBoldUnderline"/>
        </w:rPr>
        <w:t>for prestige, status, and other aims</w:t>
      </w:r>
      <w:r w:rsidRPr="00013758">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013758">
        <w:rPr>
          <w:rStyle w:val="StyleBoldUnderline"/>
        </w:rPr>
        <w:t>that the withdrawal of the American pacifier will yield either a competitive regional multipolarity complete with associated insecurity, arms racing, crisis instability, nuclear proliferation, and</w:t>
      </w:r>
      <w:r w:rsidRPr="00013758">
        <w:rPr>
          <w:sz w:val="16"/>
        </w:rPr>
        <w:t xml:space="preserve"> the like, or bids for regional hegemony, which may be beyond the capacity of local great powers to contain (and which in any case would generate intensely competitive behavior, possibly including regional </w:t>
      </w:r>
      <w:r w:rsidRPr="00013758">
        <w:rPr>
          <w:rStyle w:val="StyleBoldUnderline"/>
        </w:rPr>
        <w:t>great power war).</w:t>
      </w:r>
      <w:r w:rsidRPr="00013758">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013758">
        <w:rPr>
          <w:rStyle w:val="StyleBoldUnderline"/>
        </w:rPr>
        <w:t>one would see</w:t>
      </w:r>
      <w:r w:rsidRPr="00013758">
        <w:rPr>
          <w:sz w:val="16"/>
        </w:rPr>
        <w:t xml:space="preserve"> overall higher levels of military spending and innovation and a higher likelihood of competitive regional</w:t>
      </w:r>
      <w:r w:rsidRPr="00013758">
        <w:rPr>
          <w:rStyle w:val="StyleBoldUnderline"/>
        </w:rPr>
        <w:t xml:space="preserve"> proxy wars and arming of client states</w:t>
      </w:r>
      <w:r w:rsidRPr="00013758">
        <w:rPr>
          <w:sz w:val="16"/>
        </w:rPr>
        <w:t>—</w:t>
      </w:r>
      <w:r w:rsidRPr="00013758">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013758">
        <w:rPr>
          <w:rStyle w:val="StyleBoldUnderline"/>
        </w:rPr>
        <w:t>crisis dynamics</w:t>
      </w:r>
      <w:r w:rsidRPr="00013758">
        <w:rPr>
          <w:sz w:val="16"/>
        </w:rPr>
        <w:t xml:space="preserve">” that </w:t>
      </w:r>
      <w:r w:rsidRPr="00013758">
        <w:rPr>
          <w:rStyle w:val="StyleBoldUnderline"/>
        </w:rPr>
        <w:t>could spin out of control</w:t>
      </w:r>
      <w:r w:rsidRPr="00013758">
        <w:rPr>
          <w:sz w:val="16"/>
        </w:rPr>
        <w:t xml:space="preserve"> </w:t>
      </w:r>
      <w:r w:rsidRPr="00013758">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13758">
        <w:rPr>
          <w:rStyle w:val="StyleBoldUnderline"/>
        </w:rPr>
        <w:t>the argument that U.S. security commitments are unnecessary for peace is countered by a lot of scholarship</w:t>
      </w:r>
      <w:r w:rsidRPr="00013758">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013758">
        <w:rPr>
          <w:rStyle w:val="StyleBoldUnderline"/>
        </w:rPr>
        <w:t>the case for retrenchment misses the underlying logic of the deep engagement strategy</w:t>
      </w:r>
      <w:r w:rsidRPr="00013758">
        <w:rPr>
          <w:sz w:val="16"/>
          <w:u w:val="single"/>
        </w:rPr>
        <w:t>.</w:t>
      </w:r>
      <w:r w:rsidRPr="00013758">
        <w:rPr>
          <w:sz w:val="16"/>
        </w:rPr>
        <w:t xml:space="preserve"> By supplying reassurance, deterrence, and active management, </w:t>
      </w:r>
      <w:r w:rsidRPr="00013758">
        <w:rPr>
          <w:rStyle w:val="StyleBoldUnderline"/>
        </w:rPr>
        <w:t>the U</w:t>
      </w:r>
      <w:r w:rsidRPr="00013758">
        <w:rPr>
          <w:sz w:val="16"/>
        </w:rPr>
        <w:t xml:space="preserve">nited </w:t>
      </w:r>
      <w:r w:rsidRPr="00013758">
        <w:rPr>
          <w:rStyle w:val="StyleBoldUnderline"/>
        </w:rPr>
        <w:t>S</w:t>
      </w:r>
      <w:r w:rsidRPr="00013758">
        <w:rPr>
          <w:sz w:val="16"/>
        </w:rPr>
        <w:t xml:space="preserve">tates </w:t>
      </w:r>
      <w:r w:rsidRPr="00013758">
        <w:rPr>
          <w:rStyle w:val="StyleBoldUnderline"/>
        </w:rPr>
        <w:t>lowers security competition</w:t>
      </w:r>
      <w:r w:rsidRPr="00013758">
        <w:rPr>
          <w:sz w:val="16"/>
        </w:rPr>
        <w:t xml:space="preserve"> in the world’s key regions, thereby </w:t>
      </w:r>
      <w:r w:rsidRPr="00013758">
        <w:rPr>
          <w:rStyle w:val="StyleBoldUnderline"/>
        </w:rPr>
        <w:t xml:space="preserve">preventing </w:t>
      </w:r>
      <w:r w:rsidRPr="00013758">
        <w:rPr>
          <w:sz w:val="16"/>
        </w:rPr>
        <w:t>the emergence of</w:t>
      </w:r>
      <w:r w:rsidRPr="00013758">
        <w:rPr>
          <w:rStyle w:val="StyleBoldUnderline"/>
        </w:rPr>
        <w:t xml:space="preserve"> a hothouse atmosphere for </w:t>
      </w:r>
      <w:r w:rsidRPr="00013758">
        <w:rPr>
          <w:sz w:val="16"/>
        </w:rPr>
        <w:t>growing</w:t>
      </w:r>
      <w:r w:rsidRPr="00013758">
        <w:rPr>
          <w:rStyle w:val="StyleBoldUnderline"/>
        </w:rPr>
        <w:t xml:space="preserve"> new military capabilities</w:t>
      </w:r>
      <w:r w:rsidRPr="00013758">
        <w:rPr>
          <w:sz w:val="16"/>
          <w:u w:val="single"/>
        </w:rPr>
        <w:t>.</w:t>
      </w:r>
      <w:r w:rsidRPr="00013758">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684A166C" w14:textId="77777777" w:rsidR="00013758" w:rsidRPr="00013758" w:rsidRDefault="00013758" w:rsidP="00013758">
      <w:pPr>
        <w:pStyle w:val="Heading4"/>
      </w:pPr>
      <w:r w:rsidRPr="00013758">
        <w:t xml:space="preserve">Statistics prove – Collapse of US leadership causes great power war and extinction </w:t>
      </w:r>
    </w:p>
    <w:p w14:paraId="7D4B0A4B" w14:textId="77777777" w:rsidR="00013758" w:rsidRPr="00013758" w:rsidRDefault="00013758" w:rsidP="00013758">
      <w:r w:rsidRPr="00013758">
        <w:rPr>
          <w:rStyle w:val="StyleStyleBold12pt"/>
          <w:sz w:val="28"/>
          <w:szCs w:val="26"/>
        </w:rPr>
        <w:t>Barnett 11</w:t>
      </w:r>
      <w:r w:rsidRPr="00013758">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CMR)</w:t>
      </w:r>
    </w:p>
    <w:p w14:paraId="42D6D003" w14:textId="77777777" w:rsidR="00013758" w:rsidRPr="00013758" w:rsidRDefault="00013758" w:rsidP="00013758">
      <w:r w:rsidRPr="00013758">
        <w:rPr>
          <w:sz w:val="16"/>
        </w:rPr>
        <w:t>Events in Libya are a further reminder for</w:t>
      </w:r>
      <w:r w:rsidRPr="00013758">
        <w:rPr>
          <w:b/>
          <w:u w:val="single"/>
        </w:rPr>
        <w:t xml:space="preserve"> </w:t>
      </w:r>
      <w:r w:rsidRPr="00013758">
        <w:rPr>
          <w:rStyle w:val="StyleBoldUnderline"/>
        </w:rPr>
        <w:t xml:space="preserve">Americans </w:t>
      </w:r>
      <w:r w:rsidRPr="00013758">
        <w:rPr>
          <w:sz w:val="16"/>
        </w:rPr>
        <w:t xml:space="preserve">that we </w:t>
      </w:r>
      <w:r w:rsidRPr="00013758">
        <w:rPr>
          <w:rStyle w:val="StyleBoldUnderline"/>
        </w:rPr>
        <w:t xml:space="preserve">stand at a crossroads in our continuing evolution as the world's sole full-service superpower. </w:t>
      </w:r>
      <w:r w:rsidRPr="00013758">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013758">
        <w:rPr>
          <w:b/>
          <w:u w:val="single"/>
        </w:rPr>
        <w:t>As the guardian of globalization</w:t>
      </w:r>
      <w:r w:rsidRPr="00013758">
        <w:rPr>
          <w:sz w:val="16"/>
          <w:u w:val="single"/>
        </w:rPr>
        <w:t xml:space="preserve">, </w:t>
      </w:r>
      <w:r w:rsidRPr="00013758">
        <w:rPr>
          <w:b/>
          <w:u w:val="single"/>
        </w:rPr>
        <w:t xml:space="preserve">the U.S. military has been the </w:t>
      </w:r>
      <w:r w:rsidRPr="00013758">
        <w:rPr>
          <w:rStyle w:val="Emphasis"/>
        </w:rPr>
        <w:t>greatest force for peace the world has ever known</w:t>
      </w:r>
      <w:r w:rsidRPr="00013758">
        <w:rPr>
          <w:sz w:val="16"/>
          <w:u w:val="single"/>
        </w:rPr>
        <w:t xml:space="preserve">. </w:t>
      </w:r>
      <w:r w:rsidRPr="00013758">
        <w:rPr>
          <w:b/>
          <w:u w:val="single"/>
        </w:rPr>
        <w:t>Had America been removed from the global dynamics that governed the 20th century</w:t>
      </w:r>
      <w:r w:rsidRPr="00013758">
        <w:rPr>
          <w:sz w:val="16"/>
        </w:rPr>
        <w:t xml:space="preserve">, the </w:t>
      </w:r>
      <w:r w:rsidRPr="00013758">
        <w:rPr>
          <w:b/>
          <w:u w:val="single"/>
        </w:rPr>
        <w:t>mass murder never would have ended</w:t>
      </w:r>
      <w:r w:rsidRPr="00013758">
        <w:rPr>
          <w:sz w:val="16"/>
        </w:rPr>
        <w:t xml:space="preserve">. Indeed, it's entirely conceivable </w:t>
      </w:r>
      <w:r w:rsidRPr="00013758">
        <w:rPr>
          <w:b/>
          <w:u w:val="single"/>
        </w:rPr>
        <w:t xml:space="preserve">there would now be </w:t>
      </w:r>
      <w:r w:rsidRPr="00013758">
        <w:rPr>
          <w:rStyle w:val="Emphasis"/>
        </w:rPr>
        <w:t>no identifiable human civilization left</w:t>
      </w:r>
      <w:r w:rsidRPr="00013758">
        <w:rPr>
          <w:b/>
          <w:u w:val="single"/>
        </w:rPr>
        <w:t xml:space="preserve">, once </w:t>
      </w:r>
      <w:r w:rsidRPr="00013758">
        <w:rPr>
          <w:rStyle w:val="Emphasis"/>
        </w:rPr>
        <w:t>nuclear weapons</w:t>
      </w:r>
      <w:r w:rsidRPr="00013758">
        <w:rPr>
          <w:b/>
          <w:u w:val="single"/>
        </w:rPr>
        <w:t xml:space="preserve"> entered the killing equation. </w:t>
      </w:r>
      <w:r w:rsidRPr="00013758">
        <w:rPr>
          <w:sz w:val="16"/>
        </w:rPr>
        <w:t xml:space="preserve"> But </w:t>
      </w:r>
      <w:r w:rsidRPr="00013758">
        <w:rPr>
          <w:b/>
          <w:u w:val="single"/>
        </w:rPr>
        <w:t>the world did not keep sliding down that path of perpetual war</w:t>
      </w:r>
      <w:r w:rsidRPr="00013758">
        <w:rPr>
          <w:sz w:val="16"/>
        </w:rPr>
        <w:t xml:space="preserve">. </w:t>
      </w:r>
      <w:r w:rsidRPr="00013758">
        <w:rPr>
          <w:b/>
          <w:u w:val="single"/>
        </w:rPr>
        <w:t>Instead, America stepped up and changed everything by ushering in our now-</w:t>
      </w:r>
      <w:r w:rsidRPr="00013758">
        <w:rPr>
          <w:rStyle w:val="Emphasis"/>
        </w:rPr>
        <w:t>perpetual great-power peace</w:t>
      </w:r>
      <w:r w:rsidRPr="00013758">
        <w:rPr>
          <w:sz w:val="16"/>
        </w:rPr>
        <w:t xml:space="preserve">. </w:t>
      </w:r>
      <w:r w:rsidRPr="00013758">
        <w:rPr>
          <w:b/>
          <w:u w:val="single"/>
        </w:rPr>
        <w:t xml:space="preserve">We introduced the international liberal trade order known as </w:t>
      </w:r>
      <w:r w:rsidRPr="00013758">
        <w:rPr>
          <w:rStyle w:val="Emphasis"/>
        </w:rPr>
        <w:t>globalization</w:t>
      </w:r>
      <w:r w:rsidRPr="00013758">
        <w:rPr>
          <w:sz w:val="16"/>
        </w:rPr>
        <w:t xml:space="preserve"> and played loyal Leviathan over its spread</w:t>
      </w:r>
      <w:r w:rsidRPr="00013758">
        <w:rPr>
          <w:sz w:val="16"/>
          <w:u w:val="single"/>
        </w:rPr>
        <w:t xml:space="preserve">. </w:t>
      </w:r>
      <w:r w:rsidRPr="00013758">
        <w:rPr>
          <w:b/>
          <w:u w:val="single"/>
        </w:rPr>
        <w:t xml:space="preserve">What resulted was the collapse of empires, </w:t>
      </w:r>
      <w:r w:rsidRPr="00013758">
        <w:rPr>
          <w:rStyle w:val="Emphasis"/>
        </w:rPr>
        <w:t>an explosion of democracy</w:t>
      </w:r>
      <w:r w:rsidRPr="00013758">
        <w:rPr>
          <w:sz w:val="16"/>
        </w:rPr>
        <w:t xml:space="preserve">, the </w:t>
      </w:r>
      <w:r w:rsidRPr="00013758">
        <w:rPr>
          <w:rStyle w:val="Emphasis"/>
        </w:rPr>
        <w:t>persistent spread of human rights</w:t>
      </w:r>
      <w:r w:rsidRPr="00013758">
        <w:rPr>
          <w:sz w:val="16"/>
          <w:u w:val="single"/>
        </w:rPr>
        <w:t>,</w:t>
      </w:r>
      <w:r w:rsidRPr="00013758">
        <w:rPr>
          <w:sz w:val="16"/>
        </w:rPr>
        <w:t xml:space="preserve"> the liberation of women, </w:t>
      </w:r>
      <w:r w:rsidRPr="00013758">
        <w:rPr>
          <w:rStyle w:val="Emphasis"/>
        </w:rPr>
        <w:t>the doubling of life expectancy</w:t>
      </w:r>
      <w:r w:rsidRPr="00013758">
        <w:rPr>
          <w:sz w:val="16"/>
        </w:rPr>
        <w:t xml:space="preserve">, a roughly </w:t>
      </w:r>
      <w:r w:rsidRPr="00013758">
        <w:rPr>
          <w:rStyle w:val="Emphasis"/>
        </w:rPr>
        <w:t>10-fold increase in adjusted global GDP</w:t>
      </w:r>
      <w:r w:rsidRPr="00013758">
        <w:rPr>
          <w:sz w:val="16"/>
          <w:u w:val="single"/>
        </w:rPr>
        <w:t xml:space="preserve"> </w:t>
      </w:r>
      <w:r w:rsidRPr="00013758">
        <w:rPr>
          <w:b/>
          <w:u w:val="single"/>
        </w:rPr>
        <w:t xml:space="preserve">and a profound and persistent reduction in battle deaths from </w:t>
      </w:r>
      <w:r w:rsidRPr="00013758">
        <w:rPr>
          <w:rStyle w:val="Emphasis"/>
        </w:rPr>
        <w:t xml:space="preserve">state-based conflicts. </w:t>
      </w:r>
      <w:r w:rsidRPr="00013758">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013758">
        <w:rPr>
          <w:b/>
          <w:u w:val="single"/>
        </w:rPr>
        <w:t xml:space="preserve">calculations suggest a 90 percent absolute drop and a </w:t>
      </w:r>
      <w:r w:rsidRPr="00013758">
        <w:rPr>
          <w:rStyle w:val="Emphasis"/>
        </w:rPr>
        <w:t xml:space="preserve">99 percent </w:t>
      </w:r>
      <w:r w:rsidRPr="00013758">
        <w:rPr>
          <w:b/>
          <w:u w:val="single"/>
        </w:rPr>
        <w:t xml:space="preserve">relative </w:t>
      </w:r>
      <w:r w:rsidRPr="00013758">
        <w:rPr>
          <w:rStyle w:val="Emphasis"/>
        </w:rPr>
        <w:t xml:space="preserve">drop in deaths due to war.  </w:t>
      </w:r>
      <w:r w:rsidRPr="00013758">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013758">
        <w:rPr>
          <w:b/>
          <w:u w:val="single"/>
        </w:rPr>
        <w:t xml:space="preserve"> we would do well to keep U.S. power, in all of its forms</w:t>
      </w:r>
      <w:r w:rsidRPr="00013758">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45F6EB2A" w14:textId="77777777" w:rsidR="00013758" w:rsidRPr="00013758" w:rsidRDefault="00013758" w:rsidP="00013758">
      <w:pPr>
        <w:pStyle w:val="Heading4"/>
      </w:pPr>
      <w:r w:rsidRPr="00013758">
        <w:t xml:space="preserve">Multilateral hegemony solves great power wars – the alternative is apolarity </w:t>
      </w:r>
    </w:p>
    <w:p w14:paraId="2CA88F90" w14:textId="77777777" w:rsidR="00013758" w:rsidRPr="00013758" w:rsidRDefault="00013758" w:rsidP="00013758">
      <w:pPr>
        <w:rPr>
          <w:sz w:val="14"/>
        </w:rPr>
      </w:pPr>
      <w:r w:rsidRPr="00013758">
        <w:rPr>
          <w:rStyle w:val="StyleStyleBold12pt"/>
        </w:rPr>
        <w:t>Kempe 2012</w:t>
      </w:r>
      <w:r w:rsidRPr="00013758">
        <w:t xml:space="preserve">, Frederick Kempe, president and chief executive officer of the Atlantic Council, a foreign policy think tank and public policy group, President and Chief Executive Officer of the Atlantic Council since December 1, </w:t>
      </w:r>
      <w:r w:rsidRPr="00013758">
        <w:rPr>
          <w:sz w:val="14"/>
        </w:rPr>
        <w:t xml:space="preserve">2006, and is a Visiting Fellow at Oxford University's Saïd Business School, April 18, 2012, “Does America still want to lead the world?”, </w:t>
      </w:r>
      <w:hyperlink r:id="rId14" w:history="1">
        <w:r w:rsidRPr="00013758">
          <w:rPr>
            <w:rStyle w:val="Hyperlink"/>
            <w:sz w:val="14"/>
          </w:rPr>
          <w:t>http://blogs.reuters.com/thinking-global/2012/04/18/does-america-still-want-to-lead-the-world/</w:t>
        </w:r>
      </w:hyperlink>
      <w:r w:rsidRPr="00013758">
        <w:rPr>
          <w:sz w:val="14"/>
        </w:rPr>
        <w:t xml:space="preserve">,) </w:t>
      </w:r>
    </w:p>
    <w:p w14:paraId="599850F7" w14:textId="77777777" w:rsidR="00013758" w:rsidRPr="00013758" w:rsidRDefault="00013758" w:rsidP="00013758">
      <w:pPr>
        <w:rPr>
          <w:rStyle w:val="Emphasis"/>
        </w:rPr>
      </w:pPr>
      <w:r w:rsidRPr="00013758">
        <w:rPr>
          <w:sz w:val="14"/>
        </w:rPr>
        <w:t xml:space="preserve">For all their bitter differences, President Obama and Governor Romney share one overwhelming challenge. Whoever is elected will face the growing reality that </w:t>
      </w:r>
      <w:r w:rsidRPr="00013758">
        <w:rPr>
          <w:rStyle w:val="Emphasis"/>
        </w:rPr>
        <w:t xml:space="preserve">the greatest risk to global stability over the next 20 years may be the nature of America itself. Nothing – not Iranian or North Korean nuclear weapons, not violent extremists or Mideast instability, not climate change or economic imbalances – will shape the world as profoundly as the ability of the United States to remain an effective and confident world player advocating its traditional global purpose of individual rights and open societies. </w:t>
      </w:r>
      <w:r w:rsidRPr="00013758">
        <w:rPr>
          <w:rStyle w:val="StyleBoldUnderline"/>
        </w:rPr>
        <w:t>That was the conclusion of the Global Agenda Council on the United States, a group of experts that was brought together by the World Economic Forum and that I have chaired.</w:t>
      </w:r>
      <w:r w:rsidRPr="00013758">
        <w:rPr>
          <w:sz w:val="14"/>
        </w:rPr>
        <w:t xml:space="preserve"> Even more intriguing, our </w:t>
      </w:r>
      <w:r w:rsidRPr="00013758">
        <w:rPr>
          <w:rStyle w:val="StyleBoldUnderline"/>
        </w:rPr>
        <w:t xml:space="preserve">group tested our views on, among others, a set of Chinese officials and experts, who worried that </w:t>
      </w:r>
      <w:r w:rsidRPr="00013758">
        <w:rPr>
          <w:rStyle w:val="Emphasis"/>
        </w:rPr>
        <w:t>we would face a world overwhelmed by chaos</w:t>
      </w:r>
      <w:r w:rsidRPr="00013758">
        <w:rPr>
          <w:rStyle w:val="StyleBoldUnderline"/>
        </w:rPr>
        <w:t xml:space="preserve"> if the U.S. – facing resource restraints, leadership fatigue and domestic political dysfunction – disengaged from its global responsibilities. </w:t>
      </w:r>
      <w:r w:rsidRPr="00013758">
        <w:rPr>
          <w:rStyle w:val="Emphasis"/>
        </w:rPr>
        <w:t>U.S. leadership, with all its shortcomings and missteps, has been the glue and underwriter of global stability since World War Two</w:t>
      </w:r>
      <w:r w:rsidRPr="00013758">
        <w:rPr>
          <w:sz w:val="14"/>
        </w:rPr>
        <w:t xml:space="preserve"> – more than any other nation. </w:t>
      </w:r>
      <w:r w:rsidRPr="00013758">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013758">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013758">
        <w:rPr>
          <w:rStyle w:val="Emphasis"/>
        </w:rPr>
        <w:t>How the U.S. evolves over the next 15 to 20 years will be most important single variable (and the greatest uncertainty) hovering over the global future.</w:t>
      </w:r>
      <w:r w:rsidRPr="00013758">
        <w:rPr>
          <w:sz w:val="14"/>
        </w:rPr>
        <w:t xml:space="preserve"> And </w:t>
      </w:r>
      <w:r w:rsidRPr="00013758">
        <w:rPr>
          <w:rStyle w:val="Emphasis"/>
        </w:rPr>
        <w:t>the</w:t>
      </w:r>
      <w:r w:rsidRPr="00013758">
        <w:rPr>
          <w:sz w:val="14"/>
        </w:rPr>
        <w:t xml:space="preserve"> two </w:t>
      </w:r>
      <w:r w:rsidRPr="00013758">
        <w:rPr>
          <w:rStyle w:val="Emphasis"/>
        </w:rPr>
        <w:t>most important elements that will shape the U.S. course,</w:t>
      </w:r>
      <w:r w:rsidRPr="00013758">
        <w:rPr>
          <w:sz w:val="14"/>
        </w:rPr>
        <w:t xml:space="preserve"> in the view of the Global Agenda Council on the United States, </w:t>
      </w:r>
      <w:r w:rsidRPr="00013758">
        <w:rPr>
          <w:rStyle w:val="Emphasis"/>
        </w:rPr>
        <w:t>will be American intentions and the capability to act on them.</w:t>
      </w:r>
      <w:r w:rsidRPr="00013758">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013758">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013758">
        <w:rPr>
          <w:rStyle w:val="Emphasis"/>
        </w:rPr>
        <w:t>However, it doesn’t matter how good your cards are if you’re playing them poorly</w:t>
      </w:r>
      <w:r w:rsidRPr="00013758">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013758">
        <w:rPr>
          <w:rStyle w:val="StyleBoldUnderline"/>
        </w:rPr>
        <w:t>Developments that improve the extraction of shale natural gas and oil provide the U.S. and some of its allies disproportionate benefits.</w:t>
      </w:r>
      <w:r w:rsidRPr="00013758">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013758">
        <w:rPr>
          <w:rStyle w:val="Emphasis"/>
        </w:rPr>
        <w:t>a U.S. that fails to rise to its current challenges</w:t>
      </w:r>
      <w:r w:rsidRPr="00013758">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013758">
        <w:rPr>
          <w:rStyle w:val="Emphasis"/>
        </w:rPr>
        <w:t xml:space="preserve">This sort of United States would be increasingly incapable of leading and disinclined to try. It is an America that would be more likely to be protectionist and less likely to retool global institutions to make them more effective. </w:t>
      </w:r>
      <w:r w:rsidRPr="00013758">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013758">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013758">
        <w:rPr>
          <w:rStyle w:val="Emphasis"/>
        </w:rPr>
        <w:t>The U.S. played a dominant role in reconstructing the post-World War Two international order. The question is whether it will do so again or instead contribute to a dangerous global power vacuum that no one over the next two decades is willing or capable of filling.</w:t>
      </w:r>
    </w:p>
    <w:p w14:paraId="436702C6" w14:textId="77777777" w:rsidR="00013758" w:rsidRPr="00013758" w:rsidRDefault="00013758" w:rsidP="00013758">
      <w:pPr>
        <w:pStyle w:val="Heading4"/>
      </w:pPr>
      <w:r w:rsidRPr="00013758">
        <w:t>AND – American involvement is inevitable – decline causes lash out and great power wars</w:t>
      </w:r>
    </w:p>
    <w:p w14:paraId="61E2471C" w14:textId="77777777" w:rsidR="00013758" w:rsidRPr="00013758" w:rsidRDefault="00013758" w:rsidP="00013758">
      <w:r w:rsidRPr="00013758">
        <w:rPr>
          <w:rStyle w:val="StyleStyleBold12pt"/>
        </w:rPr>
        <w:t>Brzezinski 12</w:t>
      </w:r>
      <w:r w:rsidRPr="00013758">
        <w:rPr>
          <w:rStyle w:val="StyleStyleBold12pt"/>
          <w:sz w:val="32"/>
        </w:rPr>
        <w:t xml:space="preserve"> </w:t>
      </w:r>
      <w:r w:rsidRPr="00013758">
        <w:t xml:space="preserve">Zbigniew, national security advisor under U.S. President Jimmy Carter, PHD, JAN/FEB, “After America”, </w:t>
      </w:r>
      <w:hyperlink r:id="rId15" w:history="1">
        <w:r w:rsidRPr="00013758">
          <w:rPr>
            <w:rStyle w:val="Hyperlink"/>
          </w:rPr>
          <w:t>http://www.foreignpolicy.com.ezproxy.baylor.edu/articles/2012/01/03/after_america?print=yes&amp;hidecomments=yes&amp;page=full</w:t>
        </w:r>
      </w:hyperlink>
      <w:r w:rsidRPr="00013758">
        <w:t xml:space="preserve">,) </w:t>
      </w:r>
    </w:p>
    <w:p w14:paraId="40CEED91" w14:textId="77777777" w:rsidR="00013758" w:rsidRPr="00013758" w:rsidRDefault="00013758" w:rsidP="00013758">
      <w:pPr>
        <w:rPr>
          <w:rStyle w:val="Emphasis"/>
        </w:rPr>
      </w:pPr>
      <w:r w:rsidRPr="00013758">
        <w:rPr>
          <w:sz w:val="14"/>
        </w:rPr>
        <w:t xml:space="preserve">Not so long ago, a high-ranking Chinese official, who obviously had concluded that America's decline and China's rise were both inevitable, noted in a burst of candor to a senior U.S. official: "But, please, </w:t>
      </w:r>
      <w:r w:rsidRPr="00013758">
        <w:rPr>
          <w:rStyle w:val="Emphasis"/>
        </w:rPr>
        <w:t>let America not decline</w:t>
      </w:r>
      <w:r w:rsidRPr="00013758">
        <w:rPr>
          <w:sz w:val="14"/>
        </w:rPr>
        <w:t xml:space="preserve"> too </w:t>
      </w:r>
      <w:r w:rsidRPr="00013758">
        <w:rPr>
          <w:rStyle w:val="Emphasis"/>
        </w:rPr>
        <w:t>quickly.</w:t>
      </w:r>
      <w:r w:rsidRPr="00013758">
        <w:rPr>
          <w:sz w:val="14"/>
        </w:rPr>
        <w:t xml:space="preserve">" Although the inevitability of the Chinese leader's expectation is still far from certain, he was right to be cautious when looking forward to America's demise. For </w:t>
      </w:r>
      <w:r w:rsidRPr="00013758">
        <w:rPr>
          <w:rStyle w:val="Emphasis"/>
        </w:rPr>
        <w:t>if America falters</w:t>
      </w:r>
      <w:r w:rsidRPr="00013758">
        <w:rPr>
          <w:sz w:val="14"/>
        </w:rPr>
        <w:t xml:space="preserve">, the world is unlikely to be dominated by a single preeminent successor -- not even China. International </w:t>
      </w:r>
      <w:r w:rsidRPr="00013758">
        <w:rPr>
          <w:rStyle w:val="Emphasis"/>
        </w:rPr>
        <w:t>uncertainty, increased tension</w:t>
      </w:r>
      <w:r w:rsidRPr="00013758">
        <w:rPr>
          <w:sz w:val="14"/>
        </w:rPr>
        <w:t xml:space="preserve"> among global competitors, </w:t>
      </w:r>
      <w:r w:rsidRPr="00013758">
        <w:rPr>
          <w:rStyle w:val="Emphasis"/>
        </w:rPr>
        <w:t xml:space="preserve">and </w:t>
      </w:r>
      <w:r w:rsidRPr="00013758">
        <w:rPr>
          <w:sz w:val="14"/>
        </w:rPr>
        <w:t xml:space="preserve">even </w:t>
      </w:r>
      <w:r w:rsidRPr="00013758">
        <w:rPr>
          <w:rStyle w:val="Emphasis"/>
        </w:rPr>
        <w:t xml:space="preserve">outright chaos would be </w:t>
      </w:r>
      <w:r w:rsidRPr="00013758">
        <w:rPr>
          <w:sz w:val="14"/>
        </w:rPr>
        <w:t xml:space="preserve">far more likely </w:t>
      </w:r>
      <w:r w:rsidRPr="00013758">
        <w:rPr>
          <w:rStyle w:val="Emphasis"/>
        </w:rPr>
        <w:t>outcomes.</w:t>
      </w:r>
      <w:r w:rsidRPr="00013758">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013758">
        <w:rPr>
          <w:rStyle w:val="Emphasis"/>
        </w:rPr>
        <w:t>even by 2025</w:t>
      </w:r>
      <w:r w:rsidRPr="00013758">
        <w:rPr>
          <w:sz w:val="14"/>
        </w:rPr>
        <w:t xml:space="preserve">, an effective global successor. </w:t>
      </w:r>
      <w:r w:rsidRPr="00013758">
        <w:rPr>
          <w:rStyle w:val="Emphasis"/>
        </w:rPr>
        <w:t>No</w:t>
      </w:r>
      <w:r w:rsidRPr="00013758">
        <w:rPr>
          <w:sz w:val="14"/>
        </w:rPr>
        <w:t xml:space="preserve"> single </w:t>
      </w:r>
      <w:r w:rsidRPr="00013758">
        <w:rPr>
          <w:rStyle w:val="Emphasis"/>
        </w:rPr>
        <w:t>power will be ready</w:t>
      </w:r>
      <w:r w:rsidRPr="00013758">
        <w:rPr>
          <w:sz w:val="14"/>
        </w:rPr>
        <w:t xml:space="preserve"> by then </w:t>
      </w:r>
      <w:r w:rsidRPr="00013758">
        <w:rPr>
          <w:rStyle w:val="Emphasis"/>
        </w:rPr>
        <w:t>to exercise the role</w:t>
      </w:r>
      <w:r w:rsidRPr="00013758">
        <w:rPr>
          <w:sz w:val="14"/>
        </w:rPr>
        <w:t xml:space="preserve"> that the world, upon the fall of the Soviet Union in 1991, expected </w:t>
      </w:r>
      <w:r w:rsidRPr="00013758">
        <w:rPr>
          <w:rStyle w:val="Emphasis"/>
        </w:rPr>
        <w:t>the U</w:t>
      </w:r>
      <w:r w:rsidRPr="00013758">
        <w:rPr>
          <w:sz w:val="14"/>
        </w:rPr>
        <w:t xml:space="preserve">nited </w:t>
      </w:r>
      <w:r w:rsidRPr="00013758">
        <w:rPr>
          <w:rStyle w:val="Emphasis"/>
        </w:rPr>
        <w:t>S</w:t>
      </w:r>
      <w:r w:rsidRPr="00013758">
        <w:rPr>
          <w:sz w:val="14"/>
        </w:rPr>
        <w:t>tates to</w:t>
      </w:r>
      <w:r w:rsidRPr="00013758">
        <w:rPr>
          <w:rStyle w:val="StyleBoldUnderline"/>
        </w:rPr>
        <w:t xml:space="preserve"> play</w:t>
      </w:r>
      <w:r w:rsidRPr="00013758">
        <w:rPr>
          <w:sz w:val="14"/>
        </w:rPr>
        <w:t xml:space="preserve">: the leader of a new, globally cooperative world order. </w:t>
      </w:r>
      <w:r w:rsidRPr="00013758">
        <w:rPr>
          <w:rStyle w:val="StyleBoldUnderline"/>
        </w:rPr>
        <w:t>More probable would be a</w:t>
      </w:r>
      <w:r w:rsidRPr="00013758">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013758">
        <w:rPr>
          <w:rStyle w:val="StyleBoldUnderline"/>
        </w:rPr>
        <w:t xml:space="preserve">, a Hobbesian world of enhanced national </w:t>
      </w:r>
      <w:r w:rsidRPr="00013758">
        <w:rPr>
          <w:rStyle w:val="Emphasis"/>
        </w:rPr>
        <w:t>security based on</w:t>
      </w:r>
      <w:r w:rsidRPr="00013758">
        <w:rPr>
          <w:sz w:val="14"/>
        </w:rPr>
        <w:t xml:space="preserve"> varying </w:t>
      </w:r>
      <w:r w:rsidRPr="00013758">
        <w:rPr>
          <w:rStyle w:val="Emphasis"/>
        </w:rPr>
        <w:t>fusions of authoritarianism, nationalism</w:t>
      </w:r>
      <w:r w:rsidRPr="00013758">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013758">
        <w:rPr>
          <w:rStyle w:val="Emphasis"/>
        </w:rPr>
        <w:t>China is not yet ready to assume</w:t>
      </w:r>
      <w:r w:rsidRPr="00013758">
        <w:rPr>
          <w:sz w:val="14"/>
        </w:rPr>
        <w:t xml:space="preserve"> in full </w:t>
      </w:r>
      <w:r w:rsidRPr="00013758">
        <w:rPr>
          <w:rStyle w:val="Emphasis"/>
        </w:rPr>
        <w:t>America's role in the world</w:t>
      </w:r>
      <w:r w:rsidRPr="00013758">
        <w:rPr>
          <w:sz w:val="14"/>
        </w:rPr>
        <w:t xml:space="preserve">. Beijing's leaders themselves have repeatedly emphasized that on every important measure of development, wealth, and power, </w:t>
      </w:r>
      <w:r w:rsidRPr="00013758">
        <w:rPr>
          <w:rStyle w:val="Emphasis"/>
        </w:rPr>
        <w:t xml:space="preserve">China will </w:t>
      </w:r>
      <w:r w:rsidRPr="00013758">
        <w:rPr>
          <w:sz w:val="14"/>
        </w:rPr>
        <w:t xml:space="preserve">still </w:t>
      </w:r>
      <w:r w:rsidRPr="00013758">
        <w:rPr>
          <w:rStyle w:val="Emphasis"/>
        </w:rPr>
        <w:t>be a modernizing and developing state several decades from now</w:t>
      </w:r>
      <w:r w:rsidRPr="00013758">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013758">
        <w:rPr>
          <w:rStyle w:val="Emphasis"/>
        </w:rPr>
        <w:t>more assertive Chinese nationalism could arise and damage China's international interests</w:t>
      </w:r>
      <w:r w:rsidRPr="00013758">
        <w:rPr>
          <w:sz w:val="14"/>
        </w:rPr>
        <w:t xml:space="preserve">. A swaggering, nationalistic Beijing would </w:t>
      </w:r>
      <w:r w:rsidRPr="00013758">
        <w:rPr>
          <w:rStyle w:val="Emphasis"/>
        </w:rPr>
        <w:t>unintentionally mobilize a</w:t>
      </w:r>
      <w:r w:rsidRPr="00013758">
        <w:rPr>
          <w:sz w:val="14"/>
        </w:rPr>
        <w:t xml:space="preserve"> powerful </w:t>
      </w:r>
      <w:r w:rsidRPr="00013758">
        <w:rPr>
          <w:rStyle w:val="Emphasis"/>
        </w:rPr>
        <w:t>regional coalition against itself</w:t>
      </w:r>
      <w:r w:rsidRPr="00013758">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013758">
        <w:rPr>
          <w:rStyle w:val="StyleBoldUnderline"/>
        </w:rPr>
        <w:t>tension in Asia</w:t>
      </w:r>
      <w:r w:rsidRPr="00013758">
        <w:rPr>
          <w:sz w:val="14"/>
        </w:rPr>
        <w:t xml:space="preserve"> could </w:t>
      </w:r>
      <w:r w:rsidRPr="00013758">
        <w:rPr>
          <w:rStyle w:val="StyleBoldUnderline"/>
        </w:rPr>
        <w:t>ensue.</w:t>
      </w:r>
      <w:r w:rsidRPr="00013758">
        <w:rPr>
          <w:sz w:val="14"/>
        </w:rPr>
        <w:t xml:space="preserve"> Asia of the 21st century could then begin to resemble Europe of the 20th century -- </w:t>
      </w:r>
      <w:r w:rsidRPr="00013758">
        <w:rPr>
          <w:rStyle w:val="Emphasis"/>
        </w:rPr>
        <w:t xml:space="preserve">violent and bloodthirsty. </w:t>
      </w:r>
      <w:r w:rsidRPr="00013758">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013758">
        <w:rPr>
          <w:rStyle w:val="StyleBoldUnderline"/>
        </w:rPr>
        <w:t>Georgia, Taiwan,</w:t>
      </w:r>
      <w:r w:rsidRPr="00013758">
        <w:rPr>
          <w:sz w:val="14"/>
        </w:rPr>
        <w:t xml:space="preserve"> South </w:t>
      </w:r>
      <w:r w:rsidRPr="00013758">
        <w:rPr>
          <w:rStyle w:val="StyleBoldUnderline"/>
        </w:rPr>
        <w:t>Korea, Belarus, Ukraine, Afghanistan, Pakistan, Israel, and the</w:t>
      </w:r>
      <w:r w:rsidRPr="00013758">
        <w:rPr>
          <w:sz w:val="14"/>
        </w:rPr>
        <w:t xml:space="preserve"> greater </w:t>
      </w:r>
      <w:r w:rsidRPr="00013758">
        <w:rPr>
          <w:rStyle w:val="StyleBoldUnderline"/>
        </w:rPr>
        <w:t xml:space="preserve">Middle </w:t>
      </w:r>
      <w:r w:rsidRPr="00013758">
        <w:rPr>
          <w:rStyle w:val="Emphasis"/>
        </w:rPr>
        <w:t xml:space="preserve">East -- are </w:t>
      </w:r>
      <w:r w:rsidRPr="00013758">
        <w:rPr>
          <w:sz w:val="14"/>
        </w:rPr>
        <w:t xml:space="preserve">today's </w:t>
      </w:r>
      <w:r w:rsidRPr="00013758">
        <w:rPr>
          <w:rStyle w:val="Emphasis"/>
        </w:rPr>
        <w:t>geopolitical equivalents of nature's most endangered species. Their fates are closely tied to</w:t>
      </w:r>
      <w:r w:rsidRPr="00013758">
        <w:rPr>
          <w:sz w:val="14"/>
        </w:rPr>
        <w:t xml:space="preserve"> the nature of the international environment left behind by a waning </w:t>
      </w:r>
      <w:r w:rsidRPr="00013758">
        <w:rPr>
          <w:rStyle w:val="Emphasis"/>
        </w:rPr>
        <w:t>America,</w:t>
      </w:r>
      <w:r w:rsidRPr="00013758">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013758">
        <w:rPr>
          <w:rStyle w:val="StyleBoldUnderline"/>
        </w:rPr>
        <w:t>A decline in American power,</w:t>
      </w:r>
      <w:r w:rsidRPr="00013758">
        <w:rPr>
          <w:sz w:val="14"/>
        </w:rPr>
        <w:t xml:space="preserve"> however</w:t>
      </w:r>
      <w:r w:rsidRPr="00013758">
        <w:rPr>
          <w:rStyle w:val="StyleBoldUnderline"/>
        </w:rPr>
        <w:t>, would</w:t>
      </w:r>
      <w:r w:rsidRPr="00013758">
        <w:rPr>
          <w:sz w:val="14"/>
        </w:rPr>
        <w:t xml:space="preserve"> likely </w:t>
      </w:r>
      <w:r w:rsidRPr="00013758">
        <w:rPr>
          <w:rStyle w:val="StyleBoldUnderline"/>
        </w:rPr>
        <w:t>undermine the health and good judgment of the U.S. economic and political systems</w:t>
      </w:r>
      <w:r w:rsidRPr="00013758">
        <w:rPr>
          <w:sz w:val="14"/>
        </w:rPr>
        <w:t xml:space="preserve">. </w:t>
      </w:r>
      <w:r w:rsidRPr="00013758">
        <w:rPr>
          <w:rStyle w:val="Emphasis"/>
        </w:rPr>
        <w:t>A waning U</w:t>
      </w:r>
      <w:r w:rsidRPr="00013758">
        <w:rPr>
          <w:sz w:val="14"/>
        </w:rPr>
        <w:t xml:space="preserve">nited </w:t>
      </w:r>
      <w:r w:rsidRPr="00013758">
        <w:rPr>
          <w:rStyle w:val="Emphasis"/>
        </w:rPr>
        <w:t>S</w:t>
      </w:r>
      <w:r w:rsidRPr="00013758">
        <w:rPr>
          <w:sz w:val="14"/>
        </w:rPr>
        <w:t xml:space="preserve">tates </w:t>
      </w:r>
      <w:r w:rsidRPr="00013758">
        <w:rPr>
          <w:rStyle w:val="Emphasis"/>
        </w:rPr>
        <w:t>would</w:t>
      </w:r>
      <w:r w:rsidRPr="00013758">
        <w:rPr>
          <w:sz w:val="14"/>
        </w:rPr>
        <w:t xml:space="preserve"> likely </w:t>
      </w:r>
      <w:r w:rsidRPr="00013758">
        <w:rPr>
          <w:rStyle w:val="Emphasis"/>
        </w:rPr>
        <w:t>be more nationalistic,</w:t>
      </w:r>
      <w:r w:rsidRPr="00013758">
        <w:rPr>
          <w:sz w:val="14"/>
        </w:rPr>
        <w:t xml:space="preserve"> more </w:t>
      </w:r>
      <w:r w:rsidRPr="00013758">
        <w:rPr>
          <w:rStyle w:val="Emphasis"/>
        </w:rPr>
        <w:t>defensive about its national identity</w:t>
      </w:r>
      <w:r w:rsidRPr="00013758">
        <w:rPr>
          <w:sz w:val="14"/>
        </w:rPr>
        <w:t xml:space="preserve">, more </w:t>
      </w:r>
      <w:r w:rsidRPr="00013758">
        <w:rPr>
          <w:rStyle w:val="Emphasis"/>
        </w:rPr>
        <w:t>paranoid about</w:t>
      </w:r>
      <w:r w:rsidRPr="00013758">
        <w:rPr>
          <w:sz w:val="14"/>
        </w:rPr>
        <w:t xml:space="preserve"> its homeland </w:t>
      </w:r>
      <w:r w:rsidRPr="00013758">
        <w:rPr>
          <w:rStyle w:val="Emphasis"/>
        </w:rPr>
        <w:t xml:space="preserve">security, and less willing to sacrifice </w:t>
      </w:r>
      <w:r w:rsidRPr="00013758">
        <w:rPr>
          <w:sz w:val="14"/>
        </w:rPr>
        <w:t xml:space="preserve">resources </w:t>
      </w:r>
      <w:r w:rsidRPr="00013758">
        <w:rPr>
          <w:rStyle w:val="Emphasis"/>
        </w:rPr>
        <w:t>for the sake of others'</w:t>
      </w:r>
      <w:r w:rsidRPr="00013758">
        <w:rPr>
          <w:sz w:val="14"/>
        </w:rPr>
        <w:t xml:space="preserve"> development. The worsening of relations between </w:t>
      </w:r>
      <w:r w:rsidRPr="00013758">
        <w:rPr>
          <w:rStyle w:val="Emphasis"/>
        </w:rPr>
        <w:t>a declining America and an internally troubled Mexico could even give rise to a particularly ominous phenomenon</w:t>
      </w:r>
      <w:r w:rsidRPr="00013758">
        <w:rPr>
          <w:sz w:val="14"/>
        </w:rPr>
        <w:t xml:space="preserve">: the emergence, as a major issue in nationalistically aroused Mexican politics, of territorial claims justified by history and </w:t>
      </w:r>
      <w:r w:rsidRPr="00013758">
        <w:rPr>
          <w:rStyle w:val="Emphasis"/>
        </w:rPr>
        <w:t>ignited by cross-border incidents.</w:t>
      </w:r>
      <w:r w:rsidRPr="00013758">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013758">
        <w:rPr>
          <w:rStyle w:val="Emphasis"/>
        </w:rPr>
        <w:t>, the</w:t>
      </w:r>
      <w:r w:rsidRPr="00013758">
        <w:rPr>
          <w:sz w:val="14"/>
        </w:rPr>
        <w:t xml:space="preserve"> potential </w:t>
      </w:r>
      <w:r w:rsidRPr="00013758">
        <w:rPr>
          <w:rStyle w:val="Emphasis"/>
        </w:rPr>
        <w:t xml:space="preserve">absence of a </w:t>
      </w:r>
      <w:r w:rsidRPr="00013758">
        <w:rPr>
          <w:sz w:val="14"/>
        </w:rPr>
        <w:t xml:space="preserve">constructive and </w:t>
      </w:r>
      <w:r w:rsidRPr="00013758">
        <w:rPr>
          <w:rStyle w:val="Emphasis"/>
        </w:rPr>
        <w:t>influential U.S.</w:t>
      </w:r>
      <w:r w:rsidRPr="00013758">
        <w:rPr>
          <w:sz w:val="14"/>
        </w:rPr>
        <w:t xml:space="preserve"> role </w:t>
      </w:r>
      <w:r w:rsidRPr="00013758">
        <w:rPr>
          <w:rStyle w:val="Emphasis"/>
        </w:rPr>
        <w:t>would fatally undermine the</w:t>
      </w:r>
      <w:r w:rsidRPr="00013758">
        <w:rPr>
          <w:sz w:val="14"/>
        </w:rPr>
        <w:t xml:space="preserve"> essential communality of the </w:t>
      </w:r>
      <w:r w:rsidRPr="00013758">
        <w:rPr>
          <w:rStyle w:val="Emphasis"/>
        </w:rPr>
        <w:t>global commons</w:t>
      </w:r>
      <w:r w:rsidRPr="00013758">
        <w:rPr>
          <w:sz w:val="14"/>
        </w:rPr>
        <w:t xml:space="preserve"> because the superiority and ubiquity of </w:t>
      </w:r>
      <w:r w:rsidRPr="00013758">
        <w:rPr>
          <w:rStyle w:val="Emphasis"/>
        </w:rPr>
        <w:t>American power creates order where there would normally be conflict.</w:t>
      </w:r>
    </w:p>
    <w:p w14:paraId="5D7C98D5" w14:textId="77777777" w:rsidR="00013758" w:rsidRPr="00013758" w:rsidRDefault="00013758" w:rsidP="00013758"/>
    <w:p w14:paraId="10001652" w14:textId="77777777" w:rsidR="00013758" w:rsidRPr="00013758" w:rsidRDefault="00013758" w:rsidP="00013758">
      <w:pPr>
        <w:pStyle w:val="Heading3"/>
      </w:pPr>
      <w:r w:rsidRPr="00013758">
        <w:t>Contention 3 is Drilling</w:t>
      </w:r>
    </w:p>
    <w:p w14:paraId="6E6513B0" w14:textId="77777777" w:rsidR="00013758" w:rsidRPr="00013758" w:rsidRDefault="00013758" w:rsidP="00013758">
      <w:pPr>
        <w:pStyle w:val="Heading4"/>
      </w:pPr>
      <w:r w:rsidRPr="00013758">
        <w:t>Deepwater oil accident inevitable in the Gulf of Mexico</w:t>
      </w:r>
    </w:p>
    <w:p w14:paraId="36B14737" w14:textId="77777777" w:rsidR="00013758" w:rsidRPr="00013758" w:rsidRDefault="00013758" w:rsidP="00013758">
      <w:r w:rsidRPr="00013758">
        <w:rPr>
          <w:b/>
          <w:sz w:val="26"/>
          <w:szCs w:val="26"/>
        </w:rPr>
        <w:t>Shields, 12 –</w:t>
      </w:r>
      <w:r w:rsidRPr="00013758">
        <w:t xml:space="preserve"> (David, independent energy consultant. “QandA: Is Mexico Prepared for Deepwater Drilling in the Gulf?”, Inter-American Dialogue’s Latin American Energy Advisor, 2/20/2012, </w:t>
      </w:r>
      <w:hyperlink r:id="rId16" w:history="1">
        <w:r w:rsidRPr="00013758">
          <w:t>http://repository.unm.edu/bitstream/handle/1928/20477/Is%20Mexico%20Prepared%20for%20Deepwater%20Drilling%20in%20the%20Gulf.pdf?sequence=1)//SDL</w:t>
        </w:r>
      </w:hyperlink>
      <w:r w:rsidRPr="00013758">
        <w:t>. EJW.)</w:t>
      </w:r>
    </w:p>
    <w:p w14:paraId="4A05E19F" w14:textId="77777777" w:rsidR="00013758" w:rsidRPr="00013758" w:rsidRDefault="00013758" w:rsidP="00013758">
      <w:pPr>
        <w:rPr>
          <w:rFonts w:ascii="Arial" w:hAnsi="Arial" w:cs="Arial"/>
          <w:b/>
          <w:u w:val="single"/>
        </w:rPr>
      </w:pPr>
      <w:r w:rsidRPr="00013758">
        <w:rPr>
          <w:rFonts w:ascii="Arial" w:hAnsi="Arial" w:cs="Arial"/>
          <w:sz w:val="16"/>
        </w:rPr>
        <w:t xml:space="preserve">"They say </w:t>
      </w:r>
      <w:r w:rsidRPr="00013758">
        <w:rPr>
          <w:rFonts w:ascii="Arial" w:hAnsi="Arial" w:cs="Arial"/>
          <w:sz w:val="16"/>
          <w:u w:val="single"/>
        </w:rPr>
        <w:t xml:space="preserve">that </w:t>
      </w:r>
      <w:r w:rsidRPr="00013758">
        <w:rPr>
          <w:rStyle w:val="StyleBoldUnderline"/>
          <w:rFonts w:ascii="Arial" w:hAnsi="Arial" w:cs="Arial"/>
        </w:rPr>
        <w:t>if a country does not defend its borders, then others will not respect those borders</w:t>
      </w:r>
      <w:r w:rsidRPr="00013758">
        <w:rPr>
          <w:rFonts w:ascii="Arial" w:hAnsi="Arial" w:cs="Arial"/>
          <w:sz w:val="16"/>
          <w:u w:val="single"/>
        </w:rPr>
        <w:t xml:space="preserve">. </w:t>
      </w:r>
      <w:r w:rsidRPr="00013758">
        <w:rPr>
          <w:rFonts w:ascii="Arial" w:hAnsi="Arial" w:cs="Arial"/>
          <w:sz w:val="12"/>
          <w:u w:val="single"/>
        </w:rPr>
        <w:t>¶</w:t>
      </w:r>
      <w:r w:rsidRPr="00013758">
        <w:rPr>
          <w:rFonts w:ascii="Arial" w:hAnsi="Arial" w:cs="Arial"/>
          <w:sz w:val="16"/>
          <w:u w:val="single"/>
        </w:rPr>
        <w:t xml:space="preserve"> </w:t>
      </w:r>
      <w:r w:rsidRPr="00013758">
        <w:rPr>
          <w:rStyle w:val="StyleBoldUnderline"/>
          <w:rFonts w:ascii="Arial" w:hAnsi="Arial" w:cs="Arial"/>
        </w:rPr>
        <w:t>That is probably how we should understand Pemex's decision to drill</w:t>
      </w:r>
      <w:r w:rsidRPr="00013758">
        <w:rPr>
          <w:rFonts w:ascii="Arial" w:hAnsi="Arial" w:cs="Arial"/>
          <w:sz w:val="16"/>
        </w:rPr>
        <w:t xml:space="preserve"> the Maximino-1 well in </w:t>
      </w:r>
      <w:r w:rsidRPr="00013758">
        <w:rPr>
          <w:rFonts w:ascii="Arial" w:hAnsi="Arial" w:cs="Arial"/>
          <w:sz w:val="12"/>
        </w:rPr>
        <w:t>¶</w:t>
      </w:r>
      <w:r w:rsidRPr="00013758">
        <w:rPr>
          <w:rFonts w:ascii="Arial" w:hAnsi="Arial" w:cs="Arial"/>
          <w:sz w:val="16"/>
        </w:rPr>
        <w:t xml:space="preserve"> 3,000 meters of water in the Perdido Fold Belt, </w:t>
      </w:r>
      <w:r w:rsidRPr="00013758">
        <w:rPr>
          <w:rStyle w:val="StyleBoldUnderline"/>
          <w:rFonts w:ascii="Arial" w:hAnsi="Arial" w:cs="Arial"/>
        </w:rPr>
        <w:t xml:space="preserve">right next to the shared maritime boundary with </w:t>
      </w:r>
      <w:r w:rsidRPr="00013758">
        <w:rPr>
          <w:rStyle w:val="StyleBoldUnderline"/>
          <w:rFonts w:ascii="Arial" w:hAnsi="Arial" w:cs="Arial"/>
          <w:sz w:val="12"/>
        </w:rPr>
        <w:t>¶</w:t>
      </w:r>
      <w:r w:rsidRPr="00013758">
        <w:rPr>
          <w:rStyle w:val="StyleBoldUnderline"/>
          <w:rFonts w:ascii="Arial" w:hAnsi="Arial" w:cs="Arial"/>
        </w:rPr>
        <w:t xml:space="preserve"> the United States. It is a decision that</w:t>
      </w:r>
      <w:r w:rsidRPr="00013758">
        <w:rPr>
          <w:rFonts w:ascii="Arial" w:hAnsi="Arial" w:cs="Arial"/>
          <w:sz w:val="16"/>
        </w:rPr>
        <w:t xml:space="preserve"> does not make sense in terms of competitiveness or </w:t>
      </w:r>
      <w:r w:rsidRPr="00013758">
        <w:rPr>
          <w:rFonts w:ascii="Arial" w:hAnsi="Arial" w:cs="Arial"/>
          <w:sz w:val="12"/>
        </w:rPr>
        <w:t>¶</w:t>
      </w:r>
      <w:r w:rsidRPr="00013758">
        <w:rPr>
          <w:rFonts w:ascii="Arial" w:hAnsi="Arial" w:cs="Arial"/>
          <w:sz w:val="16"/>
        </w:rPr>
        <w:t xml:space="preserve"> production goals. It </w:t>
      </w:r>
      <w:r w:rsidRPr="00013758">
        <w:rPr>
          <w:rStyle w:val="StyleBoldUnderline"/>
          <w:rFonts w:ascii="Arial" w:hAnsi="Arial" w:cs="Arial"/>
        </w:rPr>
        <w:t xml:space="preserve">is about defending the final frontier of national sovereignty and sticking the </w:t>
      </w:r>
      <w:r w:rsidRPr="00013758">
        <w:rPr>
          <w:rStyle w:val="StyleBoldUnderline"/>
          <w:rFonts w:ascii="Arial" w:hAnsi="Arial" w:cs="Arial"/>
          <w:sz w:val="12"/>
        </w:rPr>
        <w:t>¶</w:t>
      </w:r>
      <w:r w:rsidRPr="00013758">
        <w:rPr>
          <w:rStyle w:val="StyleBoldUnderline"/>
          <w:rFonts w:ascii="Arial" w:hAnsi="Arial" w:cs="Arial"/>
        </w:rPr>
        <w:t xml:space="preserve"> Mexican flag on the floor of the Gulf of Mexico to advise U.S. companies that they have no right </w:t>
      </w:r>
      <w:r w:rsidRPr="00013758">
        <w:rPr>
          <w:rStyle w:val="StyleBoldUnderline"/>
          <w:rFonts w:ascii="Arial" w:hAnsi="Arial" w:cs="Arial"/>
          <w:sz w:val="12"/>
        </w:rPr>
        <w:t>¶</w:t>
      </w:r>
      <w:r w:rsidRPr="00013758">
        <w:rPr>
          <w:rStyle w:val="StyleBoldUnderline"/>
          <w:rFonts w:ascii="Arial" w:hAnsi="Arial" w:cs="Arial"/>
        </w:rPr>
        <w:t xml:space="preserve"> to drill for oil in the ultradeep waters on the Mexican side</w:t>
      </w:r>
      <w:r w:rsidRPr="00013758">
        <w:rPr>
          <w:rFonts w:ascii="Arial" w:hAnsi="Arial" w:cs="Arial"/>
          <w:sz w:val="16"/>
        </w:rPr>
        <w:t xml:space="preserve">. The recently signed deepwater </w:t>
      </w:r>
      <w:r w:rsidRPr="00013758">
        <w:rPr>
          <w:rFonts w:ascii="Arial" w:hAnsi="Arial" w:cs="Arial"/>
          <w:sz w:val="12"/>
        </w:rPr>
        <w:t>¶</w:t>
      </w:r>
      <w:r w:rsidRPr="00013758">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013758">
        <w:rPr>
          <w:rFonts w:ascii="Arial" w:hAnsi="Arial" w:cs="Arial"/>
          <w:sz w:val="12"/>
        </w:rPr>
        <w:t>¶</w:t>
      </w:r>
      <w:r w:rsidRPr="00013758">
        <w:rPr>
          <w:rFonts w:ascii="Arial" w:hAnsi="Arial" w:cs="Arial"/>
          <w:sz w:val="16"/>
        </w:rPr>
        <w:t xml:space="preserve"> restrictions, is going alone on the Mexican side. Safety is a major concern as Pemex and its </w:t>
      </w:r>
      <w:r w:rsidRPr="00013758">
        <w:rPr>
          <w:rFonts w:ascii="Arial" w:hAnsi="Arial" w:cs="Arial"/>
          <w:sz w:val="12"/>
        </w:rPr>
        <w:t>¶</w:t>
      </w:r>
      <w:r w:rsidRPr="00013758">
        <w:rPr>
          <w:rFonts w:ascii="Arial" w:hAnsi="Arial" w:cs="Arial"/>
          <w:sz w:val="16"/>
        </w:rPr>
        <w:t xml:space="preserve"> contractors have no experience in such harsh environments. In fact, </w:t>
      </w:r>
      <w:r w:rsidRPr="00013758">
        <w:rPr>
          <w:rStyle w:val="StyleBoldUnderline"/>
          <w:rFonts w:ascii="Arial" w:hAnsi="Arial" w:cs="Arial"/>
        </w:rPr>
        <w:t xml:space="preserve">Pemex has never produced </w:t>
      </w:r>
      <w:r w:rsidRPr="00013758">
        <w:rPr>
          <w:rStyle w:val="StyleBoldUnderline"/>
          <w:rFonts w:ascii="Arial" w:hAnsi="Arial" w:cs="Arial"/>
          <w:sz w:val="12"/>
        </w:rPr>
        <w:t>¶</w:t>
      </w:r>
      <w:r w:rsidRPr="00013758">
        <w:rPr>
          <w:rStyle w:val="StyleBoldUnderline"/>
          <w:rFonts w:ascii="Arial" w:hAnsi="Arial" w:cs="Arial"/>
        </w:rPr>
        <w:t xml:space="preserve"> oil commercially anywhere in deep water. It does not have an insurance policy for worst-case </w:t>
      </w:r>
      <w:r w:rsidRPr="00013758">
        <w:rPr>
          <w:rStyle w:val="StyleBoldUnderline"/>
          <w:rFonts w:ascii="Arial" w:hAnsi="Arial" w:cs="Arial"/>
          <w:sz w:val="12"/>
        </w:rPr>
        <w:t>¶</w:t>
      </w:r>
      <w:r w:rsidRPr="00013758">
        <w:rPr>
          <w:rStyle w:val="StyleBoldUnderline"/>
          <w:rFonts w:ascii="Arial" w:hAnsi="Arial" w:cs="Arial"/>
        </w:rPr>
        <w:t xml:space="preserve"> scenarios nor does it have emergency measures in place to deal with a major spill. It does not </w:t>
      </w:r>
      <w:r w:rsidRPr="00013758">
        <w:rPr>
          <w:rStyle w:val="StyleBoldUnderline"/>
          <w:rFonts w:ascii="Arial" w:hAnsi="Arial" w:cs="Arial"/>
          <w:sz w:val="12"/>
        </w:rPr>
        <w:t>¶</w:t>
      </w:r>
      <w:r w:rsidRPr="00013758">
        <w:rPr>
          <w:rStyle w:val="StyleBoldUnderline"/>
          <w:rFonts w:ascii="Arial" w:hAnsi="Arial" w:cs="Arial"/>
        </w:rPr>
        <w:t xml:space="preserve"> fully abide by existing Mexican regulation of its deepwater activity, which cannot be enforced.</w:t>
      </w:r>
      <w:r w:rsidRPr="00013758">
        <w:rPr>
          <w:rFonts w:ascii="Arial" w:hAnsi="Arial" w:cs="Arial"/>
          <w:sz w:val="16"/>
        </w:rPr>
        <w:t xml:space="preserve"> </w:t>
      </w:r>
      <w:r w:rsidRPr="00013758">
        <w:rPr>
          <w:rFonts w:ascii="Arial" w:hAnsi="Arial" w:cs="Arial"/>
          <w:sz w:val="12"/>
        </w:rPr>
        <w:t>¶</w:t>
      </w:r>
      <w:r w:rsidRPr="00013758">
        <w:rPr>
          <w:rFonts w:ascii="Arial" w:hAnsi="Arial" w:cs="Arial"/>
          <w:sz w:val="16"/>
        </w:rPr>
        <w:t xml:space="preserve"> On the U.S. side, prohibition of ultradeepwater drilling, enacted after the Deepwater Horizon </w:t>
      </w:r>
      <w:r w:rsidRPr="00013758">
        <w:rPr>
          <w:rFonts w:ascii="Arial" w:hAnsi="Arial" w:cs="Arial"/>
          <w:sz w:val="12"/>
        </w:rPr>
        <w:t>¶</w:t>
      </w:r>
      <w:r w:rsidRPr="00013758">
        <w:rPr>
          <w:rFonts w:ascii="Arial" w:hAnsi="Arial" w:cs="Arial"/>
          <w:sz w:val="16"/>
        </w:rPr>
        <w:t xml:space="preserve"> spill, has come and gone. </w:t>
      </w:r>
      <w:r w:rsidRPr="00013758">
        <w:rPr>
          <w:rStyle w:val="StyleBoldUnderline"/>
          <w:rFonts w:ascii="Arial" w:hAnsi="Arial" w:cs="Arial"/>
        </w:rPr>
        <w:t>The next disaster is just waiting to happen."</w:t>
      </w:r>
    </w:p>
    <w:p w14:paraId="5EAD6607" w14:textId="77777777" w:rsidR="00013758" w:rsidRPr="00013758" w:rsidRDefault="00013758" w:rsidP="00013758">
      <w:pPr>
        <w:pStyle w:val="Heading4"/>
      </w:pPr>
      <w:r w:rsidRPr="00013758">
        <w:t>Gulf’s ecosystems on the brink—plan key to solve another accident</w:t>
      </w:r>
    </w:p>
    <w:p w14:paraId="3D300F82" w14:textId="77777777" w:rsidR="00013758" w:rsidRPr="00013758" w:rsidRDefault="00013758" w:rsidP="00013758">
      <w:pPr>
        <w:rPr>
          <w:rFonts w:ascii="Arial" w:hAnsi="Arial" w:cs="Arial"/>
        </w:rPr>
      </w:pPr>
      <w:r w:rsidRPr="00013758">
        <w:rPr>
          <w:rFonts w:ascii="Arial" w:hAnsi="Arial" w:cs="Arial"/>
          <w:b/>
          <w:sz w:val="26"/>
          <w:szCs w:val="26"/>
        </w:rPr>
        <w:t>Craig, 11 –</w:t>
      </w:r>
      <w:r w:rsidRPr="00013758">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77CFB674" w14:textId="77777777" w:rsidR="00013758" w:rsidRPr="00013758" w:rsidRDefault="00013758" w:rsidP="00013758">
      <w:pPr>
        <w:rPr>
          <w:rFonts w:ascii="Arial" w:hAnsi="Arial" w:cs="Arial"/>
          <w:b/>
          <w:u w:val="single"/>
        </w:rPr>
      </w:pPr>
      <w:r w:rsidRPr="00013758">
        <w:rPr>
          <w:rFonts w:ascii="Arial" w:hAnsi="Arial" w:cs="Arial"/>
          <w:sz w:val="16"/>
        </w:rPr>
        <w:t xml:space="preserve">These results suggest that </w:t>
      </w:r>
      <w:r w:rsidRPr="00013758">
        <w:rPr>
          <w:rStyle w:val="StyleBoldUnderline"/>
          <w:rFonts w:ascii="Arial" w:hAnsi="Arial" w:cs="Arial"/>
        </w:rPr>
        <w:t xml:space="preserve">we should be very concerned for the </w:t>
      </w:r>
      <w:r w:rsidRPr="00013758">
        <w:rPr>
          <w:rStyle w:val="StyleBoldUnderline"/>
          <w:rFonts w:ascii="Arial" w:hAnsi="Arial" w:cs="Arial"/>
          <w:sz w:val="12"/>
        </w:rPr>
        <w:t>¶</w:t>
      </w:r>
      <w:r w:rsidRPr="00013758">
        <w:rPr>
          <w:rStyle w:val="StyleBoldUnderline"/>
          <w:rFonts w:ascii="Arial" w:hAnsi="Arial" w:cs="Arial"/>
        </w:rPr>
        <w:t xml:space="preserve"> Gulf ecosystems affected by the Macondo well blowout</w:t>
      </w:r>
      <w:r w:rsidRPr="00013758">
        <w:rPr>
          <w:rFonts w:ascii="Arial" w:hAnsi="Arial" w:cs="Arial"/>
          <w:sz w:val="16"/>
        </w:rPr>
        <w:t xml:space="preserve">. First, and as </w:t>
      </w:r>
      <w:r w:rsidRPr="00013758">
        <w:rPr>
          <w:rFonts w:ascii="Arial" w:hAnsi="Arial" w:cs="Arial"/>
          <w:sz w:val="12"/>
        </w:rPr>
        <w:t>¶</w:t>
      </w:r>
      <w:r w:rsidRPr="00013758">
        <w:rPr>
          <w:rFonts w:ascii="Arial" w:hAnsi="Arial" w:cs="Arial"/>
          <w:sz w:val="16"/>
        </w:rPr>
        <w:t xml:space="preserve"> this Article has emphasized throughout, </w:t>
      </w:r>
      <w:r w:rsidRPr="00013758">
        <w:rPr>
          <w:rStyle w:val="StyleBoldUnderline"/>
          <w:rFonts w:ascii="Arial" w:hAnsi="Arial" w:cs="Arial"/>
        </w:rPr>
        <w:t>unlike the Exxon Valdez</w:t>
      </w:r>
      <w:r w:rsidRPr="00013758">
        <w:rPr>
          <w:rStyle w:val="StyleBoldUnderline"/>
          <w:rFonts w:ascii="Arial" w:hAnsi="Arial" w:cs="Arial"/>
          <w:sz w:val="12"/>
        </w:rPr>
        <w:t>¶</w:t>
      </w:r>
      <w:r w:rsidRPr="00013758">
        <w:rPr>
          <w:rStyle w:val="StyleBoldUnderline"/>
          <w:rFonts w:ascii="Arial" w:hAnsi="Arial" w:cs="Arial"/>
        </w:rPr>
        <w:t xml:space="preserve"> spill, the Deepwater Horizon oil spill occurred at great depth, and the </w:t>
      </w:r>
      <w:r w:rsidRPr="00013758">
        <w:rPr>
          <w:rStyle w:val="StyleBoldUnderline"/>
          <w:rFonts w:ascii="Arial" w:hAnsi="Arial" w:cs="Arial"/>
          <w:sz w:val="12"/>
        </w:rPr>
        <w:t>¶</w:t>
      </w:r>
      <w:r w:rsidRPr="00013758">
        <w:rPr>
          <w:rStyle w:val="StyleBoldUnderline"/>
          <w:rFonts w:ascii="Arial" w:hAnsi="Arial" w:cs="Arial"/>
        </w:rPr>
        <w:t xml:space="preserve"> oil behaved unusually compared to oil released on the surface</w:t>
      </w:r>
      <w:r w:rsidRPr="00013758">
        <w:rPr>
          <w:rFonts w:ascii="Arial" w:hAnsi="Arial" w:cs="Arial"/>
          <w:sz w:val="16"/>
        </w:rPr>
        <w:t xml:space="preserve">. </w:t>
      </w:r>
      <w:r w:rsidRPr="00013758">
        <w:rPr>
          <w:rFonts w:ascii="Arial" w:hAnsi="Arial" w:cs="Arial"/>
          <w:sz w:val="12"/>
        </w:rPr>
        <w:t>¶</w:t>
      </w:r>
      <w:r w:rsidRPr="00013758">
        <w:rPr>
          <w:rFonts w:ascii="Arial" w:hAnsi="Arial" w:cs="Arial"/>
          <w:sz w:val="16"/>
        </w:rPr>
        <w:t xml:space="preserve"> Second, </w:t>
      </w:r>
      <w:r w:rsidRPr="00013758">
        <w:rPr>
          <w:rStyle w:val="StyleBoldUnderline"/>
          <w:rFonts w:ascii="Arial" w:hAnsi="Arial" w:cs="Arial"/>
        </w:rPr>
        <w:t xml:space="preserve">considerably more toxic dispersants were used in connection </w:t>
      </w:r>
      <w:r w:rsidRPr="00013758">
        <w:rPr>
          <w:rStyle w:val="StyleBoldUnderline"/>
          <w:rFonts w:ascii="Arial" w:hAnsi="Arial" w:cs="Arial"/>
          <w:sz w:val="12"/>
        </w:rPr>
        <w:t>¶</w:t>
      </w:r>
      <w:r w:rsidRPr="00013758">
        <w:rPr>
          <w:rStyle w:val="StyleBoldUnderline"/>
          <w:rFonts w:ascii="Arial" w:hAnsi="Arial" w:cs="Arial"/>
        </w:rPr>
        <w:t xml:space="preserve"> with the Gulf oil spill than the Alaska oil spill</w:t>
      </w:r>
      <w:r w:rsidRPr="00013758">
        <w:rPr>
          <w:rFonts w:ascii="Arial" w:hAnsi="Arial" w:cs="Arial"/>
          <w:sz w:val="16"/>
        </w:rPr>
        <w:t xml:space="preserve">.164 Third, </w:t>
      </w:r>
      <w:r w:rsidRPr="00013758">
        <w:rPr>
          <w:rStyle w:val="StyleBoldUnderline"/>
          <w:rFonts w:ascii="Arial" w:hAnsi="Arial" w:cs="Arial"/>
        </w:rPr>
        <w:t xml:space="preserve">humans </w:t>
      </w:r>
      <w:r w:rsidRPr="00013758">
        <w:rPr>
          <w:rStyle w:val="StyleBoldUnderline"/>
          <w:rFonts w:ascii="Arial" w:hAnsi="Arial" w:cs="Arial"/>
          <w:sz w:val="12"/>
        </w:rPr>
        <w:t>¶</w:t>
      </w:r>
      <w:r w:rsidRPr="00013758">
        <w:rPr>
          <w:rStyle w:val="StyleBoldUnderline"/>
          <w:rFonts w:ascii="Arial" w:hAnsi="Arial" w:cs="Arial"/>
        </w:rPr>
        <w:t xml:space="preserve"> could intervene almost immediately to begin cleaning the rocky </w:t>
      </w:r>
      <w:r w:rsidRPr="00013758">
        <w:rPr>
          <w:rStyle w:val="StyleBoldUnderline"/>
          <w:rFonts w:ascii="Arial" w:hAnsi="Arial" w:cs="Arial"/>
          <w:sz w:val="12"/>
        </w:rPr>
        <w:t>¶</w:t>
      </w:r>
      <w:r w:rsidRPr="00013758">
        <w:rPr>
          <w:rStyle w:val="StyleBoldUnderline"/>
          <w:rFonts w:ascii="Arial" w:hAnsi="Arial" w:cs="Arial"/>
        </w:rPr>
        <w:t xml:space="preserve"> substrate in Prince William Sound, but human intervention for many </w:t>
      </w:r>
      <w:r w:rsidRPr="00013758">
        <w:rPr>
          <w:rStyle w:val="StyleBoldUnderline"/>
          <w:rFonts w:ascii="Arial" w:hAnsi="Arial" w:cs="Arial"/>
          <w:sz w:val="12"/>
        </w:rPr>
        <w:t>¶</w:t>
      </w:r>
      <w:r w:rsidRPr="00013758">
        <w:rPr>
          <w:rStyle w:val="StyleBoldUnderline"/>
          <w:rFonts w:ascii="Arial" w:hAnsi="Arial" w:cs="Arial"/>
        </w:rPr>
        <w:t xml:space="preserve"> of the important affected Gulf ecosystems, especially the deepwater </w:t>
      </w:r>
      <w:r w:rsidRPr="00013758">
        <w:rPr>
          <w:rStyle w:val="StyleBoldUnderline"/>
          <w:rFonts w:ascii="Arial" w:hAnsi="Arial" w:cs="Arial"/>
          <w:sz w:val="12"/>
        </w:rPr>
        <w:t>¶</w:t>
      </w:r>
      <w:r w:rsidRPr="00013758">
        <w:rPr>
          <w:rStyle w:val="StyleBoldUnderline"/>
          <w:rFonts w:ascii="Arial" w:hAnsi="Arial" w:cs="Arial"/>
        </w:rPr>
        <w:t xml:space="preserve"> ones</w:t>
      </w:r>
      <w:r w:rsidRPr="00013758">
        <w:rPr>
          <w:rFonts w:ascii="Arial" w:hAnsi="Arial" w:cs="Arial"/>
          <w:sz w:val="16"/>
        </w:rPr>
        <w:t xml:space="preserve"> (but even for shallower coral reefs</w:t>
      </w:r>
      <w:r w:rsidRPr="00013758">
        <w:rPr>
          <w:rFonts w:ascii="Arial" w:hAnsi="Arial" w:cs="Arial"/>
          <w:b/>
          <w:sz w:val="16"/>
        </w:rPr>
        <w:t xml:space="preserve">), </w:t>
      </w:r>
      <w:r w:rsidRPr="00013758">
        <w:rPr>
          <w:rStyle w:val="StyleBoldUnderline"/>
          <w:rFonts w:ascii="Arial" w:hAnsi="Arial" w:cs="Arial"/>
        </w:rPr>
        <w:t>remains impossible.</w:t>
      </w:r>
      <w:r w:rsidRPr="00013758">
        <w:rPr>
          <w:rFonts w:ascii="Arial" w:hAnsi="Arial" w:cs="Arial"/>
          <w:sz w:val="16"/>
        </w:rPr>
        <w:t xml:space="preserve"> </w:t>
      </w:r>
      <w:r w:rsidRPr="00013758">
        <w:rPr>
          <w:rFonts w:ascii="Arial" w:hAnsi="Arial" w:cs="Arial"/>
          <w:sz w:val="12"/>
        </w:rPr>
        <w:t>¶</w:t>
      </w:r>
      <w:r w:rsidRPr="00013758">
        <w:rPr>
          <w:rFonts w:ascii="Arial" w:hAnsi="Arial" w:cs="Arial"/>
          <w:sz w:val="16"/>
        </w:rPr>
        <w:t xml:space="preserve"> Finally, and perhaps most importantly, </w:t>
      </w:r>
      <w:r w:rsidRPr="00013758">
        <w:rPr>
          <w:rStyle w:val="StyleBoldUnderline"/>
          <w:rFonts w:ascii="Arial" w:hAnsi="Arial" w:cs="Arial"/>
        </w:rPr>
        <w:t xml:space="preserve">the Prince William Sound </w:t>
      </w:r>
      <w:r w:rsidRPr="00013758">
        <w:rPr>
          <w:rStyle w:val="StyleBoldUnderline"/>
          <w:rFonts w:ascii="Arial" w:hAnsi="Arial" w:cs="Arial"/>
          <w:sz w:val="12"/>
        </w:rPr>
        <w:t>¶</w:t>
      </w:r>
      <w:r w:rsidRPr="00013758">
        <w:rPr>
          <w:rStyle w:val="StyleBoldUnderline"/>
          <w:rFonts w:ascii="Arial" w:hAnsi="Arial" w:cs="Arial"/>
        </w:rPr>
        <w:t xml:space="preserve"> was and remains a far less stressed ecosystem than the Gulf of </w:t>
      </w:r>
      <w:r w:rsidRPr="00013758">
        <w:rPr>
          <w:rStyle w:val="StyleBoldUnderline"/>
          <w:rFonts w:ascii="Arial" w:hAnsi="Arial" w:cs="Arial"/>
          <w:sz w:val="12"/>
        </w:rPr>
        <w:t>¶</w:t>
      </w:r>
      <w:r w:rsidRPr="00013758">
        <w:rPr>
          <w:rStyle w:val="StyleBoldUnderline"/>
          <w:rFonts w:ascii="Arial" w:hAnsi="Arial" w:cs="Arial"/>
        </w:rPr>
        <w:t xml:space="preserve"> Mexico.</w:t>
      </w:r>
      <w:r w:rsidRPr="00013758">
        <w:rPr>
          <w:rFonts w:ascii="Arial" w:hAnsi="Arial" w:cs="Arial"/>
          <w:sz w:val="16"/>
        </w:rPr>
        <w:t xml:space="preserve"> In 2008, for example, NOAA stated that “[</w:t>
      </w:r>
      <w:r w:rsidRPr="00013758">
        <w:rPr>
          <w:rStyle w:val="StyleBoldUnderline"/>
          <w:rFonts w:ascii="Arial" w:hAnsi="Arial" w:cs="Arial"/>
        </w:rPr>
        <w:t xml:space="preserve">d]espite the </w:t>
      </w:r>
      <w:r w:rsidRPr="00013758">
        <w:rPr>
          <w:rStyle w:val="StyleBoldUnderline"/>
          <w:rFonts w:ascii="Arial" w:hAnsi="Arial" w:cs="Arial"/>
          <w:sz w:val="12"/>
        </w:rPr>
        <w:t>¶</w:t>
      </w:r>
      <w:r w:rsidRPr="00013758">
        <w:rPr>
          <w:rStyle w:val="StyleBoldUnderline"/>
          <w:rFonts w:ascii="Arial" w:hAnsi="Arial" w:cs="Arial"/>
        </w:rPr>
        <w:t xml:space="preserve"> remaining impacts of the [still then] largest oil spill in U.S. history, </w:t>
      </w:r>
      <w:r w:rsidRPr="00013758">
        <w:rPr>
          <w:rStyle w:val="StyleBoldUnderline"/>
          <w:rFonts w:ascii="Arial" w:hAnsi="Arial" w:cs="Arial"/>
          <w:sz w:val="12"/>
        </w:rPr>
        <w:t>¶</w:t>
      </w:r>
      <w:r w:rsidRPr="00013758">
        <w:rPr>
          <w:rStyle w:val="StyleBoldUnderline"/>
          <w:rFonts w:ascii="Arial" w:hAnsi="Arial" w:cs="Arial"/>
        </w:rPr>
        <w:t xml:space="preserve"> Prince William Sound remains a relatively pristine, productive and </w:t>
      </w:r>
      <w:r w:rsidRPr="00013758">
        <w:rPr>
          <w:rStyle w:val="StyleBoldUnderline"/>
          <w:rFonts w:ascii="Arial" w:hAnsi="Arial" w:cs="Arial"/>
          <w:sz w:val="12"/>
        </w:rPr>
        <w:t>¶</w:t>
      </w:r>
      <w:r w:rsidRPr="00013758">
        <w:rPr>
          <w:rStyle w:val="StyleBoldUnderline"/>
          <w:rFonts w:ascii="Arial" w:hAnsi="Arial" w:cs="Arial"/>
        </w:rPr>
        <w:t xml:space="preserve"> biologically rich ecosystem</w:t>
      </w:r>
      <w:r w:rsidRPr="00013758">
        <w:rPr>
          <w:rFonts w:ascii="Arial" w:hAnsi="Arial" w:cs="Arial"/>
          <w:sz w:val="16"/>
        </w:rPr>
        <w:t xml:space="preserve">.”165 To be sure, the Sound was not </w:t>
      </w:r>
      <w:r w:rsidRPr="00013758">
        <w:rPr>
          <w:rFonts w:ascii="Arial" w:hAnsi="Arial" w:cs="Arial"/>
          <w:sz w:val="12"/>
        </w:rPr>
        <w:t>¶</w:t>
      </w:r>
      <w:r w:rsidRPr="00013758">
        <w:rPr>
          <w:rFonts w:ascii="Arial" w:hAnsi="Arial" w:cs="Arial"/>
          <w:sz w:val="16"/>
        </w:rPr>
        <w:t xml:space="preserve"> completely unstressed, and “[w]hen the Exxon Valdez spill occurred </w:t>
      </w:r>
      <w:r w:rsidRPr="00013758">
        <w:rPr>
          <w:rFonts w:ascii="Arial" w:hAnsi="Arial" w:cs="Arial"/>
          <w:sz w:val="12"/>
        </w:rPr>
        <w:t>¶</w:t>
      </w:r>
      <w:r w:rsidRPr="00013758">
        <w:rPr>
          <w:rFonts w:ascii="Arial" w:hAnsi="Arial" w:cs="Arial"/>
          <w:sz w:val="16"/>
        </w:rPr>
        <w:t xml:space="preserve"> in March 1989, the Prince William Sound ecosystem was also </w:t>
      </w:r>
      <w:r w:rsidRPr="00013758">
        <w:rPr>
          <w:rFonts w:ascii="Arial" w:hAnsi="Arial" w:cs="Arial"/>
          <w:sz w:val="12"/>
        </w:rPr>
        <w:t>¶</w:t>
      </w:r>
      <w:r w:rsidRPr="00013758">
        <w:rPr>
          <w:rFonts w:ascii="Arial" w:hAnsi="Arial" w:cs="Arial"/>
          <w:sz w:val="16"/>
        </w:rPr>
        <w:t xml:space="preserve"> responding to at least three notable events in its past: an unusually </w:t>
      </w:r>
      <w:r w:rsidRPr="00013758">
        <w:rPr>
          <w:rFonts w:ascii="Arial" w:hAnsi="Arial" w:cs="Arial"/>
          <w:sz w:val="12"/>
        </w:rPr>
        <w:t>¶</w:t>
      </w:r>
      <w:r w:rsidRPr="00013758">
        <w:rPr>
          <w:rFonts w:ascii="Arial" w:hAnsi="Arial" w:cs="Arial"/>
          <w:sz w:val="16"/>
        </w:rPr>
        <w:t xml:space="preserve"> cold winter in 1988–89; growing populations of reintroduced sea </w:t>
      </w:r>
      <w:r w:rsidRPr="00013758">
        <w:rPr>
          <w:rFonts w:ascii="Arial" w:hAnsi="Arial" w:cs="Arial"/>
          <w:sz w:val="12"/>
        </w:rPr>
        <w:t>¶</w:t>
      </w:r>
      <w:r w:rsidRPr="00013758">
        <w:rPr>
          <w:rFonts w:ascii="Arial" w:hAnsi="Arial" w:cs="Arial"/>
          <w:sz w:val="16"/>
        </w:rPr>
        <w:t xml:space="preserve"> otters; and a 1964 earthquake.”166 Nevertheless, </w:t>
      </w:r>
      <w:r w:rsidRPr="00013758">
        <w:rPr>
          <w:rStyle w:val="StyleBoldUnderline"/>
          <w:rFonts w:ascii="Arial" w:hAnsi="Arial" w:cs="Arial"/>
        </w:rPr>
        <w:t xml:space="preserve">the Gulf of Mexico </w:t>
      </w:r>
      <w:r w:rsidRPr="00013758">
        <w:rPr>
          <w:rStyle w:val="StyleBoldUnderline"/>
          <w:rFonts w:ascii="Arial" w:hAnsi="Arial" w:cs="Arial"/>
          <w:sz w:val="12"/>
        </w:rPr>
        <w:t>¶</w:t>
      </w:r>
      <w:r w:rsidRPr="00013758">
        <w:rPr>
          <w:rStyle w:val="StyleBoldUnderline"/>
          <w:rFonts w:ascii="Arial" w:hAnsi="Arial" w:cs="Arial"/>
        </w:rPr>
        <w:t xml:space="preserve"> is besieged by environmental stressors at another order of magnitude </w:t>
      </w:r>
      <w:r w:rsidRPr="00013758">
        <w:rPr>
          <w:rStyle w:val="StyleBoldUnderline"/>
          <w:rFonts w:ascii="Arial" w:hAnsi="Arial" w:cs="Arial"/>
          <w:sz w:val="12"/>
        </w:rPr>
        <w:t>¶</w:t>
      </w:r>
      <w:r w:rsidRPr="00013758">
        <w:rPr>
          <w:rStyle w:val="StyleBoldUnderline"/>
          <w:rFonts w:ascii="Arial" w:hAnsi="Arial" w:cs="Arial"/>
        </w:rPr>
        <w:t xml:space="preserve"> (or two), reducing its resilience to disasters like the Deepwater </w:t>
      </w:r>
      <w:r w:rsidRPr="00013758">
        <w:rPr>
          <w:rStyle w:val="StyleBoldUnderline"/>
          <w:rFonts w:ascii="Arial" w:hAnsi="Arial" w:cs="Arial"/>
          <w:sz w:val="12"/>
        </w:rPr>
        <w:t>¶</w:t>
      </w:r>
      <w:r w:rsidRPr="00013758">
        <w:rPr>
          <w:rStyle w:val="StyleBoldUnderline"/>
          <w:rFonts w:ascii="Arial" w:hAnsi="Arial" w:cs="Arial"/>
        </w:rPr>
        <w:t xml:space="preserve"> Horizon oil spill. As the Deepwater Horizon Commission detailed at </w:t>
      </w:r>
      <w:r w:rsidRPr="00013758">
        <w:rPr>
          <w:rStyle w:val="StyleBoldUnderline"/>
          <w:rFonts w:ascii="Arial" w:hAnsi="Arial" w:cs="Arial"/>
          <w:sz w:val="12"/>
        </w:rPr>
        <w:t>¶</w:t>
      </w:r>
      <w:r w:rsidRPr="00013758">
        <w:rPr>
          <w:rStyle w:val="StyleBoldUnderline"/>
          <w:rFonts w:ascii="Arial" w:hAnsi="Arial" w:cs="Arial"/>
        </w:rPr>
        <w:t xml:space="preserve"> length, the Gulf faces an array of long-term threats, from the loss of </w:t>
      </w:r>
      <w:r w:rsidRPr="00013758">
        <w:rPr>
          <w:rStyle w:val="StyleBoldUnderline"/>
          <w:rFonts w:ascii="Arial" w:hAnsi="Arial" w:cs="Arial"/>
          <w:sz w:val="12"/>
        </w:rPr>
        <w:t>¶</w:t>
      </w:r>
      <w:r w:rsidRPr="00013758">
        <w:rPr>
          <w:rStyle w:val="StyleBoldUnderline"/>
          <w:rFonts w:ascii="Arial" w:hAnsi="Arial" w:cs="Arial"/>
        </w:rPr>
        <w:t xml:space="preserve"> protective and productive wetlands along the coast to hurricanes to a </w:t>
      </w:r>
      <w:r w:rsidRPr="00013758">
        <w:rPr>
          <w:rStyle w:val="StyleBoldUnderline"/>
          <w:rFonts w:ascii="Arial" w:hAnsi="Arial" w:cs="Arial"/>
          <w:sz w:val="12"/>
        </w:rPr>
        <w:t>¶</w:t>
      </w:r>
      <w:r w:rsidRPr="00013758">
        <w:rPr>
          <w:rStyle w:val="StyleBoldUnderline"/>
          <w:rFonts w:ascii="Arial" w:hAnsi="Arial" w:cs="Arial"/>
        </w:rPr>
        <w:t xml:space="preserve"> growing “dead zone” (hypoxic zone) to sediment starvation to sealevel rise to damaging channeling to continual (if smaller) oil releases </w:t>
      </w:r>
      <w:r w:rsidRPr="00013758">
        <w:rPr>
          <w:rStyle w:val="StyleBoldUnderline"/>
          <w:rFonts w:ascii="Arial" w:hAnsi="Arial" w:cs="Arial"/>
          <w:sz w:val="12"/>
        </w:rPr>
        <w:t>¶</w:t>
      </w:r>
      <w:r w:rsidRPr="00013758">
        <w:rPr>
          <w:rStyle w:val="StyleBoldUnderline"/>
          <w:rFonts w:ascii="Arial" w:hAnsi="Arial" w:cs="Arial"/>
        </w:rPr>
        <w:t xml:space="preserve"> from the thousands of drilling operations</w:t>
      </w:r>
      <w:r w:rsidRPr="00013758">
        <w:rPr>
          <w:rFonts w:ascii="Arial" w:hAnsi="Arial" w:cs="Arial"/>
          <w:sz w:val="16"/>
        </w:rPr>
        <w:t xml:space="preserve">.167 In the face of this </w:t>
      </w:r>
      <w:r w:rsidRPr="00013758">
        <w:rPr>
          <w:rFonts w:ascii="Arial" w:hAnsi="Arial" w:cs="Arial"/>
          <w:sz w:val="12"/>
        </w:rPr>
        <w:t>¶</w:t>
      </w:r>
      <w:r w:rsidRPr="00013758">
        <w:rPr>
          <w:rFonts w:ascii="Arial" w:hAnsi="Arial" w:cs="Arial"/>
          <w:sz w:val="16"/>
        </w:rPr>
        <w:t xml:space="preserve"> plethora of stressors, even </w:t>
      </w:r>
      <w:r w:rsidRPr="00013758">
        <w:rPr>
          <w:rStyle w:val="StyleBoldUnderline"/>
          <w:rFonts w:ascii="Arial" w:hAnsi="Arial" w:cs="Arial"/>
        </w:rPr>
        <w:t xml:space="preserve">the Commission championed a kind of </w:t>
      </w:r>
      <w:r w:rsidRPr="00013758">
        <w:rPr>
          <w:rStyle w:val="StyleBoldUnderline"/>
          <w:rFonts w:ascii="Arial" w:hAnsi="Arial" w:cs="Arial"/>
          <w:sz w:val="12"/>
        </w:rPr>
        <w:t>¶</w:t>
      </w:r>
      <w:r w:rsidRPr="00013758">
        <w:rPr>
          <w:rStyle w:val="StyleBoldUnderline"/>
          <w:rFonts w:ascii="Arial" w:hAnsi="Arial" w:cs="Arial"/>
        </w:rPr>
        <w:t xml:space="preserve"> resilience thinking, recognizing that</w:t>
      </w:r>
      <w:r w:rsidRPr="00013758">
        <w:rPr>
          <w:rFonts w:ascii="Arial" w:hAnsi="Arial" w:cs="Arial"/>
          <w:sz w:val="16"/>
        </w:rPr>
        <w:t xml:space="preserve"> </w:t>
      </w:r>
      <w:r w:rsidRPr="00013758">
        <w:rPr>
          <w:rStyle w:val="StyleBoldUnderline"/>
          <w:rFonts w:ascii="Arial" w:hAnsi="Arial" w:cs="Arial"/>
        </w:rPr>
        <w:t xml:space="preserve">responding to the oil spill alone </w:t>
      </w:r>
      <w:r w:rsidRPr="00013758">
        <w:rPr>
          <w:rStyle w:val="StyleBoldUnderline"/>
          <w:rFonts w:ascii="Arial" w:hAnsi="Arial" w:cs="Arial"/>
          <w:sz w:val="12"/>
        </w:rPr>
        <w:t>¶</w:t>
      </w:r>
      <w:r w:rsidRPr="00013758">
        <w:rPr>
          <w:rStyle w:val="StyleBoldUnderline"/>
          <w:rFonts w:ascii="Arial" w:hAnsi="Arial" w:cs="Arial"/>
        </w:rPr>
        <w:t xml:space="preserve"> was not enough.</w:t>
      </w:r>
      <w:r w:rsidRPr="00013758">
        <w:rPr>
          <w:rFonts w:ascii="Arial" w:hAnsi="Arial" w:cs="Arial"/>
          <w:sz w:val="16"/>
        </w:rPr>
        <w:t xml:space="preserve"> </w:t>
      </w:r>
      <w:r w:rsidRPr="00013758">
        <w:rPr>
          <w:rStyle w:val="StyleBoldUnderline"/>
          <w:rFonts w:ascii="Arial" w:hAnsi="Arial" w:cs="Arial"/>
        </w:rPr>
        <w:t xml:space="preserve">It equated restoration of the Gulf to “restored </w:t>
      </w:r>
      <w:r w:rsidRPr="00013758">
        <w:rPr>
          <w:rStyle w:val="StyleBoldUnderline"/>
          <w:rFonts w:ascii="Arial" w:hAnsi="Arial" w:cs="Arial"/>
          <w:sz w:val="12"/>
        </w:rPr>
        <w:t>¶</w:t>
      </w:r>
      <w:r w:rsidRPr="00013758">
        <w:rPr>
          <w:rStyle w:val="StyleBoldUnderline"/>
          <w:rFonts w:ascii="Arial" w:hAnsi="Arial" w:cs="Arial"/>
        </w:rPr>
        <w:t xml:space="preserve"> resilience,” arguing that it “represents an effort to sustain these</w:t>
      </w:r>
      <w:r w:rsidRPr="00013758">
        <w:rPr>
          <w:rFonts w:ascii="Arial" w:hAnsi="Arial" w:cs="Arial"/>
          <w:sz w:val="16"/>
        </w:rPr>
        <w:t xml:space="preserve"> </w:t>
      </w:r>
      <w:r w:rsidRPr="00013758">
        <w:rPr>
          <w:rStyle w:val="StyleBoldUnderline"/>
          <w:rFonts w:ascii="Arial" w:hAnsi="Arial" w:cs="Arial"/>
        </w:rPr>
        <w:t xml:space="preserve">diverse, interdependent activities [fisheries, energy, and tourism] and </w:t>
      </w:r>
      <w:r w:rsidRPr="00013758">
        <w:rPr>
          <w:rStyle w:val="StyleBoldUnderline"/>
          <w:rFonts w:ascii="Arial" w:hAnsi="Arial" w:cs="Arial"/>
          <w:sz w:val="12"/>
        </w:rPr>
        <w:t>¶</w:t>
      </w:r>
      <w:r w:rsidRPr="00013758">
        <w:rPr>
          <w:rStyle w:val="StyleBoldUnderline"/>
          <w:rFonts w:ascii="Arial" w:hAnsi="Arial" w:cs="Arial"/>
        </w:rPr>
        <w:t xml:space="preserve"> the environment on which they depend for future generations</w:t>
      </w:r>
      <w:r w:rsidRPr="00013758">
        <w:rPr>
          <w:rFonts w:ascii="Arial" w:hAnsi="Arial" w:cs="Arial"/>
          <w:sz w:val="16"/>
        </w:rPr>
        <w:t>.”168</w:t>
      </w:r>
      <w:r w:rsidRPr="00013758">
        <w:rPr>
          <w:rFonts w:ascii="Arial" w:hAnsi="Arial" w:cs="Arial"/>
          <w:sz w:val="12"/>
        </w:rPr>
        <w:t>¶</w:t>
      </w:r>
      <w:r w:rsidRPr="00013758">
        <w:rPr>
          <w:rFonts w:ascii="Arial" w:hAnsi="Arial" w:cs="Arial"/>
          <w:sz w:val="16"/>
        </w:rPr>
        <w:t xml:space="preserve"> A number of commentators have catalogued the failure of the </w:t>
      </w:r>
      <w:r w:rsidRPr="00013758">
        <w:rPr>
          <w:rFonts w:ascii="Arial" w:hAnsi="Arial" w:cs="Arial"/>
          <w:sz w:val="12"/>
        </w:rPr>
        <w:t>¶</w:t>
      </w:r>
      <w:r w:rsidRPr="00013758">
        <w:rPr>
          <w:rFonts w:ascii="Arial" w:hAnsi="Arial" w:cs="Arial"/>
          <w:sz w:val="16"/>
        </w:rPr>
        <w:t xml:space="preserve"> legal and regulatory systems governing the Deepwater Horizon</w:t>
      </w:r>
      <w:r w:rsidRPr="00013758">
        <w:rPr>
          <w:rFonts w:ascii="Arial" w:hAnsi="Arial" w:cs="Arial"/>
          <w:sz w:val="12"/>
        </w:rPr>
        <w:t>¶</w:t>
      </w:r>
      <w:r w:rsidRPr="00013758">
        <w:rPr>
          <w:rFonts w:ascii="Arial" w:hAnsi="Arial" w:cs="Arial"/>
          <w:sz w:val="16"/>
        </w:rPr>
        <w:t xml:space="preserve"> platform and the Macondo well operations.169 The Deepwater </w:t>
      </w:r>
      <w:r w:rsidRPr="00013758">
        <w:rPr>
          <w:rFonts w:ascii="Arial" w:hAnsi="Arial" w:cs="Arial"/>
          <w:sz w:val="12"/>
        </w:rPr>
        <w:t>¶</w:t>
      </w:r>
      <w:r w:rsidRPr="00013758">
        <w:rPr>
          <w:rFonts w:ascii="Arial" w:hAnsi="Arial" w:cs="Arial"/>
          <w:sz w:val="16"/>
        </w:rPr>
        <w:t xml:space="preserve"> Horizon Commission similarly noted that the Deepwater Horizon’s </w:t>
      </w:r>
      <w:r w:rsidRPr="00013758">
        <w:rPr>
          <w:rFonts w:ascii="Arial" w:hAnsi="Arial" w:cs="Arial"/>
          <w:sz w:val="12"/>
        </w:rPr>
        <w:t>¶</w:t>
      </w:r>
      <w:r w:rsidRPr="00013758">
        <w:rPr>
          <w:rFonts w:ascii="Arial" w:hAnsi="Arial" w:cs="Arial"/>
          <w:sz w:val="16"/>
        </w:rPr>
        <w:t xml:space="preserve"> “demise signals the conflicted evolution—and severe shortcomings—</w:t>
      </w:r>
      <w:r w:rsidRPr="00013758">
        <w:rPr>
          <w:rFonts w:ascii="Arial" w:hAnsi="Arial" w:cs="Arial"/>
          <w:sz w:val="12"/>
        </w:rPr>
        <w:t>¶</w:t>
      </w:r>
      <w:r w:rsidRPr="00013758">
        <w:rPr>
          <w:rFonts w:ascii="Arial" w:hAnsi="Arial" w:cs="Arial"/>
          <w:sz w:val="16"/>
        </w:rPr>
        <w:t xml:space="preserve"> of federal regulation of offshore oil drilling in the United States.”170</w:t>
      </w:r>
      <w:r w:rsidRPr="00013758">
        <w:rPr>
          <w:rFonts w:ascii="Arial" w:hAnsi="Arial" w:cs="Arial"/>
          <w:sz w:val="12"/>
        </w:rPr>
        <w:t>¶</w:t>
      </w:r>
      <w:r w:rsidRPr="00013758">
        <w:rPr>
          <w:rFonts w:ascii="Arial" w:hAnsi="Arial" w:cs="Arial"/>
          <w:sz w:val="16"/>
        </w:rPr>
        <w:t xml:space="preserve"> In its opinion, “[</w:t>
      </w:r>
      <w:r w:rsidRPr="00013758">
        <w:rPr>
          <w:rStyle w:val="StyleBoldUnderline"/>
          <w:rFonts w:ascii="Arial" w:hAnsi="Arial" w:cs="Arial"/>
        </w:rPr>
        <w:t xml:space="preserve">t]he Deepwater Horizon blowout, explosion, and oil </w:t>
      </w:r>
      <w:r w:rsidRPr="00013758">
        <w:rPr>
          <w:rStyle w:val="StyleBoldUnderline"/>
          <w:rFonts w:ascii="Arial" w:hAnsi="Arial" w:cs="Arial"/>
          <w:sz w:val="12"/>
        </w:rPr>
        <w:t>¶</w:t>
      </w:r>
      <w:r w:rsidRPr="00013758">
        <w:rPr>
          <w:rStyle w:val="StyleBoldUnderline"/>
          <w:rFonts w:ascii="Arial" w:hAnsi="Arial" w:cs="Arial"/>
        </w:rPr>
        <w:t xml:space="preserve"> spill did not have to happen</w:t>
      </w:r>
      <w:r w:rsidRPr="00013758">
        <w:rPr>
          <w:rFonts w:ascii="Arial" w:hAnsi="Arial" w:cs="Arial"/>
          <w:sz w:val="16"/>
        </w:rPr>
        <w:t xml:space="preserve">.”171 The Commission’s overall </w:t>
      </w:r>
      <w:r w:rsidRPr="00013758">
        <w:rPr>
          <w:rFonts w:ascii="Arial" w:hAnsi="Arial" w:cs="Arial"/>
          <w:sz w:val="12"/>
        </w:rPr>
        <w:t>¶</w:t>
      </w:r>
      <w:r w:rsidRPr="00013758">
        <w:rPr>
          <w:rFonts w:ascii="Arial" w:hAnsi="Arial" w:cs="Arial"/>
          <w:sz w:val="16"/>
        </w:rPr>
        <w:t xml:space="preserve"> conclusion was two-fold. First, “[t]he record shows </w:t>
      </w:r>
      <w:r w:rsidRPr="00013758">
        <w:rPr>
          <w:rFonts w:ascii="Arial" w:hAnsi="Arial" w:cs="Arial"/>
          <w:b/>
          <w:sz w:val="16"/>
        </w:rPr>
        <w:t xml:space="preserve">that </w:t>
      </w:r>
      <w:r w:rsidRPr="00013758">
        <w:rPr>
          <w:rStyle w:val="StyleBoldUnderline"/>
          <w:rFonts w:ascii="Arial" w:hAnsi="Arial" w:cs="Arial"/>
        </w:rPr>
        <w:t xml:space="preserve">without </w:t>
      </w:r>
      <w:r w:rsidRPr="00013758">
        <w:rPr>
          <w:rStyle w:val="StyleBoldUnderline"/>
          <w:rFonts w:ascii="Arial" w:hAnsi="Arial" w:cs="Arial"/>
          <w:sz w:val="12"/>
        </w:rPr>
        <w:t>¶</w:t>
      </w:r>
      <w:r w:rsidRPr="00013758">
        <w:rPr>
          <w:rStyle w:val="StyleBoldUnderline"/>
          <w:rFonts w:ascii="Arial" w:hAnsi="Arial" w:cs="Arial"/>
        </w:rPr>
        <w:t xml:space="preserve"> effective government oversight, the offshore oil and gas industry will </w:t>
      </w:r>
      <w:r w:rsidRPr="00013758">
        <w:rPr>
          <w:rStyle w:val="StyleBoldUnderline"/>
          <w:rFonts w:ascii="Arial" w:hAnsi="Arial" w:cs="Arial"/>
          <w:sz w:val="12"/>
        </w:rPr>
        <w:t>¶</w:t>
      </w:r>
      <w:r w:rsidRPr="00013758">
        <w:rPr>
          <w:rStyle w:val="StyleBoldUnderline"/>
          <w:rFonts w:ascii="Arial" w:hAnsi="Arial" w:cs="Arial"/>
        </w:rPr>
        <w:t xml:space="preserve"> not adequately reduce the risk of accidents, nor prepare effectively to </w:t>
      </w:r>
      <w:r w:rsidRPr="00013758">
        <w:rPr>
          <w:rStyle w:val="StyleBoldUnderline"/>
          <w:rFonts w:ascii="Arial" w:hAnsi="Arial" w:cs="Arial"/>
          <w:sz w:val="12"/>
        </w:rPr>
        <w:t>¶</w:t>
      </w:r>
      <w:r w:rsidRPr="00013758">
        <w:rPr>
          <w:rStyle w:val="StyleBoldUnderline"/>
          <w:rFonts w:ascii="Arial" w:hAnsi="Arial" w:cs="Arial"/>
        </w:rPr>
        <w:t xml:space="preserve"> respond in emergencies.”</w:t>
      </w:r>
      <w:r w:rsidRPr="00013758">
        <w:rPr>
          <w:rFonts w:ascii="Arial" w:hAnsi="Arial" w:cs="Arial"/>
          <w:sz w:val="16"/>
        </w:rPr>
        <w:t>172 Second, “</w:t>
      </w:r>
      <w:r w:rsidRPr="00013758">
        <w:rPr>
          <w:rStyle w:val="StyleBoldUnderline"/>
          <w:rFonts w:ascii="Arial" w:hAnsi="Arial" w:cs="Arial"/>
        </w:rPr>
        <w:t xml:space="preserve">government oversight, alone, </w:t>
      </w:r>
      <w:r w:rsidRPr="00013758">
        <w:rPr>
          <w:rStyle w:val="StyleBoldUnderline"/>
          <w:rFonts w:ascii="Arial" w:hAnsi="Arial" w:cs="Arial"/>
          <w:sz w:val="12"/>
        </w:rPr>
        <w:t>¶</w:t>
      </w:r>
      <w:r w:rsidRPr="00013758">
        <w:rPr>
          <w:rStyle w:val="StyleBoldUnderline"/>
          <w:rFonts w:ascii="Arial" w:hAnsi="Arial" w:cs="Arial"/>
        </w:rPr>
        <w:t xml:space="preserve"> cannot reduce those risks to the full extent possible. Government </w:t>
      </w:r>
      <w:r w:rsidRPr="00013758">
        <w:rPr>
          <w:rStyle w:val="StyleBoldUnderline"/>
          <w:rFonts w:ascii="Arial" w:hAnsi="Arial" w:cs="Arial"/>
          <w:sz w:val="12"/>
        </w:rPr>
        <w:t>¶</w:t>
      </w:r>
      <w:r w:rsidRPr="00013758">
        <w:rPr>
          <w:rStyle w:val="StyleBoldUnderline"/>
          <w:rFonts w:ascii="Arial" w:hAnsi="Arial" w:cs="Arial"/>
        </w:rPr>
        <w:t xml:space="preserve"> oversight . . . must be accompanied by the oil and gas industry’s </w:t>
      </w:r>
      <w:r w:rsidRPr="00013758">
        <w:rPr>
          <w:rStyle w:val="StyleBoldUnderline"/>
          <w:rFonts w:ascii="Arial" w:hAnsi="Arial" w:cs="Arial"/>
          <w:sz w:val="12"/>
        </w:rPr>
        <w:t>¶</w:t>
      </w:r>
      <w:r w:rsidRPr="00013758">
        <w:rPr>
          <w:rStyle w:val="StyleBoldUnderline"/>
          <w:rFonts w:ascii="Arial" w:hAnsi="Arial" w:cs="Arial"/>
        </w:rPr>
        <w:t xml:space="preserve"> internal reinvention: sweeping reforms that accomplish no less than a </w:t>
      </w:r>
      <w:r w:rsidRPr="00013758">
        <w:rPr>
          <w:rStyle w:val="StyleBoldUnderline"/>
          <w:rFonts w:ascii="Arial" w:hAnsi="Arial" w:cs="Arial"/>
          <w:sz w:val="12"/>
        </w:rPr>
        <w:t>¶</w:t>
      </w:r>
      <w:r w:rsidRPr="00013758">
        <w:rPr>
          <w:rStyle w:val="StyleBoldUnderline"/>
          <w:rFonts w:ascii="Arial" w:hAnsi="Arial" w:cs="Arial"/>
        </w:rPr>
        <w:t xml:space="preserve"> fundamental transformation of its safety culture.</w:t>
      </w:r>
      <w:r w:rsidRPr="00013758">
        <w:rPr>
          <w:rFonts w:ascii="Arial" w:hAnsi="Arial" w:cs="Arial"/>
          <w:sz w:val="16"/>
        </w:rPr>
        <w:t>”173</w:t>
      </w:r>
    </w:p>
    <w:p w14:paraId="7697843C" w14:textId="77777777" w:rsidR="00013758" w:rsidRPr="00013758" w:rsidRDefault="00013758" w:rsidP="00013758">
      <w:pPr>
        <w:rPr>
          <w:rFonts w:ascii="Arial" w:hAnsi="Arial" w:cs="Arial"/>
          <w:szCs w:val="20"/>
        </w:rPr>
      </w:pPr>
    </w:p>
    <w:p w14:paraId="2DB8FAFE" w14:textId="77777777" w:rsidR="00013758" w:rsidRPr="00013758" w:rsidRDefault="00013758" w:rsidP="00013758">
      <w:pPr>
        <w:pStyle w:val="Heading4"/>
      </w:pPr>
      <w:r w:rsidRPr="00013758">
        <w:t>Plan solves shortfalls in Mexico drilling safety resources—solves through straw effect, lack of experience, and uncoordinated spill plans</w:t>
      </w:r>
    </w:p>
    <w:p w14:paraId="2C81AC3B" w14:textId="77777777" w:rsidR="00013758" w:rsidRPr="00013758" w:rsidRDefault="00013758" w:rsidP="00013758">
      <w:pPr>
        <w:rPr>
          <w:rStyle w:val="StyleStyleBold12pt"/>
          <w:rFonts w:cs="Arial"/>
        </w:rPr>
      </w:pPr>
      <w:r w:rsidRPr="00013758">
        <w:rPr>
          <w:rStyle w:val="StyleStyleBold12pt"/>
          <w:rFonts w:cs="Arial"/>
        </w:rPr>
        <w:t>Philbin, et all ‘12</w:t>
      </w:r>
    </w:p>
    <w:p w14:paraId="05B911A1" w14:textId="77777777" w:rsidR="00013758" w:rsidRPr="00013758" w:rsidRDefault="00013758" w:rsidP="00013758">
      <w:pPr>
        <w:pStyle w:val="Citingtext"/>
        <w:rPr>
          <w:rFonts w:cs="Arial"/>
        </w:rPr>
      </w:pPr>
      <w:r w:rsidRPr="00013758">
        <w:rPr>
          <w:rFonts w:cs="Arial"/>
        </w:rPr>
        <w:t>(“Q and A: Is Mexico Prepared for Deepwater Drilling in the Gulf.” Inter-American Dialogue’s Latin American Energy Advisor.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27E5F7D3" w14:textId="77777777" w:rsidR="00013758" w:rsidRPr="00013758" w:rsidRDefault="00013758" w:rsidP="00013758">
      <w:pPr>
        <w:rPr>
          <w:rFonts w:cs="Arial"/>
          <w:b/>
          <w:u w:val="single"/>
        </w:rPr>
      </w:pPr>
      <w:r w:rsidRPr="00013758">
        <w:rPr>
          <w:rFonts w:cs="Arial"/>
          <w:b/>
          <w:u w:val="single"/>
        </w:rPr>
        <w:t xml:space="preserve">Pemex is not prepared for risks such as a spill </w:t>
      </w:r>
      <w:r w:rsidRPr="00013758">
        <w:rPr>
          <w:rFonts w:cs="Arial"/>
        </w:rPr>
        <w:t xml:space="preserve">or other serious accident </w:t>
      </w:r>
      <w:r w:rsidRPr="00013758">
        <w:rPr>
          <w:rFonts w:cs="Arial"/>
          <w:b/>
          <w:u w:val="single"/>
        </w:rPr>
        <w:t xml:space="preserve">that could happen as it </w:t>
      </w:r>
      <w:r w:rsidRPr="00013758">
        <w:rPr>
          <w:rFonts w:cs="Arial"/>
          <w:b/>
          <w:sz w:val="12"/>
          <w:u w:val="single"/>
        </w:rPr>
        <w:t xml:space="preserve">¶ </w:t>
      </w:r>
      <w:r w:rsidRPr="00013758">
        <w:rPr>
          <w:rFonts w:cs="Arial"/>
          <w:b/>
          <w:u w:val="single"/>
        </w:rPr>
        <w:t xml:space="preserve">plans to drill </w:t>
      </w:r>
      <w:r w:rsidRPr="00013758">
        <w:rPr>
          <w:rFonts w:cs="Arial"/>
        </w:rPr>
        <w:t>two wells</w:t>
      </w:r>
      <w:r w:rsidRPr="00013758">
        <w:rPr>
          <w:rFonts w:cs="Arial"/>
          <w:b/>
          <w:u w:val="single"/>
        </w:rPr>
        <w:t xml:space="preserve"> in ultradeep waters</w:t>
      </w:r>
      <w:r w:rsidRPr="00013758">
        <w:rPr>
          <w:rFonts w:cs="Arial"/>
        </w:rPr>
        <w:t xml:space="preserve"> of the Gulf of Mexico, </w:t>
      </w:r>
      <w:r w:rsidRPr="00013758">
        <w:rPr>
          <w:rFonts w:cs="Arial"/>
          <w:b/>
          <w:u w:val="single"/>
        </w:rPr>
        <w:t>said</w:t>
      </w:r>
      <w:r w:rsidRPr="00013758">
        <w:rPr>
          <w:rFonts w:cs="Arial"/>
        </w:rPr>
        <w:t xml:space="preserve"> Juan Carlos Zepeda, the </w:t>
      </w:r>
      <w:r w:rsidRPr="00013758">
        <w:rPr>
          <w:rFonts w:cs="Arial"/>
          <w:sz w:val="12"/>
        </w:rPr>
        <w:t xml:space="preserve">¶ </w:t>
      </w:r>
      <w:r w:rsidRPr="00013758">
        <w:rPr>
          <w:rFonts w:cs="Arial"/>
          <w:b/>
          <w:u w:val="single"/>
        </w:rPr>
        <w:t>head of Mexico's National Hydrocarbons Commission</w:t>
      </w:r>
      <w:r w:rsidRPr="00013758">
        <w:rPr>
          <w:rFonts w:cs="Arial"/>
        </w:rPr>
        <w:t xml:space="preserve">, in a Feb. 15 interview with The Wall </w:t>
      </w:r>
      <w:r w:rsidRPr="00013758">
        <w:rPr>
          <w:rFonts w:cs="Arial"/>
          <w:sz w:val="12"/>
        </w:rPr>
        <w:t xml:space="preserve">¶ </w:t>
      </w:r>
      <w:r w:rsidRPr="00013758">
        <w:rPr>
          <w:rFonts w:cs="Arial"/>
        </w:rPr>
        <w:t xml:space="preserve">Street Journal. According to Zepeda, </w:t>
      </w:r>
      <w:r w:rsidRPr="00013758">
        <w:rPr>
          <w:rFonts w:cs="Arial"/>
          <w:u w:val="single"/>
        </w:rPr>
        <w:t xml:space="preserve">his agency's resources amount to about 2 percent the size of </w:t>
      </w:r>
      <w:r w:rsidRPr="00013758">
        <w:rPr>
          <w:rFonts w:cs="Arial"/>
          <w:sz w:val="12"/>
          <w:u w:val="single"/>
        </w:rPr>
        <w:t xml:space="preserve">¶ </w:t>
      </w:r>
      <w:r w:rsidRPr="00013758">
        <w:rPr>
          <w:rFonts w:cs="Arial"/>
          <w:u w:val="single"/>
        </w:rPr>
        <w:t>its U.S. counterpart's budget</w:t>
      </w:r>
      <w:r w:rsidRPr="00013758">
        <w:rPr>
          <w:rFonts w:cs="Arial"/>
        </w:rPr>
        <w:t xml:space="preserve">. </w:t>
      </w:r>
      <w:r w:rsidRPr="00013758">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013758">
        <w:rPr>
          <w:rFonts w:cs="Arial"/>
        </w:rPr>
        <w:t xml:space="preserve"> </w:t>
      </w:r>
      <w:r w:rsidRPr="00013758">
        <w:rPr>
          <w:rFonts w:cs="Arial"/>
          <w:u w:val="single"/>
        </w:rPr>
        <w:t>John P. Philbin, director of crisis management at Regester Larkin Energy</w:t>
      </w:r>
      <w:r w:rsidRPr="00013758">
        <w:rPr>
          <w:rFonts w:cs="Arial"/>
        </w:rPr>
        <w:t xml:space="preserve">: </w:t>
      </w:r>
      <w:r w:rsidRPr="00013758">
        <w:rPr>
          <w:rFonts w:cs="Arial"/>
          <w:sz w:val="12"/>
        </w:rPr>
        <w:t xml:space="preserve">¶ </w:t>
      </w:r>
      <w:r w:rsidRPr="00013758">
        <w:rPr>
          <w:rFonts w:cs="Arial"/>
        </w:rPr>
        <w:t xml:space="preserve">"Among the lessons </w:t>
      </w:r>
      <w:r w:rsidRPr="00013758">
        <w:rPr>
          <w:rFonts w:cs="Arial"/>
          <w:b/>
          <w:u w:val="single"/>
        </w:rPr>
        <w:t>learned from</w:t>
      </w:r>
      <w:r w:rsidRPr="00013758">
        <w:rPr>
          <w:rFonts w:cs="Arial"/>
        </w:rPr>
        <w:t xml:space="preserve"> the </w:t>
      </w:r>
      <w:r w:rsidRPr="00013758">
        <w:rPr>
          <w:rFonts w:cs="Arial"/>
          <w:b/>
          <w:u w:val="single"/>
        </w:rPr>
        <w:t>Deepwater Horizon</w:t>
      </w:r>
      <w:r w:rsidRPr="00013758">
        <w:rPr>
          <w:rFonts w:cs="Arial"/>
        </w:rPr>
        <w:t xml:space="preserve"> incident, two are </w:t>
      </w:r>
      <w:r w:rsidRPr="00013758">
        <w:rPr>
          <w:rFonts w:cs="Arial"/>
          <w:b/>
          <w:u w:val="single"/>
        </w:rPr>
        <w:t xml:space="preserve">fundamental in </w:t>
      </w:r>
      <w:r w:rsidRPr="00013758">
        <w:rPr>
          <w:rFonts w:cs="Arial"/>
          <w:b/>
          <w:sz w:val="12"/>
          <w:u w:val="single"/>
        </w:rPr>
        <w:t xml:space="preserve">¶ </w:t>
      </w:r>
      <w:r w:rsidRPr="00013758">
        <w:rPr>
          <w:rFonts w:cs="Arial"/>
          <w:b/>
          <w:u w:val="single"/>
        </w:rPr>
        <w:t>determining response preparedness</w:t>
      </w:r>
      <w:r w:rsidRPr="00013758">
        <w:rPr>
          <w:rFonts w:cs="Arial"/>
        </w:rPr>
        <w:t xml:space="preserve">. First </w:t>
      </w:r>
      <w:r w:rsidRPr="00013758">
        <w:rPr>
          <w:rFonts w:cs="Arial"/>
          <w:b/>
          <w:u w:val="single"/>
        </w:rPr>
        <w:t xml:space="preserve">is the importance of having a consistent national </w:t>
      </w:r>
      <w:r w:rsidRPr="00013758">
        <w:rPr>
          <w:rFonts w:cs="Arial"/>
          <w:b/>
          <w:sz w:val="12"/>
          <w:u w:val="single"/>
        </w:rPr>
        <w:t xml:space="preserve">¶ </w:t>
      </w:r>
      <w:r w:rsidRPr="00013758">
        <w:rPr>
          <w:rFonts w:cs="Arial"/>
          <w:b/>
          <w:u w:val="single"/>
        </w:rPr>
        <w:t>doctrine at federal, state and local levels</w:t>
      </w:r>
      <w:r w:rsidRPr="00013758">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013758">
        <w:rPr>
          <w:rFonts w:cs="Arial"/>
        </w:rPr>
        <w:t xml:space="preserve"> </w:t>
      </w:r>
      <w:r w:rsidRPr="00013758">
        <w:rPr>
          <w:rFonts w:cs="Arial"/>
          <w:b/>
          <w:u w:val="single"/>
        </w:rPr>
        <w:t>The second</w:t>
      </w:r>
      <w:r w:rsidRPr="00013758">
        <w:rPr>
          <w:rFonts w:cs="Arial"/>
        </w:rPr>
        <w:t xml:space="preserve"> </w:t>
      </w:r>
      <w:r w:rsidRPr="00013758">
        <w:rPr>
          <w:rFonts w:cs="Arial"/>
          <w:sz w:val="12"/>
        </w:rPr>
        <w:t xml:space="preserve">¶ </w:t>
      </w:r>
      <w:r w:rsidRPr="00013758">
        <w:rPr>
          <w:rFonts w:cs="Arial"/>
        </w:rPr>
        <w:t xml:space="preserve">fundamental </w:t>
      </w:r>
      <w:r w:rsidRPr="00013758">
        <w:rPr>
          <w:rFonts w:cs="Arial"/>
          <w:b/>
          <w:u w:val="single"/>
        </w:rPr>
        <w:t>concern</w:t>
      </w:r>
      <w:r w:rsidRPr="00013758">
        <w:rPr>
          <w:rFonts w:cs="Arial"/>
        </w:rPr>
        <w:t xml:space="preserve"> </w:t>
      </w:r>
      <w:r w:rsidRPr="00013758">
        <w:rPr>
          <w:rFonts w:cs="Arial"/>
          <w:b/>
          <w:u w:val="single"/>
        </w:rPr>
        <w:t>is awareness and knowledge</w:t>
      </w:r>
      <w:r w:rsidRPr="00013758">
        <w:rPr>
          <w:rFonts w:cs="Arial"/>
        </w:rPr>
        <w:t xml:space="preserve"> </w:t>
      </w:r>
      <w:r w:rsidRPr="00013758">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013758">
        <w:rPr>
          <w:rFonts w:cs="Arial"/>
        </w:rPr>
        <w:t xml:space="preserve"> </w:t>
      </w:r>
      <w:r w:rsidRPr="00013758">
        <w:rPr>
          <w:rFonts w:cs="Arial"/>
          <w:u w:val="single"/>
        </w:rPr>
        <w:t xml:space="preserve">the U.S. Coast Guard deployed some 60 boats and 2 </w:t>
      </w:r>
      <w:r w:rsidRPr="00013758">
        <w:rPr>
          <w:rFonts w:cs="Arial"/>
          <w:sz w:val="12"/>
          <w:u w:val="single"/>
        </w:rPr>
        <w:t xml:space="preserve">¶ </w:t>
      </w:r>
      <w:r w:rsidRPr="00013758">
        <w:rPr>
          <w:rFonts w:cs="Arial"/>
          <w:u w:val="single"/>
        </w:rPr>
        <w:t xml:space="preserve">aircraft to assist in Macondo response efforts, along with over 3,000 other boats and 127 </w:t>
      </w:r>
      <w:r w:rsidRPr="00013758">
        <w:rPr>
          <w:rFonts w:cs="Arial"/>
          <w:sz w:val="12"/>
          <w:u w:val="single"/>
        </w:rPr>
        <w:t xml:space="preserve">¶ </w:t>
      </w:r>
      <w:r w:rsidRPr="00013758">
        <w:rPr>
          <w:rFonts w:cs="Arial"/>
          <w:u w:val="single"/>
        </w:rPr>
        <w:t xml:space="preserve">surveillance aircraft and hundreds of individuals involved in the command and control structure. </w:t>
      </w:r>
      <w:r w:rsidRPr="00013758">
        <w:rPr>
          <w:rFonts w:cs="Arial"/>
          <w:sz w:val="12"/>
          <w:u w:val="single"/>
        </w:rPr>
        <w:t xml:space="preserve">¶ </w:t>
      </w:r>
      <w:r w:rsidRPr="00013758">
        <w:rPr>
          <w:rFonts w:cs="Arial"/>
          <w:u w:val="single"/>
        </w:rPr>
        <w:t xml:space="preserve">Mexico's navy, with some 200 ships total, would be severely taxed to respond to an incident, </w:t>
      </w:r>
      <w:r w:rsidRPr="00013758">
        <w:rPr>
          <w:rFonts w:cs="Arial"/>
          <w:sz w:val="12"/>
          <w:u w:val="single"/>
        </w:rPr>
        <w:t xml:space="preserve">¶ </w:t>
      </w:r>
      <w:r w:rsidRPr="00013758">
        <w:rPr>
          <w:rFonts w:cs="Arial"/>
          <w:u w:val="single"/>
        </w:rPr>
        <w:t>despite having some doctrine in place to deal with a spill and despite some simulations.</w:t>
      </w:r>
      <w:r w:rsidRPr="00013758">
        <w:rPr>
          <w:rFonts w:cs="Arial"/>
        </w:rPr>
        <w:t xml:space="preserve"> The fact </w:t>
      </w:r>
      <w:r w:rsidRPr="00013758">
        <w:rPr>
          <w:rFonts w:cs="Arial"/>
          <w:sz w:val="12"/>
        </w:rPr>
        <w:t xml:space="preserve">¶ </w:t>
      </w:r>
      <w:r w:rsidRPr="00013758">
        <w:rPr>
          <w:rFonts w:cs="Arial"/>
        </w:rPr>
        <w:t xml:space="preserve">that </w:t>
      </w:r>
      <w:r w:rsidRPr="00013758">
        <w:rPr>
          <w:rFonts w:cs="Arial"/>
          <w:b/>
          <w:u w:val="single"/>
        </w:rPr>
        <w:t>the</w:t>
      </w:r>
      <w:r w:rsidRPr="00013758">
        <w:rPr>
          <w:rFonts w:cs="Arial"/>
        </w:rPr>
        <w:t xml:space="preserve"> United States and Mexico signed an </w:t>
      </w:r>
      <w:r w:rsidRPr="00013758">
        <w:rPr>
          <w:rFonts w:cs="Arial"/>
          <w:b/>
          <w:u w:val="single"/>
        </w:rPr>
        <w:t xml:space="preserve">agreement </w:t>
      </w:r>
      <w:r w:rsidRPr="00013758">
        <w:rPr>
          <w:rFonts w:cs="Arial"/>
        </w:rPr>
        <w:t xml:space="preserve">this week </w:t>
      </w:r>
      <w:r w:rsidRPr="00013758">
        <w:rPr>
          <w:rFonts w:cs="Arial"/>
          <w:b/>
          <w:u w:val="single"/>
        </w:rPr>
        <w:t xml:space="preserve">to collaborate on safety and </w:t>
      </w:r>
      <w:r w:rsidRPr="00013758">
        <w:rPr>
          <w:rFonts w:cs="Arial"/>
          <w:b/>
          <w:sz w:val="12"/>
          <w:u w:val="single"/>
        </w:rPr>
        <w:t xml:space="preserve">¶ </w:t>
      </w:r>
      <w:r w:rsidRPr="00013758">
        <w:rPr>
          <w:rFonts w:cs="Arial"/>
          <w:b/>
          <w:u w:val="single"/>
        </w:rPr>
        <w:t xml:space="preserve">response mechanisms in the Gulf of Mexico is a critical step toward safer Gulf operations—for </w:t>
      </w:r>
      <w:r w:rsidRPr="00013758">
        <w:rPr>
          <w:rFonts w:cs="Arial"/>
          <w:b/>
          <w:sz w:val="12"/>
          <w:u w:val="single"/>
        </w:rPr>
        <w:t xml:space="preserve">¶ </w:t>
      </w:r>
      <w:r w:rsidRPr="00013758">
        <w:rPr>
          <w:rFonts w:cs="Arial"/>
          <w:b/>
          <w:u w:val="single"/>
        </w:rPr>
        <w:t>both Mexico and the U</w:t>
      </w:r>
      <w:r w:rsidRPr="00013758">
        <w:rPr>
          <w:rFonts w:cs="Arial"/>
        </w:rPr>
        <w:t xml:space="preserve">nited </w:t>
      </w:r>
      <w:r w:rsidRPr="00013758">
        <w:rPr>
          <w:rFonts w:cs="Arial"/>
          <w:b/>
          <w:u w:val="single"/>
        </w:rPr>
        <w:t>S</w:t>
      </w:r>
      <w:r w:rsidRPr="00013758">
        <w:rPr>
          <w:rFonts w:cs="Arial"/>
        </w:rPr>
        <w:t xml:space="preserve">tates." </w:t>
      </w:r>
      <w:r w:rsidRPr="00013758">
        <w:rPr>
          <w:rFonts w:cs="Arial"/>
        </w:rPr>
        <w:pgNum/>
      </w:r>
      <w:r w:rsidRPr="00013758">
        <w:rPr>
          <w:rFonts w:cs="Arial"/>
        </w:rPr>
        <w:t xml:space="preserve">: </w:t>
      </w:r>
      <w:r w:rsidRPr="00013758">
        <w:rPr>
          <w:rFonts w:cs="Arial"/>
          <w:u w:val="single"/>
        </w:rPr>
        <w:t xml:space="preserve">John D. Padilla, managing director at IPD Latin America: </w:t>
      </w:r>
      <w:r w:rsidRPr="00013758">
        <w:rPr>
          <w:rFonts w:cs="Arial"/>
          <w:sz w:val="12"/>
          <w:u w:val="single"/>
        </w:rPr>
        <w:t xml:space="preserve">¶ </w:t>
      </w:r>
      <w:r w:rsidRPr="00013758">
        <w:rPr>
          <w:rFonts w:cs="Arial"/>
        </w:rPr>
        <w:t>"</w:t>
      </w:r>
      <w:r w:rsidRPr="00013758">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r w:rsidRPr="00013758">
        <w:rPr>
          <w:rFonts w:cs="Arial"/>
          <w:sz w:val="12"/>
          <w:szCs w:val="12"/>
          <w:u w:val="single"/>
        </w:rPr>
        <w:t>The accord signed</w:t>
      </w:r>
      <w:r w:rsidRPr="00013758">
        <w:rPr>
          <w:rFonts w:cs="Arial"/>
          <w:sz w:val="12"/>
          <w:szCs w:val="12"/>
        </w:rPr>
        <w:t xml:space="preserve"> by U.S. and Mexican authorities on Monday </w:t>
      </w:r>
      <w:r w:rsidRPr="00013758">
        <w:rPr>
          <w:rFonts w:cs="Arial"/>
          <w:sz w:val="12"/>
          <w:szCs w:val="12"/>
          <w:u w:val="single"/>
        </w:rPr>
        <w:t>offers an</w:t>
      </w:r>
      <w:r w:rsidRPr="00013758">
        <w:rPr>
          <w:rFonts w:cs="Arial"/>
          <w:sz w:val="12"/>
          <w:szCs w:val="12"/>
        </w:rPr>
        <w:t xml:space="preserve"> elegant </w:t>
      </w:r>
      <w:r w:rsidRPr="00013758">
        <w:rPr>
          <w:rFonts w:cs="Arial"/>
          <w:sz w:val="12"/>
          <w:szCs w:val="12"/>
          <w:u w:val="single"/>
        </w:rPr>
        <w:t xml:space="preserve">way to calm ¶ fears on both sides of the border. </w:t>
      </w:r>
      <w:r w:rsidRPr="00013758">
        <w:rPr>
          <w:rFonts w:cs="Arial"/>
          <w:sz w:val="12"/>
          <w:szCs w:val="12"/>
        </w:rPr>
        <w:t xml:space="preserve">Whether joint ventures materialize or not, the accord would ¶ permit joint inspection teams the right to ensure compliance with safety and environmental ¶ laws.Will Mexico's Senate approve the accord?" ¶ A: </w:t>
      </w:r>
      <w:r w:rsidRPr="00013758">
        <w:rPr>
          <w:rFonts w:cs="Arial"/>
          <w:sz w:val="12"/>
          <w:szCs w:val="12"/>
          <w:u w:val="single"/>
        </w:rPr>
        <w:t>Alejandra León, associate director for Latin America-downstream oil</w:t>
      </w:r>
      <w:r w:rsidRPr="00013758">
        <w:rPr>
          <w:rFonts w:cs="Arial"/>
          <w:sz w:val="12"/>
          <w:szCs w:val="12"/>
        </w:rPr>
        <w:t xml:space="preserve"> at IHS Cera: ¶ "</w:t>
      </w:r>
      <w:r w:rsidRPr="00013758">
        <w:rPr>
          <w:rFonts w:cs="Arial"/>
          <w:b/>
          <w:u w:val="single"/>
        </w:rPr>
        <w:t xml:space="preserve">The lack of Pemex's experience in </w:t>
      </w:r>
      <w:r w:rsidRPr="00013758">
        <w:rPr>
          <w:rFonts w:cs="Arial"/>
        </w:rPr>
        <w:t>deep and</w:t>
      </w:r>
      <w:r w:rsidRPr="00013758">
        <w:rPr>
          <w:rFonts w:cs="Arial"/>
          <w:b/>
          <w:u w:val="single"/>
        </w:rPr>
        <w:t xml:space="preserve"> ultradeep water operations creates a valid </w:t>
      </w:r>
      <w:r w:rsidRPr="00013758">
        <w:rPr>
          <w:rFonts w:cs="Arial"/>
          <w:b/>
          <w:sz w:val="12"/>
          <w:u w:val="single"/>
        </w:rPr>
        <w:t xml:space="preserve">¶ </w:t>
      </w:r>
      <w:r w:rsidRPr="00013758">
        <w:rPr>
          <w:rFonts w:cs="Arial"/>
          <w:b/>
          <w:u w:val="single"/>
        </w:rPr>
        <w:t>uncertainty about its capabilities to efficiently handle any</w:t>
      </w:r>
      <w:r w:rsidRPr="00013758">
        <w:rPr>
          <w:rFonts w:cs="Arial"/>
        </w:rPr>
        <w:t xml:space="preserve"> </w:t>
      </w:r>
      <w:r w:rsidRPr="00013758">
        <w:rPr>
          <w:rFonts w:cs="Arial"/>
          <w:sz w:val="12"/>
          <w:szCs w:val="12"/>
        </w:rPr>
        <w:t>accident or crude</w:t>
      </w:r>
      <w:r w:rsidRPr="00013758">
        <w:rPr>
          <w:rFonts w:cs="Arial"/>
        </w:rPr>
        <w:t xml:space="preserve"> </w:t>
      </w:r>
      <w:r w:rsidRPr="00013758">
        <w:rPr>
          <w:rFonts w:cs="Arial"/>
          <w:b/>
          <w:u w:val="single"/>
        </w:rPr>
        <w:t>spill</w:t>
      </w:r>
      <w:r w:rsidRPr="00013758">
        <w:rPr>
          <w:rFonts w:cs="Arial"/>
        </w:rPr>
        <w:t xml:space="preserve"> </w:t>
      </w:r>
      <w:r w:rsidRPr="00013758">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013758">
        <w:rPr>
          <w:rFonts w:cs="Arial"/>
          <w:b/>
          <w:u w:val="single"/>
        </w:rPr>
        <w:t>Pemex's</w:t>
      </w:r>
      <w:r w:rsidRPr="00013758">
        <w:rPr>
          <w:rFonts w:cs="Arial"/>
        </w:rPr>
        <w:t xml:space="preserve"> </w:t>
      </w:r>
      <w:r w:rsidRPr="00013758">
        <w:rPr>
          <w:rFonts w:cs="Arial"/>
          <w:b/>
          <w:u w:val="single"/>
        </w:rPr>
        <w:t>decision to drill</w:t>
      </w:r>
      <w:r w:rsidRPr="00013758">
        <w:rPr>
          <w:rFonts w:cs="Arial"/>
        </w:rPr>
        <w:t xml:space="preserve"> the Maximino-1 well in </w:t>
      </w:r>
      <w:r w:rsidRPr="00013758">
        <w:rPr>
          <w:rFonts w:cs="Arial"/>
          <w:sz w:val="12"/>
        </w:rPr>
        <w:t xml:space="preserve">¶ </w:t>
      </w:r>
      <w:r w:rsidRPr="00013758">
        <w:rPr>
          <w:rFonts w:cs="Arial"/>
        </w:rPr>
        <w:t xml:space="preserve">3,000 meters of water </w:t>
      </w:r>
      <w:r w:rsidRPr="00013758">
        <w:rPr>
          <w:rFonts w:cs="Arial"/>
          <w:b/>
          <w:u w:val="single"/>
        </w:rPr>
        <w:t>in the Perdido</w:t>
      </w:r>
      <w:r w:rsidRPr="00013758">
        <w:rPr>
          <w:rFonts w:cs="Arial"/>
        </w:rPr>
        <w:t xml:space="preserve"> Fold Belt, right </w:t>
      </w:r>
      <w:r w:rsidRPr="00013758">
        <w:rPr>
          <w:rFonts w:cs="Arial"/>
          <w:b/>
          <w:u w:val="single"/>
        </w:rPr>
        <w:t>next to the shared maritime boundary</w:t>
      </w:r>
      <w:r w:rsidRPr="00013758">
        <w:rPr>
          <w:rFonts w:cs="Arial"/>
        </w:rPr>
        <w:t xml:space="preserve"> with </w:t>
      </w:r>
      <w:r w:rsidRPr="00013758">
        <w:rPr>
          <w:rFonts w:cs="Arial"/>
          <w:sz w:val="12"/>
        </w:rPr>
        <w:t xml:space="preserve">¶ </w:t>
      </w:r>
      <w:r w:rsidRPr="00013758">
        <w:rPr>
          <w:rFonts w:cs="Arial"/>
        </w:rPr>
        <w:t xml:space="preserve">the United States. It is a decision that does not make sense in terms of competitiveness or </w:t>
      </w:r>
      <w:r w:rsidRPr="00013758">
        <w:rPr>
          <w:rFonts w:cs="Arial"/>
          <w:sz w:val="12"/>
        </w:rPr>
        <w:t xml:space="preserve">¶ </w:t>
      </w:r>
      <w:r w:rsidRPr="00013758">
        <w:rPr>
          <w:rFonts w:cs="Arial"/>
        </w:rPr>
        <w:t xml:space="preserve">production goals. It </w:t>
      </w:r>
      <w:r w:rsidRPr="00013758">
        <w:rPr>
          <w:rFonts w:cs="Arial"/>
          <w:b/>
          <w:u w:val="single"/>
        </w:rPr>
        <w:t xml:space="preserve">is about defending </w:t>
      </w:r>
      <w:r w:rsidRPr="00013758">
        <w:rPr>
          <w:rFonts w:cs="Arial"/>
        </w:rPr>
        <w:t xml:space="preserve">the final frontier of </w:t>
      </w:r>
      <w:r w:rsidRPr="00013758">
        <w:rPr>
          <w:rFonts w:cs="Arial"/>
          <w:b/>
          <w:u w:val="single"/>
        </w:rPr>
        <w:t xml:space="preserve">national sovereignty and </w:t>
      </w:r>
      <w:r w:rsidRPr="00013758">
        <w:rPr>
          <w:rFonts w:cs="Arial"/>
        </w:rPr>
        <w:t xml:space="preserve">sticking the </w:t>
      </w:r>
      <w:r w:rsidRPr="00013758">
        <w:rPr>
          <w:rFonts w:cs="Arial"/>
          <w:sz w:val="12"/>
        </w:rPr>
        <w:t xml:space="preserve">¶ </w:t>
      </w:r>
      <w:r w:rsidRPr="00013758">
        <w:rPr>
          <w:rFonts w:cs="Arial"/>
        </w:rPr>
        <w:t xml:space="preserve">Mexican flag on the floor of the Gulf of Mexico </w:t>
      </w:r>
      <w:r w:rsidRPr="00013758">
        <w:rPr>
          <w:rFonts w:cs="Arial"/>
          <w:b/>
          <w:u w:val="single"/>
        </w:rPr>
        <w:t xml:space="preserve">to advise U.S. companies that they have no right </w:t>
      </w:r>
      <w:r w:rsidRPr="00013758">
        <w:rPr>
          <w:rFonts w:cs="Arial"/>
          <w:b/>
          <w:sz w:val="12"/>
          <w:u w:val="single"/>
        </w:rPr>
        <w:t xml:space="preserve">¶ </w:t>
      </w:r>
      <w:r w:rsidRPr="00013758">
        <w:rPr>
          <w:rFonts w:cs="Arial"/>
          <w:b/>
          <w:u w:val="single"/>
        </w:rPr>
        <w:t xml:space="preserve">to drill for oil </w:t>
      </w:r>
      <w:r w:rsidRPr="00013758">
        <w:rPr>
          <w:rFonts w:cs="Arial"/>
        </w:rPr>
        <w:t xml:space="preserve">in the ultradeep waters </w:t>
      </w:r>
      <w:r w:rsidRPr="00013758">
        <w:rPr>
          <w:rFonts w:cs="Arial"/>
          <w:b/>
          <w:u w:val="single"/>
        </w:rPr>
        <w:t>on the Mexican side.</w:t>
      </w:r>
      <w:r w:rsidRPr="00013758">
        <w:rPr>
          <w:rFonts w:cs="Arial"/>
        </w:rPr>
        <w:t xml:space="preserve"> </w:t>
      </w:r>
      <w:r w:rsidRPr="00013758">
        <w:rPr>
          <w:rFonts w:cs="Arial"/>
          <w:b/>
          <w:u w:val="single"/>
        </w:rPr>
        <w:t>The</w:t>
      </w:r>
      <w:r w:rsidRPr="00013758">
        <w:rPr>
          <w:rFonts w:cs="Arial"/>
        </w:rPr>
        <w:t xml:space="preserve"> recently signed deepwater </w:t>
      </w:r>
      <w:r w:rsidRPr="00013758">
        <w:rPr>
          <w:rFonts w:cs="Arial"/>
          <w:sz w:val="12"/>
        </w:rPr>
        <w:t xml:space="preserve">¶ </w:t>
      </w:r>
      <w:r w:rsidRPr="00013758">
        <w:rPr>
          <w:rFonts w:cs="Arial"/>
          <w:b/>
          <w:u w:val="single"/>
        </w:rPr>
        <w:t xml:space="preserve">agreement obliges both countries to work together </w:t>
      </w:r>
      <w:r w:rsidRPr="00013758">
        <w:rPr>
          <w:rFonts w:cs="Arial"/>
        </w:rPr>
        <w:t xml:space="preserve">and share the spoils of the development of Transboundary reservoirs, if they actually exist. For now, Pemex, in line with constitutional </w:t>
      </w:r>
      <w:r w:rsidRPr="00013758">
        <w:rPr>
          <w:rFonts w:cs="Arial"/>
          <w:sz w:val="12"/>
        </w:rPr>
        <w:t xml:space="preserve">¶ </w:t>
      </w:r>
      <w:r w:rsidRPr="00013758">
        <w:rPr>
          <w:rFonts w:cs="Arial"/>
        </w:rPr>
        <w:t xml:space="preserve">restrictions, is going alone on the Mexican side. Safety is a major concern as </w:t>
      </w:r>
      <w:r w:rsidRPr="00013758">
        <w:rPr>
          <w:rFonts w:cs="Arial"/>
          <w:b/>
          <w:u w:val="single"/>
        </w:rPr>
        <w:t>Pemex</w:t>
      </w:r>
      <w:r w:rsidRPr="00013758">
        <w:rPr>
          <w:rFonts w:cs="Arial"/>
        </w:rPr>
        <w:t xml:space="preserve"> and its </w:t>
      </w:r>
      <w:r w:rsidRPr="00013758">
        <w:rPr>
          <w:rFonts w:cs="Arial"/>
          <w:sz w:val="12"/>
        </w:rPr>
        <w:t xml:space="preserve">¶ </w:t>
      </w:r>
      <w:r w:rsidRPr="00013758">
        <w:rPr>
          <w:rFonts w:cs="Arial"/>
        </w:rPr>
        <w:t xml:space="preserve">contractors </w:t>
      </w:r>
      <w:r w:rsidRPr="00013758">
        <w:rPr>
          <w:rFonts w:cs="Arial"/>
          <w:b/>
          <w:u w:val="single"/>
        </w:rPr>
        <w:t>have no experience in such harsh environments</w:t>
      </w:r>
      <w:r w:rsidRPr="00013758">
        <w:rPr>
          <w:rFonts w:cs="Arial"/>
        </w:rPr>
        <w:t xml:space="preserve">. In fact, </w:t>
      </w:r>
      <w:r w:rsidRPr="00013758">
        <w:rPr>
          <w:rFonts w:cs="Arial"/>
          <w:b/>
          <w:u w:val="single"/>
        </w:rPr>
        <w:t xml:space="preserve">Pemex has never produced </w:t>
      </w:r>
      <w:r w:rsidRPr="00013758">
        <w:rPr>
          <w:rFonts w:cs="Arial"/>
          <w:b/>
          <w:sz w:val="12"/>
          <w:u w:val="single"/>
        </w:rPr>
        <w:t xml:space="preserve">¶ </w:t>
      </w:r>
      <w:r w:rsidRPr="00013758">
        <w:rPr>
          <w:rFonts w:cs="Arial"/>
          <w:b/>
          <w:u w:val="single"/>
        </w:rPr>
        <w:t>oil commercially anywhere in deep water</w:t>
      </w:r>
      <w:r w:rsidRPr="00013758">
        <w:rPr>
          <w:rFonts w:cs="Arial"/>
          <w:sz w:val="12"/>
          <w:szCs w:val="12"/>
        </w:rPr>
        <w:t>.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013758">
        <w:rPr>
          <w:rFonts w:cs="Arial"/>
        </w:rPr>
        <w:t xml:space="preserve"> </w:t>
      </w:r>
      <w:r w:rsidRPr="00013758">
        <w:rPr>
          <w:rFonts w:cs="Arial"/>
          <w:b/>
          <w:u w:val="single"/>
        </w:rPr>
        <w:t>The next disaster is just waiting to happen."</w:t>
      </w:r>
      <w:r w:rsidRPr="00013758">
        <w:rPr>
          <w:rFonts w:cs="Arial"/>
        </w:rPr>
        <w:t xml:space="preserve"> </w:t>
      </w:r>
      <w:r w:rsidRPr="00013758">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013758">
        <w:rPr>
          <w:rFonts w:cs="Arial"/>
          <w:sz w:val="12"/>
        </w:rPr>
        <w:t xml:space="preserve"> </w:t>
      </w:r>
      <w:r w:rsidRPr="00013758">
        <w:rPr>
          <w:rFonts w:cs="Arial"/>
          <w:b/>
          <w:u w:val="single"/>
        </w:rPr>
        <w:t>Deepwater Horizon</w:t>
      </w:r>
      <w:r w:rsidRPr="00013758">
        <w:rPr>
          <w:rFonts w:cs="Arial"/>
        </w:rPr>
        <w:t xml:space="preserve"> </w:t>
      </w:r>
      <w:r w:rsidRPr="00013758">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013758">
        <w:rPr>
          <w:rFonts w:cs="Arial"/>
          <w:b/>
          <w:szCs w:val="20"/>
          <w:u w:val="single"/>
        </w:rPr>
        <w:t>to avoid a repetition of this situation</w:t>
      </w:r>
      <w:r w:rsidRPr="00013758">
        <w:rPr>
          <w:rFonts w:cs="Arial"/>
          <w:sz w:val="12"/>
          <w:szCs w:val="12"/>
        </w:rPr>
        <w:t xml:space="preserve"> would be to order,</w:t>
      </w:r>
      <w:r w:rsidRPr="00013758">
        <w:rPr>
          <w:rFonts w:cs="Arial"/>
        </w:rPr>
        <w:t xml:space="preserve"> </w:t>
      </w:r>
      <w:r w:rsidRPr="00013758">
        <w:rPr>
          <w:rFonts w:cs="Arial"/>
          <w:b/>
          <w:u w:val="single"/>
        </w:rPr>
        <w:t xml:space="preserve">as a matter of </w:t>
      </w:r>
      <w:r w:rsidRPr="00013758">
        <w:rPr>
          <w:rFonts w:cs="Arial"/>
          <w:b/>
          <w:sz w:val="12"/>
          <w:u w:val="single"/>
        </w:rPr>
        <w:t xml:space="preserve">¶ </w:t>
      </w:r>
      <w:r w:rsidRPr="00013758">
        <w:rPr>
          <w:rFonts w:cs="Arial"/>
          <w:b/>
          <w:u w:val="single"/>
        </w:rPr>
        <w:t xml:space="preserve">regulation, safety audits of industrial safety and occupational safety to be carried out separately, </w:t>
      </w:r>
      <w:r w:rsidRPr="00013758">
        <w:rPr>
          <w:rFonts w:cs="Arial"/>
          <w:b/>
          <w:sz w:val="12"/>
          <w:u w:val="single"/>
        </w:rPr>
        <w:t xml:space="preserve">¶ </w:t>
      </w:r>
      <w:r w:rsidRPr="00013758">
        <w:rPr>
          <w:rFonts w:cs="Arial"/>
          <w:b/>
          <w:u w:val="single"/>
        </w:rPr>
        <w:t>by different teams."</w:t>
      </w:r>
    </w:p>
    <w:p w14:paraId="3C61252E" w14:textId="77777777" w:rsidR="00013758" w:rsidRPr="00013758" w:rsidRDefault="00013758" w:rsidP="00013758">
      <w:pPr>
        <w:pStyle w:val="Heading4"/>
      </w:pPr>
      <w:r w:rsidRPr="00013758">
        <w:t>Gulf ecosystems are critical biodiversity hotspots and have a key effect on the world’s oceans</w:t>
      </w:r>
    </w:p>
    <w:p w14:paraId="75DC3325" w14:textId="77777777" w:rsidR="00013758" w:rsidRPr="00013758" w:rsidRDefault="00013758" w:rsidP="00013758">
      <w:pPr>
        <w:rPr>
          <w:rStyle w:val="StyleStyleBold12pt"/>
          <w:rFonts w:ascii="Arial" w:hAnsi="Arial" w:cs="Arial"/>
        </w:rPr>
      </w:pPr>
      <w:r w:rsidRPr="00013758">
        <w:rPr>
          <w:rStyle w:val="StyleStyleBold12pt"/>
          <w:rFonts w:ascii="Arial" w:hAnsi="Arial" w:cs="Arial"/>
        </w:rPr>
        <w:t>Brenner ‘8</w:t>
      </w:r>
    </w:p>
    <w:p w14:paraId="1BA2FFB0" w14:textId="77777777" w:rsidR="00013758" w:rsidRPr="00013758" w:rsidRDefault="00013758" w:rsidP="00013758">
      <w:pPr>
        <w:rPr>
          <w:rFonts w:ascii="Arial" w:hAnsi="Arial" w:cs="Arial"/>
          <w:sz w:val="16"/>
          <w:szCs w:val="16"/>
        </w:rPr>
      </w:pPr>
      <w:r w:rsidRPr="00013758">
        <w:rPr>
          <w:rFonts w:ascii="Arial" w:hAnsi="Arial" w:cs="Arial"/>
          <w:sz w:val="16"/>
          <w:szCs w:val="16"/>
        </w:rPr>
        <w:t xml:space="preserve">(Jorge Brenner, “Guarding the Gulf of Mexico’s valuable resources”, SciDevNet, </w:t>
      </w:r>
      <w:hyperlink r:id="rId17" w:history="1">
        <w:r w:rsidRPr="00013758">
          <w:rPr>
            <w:rFonts w:ascii="Arial" w:hAnsi="Arial" w:cs="Arial"/>
            <w:sz w:val="16"/>
            <w:szCs w:val="16"/>
          </w:rPr>
          <w:t>http://www.scidev.net/en/opinions/guarding-the-gulf-of-mexico-s-valuable-resources.html</w:t>
        </w:r>
      </w:hyperlink>
      <w:r w:rsidRPr="00013758">
        <w:rPr>
          <w:rFonts w:ascii="Arial" w:hAnsi="Arial" w:cs="Arial"/>
          <w:sz w:val="16"/>
          <w:szCs w:val="16"/>
        </w:rPr>
        <w:t>. 3-14-2008. Jorge Brenner is postdoctoral research associate at the Harte Research Institute for Gulf of Mexico Studies, Texas A&amp;M University-Corpus Christi.</w:t>
      </w:r>
      <w:r w:rsidRPr="00013758">
        <w:rPr>
          <w:rFonts w:ascii="Arial" w:hAnsi="Arial" w:cs="Arial"/>
          <w:sz w:val="12"/>
          <w:szCs w:val="16"/>
        </w:rPr>
        <w:t xml:space="preserve">¶ </w:t>
      </w:r>
      <w:r w:rsidRPr="00013758">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5737D67B" w14:textId="77777777" w:rsidR="00013758" w:rsidRPr="00013758" w:rsidRDefault="00013758" w:rsidP="00013758">
      <w:pPr>
        <w:rPr>
          <w:rFonts w:ascii="Arial" w:hAnsi="Arial" w:cs="Arial"/>
          <w:sz w:val="12"/>
          <w:szCs w:val="12"/>
        </w:rPr>
      </w:pPr>
    </w:p>
    <w:p w14:paraId="142C1AD5" w14:textId="77777777" w:rsidR="00013758" w:rsidRPr="00013758" w:rsidRDefault="00013758" w:rsidP="00013758">
      <w:pPr>
        <w:rPr>
          <w:rFonts w:ascii="Arial" w:hAnsi="Arial" w:cs="Arial"/>
        </w:rPr>
      </w:pPr>
      <w:r w:rsidRPr="00013758">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013758">
        <w:rPr>
          <w:rFonts w:ascii="Arial" w:hAnsi="Arial" w:cs="Arial"/>
          <w:sz w:val="12"/>
        </w:rPr>
        <w:t xml:space="preserve">¶ </w:t>
      </w:r>
      <w:r w:rsidRPr="00013758">
        <w:rPr>
          <w:rFonts w:ascii="Arial" w:hAnsi="Arial" w:cs="Arial"/>
          <w:b/>
          <w:u w:val="single"/>
        </w:rPr>
        <w:t>The Gulf of Mexico is rich in biodiversity and unique habitats, and hosts the only known</w:t>
      </w:r>
      <w:r w:rsidRPr="00013758">
        <w:rPr>
          <w:rFonts w:ascii="Arial" w:hAnsi="Arial" w:cs="Arial"/>
        </w:rPr>
        <w:t xml:space="preserve"> </w:t>
      </w:r>
      <w:r w:rsidRPr="00013758">
        <w:rPr>
          <w:rFonts w:ascii="Arial" w:hAnsi="Arial" w:cs="Arial"/>
          <w:b/>
          <w:u w:val="single"/>
        </w:rPr>
        <w:t>nesting</w:t>
      </w:r>
      <w:r w:rsidRPr="00013758">
        <w:rPr>
          <w:rFonts w:ascii="Arial" w:hAnsi="Arial" w:cs="Arial"/>
        </w:rPr>
        <w:t xml:space="preserve"> beach </w:t>
      </w:r>
      <w:r w:rsidRPr="00013758">
        <w:rPr>
          <w:rFonts w:ascii="Arial" w:hAnsi="Arial" w:cs="Arial"/>
          <w:b/>
          <w:u w:val="single"/>
        </w:rPr>
        <w:t>of</w:t>
      </w:r>
      <w:r w:rsidRPr="00013758">
        <w:rPr>
          <w:rFonts w:ascii="Arial" w:hAnsi="Arial" w:cs="Arial"/>
        </w:rPr>
        <w:t xml:space="preserve"> Kemp's Ridley, the </w:t>
      </w:r>
      <w:r w:rsidRPr="00013758">
        <w:rPr>
          <w:rFonts w:ascii="Arial" w:hAnsi="Arial" w:cs="Arial"/>
          <w:b/>
          <w:u w:val="single"/>
        </w:rPr>
        <w:t>world's most endangered sea turtle</w:t>
      </w:r>
      <w:r w:rsidRPr="00013758">
        <w:rPr>
          <w:rFonts w:ascii="Arial" w:hAnsi="Arial" w:cs="Arial"/>
        </w:rPr>
        <w:t>.</w:t>
      </w:r>
      <w:r w:rsidRPr="00013758">
        <w:rPr>
          <w:rFonts w:ascii="Arial" w:hAnsi="Arial" w:cs="Arial"/>
          <w:sz w:val="12"/>
        </w:rPr>
        <w:t xml:space="preserve">¶ </w:t>
      </w:r>
      <w:r w:rsidRPr="00013758">
        <w:rPr>
          <w:rFonts w:ascii="Arial" w:hAnsi="Arial" w:cs="Arial"/>
          <w:b/>
          <w:u w:val="single"/>
        </w:rPr>
        <w:t>The Gulf's circulation pattern gives it biological and socioeconomic importanc</w:t>
      </w:r>
      <w:r w:rsidRPr="00013758">
        <w:rPr>
          <w:rFonts w:ascii="Arial" w:hAnsi="Arial" w:cs="Arial"/>
        </w:rPr>
        <w:t xml:space="preserve">e: </w:t>
      </w:r>
      <w:r w:rsidRPr="00013758">
        <w:rPr>
          <w:rFonts w:ascii="Arial" w:hAnsi="Arial" w:cs="Arial"/>
          <w:b/>
          <w:u w:val="single"/>
        </w:rPr>
        <w:t>water</w:t>
      </w:r>
      <w:r w:rsidRPr="00013758">
        <w:rPr>
          <w:rFonts w:ascii="Arial" w:hAnsi="Arial" w:cs="Arial"/>
        </w:rPr>
        <w:t xml:space="preserve"> from the Caribbean enters from the south through the Yucatan Channel between Cuba and Mexico and, after warming in the basin, leaves through the northern Florida Strait between the United States and Cuba to </w:t>
      </w:r>
      <w:r w:rsidRPr="00013758">
        <w:rPr>
          <w:rFonts w:ascii="Arial" w:hAnsi="Arial" w:cs="Arial"/>
          <w:b/>
          <w:u w:val="single"/>
        </w:rPr>
        <w:t>form the Gulf Stream in the North Atlantic that helps to regulate the climate of western Europe.</w:t>
      </w:r>
      <w:r w:rsidRPr="00013758">
        <w:rPr>
          <w:rFonts w:ascii="Arial" w:hAnsi="Arial" w:cs="Arial"/>
          <w:b/>
          <w:sz w:val="12"/>
          <w:u w:val="single"/>
        </w:rPr>
        <w:t>¶</w:t>
      </w:r>
      <w:r w:rsidRPr="00013758">
        <w:rPr>
          <w:rFonts w:ascii="Arial" w:hAnsi="Arial" w:cs="Arial"/>
          <w:sz w:val="12"/>
        </w:rPr>
        <w:t xml:space="preserve"> </w:t>
      </w:r>
    </w:p>
    <w:p w14:paraId="7B0E114D" w14:textId="77777777" w:rsidR="00013758" w:rsidRPr="00013758" w:rsidRDefault="00013758" w:rsidP="00013758">
      <w:pPr>
        <w:pStyle w:val="Heading4"/>
      </w:pPr>
      <w:r w:rsidRPr="00013758">
        <w:t>Ocean biodiversity loss causes extinction</w:t>
      </w:r>
    </w:p>
    <w:p w14:paraId="65BAB274" w14:textId="77777777" w:rsidR="00013758" w:rsidRPr="00013758" w:rsidRDefault="00013758" w:rsidP="00013758">
      <w:pPr>
        <w:rPr>
          <w:rFonts w:ascii="Arial" w:hAnsi="Arial" w:cs="Arial"/>
        </w:rPr>
      </w:pPr>
      <w:r w:rsidRPr="00013758">
        <w:rPr>
          <w:rStyle w:val="StyleStyleBold12pt"/>
          <w:rFonts w:ascii="Arial" w:hAnsi="Arial" w:cs="Arial"/>
        </w:rPr>
        <w:t>Craig 03</w:t>
      </w:r>
      <w:r w:rsidRPr="00013758">
        <w:rPr>
          <w:rFonts w:ascii="Arial" w:hAnsi="Arial" w:cs="Arial"/>
        </w:rPr>
        <w:t xml:space="preserve"> </w:t>
      </w:r>
    </w:p>
    <w:p w14:paraId="465CF32B" w14:textId="77777777" w:rsidR="00013758" w:rsidRPr="00013758" w:rsidRDefault="00013758" w:rsidP="00013758">
      <w:pPr>
        <w:rPr>
          <w:rFonts w:ascii="Arial" w:hAnsi="Arial" w:cs="Arial"/>
        </w:rPr>
      </w:pPr>
      <w:r w:rsidRPr="00013758">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013758">
          <w:rPr>
            <w:rStyle w:val="Hyperlink"/>
            <w:rFonts w:ascii="Arial" w:hAnsi="Arial" w:cs="Arial"/>
          </w:rPr>
          <w:t>http://papers.ssrn.com/sol3/papers.cfm?abstract_id=1289250</w:t>
        </w:r>
      </w:hyperlink>
      <w:r w:rsidRPr="00013758">
        <w:rPr>
          <w:rFonts w:ascii="Arial" w:hAnsi="Arial" w:cs="Arial"/>
        </w:rPr>
        <w:t>)</w:t>
      </w:r>
    </w:p>
    <w:p w14:paraId="76E98917" w14:textId="77777777" w:rsidR="00013758" w:rsidRPr="00013758" w:rsidRDefault="00013758" w:rsidP="00013758">
      <w:pPr>
        <w:rPr>
          <w:rFonts w:ascii="Arial" w:hAnsi="Arial" w:cs="Arial"/>
        </w:rPr>
      </w:pPr>
      <w:r w:rsidRPr="00013758">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013758">
        <w:rPr>
          <w:rStyle w:val="StyleBoldUnderline"/>
          <w:rFonts w:ascii="Arial" w:hAnsi="Arial" w:cs="Arial"/>
          <w:szCs w:val="36"/>
        </w:rPr>
        <w:t>ocean ecosystems play a major role in the global geochemical cycling of all the elements that represent the basic building blocks of living organisms</w:t>
      </w:r>
      <w:r w:rsidRPr="00013758">
        <w:rPr>
          <w:rFonts w:ascii="Arial" w:hAnsi="Arial" w:cs="Arial"/>
          <w:sz w:val="16"/>
          <w:szCs w:val="36"/>
        </w:rPr>
        <w:t xml:space="preserve">, carbon, nitrogen, oxygen, phosphorus, and sulfur, as well as other less abundant but necessary elements." n858 </w:t>
      </w:r>
      <w:r w:rsidRPr="00013758">
        <w:rPr>
          <w:rStyle w:val="StyleBoldUnderline"/>
          <w:rFonts w:ascii="Arial" w:hAnsi="Arial" w:cs="Arial"/>
          <w:szCs w:val="36"/>
        </w:rPr>
        <w:t>In a very real and direct sense,</w:t>
      </w:r>
      <w:r w:rsidRPr="00013758">
        <w:rPr>
          <w:rFonts w:ascii="Arial" w:hAnsi="Arial" w:cs="Arial"/>
          <w:sz w:val="16"/>
          <w:szCs w:val="36"/>
        </w:rPr>
        <w:t xml:space="preserve"> therefore, </w:t>
      </w:r>
      <w:r w:rsidRPr="00013758">
        <w:rPr>
          <w:rStyle w:val="StyleBoldUnderline"/>
          <w:rFonts w:ascii="Arial" w:hAnsi="Arial" w:cs="Arial"/>
          <w:szCs w:val="36"/>
        </w:rPr>
        <w:t>human degradation of marine ecosystems impairs the planet's ability to support life</w:t>
      </w:r>
      <w:r w:rsidRPr="00013758">
        <w:rPr>
          <w:rFonts w:ascii="Arial" w:hAnsi="Arial" w:cs="Arial"/>
          <w:sz w:val="16"/>
          <w:szCs w:val="36"/>
        </w:rPr>
        <w:t xml:space="preserve">. </w:t>
      </w:r>
      <w:r w:rsidRPr="00013758">
        <w:rPr>
          <w:rStyle w:val="StyleBoldUnderline"/>
          <w:rFonts w:ascii="Arial" w:hAnsi="Arial" w:cs="Arial"/>
          <w:szCs w:val="36"/>
        </w:rPr>
        <w:t>Maintaining biodiversity is</w:t>
      </w:r>
      <w:r w:rsidRPr="00013758">
        <w:rPr>
          <w:rFonts w:ascii="Arial" w:hAnsi="Arial" w:cs="Arial"/>
          <w:sz w:val="16"/>
          <w:szCs w:val="36"/>
        </w:rPr>
        <w:t xml:space="preserve"> often </w:t>
      </w:r>
      <w:r w:rsidRPr="00013758">
        <w:rPr>
          <w:rStyle w:val="StyleBoldUnderline"/>
          <w:rFonts w:ascii="Arial" w:hAnsi="Arial" w:cs="Arial"/>
          <w:szCs w:val="36"/>
        </w:rPr>
        <w:t>critical to maintaining the functions of marine ecosystems. Current evidence shows that</w:t>
      </w:r>
      <w:r w:rsidRPr="00013758">
        <w:rPr>
          <w:rFonts w:ascii="Arial" w:hAnsi="Arial" w:cs="Arial"/>
          <w:sz w:val="16"/>
          <w:szCs w:val="36"/>
        </w:rPr>
        <w:t xml:space="preserve">, in general, </w:t>
      </w:r>
      <w:r w:rsidRPr="00013758">
        <w:rPr>
          <w:rStyle w:val="StyleBoldUnderline"/>
          <w:rFonts w:ascii="Arial" w:hAnsi="Arial" w:cs="Arial"/>
          <w:szCs w:val="36"/>
        </w:rPr>
        <w:t>an ecosystem's ability to keep functioning in the face of disturbance is strongly dependent on its biodiversity, "indicating that more diverse ecosystems are more stable."</w:t>
      </w:r>
      <w:r w:rsidRPr="00013758">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013758">
        <w:rPr>
          <w:rFonts w:ascii="Arial" w:hAnsi="Arial" w:cs="Arial"/>
          <w:b/>
          <w:sz w:val="24"/>
          <w:u w:val="single"/>
        </w:rPr>
        <w:t>many otherwise insignificant species have strong effects on sustaining the rest of the reef system.</w:t>
      </w:r>
      <w:r w:rsidRPr="00013758">
        <w:rPr>
          <w:rFonts w:ascii="Arial" w:hAnsi="Arial" w:cs="Arial"/>
          <w:sz w:val="16"/>
          <w:szCs w:val="36"/>
        </w:rPr>
        <w:t xml:space="preserve"> n860 Thus, </w:t>
      </w:r>
      <w:r w:rsidRPr="00013758">
        <w:rPr>
          <w:rStyle w:val="StyleBoldUnderline"/>
          <w:rFonts w:ascii="Arial" w:hAnsi="Arial" w:cs="Arial"/>
          <w:szCs w:val="36"/>
        </w:rPr>
        <w:t>maintaining and restoring the biodiversity of marine ecosystems is critical to maintaining and restoring the ecosystem services that they provide</w:t>
      </w:r>
      <w:r w:rsidRPr="00013758">
        <w:rPr>
          <w:rFonts w:ascii="Arial" w:hAnsi="Arial" w:cs="Arial"/>
          <w:sz w:val="16"/>
          <w:szCs w:val="36"/>
        </w:rPr>
        <w:t xml:space="preserve">. </w:t>
      </w:r>
      <w:r w:rsidRPr="00013758">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013758">
        <w:rPr>
          <w:rStyle w:val="StyleBoldUnderline"/>
          <w:rFonts w:ascii="Arial" w:hAnsi="Arial" w:cs="Arial"/>
          <w:szCs w:val="36"/>
        </w:rPr>
        <w:t>if we kill the ocean we kill ourselves, and we will take most of the biosphere with us</w:t>
      </w:r>
      <w:r w:rsidRPr="00013758">
        <w:rPr>
          <w:rFonts w:ascii="Arial" w:hAnsi="Arial" w:cs="Arial"/>
          <w:sz w:val="16"/>
          <w:szCs w:val="36"/>
        </w:rPr>
        <w:t xml:space="preserve">. </w:t>
      </w:r>
      <w:r w:rsidRPr="00013758">
        <w:rPr>
          <w:rFonts w:ascii="Arial" w:hAnsi="Arial" w:cs="Arial"/>
          <w:sz w:val="16"/>
          <w:szCs w:val="36"/>
          <w:u w:val="single"/>
        </w:rPr>
        <w:t>The Black Sea is almost dead</w:t>
      </w:r>
      <w:r w:rsidRPr="00013758">
        <w:rPr>
          <w:rFonts w:ascii="Arial" w:hAnsi="Arial" w:cs="Arial"/>
          <w:sz w:val="16"/>
          <w:szCs w:val="36"/>
        </w:rPr>
        <w:t>, n863 its once-</w:t>
      </w:r>
      <w:r w:rsidRPr="00013758">
        <w:rPr>
          <w:rFonts w:ascii="Arial" w:hAnsi="Arial" w:cs="Arial"/>
          <w:sz w:val="16"/>
          <w:szCs w:val="36"/>
          <w:u w:val="single"/>
        </w:rPr>
        <w:t>complex</w:t>
      </w:r>
      <w:r w:rsidRPr="00013758">
        <w:rPr>
          <w:rFonts w:ascii="Arial" w:hAnsi="Arial" w:cs="Arial"/>
          <w:sz w:val="16"/>
          <w:szCs w:val="36"/>
        </w:rPr>
        <w:t xml:space="preserve"> and productive </w:t>
      </w:r>
      <w:r w:rsidRPr="00013758">
        <w:rPr>
          <w:rFonts w:ascii="Arial" w:hAnsi="Arial" w:cs="Arial"/>
          <w:sz w:val="16"/>
          <w:szCs w:val="36"/>
          <w:u w:val="single"/>
        </w:rPr>
        <w:t>ecosystem almost entirely replaced by a monoculture of comb</w:t>
      </w:r>
      <w:r w:rsidRPr="00013758">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783D3AB4" w14:textId="77777777" w:rsidR="00013758" w:rsidRPr="00013758" w:rsidRDefault="00013758" w:rsidP="00013758"/>
    <w:p w14:paraId="6001F543" w14:textId="3AF8089D" w:rsidR="00013758" w:rsidRDefault="00013758" w:rsidP="00013758">
      <w:pPr>
        <w:pStyle w:val="Heading1"/>
      </w:pPr>
      <w:r w:rsidRPr="00013758">
        <w:t>2AC</w:t>
      </w:r>
    </w:p>
    <w:p w14:paraId="3E23F28A" w14:textId="04B8CCCF" w:rsidR="00013758" w:rsidRPr="00013758" w:rsidRDefault="00013758" w:rsidP="00F82249">
      <w:pPr>
        <w:pStyle w:val="Tag"/>
      </w:pPr>
      <w:r>
        <w:t>looking for it. Will find it. Promise.</w:t>
      </w:r>
      <w:r w:rsidR="00F82249">
        <w:t xml:space="preserve"> Then I’ll update.</w:t>
      </w:r>
      <w:bookmarkStart w:id="1" w:name="_GoBack"/>
      <w:bookmarkEnd w:id="1"/>
    </w:p>
    <w:p w14:paraId="20208DE4" w14:textId="503937F1" w:rsidR="00013758" w:rsidRPr="00013758" w:rsidRDefault="00013758" w:rsidP="00013758">
      <w:pPr>
        <w:pStyle w:val="Heading1"/>
      </w:pPr>
      <w:r>
        <w:t>1AR</w:t>
      </w:r>
    </w:p>
    <w:p w14:paraId="1BF029D0" w14:textId="77777777" w:rsidR="00013758" w:rsidRPr="00013758" w:rsidRDefault="00013758" w:rsidP="00013758"/>
    <w:p w14:paraId="6780DD10" w14:textId="77777777" w:rsidR="00013758" w:rsidRPr="00013758" w:rsidRDefault="00013758" w:rsidP="00013758">
      <w:pPr>
        <w:pStyle w:val="Heading2"/>
      </w:pPr>
      <w:r w:rsidRPr="00013758">
        <w:t>Heg</w:t>
      </w:r>
    </w:p>
    <w:p w14:paraId="55AD9A1C" w14:textId="77777777" w:rsidR="00013758" w:rsidRPr="00013758" w:rsidRDefault="00013758" w:rsidP="00013758"/>
    <w:p w14:paraId="7FFE0234" w14:textId="77777777" w:rsidR="00013758" w:rsidRPr="00013758" w:rsidRDefault="00013758" w:rsidP="00013758">
      <w:pPr>
        <w:rPr>
          <w:rFonts w:eastAsia="Times New Roman"/>
          <w:b/>
          <w:szCs w:val="20"/>
        </w:rPr>
      </w:pPr>
      <w:r w:rsidRPr="00013758">
        <w:rPr>
          <w:rFonts w:eastAsia="Times New Roman"/>
          <w:b/>
          <w:szCs w:val="20"/>
        </w:rPr>
        <w:t xml:space="preserve">Empirics are enough to justify action. Emphasis on metaphysical hurdles destroys any chance of effectively describing the world. </w:t>
      </w:r>
    </w:p>
    <w:p w14:paraId="4EA78385" w14:textId="77777777" w:rsidR="00013758" w:rsidRPr="00013758" w:rsidRDefault="00013758" w:rsidP="00013758">
      <w:pPr>
        <w:rPr>
          <w:rFonts w:eastAsia="Times New Roman"/>
        </w:rPr>
      </w:pPr>
      <w:r w:rsidRPr="00013758">
        <w:rPr>
          <w:rFonts w:eastAsia="Times New Roman"/>
        </w:rPr>
        <w:t xml:space="preserve">David </w:t>
      </w:r>
      <w:r w:rsidRPr="00013758">
        <w:rPr>
          <w:rFonts w:eastAsia="Times New Roman"/>
          <w:b/>
          <w:sz w:val="28"/>
          <w:lang w:val="x-none" w:eastAsia="x-none"/>
        </w:rPr>
        <w:t>Owen,</w:t>
      </w:r>
      <w:r w:rsidRPr="00013758">
        <w:rPr>
          <w:rFonts w:eastAsia="Times New Roman"/>
        </w:rPr>
        <w:t xml:space="preserve"> Reader of Political Theory at the Univ. of Southampton,  Millennium Vol 31 No 3 200</w:t>
      </w:r>
      <w:r w:rsidRPr="00013758">
        <w:rPr>
          <w:rFonts w:eastAsia="Times New Roman"/>
          <w:b/>
          <w:sz w:val="28"/>
          <w:lang w:val="x-none" w:eastAsia="x-none"/>
        </w:rPr>
        <w:t>2</w:t>
      </w:r>
      <w:r w:rsidRPr="00013758">
        <w:rPr>
          <w:rFonts w:eastAsia="Times New Roman"/>
        </w:rPr>
        <w:t xml:space="preserve"> p. 655-7</w:t>
      </w:r>
    </w:p>
    <w:p w14:paraId="0B6D5E43" w14:textId="77777777" w:rsidR="00013758" w:rsidRPr="00013758" w:rsidRDefault="00013758" w:rsidP="00013758">
      <w:pPr>
        <w:rPr>
          <w:rFonts w:eastAsia="Times New Roman"/>
          <w:b/>
          <w:color w:val="000000"/>
          <w:u w:val="single"/>
          <w:lang w:val="x-none"/>
        </w:rPr>
      </w:pPr>
      <w:r w:rsidRPr="00013758">
        <w:rPr>
          <w:rFonts w:eastAsia="Times New Roman"/>
          <w:sz w:val="18"/>
          <w:lang w:val="x-none"/>
        </w:rPr>
        <w:t xml:space="preserve">Commenting on the ‘philosophical turn’ in IR, Wæver remarks that </w:t>
      </w:r>
      <w:r w:rsidRPr="00013758">
        <w:rPr>
          <w:rFonts w:eastAsia="Times New Roman"/>
          <w:color w:val="000000"/>
          <w:u w:val="single"/>
          <w:lang w:val="x-none"/>
        </w:rPr>
        <w:t>‘[a] frenzy for words like “epistemology” and “ontology”</w:t>
      </w:r>
      <w:r w:rsidRPr="00013758">
        <w:rPr>
          <w:rFonts w:eastAsia="Times New Roman"/>
          <w:sz w:val="18"/>
          <w:lang w:val="x-none"/>
        </w:rPr>
        <w:t xml:space="preserve"> often </w:t>
      </w:r>
      <w:r w:rsidRPr="00013758">
        <w:rPr>
          <w:rFonts w:eastAsia="Times New Roman"/>
          <w:color w:val="000000"/>
          <w:u w:val="single"/>
          <w:lang w:val="x-none"/>
        </w:rPr>
        <w:t>signals this philosophical turn</w:t>
      </w:r>
      <w:r w:rsidRPr="00013758">
        <w:rPr>
          <w:rFonts w:eastAsia="Times New Roman"/>
          <w:sz w:val="18"/>
          <w:lang w:val="x-none"/>
        </w:rPr>
        <w:t>’, although he goes on to comment that these terms are often used loosely.</w:t>
      </w:r>
      <w:r w:rsidRPr="00013758">
        <w:rPr>
          <w:rFonts w:eastAsia="Times New Roman"/>
          <w:sz w:val="11"/>
          <w:lang w:val="x-none"/>
        </w:rPr>
        <w:t xml:space="preserve">4 </w:t>
      </w:r>
      <w:r w:rsidRPr="00013758">
        <w:rPr>
          <w:rFonts w:eastAsia="Times New Roman"/>
          <w:sz w:val="18"/>
          <w:lang w:val="x-none"/>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013758">
        <w:rPr>
          <w:rFonts w:eastAsia="Times New Roman"/>
          <w:color w:val="000000"/>
          <w:u w:val="single"/>
          <w:lang w:val="x-none"/>
        </w:rPr>
        <w:t xml:space="preserve">such a </w:t>
      </w:r>
      <w:r w:rsidRPr="00013758">
        <w:rPr>
          <w:rFonts w:eastAsia="Times New Roman"/>
          <w:sz w:val="18"/>
          <w:lang w:val="x-none"/>
        </w:rPr>
        <w:t>philosophical</w:t>
      </w:r>
      <w:r w:rsidRPr="00013758">
        <w:rPr>
          <w:rFonts w:eastAsia="Times New Roman"/>
          <w:color w:val="000000"/>
          <w:u w:val="single"/>
          <w:lang w:val="x-none"/>
        </w:rPr>
        <w:t xml:space="preserve"> turn is not without its dangers </w:t>
      </w:r>
      <w:r w:rsidRPr="00013758">
        <w:rPr>
          <w:rFonts w:eastAsia="Times New Roman"/>
          <w:sz w:val="18"/>
          <w:lang w:val="x-none"/>
        </w:rPr>
        <w:t xml:space="preserve">and I will briefly mention three before turning to consider a confusion that has, I will suggest, helped to promote the IR theory wars by motivating this philosophical turn. The first danger with the philosophical turn is that </w:t>
      </w:r>
      <w:r w:rsidRPr="00013758">
        <w:rPr>
          <w:rFonts w:eastAsia="Times New Roman"/>
          <w:color w:val="000000"/>
          <w:u w:val="single"/>
          <w:lang w:val="x-none"/>
        </w:rPr>
        <w:t>it has an inbuilt tendency to</w:t>
      </w:r>
      <w:r w:rsidRPr="00013758">
        <w:rPr>
          <w:rFonts w:eastAsia="Times New Roman"/>
          <w:b/>
          <w:color w:val="000000"/>
          <w:u w:val="single"/>
          <w:lang w:val="x-none"/>
        </w:rPr>
        <w:t xml:space="preserve"> prioritise </w:t>
      </w:r>
      <w:r w:rsidRPr="00013758">
        <w:rPr>
          <w:rFonts w:eastAsia="Times New Roman"/>
          <w:color w:val="000000"/>
          <w:u w:val="single"/>
          <w:lang w:val="x-none"/>
        </w:rPr>
        <w:t>issues of ontology and epistemology over explanatory and/or interpretive power as if the latter</w:t>
      </w:r>
      <w:r w:rsidRPr="00013758">
        <w:rPr>
          <w:rFonts w:eastAsia="Times New Roman"/>
          <w:sz w:val="18"/>
          <w:lang w:val="x-none"/>
        </w:rPr>
        <w:t xml:space="preserve"> two </w:t>
      </w:r>
      <w:r w:rsidRPr="00013758">
        <w:rPr>
          <w:rFonts w:eastAsia="Times New Roman"/>
          <w:color w:val="000000"/>
          <w:u w:val="single"/>
          <w:lang w:val="x-none"/>
        </w:rPr>
        <w:t xml:space="preserve">were merely a </w:t>
      </w:r>
      <w:r w:rsidRPr="00013758">
        <w:rPr>
          <w:rFonts w:eastAsia="Times New Roman"/>
          <w:b/>
          <w:color w:val="000000"/>
          <w:u w:val="single"/>
          <w:lang w:val="x-none"/>
        </w:rPr>
        <w:t>simple function</w:t>
      </w:r>
      <w:r w:rsidRPr="00013758">
        <w:rPr>
          <w:rFonts w:eastAsia="Times New Roman"/>
          <w:color w:val="000000"/>
          <w:u w:val="single"/>
          <w:lang w:val="x-none"/>
        </w:rPr>
        <w:t xml:space="preserve"> of the former. </w:t>
      </w:r>
      <w:r w:rsidRPr="00013758">
        <w:rPr>
          <w:rFonts w:eastAsia="Times New Roman"/>
          <w:sz w:val="18"/>
          <w:lang w:val="x-none"/>
        </w:rPr>
        <w:t xml:space="preserve">But while </w:t>
      </w:r>
      <w:r w:rsidRPr="00013758">
        <w:rPr>
          <w:rFonts w:eastAsia="Times New Roman"/>
          <w:color w:val="000000"/>
          <w:u w:val="single"/>
          <w:lang w:val="x-none"/>
        </w:rPr>
        <w:t>the explanatory and</w:t>
      </w:r>
      <w:r w:rsidRPr="00013758">
        <w:rPr>
          <w:rFonts w:eastAsia="Times New Roman"/>
          <w:sz w:val="18"/>
          <w:lang w:val="x-none"/>
        </w:rPr>
        <w:t xml:space="preserve">/or </w:t>
      </w:r>
      <w:r w:rsidRPr="00013758">
        <w:rPr>
          <w:rFonts w:eastAsia="Times New Roman"/>
          <w:color w:val="000000"/>
          <w:u w:val="single"/>
          <w:lang w:val="x-none"/>
        </w:rPr>
        <w:t xml:space="preserve">interpretive power of a theoretical account is not </w:t>
      </w:r>
      <w:r w:rsidRPr="00013758">
        <w:rPr>
          <w:rFonts w:eastAsia="Times New Roman"/>
          <w:sz w:val="18"/>
          <w:lang w:val="x-none"/>
        </w:rPr>
        <w:t xml:space="preserve">wholly independent of its ontological and/or epistemological commitments (otherwise criticism of these features would not be a criticism that had any value), it is by no means clear that it is, in contrast, </w:t>
      </w:r>
      <w:r w:rsidRPr="00013758">
        <w:rPr>
          <w:rFonts w:eastAsia="Times New Roman"/>
          <w:color w:val="000000"/>
          <w:u w:val="single"/>
          <w:lang w:val="x-none"/>
        </w:rPr>
        <w:t>wholly dependent on these philosophical commitments.</w:t>
      </w:r>
      <w:r w:rsidRPr="00013758">
        <w:rPr>
          <w:rFonts w:eastAsia="Times New Roman"/>
          <w:sz w:val="18"/>
          <w:lang w:val="x-none"/>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013758">
        <w:rPr>
          <w:rFonts w:eastAsia="Times New Roman"/>
          <w:color w:val="000000"/>
          <w:u w:val="single"/>
          <w:lang w:val="x-none"/>
        </w:rPr>
        <w:t xml:space="preserve"> It may</w:t>
      </w:r>
      <w:r w:rsidRPr="00013758">
        <w:rPr>
          <w:rFonts w:eastAsia="Times New Roman"/>
          <w:sz w:val="18"/>
          <w:lang w:val="x-none"/>
        </w:rPr>
        <w:t xml:space="preserve">, of course, </w:t>
      </w:r>
      <w:r w:rsidRPr="00013758">
        <w:rPr>
          <w:rFonts w:eastAsia="Times New Roman"/>
          <w:color w:val="000000"/>
          <w:u w:val="single"/>
          <w:lang w:val="x-none"/>
        </w:rPr>
        <w:t xml:space="preserve">be the case that the advocates of rational choice theory cannot give a good account of why this type of theory is powerful </w:t>
      </w:r>
      <w:r w:rsidRPr="00013758">
        <w:rPr>
          <w:rFonts w:eastAsia="Times New Roman"/>
          <w:sz w:val="18"/>
          <w:lang w:val="x-none"/>
        </w:rPr>
        <w:t xml:space="preserve">in accounting for this class of problems (i.e., how it is that the relevant actors come to exhibit features in these circumstances that approximate the assumptions of rational choice theory) and, </w:t>
      </w:r>
      <w:r w:rsidRPr="00013758">
        <w:rPr>
          <w:rFonts w:eastAsia="Times New Roman"/>
          <w:sz w:val="24"/>
          <w:lang w:val="x-none"/>
        </w:rPr>
        <w:t>i</w:t>
      </w:r>
      <w:r w:rsidRPr="00013758">
        <w:rPr>
          <w:rFonts w:eastAsia="Times New Roman"/>
          <w:color w:val="000000"/>
          <w:u w:val="single"/>
          <w:lang w:val="x-none"/>
        </w:rPr>
        <w:t xml:space="preserve">f this is the case, it is a philosophical weakness—but this </w:t>
      </w:r>
      <w:r w:rsidRPr="00013758">
        <w:rPr>
          <w:rFonts w:eastAsia="Times New Roman"/>
          <w:b/>
          <w:color w:val="000000"/>
          <w:u w:val="single"/>
          <w:lang w:val="x-none"/>
        </w:rPr>
        <w:t>does not undermine</w:t>
      </w:r>
      <w:r w:rsidRPr="00013758">
        <w:rPr>
          <w:rFonts w:eastAsia="Times New Roman"/>
          <w:color w:val="000000"/>
          <w:u w:val="single"/>
          <w:lang w:val="x-none"/>
        </w:rPr>
        <w:t xml:space="preserve"> the point that, for a certain class of problems, rational choice theory may </w:t>
      </w:r>
      <w:r w:rsidRPr="00013758">
        <w:rPr>
          <w:rFonts w:eastAsia="Times New Roman"/>
          <w:b/>
          <w:color w:val="000000"/>
          <w:u w:val="single"/>
          <w:lang w:val="x-none"/>
        </w:rPr>
        <w:t>provide the best account available to us.</w:t>
      </w:r>
      <w:r w:rsidRPr="00013758">
        <w:rPr>
          <w:rFonts w:eastAsia="Times New Roman"/>
          <w:sz w:val="18"/>
          <w:lang w:val="x-none"/>
        </w:rPr>
        <w:t xml:space="preserve"> In other words, </w:t>
      </w:r>
      <w:r w:rsidRPr="00013758">
        <w:rPr>
          <w:rFonts w:eastAsia="Times New Roman"/>
          <w:color w:val="000000"/>
          <w:u w:val="single"/>
          <w:lang w:val="x-none"/>
        </w:rPr>
        <w:t>while the critical judgement of theoretical accounts in terms of their ontological and/or epistemological sophistication is one kind of critical judgement, it is not the only or even necessarily the most important</w:t>
      </w:r>
      <w:r w:rsidRPr="00013758">
        <w:rPr>
          <w:rFonts w:eastAsia="Times New Roman"/>
          <w:b/>
          <w:color w:val="000000"/>
          <w:u w:val="single"/>
          <w:lang w:val="x-none"/>
        </w:rPr>
        <w:t xml:space="preserve"> </w:t>
      </w:r>
      <w:r w:rsidRPr="00013758">
        <w:rPr>
          <w:rFonts w:eastAsia="Times New Roman"/>
          <w:color w:val="000000"/>
          <w:u w:val="single"/>
          <w:lang w:val="x-none"/>
        </w:rPr>
        <w:t>kind</w:t>
      </w:r>
      <w:r w:rsidRPr="00013758">
        <w:rPr>
          <w:rFonts w:eastAsia="Times New Roman"/>
          <w:sz w:val="18"/>
          <w:lang w:val="x-none"/>
        </w:rPr>
        <w:t xml:space="preserve">. The second danger run by the philosophical turn is that </w:t>
      </w:r>
      <w:r w:rsidRPr="00013758">
        <w:rPr>
          <w:rFonts w:eastAsia="Times New Roman"/>
          <w:color w:val="000000"/>
          <w:u w:val="single"/>
          <w:lang w:val="x-none"/>
        </w:rPr>
        <w:t>because prioritisation of ontology and epistemology promotes theory-construction</w:t>
      </w:r>
      <w:r w:rsidRPr="00013758">
        <w:rPr>
          <w:rFonts w:eastAsia="Times New Roman"/>
          <w:sz w:val="18"/>
          <w:lang w:val="x-none"/>
        </w:rPr>
        <w:t xml:space="preserve"> from philosophical first principles,</w:t>
      </w:r>
      <w:r w:rsidRPr="00013758">
        <w:rPr>
          <w:rFonts w:eastAsia="Times New Roman"/>
          <w:b/>
          <w:color w:val="000000"/>
          <w:u w:val="single"/>
          <w:lang w:val="x-none"/>
        </w:rPr>
        <w:t xml:space="preserve"> it cultivates a theory-driven rather than problem-driven approach to IR.</w:t>
      </w:r>
      <w:r w:rsidRPr="00013758">
        <w:rPr>
          <w:rFonts w:eastAsia="Times New Roman"/>
          <w:sz w:val="18"/>
          <w:lang w:val="x-none"/>
        </w:rPr>
        <w:t xml:space="preserve"> Paraphrasing Ian Shapiro, the point can be put like this:</w:t>
      </w:r>
      <w:r w:rsidRPr="00013758">
        <w:rPr>
          <w:rFonts w:eastAsia="Times New Roman"/>
          <w:color w:val="000000"/>
          <w:u w:val="single"/>
          <w:lang w:val="x-none"/>
        </w:rPr>
        <w:t xml:space="preserve"> since</w:t>
      </w:r>
      <w:r w:rsidRPr="00013758">
        <w:rPr>
          <w:rFonts w:eastAsia="Times New Roman"/>
          <w:sz w:val="18"/>
          <w:lang w:val="x-none"/>
        </w:rPr>
        <w:t xml:space="preserve"> it is the case that </w:t>
      </w:r>
      <w:r w:rsidRPr="00013758">
        <w:rPr>
          <w:rFonts w:eastAsia="Times New Roman"/>
          <w:color w:val="000000"/>
          <w:u w:val="single"/>
          <w:lang w:val="x-none"/>
        </w:rPr>
        <w:t xml:space="preserve">there is always a plurality of possible true descriptions </w:t>
      </w:r>
      <w:r w:rsidRPr="00013758">
        <w:rPr>
          <w:rFonts w:eastAsia="Times New Roman"/>
          <w:sz w:val="18"/>
          <w:lang w:val="x-none"/>
        </w:rPr>
        <w:t>of a given action, event or phenomenon,</w:t>
      </w:r>
      <w:r w:rsidRPr="00013758">
        <w:rPr>
          <w:rFonts w:eastAsia="Times New Roman"/>
          <w:color w:val="000000"/>
          <w:u w:val="single"/>
          <w:lang w:val="x-none"/>
        </w:rPr>
        <w:t xml:space="preserve"> the challenge is to decide which is the most apt</w:t>
      </w:r>
      <w:r w:rsidRPr="00013758">
        <w:rPr>
          <w:rFonts w:eastAsia="Times New Roman"/>
          <w:color w:val="000000"/>
          <w:sz w:val="24"/>
          <w:u w:val="single"/>
          <w:lang w:val="x-none"/>
        </w:rPr>
        <w:t xml:space="preserve"> </w:t>
      </w:r>
      <w:r w:rsidRPr="00013758">
        <w:rPr>
          <w:rFonts w:eastAsia="Times New Roman"/>
          <w:u w:val="single"/>
          <w:lang w:val="x-none"/>
        </w:rPr>
        <w:t>i</w:t>
      </w:r>
      <w:r w:rsidRPr="00013758">
        <w:rPr>
          <w:rFonts w:eastAsia="Times New Roman"/>
          <w:color w:val="000000"/>
          <w:u w:val="single"/>
          <w:lang w:val="x-none"/>
        </w:rPr>
        <w:t xml:space="preserve">n terms of getting a perspicuous </w:t>
      </w:r>
      <w:r w:rsidRPr="00013758">
        <w:rPr>
          <w:rFonts w:eastAsia="Times New Roman"/>
          <w:b/>
          <w:color w:val="000000"/>
          <w:u w:val="single"/>
          <w:lang w:val="x-none"/>
        </w:rPr>
        <w:t>grip on</w:t>
      </w:r>
      <w:r w:rsidRPr="00013758">
        <w:rPr>
          <w:rFonts w:eastAsia="Times New Roman"/>
          <w:sz w:val="18"/>
          <w:lang w:val="x-none"/>
        </w:rPr>
        <w:t xml:space="preserve"> the </w:t>
      </w:r>
      <w:r w:rsidRPr="00013758">
        <w:rPr>
          <w:rFonts w:eastAsia="Times New Roman"/>
          <w:b/>
          <w:color w:val="000000"/>
          <w:u w:val="single"/>
          <w:lang w:val="x-none"/>
        </w:rPr>
        <w:t>action,</w:t>
      </w:r>
      <w:r w:rsidRPr="00013758">
        <w:rPr>
          <w:rFonts w:eastAsia="Times New Roman"/>
          <w:sz w:val="18"/>
          <w:lang w:val="x-none"/>
        </w:rPr>
        <w:t xml:space="preserve"> event or phenomenon in question given the purposes of the inquiry; yet, from this standpoint, </w:t>
      </w:r>
      <w:r w:rsidRPr="00013758">
        <w:rPr>
          <w:rFonts w:eastAsia="Times New Roman"/>
          <w:sz w:val="18"/>
          <w:u w:val="single"/>
          <w:lang w:val="x-none"/>
        </w:rPr>
        <w:t>‘</w:t>
      </w:r>
      <w:r w:rsidRPr="00013758">
        <w:rPr>
          <w:rFonts w:eastAsia="Times New Roman"/>
          <w:color w:val="000000"/>
          <w:u w:val="single"/>
          <w:lang w:val="x-none"/>
        </w:rPr>
        <w:t xml:space="preserve">theory-driven work is part of a </w:t>
      </w:r>
      <w:r w:rsidRPr="00013758">
        <w:rPr>
          <w:rFonts w:eastAsia="Times New Roman"/>
          <w:b/>
          <w:color w:val="000000"/>
          <w:u w:val="single"/>
          <w:lang w:val="x-none"/>
        </w:rPr>
        <w:t>reductionist program’</w:t>
      </w:r>
      <w:r w:rsidRPr="00013758">
        <w:rPr>
          <w:rFonts w:eastAsia="Times New Roman"/>
          <w:color w:val="000000"/>
          <w:u w:val="single"/>
          <w:lang w:val="x-none"/>
        </w:rPr>
        <w:t xml:space="preserve"> in that it ‘dictates always opting for the description that calls for the explanation that flows from the </w:t>
      </w:r>
      <w:r w:rsidRPr="00013758">
        <w:rPr>
          <w:rFonts w:eastAsia="Times New Roman"/>
          <w:b/>
          <w:color w:val="000000"/>
          <w:u w:val="single"/>
          <w:lang w:val="x-none"/>
        </w:rPr>
        <w:t xml:space="preserve">preferred model </w:t>
      </w:r>
      <w:r w:rsidRPr="00013758">
        <w:rPr>
          <w:rFonts w:eastAsia="Times New Roman"/>
          <w:color w:val="000000"/>
          <w:u w:val="single"/>
          <w:lang w:val="x-none"/>
        </w:rPr>
        <w:t>or theory’.5</w:t>
      </w:r>
      <w:r w:rsidRPr="00013758">
        <w:rPr>
          <w:rFonts w:eastAsia="Times New Roman"/>
          <w:sz w:val="11"/>
          <w:u w:val="single"/>
          <w:lang w:val="x-none"/>
        </w:rPr>
        <w:t xml:space="preserve"> </w:t>
      </w:r>
      <w:r w:rsidRPr="00013758">
        <w:rPr>
          <w:rFonts w:eastAsia="Times New Roman"/>
          <w:color w:val="000000"/>
          <w:u w:val="single"/>
          <w:lang w:val="x-none"/>
        </w:rPr>
        <w:t>The justification</w:t>
      </w:r>
      <w:r w:rsidRPr="00013758">
        <w:rPr>
          <w:rFonts w:eastAsia="Times New Roman"/>
          <w:sz w:val="18"/>
          <w:lang w:val="x-none"/>
        </w:rPr>
        <w:t xml:space="preserve"> offered for this strategy </w:t>
      </w:r>
      <w:r w:rsidRPr="00013758">
        <w:rPr>
          <w:rFonts w:eastAsia="Times New Roman"/>
          <w:color w:val="000000"/>
          <w:u w:val="single"/>
          <w:lang w:val="x-none"/>
        </w:rPr>
        <w:t xml:space="preserve">rests on the mistaken belief that it is necessary for social science because general explanations are required to characterise the classes of phenomena studied in similar terms. </w:t>
      </w:r>
      <w:r w:rsidRPr="00013758">
        <w:rPr>
          <w:rFonts w:eastAsia="Times New Roman"/>
          <w:sz w:val="18"/>
          <w:lang w:val="x-none"/>
        </w:rPr>
        <w:t>However, as Shapiro points out,</w:t>
      </w:r>
      <w:r w:rsidRPr="00013758">
        <w:rPr>
          <w:rFonts w:eastAsia="Times New Roman"/>
          <w:b/>
          <w:color w:val="000000"/>
          <w:u w:val="single"/>
          <w:lang w:val="x-none"/>
        </w:rPr>
        <w:t xml:space="preserve"> this is to misunderstand the enterprise of science</w:t>
      </w:r>
      <w:r w:rsidRPr="00013758">
        <w:rPr>
          <w:rFonts w:eastAsia="Times New Roman"/>
          <w:u w:val="single"/>
          <w:lang w:val="x-none"/>
        </w:rPr>
        <w:t xml:space="preserve"> since</w:t>
      </w:r>
      <w:r w:rsidRPr="00013758">
        <w:rPr>
          <w:rFonts w:eastAsia="Times New Roman"/>
          <w:sz w:val="18"/>
          <w:lang w:val="x-none"/>
        </w:rPr>
        <w:t xml:space="preserve"> ‘</w:t>
      </w:r>
      <w:r w:rsidRPr="00013758">
        <w:rPr>
          <w:rFonts w:eastAsia="Times New Roman"/>
          <w:color w:val="000000"/>
          <w:u w:val="single"/>
          <w:lang w:val="x-none"/>
        </w:rPr>
        <w:t xml:space="preserve">whether there are general explanations for classes of phenomena is a question for social-scientific inquiry, </w:t>
      </w:r>
      <w:r w:rsidRPr="00013758">
        <w:rPr>
          <w:rFonts w:eastAsia="Times New Roman"/>
          <w:b/>
          <w:color w:val="000000"/>
          <w:u w:val="single"/>
          <w:lang w:val="x-none"/>
        </w:rPr>
        <w:t xml:space="preserve">not to be prejudged </w:t>
      </w:r>
      <w:r w:rsidRPr="00013758">
        <w:rPr>
          <w:rFonts w:eastAsia="Times New Roman"/>
          <w:color w:val="000000"/>
          <w:u w:val="single"/>
          <w:lang w:val="x-none"/>
        </w:rPr>
        <w:t>before conducting that inquiry’</w:t>
      </w:r>
      <w:r w:rsidRPr="00013758">
        <w:rPr>
          <w:rFonts w:eastAsia="Times New Roman"/>
          <w:sz w:val="18"/>
          <w:lang w:val="x-none"/>
        </w:rPr>
        <w:t>.</w:t>
      </w:r>
      <w:r w:rsidRPr="00013758">
        <w:rPr>
          <w:rFonts w:eastAsia="Times New Roman"/>
          <w:sz w:val="11"/>
          <w:lang w:val="x-none"/>
        </w:rPr>
        <w:t xml:space="preserve">6 </w:t>
      </w:r>
      <w:r w:rsidRPr="00013758">
        <w:rPr>
          <w:rFonts w:eastAsia="Times New Roman"/>
          <w:sz w:val="18"/>
          <w:lang w:val="x-none"/>
        </w:rPr>
        <w:t xml:space="preserve">Moreover, </w:t>
      </w:r>
      <w:r w:rsidRPr="00013758">
        <w:rPr>
          <w:rFonts w:eastAsia="Times New Roman"/>
          <w:color w:val="000000"/>
          <w:u w:val="single"/>
          <w:lang w:val="x-none"/>
        </w:rPr>
        <w:t xml:space="preserve">this strategy easily slips into the promotion of the pursuit of </w:t>
      </w:r>
      <w:r w:rsidRPr="00013758">
        <w:rPr>
          <w:rFonts w:eastAsia="Times New Roman"/>
          <w:b/>
          <w:color w:val="000000"/>
          <w:u w:val="single"/>
          <w:lang w:val="x-none"/>
        </w:rPr>
        <w:t>generality over</w:t>
      </w:r>
      <w:r w:rsidRPr="00013758">
        <w:rPr>
          <w:rFonts w:eastAsia="Times New Roman"/>
          <w:color w:val="000000"/>
          <w:u w:val="single"/>
          <w:lang w:val="x-none"/>
        </w:rPr>
        <w:t xml:space="preserve"> that of </w:t>
      </w:r>
      <w:r w:rsidRPr="00013758">
        <w:rPr>
          <w:rFonts w:eastAsia="Times New Roman"/>
          <w:b/>
          <w:color w:val="000000"/>
          <w:u w:val="single"/>
          <w:lang w:val="x-none"/>
        </w:rPr>
        <w:t>empirical validity.</w:t>
      </w:r>
      <w:r w:rsidRPr="00013758">
        <w:rPr>
          <w:rFonts w:eastAsia="Times New Roman"/>
          <w:sz w:val="18"/>
          <w:lang w:val="x-none"/>
        </w:rPr>
        <w:t xml:space="preserve"> The third danger is that </w:t>
      </w:r>
      <w:r w:rsidRPr="00013758">
        <w:rPr>
          <w:rFonts w:eastAsia="Times New Roman"/>
          <w:color w:val="000000"/>
          <w:u w:val="single"/>
          <w:lang w:val="x-none"/>
        </w:rPr>
        <w:t>the preceding</w:t>
      </w:r>
      <w:r w:rsidRPr="00013758">
        <w:rPr>
          <w:rFonts w:eastAsia="Times New Roman"/>
          <w:sz w:val="18"/>
          <w:lang w:val="x-none"/>
        </w:rPr>
        <w:t xml:space="preserve"> two </w:t>
      </w:r>
      <w:r w:rsidRPr="00013758">
        <w:rPr>
          <w:rFonts w:eastAsia="Times New Roman"/>
          <w:color w:val="000000"/>
          <w:u w:val="single"/>
          <w:lang w:val="x-none"/>
        </w:rPr>
        <w:t>combine to encourage the formation of a</w:t>
      </w:r>
      <w:r w:rsidRPr="00013758">
        <w:rPr>
          <w:rFonts w:eastAsia="Times New Roman"/>
          <w:sz w:val="18"/>
          <w:lang w:val="x-none"/>
        </w:rPr>
        <w:t xml:space="preserve"> particular image of disciplinary debate in IR—what might be called (only slightly tongue in cheek) ‘the </w:t>
      </w:r>
      <w:r w:rsidRPr="00013758">
        <w:rPr>
          <w:rFonts w:eastAsia="Times New Roman"/>
          <w:color w:val="000000"/>
          <w:u w:val="single"/>
          <w:lang w:val="x-none"/>
        </w:rPr>
        <w:t>Highlander view’</w:t>
      </w:r>
      <w:r w:rsidRPr="00013758">
        <w:rPr>
          <w:rFonts w:eastAsia="Times New Roman"/>
          <w:sz w:val="18"/>
          <w:lang w:val="x-none"/>
        </w:rPr>
        <w:t xml:space="preserve">—namely, </w:t>
      </w:r>
      <w:r w:rsidRPr="00013758">
        <w:rPr>
          <w:rFonts w:eastAsia="Times New Roman"/>
          <w:color w:val="000000"/>
          <w:u w:val="single"/>
          <w:lang w:val="x-none"/>
        </w:rPr>
        <w:t>an image of warring theoretical approaches</w:t>
      </w:r>
      <w:r w:rsidRPr="00013758">
        <w:rPr>
          <w:rFonts w:eastAsia="Times New Roman"/>
          <w:sz w:val="18"/>
          <w:lang w:val="x-none"/>
        </w:rPr>
        <w:t xml:space="preserve"> with each, despite occasional temporary tactical alliances, dedicated to the strategic achievement of sovereignty over the disciplinary field. It encourages this view because </w:t>
      </w:r>
      <w:r w:rsidRPr="00013758">
        <w:rPr>
          <w:rFonts w:eastAsia="Times New Roman"/>
          <w:color w:val="000000"/>
          <w:u w:val="single"/>
          <w:lang w:val="x-none"/>
        </w:rPr>
        <w:t>the</w:t>
      </w:r>
      <w:r w:rsidRPr="00013758">
        <w:rPr>
          <w:rFonts w:eastAsia="Times New Roman"/>
          <w:sz w:val="18"/>
          <w:lang w:val="x-none"/>
        </w:rPr>
        <w:t xml:space="preserve"> turn to, and </w:t>
      </w:r>
      <w:r w:rsidRPr="00013758">
        <w:rPr>
          <w:rFonts w:eastAsia="Times New Roman"/>
          <w:b/>
          <w:color w:val="000000"/>
          <w:u w:val="single"/>
          <w:lang w:val="x-none"/>
        </w:rPr>
        <w:t>prioritisation of, ontology and epistemology stimulates the idea that there can only be one theoretical approach which gets things right</w:t>
      </w:r>
      <w:r w:rsidRPr="00013758">
        <w:rPr>
          <w:rFonts w:eastAsia="Times New Roman"/>
          <w:sz w:val="18"/>
          <w:lang w:val="x-none"/>
        </w:rPr>
        <w:t xml:space="preserve">, namely, the theoretical approach that gets its ontology and epistemology right. </w:t>
      </w:r>
      <w:r w:rsidRPr="00013758">
        <w:rPr>
          <w:rFonts w:eastAsia="Times New Roman"/>
          <w:color w:val="000000"/>
          <w:u w:val="single"/>
          <w:lang w:val="x-none"/>
        </w:rPr>
        <w:t xml:space="preserve">This image feeds back into IR exacerbating the first and second dangers, and so a potentially </w:t>
      </w:r>
      <w:r w:rsidRPr="00013758">
        <w:rPr>
          <w:rFonts w:eastAsia="Times New Roman"/>
          <w:b/>
          <w:color w:val="000000"/>
          <w:u w:val="single"/>
          <w:lang w:val="x-none"/>
        </w:rPr>
        <w:t>vicious circle arises.</w:t>
      </w:r>
    </w:p>
    <w:p w14:paraId="7DC5D4C0" w14:textId="77777777" w:rsidR="00013758" w:rsidRPr="00013758" w:rsidRDefault="00013758" w:rsidP="00013758"/>
    <w:p w14:paraId="297FD498" w14:textId="77777777" w:rsidR="00013758" w:rsidRPr="00013758" w:rsidRDefault="00013758" w:rsidP="00013758">
      <w:pPr>
        <w:rPr>
          <w:rStyle w:val="apple-style-span"/>
          <w:b/>
          <w:iCs/>
          <w:color w:val="000000"/>
          <w:szCs w:val="20"/>
        </w:rPr>
      </w:pPr>
      <w:r w:rsidRPr="00013758">
        <w:rPr>
          <w:rStyle w:val="apple-style-span"/>
          <w:b/>
          <w:iCs/>
          <w:color w:val="000000"/>
          <w:szCs w:val="20"/>
        </w:rPr>
        <w:t>Heg solves extinction – their K endorses a world order of comparatively more violence – we have statistics on our side, comparatively less death and structural violence in the American age</w:t>
      </w:r>
    </w:p>
    <w:p w14:paraId="280B9506" w14:textId="77777777" w:rsidR="00013758" w:rsidRPr="00013758" w:rsidRDefault="00013758" w:rsidP="00013758">
      <w:r w:rsidRPr="00013758">
        <w:rPr>
          <w:rStyle w:val="apple-style-span"/>
          <w:b/>
          <w:iCs/>
          <w:color w:val="000000"/>
          <w:szCs w:val="20"/>
        </w:rPr>
        <w:t>Barnett, 11</w:t>
      </w:r>
      <w:r w:rsidRPr="00013758">
        <w:rPr>
          <w:rStyle w:val="apple-style-span"/>
          <w:iCs/>
          <w:color w:val="000000"/>
          <w:szCs w:val="20"/>
        </w:rPr>
        <w:t xml:space="preserve"> - chief analyst at Wikistrat, former </w:t>
      </w:r>
      <w:r w:rsidRPr="00013758">
        <w:rPr>
          <w:rStyle w:val="apple-style-span"/>
          <w:rFonts w:cs="Lucida Sans Unicode"/>
          <w:color w:val="000000"/>
          <w:szCs w:val="18"/>
        </w:rPr>
        <w:t>visiting scholar at the University of Tennessee’s Howard Baker Center for Public Policy and a visiting strategist at the Oak Ridge National Laboratory, former Senior Strategic Researcher and Professor in the Warfare Analysis &amp; Research Department, Center for Naval Warfare Studies (Thomas, World Politics Review, “</w:t>
      </w:r>
      <w:r w:rsidRPr="00013758">
        <w:rPr>
          <w:color w:val="000000"/>
        </w:rPr>
        <w:t xml:space="preserve">The New Rules: Leadership Fatigue Puts U.S., and Globalization, at Crossroads,” 3/7, </w:t>
      </w:r>
      <w:hyperlink r:id="rId19" w:history="1">
        <w:r w:rsidRPr="00013758">
          <w:rPr>
            <w:rStyle w:val="Hyperlink"/>
            <w:color w:val="000000"/>
          </w:rPr>
          <w:t>http://www.worldpoliticsreview.com/articles/8099/the-new-rules-leadership-fatigue-puts-u-s-and-globalization-at-crossroads</w:t>
        </w:r>
      </w:hyperlink>
      <w:r w:rsidRPr="00013758">
        <w:rPr>
          <w:color w:val="504E4E"/>
        </w:rPr>
        <w:br/>
      </w:r>
      <w:r w:rsidRPr="00013758">
        <w:rPr>
          <w:color w:val="504E4E"/>
        </w:rPr>
        <w:br/>
      </w:r>
      <w:r w:rsidRPr="00013758">
        <w:rPr>
          <w:rStyle w:val="apple-style-span"/>
        </w:rPr>
        <w:t xml:space="preserve">It is worth first examining the larger picture: </w:t>
      </w:r>
      <w:r w:rsidRPr="00013758">
        <w:rPr>
          <w:rStyle w:val="apple-style-span"/>
          <w:u w:val="single"/>
        </w:rPr>
        <w:t>We live in a time of arguably the greatest structural change in the global order yet endured, with this historical moment's most amazing feature being its relative and absolute lack of mass violence</w:t>
      </w:r>
      <w:r w:rsidRPr="00013758">
        <w:rPr>
          <w:rStyle w:val="apple-style-span"/>
        </w:rPr>
        <w:t>.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013758">
        <w:t xml:space="preserve"> </w:t>
      </w:r>
      <w:r w:rsidRPr="00013758">
        <w:rPr>
          <w:rStyle w:val="apple-style-span"/>
        </w:rPr>
        <w:t xml:space="preserve">Let me be more blunt: </w:t>
      </w:r>
      <w:r w:rsidRPr="00013758">
        <w:rPr>
          <w:rStyle w:val="apple-style-span"/>
          <w:u w:val="single"/>
        </w:rPr>
        <w:t xml:space="preserve">As the guardian of globalization, the U.S. military has been the greatest force for peace the world has ever known. Had America been removed from the global dynamics that governed the 20th century, the mass murder never would have ended. Indeed, it's entirely conceivable there would now be </w:t>
      </w:r>
      <w:r w:rsidRPr="00013758">
        <w:rPr>
          <w:rStyle w:val="apple-style-span"/>
          <w:u w:val="single"/>
          <w:bdr w:val="single" w:sz="4" w:space="0" w:color="auto"/>
        </w:rPr>
        <w:t>no identifiable human civilization left</w:t>
      </w:r>
      <w:r w:rsidRPr="00013758">
        <w:rPr>
          <w:rStyle w:val="apple-style-span"/>
          <w:u w:val="single"/>
        </w:rPr>
        <w:t>, once nuclear weapons entered the killing equation</w:t>
      </w:r>
      <w:r w:rsidRPr="00013758">
        <w:rPr>
          <w:rStyle w:val="apple-style-span"/>
        </w:rPr>
        <w:t>.</w:t>
      </w:r>
      <w:r w:rsidRPr="00013758">
        <w:t xml:space="preserve"> </w:t>
      </w:r>
      <w:r w:rsidRPr="00013758">
        <w:rPr>
          <w:rStyle w:val="apple-style-span"/>
          <w:u w:val="single"/>
        </w:rPr>
        <w:t>But the world did not keep sliding down that path of perpetual war. Instead, America stepped up and changed everything by ushering in our now-perpetual great-power peace</w:t>
      </w:r>
      <w:r w:rsidRPr="00013758">
        <w:rPr>
          <w:rStyle w:val="apple-style-span"/>
        </w:rPr>
        <w:t xml:space="preserve">. </w:t>
      </w:r>
      <w:r w:rsidRPr="00013758">
        <w:rPr>
          <w:rStyle w:val="apple-style-span"/>
          <w:u w:val="single"/>
        </w:rPr>
        <w:t>We introduced the international liberal trade order known as globalization and played loyal Leviathan over its spread. What resulted was the collapse of empires, an explosion of democracy, the persistent spread of human rights, the liberation of women, the doubling of life expectancy, a roughly 10-fold increase in adjusted global GDP and a profound and persistent reduction in battle deaths from state-based conflicts</w:t>
      </w:r>
      <w:r w:rsidRPr="00013758">
        <w:rPr>
          <w:rStyle w:val="apple-style-span"/>
        </w:rPr>
        <w:t>.</w:t>
      </w:r>
      <w:r w:rsidRPr="00013758">
        <w:t xml:space="preserve"> </w:t>
      </w:r>
      <w:r w:rsidRPr="00013758">
        <w:rPr>
          <w:rStyle w:val="apple-style-span"/>
          <w:u w:val="single"/>
        </w:rPr>
        <w:t>That is what American "hubris" actually delivered</w:t>
      </w:r>
      <w:r w:rsidRPr="00013758">
        <w:rPr>
          <w:rStyle w:val="apple-style-span"/>
        </w:rPr>
        <w:t>. Please remember that the next time some TV pundit sells you the image of "unbridled" American military power as the cause of global disorder instead of its cure.</w:t>
      </w:r>
      <w:r w:rsidRPr="00013758">
        <w:rPr>
          <w:rStyle w:val="apple-converted-space"/>
        </w:rPr>
        <w:t xml:space="preserve"> </w:t>
      </w:r>
      <w:r w:rsidRPr="00013758">
        <w:rPr>
          <w:rStyle w:val="apple-style-span"/>
        </w:rPr>
        <w:t>With self-deprecation bordering on self-loathing, we now imagine a post-American world that is anything but. Just watch who scatters and who steps up as</w:t>
      </w:r>
      <w:r w:rsidRPr="00013758">
        <w:rPr>
          <w:rStyle w:val="apple-converted-space"/>
        </w:rPr>
        <w:t xml:space="preserve"> </w:t>
      </w:r>
      <w:r w:rsidRPr="00013758">
        <w:fldChar w:fldCharType="begin"/>
      </w:r>
      <w:r w:rsidRPr="00013758">
        <w:instrText xml:space="preserve"> HYPERLINK "http://www.worldpoliticsreview.com/articles/8089/the-realist-prism-politics-vs-social-media-in-the-arab-uprising" \t "_blank" </w:instrText>
      </w:r>
      <w:r w:rsidRPr="00013758">
        <w:fldChar w:fldCharType="separate"/>
      </w:r>
      <w:r w:rsidRPr="00013758">
        <w:rPr>
          <w:rStyle w:val="Hyperlink"/>
        </w:rPr>
        <w:t>the Facebook revolutions</w:t>
      </w:r>
      <w:r w:rsidRPr="00013758">
        <w:rPr>
          <w:rStyle w:val="Hyperlink"/>
        </w:rPr>
        <w:fldChar w:fldCharType="end"/>
      </w:r>
      <w:r w:rsidRPr="00013758">
        <w:rPr>
          <w:rStyle w:val="apple-converted-space"/>
        </w:rPr>
        <w:t xml:space="preserve"> </w:t>
      </w:r>
      <w:r w:rsidRPr="00013758">
        <w:rPr>
          <w:rStyle w:val="apple-style-span"/>
        </w:rPr>
        <w:t xml:space="preserve">erupt across the Arab world. While we might imagine ourselves the status quo power, we remain the world's most vigorously revisionist force. </w:t>
      </w:r>
      <w:r w:rsidRPr="00013758">
        <w:rPr>
          <w:rStyle w:val="apple-style-span"/>
          <w:u w:val="single"/>
        </w:rPr>
        <w:t>As for the sheer "evil" that is our military-industrial complex, again, let's examine what the world looked like before that establishment reared its ugly head</w:t>
      </w:r>
      <w:r w:rsidRPr="00013758">
        <w:rPr>
          <w:rStyle w:val="apple-style-span"/>
        </w:rPr>
        <w:t>.</w:t>
      </w:r>
      <w:r w:rsidRPr="00013758">
        <w:t xml:space="preserve"> </w:t>
      </w:r>
      <w:r w:rsidRPr="00013758">
        <w:rPr>
          <w:rStyle w:val="apple-style-span"/>
          <w:u w:val="single"/>
        </w:rPr>
        <w:t xml:space="preserve">The last great period of global structural change was the first half of the 20th century, a period that saw a death toll of about 100 million across two world wars. That comes to an average of 2 million deaths a </w:t>
      </w:r>
      <w:r w:rsidRPr="00013758">
        <w:rPr>
          <w:rStyle w:val="apple-style-span"/>
          <w:sz w:val="16"/>
        </w:rPr>
        <w:t>year in a world of approximately 2 billion souls</w:t>
      </w:r>
      <w:r w:rsidRPr="00013758">
        <w:rPr>
          <w:rStyle w:val="apple-style-span"/>
        </w:rPr>
        <w:t xml:space="preserve">. </w:t>
      </w:r>
      <w:r w:rsidRPr="00013758">
        <w:rPr>
          <w:rStyle w:val="apple-style-span"/>
          <w:u w:val="single"/>
        </w:rPr>
        <w:t>Today, with far more comprehensive worldwide reporting, researchers report an average of less than 100,000 battle deaths annually in a world fast approaching 7 billion people</w:t>
      </w:r>
      <w:r w:rsidRPr="00013758">
        <w:rPr>
          <w:rStyle w:val="apple-style-span"/>
        </w:rPr>
        <w:t xml:space="preserve">. Though admittedly crude, </w:t>
      </w:r>
      <w:r w:rsidRPr="00013758">
        <w:rPr>
          <w:rStyle w:val="apple-style-span"/>
          <w:u w:val="single"/>
        </w:rPr>
        <w:t>these calculations suggest a 90 percent absolute drop and a 99 percent relative drop in deaths due to war</w:t>
      </w:r>
      <w:r w:rsidRPr="00013758">
        <w:rPr>
          <w:rStyle w:val="apple-style-span"/>
        </w:rPr>
        <w:t>.</w:t>
      </w:r>
      <w:r w:rsidRPr="00013758">
        <w:rPr>
          <w:rStyle w:val="apple-converted-space"/>
        </w:rPr>
        <w:t xml:space="preserve"> </w:t>
      </w:r>
      <w:r w:rsidRPr="00013758">
        <w:rPr>
          <w:rStyle w:val="apple-style-span"/>
          <w:u w:val="single"/>
        </w:rPr>
        <w:t>We are clearly headed for a world order characterized by multipolarity, something the American-birthed system was designed to both encourage and accommodate. But given how things turned out the last time we collectively faced such a fluid structure, we would do well to keep U.S. power</w:t>
      </w:r>
      <w:r w:rsidRPr="00013758">
        <w:rPr>
          <w:rStyle w:val="apple-style-span"/>
        </w:rPr>
        <w:t xml:space="preserve">, in all of its forms, </w:t>
      </w:r>
      <w:r w:rsidRPr="00013758">
        <w:rPr>
          <w:rStyle w:val="apple-style-span"/>
          <w:u w:val="single"/>
        </w:rPr>
        <w:t>deeply embedded in the geometry to come</w:t>
      </w:r>
      <w:r w:rsidRPr="00013758">
        <w:rPr>
          <w:rStyle w:val="apple-style-span"/>
        </w:rPr>
        <w:t>.</w:t>
      </w:r>
      <w:r w:rsidRPr="00013758">
        <w:t xml:space="preserve"> </w:t>
      </w:r>
    </w:p>
    <w:p w14:paraId="5F60DDCC" w14:textId="77777777" w:rsidR="00013758" w:rsidRPr="00013758" w:rsidRDefault="00013758" w:rsidP="00013758"/>
    <w:p w14:paraId="2229B40D" w14:textId="77777777" w:rsidR="00013758" w:rsidRPr="00013758" w:rsidRDefault="00013758" w:rsidP="00013758">
      <w:pPr>
        <w:pStyle w:val="Heading2"/>
      </w:pPr>
      <w:r w:rsidRPr="00013758">
        <w:t>K</w:t>
      </w:r>
    </w:p>
    <w:p w14:paraId="34ED2181" w14:textId="77777777" w:rsidR="00013758" w:rsidRPr="00013758" w:rsidRDefault="00013758" w:rsidP="00013758"/>
    <w:p w14:paraId="082B0FFC" w14:textId="77777777" w:rsidR="00013758" w:rsidRPr="00013758" w:rsidRDefault="00013758" w:rsidP="00013758">
      <w:pPr>
        <w:pStyle w:val="Heading3"/>
      </w:pPr>
      <w:r w:rsidRPr="00013758">
        <w:t>Ontology</w:t>
      </w:r>
    </w:p>
    <w:p w14:paraId="7710D9E9" w14:textId="77777777" w:rsidR="00013758" w:rsidRPr="00013758" w:rsidRDefault="00013758" w:rsidP="00013758"/>
    <w:p w14:paraId="5C84B5A8" w14:textId="77777777" w:rsidR="00013758" w:rsidRPr="00013758" w:rsidRDefault="00013758" w:rsidP="00013758">
      <w:pPr>
        <w:rPr>
          <w:b/>
        </w:rPr>
      </w:pPr>
      <w:r w:rsidRPr="00013758">
        <w:rPr>
          <w:b/>
        </w:rPr>
        <w:t>Ontology focus is paralyzing – having “good enough knowledge” is a sufficient condition for action</w:t>
      </w:r>
    </w:p>
    <w:p w14:paraId="6A39CB2A" w14:textId="77777777" w:rsidR="00013758" w:rsidRPr="00013758" w:rsidRDefault="00013758" w:rsidP="00013758">
      <w:r w:rsidRPr="00013758">
        <w:rPr>
          <w:rStyle w:val="CiteChar"/>
        </w:rPr>
        <w:t>Kratochwil</w:t>
      </w:r>
      <w:r w:rsidRPr="00013758">
        <w:t xml:space="preserve">, professor of international relations – European University Institute, </w:t>
      </w:r>
      <w:r w:rsidRPr="00013758">
        <w:rPr>
          <w:rStyle w:val="CiteChar"/>
        </w:rPr>
        <w:t>‘8</w:t>
      </w:r>
    </w:p>
    <w:p w14:paraId="463401FE" w14:textId="77777777" w:rsidR="00013758" w:rsidRPr="00013758" w:rsidRDefault="00013758" w:rsidP="00013758">
      <w:r w:rsidRPr="00013758">
        <w:t>(Friedrich, “The Puzzles of Politics,” pg. 200-213)</w:t>
      </w:r>
    </w:p>
    <w:p w14:paraId="543D5127" w14:textId="77777777" w:rsidR="00013758" w:rsidRPr="00013758" w:rsidRDefault="00013758" w:rsidP="00013758"/>
    <w:p w14:paraId="4F5F23E0" w14:textId="77777777" w:rsidR="00013758" w:rsidRPr="00013758" w:rsidRDefault="00013758" w:rsidP="00013758">
      <w:pPr>
        <w:rPr>
          <w:sz w:val="16"/>
          <w:szCs w:val="16"/>
        </w:rPr>
      </w:pPr>
      <w:r w:rsidRPr="00013758">
        <w:rPr>
          <w:sz w:val="16"/>
          <w:szCs w:val="16"/>
        </w:rPr>
        <w:t xml:space="preserve">The lesson seems clear. </w:t>
      </w:r>
      <w:r w:rsidRPr="00013758">
        <w:rPr>
          <w:rStyle w:val="StyleBoldUnderline"/>
        </w:rPr>
        <w:t>Even at the danger of “fuzzy boundaries”, when we deal with “practice</w:t>
      </w:r>
      <w:r w:rsidRPr="00013758">
        <w:rPr>
          <w:sz w:val="16"/>
          <w:szCs w:val="16"/>
        </w:rPr>
        <w:t xml:space="preserve">” ( just as with the “pragmatic turn”), </w:t>
      </w:r>
      <w:r w:rsidRPr="00013758">
        <w:rPr>
          <w:rStyle w:val="StyleBoldUnderline"/>
        </w:rPr>
        <w:t>we would be well advised to rely on the use of the term rather than on its reference</w:t>
      </w:r>
      <w:r w:rsidRPr="00013758">
        <w:rPr>
          <w:sz w:val="16"/>
          <w:szCs w:val="16"/>
        </w:rPr>
        <w:t xml:space="preserve"> (pointing to some property of the object under study), </w:t>
      </w:r>
      <w:r w:rsidRPr="00013758">
        <w:rPr>
          <w:rStyle w:val="StyleBoldUnderline"/>
        </w:rPr>
        <w:t>in order to draw the bounds of sense and understand the meaning of the concept. My argument for the fruitful character of a pragmatic approach in IR,</w:t>
      </w:r>
      <w:r w:rsidRPr="00013758">
        <w:rPr>
          <w:sz w:val="16"/>
          <w:szCs w:val="16"/>
        </w:rPr>
        <w:t xml:space="preserve"> therefore, </w:t>
      </w:r>
      <w:r w:rsidRPr="00013758">
        <w:rPr>
          <w:rStyle w:val="StyleBoldUnderline"/>
        </w:rPr>
        <w:t>does not depend on a comprehensive mapping of the varieties of research in this area, nor on an arbitrary appropriation or exegesis of any specific and self-absorbed theoretical orientation</w:t>
      </w:r>
      <w:r w:rsidRPr="00013758">
        <w:rPr>
          <w:sz w:val="16"/>
          <w:szCs w:val="16"/>
        </w:rPr>
        <w:t xml:space="preserve">. For this reason, in what follows, I will not provide a rigidly specified definition, nor will I refer exclusively to some prepackaged theoretical approach. Instead, </w:t>
      </w:r>
      <w:r w:rsidRPr="00013758">
        <w:rPr>
          <w:rStyle w:val="StyleBoldUnderline"/>
        </w:rPr>
        <w:t>I will sketch out the reasons for which a prag- matic orientation in social analysis seems to hold particular promise</w:t>
      </w:r>
      <w:r w:rsidRPr="00013758">
        <w:rPr>
          <w:sz w:val="16"/>
          <w:szCs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013758">
        <w:rPr>
          <w:rStyle w:val="StyleBoldUnderline"/>
        </w:rPr>
        <w:t>a pragmatic approach does not begin with objects</w:t>
      </w:r>
      <w:r w:rsidRPr="00013758">
        <w:rPr>
          <w:sz w:val="16"/>
          <w:szCs w:val="16"/>
        </w:rPr>
        <w:t xml:space="preserve"> </w:t>
      </w:r>
      <w:r w:rsidRPr="00013758">
        <w:rPr>
          <w:rStyle w:val="StyleBoldUnderline"/>
        </w:rPr>
        <w:t>or “things” (ontology), or with reason and method (epistemology</w:t>
      </w:r>
      <w:r w:rsidRPr="00013758">
        <w:rPr>
          <w:sz w:val="16"/>
          <w:szCs w:val="16"/>
        </w:rPr>
        <w:t xml:space="preserve">), </w:t>
      </w:r>
      <w:r w:rsidRPr="00013758">
        <w:rPr>
          <w:rStyle w:val="StyleBoldUnderline"/>
        </w:rPr>
        <w:t>but with “acting</w:t>
      </w:r>
      <w:r w:rsidRPr="00013758">
        <w:rPr>
          <w:sz w:val="16"/>
          <w:szCs w:val="16"/>
        </w:rPr>
        <w:t xml:space="preserve">” (prattein), </w:t>
      </w:r>
      <w:r w:rsidRPr="00013758">
        <w:rPr>
          <w:rStyle w:val="StyleBoldUnderline"/>
        </w:rPr>
        <w:t>thereby preventing some false starts</w:t>
      </w:r>
      <w:r w:rsidRPr="00013758">
        <w:rPr>
          <w:sz w:val="16"/>
          <w:szCs w:val="16"/>
        </w:rPr>
        <w:t xml:space="preserve">. Since, </w:t>
      </w:r>
      <w:r w:rsidRPr="00013758">
        <w:rPr>
          <w:rStyle w:val="UnderlineBold"/>
        </w:rPr>
        <w:t xml:space="preserve">as historical beings placed in a specific situations, we do not have the luxury of deferring decisions until we have found the “truth”, we have to act and must do so always under time pressures and in the face of incomplete information. </w:t>
      </w:r>
      <w:r w:rsidRPr="00013758">
        <w:rPr>
          <w:sz w:val="16"/>
          <w:szCs w:val="16"/>
        </w:rPr>
        <w:t xml:space="preserve">Pre- cisely </w:t>
      </w:r>
      <w:r w:rsidRPr="00013758">
        <w:rPr>
          <w:rStyle w:val="StyleBoldUnderline"/>
        </w:rPr>
        <w:t>because the social world is characterised by strategic interactions, what a situation “is”, is hardly ever clear ex ante, because it is being “produced” by the actors and their interactions</w:t>
      </w:r>
      <w:r w:rsidRPr="00013758">
        <w:rPr>
          <w:sz w:val="16"/>
          <w:szCs w:val="16"/>
        </w:rPr>
        <w:t xml:space="preserve">, </w:t>
      </w:r>
      <w:r w:rsidRPr="00013758">
        <w:rPr>
          <w:rStyle w:val="StyleBoldUnderline"/>
        </w:rPr>
        <w:t>and the multiple possibilities</w:t>
      </w:r>
      <w:r w:rsidRPr="00013758">
        <w:rPr>
          <w:sz w:val="16"/>
          <w:szCs w:val="16"/>
        </w:rPr>
        <w:t xml:space="preserve"> are rife with incentives for (dis)information. </w:t>
      </w:r>
      <w:r w:rsidRPr="00013758">
        <w:rPr>
          <w:rStyle w:val="StyleBoldUnderline"/>
        </w:rPr>
        <w:t>This puts a premium on</w:t>
      </w:r>
      <w:r w:rsidRPr="00013758">
        <w:rPr>
          <w:sz w:val="16"/>
          <w:szCs w:val="16"/>
        </w:rPr>
        <w:t xml:space="preserve"> quick </w:t>
      </w:r>
      <w:r w:rsidRPr="00013758">
        <w:rPr>
          <w:rStyle w:val="StyleBoldUnderline"/>
        </w:rPr>
        <w:t xml:space="preserve">diagnostic </w:t>
      </w:r>
      <w:r w:rsidRPr="00013758">
        <w:rPr>
          <w:sz w:val="16"/>
          <w:szCs w:val="16"/>
        </w:rPr>
        <w:t xml:space="preserve">and cognitive </w:t>
      </w:r>
      <w:r w:rsidRPr="00013758">
        <w:rPr>
          <w:rStyle w:val="StyleBoldUnderline"/>
        </w:rPr>
        <w:t>shortcuts informing actors</w:t>
      </w:r>
      <w:r w:rsidRPr="00013758">
        <w:rPr>
          <w:sz w:val="16"/>
          <w:szCs w:val="16"/>
        </w:rPr>
        <w:t xml:space="preserve"> about the relevant features of the situ- ation, and on leaving an alternative open (“plan B”) in case of unexpected difficulties. </w:t>
      </w:r>
      <w:r w:rsidRPr="00013758">
        <w:rPr>
          <w:rStyle w:val="StyleBoldUnderline"/>
        </w:rPr>
        <w:t>Instead of</w:t>
      </w:r>
      <w:r w:rsidRPr="00013758">
        <w:rPr>
          <w:sz w:val="16"/>
          <w:szCs w:val="16"/>
        </w:rPr>
        <w:t xml:space="preserve"> relying on </w:t>
      </w:r>
      <w:r w:rsidRPr="00013758">
        <w:rPr>
          <w:rStyle w:val="StyleBoldUnderline"/>
        </w:rPr>
        <w:t>certainty and universal validity gained through abstraction</w:t>
      </w:r>
      <w:r w:rsidRPr="00013758">
        <w:rPr>
          <w:sz w:val="16"/>
          <w:szCs w:val="16"/>
        </w:rPr>
        <w:t xml:space="preserve"> and controlled experiments, </w:t>
      </w:r>
      <w:r w:rsidRPr="00013758">
        <w:rPr>
          <w:rStyle w:val="StyleBoldUnderline"/>
        </w:rPr>
        <w:t>we know that completeness and attentiveness to detail</w:t>
      </w:r>
      <w:r w:rsidRPr="00013758">
        <w:rPr>
          <w:sz w:val="16"/>
          <w:szCs w:val="16"/>
        </w:rPr>
        <w:t xml:space="preserve">, rather than to generality, </w:t>
      </w:r>
      <w:r w:rsidRPr="00013758">
        <w:rPr>
          <w:rStyle w:val="StyleBoldUnderline"/>
        </w:rPr>
        <w:t>matter</w:t>
      </w:r>
      <w:r w:rsidRPr="00013758">
        <w:rPr>
          <w:sz w:val="16"/>
          <w:szCs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013758">
        <w:rPr>
          <w:rStyle w:val="StyleBoldUnderline"/>
        </w:rPr>
        <w:t>since acting in the social world often involves acting “for” someone, special responsibilities arise that aggravate both the incompleteness of knowledge as well as its generality problem</w:t>
      </w:r>
      <w:r w:rsidRPr="00013758">
        <w:rPr>
          <w:sz w:val="16"/>
          <w:szCs w:val="16"/>
        </w:rPr>
        <w:t xml:space="preserve">. Since we owe special care to those entrusted to us, for example, as teachers, doctors or lawyers, </w:t>
      </w:r>
      <w:r w:rsidRPr="00013758">
        <w:rPr>
          <w:rStyle w:val="StyleBoldUnderline"/>
        </w:rPr>
        <w:t>we cannot just rely on what is generally true, but have to pay special attention to the particular case</w:t>
      </w:r>
      <w:r w:rsidRPr="00013758">
        <w:rPr>
          <w:sz w:val="16"/>
          <w:szCs w:val="16"/>
        </w:rPr>
        <w:t xml:space="preserve">. Aside from avoiding the foreclosure of options, </w:t>
      </w:r>
      <w:r w:rsidRPr="00013758">
        <w:rPr>
          <w:rStyle w:val="StyleBoldUnderline"/>
        </w:rPr>
        <w:t>we cannot refuse to act on the basis of incomplete information or insufficient know- ledge</w:t>
      </w:r>
      <w:r w:rsidRPr="00013758">
        <w:rPr>
          <w:sz w:val="16"/>
          <w:szCs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13758">
        <w:rPr>
          <w:rStyle w:val="StyleBoldUnderline"/>
        </w:rPr>
        <w:t>there still remains the crucial element of “timing” – of knowing when to act</w:t>
      </w:r>
      <w:r w:rsidRPr="00013758">
        <w:rPr>
          <w:sz w:val="16"/>
          <w:szCs w:val="16"/>
        </w:rPr>
        <w: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14:paraId="0FF038FF" w14:textId="77777777" w:rsidR="00013758" w:rsidRPr="00013758" w:rsidRDefault="00013758" w:rsidP="00013758"/>
    <w:p w14:paraId="0DC74257" w14:textId="77777777" w:rsidR="00013758" w:rsidRPr="00013758" w:rsidRDefault="00013758" w:rsidP="00013758">
      <w:pPr>
        <w:pStyle w:val="TagText"/>
      </w:pPr>
      <w:r w:rsidRPr="00013758">
        <w:t>Prior focus on ontology causes hamstrings political action and is de-historicizing</w:t>
      </w:r>
    </w:p>
    <w:p w14:paraId="3048C3D2" w14:textId="77777777" w:rsidR="00013758" w:rsidRPr="00013758" w:rsidRDefault="00013758" w:rsidP="00013758">
      <w:r w:rsidRPr="00013758">
        <w:rPr>
          <w:rStyle w:val="StyleStyleBold12pt"/>
        </w:rPr>
        <w:t>Kratochwil,</w:t>
      </w:r>
      <w:r w:rsidRPr="00013758">
        <w:t xml:space="preserve"> professor of international relations – European University Institute, ‘8</w:t>
      </w:r>
    </w:p>
    <w:p w14:paraId="728D1C50" w14:textId="77777777" w:rsidR="00013758" w:rsidRPr="00013758" w:rsidRDefault="00013758" w:rsidP="00013758">
      <w:r w:rsidRPr="00013758">
        <w:t>(Friedrich, “The Puzzles of Politics,” pg. 200-213)</w:t>
      </w:r>
    </w:p>
    <w:p w14:paraId="2A841EC7" w14:textId="77777777" w:rsidR="00013758" w:rsidRPr="00013758" w:rsidRDefault="00013758" w:rsidP="00013758"/>
    <w:p w14:paraId="299D798F" w14:textId="77777777" w:rsidR="00013758" w:rsidRPr="00013758" w:rsidRDefault="00013758" w:rsidP="00013758">
      <w:r w:rsidRPr="00013758">
        <w:t xml:space="preserve">The lesson seems clear. </w:t>
      </w:r>
      <w:r w:rsidRPr="00013758">
        <w:rPr>
          <w:rStyle w:val="StyleBoldUnderline"/>
        </w:rPr>
        <w:t>Even at the danger of “fuzzy boundaries”, when we deal with “practice</w:t>
      </w:r>
      <w:r w:rsidRPr="00013758">
        <w:t xml:space="preserve">” ( just as with the “pragmatic turn”), </w:t>
      </w:r>
      <w:r w:rsidRPr="00013758">
        <w:rPr>
          <w:rStyle w:val="StyleBoldUnderline"/>
        </w:rPr>
        <w:t>we would be well advised to rely on the use of the term rather than on its reference</w:t>
      </w:r>
      <w:r w:rsidRPr="00013758">
        <w:t xml:space="preserve"> (pointing to some property of the object under study), </w:t>
      </w:r>
      <w:r w:rsidRPr="00013758">
        <w:rPr>
          <w:rStyle w:val="StyleBoldUnderline"/>
        </w:rPr>
        <w:t>in order to draw the bounds of sense and understand the meaning of the concept. My argument for the fruitful character of a pragmatic approach in IR,</w:t>
      </w:r>
      <w:r w:rsidRPr="00013758">
        <w:t xml:space="preserve"> therefore, </w:t>
      </w:r>
      <w:r w:rsidRPr="00013758">
        <w:rPr>
          <w:rStyle w:val="StyleBoldUnderline"/>
        </w:rPr>
        <w:t>does not depend on a comprehensive mapping of the varieties of research in this area, nor on an arbitrary appropriation or exegesis of any specific and self-absorbed theoretical orientation</w:t>
      </w:r>
      <w:r w:rsidRPr="00013758">
        <w:t xml:space="preserve">. For this reason, in what follows, I will not provide a rigidly specified definition, nor will I refer exclusively to some prepackaged theoretical approach. Instead, </w:t>
      </w:r>
      <w:r w:rsidRPr="00013758">
        <w:rPr>
          <w:rStyle w:val="StyleBoldUnderline"/>
        </w:rPr>
        <w:t>I will sketch out the reasons for which a prag- matic orientation in social analysis seems to hold particular promise</w:t>
      </w:r>
      <w:r w:rsidRPr="00013758">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013758">
        <w:rPr>
          <w:rStyle w:val="StyleBoldUnderline"/>
        </w:rPr>
        <w:t>a pragmatic approach does not begin with objects</w:t>
      </w:r>
      <w:r w:rsidRPr="00013758">
        <w:t xml:space="preserve"> </w:t>
      </w:r>
      <w:r w:rsidRPr="00013758">
        <w:rPr>
          <w:rStyle w:val="StyleBoldUnderline"/>
        </w:rPr>
        <w:t>or “things” (ontology), or with reason and method (epistemology</w:t>
      </w:r>
      <w:r w:rsidRPr="00013758">
        <w:t xml:space="preserve">), </w:t>
      </w:r>
      <w:r w:rsidRPr="00013758">
        <w:rPr>
          <w:rStyle w:val="StyleBoldUnderline"/>
        </w:rPr>
        <w:t>but with “acting</w:t>
      </w:r>
      <w:r w:rsidRPr="00013758">
        <w:t xml:space="preserve">” (prattein), </w:t>
      </w:r>
      <w:r w:rsidRPr="00013758">
        <w:rPr>
          <w:rStyle w:val="StyleBoldUnderline"/>
        </w:rPr>
        <w:t>thereby preventing some false starts</w:t>
      </w:r>
      <w:r w:rsidRPr="00013758">
        <w:t xml:space="preserve">. Since, </w:t>
      </w:r>
      <w:r w:rsidRPr="00013758">
        <w:rPr>
          <w:rStyle w:val="Emphasis"/>
        </w:rPr>
        <w:t xml:space="preserve">as historical beings placed in a specific situations, we do not have the luxury of deferring decisions until we have found the “truth”, we have to act and must do so always under time pressures and in the face of incomplete information. </w:t>
      </w:r>
      <w:r w:rsidRPr="00013758">
        <w:t xml:space="preserve">Pre- cisely </w:t>
      </w:r>
      <w:r w:rsidRPr="00013758">
        <w:rPr>
          <w:rStyle w:val="StyleBoldUnderline"/>
        </w:rPr>
        <w:t>because the social world is characterised by strategic interactions, what a situation “is”, is hardly ever clear ex ante, because it is being “produced” by the actors and their interactions</w:t>
      </w:r>
      <w:r w:rsidRPr="00013758">
        <w:t xml:space="preserve">, </w:t>
      </w:r>
      <w:r w:rsidRPr="00013758">
        <w:rPr>
          <w:rStyle w:val="StyleBoldUnderline"/>
        </w:rPr>
        <w:t>and the multiple possibilities</w:t>
      </w:r>
      <w:r w:rsidRPr="00013758">
        <w:t xml:space="preserve"> are rife with incentives for (dis)information. </w:t>
      </w:r>
      <w:r w:rsidRPr="00013758">
        <w:rPr>
          <w:rStyle w:val="StyleBoldUnderline"/>
        </w:rPr>
        <w:t>This puts a premium on</w:t>
      </w:r>
      <w:r w:rsidRPr="00013758">
        <w:t xml:space="preserve"> quick </w:t>
      </w:r>
      <w:r w:rsidRPr="00013758">
        <w:rPr>
          <w:rStyle w:val="StyleBoldUnderline"/>
        </w:rPr>
        <w:t xml:space="preserve">diagnostic </w:t>
      </w:r>
      <w:r w:rsidRPr="00013758">
        <w:t xml:space="preserve">and cognitive </w:t>
      </w:r>
      <w:r w:rsidRPr="00013758">
        <w:rPr>
          <w:rStyle w:val="StyleBoldUnderline"/>
        </w:rPr>
        <w:t>shortcuts informing actors</w:t>
      </w:r>
      <w:r w:rsidRPr="00013758">
        <w:t xml:space="preserve"> about the relevant features of the situ- ation, and on leaving an alternative open (“plan B”) in case of unexpected difficulties. </w:t>
      </w:r>
      <w:r w:rsidRPr="00013758">
        <w:rPr>
          <w:rStyle w:val="StyleBoldUnderline"/>
        </w:rPr>
        <w:t>Instead of</w:t>
      </w:r>
      <w:r w:rsidRPr="00013758">
        <w:t xml:space="preserve"> relying on </w:t>
      </w:r>
      <w:r w:rsidRPr="00013758">
        <w:rPr>
          <w:rStyle w:val="StyleBoldUnderline"/>
        </w:rPr>
        <w:t>certainty and universal validity gained through abstraction</w:t>
      </w:r>
      <w:r w:rsidRPr="00013758">
        <w:t xml:space="preserve"> and controlled experiments, </w:t>
      </w:r>
      <w:r w:rsidRPr="00013758">
        <w:rPr>
          <w:rStyle w:val="StyleBoldUnderline"/>
        </w:rPr>
        <w:t>we know that completeness and attentiveness to detail</w:t>
      </w:r>
      <w:r w:rsidRPr="00013758">
        <w:t xml:space="preserve">, rather than to generality, </w:t>
      </w:r>
      <w:r w:rsidRPr="00013758">
        <w:rPr>
          <w:rStyle w:val="StyleBoldUnderline"/>
        </w:rPr>
        <w:t>matter</w:t>
      </w:r>
      <w:r w:rsidRPr="00013758">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013758">
        <w:rPr>
          <w:rStyle w:val="StyleBoldUnderline"/>
        </w:rPr>
        <w:t>since acting in the social world often involves acting “for” some- one, special responsibilities arise that aggravate both the incompleteness of knowledge as well as its generality problem</w:t>
      </w:r>
      <w:r w:rsidRPr="00013758">
        <w:t xml:space="preserve">. Since we owe special care to those entrusted to us, for example, as teachers, doctors or lawyers, </w:t>
      </w:r>
      <w:r w:rsidRPr="00013758">
        <w:rPr>
          <w:rStyle w:val="StyleBoldUnderline"/>
        </w:rPr>
        <w:t>we cannot just rely on what is generally true, but have to pay special attention to the particular case</w:t>
      </w:r>
      <w:r w:rsidRPr="00013758">
        <w:t xml:space="preserve">. Aside from avoiding the foreclosure of options, </w:t>
      </w:r>
      <w:r w:rsidRPr="00013758">
        <w:rPr>
          <w:rStyle w:val="StyleBoldUnderline"/>
        </w:rPr>
        <w:t>we cannot refuse to act on the basis of incomplete information or insufficient know- ledge</w:t>
      </w:r>
      <w:r w:rsidRPr="00013758">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13758">
        <w:rPr>
          <w:rStyle w:val="StyleBoldUnderline"/>
        </w:rPr>
        <w:t>there still remains the crucial element of “timing” – of knowing when to act</w:t>
      </w:r>
      <w:r w:rsidRPr="00013758">
        <w: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14:paraId="194D1E72" w14:textId="77777777" w:rsidR="00013758" w:rsidRPr="00013758" w:rsidRDefault="00013758" w:rsidP="00013758"/>
    <w:p w14:paraId="3E95B76F" w14:textId="77777777" w:rsidR="00013758" w:rsidRPr="00013758" w:rsidRDefault="00013758" w:rsidP="00013758">
      <w:pPr>
        <w:pStyle w:val="TagText"/>
      </w:pPr>
      <w:r w:rsidRPr="00013758">
        <w:t>It causes academic regression and can’t explain things</w:t>
      </w:r>
    </w:p>
    <w:p w14:paraId="10AAE3C3" w14:textId="77777777" w:rsidR="00013758" w:rsidRPr="00013758" w:rsidRDefault="00013758" w:rsidP="00013758">
      <w:r w:rsidRPr="00013758">
        <w:rPr>
          <w:rStyle w:val="StyleStyleBold12pt"/>
        </w:rPr>
        <w:t>Owen 2</w:t>
      </w:r>
      <w:r w:rsidRPr="00013758">
        <w:t xml:space="preserve"> (David, professor of social and political philosophy and deputy director of the Centre for Philosophy and Value at the University of Southampton, “Re-orienting International Relations: On Pragmatism, Pluralism and Practical Reasoning”, Millennium - Journal of International Studies 2002 31: 653)</w:t>
      </w:r>
    </w:p>
    <w:p w14:paraId="06F0596E" w14:textId="77777777" w:rsidR="00013758" w:rsidRPr="00013758" w:rsidRDefault="00013758" w:rsidP="00013758">
      <w:pPr>
        <w:rPr>
          <w:rFonts w:ascii="RealpagePAL3" w:hAnsi="RealpagePAL3" w:cs="RealpagePAL3"/>
          <w:sz w:val="19"/>
          <w:szCs w:val="19"/>
        </w:rPr>
      </w:pPr>
    </w:p>
    <w:p w14:paraId="4DA37D2B" w14:textId="77777777" w:rsidR="00013758" w:rsidRPr="00013758" w:rsidRDefault="00013758" w:rsidP="00013758">
      <w:r w:rsidRPr="00013758">
        <w:t xml:space="preserve">The first danger with </w:t>
      </w:r>
      <w:r w:rsidRPr="00013758">
        <w:rPr>
          <w:rStyle w:val="StyleBoldUnderline"/>
        </w:rPr>
        <w:t>the philosophical turn</w:t>
      </w:r>
      <w:r w:rsidRPr="00013758">
        <w:t xml:space="preserve"> is that it </w:t>
      </w:r>
      <w:r w:rsidRPr="00013758">
        <w:rPr>
          <w:rStyle w:val="StyleBoldUnderline"/>
        </w:rPr>
        <w:t>has an inbuilt tendency to prioritise issues of ontology and epistemology over explanatory and/or interpretive power as if the latter two were merely a simple function of the former</w:t>
      </w:r>
      <w:r w:rsidRPr="00013758">
        <w:t xml:space="preserve">.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t>
      </w:r>
      <w:r w:rsidRPr="00013758">
        <w:rPr>
          <w:rStyle w:val="StyleBoldUnderline"/>
        </w:rPr>
        <w:t>while the critical judgement of theoretical accounts in terms of their ontological and/or epistemological sophistication is one kind of critical judgement, it is not the only or even necessarily the most important kind</w:t>
      </w:r>
      <w:r w:rsidRPr="00013758">
        <w:t xml:space="preserve">. The second danger run by the philosophical turn is that </w:t>
      </w:r>
      <w:r w:rsidRPr="00013758">
        <w:rPr>
          <w:rStyle w:val="StyleBoldUnderline"/>
        </w:rPr>
        <w:t>because prioritisation of ontology and epistemology promotes theory-construction from philosophical first principles, it cultivates a theory-driven rather than problem-driven approach to IR</w:t>
      </w:r>
      <w:r w:rsidRPr="00013758">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w:t>
      </w:r>
      <w:r w:rsidRPr="00013758">
        <w:rPr>
          <w:rStyle w:val="StyleBoldUnderline"/>
        </w:rPr>
        <w:t>from this standpoint, ‘theory-driven work is part of a reductionist program’ in that it ‘dictates always opting for the description that calls for the explanation that flows from the preferred model or theory’</w:t>
      </w:r>
      <w:r w:rsidRPr="00013758">
        <w:t>.5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t>
      </w:r>
      <w:r w:rsidRPr="00013758">
        <w:rPr>
          <w:rStyle w:val="StyleBoldUnderline"/>
        </w:rPr>
        <w:t>whether there are general explanations for classes of phenomena is a question for social-scientific inquiry, not to be prejudged before conducting that inquiry’</w:t>
      </w:r>
      <w:r w:rsidRPr="00013758">
        <w:t xml:space="preserve">.6 Moreover, </w:t>
      </w:r>
      <w:r w:rsidRPr="00013758">
        <w:rPr>
          <w:rStyle w:val="StyleBoldUnderline"/>
        </w:rPr>
        <w:t>this strategy easily slips into the promotion of the pursuit of generality over that of empirical validity</w:t>
      </w:r>
      <w:r w:rsidRPr="00013758">
        <w:t>.</w:t>
      </w:r>
    </w:p>
    <w:p w14:paraId="1405BAE8" w14:textId="77777777" w:rsidR="00013758" w:rsidRPr="00013758" w:rsidRDefault="00013758" w:rsidP="00013758">
      <w:r w:rsidRPr="00013758">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sidRPr="00013758">
        <w:rPr>
          <w:rStyle w:val="StyleBoldUnderline"/>
        </w:rPr>
        <w:t>prioritisation of, ontology and epistemology stimulates the idea that there can only be one theoretical approach which gets things right, namely, the theoretical approach that gets its ontology and epistemology right</w:t>
      </w:r>
      <w:r w:rsidRPr="00013758">
        <w:t xml:space="preserve">. This image feeds back into IR exacerbating the first and second dangers, and so </w:t>
      </w:r>
      <w:r w:rsidRPr="00013758">
        <w:rPr>
          <w:rStyle w:val="StyleBoldUnderline"/>
        </w:rPr>
        <w:t>a potentially vicious circle arises</w:t>
      </w:r>
      <w:r w:rsidRPr="00013758">
        <w:t>.</w:t>
      </w:r>
    </w:p>
    <w:p w14:paraId="3AE0196B" w14:textId="77777777" w:rsidR="00013758" w:rsidRPr="00013758" w:rsidRDefault="00013758" w:rsidP="00013758"/>
    <w:p w14:paraId="423BEE1F" w14:textId="77777777" w:rsidR="00013758" w:rsidRPr="00013758" w:rsidRDefault="00013758" w:rsidP="00013758"/>
    <w:p w14:paraId="102AE359" w14:textId="77777777" w:rsidR="00013758" w:rsidRPr="00013758" w:rsidRDefault="00013758" w:rsidP="00013758">
      <w:pPr>
        <w:pStyle w:val="TagText"/>
      </w:pPr>
      <w:r w:rsidRPr="00013758">
        <w:t>No impact – ontological relations are never translated to political action</w:t>
      </w:r>
    </w:p>
    <w:p w14:paraId="586076C4" w14:textId="77777777" w:rsidR="00013758" w:rsidRPr="00013758" w:rsidRDefault="00013758" w:rsidP="00013758">
      <w:r w:rsidRPr="00013758">
        <w:rPr>
          <w:rStyle w:val="StyleStyleBold12pt"/>
        </w:rPr>
        <w:t>Yar,</w:t>
      </w:r>
      <w:r w:rsidRPr="00013758">
        <w:t xml:space="preserve"> lecturer, School of Social Policy, Sociology and Social Research – University of Kent</w:t>
      </w:r>
      <w:r w:rsidRPr="00013758">
        <w:rPr>
          <w:rStyle w:val="StyleStyleBold12pt"/>
        </w:rPr>
        <w:t>, 2K</w:t>
      </w:r>
    </w:p>
    <w:p w14:paraId="07B92834" w14:textId="77777777" w:rsidR="00013758" w:rsidRPr="00013758" w:rsidRDefault="00013758" w:rsidP="00013758">
      <w:r w:rsidRPr="00013758">
        <w:t>(Majid, Arendt's Heideggerianism: Contours of a `Postmetaphysical' Political Theory?, Cultural Values, Volume 4, Issue 1)</w:t>
      </w:r>
    </w:p>
    <w:p w14:paraId="6548150D" w14:textId="77777777" w:rsidR="00013758" w:rsidRPr="00013758" w:rsidRDefault="00013758" w:rsidP="00013758">
      <w:pPr>
        <w:pStyle w:val="NormalText"/>
      </w:pPr>
    </w:p>
    <w:p w14:paraId="195C7C7A" w14:textId="77777777" w:rsidR="00013758" w:rsidRPr="00013758" w:rsidRDefault="00013758" w:rsidP="00013758">
      <w:r w:rsidRPr="00013758">
        <w:rPr>
          <w:rStyle w:val="StyleBoldUnderline"/>
        </w:rPr>
        <w:t>A second</w:t>
      </w:r>
      <w:r w:rsidRPr="00013758">
        <w:t xml:space="preserve">, and not unrelated </w:t>
      </w:r>
      <w:r w:rsidRPr="00013758">
        <w:rPr>
          <w:rStyle w:val="StyleBoldUnderline"/>
        </w:rPr>
        <w:t>difficulty</w:t>
      </w:r>
      <w:r w:rsidRPr="00013758">
        <w:t xml:space="preserve">, </w:t>
      </w:r>
      <w:r w:rsidRPr="00013758">
        <w:rPr>
          <w:rStyle w:val="StyleBoldUnderline"/>
        </w:rPr>
        <w:t>is a causal attribution to philosophy in relation to politics</w:t>
      </w:r>
      <w:r w:rsidRPr="00013758">
        <w:t xml:space="preserve">, culture and society. That is, the tendency </w:t>
      </w:r>
      <w:r w:rsidRPr="00013758">
        <w:rPr>
          <w:rStyle w:val="StyleBoldUnderline"/>
        </w:rPr>
        <w:t>is</w:t>
      </w:r>
      <w:r w:rsidRPr="00013758">
        <w:t xml:space="preserve"> not simply to attribute philosophical figurations of the political to the political experiences of actual social beings, but also </w:t>
      </w:r>
      <w:r w:rsidRPr="00013758">
        <w:rPr>
          <w:rStyle w:val="StyleBoldUnderline"/>
        </w:rPr>
        <w:t>to depict those philosophical interpretations standing in a determining relation to</w:t>
      </w:r>
      <w:r w:rsidRPr="00013758">
        <w:t xml:space="preserve"> the culture and </w:t>
      </w:r>
      <w:r w:rsidRPr="00013758">
        <w:rPr>
          <w:rStyle w:val="StyleBoldUnderline"/>
        </w:rPr>
        <w:t>society as a whole</w:t>
      </w:r>
      <w:r w:rsidRPr="00013758">
        <w:t xml:space="preserve">. As Heidegger declaims at the beginning of 'The Age of the World Picture', 'Metaphysics grounds an age, in that through a specific interpretation of what is and through a specific comprehension of truth it gives to that age the basis upon which it is essentially formed [emphasis added]' (Heidegger, 1977, p. 115). 'Metaphysics', as an 'interpretation', is the basis upon which an age is formed. The 'interpretation' adduced here, let us be clear, is that of philosophy. Hence, for Arendt, </w:t>
      </w:r>
      <w:r w:rsidRPr="00013758">
        <w:rPr>
          <w:rStyle w:val="StyleBoldUnderline"/>
        </w:rPr>
        <w:t>the emergence of philosophy's metaphysical discourse</w:t>
      </w:r>
      <w:r w:rsidRPr="00013758">
        <w:t xml:space="preserve"> on the political, its figuration of the political in terms of a dualistic metaphysical ontology, in terms of theoretical models of truth, and so on, rather than in terms of doxical opinion, agonism and performativity etc., -- this philosophical figuration </w:t>
      </w:r>
      <w:r w:rsidRPr="00013758">
        <w:rPr>
          <w:rStyle w:val="StyleBoldUnderline"/>
        </w:rPr>
        <w:t>is</w:t>
      </w:r>
      <w:r w:rsidRPr="00013758">
        <w:t xml:space="preserve"> taken as </w:t>
      </w:r>
      <w:r w:rsidRPr="00013758">
        <w:rPr>
          <w:rStyle w:val="StyleBoldUnderline"/>
        </w:rPr>
        <w:t>a disaster for political life</w:t>
      </w:r>
      <w:r w:rsidRPr="00013758">
        <w:t xml:space="preserve">. Yet this disastrous consequence only follows from the philosophical refiguration if we accord philosophical understanding a determinative or prescriptive role, in that it has the power to efface and override the existing understandings that political actors might have. The 'onto-theological' or 'onto-typological' tradition is taken to permeate Western science, culture, and politics as a whole; the language of metaphysics is held to be central to constituting the entire range of human possibilities (McCarthy, 1991, p. 102; Rorty, 1984, p. 3, pp. 15-6; Rorty, 1998, p. 45; also, Rorty, 1991). As Richard Rorty puts it: 'there is something called 'philosophy' or </w:t>
      </w:r>
      <w:r w:rsidRPr="00013758">
        <w:rPr>
          <w:rStyle w:val="StyleBoldUnderline"/>
        </w:rPr>
        <w:t>'metaphysics'</w:t>
      </w:r>
      <w:r w:rsidRPr="00013758">
        <w:t xml:space="preserve"> which is central to our culture and </w:t>
      </w:r>
      <w:r w:rsidRPr="00013758">
        <w:rPr>
          <w:rStyle w:val="StyleBoldUnderline"/>
        </w:rPr>
        <w:t>has been radiating evil influences outward</w:t>
      </w:r>
      <w:r w:rsidRPr="00013758">
        <w:rPr>
          <w:rStyle w:val="Emphasis"/>
        </w:rPr>
        <w:t>'</w:t>
      </w:r>
      <w:r w:rsidRPr="00013758">
        <w:t xml:space="preserve"> (Rorty, 1984, pp. 18-9).[ 19] In short, the 'postmetaphysical' discourse on the political 'presupposes a prior determination of the political as the practical effectuation of the philosophical' (Fraser, 1984, p. 136). This casts philosophy in a relation to the political as both villain and hero. First philosophy qua metaphysics is the party responsible for the parlous state of the modem political, the cause of its pathological degradation into a totalitarian form of relation toward Being and beings. Then philosophy charges itself with the responsibility of redeeming the political, by way of philosophy's self-transformation into a postphilosophical, literary-poetic 'thinking'. What is missed here is the possibility that the political never did mirror or actualise the metaphysicians' understanding of Being; that for political life, it might well have been 'business as usual', largely indifferent to philosophy's discourse. From the standpoint of political beings it might be claimed that they never have lived their relations in the way in which philosophers' discourses figured them. Consequently, there is no need to 'breach a wholly other politics' to lead them back from an oblivion which only ever existed as part of philosophical manifestos. Hence </w:t>
      </w:r>
      <w:r w:rsidRPr="00013758">
        <w:rPr>
          <w:rStyle w:val="StyleBoldUnderline"/>
        </w:rPr>
        <w:t>there is no necessity to lead political beings back to something</w:t>
      </w:r>
      <w:r w:rsidRPr="00013758">
        <w:t xml:space="preserve"> primordial or </w:t>
      </w:r>
      <w:r w:rsidRPr="00013758">
        <w:rPr>
          <w:rStyle w:val="StyleBoldUnderline"/>
        </w:rPr>
        <w:t xml:space="preserve">essential from which they have supposedly departed - </w:t>
      </w:r>
      <w:r w:rsidRPr="00013758">
        <w:rPr>
          <w:rStyle w:val="Emphasis"/>
        </w:rPr>
        <w:t>this departure</w:t>
      </w:r>
      <w:r w:rsidRPr="00013758">
        <w:t xml:space="preserve">, or 'forgetting', </w:t>
      </w:r>
      <w:r w:rsidRPr="00013758">
        <w:rPr>
          <w:rStyle w:val="Emphasis"/>
        </w:rPr>
        <w:t>is characteristic only of philosophy's turn to metaphysics</w:t>
      </w:r>
      <w:r w:rsidRPr="00013758">
        <w:rPr>
          <w:rStyle w:val="StyleBoldUnderline"/>
        </w:rPr>
        <w:t xml:space="preserve">, </w:t>
      </w:r>
      <w:r w:rsidRPr="00013758">
        <w:rPr>
          <w:rStyle w:val="Emphasis"/>
        </w:rPr>
        <w:t>not of the field of political practice</w:t>
      </w:r>
      <w:r w:rsidRPr="00013758">
        <w:t xml:space="preserve">. I'm not necessarily claiming that this is the case, that there is a profound disjunction between the comportment toward humans and other entities envisioned by modern philosophy on the one hand, and that to be found in the understandings of our political culture and the practices of political life on the other. The point is, that this a question for substantive inquiry; </w:t>
      </w:r>
      <w:r w:rsidRPr="00013758">
        <w:rPr>
          <w:rStyle w:val="StyleBoldUnderline"/>
        </w:rPr>
        <w:t>if we want to say something about the way in which the modem political reveals the Being of beings</w:t>
      </w:r>
      <w:r w:rsidRPr="00013758">
        <w:t xml:space="preserve"> (technologically, coercively, forgettingly, etc.) </w:t>
      </w:r>
      <w:r w:rsidRPr="00013758">
        <w:rPr>
          <w:rStyle w:val="StyleBoldUnderline"/>
        </w:rPr>
        <w:t>this is something which has to be investigated. The 'postmetaphysical' critique of political modernity assumes convergence</w:t>
      </w:r>
      <w:r w:rsidRPr="00013758">
        <w:t xml:space="preserve"> or identity </w:t>
      </w:r>
      <w:r w:rsidRPr="00013758">
        <w:rPr>
          <w:rStyle w:val="StyleBoldUnderline"/>
        </w:rPr>
        <w:t>by mapping philosophical renditions</w:t>
      </w:r>
      <w:r w:rsidRPr="00013758">
        <w:t xml:space="preserve"> onto the culture as a whole, and what is more, makes philosophy responsible for that convergence via its determining influence. If we insist on proceeding in this way, </w:t>
      </w:r>
      <w:r w:rsidRPr="00013758">
        <w:rPr>
          <w:rStyle w:val="StyleBoldUnderline"/>
        </w:rPr>
        <w:t>we might get</w:t>
      </w:r>
      <w:r w:rsidRPr="00013758">
        <w:t xml:space="preserve"> our 'diagnosis of the present', and </w:t>
      </w:r>
      <w:r w:rsidRPr="00013758">
        <w:rPr>
          <w:rStyle w:val="StyleBoldUnderline"/>
        </w:rPr>
        <w:t xml:space="preserve">any attendant 'prescription' for our ailing political life, </w:t>
      </w:r>
      <w:r w:rsidRPr="00013758">
        <w:rPr>
          <w:rStyle w:val="Emphasis"/>
        </w:rPr>
        <w:t>rather alarmingly wrong</w:t>
      </w:r>
      <w:r w:rsidRPr="00013758">
        <w:t>.</w:t>
      </w:r>
    </w:p>
    <w:p w14:paraId="0C200541" w14:textId="77777777" w:rsidR="00013758" w:rsidRPr="00013758" w:rsidRDefault="00013758" w:rsidP="00013758">
      <w:pPr>
        <w:pStyle w:val="TagText"/>
      </w:pPr>
      <w:r w:rsidRPr="00013758">
        <w:t>Ontology is useless and an outdated method</w:t>
      </w:r>
    </w:p>
    <w:p w14:paraId="4376332E" w14:textId="77777777" w:rsidR="00013758" w:rsidRPr="00013758" w:rsidRDefault="00013758" w:rsidP="00013758">
      <w:r w:rsidRPr="00013758">
        <w:rPr>
          <w:rStyle w:val="StyleStyleBold12pt"/>
        </w:rPr>
        <w:t>Shirky 5</w:t>
      </w:r>
      <w:r w:rsidRPr="00013758">
        <w:rPr>
          <w:rFonts w:cs="Arial"/>
        </w:rPr>
        <w:t xml:space="preserve"> </w:t>
      </w:r>
      <w:r w:rsidRPr="00013758">
        <w:t xml:space="preserve">Clay Shirky, teacher of NYU's graduate Interactive Telecommunications Program, 03/15/05 </w:t>
      </w:r>
      <w:hyperlink r:id="rId20" w:history="1">
        <w:r w:rsidRPr="00013758">
          <w:rPr>
            <w:rStyle w:val="Hyperlink"/>
          </w:rPr>
          <w:t>http://www.itconversations.com/shows/detail470.html</w:t>
        </w:r>
      </w:hyperlink>
      <w:r w:rsidRPr="00013758">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14:paraId="289637C4" w14:textId="77777777" w:rsidR="00013758" w:rsidRPr="00013758" w:rsidRDefault="00013758" w:rsidP="00013758"/>
    <w:p w14:paraId="25E61BB1" w14:textId="77777777" w:rsidR="00013758" w:rsidRPr="00013758" w:rsidRDefault="00013758" w:rsidP="00013758">
      <w:pPr>
        <w:rPr>
          <w:rStyle w:val="StyleBoldUnderline"/>
        </w:rPr>
      </w:pPr>
      <w:r w:rsidRPr="00013758">
        <w:rPr>
          <w:rStyle w:val="StyleBoldUnderline"/>
        </w:rPr>
        <w:t>There are many ways to organize data:</w:t>
      </w:r>
      <w:r w:rsidRPr="00013758">
        <w:t xml:space="preserve"> labels, lists, categories, taxonomies, </w:t>
      </w:r>
      <w:r w:rsidRPr="00013758">
        <w:rPr>
          <w:rStyle w:val="Emphasis"/>
        </w:rPr>
        <w:t>ontologies.</w:t>
      </w:r>
      <w:r w:rsidRPr="00013758">
        <w:t xml:space="preserve"> Of these, </w:t>
      </w:r>
      <w:r w:rsidRPr="00013758">
        <w:rPr>
          <w:rStyle w:val="StyleBoldUnderline"/>
        </w:rPr>
        <w:t>ontology -- assertions about essence and relations among a group of items -- seems to be the highest-order method of organization</w:t>
      </w:r>
      <w:r w:rsidRPr="00013758">
        <w:t xml:space="preserve">. Indeed, the predicted value of the Semantic Web assumes that ontological successes such as the Library of Congress's classification scheme are easily replicable.  Those successes are not easily replicable. </w:t>
      </w:r>
      <w:r w:rsidRPr="00013758">
        <w:rPr>
          <w:rStyle w:val="StyleBoldUnderline"/>
        </w:rPr>
        <w:t xml:space="preserve">Ontology, far from being an ideal high-order tool, is a </w:t>
      </w:r>
      <w:r w:rsidRPr="00013758">
        <w:rPr>
          <w:rStyle w:val="Emphasis"/>
        </w:rPr>
        <w:t>300-year-old hack</w:t>
      </w:r>
      <w:r w:rsidRPr="00013758">
        <w:rPr>
          <w:rStyle w:val="StyleBoldUnderline"/>
        </w:rPr>
        <w:t xml:space="preserve">, now nearing the end of its useful life. </w:t>
      </w:r>
      <w:r w:rsidRPr="00013758">
        <w:rPr>
          <w:rStyle w:val="Emphasis"/>
        </w:rPr>
        <w:t>The problem ontology solves is not how to organize ideas but how to organize thing</w:t>
      </w:r>
      <w:r w:rsidRPr="00013758">
        <w:rPr>
          <w:rStyle w:val="StyleBoldUnderline"/>
        </w:rPr>
        <w:t>s</w:t>
      </w:r>
      <w:r w:rsidRPr="00013758">
        <w:t xml:space="preserve"> -- </w:t>
      </w:r>
      <w:r w:rsidRPr="00013758">
        <w:rPr>
          <w:rStyle w:val="StyleBoldUnderline"/>
        </w:rPr>
        <w:t xml:space="preserve">the Library of Congress's classification scheme exists not because concepts require consistent hierarchical placement, </w:t>
      </w:r>
      <w:r w:rsidRPr="00013758">
        <w:rPr>
          <w:rStyle w:val="Emphasis"/>
        </w:rPr>
        <w:t>but because books do</w:t>
      </w:r>
      <w:r w:rsidRPr="00013758">
        <w:t>.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013758">
        <w:rPr>
          <w:rStyle w:val="StyleBoldUnderline"/>
        </w:rPr>
        <w:t xml:space="preserve">, it enforces </w:t>
      </w:r>
      <w:r w:rsidRPr="00013758">
        <w:rPr>
          <w:rStyle w:val="Emphasis"/>
        </w:rPr>
        <w:t>cookie-cutter categorization</w:t>
      </w:r>
      <w:r w:rsidRPr="00013758">
        <w:t xml:space="preserve"> </w:t>
      </w:r>
      <w:r w:rsidRPr="00013758">
        <w:rPr>
          <w:rStyle w:val="StyleBoldUnderline"/>
        </w:rPr>
        <w:t>that doesn't reflect the polyphony of its contents--there is a literature of creativity, for example, made up of books about art, science, engineering, and so on, and yet those books are not categorized</w:t>
      </w:r>
      <w:r w:rsidRPr="00013758">
        <w:t xml:space="preserve"> (which is to say shelved) </w:t>
      </w:r>
      <w:r w:rsidRPr="00013758">
        <w:rPr>
          <w:rStyle w:val="StyleBoldUnderline"/>
        </w:rPr>
        <w:t>together, because the LC scheme doesn't recognize creativity</w:t>
      </w:r>
      <w:r w:rsidRPr="00013758">
        <w:t xml:space="preserve"> as an organizing principle. For a reader interested in creativity, the LC </w:t>
      </w:r>
      <w:r w:rsidRPr="00013758">
        <w:rPr>
          <w:rStyle w:val="StyleBoldUnderline"/>
        </w:rPr>
        <w:t>ontology destroys value rather than creating it.</w:t>
      </w:r>
      <w:r w:rsidRPr="00013758">
        <w:t xml:space="preserve"> As we have learned from the Web</w:t>
      </w:r>
      <w:r w:rsidRPr="00013758">
        <w:rPr>
          <w:rStyle w:val="StyleBoldUnderline"/>
        </w:rPr>
        <w:t>, when data is decoupled from physical presence, it is fluid enough to be grouped differently by different readers, and on different days</w:t>
      </w:r>
      <w:r w:rsidRPr="00013758">
        <w:t xml:space="preserve">. The Web's main virtue, in handling data, is to transmute organization from an a priori, content-based judgment to one that can be ad hoc, context-based, socially embedded, and constantly altered. </w:t>
      </w:r>
      <w:r w:rsidRPr="00013758">
        <w:rPr>
          <w:rStyle w:val="StyleBoldUnderlin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r w:rsidRPr="00013758">
        <w:t xml:space="preserve">This talk begins by exploring </w:t>
      </w:r>
      <w:r w:rsidRPr="00013758">
        <w:rPr>
          <w:rStyle w:val="StyleBoldUnderline"/>
        </w:rPr>
        <w:t>the rise of ontological classification</w:t>
      </w:r>
      <w:r w:rsidRPr="00013758">
        <w:t xml:space="preserve">. In the period after the invention of the printing press but before the invention of the search engine, intellectual production </w:t>
      </w:r>
      <w:r w:rsidRPr="00013758">
        <w:rPr>
          <w:rStyle w:val="StyleBoldUnderline"/>
        </w:rPr>
        <w:t>was vested in books,</w:t>
      </w:r>
      <w:r w:rsidRPr="00013758">
        <w:t xml:space="preserve"> objects that were numerous but opaque. When you have more than a few hundred books, </w:t>
      </w:r>
      <w:r w:rsidRPr="00013758">
        <w:rPr>
          <w:rStyle w:val="StyleBoldUnderline"/>
        </w:rPr>
        <w:t>categorization becomes a forced move</w:t>
      </w:r>
      <w:r w:rsidRPr="00013758">
        <w:t xml:space="preserve">, even if the categories are somewhat </w:t>
      </w:r>
      <w:r w:rsidRPr="00013758">
        <w:rPr>
          <w:rStyle w:val="StyleBoldUnderline"/>
        </w:rPr>
        <w:t>arbitrary,</w:t>
      </w:r>
      <w:r w:rsidRPr="00013758">
        <w:t xml:space="preserve"> </w:t>
      </w:r>
      <w:r w:rsidRPr="00013758">
        <w:rPr>
          <w:rStyle w:val="StyleBoldUnderline"/>
        </w:rPr>
        <w:t xml:space="preserve">because </w:t>
      </w:r>
      <w:r w:rsidRPr="00013758">
        <w:t xml:space="preserve">without categories, you can no longer locate individual </w:t>
      </w:r>
      <w:r w:rsidRPr="00013758">
        <w:rPr>
          <w:rStyle w:val="StyleBoldUnderline"/>
        </w:rPr>
        <w:t>books.</w:t>
      </w:r>
    </w:p>
    <w:p w14:paraId="07C125B4" w14:textId="77777777" w:rsidR="00013758" w:rsidRPr="00013758" w:rsidRDefault="00013758" w:rsidP="00013758"/>
    <w:p w14:paraId="17D01A0C" w14:textId="77777777" w:rsidR="00013758" w:rsidRPr="00013758" w:rsidRDefault="00013758" w:rsidP="00013758"/>
    <w:p w14:paraId="258405EB" w14:textId="77777777" w:rsidR="00013758" w:rsidRPr="00013758" w:rsidRDefault="00013758" w:rsidP="00013758">
      <w:pPr>
        <w:pStyle w:val="Heading2"/>
      </w:pPr>
      <w:r w:rsidRPr="00013758">
        <w:t>Perm</w:t>
      </w:r>
    </w:p>
    <w:p w14:paraId="54E3CDC1" w14:textId="77777777" w:rsidR="00013758" w:rsidRPr="00013758" w:rsidRDefault="00013758" w:rsidP="00013758"/>
    <w:p w14:paraId="42594698" w14:textId="77777777" w:rsidR="00013758" w:rsidRPr="00013758" w:rsidRDefault="00013758" w:rsidP="00013758">
      <w:pPr>
        <w:pStyle w:val="Heading3"/>
      </w:pPr>
      <w:r w:rsidRPr="00013758">
        <w:t>1AR – State can reform and make change</w:t>
      </w:r>
    </w:p>
    <w:p w14:paraId="75F61B1E" w14:textId="77777777" w:rsidR="00013758" w:rsidRPr="00013758" w:rsidRDefault="00013758" w:rsidP="00013758"/>
    <w:p w14:paraId="7D7B4F4C" w14:textId="77777777" w:rsidR="00013758" w:rsidRPr="00013758" w:rsidRDefault="00013758" w:rsidP="00013758">
      <w:pPr>
        <w:pStyle w:val="Heading4"/>
      </w:pPr>
      <w:r w:rsidRPr="00013758">
        <w:t>We should recognize that the state has some level of positive potential—limiting the discussion to the personal has no tangible effect of the structures of supremacy that allow for the maintenance of whiteness</w:t>
      </w:r>
    </w:p>
    <w:p w14:paraId="7E9E0B1F" w14:textId="77777777" w:rsidR="00013758" w:rsidRPr="00013758" w:rsidRDefault="00013758" w:rsidP="00013758">
      <w:pPr>
        <w:rPr>
          <w:rStyle w:val="StyleStyleBold12pt"/>
        </w:rPr>
      </w:pPr>
      <w:r w:rsidRPr="00013758">
        <w:rPr>
          <w:rStyle w:val="StyleStyleBold12pt"/>
        </w:rPr>
        <w:t xml:space="preserve">Jensen 05 </w:t>
      </w:r>
    </w:p>
    <w:p w14:paraId="101D8F7D" w14:textId="77777777" w:rsidR="00013758" w:rsidRPr="00013758" w:rsidRDefault="00013758" w:rsidP="00013758">
      <w:pPr>
        <w:rPr>
          <w:rFonts w:cs="Arial"/>
          <w:sz w:val="24"/>
        </w:rPr>
      </w:pPr>
      <w:r w:rsidRPr="00013758">
        <w:rPr>
          <w:rFonts w:cs="Arial"/>
        </w:rPr>
        <w:t xml:space="preserve">Robert Jensen, Texas University Journalism Professor, Nowar Collective Founder, 2005, The Heart of Whiteness, p.78-87 </w:t>
      </w:r>
    </w:p>
    <w:p w14:paraId="59165F30" w14:textId="77777777" w:rsidR="00013758" w:rsidRPr="00013758" w:rsidRDefault="00013758" w:rsidP="00013758">
      <w:pPr>
        <w:rPr>
          <w:rFonts w:cs="Arial"/>
        </w:rPr>
      </w:pPr>
      <w:r w:rsidRPr="00013758">
        <w:rPr>
          <w:rFonts w:cs="Arial"/>
        </w:rPr>
        <w:t>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diversity-</w:t>
      </w:r>
      <w:r w:rsidRPr="00013758">
        <w:rPr>
          <w:rStyle w:val="underline"/>
          <w:rFonts w:cs="Arial"/>
        </w:rPr>
        <w:t>talk</w:t>
      </w:r>
      <w:r w:rsidRPr="00013758">
        <w:rPr>
          <w:rFonts w:cs="Arial"/>
        </w:rPr>
        <w:t xml:space="preserve"> actually </w:t>
      </w:r>
      <w:r w:rsidRPr="00013758">
        <w:rPr>
          <w:rStyle w:val="underline"/>
          <w:rFonts w:cs="Arial"/>
        </w:rPr>
        <w:t>can impede our understanding of oppression by encouraging us to focus on the cultural and individual, rather than on the political and structural</w:t>
      </w:r>
      <w:r w:rsidRPr="00013758">
        <w:rPr>
          <w:rFonts w:cs="Arial"/>
        </w:rPr>
        <w:t xml:space="preserve">. Instead of focusing on diversity, we should focus on power. </w:t>
      </w:r>
      <w:r w:rsidRPr="00013758">
        <w:rPr>
          <w:rStyle w:val="underline"/>
          <w:rFonts w:cs="Arial"/>
        </w:rPr>
        <w:t>The fundamental frame for pursuing</w:t>
      </w:r>
      <w:r w:rsidRPr="00013758">
        <w:rPr>
          <w:rFonts w:cs="Arial"/>
        </w:rPr>
        <w:t xml:space="preserve"> analyses of issu</w:t>
      </w:r>
      <w:r w:rsidRPr="00013758">
        <w:rPr>
          <w:rStyle w:val="underline"/>
          <w:rFonts w:cs="Arial"/>
        </w:rPr>
        <w:t>es around race</w:t>
      </w:r>
      <w:r w:rsidRPr="00013758">
        <w:rPr>
          <w:rFonts w:cs="Arial"/>
        </w:rPr>
        <w:t xml:space="preserve">, ethnicity, gender, sexuality, and class </w:t>
      </w:r>
      <w:r w:rsidRPr="00013758">
        <w:rPr>
          <w:rStyle w:val="underline"/>
          <w:rFonts w:cs="Arial"/>
        </w:rPr>
        <w:t>should be not cultural but political</w:t>
      </w:r>
      <w:r w:rsidRPr="00013758">
        <w:rPr>
          <w:rFonts w:cs="Arial"/>
        </w:rPr>
        <w:t xml:space="preserve">, </w:t>
      </w:r>
      <w:r w:rsidRPr="00013758">
        <w:rPr>
          <w:rStyle w:val="underline"/>
          <w:rFonts w:cs="Arial"/>
        </w:rPr>
        <w:t>not individual but structural</w:t>
      </w:r>
      <w:r w:rsidRPr="00013758">
        <w:rPr>
          <w:rFonts w:cs="Arial"/>
        </w:rPr>
        <w:t xml:space="preserve">.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 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 </w:t>
      </w:r>
      <w:r w:rsidRPr="00013758">
        <w:rPr>
          <w:rStyle w:val="underline"/>
          <w:rFonts w:cs="Arial"/>
        </w:rPr>
        <w:t>without a connection to a political struggle, it is difficult for anyone to grow morally and politically</w:t>
      </w:r>
      <w:r w:rsidRPr="00013758">
        <w:rPr>
          <w:rFonts w:cs="Arial"/>
        </w:rPr>
        <w:t xml:space="preserve">. 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 The colleague in question saw himself as being, as the cliché goes, a sensitive new age guy, but from other sources I know that he continued to behave in sexist ways in the classroom. Because he had no connection to a feminist movement—or any other liberatory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sidRPr="00013758">
        <w:rPr>
          <w:rStyle w:val="underline"/>
          <w:rFonts w:cs="Arial"/>
        </w:rPr>
        <w:t>if everyone with privilege</w:t>
      </w:r>
      <w:r w:rsidRPr="00013758">
        <w:rPr>
          <w:rFonts w:cs="Arial"/>
        </w:rPr>
        <w:t xml:space="preserve"> — especially the levels of privilege this man had—</w:t>
      </w:r>
      <w:r w:rsidRPr="00013758">
        <w:rPr>
          <w:rStyle w:val="underline"/>
          <w:rFonts w:cs="Arial"/>
        </w:rPr>
        <w:t>decided that all they were obligated to do in the world was to</w:t>
      </w:r>
      <w:r w:rsidRPr="00013758">
        <w:rPr>
          <w:rFonts w:cs="Arial"/>
        </w:rPr>
        <w:t xml:space="preserve"> be nice to the people around them and </w:t>
      </w:r>
      <w:r w:rsidRPr="00013758">
        <w:rPr>
          <w:rStyle w:val="underline"/>
          <w:rFonts w:cs="Arial"/>
        </w:rPr>
        <w:t>celebrate diversity, it is difficult to imagine progressive social change ever taking place.</w:t>
      </w:r>
      <w:r w:rsidRPr="00013758">
        <w:rPr>
          <w:rFonts w:cs="Arial"/>
        </w:rPr>
        <w:t xml:space="preserve"> Yes, </w:t>
      </w:r>
      <w:r w:rsidRPr="00013758">
        <w:rPr>
          <w:rStyle w:val="underline"/>
          <w:rFonts w:cs="Arial"/>
        </w:rPr>
        <w:t>we all must change at the micro level</w:t>
      </w:r>
      <w:r w:rsidRPr="00013758">
        <w:rPr>
          <w:rFonts w:cs="Arial"/>
        </w:rPr>
        <w:t xml:space="preserve">, in our personal relationships, if the struggle for justice is to move forward. </w:t>
      </w:r>
      <w:r w:rsidRPr="00013758">
        <w:rPr>
          <w:rStyle w:val="underline"/>
          <w:rFonts w:cs="Arial"/>
        </w:rPr>
        <w:t xml:space="preserve">But struggle in the personal arena is not enough; it is a </w:t>
      </w:r>
      <w:r w:rsidRPr="00013758">
        <w:rPr>
          <w:rStyle w:val="underline"/>
          <w:rFonts w:cs="Arial"/>
          <w:bdr w:val="single" w:sz="4" w:space="0" w:color="auto"/>
        </w:rPr>
        <w:t>necessary but not sufficient</w:t>
      </w:r>
      <w:r w:rsidRPr="00013758">
        <w:rPr>
          <w:rStyle w:val="underline"/>
          <w:rFonts w:cs="Arial"/>
        </w:rPr>
        <w:t xml:space="preserve"> criterion for change. Lots of white people could make significant progress toward eliminating all vestiges of racism in our own psyches</w:t>
      </w:r>
      <w:r w:rsidRPr="00013758">
        <w:rPr>
          <w:rFonts w:cs="Arial"/>
        </w:rPr>
        <w:t>—which would be a good thing—</w:t>
      </w:r>
      <w:r w:rsidRPr="00013758">
        <w:rPr>
          <w:rStyle w:val="underline"/>
          <w:rFonts w:cs="Arial"/>
        </w:rPr>
        <w:t xml:space="preserve">without it having any </w:t>
      </w:r>
      <w:r w:rsidRPr="00013758">
        <w:rPr>
          <w:rStyle w:val="underline"/>
          <w:rFonts w:cs="Arial"/>
          <w:bdr w:val="single" w:sz="4" w:space="0" w:color="auto"/>
        </w:rPr>
        <w:t>tangible effect on the systems</w:t>
      </w:r>
      <w:r w:rsidRPr="00013758">
        <w:rPr>
          <w:rStyle w:val="underline"/>
          <w:rFonts w:cs="Arial"/>
        </w:rPr>
        <w:t xml:space="preserve"> and structures of power in which white supremacy is manifested. It would not change the ways in which we benefit from being white in that system. It doesn't mean we shouldn't "work on" ourselves, only that working on ourselves </w:t>
      </w:r>
      <w:r w:rsidRPr="00013758">
        <w:rPr>
          <w:rStyle w:val="underline"/>
          <w:rFonts w:cs="Arial"/>
          <w:bdr w:val="single" w:sz="4" w:space="0" w:color="auto"/>
        </w:rPr>
        <w:t>is not enough</w:t>
      </w:r>
      <w:r w:rsidRPr="00013758">
        <w:rPr>
          <w:rStyle w:val="underline"/>
          <w:rFonts w:cs="Arial"/>
        </w:rPr>
        <w:t>. It is possible to not be racist</w:t>
      </w:r>
      <w:r w:rsidRPr="00013758">
        <w:rPr>
          <w:rFonts w:cs="Arial"/>
        </w:rPr>
        <w:t xml:space="preserve"> (in the individual sense of not perpetrating overtly racist acts) </w:t>
      </w:r>
      <w:r w:rsidRPr="00013758">
        <w:rPr>
          <w:rStyle w:val="underline"/>
          <w:rFonts w:cs="Arial"/>
        </w:rPr>
        <w:t>and yet at the same time fail to be antiracist (in the political sense of resisting a racist system).</w:t>
      </w:r>
      <w:r w:rsidRPr="00013758">
        <w:rPr>
          <w:rFonts w:cs="Arial"/>
        </w:rPr>
        <w:t xml:space="preserve"> Being not-racist is not enough. To he a fully moral person, one must find some way to be antiracist as we Because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 </w:t>
      </w:r>
      <w:r w:rsidRPr="00013758">
        <w:rPr>
          <w:rStyle w:val="underline"/>
          <w:rFonts w:cs="Arial"/>
        </w:rPr>
        <w:t>We need a political</w:t>
      </w:r>
      <w:r w:rsidRPr="00013758">
        <w:rPr>
          <w:rFonts w:cs="Arial"/>
        </w:rPr>
        <w:t xml:space="preserve"> and structural, </w:t>
      </w:r>
      <w:r w:rsidRPr="00013758">
        <w:rPr>
          <w:rStyle w:val="underline"/>
          <w:rFonts w:cs="Arial"/>
        </w:rPr>
        <w:t>rather than</w:t>
      </w:r>
      <w:r w:rsidRPr="00013758">
        <w:rPr>
          <w:rFonts w:cs="Arial"/>
        </w:rPr>
        <w:t xml:space="preserve"> a cultural and </w:t>
      </w:r>
      <w:r w:rsidRPr="00013758">
        <w:rPr>
          <w:rStyle w:val="underline"/>
          <w:rFonts w:cs="Arial"/>
        </w:rPr>
        <w:t>individual, framework</w:t>
      </w:r>
      <w:r w:rsidRPr="00013758">
        <w:rPr>
          <w:rFonts w:cs="Arial"/>
        </w:rPr>
        <w:t xml:space="preserve">. Of course we should not ignore differences in cultural practices, and individuals should work to change themselves. But </w:t>
      </w:r>
      <w:r w:rsidRPr="00013758">
        <w:rPr>
          <w:rStyle w:val="underline"/>
          <w:rFonts w:cs="Arial"/>
        </w:rPr>
        <w:t>celebrating cultural differences and focusing on one's own behavior are inadequate to the task in front of us</w:t>
      </w:r>
      <w:r w:rsidRPr="00013758">
        <w:rPr>
          <w:rFonts w:cs="Arial"/>
        </w:rPr>
        <w:t xml:space="preserve">. I have been clearer on that since September 11, 2001 after which George W. Bush kept repeating "Islam is a religion of peace," reminding Americans that as we march off on wars of domination we should respect the religion of the people we are killing. Across the United States after 9/11, people were saying, "I have to learn more about Islam." </w:t>
      </w:r>
    </w:p>
    <w:p w14:paraId="4A4E97CB" w14:textId="77777777" w:rsidR="00013758" w:rsidRPr="00013758" w:rsidRDefault="00013758" w:rsidP="00013758">
      <w:pPr>
        <w:rPr>
          <w:rFonts w:cs="Arial"/>
        </w:rPr>
      </w:pPr>
    </w:p>
    <w:p w14:paraId="44221B0A" w14:textId="77777777" w:rsidR="00013758" w:rsidRPr="00013758" w:rsidRDefault="00013758" w:rsidP="00013758">
      <w:pPr>
        <w:pStyle w:val="Heading4"/>
      </w:pPr>
      <w:r w:rsidRPr="00013758">
        <w:t>The state can be used to create positive change</w:t>
      </w:r>
    </w:p>
    <w:p w14:paraId="6B7435BB" w14:textId="77777777" w:rsidR="00013758" w:rsidRPr="00013758" w:rsidRDefault="00013758" w:rsidP="00013758">
      <w:r w:rsidRPr="00013758">
        <w:rPr>
          <w:rStyle w:val="StyleStyleBold12pt"/>
        </w:rPr>
        <w:t>Barbrook 97</w:t>
      </w:r>
      <w:r w:rsidRPr="00013758">
        <w:t xml:space="preserve"> Dr. Richard Barbrook, Hypermedia Research Centre – U. of Westminster, 6-5-1997, “More Provocations,” Amsterdam.nettime.org/Lists-Archives/nettime-1-9706/msg00034.html</w:t>
      </w:r>
    </w:p>
    <w:p w14:paraId="643E44BC" w14:textId="77777777" w:rsidR="00013758" w:rsidRPr="00013758" w:rsidRDefault="00013758" w:rsidP="00013758">
      <w:pPr>
        <w:rPr>
          <w:sz w:val="12"/>
          <w:u w:val="single"/>
        </w:rPr>
      </w:pPr>
      <w:r w:rsidRPr="00013758">
        <w:rPr>
          <w:sz w:val="12"/>
        </w:rPr>
        <w:t xml:space="preserve">I thought that this position is clear from my remarks about the ultra-left posturing of the ‘zero-work’ demand. In Europe, </w:t>
      </w:r>
      <w:r w:rsidRPr="00013758">
        <w:rPr>
          <w:rStyle w:val="StyleBoldUnderline"/>
        </w:rPr>
        <w:t>we have real social problems</w:t>
      </w:r>
      <w:r w:rsidRPr="00013758">
        <w:rPr>
          <w:sz w:val="12"/>
        </w:rPr>
        <w:t xml:space="preserve"> of deprivation and </w:t>
      </w:r>
      <w:r w:rsidRPr="00013758">
        <w:rPr>
          <w:rStyle w:val="StyleBoldUnderline"/>
        </w:rPr>
        <w:t xml:space="preserve">poverty which, in part, can only be solved by state action. This does not make me a statist, but </w:t>
      </w:r>
      <w:r w:rsidRPr="00013758">
        <w:rPr>
          <w:rStyle w:val="Emphasis"/>
        </w:rPr>
        <w:t>rather anti-anti-statist</w:t>
      </w:r>
      <w:r w:rsidRPr="00013758">
        <w:rPr>
          <w:rStyle w:val="StyleBoldUnderline"/>
        </w:rPr>
        <w:t xml:space="preserve">. By opposing such intervention because they are carried out by the state anarchists are tacitly lining up with the neo-liberals. Even worse, </w:t>
      </w:r>
      <w:r w:rsidRPr="00013758">
        <w:rPr>
          <w:rStyle w:val="Emphasis"/>
        </w:rPr>
        <w:t>refusing even to vote for the left</w:t>
      </w:r>
      <w:r w:rsidRPr="00013758">
        <w:rPr>
          <w:rStyle w:val="StyleBoldUnderline"/>
        </w:rPr>
        <w:t>, they acquiese to rule by neo-liberal parties. I deeply admire direct action movements.</w:t>
      </w:r>
      <w:r w:rsidRPr="00013758">
        <w:rPr>
          <w:sz w:val="12"/>
        </w:rPr>
        <w:t xml:space="preserve"> I was a radio pirate and we provide server space for anti-roads and environmental movements. However, this doesn’t mean that I support political abstentionism or, even worse, the mystical nonsense produced by Hakim Bey. It is great for artists and others to adopt a marginality as a life style choice, but </w:t>
      </w:r>
      <w:r w:rsidRPr="00013758">
        <w:rPr>
          <w:rStyle w:val="StyleBoldUnderline"/>
        </w:rPr>
        <w:t xml:space="preserve">most of the people who are economically and socially marginalised were never given any choice. They are excluded from society as a result of deliberate policies </w:t>
      </w:r>
      <w:r w:rsidRPr="00013758">
        <w:rPr>
          <w:sz w:val="12"/>
        </w:rPr>
        <w:t xml:space="preserve">of deregulation, privatisation and </w:t>
      </w:r>
      <w:r w:rsidRPr="00013758">
        <w:rPr>
          <w:rStyle w:val="StyleBoldUnderline"/>
        </w:rPr>
        <w:t>welfare cutbacks carried out by neo-liberal governments</w:t>
      </w:r>
      <w:r w:rsidRPr="00013758">
        <w:rPr>
          <w:sz w:val="12"/>
        </w:rPr>
        <w:t xml:space="preserve">. </w:t>
      </w:r>
      <w:r w:rsidRPr="00013758">
        <w:rPr>
          <w:rStyle w:val="StyleBoldUnderline"/>
        </w:rPr>
        <w:t>During the ‘70s</w:t>
      </w:r>
      <w:r w:rsidRPr="00013758">
        <w:rPr>
          <w:sz w:val="12"/>
        </w:rPr>
        <w:t>. I was a pro-situ punk rocker until</w:t>
      </w:r>
      <w:r w:rsidRPr="00013758">
        <w:rPr>
          <w:rStyle w:val="StyleBoldUnderline"/>
        </w:rPr>
        <w:t xml:space="preserve"> Thatcher got elected. Then</w:t>
      </w:r>
      <w:r w:rsidRPr="00013758">
        <w:rPr>
          <w:sz w:val="12"/>
        </w:rPr>
        <w:t xml:space="preserve"> </w:t>
      </w:r>
      <w:r w:rsidRPr="00013758">
        <w:rPr>
          <w:rStyle w:val="StyleBoldUnderline"/>
        </w:rPr>
        <w:t xml:space="preserve">we learnt the hard way </w:t>
      </w:r>
      <w:r w:rsidRPr="00013758">
        <w:rPr>
          <w:rStyle w:val="Emphasis"/>
        </w:rPr>
        <w:t>that voting did change things</w:t>
      </w:r>
      <w:r w:rsidRPr="00013758">
        <w:rPr>
          <w:rStyle w:val="StyleBoldUnderline"/>
        </w:rPr>
        <w:t xml:space="preserve"> and lots of people suffered if state power was withdrawn from </w:t>
      </w:r>
      <w:r w:rsidRPr="00013758">
        <w:rPr>
          <w:sz w:val="12"/>
        </w:rPr>
        <w:t>certain areas of our life, such as</w:t>
      </w:r>
      <w:r w:rsidRPr="00013758">
        <w:rPr>
          <w:rStyle w:val="StyleBoldUnderline"/>
        </w:rPr>
        <w:t xml:space="preserve"> welfare and employment</w:t>
      </w:r>
      <w:r w:rsidRPr="00013758">
        <w:rPr>
          <w:sz w:val="12"/>
        </w:rPr>
        <w:t>.  Anarchism can be a fun artistic pose. However, human suffering is not.</w:t>
      </w:r>
    </w:p>
    <w:p w14:paraId="43DFDF9A" w14:textId="77777777" w:rsidR="00013758" w:rsidRPr="00013758" w:rsidRDefault="00013758" w:rsidP="00013758">
      <w:pPr>
        <w:pStyle w:val="Heading4"/>
      </w:pPr>
      <w:r w:rsidRPr="00013758">
        <w:t>Recognizing the positive potential of the state does have a real world impact even if nothing in this round tangibly does—empirical examples of the advocacy skills carried in relation to discussing the state proves there is out-of-round solvency</w:t>
      </w:r>
    </w:p>
    <w:p w14:paraId="7E91E1B8" w14:textId="77777777" w:rsidR="00013758" w:rsidRPr="00013758" w:rsidRDefault="00013758" w:rsidP="00013758">
      <w:pPr>
        <w:rPr>
          <w:rStyle w:val="StyleStyleBold12pt"/>
        </w:rPr>
      </w:pPr>
      <w:r w:rsidRPr="00013758">
        <w:rPr>
          <w:rStyle w:val="StyleStyleBold12pt"/>
        </w:rPr>
        <w:t xml:space="preserve">Mitchell 10 </w:t>
      </w:r>
    </w:p>
    <w:p w14:paraId="3D8D5AB0" w14:textId="77777777" w:rsidR="00013758" w:rsidRPr="00013758" w:rsidRDefault="00013758" w:rsidP="00013758">
      <w:pPr>
        <w:rPr>
          <w:rStyle w:val="StyleBoldUnderline"/>
          <w:b w:val="0"/>
          <w:szCs w:val="18"/>
        </w:rPr>
      </w:pPr>
      <w:r w:rsidRPr="00013758">
        <w:rPr>
          <w:szCs w:val="18"/>
        </w:rPr>
        <w:t>Associate Professor and Director of Graduate Studies in the Department of Communication at the University of Pittsburgh, where he also directs the William Pitt Debating Union. (Gordon R. Mitchell, “Switch-Side Debating Meets Demand-Driven Rhetoric of Science”, Rhetoric &amp; Public Affairs Vol. 13, No. 1, 2010, pp. 95–120. http://www.pitt.edu/~gordonm/JPubs/Mitchell2010.pdf) RaPa</w:t>
      </w:r>
    </w:p>
    <w:p w14:paraId="72DCDBBD" w14:textId="77777777" w:rsidR="00013758" w:rsidRPr="00013758" w:rsidRDefault="00013758" w:rsidP="00013758">
      <w:pPr>
        <w:rPr>
          <w:rStyle w:val="StyleBoldUnderline"/>
        </w:rPr>
      </w:pPr>
      <w:r w:rsidRPr="00013758">
        <w:rPr>
          <w:rStyle w:val="StyleBoldUnderline"/>
        </w:rPr>
        <w:t xml:space="preserve">T h e U.S. intelligence community’s </w:t>
      </w:r>
      <w:r w:rsidRPr="00013758">
        <w:t xml:space="preserve">Analytic Outreach initiative </w:t>
      </w:r>
      <w:r w:rsidRPr="00013758">
        <w:rPr>
          <w:rStyle w:val="StyleBoldUnderline"/>
        </w:rPr>
        <w:t>implements</w:t>
      </w:r>
      <w:r w:rsidRPr="00013758">
        <w:t xml:space="preserve"> what Ronald Walter Greene and Darrin Hicks call “</w:t>
      </w:r>
      <w:r w:rsidRPr="00013758">
        <w:rPr>
          <w:rStyle w:val="StyleBoldUnderline"/>
        </w:rPr>
        <w:t>switch-side debating</w:t>
      </w:r>
      <w:r w:rsidRPr="00013758">
        <w:t>”—a critical thinking exercise where interlocutors temporarily suspend belief in their convictions to bring forth multiple angles of an argument. Drawing on Foucault</w:t>
      </w:r>
      <w:r w:rsidRPr="00013758">
        <w:rPr>
          <w:rStyle w:val="StyleBoldUnderline"/>
        </w:rPr>
        <w:t xml:space="preserve">, Greene and Hicks </w:t>
      </w:r>
      <w:r w:rsidRPr="00013758">
        <w:t xml:space="preserve">classify switch-side debating as a “cultural technology,” one laden with ideological baggage. Specifically, they </w:t>
      </w:r>
      <w:r w:rsidRPr="00013758">
        <w:rPr>
          <w:rStyle w:val="StyleBoldUnderline"/>
        </w:rPr>
        <w:t>claim</w:t>
      </w:r>
      <w:r w:rsidRPr="00013758">
        <w:t xml:space="preserve"> that </w:t>
      </w:r>
      <w:r w:rsidRPr="00013758">
        <w:rPr>
          <w:rStyle w:val="StyleBoldUnderline"/>
        </w:rPr>
        <w:t>switch-side debating</w:t>
      </w:r>
      <w:r w:rsidRPr="00013758">
        <w:t xml:space="preserve"> is “invested with an ethical substance” and that participation in the activity </w:t>
      </w:r>
      <w:r w:rsidRPr="00013758">
        <w:rPr>
          <w:rStyle w:val="StyleBoldUnderline"/>
        </w:rPr>
        <w:t>inculcates “ethical obligations intrinsic to the technology,” including political liberalism and a worldview colored by American exceptionalism.</w:t>
      </w:r>
      <w:r w:rsidRPr="00013758">
        <w:t xml:space="preserve"> On first blush, the fact that a deputy U.S. director of national intelligence is attempting to deploy this cultural technology to strengthen secret intelligence tradecraft in support of U.S. foreign policy would seem to qualify as Exhibit B in support of Greene and Hicks’s general thesis. </w:t>
      </w:r>
      <w:r w:rsidRPr="00013758">
        <w:rPr>
          <w:rStyle w:val="StyleBoldUnderline"/>
        </w:rPr>
        <w:t>Yet</w:t>
      </w:r>
      <w:r w:rsidRPr="00013758">
        <w:t xml:space="preserve"> </w:t>
      </w:r>
      <w:r w:rsidRPr="00013758">
        <w:rPr>
          <w:rStyle w:val="StyleBoldUnderline"/>
        </w:rPr>
        <w:t>the picture grows more complex when one considers what is happening over at the Environmental Protection Agency (EPA)</w:t>
      </w:r>
      <w:r w:rsidRPr="00013758">
        <w:t xml:space="preserve">, </w:t>
      </w:r>
      <w:r w:rsidRPr="00013758">
        <w:rPr>
          <w:rStyle w:val="StyleBoldUnderline"/>
        </w:rPr>
        <w:t xml:space="preserve">where environmental scientist Ibrahim Goodwin is collaborating with John W. Davis on a project that uses switch-side debating to clean up air and water. </w:t>
      </w:r>
      <w:r w:rsidRPr="00013758">
        <w:t>In April 2008, t</w:t>
      </w:r>
      <w:r w:rsidRPr="00013758">
        <w:rPr>
          <w:rStyle w:val="StyleBoldUnderline"/>
        </w:rPr>
        <w:t>hat initiative brought top intercollegiate debaters</w:t>
      </w:r>
      <w:r w:rsidRPr="00013758">
        <w:t xml:space="preserve"> from four universities </w:t>
      </w:r>
      <w:r w:rsidRPr="00013758">
        <w:rPr>
          <w:rStyle w:val="StyleBoldUnderline"/>
        </w:rPr>
        <w:t>to</w:t>
      </w:r>
      <w:r w:rsidRPr="00013758">
        <w:t xml:space="preserve"> Washington,</w:t>
      </w:r>
      <w:r w:rsidRPr="00013758">
        <w:rPr>
          <w:rStyle w:val="StyleBoldUnderline"/>
        </w:rPr>
        <w:t xml:space="preserve"> D.C</w:t>
      </w:r>
      <w:r w:rsidRPr="00013758">
        <w:t xml:space="preserve">., </w:t>
      </w:r>
      <w:r w:rsidRPr="00013758">
        <w:rPr>
          <w:rStyle w:val="StyleBoldUnderline"/>
        </w:rPr>
        <w:t>for a series of debates</w:t>
      </w:r>
      <w:r w:rsidRPr="00013758">
        <w:t xml:space="preserve"> on the topic of water quality, held </w:t>
      </w:r>
      <w:r w:rsidRPr="00013758">
        <w:rPr>
          <w:rStyle w:val="StyleBoldUnderline"/>
        </w:rPr>
        <w:t xml:space="preserve">for an audience of EPA subject matter experts </w:t>
      </w:r>
      <w:r w:rsidRPr="00013758">
        <w:t>working on interstate river pollution and bottled water issues. An April 2009 follow-up event in Huntington Beach, California, featured another debate weighing the relative merits of monitoring versus remediation as beach pollution strategies. “We use</w:t>
      </w:r>
      <w:r w:rsidRPr="00013758">
        <w:rPr>
          <w:rStyle w:val="StyleBoldUnderline"/>
        </w:rPr>
        <w:t xml:space="preserve"> nationally ranked intercollegiate debate programs </w:t>
      </w:r>
      <w:r w:rsidRPr="00013758">
        <w:t xml:space="preserve">to </w:t>
      </w:r>
      <w:r w:rsidRPr="00013758">
        <w:rPr>
          <w:rStyle w:val="StyleBoldUnderline"/>
        </w:rPr>
        <w:t>research and present the arguments, both pro and con, devoid of special interest in the outcome,</w:t>
      </w:r>
      <w:r w:rsidRPr="00013758">
        <w:t>” explains Davis. “</w:t>
      </w:r>
      <w:r w:rsidRPr="00013758">
        <w:rPr>
          <w:rStyle w:val="StyleBoldUnderline"/>
        </w:rPr>
        <w:t xml:space="preserve">In doing so, agency representatives now remain squarely within the decision-making role thereby neutralizing overzealous advocacy that can inhibit learned discourse.” </w:t>
      </w:r>
      <w:r w:rsidRPr="00013758">
        <w:t xml:space="preserve">The intelligence community and EPA debating initiatives vary quite a bit simply by virtue of the contrasting policy objectives pursued by their sponsoring agencies (foreign policy versus environmental protection). Significant process-level differences mark of the respective initiatives as well; the former project entails largely one-way interactions designed to sluice insight from “open sources” to intelligence analysts working in classified environments and producing largely secret assessments. In contrast, the EPA’s debating initiative is conducted through public forums in a policy process required by law to be transparent. h is granularity troubles Greene and Hicks’s deterministic framing of switch-side debate as an ideologically smooth and consistent cultural technology. In an alternative approach, this essay positions debate as a malleable method of decision making, one utilized by different actors in myriad ways to pursue various purposes. By bringing forth the texture inherent in the associated messy “mangle of practice,” 8 such an approach has potential to deepen our understanding of debate as a dynamic and contingent, rather than static, form of rhetorical performance. </w:t>
      </w:r>
      <w:r w:rsidRPr="00013758">
        <w:rPr>
          <w:rStyle w:val="StyleBoldUnderline"/>
        </w:rPr>
        <w:t xml:space="preserve">Juxtaposition of the intelligence community and EPA debating initiatives illuminates additional avenues of inquiry that take overlapping elements of the two projects as points of departure. </w:t>
      </w:r>
      <w:r w:rsidRPr="00013758">
        <w:t>Both tackle complex, multifaceted, and technical topics that do not lend themselves to reductionist, formal analysis, and both tap into the creative energy latent in what Protagoras of Abdera called dissoi logoi, the process of learning about a controversial or unresolved issue by airing opposing viewpoints. 9</w:t>
      </w:r>
      <w:r w:rsidRPr="00013758">
        <w:rPr>
          <w:rStyle w:val="StyleBoldUnderline"/>
        </w:rPr>
        <w:t xml:space="preserve"> In short, these institutions are employing debate as a tool of deliberation, seeking outside expertise to help accomplish their aims. </w:t>
      </w:r>
      <w:r w:rsidRPr="00013758">
        <w:t>S</w:t>
      </w:r>
      <w:r w:rsidRPr="00013758">
        <w:rPr>
          <w:rStyle w:val="StyleBoldUnderline"/>
        </w:rPr>
        <w:t>uch trends provide an occasion to revisit a presumption commonly held among theorists of deliberative democracy—that debate and deliberation are fundamentally opposed practice</w:t>
      </w:r>
      <w:r w:rsidRPr="00013758">
        <w:t xml:space="preserve">s—as the intelligence community’s Analytic Outreach program and the EPA’s debating initiatives represent examples where </w:t>
      </w:r>
      <w:r w:rsidRPr="00013758">
        <w:rPr>
          <w:rStyle w:val="StyleBoldUnderline"/>
        </w:rPr>
        <w:t>debating exercises are designed to facilitate, not frustrate, deliberative goals.</w:t>
      </w:r>
    </w:p>
    <w:p w14:paraId="1DE6DEA5" w14:textId="77777777" w:rsidR="00013758" w:rsidRPr="00013758" w:rsidRDefault="00013758" w:rsidP="00013758"/>
    <w:p w14:paraId="3CF81285" w14:textId="77777777" w:rsidR="00013758" w:rsidRPr="00013758" w:rsidRDefault="00013758" w:rsidP="00013758"/>
    <w:p w14:paraId="13EB4319" w14:textId="77777777" w:rsidR="00013758" w:rsidRPr="00013758" w:rsidRDefault="00013758" w:rsidP="00013758">
      <w:pPr>
        <w:pStyle w:val="Heading3"/>
      </w:pPr>
      <w:r w:rsidRPr="00013758">
        <w:t>Social Death</w:t>
      </w:r>
    </w:p>
    <w:p w14:paraId="4379D433" w14:textId="77777777" w:rsidR="00013758" w:rsidRPr="00013758" w:rsidRDefault="00013758" w:rsidP="00013758">
      <w:pPr>
        <w:pStyle w:val="Heading4"/>
      </w:pPr>
      <w:r w:rsidRPr="00013758">
        <w:t>The invocation of social death as ontologically inevitable inscribes a pessimism towards politics which makes agency impossible and oversimplifies the history of resistance</w:t>
      </w:r>
    </w:p>
    <w:p w14:paraId="33CE7242" w14:textId="77777777" w:rsidR="00013758" w:rsidRPr="00013758" w:rsidRDefault="00013758" w:rsidP="00013758">
      <w:pPr>
        <w:rPr>
          <w:rFonts w:cs="Arial"/>
        </w:rPr>
      </w:pPr>
      <w:r w:rsidRPr="00013758">
        <w:rPr>
          <w:rFonts w:cs="Arial"/>
        </w:rPr>
        <w:t xml:space="preserve">Vincent </w:t>
      </w:r>
      <w:r w:rsidRPr="00013758">
        <w:rPr>
          <w:rStyle w:val="Emphasis"/>
        </w:rPr>
        <w:t>Brown</w:t>
      </w:r>
      <w:r w:rsidRPr="00013758">
        <w:rPr>
          <w:rFonts w:cs="Arial"/>
        </w:rPr>
        <w:t>, Prof. of History and African and African-American Studies @ Harvard Univ., December 20</w:t>
      </w:r>
      <w:r w:rsidRPr="00013758">
        <w:rPr>
          <w:rStyle w:val="Emphasis"/>
        </w:rPr>
        <w:t>09</w:t>
      </w:r>
      <w:r w:rsidRPr="00013758">
        <w:rPr>
          <w:rFonts w:cs="Arial"/>
        </w:rPr>
        <w:t>, "Social Death and Political Life in the Study of Slavery," American Historical Review, p. 1231-1249</w:t>
      </w:r>
    </w:p>
    <w:p w14:paraId="12021DA1" w14:textId="77777777" w:rsidR="00013758" w:rsidRPr="00013758" w:rsidRDefault="00013758" w:rsidP="00013758">
      <w:pPr>
        <w:rPr>
          <w:rFonts w:cs="Arial"/>
        </w:rPr>
      </w:pPr>
    </w:p>
    <w:p w14:paraId="7637602F" w14:textId="77777777" w:rsidR="00013758" w:rsidRPr="00013758" w:rsidRDefault="00013758" w:rsidP="00013758">
      <w:pPr>
        <w:rPr>
          <w:rFonts w:cs="Arial"/>
        </w:rPr>
      </w:pPr>
      <w:r w:rsidRPr="00013758">
        <w:rPr>
          <w:rFonts w:cs="Arial"/>
        </w:rPr>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013758">
        <w:rPr>
          <w:rStyle w:val="StyleBoldUnderline"/>
          <w:rFonts w:cs="Arial"/>
        </w:rPr>
        <w:t>Social death</w:t>
      </w:r>
      <w:r w:rsidRPr="00013758">
        <w:rPr>
          <w:rFonts w:cs="Arial"/>
        </w:rPr>
        <w:t xml:space="preserve">, so well suited to the tragic perspective, </w:t>
      </w:r>
      <w:r w:rsidRPr="00013758">
        <w:rPr>
          <w:rStyle w:val="Emphasis"/>
        </w:rPr>
        <w:t>stands in for the experience of enslavement</w:t>
      </w:r>
      <w:r w:rsidRPr="00013758">
        <w:rPr>
          <w:rFonts w:cs="Arial"/>
        </w:rPr>
        <w:t xml:space="preserve">. </w:t>
      </w:r>
      <w:r w:rsidRPr="00013758">
        <w:rPr>
          <w:rStyle w:val="StyleBoldUnderline"/>
          <w:rFonts w:cs="Arial"/>
        </w:rPr>
        <w:t>While this heightens the reader’s sense of the way Atlantic slavery haunts the present</w:t>
      </w:r>
      <w:r w:rsidRPr="00013758">
        <w:rPr>
          <w:rFonts w:cs="Arial"/>
        </w:rPr>
        <w:t xml:space="preserve">, </w:t>
      </w:r>
      <w:r w:rsidRPr="00013758">
        <w:rPr>
          <w:rStyle w:val="StyleBoldUnderline"/>
          <w:rFonts w:cs="Arial"/>
        </w:rPr>
        <w:t xml:space="preserve">Baucom </w:t>
      </w:r>
      <w:r w:rsidRPr="00013758">
        <w:rPr>
          <w:rFonts w:cs="Arial"/>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013758">
        <w:rPr>
          <w:rStyle w:val="StyleBoldUnderline"/>
          <w:rFonts w:cs="Arial"/>
        </w:rPr>
        <w:t>In many ways, the effectiveness of his text depends upon the silence of slaves—</w:t>
      </w:r>
      <w:r w:rsidRPr="00013758">
        <w:rPr>
          <w:rStyle w:val="Emphasis"/>
        </w:rPr>
        <w:t>it is easier to describe the continuity of structures of power when one down- plays countervailing forces such as the political activity of the weak</w:t>
      </w:r>
      <w:r w:rsidRPr="00013758">
        <w:rPr>
          <w:rStyle w:val="StyleBoldUnderline"/>
          <w:rFonts w:cs="Arial"/>
        </w:rPr>
        <w:t xml:space="preserve">. </w:t>
      </w:r>
      <w:r w:rsidRPr="00013758">
        <w:rPr>
          <w:rFonts w:cs="Arial"/>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p>
    <w:p w14:paraId="4571DBD7" w14:textId="77777777" w:rsidR="00013758" w:rsidRPr="00013758" w:rsidRDefault="00013758" w:rsidP="00013758">
      <w:pPr>
        <w:rPr>
          <w:rStyle w:val="StyleBoldUnderline"/>
          <w:rFonts w:cs="Arial"/>
        </w:rPr>
      </w:pPr>
      <w:r w:rsidRPr="00013758">
        <w:rPr>
          <w:rFonts w:cs="Arial"/>
        </w:rPr>
        <w:t xml:space="preserve">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013758">
        <w:rPr>
          <w:rStyle w:val="StyleBoldUnderline"/>
          <w:rFonts w:cs="Arial"/>
        </w:rPr>
        <w:t xml:space="preserve">the concept often becomes a general description of actual social life in slavery. </w:t>
      </w:r>
      <w:r w:rsidRPr="00013758">
        <w:rPr>
          <w:rFonts w:cs="Arial"/>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013758">
        <w:rPr>
          <w:rStyle w:val="StyleBoldUnderline"/>
          <w:rFonts w:cs="Arial"/>
        </w:rPr>
        <w:t>Rather than pathologizing slaves by allowing the condition of social death to stand for the experience of life in slavery,</w:t>
      </w:r>
      <w:r w:rsidRPr="00013758">
        <w:rPr>
          <w:rFonts w:cs="Arial"/>
        </w:rPr>
        <w:t xml:space="preserve"> then, </w:t>
      </w:r>
      <w:r w:rsidRPr="00013758">
        <w:rPr>
          <w:rStyle w:val="StyleBoldUnderline"/>
          <w:rFonts w:cs="Arial"/>
        </w:rPr>
        <w:t>it might be more helpful to focus on what the enslaved actually made of their</w:t>
      </w:r>
    </w:p>
    <w:p w14:paraId="3C0BAF2E" w14:textId="77777777" w:rsidR="00013758" w:rsidRPr="00013758" w:rsidRDefault="00013758" w:rsidP="00013758">
      <w:pPr>
        <w:rPr>
          <w:rFonts w:cs="Arial"/>
        </w:rPr>
      </w:pPr>
      <w:r w:rsidRPr="00013758">
        <w:rPr>
          <w:rStyle w:val="StyleBoldUnderline"/>
          <w:rFonts w:cs="Arial"/>
        </w:rPr>
        <w:t>situation</w:t>
      </w:r>
      <w:r w:rsidRPr="00013758">
        <w:rPr>
          <w:rFonts w:cs="Arial"/>
        </w:rPr>
        <w:t>.</w:t>
      </w:r>
    </w:p>
    <w:p w14:paraId="274C5D04" w14:textId="77777777" w:rsidR="00013758" w:rsidRPr="00013758" w:rsidRDefault="00013758" w:rsidP="00013758">
      <w:pPr>
        <w:rPr>
          <w:rFonts w:cs="Arial"/>
        </w:rPr>
      </w:pPr>
      <w:r w:rsidRPr="00013758">
        <w:rPr>
          <w:rFonts w:cs="Arial"/>
        </w:rPr>
        <w:t xml:space="preserve">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sidRPr="00013758">
        <w:rPr>
          <w:rStyle w:val="StyleBoldUnderline"/>
          <w:rFonts w:cs="Arial"/>
        </w:rPr>
        <w:t>Smallwood’s Saltwater Slavery:</w:t>
      </w:r>
      <w:r w:rsidRPr="00013758">
        <w:rPr>
          <w:rFonts w:cs="Arial"/>
        </w:rPr>
        <w:t xml:space="preserve"> A Middle Passage from Africa to American Diaspora extend </w:t>
      </w:r>
      <w:r w:rsidRPr="00013758">
        <w:rPr>
          <w:rStyle w:val="StyleBoldUnderline"/>
          <w:rFonts w:cs="Arial"/>
        </w:rPr>
        <w:t>social death beyond a general description of slavery as a condition and imagine it as an experience of self</w:t>
      </w:r>
      <w:r w:rsidRPr="00013758">
        <w:rPr>
          <w:rFonts w:cs="Arial"/>
        </w:rPr>
        <w:t xml:space="preserve">. </w:t>
      </w:r>
      <w:r w:rsidRPr="00013758">
        <w:rPr>
          <w:rStyle w:val="StyleBoldUnderline"/>
          <w:rFonts w:cs="Arial"/>
        </w:rPr>
        <w:t>Here both the promise and</w:t>
      </w:r>
      <w:r w:rsidRPr="00013758">
        <w:rPr>
          <w:rFonts w:cs="Arial"/>
        </w:rPr>
        <w:t xml:space="preserve"> </w:t>
      </w:r>
      <w:r w:rsidRPr="00013758">
        <w:rPr>
          <w:rStyle w:val="StyleBoldUnderline"/>
          <w:rFonts w:cs="Arial"/>
        </w:rPr>
        <w:t>the problem with the concept are most fully apparent</w:t>
      </w:r>
      <w:r w:rsidRPr="00013758">
        <w:rPr>
          <w:rFonts w:cs="Arial"/>
        </w:rPr>
        <w:t>.16</w:t>
      </w:r>
    </w:p>
    <w:p w14:paraId="37992C1C" w14:textId="77777777" w:rsidR="00013758" w:rsidRPr="00013758" w:rsidRDefault="00013758" w:rsidP="00013758">
      <w:pPr>
        <w:rPr>
          <w:rFonts w:cs="Arial"/>
        </w:rPr>
      </w:pPr>
      <w:r w:rsidRPr="00013758">
        <w:rPr>
          <w:rStyle w:val="StyleBoldUnderline"/>
          <w:rFonts w:cs="Arial"/>
        </w:rPr>
        <w:t>Both authors seek a deeper understanding of the experience of enslavement and its consequences for the past, present, and future of black life</w:t>
      </w:r>
      <w:r w:rsidRPr="00013758">
        <w:rPr>
          <w:rFonts w:cs="Arial"/>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013758">
        <w:rPr>
          <w:rStyle w:val="StyleBoldUnderline"/>
          <w:rFonts w:cs="Arial"/>
        </w:rPr>
        <w:t>she meditates on the history of slavery in Africa to explore the precarious nature of belonging to the social category “African American.</w:t>
      </w:r>
      <w:r w:rsidRPr="00013758">
        <w:rPr>
          <w:rFonts w:cs="Arial"/>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p>
    <w:p w14:paraId="0A3DF6DB" w14:textId="77777777" w:rsidR="00013758" w:rsidRPr="00013758" w:rsidRDefault="00013758" w:rsidP="00013758">
      <w:pPr>
        <w:rPr>
          <w:rFonts w:cs="Arial"/>
        </w:rPr>
      </w:pPr>
      <w:r w:rsidRPr="00013758">
        <w:rPr>
          <w:rFonts w:cs="Arial"/>
        </w:rPr>
        <w:t xml:space="preserve">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013758">
        <w:rPr>
          <w:rStyle w:val="StyleBoldUnderline"/>
          <w:rFonts w:cs="Arial"/>
        </w:rPr>
        <w:t>When she contends with what it meant to be a slave, she frequently invokes Patterson’s idiom: “Seized from home, sold in the market, and severed from kin, the slave was for all intents and purposes dead, no less so than had he been killed in comba</w:t>
      </w:r>
      <w:r w:rsidRPr="00013758">
        <w:rPr>
          <w:rFonts w:cs="Arial"/>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p>
    <w:p w14:paraId="0633EA62" w14:textId="77777777" w:rsidR="00013758" w:rsidRPr="00013758" w:rsidRDefault="00013758" w:rsidP="00013758">
      <w:pPr>
        <w:rPr>
          <w:rFonts w:cs="Arial"/>
        </w:rPr>
      </w:pPr>
      <w:r w:rsidRPr="00013758">
        <w:rPr>
          <w:rFonts w:cs="Arial"/>
        </w:rPr>
        <w:t>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p>
    <w:p w14:paraId="10B35545" w14:textId="77777777" w:rsidR="00013758" w:rsidRPr="00013758" w:rsidRDefault="00013758" w:rsidP="00013758">
      <w:pPr>
        <w:rPr>
          <w:rFonts w:cs="Arial"/>
        </w:rPr>
      </w:pPr>
      <w:r w:rsidRPr="00013758">
        <w:rPr>
          <w:rFonts w:cs="Arial"/>
        </w:rPr>
        <w:t>“We may have forgotten our country,” Hartman writes, “but we haven’t forgotten our dispossession.”21</w:t>
      </w:r>
    </w:p>
    <w:p w14:paraId="4ADAFD3A" w14:textId="77777777" w:rsidR="00013758" w:rsidRPr="00013758" w:rsidRDefault="00013758" w:rsidP="00013758">
      <w:pPr>
        <w:rPr>
          <w:rFonts w:cs="Arial"/>
        </w:rPr>
      </w:pPr>
      <w:r w:rsidRPr="00013758">
        <w:rPr>
          <w:rFonts w:cs="Arial"/>
        </w:rPr>
        <w:t xml:space="preserve">Like Baucom, </w:t>
      </w:r>
      <w:r w:rsidRPr="00013758">
        <w:rPr>
          <w:rStyle w:val="StyleBoldUnderline"/>
          <w:rFonts w:cs="Arial"/>
        </w:rPr>
        <w:t>Hartman sees the history of slavery as a constituent part of a tragic present</w:t>
      </w:r>
      <w:r w:rsidRPr="00013758">
        <w:rPr>
          <w:rFonts w:cs="Arial"/>
        </w:rPr>
        <w:t xml:space="preserve">. </w:t>
      </w:r>
      <w:r w:rsidRPr="00013758">
        <w:rPr>
          <w:rStyle w:val="StyleBoldUnderline"/>
          <w:rFonts w:cs="Arial"/>
        </w:rPr>
        <w:t>Atlantic slavery continues to be manifested in black people’s skewed life chances, poor education and health, and high rates of incarceration, poverty, and premature death</w:t>
      </w:r>
      <w:r w:rsidRPr="00013758">
        <w:rPr>
          <w:rFonts w:cs="Arial"/>
        </w:rPr>
        <w:t xml:space="preserve">. </w:t>
      </w:r>
      <w:r w:rsidRPr="00013758">
        <w:rPr>
          <w:rStyle w:val="StyleBoldUnderline"/>
          <w:rFonts w:cs="Arial"/>
        </w:rPr>
        <w:t xml:space="preserve">Disregarding </w:t>
      </w:r>
      <w:r w:rsidRPr="00013758">
        <w:rPr>
          <w:rFonts w:cs="Arial"/>
        </w:rPr>
        <w:t xml:space="preserve">the commonplace </w:t>
      </w:r>
      <w:r w:rsidRPr="00013758">
        <w:rPr>
          <w:rStyle w:val="StyleBoldUnderline"/>
          <w:rFonts w:cs="Arial"/>
        </w:rPr>
        <w:t>temporalities of</w:t>
      </w:r>
      <w:r w:rsidRPr="00013758">
        <w:rPr>
          <w:rFonts w:cs="Arial"/>
        </w:rPr>
        <w:t xml:space="preserve"> professional </w:t>
      </w:r>
      <w:r w:rsidRPr="00013758">
        <w:rPr>
          <w:rStyle w:val="StyleBoldUnderline"/>
          <w:rFonts w:cs="Arial"/>
        </w:rPr>
        <w:t>historians</w:t>
      </w:r>
      <w:r w:rsidRPr="00013758">
        <w:rPr>
          <w:rFonts w:cs="Arial"/>
        </w:rPr>
        <w:t xml:space="preserve">, </w:t>
      </w:r>
      <w:r w:rsidRPr="00013758">
        <w:rPr>
          <w:rStyle w:val="StyleBoldUnderline"/>
          <w:rFonts w:cs="Arial"/>
        </w:rPr>
        <w:t xml:space="preserve">whose </w:t>
      </w:r>
      <w:r w:rsidRPr="00013758">
        <w:rPr>
          <w:rFonts w:cs="Arial"/>
        </w:rPr>
        <w:t xml:space="preserve">literary </w:t>
      </w:r>
      <w:r w:rsidRPr="00013758">
        <w:rPr>
          <w:rStyle w:val="StyleBoldUnderline"/>
          <w:rFonts w:cs="Arial"/>
        </w:rPr>
        <w:t xml:space="preserve">conventions are </w:t>
      </w:r>
      <w:r w:rsidRPr="00013758">
        <w:rPr>
          <w:rFonts w:cs="Arial"/>
        </w:rPr>
        <w:t xml:space="preserve">generally </w:t>
      </w:r>
      <w:r w:rsidRPr="00013758">
        <w:rPr>
          <w:rStyle w:val="StyleBoldUnderline"/>
          <w:rFonts w:cs="Arial"/>
        </w:rPr>
        <w:t>predicated on</w:t>
      </w:r>
      <w:r w:rsidRPr="00013758">
        <w:rPr>
          <w:rFonts w:cs="Arial"/>
        </w:rPr>
        <w:t xml:space="preserve"> a formal </w:t>
      </w:r>
      <w:r w:rsidRPr="00013758">
        <w:rPr>
          <w:rStyle w:val="StyleBoldUnderline"/>
          <w:rFonts w:cs="Arial"/>
        </w:rPr>
        <w:t>distinction between past, present, and future, Hartman addresses slavery as a problem that spans all three</w:t>
      </w:r>
      <w:r w:rsidRPr="00013758">
        <w:rPr>
          <w:rFonts w:cs="Arial"/>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p>
    <w:p w14:paraId="4E3166A6" w14:textId="77777777" w:rsidR="00013758" w:rsidRPr="00013758" w:rsidRDefault="00013758" w:rsidP="00013758">
      <w:pPr>
        <w:rPr>
          <w:rFonts w:cs="Arial"/>
        </w:rPr>
      </w:pPr>
      <w:r w:rsidRPr="00013758">
        <w:rPr>
          <w:rFonts w:cs="Arial"/>
        </w:rPr>
        <w:t xml:space="preserve">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013758">
        <w:rPr>
          <w:rStyle w:val="StyleBoldUnderline"/>
          <w:rFonts w:cs="Arial"/>
        </w:rPr>
        <w:t>one wonders how a historian could ever write dispassionately about slavery without feeling complicit and ashamed</w:t>
      </w:r>
      <w:r w:rsidRPr="00013758">
        <w:rPr>
          <w:rFonts w:cs="Arial"/>
        </w:rPr>
        <w:t xml:space="preserve">. </w:t>
      </w:r>
      <w:r w:rsidRPr="00013758">
        <w:rPr>
          <w:rStyle w:val="StyleBoldUnderline"/>
          <w:rFonts w:cs="Arial"/>
        </w:rPr>
        <w:t>For dispassionate accounting</w:t>
      </w:r>
      <w:r w:rsidRPr="00013758">
        <w:rPr>
          <w:rFonts w:cs="Arial"/>
        </w:rPr>
        <w:t>—exemplified by the ledgers of slave traders—</w:t>
      </w:r>
      <w:r w:rsidRPr="00013758">
        <w:rPr>
          <w:rStyle w:val="StyleBoldUnderline"/>
          <w:rFonts w:cs="Arial"/>
        </w:rPr>
        <w:t>has been a great weapon of the powerful, an episteme that made the grossest violations of personhood acceptable, even necessary</w:t>
      </w:r>
      <w:r w:rsidRPr="00013758">
        <w:rPr>
          <w:rFonts w:cs="Arial"/>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p>
    <w:p w14:paraId="583BBA35" w14:textId="77777777" w:rsidR="00013758" w:rsidRPr="00013758" w:rsidRDefault="00013758" w:rsidP="00013758">
      <w:pPr>
        <w:rPr>
          <w:rFonts w:cs="Arial"/>
        </w:rPr>
      </w:pPr>
      <w:r w:rsidRPr="00013758">
        <w:rPr>
          <w:rFonts w:cs="Arial"/>
        </w:rPr>
        <w:t xml:space="preserve">It is this mournful quality of Lose Your Mother that elevates it above so many histories of slavery, but </w:t>
      </w:r>
      <w:r w:rsidRPr="00013758">
        <w:rPr>
          <w:rStyle w:val="StyleBoldUnderline"/>
          <w:rFonts w:cs="Arial"/>
        </w:rPr>
        <w:t xml:space="preserve">the </w:t>
      </w:r>
      <w:r w:rsidRPr="00013758">
        <w:rPr>
          <w:rFonts w:cs="Arial"/>
        </w:rPr>
        <w:t xml:space="preserve">same </w:t>
      </w:r>
      <w:r w:rsidRPr="00013758">
        <w:rPr>
          <w:rStyle w:val="Emphasis"/>
        </w:rPr>
        <w:t>sense of lament seems to require</w:t>
      </w:r>
      <w:r w:rsidRPr="00013758">
        <w:rPr>
          <w:rFonts w:cs="Arial"/>
        </w:rPr>
        <w:t xml:space="preserve"> </w:t>
      </w:r>
      <w:r w:rsidRPr="00013758">
        <w:rPr>
          <w:rStyle w:val="StyleBoldUnderline"/>
          <w:rFonts w:cs="Arial"/>
        </w:rPr>
        <w:t xml:space="preserve">that </w:t>
      </w:r>
      <w:r w:rsidRPr="00013758">
        <w:rPr>
          <w:rStyle w:val="Emphasis"/>
        </w:rPr>
        <w:t>Hartman overlook small but significant political victories</w:t>
      </w:r>
      <w:r w:rsidRPr="00013758">
        <w:rPr>
          <w:rFonts w:cs="Arial"/>
        </w:rPr>
        <w:t xml:space="preserve"> like the one described by Butter- worth. Even as Hartman seems to agree with Paul Gilroy on the “value of seeing the consciousness of the slave as involving an extended act of mourning,” she remains </w:t>
      </w:r>
      <w:r w:rsidRPr="00013758">
        <w:rPr>
          <w:rStyle w:val="StyleBoldUnderline"/>
          <w:rFonts w:cs="Arial"/>
        </w:rPr>
        <w:t>so focused on her own commemorations that</w:t>
      </w:r>
      <w:r w:rsidRPr="00013758">
        <w:rPr>
          <w:rFonts w:cs="Arial"/>
        </w:rPr>
        <w:t xml:space="preserve"> her </w:t>
      </w:r>
      <w:r w:rsidRPr="00013758">
        <w:rPr>
          <w:rStyle w:val="StyleBoldUnderline"/>
          <w:rFonts w:cs="Arial"/>
        </w:rPr>
        <w:t>text makes little space for a consideration of how the enslaved struggled with alienation and the fragility of belonging</w:t>
      </w:r>
      <w:r w:rsidRPr="00013758">
        <w:rPr>
          <w:rFonts w:cs="Arial"/>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013758">
        <w:rPr>
          <w:rStyle w:val="StyleBoldUnderline"/>
          <w:rFonts w:cs="Arial"/>
        </w:rPr>
        <w:t>undone by</w:t>
      </w:r>
      <w:r w:rsidRPr="00013758">
        <w:rPr>
          <w:rFonts w:cs="Arial"/>
        </w:rPr>
        <w:t xml:space="preserve"> her </w:t>
      </w:r>
      <w:r w:rsidRPr="00013758">
        <w:rPr>
          <w:rStyle w:val="StyleBoldUnderline"/>
          <w:rFonts w:cs="Arial"/>
        </w:rPr>
        <w:t>reliance on</w:t>
      </w:r>
      <w:r w:rsidRPr="00013758">
        <w:rPr>
          <w:rFonts w:cs="Arial"/>
        </w:rPr>
        <w:t xml:space="preserve"> Orlando </w:t>
      </w:r>
      <w:r w:rsidRPr="00013758">
        <w:rPr>
          <w:rStyle w:val="StyleBoldUnderline"/>
          <w:rFonts w:cs="Arial"/>
        </w:rPr>
        <w:t>Patterson’s totalizing definition of slavery</w:t>
      </w:r>
      <w:r w:rsidRPr="00013758">
        <w:rPr>
          <w:rFonts w:cs="Arial"/>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013758">
        <w:rPr>
          <w:rStyle w:val="StyleBoldUnderline"/>
          <w:rFonts w:cs="Arial"/>
        </w:rPr>
        <w:t>emphasis on the personal damage wrought by slavery encourages her to disavow two generations of social history that have demonstrated slaves’ remarkable capacity to forge fragile com- munities, preserve cultural inheritance, and resist the predations of slaveholders.</w:t>
      </w:r>
      <w:r w:rsidRPr="00013758">
        <w:rPr>
          <w:rFonts w:cs="Arial"/>
        </w:rPr>
        <w:t xml:space="preserve"> This in turn precludes her from describing the ways that violence, dislocation, and death actually generate culture, politics, and consequential action by the enslaved.26</w:t>
      </w:r>
    </w:p>
    <w:p w14:paraId="06635D2C" w14:textId="77777777" w:rsidR="00013758" w:rsidRPr="00013758" w:rsidRDefault="00013758" w:rsidP="00013758">
      <w:pPr>
        <w:rPr>
          <w:rFonts w:cs="Arial"/>
        </w:rPr>
      </w:pPr>
      <w:r w:rsidRPr="00013758">
        <w:rPr>
          <w:rFonts w:cs="Arial"/>
        </w:rPr>
        <w:t>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p>
    <w:p w14:paraId="2CFA1343" w14:textId="77777777" w:rsidR="00013758" w:rsidRPr="00013758" w:rsidRDefault="00013758" w:rsidP="00013758">
      <w:pPr>
        <w:rPr>
          <w:rFonts w:cs="Arial"/>
        </w:rPr>
      </w:pPr>
      <w:r w:rsidRPr="00013758">
        <w:rPr>
          <w:rFonts w:cs="Arial"/>
        </w:rPr>
        <w:t>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p>
    <w:p w14:paraId="10C1C69D" w14:textId="77777777" w:rsidR="00013758" w:rsidRPr="00013758" w:rsidRDefault="00013758" w:rsidP="00013758">
      <w:pPr>
        <w:rPr>
          <w:rFonts w:cs="Arial"/>
        </w:rPr>
      </w:pPr>
      <w:r w:rsidRPr="00013758">
        <w:rPr>
          <w:rFonts w:cs="Arial"/>
        </w:rPr>
        <w:t>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p>
    <w:p w14:paraId="74ED1D45" w14:textId="77777777" w:rsidR="00013758" w:rsidRPr="00013758" w:rsidRDefault="00013758" w:rsidP="00013758">
      <w:pPr>
        <w:rPr>
          <w:rFonts w:cs="Arial"/>
        </w:rPr>
      </w:pPr>
      <w:r w:rsidRPr="00013758">
        <w:rPr>
          <w:rFonts w:cs="Arial"/>
        </w:rPr>
        <w:t xml:space="preserve">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013758">
        <w:rPr>
          <w:rStyle w:val="StyleBoldUnderline"/>
          <w:rFonts w:cs="Arial"/>
        </w:rPr>
        <w:t>social death as an actual condition produced by violent dislocation and social death as a compelling threa</w:t>
      </w:r>
      <w:r w:rsidRPr="00013758">
        <w:rPr>
          <w:rFonts w:cs="Arial"/>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013758">
        <w:rPr>
          <w:rStyle w:val="StyleBoldUnderline"/>
          <w:rFonts w:cs="Arial"/>
        </w:rPr>
        <w:t>seems to accept the idea of enslaved commodities as finished products for whom there could be no socially relevant relationships</w:t>
      </w:r>
      <w:r w:rsidRPr="00013758">
        <w:rPr>
          <w:rFonts w:cs="Arial"/>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p>
    <w:p w14:paraId="4788CEA9" w14:textId="77777777" w:rsidR="00013758" w:rsidRPr="00013758" w:rsidRDefault="00013758" w:rsidP="00013758">
      <w:pPr>
        <w:rPr>
          <w:rFonts w:cs="Arial"/>
        </w:rPr>
      </w:pPr>
      <w:r w:rsidRPr="00013758">
        <w:rPr>
          <w:rFonts w:cs="Arial"/>
        </w:rPr>
        <w:t xml:space="preserve">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013758">
        <w:rPr>
          <w:rStyle w:val="StyleBoldUnderline"/>
          <w:rFonts w:cs="Arial"/>
        </w:rPr>
        <w:t xml:space="preserve">The women aboard the Hudibras were </w:t>
      </w:r>
      <w:r w:rsidRPr="00013758">
        <w:rPr>
          <w:rStyle w:val="Emphasis"/>
        </w:rPr>
        <w:t>not</w:t>
      </w:r>
      <w:r w:rsidRPr="00013758">
        <w:rPr>
          <w:rStyle w:val="StyleBoldUnderline"/>
          <w:rFonts w:cs="Arial"/>
        </w:rPr>
        <w:t xml:space="preserve"> in fact the living dead; they were the mothers of gasping new societies. Their view of the danger that confronted them made their mourning rites vitally important, putting these at the center of the women’s emerging lives as slaves—and as a result at the heart of the struggles that would define them. </w:t>
      </w:r>
      <w:r w:rsidRPr="00013758">
        <w:rPr>
          <w:rFonts w:cs="Arial"/>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14:paraId="666D0721" w14:textId="77777777" w:rsidR="00013758" w:rsidRPr="00013758" w:rsidRDefault="00013758" w:rsidP="00013758"/>
    <w:p w14:paraId="7FB75FBD" w14:textId="77777777" w:rsidR="00013758" w:rsidRPr="00013758" w:rsidRDefault="00013758" w:rsidP="00013758"/>
    <w:p w14:paraId="38E0E54C" w14:textId="77777777" w:rsidR="00013758" w:rsidRPr="00013758" w:rsidRDefault="00013758" w:rsidP="00013758"/>
    <w:p w14:paraId="26C97665" w14:textId="77777777" w:rsidR="00013758" w:rsidRPr="00013758" w:rsidRDefault="00013758" w:rsidP="00013758">
      <w:pPr>
        <w:pStyle w:val="Heading3"/>
      </w:pPr>
      <w:r w:rsidRPr="00013758">
        <w:t>Afro-pessimism is inaccurate and is used to justify white supremacism</w:t>
      </w:r>
    </w:p>
    <w:p w14:paraId="19CFB5BE" w14:textId="77777777" w:rsidR="00013758" w:rsidRPr="00013758" w:rsidRDefault="00013758" w:rsidP="00013758">
      <w:pPr>
        <w:pStyle w:val="Cite2"/>
      </w:pPr>
      <w:r w:rsidRPr="00013758">
        <w:t>Patterson 98</w:t>
      </w:r>
    </w:p>
    <w:p w14:paraId="507C0494" w14:textId="77777777" w:rsidR="00013758" w:rsidRPr="00013758" w:rsidRDefault="00013758" w:rsidP="00013758">
      <w:r w:rsidRPr="00013758">
        <w:t>The Ordeal Of Integration:</w:t>
      </w:r>
    </w:p>
    <w:p w14:paraId="40C87157" w14:textId="77777777" w:rsidR="00013758" w:rsidRPr="00013758" w:rsidRDefault="00013758" w:rsidP="00013758">
      <w:r w:rsidRPr="00013758">
        <w:t>Progress And Resentment In America's "Racial" Crisis</w:t>
      </w:r>
    </w:p>
    <w:p w14:paraId="64B0ECB2" w14:textId="77777777" w:rsidR="00013758" w:rsidRPr="00013758" w:rsidRDefault="00013758" w:rsidP="00013758">
      <w:r w:rsidRPr="00013758">
        <w:t>Orlando Patterson is a Jamaican-born American historical and cultural sociologist known for his work regarding issues of race in the United States, as well as the sociology of development</w:t>
      </w:r>
    </w:p>
    <w:p w14:paraId="72755D8D" w14:textId="77777777" w:rsidR="00013758" w:rsidRPr="00013758" w:rsidRDefault="00013758" w:rsidP="00013758"/>
    <w:p w14:paraId="1B92D1DA" w14:textId="77777777" w:rsidR="00013758" w:rsidRPr="00013758" w:rsidRDefault="00013758" w:rsidP="00013758">
      <w:r w:rsidRPr="00013758">
        <w:t xml:space="preserve">In the attempt to understand and come to terms with the problems of Afro-Americans and of their interethnic relations, </w:t>
      </w:r>
      <w:r w:rsidRPr="00013758">
        <w:rPr>
          <w:rStyle w:val="StyleBoldUnderline"/>
        </w:rPr>
        <w:t>the country has been ill served by</w:t>
      </w:r>
      <w:r w:rsidRPr="00013758">
        <w:t xml:space="preserve"> its </w:t>
      </w:r>
      <w:r w:rsidRPr="00013758">
        <w:rPr>
          <w:rStyle w:val="StyleBoldUnderline"/>
        </w:rPr>
        <w:t>intellectuals, policy advocates, and leaders</w:t>
      </w:r>
      <w:r w:rsidRPr="00013758">
        <w:t xml:space="preserve"> in recent years. At present, </w:t>
      </w:r>
      <w:r w:rsidRPr="00013758">
        <w:rPr>
          <w:rStyle w:val="StyleBoldUnderline"/>
        </w:rPr>
        <w:t>dogmatic ethnic advocates and extremists appear to dominate discours</w:t>
      </w:r>
      <w:r w:rsidRPr="00013758">
        <w:t xml:space="preserve">e on the subject, </w:t>
      </w:r>
      <w:r w:rsidRPr="00013758">
        <w:rPr>
          <w:rStyle w:val="StyleBoldUnderline"/>
        </w:rPr>
        <w:t>drowning out</w:t>
      </w:r>
      <w:r w:rsidRPr="00013758">
        <w:t xml:space="preserve"> both </w:t>
      </w:r>
      <w:r w:rsidRPr="00013758">
        <w:rPr>
          <w:rStyle w:val="StyleBoldUnderline"/>
        </w:rPr>
        <w:t>moderat</w:t>
      </w:r>
      <w:r w:rsidRPr="00013758">
        <w:t xml:space="preserve">e and other dissenting </w:t>
      </w:r>
      <w:r w:rsidRPr="00013758">
        <w:rPr>
          <w:rStyle w:val="StyleBoldUnderline"/>
        </w:rPr>
        <w:t>voices.</w:t>
      </w:r>
      <w:r w:rsidRPr="00013758">
        <w:t xml:space="preserve"> </w:t>
      </w:r>
      <w:r w:rsidRPr="00013758">
        <w:rPr>
          <w:rStyle w:val="StyleBoldUnderline"/>
        </w:rPr>
        <w:t xml:space="preserve">A strange convergence has emerged </w:t>
      </w:r>
      <w:r w:rsidRPr="00013758">
        <w:t xml:space="preserve">between these extremists. On the left, </w:t>
      </w:r>
      <w:r w:rsidRPr="00013758">
        <w:rPr>
          <w:rStyle w:val="StyleBoldUnderline"/>
        </w:rPr>
        <w:t>the nation is misled by an endless stream of tracts and studies that deny any meaningful change in America's "Two Nations,"</w:t>
      </w:r>
      <w:r w:rsidRPr="00013758">
        <w:t xml:space="preserve"> decry "The Myth of Black Progress," mourn "The Dream Deferred," dismiss AfroAmerican middle-class status as "Volunteer Slavery," pronounce AfroAmerican men an "Endangered Species," and apocalyptically announce "The Coming Race War." </w:t>
      </w:r>
      <w:r w:rsidRPr="00013758">
        <w:rPr>
          <w:rStyle w:val="Emphasis"/>
        </w:rPr>
        <w:t>On the right</w:t>
      </w:r>
      <w:r w:rsidRPr="00013758">
        <w:t xml:space="preserve"> </w:t>
      </w:r>
      <w:r w:rsidRPr="00013758">
        <w:rPr>
          <w:rStyle w:val="StyleBoldUnderline"/>
        </w:rPr>
        <w:t xml:space="preserve">is </w:t>
      </w:r>
      <w:r w:rsidRPr="00013758">
        <w:rPr>
          <w:rStyle w:val="Emphasis"/>
        </w:rPr>
        <w:t>complete agreement</w:t>
      </w:r>
      <w:r w:rsidRPr="00013758">
        <w:rPr>
          <w:rStyle w:val="StyleBoldUnderline"/>
        </w:rPr>
        <w:t xml:space="preserve"> with this dismal portrait in which we are fast "Losing Ground</w:t>
      </w:r>
      <w:r w:rsidRPr="00013758">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sidRPr="00013758">
        <w:rPr>
          <w:rStyle w:val="StyleBoldUnderline"/>
        </w:rPr>
        <w:t>a "racial crisis" persists in America</w:t>
      </w:r>
      <w:r w:rsidRPr="00013758">
        <w:t xml:space="preserve">, this crisis is </w:t>
      </w:r>
      <w:r w:rsidRPr="00013758">
        <w:rPr>
          <w:rStyle w:val="StyleBoldUnderline"/>
        </w:rPr>
        <w:t>as much one of perception and interpretation as of actual socioeconomic and interethnic realities</w:t>
      </w:r>
      <w:r w:rsidRPr="00013758">
        <w:t xml:space="preserve">. </w:t>
      </w:r>
      <w:r w:rsidRPr="00013758">
        <w:rPr>
          <w:rStyle w:val="Emphasis"/>
        </w:rPr>
        <w:t>By any measure, the record of the past half century has been one of great achievement</w:t>
      </w:r>
      <w:r w:rsidRPr="00013758">
        <w:t xml:space="preserve">, </w:t>
      </w:r>
      <w:r w:rsidRPr="00013758">
        <w:rPr>
          <w:rStyle w:val="Emphasis"/>
        </w:rPr>
        <w:t>thanks in good part to the suecess of the government policies now being maligned by the left</w:t>
      </w:r>
      <w:r w:rsidRPr="00013758">
        <w:t xml:space="preserve"> for not having gone far enough </w:t>
      </w:r>
      <w:r w:rsidRPr="00013758">
        <w:rPr>
          <w:rStyle w:val="Emphasis"/>
        </w:rPr>
        <w:t>and by the righ</w:t>
      </w:r>
      <w:r w:rsidRPr="00013758">
        <w:t xml:space="preserve">t for having both failed and gone too far. At the same time, </w:t>
      </w:r>
      <w:r w:rsidRPr="00013758">
        <w:rPr>
          <w:rStyle w:val="StyleBoldUnderline"/>
        </w:rPr>
        <w:t>there is still no room for complacency</w:t>
      </w:r>
      <w:r w:rsidRPr="00013758">
        <w:t xml:space="preserve">: because our starting point half a century ago was so deplorably backward, </w:t>
      </w:r>
      <w:r w:rsidRPr="00013758">
        <w:rPr>
          <w:rStyle w:val="StyleBoldUnderline"/>
        </w:rPr>
        <w:t>we still have some way to go</w:t>
      </w:r>
      <w:r w:rsidRPr="00013758">
        <w:t xml:space="preserve"> before approaching anything like a resolution.</w:t>
      </w:r>
    </w:p>
    <w:p w14:paraId="6A8953C3" w14:textId="77777777" w:rsidR="00013758" w:rsidRPr="00013758" w:rsidRDefault="00013758" w:rsidP="00013758"/>
    <w:p w14:paraId="315F4931" w14:textId="77777777" w:rsidR="00013758" w:rsidRPr="00013758" w:rsidRDefault="00013758" w:rsidP="00013758">
      <w:pPr>
        <w:pStyle w:val="Heading4"/>
      </w:pPr>
      <w:r w:rsidRPr="00013758">
        <w:t>Their demand of a win ensures problematic identity conflict</w:t>
      </w:r>
    </w:p>
    <w:p w14:paraId="2F879F1D" w14:textId="77777777" w:rsidR="00013758" w:rsidRPr="00013758" w:rsidRDefault="00013758" w:rsidP="00013758">
      <w:pPr>
        <w:rPr>
          <w:rFonts w:cs="Arial"/>
        </w:rPr>
      </w:pPr>
      <w:r w:rsidRPr="00013758">
        <w:rPr>
          <w:rStyle w:val="Emphasis"/>
        </w:rPr>
        <w:t xml:space="preserve">Jones 10 </w:t>
      </w:r>
      <w:r w:rsidRPr="00013758">
        <w:rPr>
          <w:rFonts w:cs="Arial"/>
        </w:rPr>
        <w:t xml:space="preserve">(Appropriating the One-Drop Rule: Family Guy on Reparations Jason Jones, University of Washington Enculturation 7 (2010): </w:t>
      </w:r>
      <w:hyperlink r:id="rId21" w:history="1">
        <w:r w:rsidRPr="00013758">
          <w:rPr>
            <w:rStyle w:val="Hyperlink"/>
            <w:rFonts w:cs="Arial"/>
          </w:rPr>
          <w:t>http://enculturation.gmu.edu/appropriating-the-one-drop-rule</w:t>
        </w:r>
      </w:hyperlink>
      <w:r w:rsidRPr="00013758">
        <w:rPr>
          <w:rFonts w:cs="Arial"/>
        </w:rPr>
        <w:t>)</w:t>
      </w:r>
    </w:p>
    <w:p w14:paraId="00EFEBDD" w14:textId="77777777" w:rsidR="00013758" w:rsidRPr="00013758" w:rsidRDefault="00013758" w:rsidP="00013758">
      <w:pPr>
        <w:rPr>
          <w:rFonts w:cs="Arial"/>
        </w:rPr>
      </w:pPr>
    </w:p>
    <w:p w14:paraId="0F3825F9" w14:textId="77777777" w:rsidR="00013758" w:rsidRPr="00013758" w:rsidRDefault="00013758" w:rsidP="00013758">
      <w:pPr>
        <w:rPr>
          <w:rFonts w:cs="Arial"/>
        </w:rPr>
      </w:pPr>
      <w:r w:rsidRPr="00013758">
        <w:rPr>
          <w:rFonts w:cs="Arial"/>
        </w:rPr>
        <w:t xml:space="preserve">If, as Farrell and McPhail claimed, </w:t>
      </w:r>
      <w:r w:rsidRPr="00013758">
        <w:rPr>
          <w:rStyle w:val="StyleBoldUnderline"/>
          <w:rFonts w:cs="Arial"/>
        </w:rPr>
        <w:t>the reparations debate is a matter of identification and division, the identification they and their opponents demand is problematic</w:t>
      </w:r>
      <w:r w:rsidRPr="00013758">
        <w:rPr>
          <w:rFonts w:cs="Arial"/>
        </w:rPr>
        <w:t xml:space="preserve">. Pointing out a significant communicative setback in Burke’s notion of identification, Ratcliffe argues that “divisions,” despite Burke’s recognition of the equality between identification and division, “are posited as differences that must be bridged in order to construct a place of identification” (59). </w:t>
      </w:r>
      <w:r w:rsidRPr="00013758">
        <w:rPr>
          <w:rStyle w:val="StyleBoldUnderline"/>
          <w:rFonts w:cs="Arial"/>
        </w:rPr>
        <w:t>Through this understanding of identification, the purpose of a communicative act is to conquer, not to cooperate, with another perspective</w:t>
      </w:r>
      <w:r w:rsidRPr="00013758">
        <w:rPr>
          <w:rFonts w:cs="Arial"/>
        </w:rPr>
        <w:t xml:space="preserve">. </w:t>
      </w:r>
      <w:r w:rsidRPr="00013758">
        <w:rPr>
          <w:rStyle w:val="StyleBoldUnderline"/>
          <w:rFonts w:cs="Arial"/>
        </w:rPr>
        <w:t>As Wayne Booth would likely have described the reparations debate, the “emphasis [is] on win-rhetoric rather than on listening-rhetoric: how to persuade better than how to join and thus progress together</w:t>
      </w:r>
      <w:r w:rsidRPr="00013758">
        <w:rPr>
          <w:rFonts w:cs="Arial"/>
        </w:rPr>
        <w:t xml:space="preserve">” (149). </w:t>
      </w:r>
      <w:r w:rsidRPr="00013758">
        <w:rPr>
          <w:rStyle w:val="StyleBoldUnderline"/>
          <w:rFonts w:cs="Arial"/>
        </w:rPr>
        <w:t>To move beyond identification’s denial of difference, Ratcliffe posits</w:t>
      </w:r>
      <w:r w:rsidRPr="00013758">
        <w:rPr>
          <w:rFonts w:cs="Arial"/>
        </w:rPr>
        <w:t xml:space="preserve"> four strategies of rhetorical </w:t>
      </w:r>
      <w:r w:rsidRPr="00013758">
        <w:rPr>
          <w:rStyle w:val="StyleBoldUnderline"/>
          <w:rFonts w:cs="Arial"/>
        </w:rPr>
        <w:t>listening</w:t>
      </w:r>
      <w:r w:rsidRPr="00013758">
        <w:rPr>
          <w:rFonts w:cs="Arial"/>
        </w:rPr>
        <w:t xml:space="preserve">: </w:t>
      </w:r>
    </w:p>
    <w:p w14:paraId="78158D22" w14:textId="77777777" w:rsidR="00013758" w:rsidRPr="00013758" w:rsidRDefault="00013758" w:rsidP="00013758"/>
    <w:p w14:paraId="6DD44839" w14:textId="77777777" w:rsidR="00013758" w:rsidRPr="00013758" w:rsidRDefault="00013758" w:rsidP="00013758"/>
    <w:p w14:paraId="03E3A67A" w14:textId="77777777" w:rsidR="00013758" w:rsidRPr="00013758" w:rsidRDefault="00013758" w:rsidP="00013758"/>
    <w:p w14:paraId="4F763BDC" w14:textId="77777777" w:rsidR="00013758" w:rsidRPr="00013758" w:rsidRDefault="00013758" w:rsidP="00013758">
      <w:pPr>
        <w:pStyle w:val="Heading3"/>
      </w:pPr>
      <w:r w:rsidRPr="00013758">
        <w:t>1AR Link section Extensions</w:t>
      </w:r>
    </w:p>
    <w:p w14:paraId="05E340D7" w14:textId="77777777" w:rsidR="00013758" w:rsidRPr="00013758" w:rsidRDefault="00013758" w:rsidP="00013758"/>
    <w:p w14:paraId="7A3B2A61" w14:textId="77777777" w:rsidR="00013758" w:rsidRPr="00013758" w:rsidRDefault="00013758" w:rsidP="00013758">
      <w:pPr>
        <w:pStyle w:val="Heading4"/>
      </w:pPr>
      <w:r w:rsidRPr="00013758">
        <w:t>Black’s aren’t socially dead – wilderson’s lack of an alternative explains the broad claims</w:t>
      </w:r>
    </w:p>
    <w:p w14:paraId="4AD5C6DF" w14:textId="77777777" w:rsidR="00013758" w:rsidRPr="00013758" w:rsidRDefault="00013758" w:rsidP="00013758">
      <w:r w:rsidRPr="00013758">
        <w:t xml:space="preserve">SAËR </w:t>
      </w:r>
      <w:r w:rsidRPr="00013758">
        <w:rPr>
          <w:rStyle w:val="StyleStyleBold12pt"/>
        </w:rPr>
        <w:t>MATY BÂ</w:t>
      </w:r>
      <w:r w:rsidRPr="00013758">
        <w:t>, teaches film at Portsmouth University, September 20</w:t>
      </w:r>
      <w:r w:rsidRPr="00013758">
        <w:rPr>
          <w:rStyle w:val="StyleStyleBold12pt"/>
        </w:rPr>
        <w:t>11</w:t>
      </w:r>
      <w:r w:rsidRPr="00013758">
        <w:t xml:space="preserve"> "The US Decentred: From Black Social Death to Cultural Transformation" book review of Red, Black &amp; White: Cinema and the Structure of US Antagonisms and Mama Africa: Reinventing Blackness in Bahia, Cultural Studies Review volume 17 number 2 http://epress.lib.uts.edu.au/journals/index.php/csrj/index pp. 381–91 </w:t>
      </w:r>
    </w:p>
    <w:p w14:paraId="063B27C4" w14:textId="77777777" w:rsidR="00013758" w:rsidRPr="00013758" w:rsidRDefault="00013758" w:rsidP="00013758">
      <w:pPr>
        <w:rPr>
          <w:sz w:val="12"/>
        </w:rPr>
      </w:pPr>
      <w:r w:rsidRPr="00013758">
        <w:rPr>
          <w:rStyle w:val="StyleBoldUnderline"/>
        </w:rPr>
        <w:t>Red, White and Black is</w:t>
      </w:r>
      <w:r w:rsidRPr="00013758">
        <w:rPr>
          <w:sz w:val="12"/>
        </w:rPr>
        <w:t xml:space="preserve"> particularly </w:t>
      </w:r>
      <w:r w:rsidRPr="00013758">
        <w:rPr>
          <w:rStyle w:val="StyleBoldUnderline"/>
        </w:rPr>
        <w:t>undermined by Wilderson’s propensity for exaggeration</w:t>
      </w:r>
      <w:r w:rsidRPr="00013758">
        <w:rPr>
          <w:sz w:val="12"/>
        </w:rPr>
        <w:t xml:space="preserve"> </w:t>
      </w:r>
      <w:r w:rsidRPr="00013758">
        <w:rPr>
          <w:rStyle w:val="StyleBoldUnderline"/>
        </w:rPr>
        <w:t>and blinkeredness</w:t>
      </w:r>
      <w:r w:rsidRPr="00013758">
        <w:rPr>
          <w:sz w:val="12"/>
        </w:rPr>
        <w:t xml:space="preserve">. In chapter nine, ‘“Savage” Negrophobia’, </w:t>
      </w:r>
      <w:r w:rsidRPr="00013758">
        <w:rPr>
          <w:rStyle w:val="StyleBoldUnderline"/>
        </w:rPr>
        <w:t>he writes</w:t>
      </w:r>
      <w:r w:rsidRPr="00013758">
        <w:rPr>
          <w:sz w:val="12"/>
        </w:rPr>
        <w:t xml:space="preserve">:¶ The philosophical anxiety of Skins is all too aware that through the Middle Passage, African culture became Black ‘style’ ... </w:t>
      </w:r>
      <w:r w:rsidRPr="00013758">
        <w:rPr>
          <w:rStyle w:val="StyleBoldUnderline"/>
        </w:rPr>
        <w:t>Blackness can be placed and displaced with limitless frequency</w:t>
      </w:r>
      <w:r w:rsidRPr="00013758">
        <w:rPr>
          <w:sz w:val="12"/>
        </w:rPr>
        <w:t xml:space="preserve"> and across untold territories, by whoever so chooses. Most important, </w:t>
      </w:r>
      <w:r w:rsidRPr="00013758">
        <w:rPr>
          <w:rStyle w:val="StyleBoldUnderline"/>
        </w:rPr>
        <w:t>there is nothing real Black people can do to either check or direct this process</w:t>
      </w:r>
      <w:r w:rsidRPr="00013758">
        <w:rPr>
          <w:sz w:val="12"/>
        </w:rPr>
        <w:t xml:space="preserve">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013758">
        <w:rPr>
          <w:rStyle w:val="StyleBoldUnderline"/>
        </w:rPr>
        <w:t xml:space="preserve">I </w:t>
      </w:r>
      <w:r w:rsidRPr="00013758">
        <w:rPr>
          <w:sz w:val="12"/>
        </w:rPr>
        <w:t xml:space="preserve">also </w:t>
      </w:r>
      <w:r w:rsidRPr="00013758">
        <w:rPr>
          <w:rStyle w:val="StyleBoldUnderline"/>
        </w:rPr>
        <w:t>wonder</w:t>
      </w:r>
      <w:r w:rsidRPr="00013758">
        <w:rPr>
          <w:sz w:val="12"/>
        </w:rPr>
        <w:t xml:space="preserve"> </w:t>
      </w:r>
      <w:r w:rsidRPr="00013758">
        <w:rPr>
          <w:rStyle w:val="StyleBoldUnderline"/>
        </w:rPr>
        <w:t>what Wilderson makes of</w:t>
      </w:r>
      <w:r w:rsidRPr="00013758">
        <w:rPr>
          <w:sz w:val="12"/>
        </w:rPr>
        <w:t xml:space="preserve"> the </w:t>
      </w:r>
      <w:r w:rsidRPr="00013758">
        <w:rPr>
          <w:rStyle w:val="StyleBoldUnderline"/>
        </w:rPr>
        <w:t>countless historians’ and sociologists’ works on slave ships, shipboard insurrections and/during the Middle Passage,</w:t>
      </w:r>
      <w:r w:rsidRPr="00013758">
        <w:rPr>
          <w:sz w:val="12"/>
        </w:rPr>
        <w:t xml:space="preserve">8 </w:t>
      </w:r>
      <w:r w:rsidRPr="00013758">
        <w:rPr>
          <w:rStyle w:val="StyleBoldUnderline"/>
        </w:rPr>
        <w:t>or of groundbreaking jazz</w:t>
      </w:r>
      <w:r w:rsidRPr="00013758">
        <w:rPr>
          <w:rFonts w:ascii="Cambria Math" w:hAnsi="Cambria Math" w:cs="Cambria Math"/>
          <w:sz w:val="12"/>
        </w:rPr>
        <w:t>‐</w:t>
      </w:r>
      <w:r w:rsidRPr="00013758">
        <w:rPr>
          <w:rStyle w:val="StyleBoldUnderline"/>
        </w:rPr>
        <w:t>studies books on cross</w:t>
      </w:r>
      <w:r w:rsidRPr="00013758">
        <w:rPr>
          <w:rStyle w:val="StyleBoldUnderline"/>
          <w:rFonts w:ascii="MingLiU-ExtB" w:eastAsia="MingLiU-ExtB" w:hAnsi="MingLiU-ExtB" w:cs="MingLiU-ExtB" w:hint="eastAsia"/>
        </w:rPr>
        <w:t>‐</w:t>
      </w:r>
      <w:r w:rsidRPr="00013758">
        <w:rPr>
          <w:rStyle w:val="StyleBoldUnderline"/>
        </w:rPr>
        <w:t>cultural dialogue</w:t>
      </w:r>
      <w:r w:rsidRPr="00013758">
        <w:rPr>
          <w:sz w:val="12"/>
        </w:rPr>
        <w:t xml:space="preserve"> like The Other Side of Nowhere (2004). Nowhere has another side, </w:t>
      </w:r>
      <w:r w:rsidRPr="00013758">
        <w:rPr>
          <w:rStyle w:val="Emphasis"/>
        </w:rPr>
        <w:t>but once Wilderson theorises blacks as socially and ontologically dead while dismissing jazz as ‘belonging nowhere and to no one, simply there for the taking’</w:t>
      </w:r>
      <w:r w:rsidRPr="00013758">
        <w:rPr>
          <w:sz w:val="12"/>
        </w:rPr>
        <w:t xml:space="preserve">, (225) </w:t>
      </w:r>
      <w:r w:rsidRPr="00013758">
        <w:rPr>
          <w:rStyle w:val="Emphasis"/>
        </w:rPr>
        <w:t>there seems to be no way back</w:t>
      </w:r>
      <w:r w:rsidRPr="00013758">
        <w:rPr>
          <w:sz w:val="12"/>
        </w:rPr>
        <w:t xml:space="preserve">. It is therefore hardly surprising that </w:t>
      </w:r>
      <w:r w:rsidRPr="00013758">
        <w:rPr>
          <w:rStyle w:val="StyleBoldUnderline"/>
        </w:rPr>
        <w:t>Wilderson ducks the need to provide a solution or alternative to both his sustained bashing of blacks and anti</w:t>
      </w:r>
      <w:r w:rsidRPr="00013758">
        <w:rPr>
          <w:rStyle w:val="StyleBoldUnderline"/>
          <w:rFonts w:ascii="MingLiU-ExtB" w:eastAsia="MingLiU-ExtB" w:hAnsi="MingLiU-ExtB" w:cs="MingLiU-ExtB" w:hint="eastAsia"/>
        </w:rPr>
        <w:t>‐</w:t>
      </w:r>
      <w:r w:rsidRPr="00013758">
        <w:rPr>
          <w:rStyle w:val="StyleBoldUnderline"/>
        </w:rPr>
        <w:t xml:space="preserve"> Blackness</w:t>
      </w:r>
      <w:r w:rsidRPr="00013758">
        <w:rPr>
          <w:sz w:val="12"/>
        </w:rPr>
        <w:t>.9 Last but not least, Red, White and Black ends like a badly plugged announcement of a bad Hollywood film’s badly planned sequel: ‘How does one deconstruct life? Who would benefit from such an undertaking? The coffle approaches with its answers in tow.’ (340)</w:t>
      </w:r>
    </w:p>
    <w:p w14:paraId="26713A02" w14:textId="77777777" w:rsidR="00013758" w:rsidRPr="00013758" w:rsidRDefault="00013758" w:rsidP="00013758">
      <w:pPr>
        <w:pStyle w:val="Heading4"/>
      </w:pPr>
      <w:r w:rsidRPr="00013758">
        <w:t>Our advancement of democracy combats anti-blackness – it’s not all-pervasive</w:t>
      </w:r>
    </w:p>
    <w:p w14:paraId="60CB3438" w14:textId="77777777" w:rsidR="00013758" w:rsidRPr="00013758" w:rsidRDefault="00013758" w:rsidP="00013758">
      <w:r w:rsidRPr="00013758">
        <w:rPr>
          <w:rStyle w:val="StyleStyleBold12pt"/>
        </w:rPr>
        <w:t>Winant 97</w:t>
      </w:r>
      <w:r w:rsidRPr="00013758">
        <w:t xml:space="preserve"> – Howard Winant, Professor of Sociology and Director of the Center for New racial Studies at UC Santa Barbara, September-October 1997, “Behind Blue Eyes: Contemporary White Racial Politics,” online: http://www.soc.ucsb.edu/faculty/winant/whitness.html</w:t>
      </w:r>
    </w:p>
    <w:p w14:paraId="6E9F2BD9" w14:textId="77777777" w:rsidR="00013758" w:rsidRPr="00013758" w:rsidRDefault="00013758" w:rsidP="00013758">
      <w:pPr>
        <w:pStyle w:val="cardtext"/>
        <w:ind w:left="0"/>
        <w:rPr>
          <w:sz w:val="10"/>
        </w:rPr>
      </w:pPr>
      <w:r w:rsidRPr="00013758">
        <w:rPr>
          <w:sz w:val="10"/>
        </w:rPr>
        <w:t xml:space="preserve">So, </w:t>
      </w:r>
      <w:r w:rsidRPr="00013758">
        <w:rPr>
          <w:rStyle w:val="Emphasis"/>
        </w:rPr>
        <w:t>monolithic white supremacy is over</w:t>
      </w:r>
      <w:r w:rsidRPr="00013758">
        <w:rPr>
          <w:sz w:val="10"/>
        </w:rPr>
        <w:t xml:space="preserve">, yet in a more concealed way, white power and privilege live on.  </w:t>
      </w:r>
      <w:r w:rsidRPr="00013758">
        <w:rPr>
          <w:rStyle w:val="StyleBoldUnderline"/>
        </w:rPr>
        <w:t>The overt politics of racial subordination has been destroyed</w:t>
      </w:r>
      <w:r w:rsidRPr="00013758">
        <w:rPr>
          <w:sz w:val="10"/>
        </w:rPr>
        <w:t xml:space="preserve">, yet it is still very possible to "play the racial card" in the political arena.  </w:t>
      </w:r>
      <w:r w:rsidRPr="00013758">
        <w:rPr>
          <w:rStyle w:val="StyleBoldUnderline"/>
        </w:rPr>
        <w:t>Racially-defined minorities are no longer subject to legal segregation, but they have not been relieved of the burdens of discrimination</w:t>
      </w:r>
      <w:r w:rsidRPr="00013758">
        <w:rPr>
          <w:sz w:val="10"/>
        </w:rPr>
        <w:t xml:space="preserve">, even by laws supposedly intended to do so.  Whites are no longer the official "ruling race," yet they still enjoy many of the privileges descended from the time when they were.  </w:t>
      </w:r>
    </w:p>
    <w:p w14:paraId="6B620610" w14:textId="77777777" w:rsidR="00013758" w:rsidRPr="00013758" w:rsidRDefault="00013758" w:rsidP="00013758">
      <w:pPr>
        <w:pStyle w:val="cardtext"/>
        <w:ind w:left="0"/>
        <w:rPr>
          <w:rFonts w:ascii="Times New Roman" w:hAnsi="Times New Roman" w:cs="Times New Roman"/>
          <w:b/>
          <w:iCs/>
          <w:u w:val="single"/>
          <w:bdr w:val="single" w:sz="18" w:space="0" w:color="auto"/>
        </w:rPr>
      </w:pPr>
      <w:r w:rsidRPr="00013758">
        <w:rPr>
          <w:sz w:val="10"/>
        </w:rPr>
        <w:t xml:space="preserve">In this situation the old recipes for racial equality, which involved creation of a "color-blind" society, have been transformed into formulas for the maintenance of racial inequality.  The old programs for eliminating white racial privilege are now suspected of creating nonwhite racial privilege.  </w:t>
      </w:r>
      <w:r w:rsidRPr="00013758">
        <w:rPr>
          <w:rStyle w:val="StyleBoldUnderline"/>
        </w:rPr>
        <w:t>The welfare state, once seen as the instrument for overcoming poverty and social injustice</w:t>
      </w:r>
      <w:r w:rsidRPr="00013758">
        <w:rPr>
          <w:sz w:val="10"/>
        </w:rPr>
        <w:t xml:space="preserve">, </w:t>
      </w:r>
      <w:r w:rsidRPr="00013758">
        <w:rPr>
          <w:rStyle w:val="Emphasis"/>
        </w:rPr>
        <w:t xml:space="preserve">is now accused of fomenting these very ills.   </w:t>
      </w:r>
      <w:r w:rsidRPr="00013758">
        <w:rPr>
          <w:sz w:val="10"/>
        </w:rPr>
        <w:t xml:space="preserve">Therefore, </w:t>
      </w:r>
      <w:r w:rsidRPr="00013758">
        <w:rPr>
          <w:rStyle w:val="StyleBoldUnderline"/>
        </w:rPr>
        <w:t>not only blacks (and other racially-identified minorities), but also whites, now experience a division in their racial identities</w:t>
      </w:r>
      <w:r w:rsidRPr="00013758">
        <w:rPr>
          <w:sz w:val="10"/>
        </w:rPr>
        <w:t xml:space="preserve">.  </w:t>
      </w:r>
      <w:r w:rsidRPr="00013758">
        <w:rPr>
          <w:rStyle w:val="StyleBoldUnderline"/>
        </w:rPr>
        <w:t>On the one hand, whites inherit the legacy of white supremacy</w:t>
      </w:r>
      <w:r w:rsidRPr="00013758">
        <w:rPr>
          <w:sz w:val="10"/>
        </w:rPr>
        <w:t xml:space="preserve">, from which they continue to benefit.  </w:t>
      </w:r>
      <w:r w:rsidRPr="00013758">
        <w:rPr>
          <w:rStyle w:val="StyleBoldUnderline"/>
        </w:rPr>
        <w:t>But on the other hand, they are subject to the moral and political challenges posed to that inheritance by the partial but real successes of the black movement</w:t>
      </w:r>
      <w:r w:rsidRPr="00013758">
        <w:rPr>
          <w:sz w:val="10"/>
        </w:rPr>
        <w:t xml:space="preserve"> (and affiliated movements).  </w:t>
      </w:r>
      <w:r w:rsidRPr="00013758">
        <w:rPr>
          <w:rStyle w:val="Emphasis"/>
        </w:rPr>
        <w:t>These movements advanced a countertradition to white supremacy</w:t>
      </w:r>
      <w:r w:rsidRPr="00013758">
        <w:rPr>
          <w:rStyle w:val="StyleBoldUnderline"/>
        </w:rPr>
        <w:t>, one which envisioned a radicalized, inclusive, participatory democracy</w:t>
      </w:r>
      <w:r w:rsidRPr="00013758">
        <w:rPr>
          <w:sz w:val="10"/>
          <w:szCs w:val="28"/>
        </w:rPr>
        <w:t>,</w:t>
      </w:r>
      <w:r w:rsidRPr="00013758">
        <w:rPr>
          <w:sz w:val="10"/>
        </w:rPr>
        <w:t xml:space="preserve"> </w:t>
      </w:r>
      <w:r w:rsidRPr="00013758">
        <w:rPr>
          <w:rStyle w:val="Emphasis"/>
        </w:rPr>
        <w:t>a substantively egalitarian economy, and a nonracial state</w:t>
      </w:r>
      <w:r w:rsidRPr="00013758">
        <w:rPr>
          <w:sz w:val="10"/>
        </w:rPr>
        <w:t xml:space="preserve">.  </w:t>
      </w:r>
      <w:r w:rsidRPr="00013758">
        <w:rPr>
          <w:rStyle w:val="StyleBoldUnderline"/>
        </w:rPr>
        <w:t>They deeply affected whites as well as blacks</w:t>
      </w:r>
      <w:r w:rsidRPr="00013758">
        <w:rPr>
          <w:sz w:val="10"/>
        </w:rPr>
        <w:t xml:space="preserve">, exposing and </w:t>
      </w:r>
      <w:r w:rsidRPr="00013758">
        <w:rPr>
          <w:rStyle w:val="StyleBoldUnderline"/>
        </w:rPr>
        <w:t>denouncing often unconscious beliefs in white supremacy, and demanding new and more respectful forms of behavior in relation to nonwhites</w:t>
      </w:r>
      <w:r w:rsidRPr="00013758">
        <w:rPr>
          <w:sz w:val="10"/>
        </w:rPr>
        <w:t xml:space="preserve">.  Just as the </w:t>
      </w:r>
      <w:r w:rsidRPr="00013758">
        <w:rPr>
          <w:rStyle w:val="Emphasis"/>
        </w:rPr>
        <w:t>movements partially reformed white supremacist institutions</w:t>
      </w:r>
      <w:r w:rsidRPr="00013758">
        <w:rPr>
          <w:sz w:val="10"/>
        </w:rPr>
        <w:t xml:space="preserve">, </w:t>
      </w:r>
      <w:r w:rsidRPr="00013758">
        <w:rPr>
          <w:rStyle w:val="StyleBoldUnderline"/>
        </w:rPr>
        <w:t>so they partially transformed white racial consciousness</w:t>
      </w:r>
      <w:r w:rsidRPr="00013758">
        <w:rPr>
          <w:sz w:val="10"/>
        </w:rPr>
        <w:t xml:space="preserve">.  </w:t>
      </w:r>
      <w:r w:rsidRPr="00013758">
        <w:rPr>
          <w:rStyle w:val="StyleBoldUnderline"/>
        </w:rPr>
        <w:t>Obviously, they did not destroy</w:t>
      </w:r>
      <w:r w:rsidRPr="00013758">
        <w:rPr>
          <w:sz w:val="10"/>
        </w:rPr>
        <w:t xml:space="preserve"> the deep structures of </w:t>
      </w:r>
      <w:r w:rsidRPr="00013758">
        <w:rPr>
          <w:rStyle w:val="StyleBoldUnderline"/>
        </w:rPr>
        <w:t>white privilege, but they did make counterclaims on behalf of the racially excluded and subordinated</w:t>
      </w:r>
      <w:r w:rsidRPr="00013758">
        <w:rPr>
          <w:sz w:val="10"/>
        </w:rPr>
        <w:t xml:space="preserve">.  </w:t>
      </w:r>
      <w:r w:rsidRPr="00013758">
        <w:rPr>
          <w:rStyle w:val="Emphasis"/>
        </w:rPr>
        <w:t>As a result, white identities have been displaced and refigured</w:t>
      </w:r>
      <w:r w:rsidRPr="00013758">
        <w:rPr>
          <w:sz w:val="10"/>
        </w:rPr>
        <w:t xml:space="preserve">: </w:t>
      </w:r>
      <w:r w:rsidRPr="00013758">
        <w:rPr>
          <w:rStyle w:val="StyleBoldUnderline"/>
        </w:rPr>
        <w:t>they are now contradictory, as well as confused and anxiety ridden</w:t>
      </w:r>
      <w:r w:rsidRPr="00013758">
        <w:rPr>
          <w:sz w:val="10"/>
        </w:rPr>
        <w:t>, to an unprecedented extent.  It is this situation which can be described as white racial dualism.[1]</w:t>
      </w:r>
    </w:p>
    <w:p w14:paraId="2A8F72C0" w14:textId="77777777" w:rsidR="00013758" w:rsidRPr="00013758" w:rsidRDefault="00013758" w:rsidP="00013758"/>
    <w:p w14:paraId="5C31E89F" w14:textId="77777777" w:rsidR="00013758" w:rsidRPr="00013758" w:rsidRDefault="00013758" w:rsidP="00013758">
      <w:pPr>
        <w:pStyle w:val="Heading4"/>
      </w:pPr>
      <w:r w:rsidRPr="00013758">
        <w:t>Dialogue is critical – must work thru the community</w:t>
      </w:r>
    </w:p>
    <w:p w14:paraId="01B5F06F" w14:textId="77777777" w:rsidR="00013758" w:rsidRPr="00013758" w:rsidRDefault="00013758" w:rsidP="00013758"/>
    <w:p w14:paraId="3BD58F8B" w14:textId="77777777" w:rsidR="00013758" w:rsidRPr="00013758" w:rsidRDefault="00013758" w:rsidP="00013758">
      <w:pPr>
        <w:rPr>
          <w:rFonts w:ascii="Times New Roman" w:eastAsia="Calibri" w:hAnsi="Times New Roman" w:cs="Times New Roman"/>
          <w:sz w:val="20"/>
          <w:szCs w:val="20"/>
        </w:rPr>
      </w:pPr>
      <w:r w:rsidRPr="00013758">
        <w:rPr>
          <w:rStyle w:val="StyleStyleBold12pt"/>
        </w:rPr>
        <w:t>Hill Collins, 1991</w:t>
      </w:r>
      <w:r w:rsidRPr="00013758">
        <w:rPr>
          <w:rFonts w:ascii="Times New Roman" w:eastAsia="Calibri" w:hAnsi="Times New Roman" w:cs="Times New Roman"/>
          <w:sz w:val="20"/>
          <w:szCs w:val="20"/>
        </w:rPr>
        <w:t xml:space="preserve">. [Patricia Hill Collins, Associate Professor of African American Studies at the University of Cincinnati, BLACK FEMINIST THOUGHT: KNOWLEDGE, CONSCIOUSNESS AND THE POLITICS OF EMPOWERMENT, pp. 212-213]  </w:t>
      </w:r>
    </w:p>
    <w:p w14:paraId="0AF08A57" w14:textId="77777777" w:rsidR="00013758" w:rsidRPr="00013758" w:rsidRDefault="00013758" w:rsidP="00013758">
      <w:pPr>
        <w:rPr>
          <w:rFonts w:ascii="Times New Roman" w:eastAsia="Calibri" w:hAnsi="Times New Roman" w:cs="Times New Roman"/>
          <w:sz w:val="20"/>
          <w:szCs w:val="20"/>
        </w:rPr>
      </w:pPr>
    </w:p>
    <w:p w14:paraId="48F7D09F" w14:textId="77777777" w:rsidR="00013758" w:rsidRPr="00013758" w:rsidRDefault="00013758" w:rsidP="00013758">
      <w:r w:rsidRPr="00013758">
        <w:rPr>
          <w:rStyle w:val="StyleBoldUnderline"/>
        </w:rPr>
        <w:t>“Dialogue implies talk between two subjects,</w:t>
      </w:r>
      <w:r w:rsidRPr="00013758">
        <w:t xml:space="preserve"> not the speech of subject and object. </w:t>
      </w:r>
      <w:r w:rsidRPr="00013758">
        <w:rPr>
          <w:rStyle w:val="StyleBoldUnderline"/>
        </w:rPr>
        <w:t>It is a humanizing speech, one that challenges and resists domination,”</w:t>
      </w:r>
      <w:r w:rsidRPr="00013758">
        <w:t xml:space="preserve"> asserts Bell Hooks (1989, 131). </w:t>
      </w:r>
      <w:r w:rsidRPr="00013758">
        <w:rPr>
          <w:rStyle w:val="StyleBoldUnderline"/>
        </w:rPr>
        <w:t>For Black women new knowledge claims are rarely worked out in isolation from other individuals and are usually developed through dialogues with other members of a community</w:t>
      </w:r>
      <w:r w:rsidRPr="00013758">
        <w:t>. A primary epistemological assumption underlying the use of dialogue in assessing knowledge claims is that connectedness rather than separation is an essential component of the knowledge validation process (Belenky et al. 1986, 18).</w:t>
      </w:r>
      <w:r w:rsidRPr="00013758">
        <w:rPr>
          <w:sz w:val="12"/>
        </w:rPr>
        <w:t xml:space="preserve">¶ </w:t>
      </w:r>
      <w:r w:rsidRPr="00013758">
        <w:t xml:space="preserve">This belief in connectedness and the use of dialogue as one of its criteria for methodological adequacy has Afrocentric roots. In contrast to Western, either/or dichotomous thought, the traditional African worldview is holistic and seeks harmony. “One must understand that to become human, to realize the promise of becoming human, is the only important task of the person,” posits Molefi Asante (1987, 185). </w:t>
      </w:r>
      <w:r w:rsidRPr="00013758">
        <w:rPr>
          <w:rStyle w:val="StyleBoldUnderline"/>
        </w:rPr>
        <w:t xml:space="preserve">People become more human and empowered only in the context of a community, and only when they “become seekers of the type of connections, interactions, and meetings that lead to harmony” </w:t>
      </w:r>
      <w:r w:rsidRPr="00013758">
        <w:t>(p. 185). The power of the word generally (Jahn 1961), and dialogues specifically, allows this to happen.</w:t>
      </w:r>
      <w:r w:rsidRPr="00013758">
        <w:rPr>
          <w:sz w:val="12"/>
        </w:rPr>
        <w:t xml:space="preserve">¶ </w:t>
      </w:r>
      <w:r w:rsidRPr="00013758">
        <w:t>Not to be confused with adversarial debate, the use of dialogue has deep roots in an African-based oral tradition and in African-American culture (Sidran 1971; Smitherman 1977; Kochman 1981; Stanback 1985). Ruth Shays describes the importance of dialogue in the knowledge validation process of enslaved African-Americans:</w:t>
      </w:r>
      <w:r w:rsidRPr="00013758">
        <w:rPr>
          <w:sz w:val="12"/>
        </w:rPr>
        <w:t xml:space="preserve">¶ </w:t>
      </w:r>
      <w:r w:rsidRPr="00013758">
        <w:t>They would find a lie if it took them a year….The foreparents found the truth because they listened and they made people tell their part many times. Most often you can hear a lie….Those old people was everywhere and knew the truth of many disputes. They believed that a liar should suffer the pain of his lies, and they had all kinds of ways of bringing liars to judgement. (Gwaltney 1980, 32)</w:t>
      </w:r>
    </w:p>
    <w:p w14:paraId="660B3342" w14:textId="77777777" w:rsidR="00013758" w:rsidRPr="00013758" w:rsidRDefault="00013758" w:rsidP="00013758">
      <w:pPr>
        <w:spacing w:after="200" w:line="276" w:lineRule="auto"/>
        <w:rPr>
          <w:rFonts w:asciiTheme="minorHAnsi" w:hAnsiTheme="minorHAnsi"/>
        </w:rPr>
      </w:pPr>
    </w:p>
    <w:p w14:paraId="56BA6077" w14:textId="77777777" w:rsidR="00013758" w:rsidRPr="00013758" w:rsidRDefault="00013758" w:rsidP="00013758">
      <w:pPr>
        <w:pStyle w:val="Heading4"/>
      </w:pPr>
      <w:r w:rsidRPr="00013758">
        <w:t>Need an ethic of caring and love</w:t>
      </w:r>
    </w:p>
    <w:p w14:paraId="471387E0" w14:textId="77777777" w:rsidR="00013758" w:rsidRPr="00013758" w:rsidRDefault="00013758" w:rsidP="00013758"/>
    <w:p w14:paraId="535083A0" w14:textId="77777777" w:rsidR="00013758" w:rsidRPr="00013758" w:rsidRDefault="00013758" w:rsidP="00013758">
      <w:pPr>
        <w:rPr>
          <w:rFonts w:ascii="Times New Roman" w:eastAsia="Calibri" w:hAnsi="Times New Roman" w:cs="Times New Roman"/>
          <w:sz w:val="20"/>
          <w:szCs w:val="20"/>
        </w:rPr>
      </w:pPr>
      <w:r w:rsidRPr="00013758">
        <w:rPr>
          <w:rStyle w:val="StyleStyleBold12pt"/>
        </w:rPr>
        <w:t>Hill Collins, 1991.</w:t>
      </w:r>
      <w:r w:rsidRPr="00013758">
        <w:rPr>
          <w:rFonts w:ascii="Times New Roman" w:eastAsia="Calibri" w:hAnsi="Times New Roman" w:cs="Times New Roman"/>
          <w:sz w:val="20"/>
          <w:szCs w:val="20"/>
        </w:rPr>
        <w:t xml:space="preserve"> [Patricia Hill Collins, Associate Professor of African American Studies at the University of Cincinnati, BLACK FEMINIST THOUGHT: KNOWLEDGE, CONSCIOUSNESS AND THE POLITICS OF EMPOWERMENT, pp. 196-197]  </w:t>
      </w:r>
    </w:p>
    <w:p w14:paraId="52D67681" w14:textId="77777777" w:rsidR="00013758" w:rsidRPr="00013758" w:rsidRDefault="00013758" w:rsidP="00013758">
      <w:pPr>
        <w:rPr>
          <w:rFonts w:ascii="Times New Roman" w:eastAsia="Calibri" w:hAnsi="Times New Roman" w:cs="Times New Roman"/>
          <w:sz w:val="20"/>
          <w:szCs w:val="20"/>
        </w:rPr>
      </w:pPr>
    </w:p>
    <w:p w14:paraId="088D037D" w14:textId="77777777" w:rsidR="00013758" w:rsidRPr="00013758" w:rsidRDefault="00013758" w:rsidP="00013758">
      <w:pPr>
        <w:rPr>
          <w:rFonts w:ascii="Times New Roman" w:eastAsia="Calibri" w:hAnsi="Times New Roman" w:cs="Times New Roman"/>
          <w:sz w:val="20"/>
          <w:szCs w:val="20"/>
        </w:rPr>
      </w:pPr>
      <w:r w:rsidRPr="00013758">
        <w:rPr>
          <w:rStyle w:val="StyleBoldUnderline"/>
        </w:rPr>
        <w:t>Recognizing that corrupting and distorting basic feelings human beings have for one another lies at the heart of multiple systems of oppression opens up new possibilities for transformation and change.</w:t>
      </w:r>
      <w:r w:rsidRPr="00013758">
        <w:rPr>
          <w:rFonts w:ascii="Times New Roman" w:eastAsia="Calibri" w:hAnsi="Times New Roman" w:cs="Times New Roman"/>
          <w:sz w:val="20"/>
          <w:szCs w:val="20"/>
        </w:rPr>
        <w:t xml:space="preserve">  June Jordan (1981) explores this connection between embracing feeling and human empowerment: “As I think about anyone or any thing – whether history or literature or my father or political organizations or a poem or a film – as I seek to evaluate the potentiality , the life-supportive commitment/possibilities of anyone or any thing, the decisive question is, always, </w:t>
      </w:r>
      <w:r w:rsidRPr="00013758">
        <w:rPr>
          <w:rFonts w:ascii="Times New Roman" w:eastAsia="Calibri" w:hAnsi="Times New Roman" w:cs="Times New Roman"/>
          <w:i/>
          <w:sz w:val="20"/>
          <w:szCs w:val="20"/>
        </w:rPr>
        <w:t>where is the love?</w:t>
      </w:r>
      <w:r w:rsidRPr="00013758">
        <w:rPr>
          <w:rFonts w:ascii="Times New Roman" w:eastAsia="Calibri" w:hAnsi="Times New Roman" w:cs="Times New Roman"/>
          <w:sz w:val="20"/>
          <w:szCs w:val="20"/>
        </w:rPr>
        <w:t>” (p. 141).</w:t>
      </w:r>
    </w:p>
    <w:p w14:paraId="24CB96F9" w14:textId="77777777" w:rsidR="00013758" w:rsidRPr="00013758" w:rsidRDefault="00013758" w:rsidP="00013758">
      <w:pPr>
        <w:rPr>
          <w:rFonts w:ascii="Times New Roman" w:eastAsia="Calibri" w:hAnsi="Times New Roman" w:cs="Times New Roman"/>
          <w:sz w:val="20"/>
          <w:szCs w:val="20"/>
        </w:rPr>
      </w:pPr>
    </w:p>
    <w:p w14:paraId="316B89A7" w14:textId="77777777" w:rsidR="00013758" w:rsidRPr="00013758" w:rsidRDefault="00013758" w:rsidP="00013758">
      <w:pPr>
        <w:rPr>
          <w:rFonts w:ascii="Times New Roman" w:eastAsia="Calibri" w:hAnsi="Times New Roman" w:cs="Times New Roman"/>
          <w:sz w:val="20"/>
          <w:szCs w:val="20"/>
        </w:rPr>
      </w:pPr>
      <w:r w:rsidRPr="00013758">
        <w:rPr>
          <w:rFonts w:ascii="Times New Roman" w:eastAsia="Calibri" w:hAnsi="Times New Roman" w:cs="Times New Roman"/>
          <w:sz w:val="20"/>
          <w:szCs w:val="20"/>
        </w:rPr>
        <w:t xml:space="preserve">Jordan’s question touches a deep nerve in African-American social and ethical thought. In her work </w:t>
      </w:r>
      <w:r w:rsidRPr="00013758">
        <w:rPr>
          <w:rFonts w:ascii="Times New Roman" w:eastAsia="Calibri" w:hAnsi="Times New Roman" w:cs="Times New Roman"/>
          <w:i/>
          <w:sz w:val="20"/>
          <w:szCs w:val="20"/>
        </w:rPr>
        <w:t>Black Womanist Ethics</w:t>
      </w:r>
      <w:r w:rsidRPr="00013758">
        <w:rPr>
          <w:rFonts w:ascii="Times New Roman" w:eastAsia="Calibri" w:hAnsi="Times New Roman" w:cs="Times New Roman"/>
          <w:sz w:val="20"/>
          <w:szCs w:val="20"/>
        </w:rPr>
        <w:t xml:space="preserve">, Katie G. Cannon (1988) suggests that </w:t>
      </w:r>
      <w:r w:rsidRPr="00013758">
        <w:rPr>
          <w:rStyle w:val="StyleBoldUnderline"/>
        </w:rPr>
        <w:t>love, community, and justice are deeply intertwined in African-American ethics.</w:t>
      </w:r>
      <w:r w:rsidRPr="00013758">
        <w:rPr>
          <w:rFonts w:ascii="Times New Roman" w:eastAsia="Calibri" w:hAnsi="Times New Roman" w:cs="Times New Roman"/>
          <w:sz w:val="20"/>
          <w:szCs w:val="20"/>
        </w:rPr>
        <w:t xml:space="preserve">  Cannon examines the work of two prominent Black male theorists – Howard Thurman and Martin Luther King, Jr. – and concludes that their ideas represent core values from which Black women draw strength.  According to Thurman, love is the basis of community, and community is the arena for moral agency.  Only love of self, love between individuals, and love of God can shape, empower, and sustain social change.  Martin Luther King, Jr., gives greater significance in his ethics to the relationship of love and justice, suggesting that love is active, dynamic, determined, and generates the motive and drive for justice.  For both Thurman and King, everything moves toward community and the expression of love within the context of community.  It is this version of love and community, argues Cannon, that stimulates a distinctive Black womanist ethics.</w:t>
      </w:r>
    </w:p>
    <w:p w14:paraId="058C922E" w14:textId="77777777" w:rsidR="00013758" w:rsidRPr="00013758" w:rsidRDefault="00013758" w:rsidP="00013758">
      <w:pPr>
        <w:rPr>
          <w:rFonts w:ascii="Times New Roman" w:eastAsia="Calibri" w:hAnsi="Times New Roman" w:cs="Times New Roman"/>
          <w:sz w:val="20"/>
          <w:szCs w:val="20"/>
        </w:rPr>
      </w:pPr>
    </w:p>
    <w:p w14:paraId="7CD09F43" w14:textId="77777777" w:rsidR="00013758" w:rsidRPr="00013758" w:rsidRDefault="00013758" w:rsidP="00013758">
      <w:pPr>
        <w:rPr>
          <w:rFonts w:ascii="Times New Roman" w:eastAsia="Calibri" w:hAnsi="Times New Roman" w:cs="Times New Roman"/>
          <w:sz w:val="20"/>
          <w:szCs w:val="20"/>
        </w:rPr>
      </w:pPr>
      <w:r w:rsidRPr="00013758">
        <w:rPr>
          <w:rFonts w:ascii="Times New Roman" w:eastAsia="Calibri" w:hAnsi="Times New Roman" w:cs="Times New Roman"/>
          <w:sz w:val="20"/>
          <w:szCs w:val="20"/>
        </w:rPr>
        <w:t xml:space="preserve">For June Jordan </w:t>
      </w:r>
      <w:r w:rsidRPr="00013758">
        <w:rPr>
          <w:rStyle w:val="StyleBoldUnderline"/>
        </w:rPr>
        <w:t>love begins with self-love and self-respect, actions that propel African-American women toward the self-determination and political activism essential for social justice.  By grappling with this simple yet profound question, “where is the love?” Black women resist multiple types of oppression.</w:t>
      </w:r>
      <w:r w:rsidRPr="00013758">
        <w:rPr>
          <w:rFonts w:ascii="Times New Roman" w:eastAsia="Calibri" w:hAnsi="Times New Roman" w:cs="Times New Roman"/>
          <w:sz w:val="20"/>
          <w:szCs w:val="20"/>
        </w:rPr>
        <w:t xml:space="preserve">  This question encourages all groups embedded in systems of domination to move toward a place where, as Toni Morrison’s Paul D expresses it, “you could love anything you choose – not to need permission for desire – well, now, </w:t>
      </w:r>
      <w:r w:rsidRPr="00013758">
        <w:rPr>
          <w:rFonts w:ascii="Times New Roman" w:eastAsia="Calibri" w:hAnsi="Times New Roman" w:cs="Times New Roman"/>
          <w:i/>
          <w:sz w:val="20"/>
          <w:szCs w:val="20"/>
        </w:rPr>
        <w:t>that</w:t>
      </w:r>
      <w:r w:rsidRPr="00013758">
        <w:rPr>
          <w:rFonts w:ascii="Times New Roman" w:eastAsia="Calibri" w:hAnsi="Times New Roman" w:cs="Times New Roman"/>
          <w:sz w:val="20"/>
          <w:szCs w:val="20"/>
        </w:rPr>
        <w:t xml:space="preserve"> was freedom” (1987, 162).</w:t>
      </w:r>
    </w:p>
    <w:p w14:paraId="6A7AC227" w14:textId="77777777" w:rsidR="00013758" w:rsidRPr="00013758" w:rsidRDefault="00013758" w:rsidP="00013758">
      <w:pPr>
        <w:spacing w:after="200" w:line="276" w:lineRule="auto"/>
        <w:rPr>
          <w:rFonts w:asciiTheme="minorHAnsi" w:hAnsiTheme="minorHAnsi"/>
        </w:rPr>
      </w:pPr>
    </w:p>
    <w:p w14:paraId="027732E8" w14:textId="77777777" w:rsidR="00013758" w:rsidRPr="00013758" w:rsidRDefault="00013758" w:rsidP="00013758">
      <w:pPr>
        <w:spacing w:after="200" w:line="276" w:lineRule="auto"/>
        <w:rPr>
          <w:rFonts w:asciiTheme="minorHAnsi" w:hAnsiTheme="minorHAnsi"/>
        </w:rPr>
      </w:pPr>
    </w:p>
    <w:p w14:paraId="31E88E80" w14:textId="77777777" w:rsidR="00013758" w:rsidRPr="00013758" w:rsidRDefault="00013758" w:rsidP="00013758"/>
    <w:p w14:paraId="41AFA263" w14:textId="77777777" w:rsidR="00013758" w:rsidRPr="00013758" w:rsidRDefault="00013758" w:rsidP="00013758"/>
    <w:p w14:paraId="09F5914D" w14:textId="77777777" w:rsidR="00013758" w:rsidRPr="00013758" w:rsidRDefault="00013758" w:rsidP="00013758"/>
    <w:p w14:paraId="2CD3E894" w14:textId="77777777" w:rsidR="00013758" w:rsidRPr="00013758" w:rsidRDefault="00013758" w:rsidP="00013758">
      <w:pPr>
        <w:pStyle w:val="Heading3"/>
      </w:pPr>
      <w:r w:rsidRPr="00013758">
        <w:t>1AR Alt Fails Black Feminism Disad</w:t>
      </w:r>
    </w:p>
    <w:p w14:paraId="588E32AE" w14:textId="77777777" w:rsidR="00013758" w:rsidRPr="00013758" w:rsidRDefault="00013758" w:rsidP="00013758"/>
    <w:p w14:paraId="623B30E6" w14:textId="77777777" w:rsidR="00013758" w:rsidRPr="00013758" w:rsidRDefault="00013758" w:rsidP="00013758">
      <w:pPr>
        <w:pStyle w:val="Heading4"/>
      </w:pPr>
      <w:r w:rsidRPr="00013758">
        <w:t>First we will defend a  Black Feminist method in the debate</w:t>
      </w:r>
    </w:p>
    <w:p w14:paraId="13CFD2C8" w14:textId="77777777" w:rsidR="00013758" w:rsidRPr="00013758" w:rsidRDefault="00013758" w:rsidP="00013758"/>
    <w:p w14:paraId="26D5F35D" w14:textId="77777777" w:rsidR="00013758" w:rsidRPr="00013758" w:rsidRDefault="00013758" w:rsidP="00013758">
      <w:pPr>
        <w:rPr>
          <w:rFonts w:ascii="Times New Roman" w:eastAsia="Calibri" w:hAnsi="Times New Roman" w:cs="Times New Roman"/>
          <w:sz w:val="20"/>
          <w:szCs w:val="20"/>
        </w:rPr>
      </w:pPr>
      <w:r w:rsidRPr="00013758">
        <w:rPr>
          <w:rStyle w:val="StyleStyleBold12pt"/>
        </w:rPr>
        <w:t>Hill Collins, 1991</w:t>
      </w:r>
      <w:r w:rsidRPr="00013758">
        <w:rPr>
          <w:rFonts w:ascii="Times New Roman" w:eastAsia="Calibri" w:hAnsi="Times New Roman" w:cs="Times New Roman"/>
          <w:sz w:val="20"/>
          <w:szCs w:val="20"/>
        </w:rPr>
        <w:t xml:space="preserve">. [Patricia Hill Collins, Associate Professor of African American Studies at the University of Cincinnati, BLACK FEMINIST THOUGHT: KNOWLEDGE, CONSCIOUSNESS AND THE POLITICS OF EMPOWERMENT, p. 222]  </w:t>
      </w:r>
    </w:p>
    <w:p w14:paraId="78E5ECCE" w14:textId="77777777" w:rsidR="00013758" w:rsidRPr="00013758" w:rsidRDefault="00013758" w:rsidP="00013758">
      <w:pPr>
        <w:spacing w:after="200" w:line="276" w:lineRule="auto"/>
        <w:rPr>
          <w:rFonts w:asciiTheme="minorHAnsi" w:hAnsiTheme="minorHAnsi"/>
        </w:rPr>
      </w:pPr>
    </w:p>
    <w:p w14:paraId="27BA999E" w14:textId="77777777" w:rsidR="00013758" w:rsidRPr="00013758" w:rsidRDefault="00013758" w:rsidP="00013758">
      <w:pPr>
        <w:spacing w:after="200" w:line="276" w:lineRule="auto"/>
        <w:rPr>
          <w:rFonts w:asciiTheme="minorHAnsi" w:hAnsiTheme="minorHAnsi"/>
        </w:rPr>
      </w:pPr>
      <w:r w:rsidRPr="00013758">
        <w:rPr>
          <w:rStyle w:val="StyleBoldUnderline"/>
        </w:rPr>
        <w:t>Afrocentric feminist thought offers two significant contributions toward furthering our understanding of the important connections among knowledge, consciousness and the politics of empowerment.  First, Black feminist thought fosters a fundamental paradigmatic shift in how we think about oppression.  By embracing a paradigm of race, class, and gender as interlocking systems of oppression, Black feminist thought reconceptualizes the social relations of domination and resistance.</w:t>
      </w:r>
      <w:r w:rsidRPr="00013758">
        <w:rPr>
          <w:rFonts w:asciiTheme="minorHAnsi" w:hAnsiTheme="minorHAnsi"/>
        </w:rPr>
        <w:t xml:space="preserve">  Second, </w:t>
      </w:r>
      <w:r w:rsidRPr="00013758">
        <w:rPr>
          <w:rStyle w:val="StyleBoldUnderline"/>
        </w:rPr>
        <w:t>Black feminist thought</w:t>
      </w:r>
      <w:r w:rsidRPr="00013758">
        <w:rPr>
          <w:rFonts w:asciiTheme="minorHAnsi" w:hAnsiTheme="minorHAnsi"/>
        </w:rPr>
        <w:t xml:space="preserve"> </w:t>
      </w:r>
      <w:r w:rsidRPr="00013758">
        <w:rPr>
          <w:rStyle w:val="StyleBoldUnderline"/>
        </w:rPr>
        <w:t xml:space="preserve">addresses </w:t>
      </w:r>
      <w:r w:rsidRPr="00013758">
        <w:rPr>
          <w:rFonts w:asciiTheme="minorHAnsi" w:hAnsiTheme="minorHAnsi"/>
        </w:rPr>
        <w:t xml:space="preserve">ongoing epistemological debates in feminist theory and in the sociology of knowledge concerning ways of assessing “truth”.  Offering subordinate groups new knowledge about their own experiences can be empowering.  But revealing </w:t>
      </w:r>
      <w:r w:rsidRPr="00013758">
        <w:rPr>
          <w:rStyle w:val="StyleBoldUnderline"/>
        </w:rPr>
        <w:t xml:space="preserve">new ways of knowing that allow subordinate groups to define their own reality </w:t>
      </w:r>
      <w:r w:rsidRPr="00013758">
        <w:rPr>
          <w:rFonts w:asciiTheme="minorHAnsi" w:hAnsiTheme="minorHAnsi"/>
        </w:rPr>
        <w:t>has far greater implications.</w:t>
      </w:r>
    </w:p>
    <w:p w14:paraId="3CA402C3" w14:textId="77777777" w:rsidR="00013758" w:rsidRPr="00013758" w:rsidRDefault="00013758" w:rsidP="00013758"/>
    <w:p w14:paraId="7B0ACDCD" w14:textId="77777777" w:rsidR="00013758" w:rsidRPr="00013758" w:rsidRDefault="00013758" w:rsidP="00013758"/>
    <w:p w14:paraId="68861EF1" w14:textId="77777777" w:rsidR="00013758" w:rsidRPr="00013758" w:rsidRDefault="00013758" w:rsidP="00013758">
      <w:pPr>
        <w:pStyle w:val="Heading4"/>
      </w:pPr>
      <w:r w:rsidRPr="00013758">
        <w:t>Second, we will defend the alt of embracing a black feminist method to resolve the oppression and  harms discussed in the affirmative.   It is a far superior method and solution.</w:t>
      </w:r>
    </w:p>
    <w:p w14:paraId="7C5DEBEC" w14:textId="77777777" w:rsidR="00013758" w:rsidRPr="00013758" w:rsidRDefault="00013758" w:rsidP="00013758"/>
    <w:p w14:paraId="3A30BDE9" w14:textId="77777777" w:rsidR="00013758" w:rsidRPr="00013758" w:rsidRDefault="00013758" w:rsidP="00013758">
      <w:pPr>
        <w:rPr>
          <w:rFonts w:ascii="Times New Roman" w:eastAsia="Calibri" w:hAnsi="Times New Roman" w:cs="Times New Roman"/>
          <w:sz w:val="20"/>
          <w:szCs w:val="20"/>
        </w:rPr>
      </w:pPr>
      <w:r w:rsidRPr="00013758">
        <w:rPr>
          <w:rStyle w:val="StyleStyleBold12pt"/>
        </w:rPr>
        <w:t>Hill Collins, 1991</w:t>
      </w:r>
      <w:r w:rsidRPr="00013758">
        <w:rPr>
          <w:rFonts w:ascii="Times New Roman" w:eastAsia="Calibri" w:hAnsi="Times New Roman" w:cs="Times New Roman"/>
          <w:sz w:val="20"/>
          <w:szCs w:val="20"/>
        </w:rPr>
        <w:t xml:space="preserve">. [Patricia Hill Collins, Associate Professor of African American Studies at the University of Cincinnati, BLACK FEMINIST THOUGHT: KNOWLEDGE, CONSCIOUSNESS AND THE POLITICS OF EMPOWERMENT, p. 206-208]  </w:t>
      </w:r>
    </w:p>
    <w:p w14:paraId="7AF2732D" w14:textId="77777777" w:rsidR="00013758" w:rsidRPr="00013758" w:rsidRDefault="00013758" w:rsidP="00013758">
      <w:pPr>
        <w:rPr>
          <w:rFonts w:ascii="Times New Roman" w:eastAsia="Calibri" w:hAnsi="Times New Roman" w:cs="Times New Roman"/>
          <w:sz w:val="20"/>
          <w:szCs w:val="20"/>
        </w:rPr>
      </w:pPr>
    </w:p>
    <w:p w14:paraId="423975E4" w14:textId="77777777" w:rsidR="00013758" w:rsidRPr="00DE1A17" w:rsidRDefault="00013758" w:rsidP="00013758">
      <w:pPr>
        <w:spacing w:after="200" w:line="276" w:lineRule="auto"/>
        <w:rPr>
          <w:rStyle w:val="StyleBoldUnderline"/>
        </w:rPr>
      </w:pPr>
      <w:r w:rsidRPr="00013758">
        <w:rPr>
          <w:rStyle w:val="StyleBoldUnderline"/>
        </w:rPr>
        <w:t>Because Black women have access to both the Afrocentric and the feminist standpoints, an alternative epistemology used to rearticulate a Black women’s standpoint should reflect elements of both traditions.</w:t>
      </w:r>
      <w:r w:rsidRPr="00013758">
        <w:rPr>
          <w:rFonts w:asciiTheme="minorHAnsi" w:hAnsiTheme="minorHAnsi"/>
        </w:rPr>
        <w:t xml:space="preserve">  The search for the distinguishing features of an alternative epistemology used by African-American women reveals that values and ideas Africanist scholars identify as characteristically “Black” often bear remarkable resemblance to similar ideas claimed by feminist scholars as characteristically “female”.  This similarity suggests that the material conditions of race, class, and gender oppression can vary dramatically and yet generate some uniformity in the epistemologies of subordinate groups.  Thus, </w:t>
      </w:r>
      <w:r w:rsidRPr="00013758">
        <w:rPr>
          <w:rStyle w:val="StyleBoldUnderline"/>
        </w:rPr>
        <w:t>the significance of an Afrocentric feminist epistemology may lie in how such an epistemology enriches our understanding of how subordinate groups create knowledge that fosters resistance.</w:t>
      </w:r>
    </w:p>
    <w:p w14:paraId="6A7D6215" w14:textId="77777777" w:rsidR="00013758" w:rsidRPr="00013758" w:rsidRDefault="00013758" w:rsidP="00013758"/>
    <w:p w14:paraId="454674B4" w14:textId="77777777" w:rsidR="00013758" w:rsidRPr="00013758" w:rsidRDefault="00013758" w:rsidP="00013758"/>
    <w:p w14:paraId="39329542" w14:textId="77777777" w:rsidR="00013758" w:rsidRPr="00013758" w:rsidRDefault="00013758" w:rsidP="00013758"/>
    <w:p w14:paraId="7ED7E411" w14:textId="77777777" w:rsidR="00013758" w:rsidRPr="00013758" w:rsidRDefault="00013758" w:rsidP="00013758">
      <w:pPr>
        <w:pStyle w:val="Heading2"/>
      </w:pPr>
    </w:p>
    <w:p w14:paraId="4E1EBCB9" w14:textId="195CD80A" w:rsidR="002961F1" w:rsidRPr="001D0CC7" w:rsidRDefault="002961F1" w:rsidP="002961F1"/>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53352" w:rsidRDefault="00653352" w:rsidP="00E46E7E">
      <w:r>
        <w:separator/>
      </w:r>
    </w:p>
  </w:endnote>
  <w:endnote w:type="continuationSeparator" w:id="0">
    <w:p w14:paraId="4A2BF348" w14:textId="77777777" w:rsidR="00653352" w:rsidRDefault="0065335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RealpagePAL3">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53352" w:rsidRDefault="00653352" w:rsidP="00E46E7E">
      <w:r>
        <w:separator/>
      </w:r>
    </w:p>
  </w:footnote>
  <w:footnote w:type="continuationSeparator" w:id="0">
    <w:p w14:paraId="47AC6634" w14:textId="77777777" w:rsidR="00653352" w:rsidRDefault="0065335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3758"/>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82249"/>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styleId="Title">
    <w:name w:val="Title"/>
    <w:aliases w:val="UNDERLINE"/>
    <w:basedOn w:val="Normal"/>
    <w:uiPriority w:val="1"/>
    <w:qFormat/>
    <w:rsid w:val="00013758"/>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013758"/>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013758"/>
    <w:rPr>
      <w:rFonts w:ascii="Times New Roman" w:eastAsia="Times New Roman" w:hAnsi="Times New Roman" w:cs="Times New Roman"/>
      <w:sz w:val="20"/>
      <w:szCs w:val="20"/>
    </w:rPr>
  </w:style>
  <w:style w:type="character" w:customStyle="1" w:styleId="underline">
    <w:name w:val="underline"/>
    <w:link w:val="textbold"/>
    <w:qFormat/>
    <w:rsid w:val="00013758"/>
    <w:rPr>
      <w:b/>
      <w:sz w:val="20"/>
      <w:u w:val="single"/>
    </w:rPr>
  </w:style>
  <w:style w:type="paragraph" w:customStyle="1" w:styleId="textbold">
    <w:name w:val="text bold"/>
    <w:basedOn w:val="Normal"/>
    <w:link w:val="underline"/>
    <w:qFormat/>
    <w:rsid w:val="00013758"/>
    <w:pPr>
      <w:ind w:left="720"/>
      <w:jc w:val="both"/>
    </w:pPr>
    <w:rPr>
      <w:rFonts w:asciiTheme="minorHAnsi" w:hAnsiTheme="minorHAnsi"/>
      <w:b/>
      <w:sz w:val="20"/>
      <w:u w:val="single"/>
    </w:rPr>
  </w:style>
  <w:style w:type="character" w:customStyle="1" w:styleId="CharChar3">
    <w:name w:val="Char Char3"/>
    <w:rsid w:val="00013758"/>
    <w:rPr>
      <w:rFonts w:cs="Tahoma"/>
      <w:sz w:val="14"/>
      <w:szCs w:val="16"/>
      <w:lang w:val="en-US" w:eastAsia="en-US" w:bidi="ar-SA"/>
    </w:rPr>
  </w:style>
  <w:style w:type="paragraph" w:customStyle="1" w:styleId="Citingtext">
    <w:name w:val="Citing text"/>
    <w:basedOn w:val="Normal"/>
    <w:next w:val="Normal"/>
    <w:autoRedefine/>
    <w:qFormat/>
    <w:rsid w:val="00013758"/>
    <w:rPr>
      <w:rFonts w:ascii="Arial" w:eastAsia="Calibri" w:hAnsi="Arial" w:cs="Times New Roman"/>
      <w:sz w:val="16"/>
      <w:szCs w:val="16"/>
    </w:rPr>
  </w:style>
  <w:style w:type="paragraph" w:customStyle="1" w:styleId="Cite2">
    <w:name w:val="Cite 2"/>
    <w:basedOn w:val="Normal"/>
    <w:qFormat/>
    <w:rsid w:val="00013758"/>
    <w:rPr>
      <w:rFonts w:ascii="Arial" w:eastAsia="Calibri" w:hAnsi="Arial" w:cs="Times New Roman"/>
      <w:b/>
      <w:szCs w:val="22"/>
      <w:u w:val="single"/>
    </w:rPr>
  </w:style>
  <w:style w:type="character" w:customStyle="1" w:styleId="apple-style-span">
    <w:name w:val="apple-style-span"/>
    <w:rsid w:val="00013758"/>
  </w:style>
  <w:style w:type="character" w:customStyle="1" w:styleId="UnderlineBold">
    <w:name w:val="Underline + Bold"/>
    <w:uiPriority w:val="1"/>
    <w:qFormat/>
    <w:rsid w:val="00013758"/>
    <w:rPr>
      <w:b/>
      <w:sz w:val="20"/>
      <w:u w:val="single"/>
    </w:rPr>
  </w:style>
  <w:style w:type="character" w:customStyle="1" w:styleId="CiteChar">
    <w:name w:val="Cite Char"/>
    <w:aliases w:val="cite_tag Char,Char Char Char Char1 Char Char1,Taglines Char Char"/>
    <w:locked/>
    <w:rsid w:val="00013758"/>
    <w:rPr>
      <w:rFonts w:ascii="Georgia" w:hAnsi="Georgia"/>
      <w:b/>
      <w:sz w:val="24"/>
      <w:szCs w:val="22"/>
    </w:rPr>
  </w:style>
  <w:style w:type="paragraph" w:customStyle="1" w:styleId="TagText">
    <w:name w:val="TagText"/>
    <w:basedOn w:val="Normal"/>
    <w:qFormat/>
    <w:rsid w:val="00013758"/>
    <w:pPr>
      <w:spacing w:before="200"/>
    </w:pPr>
    <w:rPr>
      <w:rFonts w:ascii="Arial" w:hAnsi="Arial"/>
      <w:b/>
      <w:sz w:val="24"/>
    </w:rPr>
  </w:style>
  <w:style w:type="paragraph" w:customStyle="1" w:styleId="NormalText">
    <w:name w:val="Normal Text"/>
    <w:basedOn w:val="Normal"/>
    <w:link w:val="NormalTextChar"/>
    <w:autoRedefine/>
    <w:rsid w:val="00013758"/>
    <w:pPr>
      <w:jc w:val="both"/>
    </w:pPr>
    <w:rPr>
      <w:rFonts w:ascii="Times New Roman" w:eastAsia="Times New Roman" w:hAnsi="Times New Roman" w:cs="Times New Roman"/>
      <w:sz w:val="20"/>
      <w:szCs w:val="26"/>
      <w:lang w:val="x-none" w:eastAsia="ja-JP"/>
    </w:rPr>
  </w:style>
  <w:style w:type="character" w:customStyle="1" w:styleId="NormalTextChar">
    <w:name w:val="Normal Text Char"/>
    <w:link w:val="NormalText"/>
    <w:rsid w:val="00013758"/>
    <w:rPr>
      <w:rFonts w:ascii="Times New Roman" w:eastAsia="Times New Roman" w:hAnsi="Times New Roman" w:cs="Times New Roman"/>
      <w:sz w:val="20"/>
      <w:szCs w:val="26"/>
      <w:lang w:val="x-none"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4"/>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4"/>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
    <w:basedOn w:val="DefaultParagraphFont"/>
    <w:unhideWhenUsed/>
    <w:rsid w:val="00DF1850"/>
    <w:rPr>
      <w:color w:val="0000FF" w:themeColor="hyperlink"/>
      <w:u w:val="single"/>
    </w:rPr>
  </w:style>
  <w:style w:type="paragraph" w:styleId="NormalWeb">
    <w:name w:val="Normal (Web)"/>
    <w:basedOn w:val="Normal"/>
    <w:uiPriority w:val="99"/>
    <w:unhideWhenUsed/>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styleId="Title">
    <w:name w:val="Title"/>
    <w:aliases w:val="UNDERLINE"/>
    <w:basedOn w:val="Normal"/>
    <w:uiPriority w:val="1"/>
    <w:qFormat/>
    <w:rsid w:val="00013758"/>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013758"/>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uiPriority w:val="6"/>
    <w:rsid w:val="00013758"/>
    <w:rPr>
      <w:rFonts w:ascii="Times New Roman" w:eastAsia="Times New Roman" w:hAnsi="Times New Roman" w:cs="Times New Roman"/>
      <w:sz w:val="20"/>
      <w:szCs w:val="20"/>
    </w:rPr>
  </w:style>
  <w:style w:type="character" w:customStyle="1" w:styleId="underline">
    <w:name w:val="underline"/>
    <w:link w:val="textbold"/>
    <w:qFormat/>
    <w:rsid w:val="00013758"/>
    <w:rPr>
      <w:b/>
      <w:sz w:val="20"/>
      <w:u w:val="single"/>
    </w:rPr>
  </w:style>
  <w:style w:type="paragraph" w:customStyle="1" w:styleId="textbold">
    <w:name w:val="text bold"/>
    <w:basedOn w:val="Normal"/>
    <w:link w:val="underline"/>
    <w:qFormat/>
    <w:rsid w:val="00013758"/>
    <w:pPr>
      <w:ind w:left="720"/>
      <w:jc w:val="both"/>
    </w:pPr>
    <w:rPr>
      <w:rFonts w:asciiTheme="minorHAnsi" w:hAnsiTheme="minorHAnsi"/>
      <w:b/>
      <w:sz w:val="20"/>
      <w:u w:val="single"/>
    </w:rPr>
  </w:style>
  <w:style w:type="character" w:customStyle="1" w:styleId="CharChar3">
    <w:name w:val="Char Char3"/>
    <w:rsid w:val="00013758"/>
    <w:rPr>
      <w:rFonts w:cs="Tahoma"/>
      <w:sz w:val="14"/>
      <w:szCs w:val="16"/>
      <w:lang w:val="en-US" w:eastAsia="en-US" w:bidi="ar-SA"/>
    </w:rPr>
  </w:style>
  <w:style w:type="paragraph" w:customStyle="1" w:styleId="Citingtext">
    <w:name w:val="Citing text"/>
    <w:basedOn w:val="Normal"/>
    <w:next w:val="Normal"/>
    <w:autoRedefine/>
    <w:qFormat/>
    <w:rsid w:val="00013758"/>
    <w:rPr>
      <w:rFonts w:ascii="Arial" w:eastAsia="Calibri" w:hAnsi="Arial" w:cs="Times New Roman"/>
      <w:sz w:val="16"/>
      <w:szCs w:val="16"/>
    </w:rPr>
  </w:style>
  <w:style w:type="paragraph" w:customStyle="1" w:styleId="Cite2">
    <w:name w:val="Cite 2"/>
    <w:basedOn w:val="Normal"/>
    <w:qFormat/>
    <w:rsid w:val="00013758"/>
    <w:rPr>
      <w:rFonts w:ascii="Arial" w:eastAsia="Calibri" w:hAnsi="Arial" w:cs="Times New Roman"/>
      <w:b/>
      <w:szCs w:val="22"/>
      <w:u w:val="single"/>
    </w:rPr>
  </w:style>
  <w:style w:type="character" w:customStyle="1" w:styleId="apple-style-span">
    <w:name w:val="apple-style-span"/>
    <w:rsid w:val="00013758"/>
  </w:style>
  <w:style w:type="character" w:customStyle="1" w:styleId="UnderlineBold">
    <w:name w:val="Underline + Bold"/>
    <w:uiPriority w:val="1"/>
    <w:qFormat/>
    <w:rsid w:val="00013758"/>
    <w:rPr>
      <w:b/>
      <w:sz w:val="20"/>
      <w:u w:val="single"/>
    </w:rPr>
  </w:style>
  <w:style w:type="character" w:customStyle="1" w:styleId="CiteChar">
    <w:name w:val="Cite Char"/>
    <w:aliases w:val="cite_tag Char,Char Char Char Char1 Char Char1,Taglines Char Char"/>
    <w:locked/>
    <w:rsid w:val="00013758"/>
    <w:rPr>
      <w:rFonts w:ascii="Georgia" w:hAnsi="Georgia"/>
      <w:b/>
      <w:sz w:val="24"/>
      <w:szCs w:val="22"/>
    </w:rPr>
  </w:style>
  <w:style w:type="paragraph" w:customStyle="1" w:styleId="TagText">
    <w:name w:val="TagText"/>
    <w:basedOn w:val="Normal"/>
    <w:qFormat/>
    <w:rsid w:val="00013758"/>
    <w:pPr>
      <w:spacing w:before="200"/>
    </w:pPr>
    <w:rPr>
      <w:rFonts w:ascii="Arial" w:hAnsi="Arial"/>
      <w:b/>
      <w:sz w:val="24"/>
    </w:rPr>
  </w:style>
  <w:style w:type="paragraph" w:customStyle="1" w:styleId="NormalText">
    <w:name w:val="Normal Text"/>
    <w:basedOn w:val="Normal"/>
    <w:link w:val="NormalTextChar"/>
    <w:autoRedefine/>
    <w:rsid w:val="00013758"/>
    <w:pPr>
      <w:jc w:val="both"/>
    </w:pPr>
    <w:rPr>
      <w:rFonts w:ascii="Times New Roman" w:eastAsia="Times New Roman" w:hAnsi="Times New Roman" w:cs="Times New Roman"/>
      <w:sz w:val="20"/>
      <w:szCs w:val="26"/>
      <w:lang w:val="x-none" w:eastAsia="ja-JP"/>
    </w:rPr>
  </w:style>
  <w:style w:type="character" w:customStyle="1" w:styleId="NormalTextChar">
    <w:name w:val="Normal Text Char"/>
    <w:link w:val="NormalText"/>
    <w:rsid w:val="00013758"/>
    <w:rPr>
      <w:rFonts w:ascii="Times New Roman" w:eastAsia="Times New Roman" w:hAnsi="Times New Roman" w:cs="Times New Roman"/>
      <w:sz w:val="20"/>
      <w:szCs w:val="2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reefrelieffounders.com/drilling/2013/10/04/fox-news-joint-u-s-mexico-gulf-oil-drilling-deal-held-up-over-disagreements-in-congress/)//SDL" TargetMode="External"/><Relationship Id="rId20" Type="http://schemas.openxmlformats.org/officeDocument/2006/relationships/hyperlink" Target="http://www.itconversations.com/shows/detail470.html" TargetMode="External"/><Relationship Id="rId21" Type="http://schemas.openxmlformats.org/officeDocument/2006/relationships/hyperlink" Target="http://enculturation.gmu.edu/appropriating-the-one-drop-rul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www.worldpoliticsreview.com/articles/8099/the-new-rules-leadership-fatigue-puts-u-s-and-globalization-at-crossroa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1B34-D217-374A-B5C4-63F8ABC8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26578</Words>
  <Characters>151497</Characters>
  <Application>Microsoft Macintosh Word</Application>
  <DocSecurity>0</DocSecurity>
  <Lines>1262</Lines>
  <Paragraphs>355</Paragraphs>
  <ScaleCrop>false</ScaleCrop>
  <Company>Whitman College</Company>
  <LinksUpToDate>false</LinksUpToDate>
  <CharactersWithSpaces>177720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2013-10-28T21:46:00Z</dcterms:created>
  <dcterms:modified xsi:type="dcterms:W3CDTF">2013-10-28T21:46:00Z</dcterms:modified>
</cp:coreProperties>
</file>