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F0CA6" w14:textId="77777777" w:rsidR="00B12814" w:rsidRDefault="00B12814" w:rsidP="00B12814">
      <w:pPr>
        <w:pStyle w:val="Heading3"/>
      </w:pPr>
      <w:r>
        <w:t>1</w:t>
      </w:r>
    </w:p>
    <w:p w14:paraId="44950F2D" w14:textId="77777777" w:rsidR="00B12814" w:rsidRPr="00C420AF" w:rsidRDefault="00B12814" w:rsidP="00B12814">
      <w:pPr>
        <w:pStyle w:val="Heading4"/>
        <w:rPr>
          <w:rStyle w:val="StyleStyleBold12pt"/>
          <w:b/>
        </w:rPr>
      </w:pPr>
      <w:r w:rsidRPr="00C420AF">
        <w:rPr>
          <w:rStyle w:val="StyleStyleBold12pt"/>
          <w:b/>
        </w:rPr>
        <w:t>Interpretation – economic engagement is a subset of conditional engagement and implies a quid pro quo</w:t>
      </w:r>
    </w:p>
    <w:p w14:paraId="25740724" w14:textId="77777777" w:rsidR="00B12814" w:rsidRPr="00C420AF" w:rsidRDefault="00B12814" w:rsidP="00B12814">
      <w:r w:rsidRPr="00C420AF">
        <w:rPr>
          <w:rStyle w:val="StyleStyleBold12pt"/>
        </w:rPr>
        <w:t>Shinn 96</w:t>
      </w:r>
      <w:r w:rsidRPr="00C420AF">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14:paraId="6F42C917" w14:textId="77777777" w:rsidR="00B12814" w:rsidRPr="00C420AF" w:rsidRDefault="00B12814" w:rsidP="00B12814">
      <w:pPr>
        <w:rPr>
          <w:sz w:val="16"/>
        </w:rPr>
      </w:pPr>
      <w:r w:rsidRPr="00C420AF">
        <w:rPr>
          <w:sz w:val="16"/>
        </w:rPr>
        <w:t xml:space="preserve">In sum, </w:t>
      </w:r>
      <w:r w:rsidRPr="00C420AF">
        <w:rPr>
          <w:rStyle w:val="StyleBoldUnderline"/>
        </w:rPr>
        <w:t xml:space="preserve">conditional engagement consists of a set of objectives, a strategy for attaining those objectives, and tactics </w:t>
      </w:r>
      <w:r w:rsidRPr="00C420AF">
        <w:rPr>
          <w:sz w:val="16"/>
        </w:rPr>
        <w:t>(specific policies) for implementing that strategy.</w:t>
      </w:r>
    </w:p>
    <w:p w14:paraId="70296F77" w14:textId="77777777" w:rsidR="00B12814" w:rsidRPr="00C420AF" w:rsidRDefault="00B12814" w:rsidP="00B12814">
      <w:pPr>
        <w:pStyle w:val="ListParagraph"/>
        <w:numPr>
          <w:ilvl w:val="0"/>
          <w:numId w:val="1"/>
        </w:numPr>
        <w:rPr>
          <w:sz w:val="16"/>
        </w:rPr>
      </w:pPr>
      <w:r w:rsidRPr="00C420AF">
        <w:rPr>
          <w:sz w:val="16"/>
        </w:rPr>
        <w:t>The objectives of conditional engagement are the ten principles, which were selected to preserve American vital interests in Asia while accommodating China’s emergence as a major power.</w:t>
      </w:r>
    </w:p>
    <w:p w14:paraId="00A608AB" w14:textId="77777777" w:rsidR="00B12814" w:rsidRPr="00C420AF" w:rsidRDefault="00B12814" w:rsidP="00B12814">
      <w:pPr>
        <w:pStyle w:val="ListParagraph"/>
        <w:numPr>
          <w:ilvl w:val="0"/>
          <w:numId w:val="1"/>
        </w:numPr>
        <w:rPr>
          <w:sz w:val="16"/>
        </w:rPr>
      </w:pPr>
      <w:r w:rsidRPr="00C420AF">
        <w:rPr>
          <w:rStyle w:val="StyleBoldUnderline"/>
        </w:rPr>
        <w:t>The</w:t>
      </w:r>
      <w:r w:rsidRPr="00C420AF">
        <w:rPr>
          <w:sz w:val="16"/>
        </w:rPr>
        <w:t xml:space="preserve"> overall </w:t>
      </w:r>
      <w:r w:rsidRPr="00C420AF">
        <w:rPr>
          <w:rStyle w:val="StyleBoldUnderline"/>
        </w:rPr>
        <w:t>strategy of conditional engagement follows two parallel lines: economic engagement, to promote</w:t>
      </w:r>
      <w:r w:rsidRPr="00C420AF">
        <w:rPr>
          <w:sz w:val="16"/>
        </w:rPr>
        <w:t xml:space="preserve"> the </w:t>
      </w:r>
      <w:r w:rsidRPr="00C420AF">
        <w:rPr>
          <w:rStyle w:val="StyleBoldUnderline"/>
        </w:rPr>
        <w:t>integration</w:t>
      </w:r>
      <w:r w:rsidRPr="00C420AF">
        <w:rPr>
          <w:sz w:val="16"/>
        </w:rPr>
        <w:t xml:space="preserve"> of China </w:t>
      </w:r>
      <w:r w:rsidRPr="00C420AF">
        <w:rPr>
          <w:rStyle w:val="StyleBoldUnderline"/>
        </w:rPr>
        <w:t>into the global trading and financial systems; and security engagement</w:t>
      </w:r>
      <w:r w:rsidRPr="00C420AF">
        <w:rPr>
          <w:sz w:val="16"/>
        </w:rPr>
        <w:t xml:space="preserve">, </w:t>
      </w:r>
      <w:r w:rsidRPr="00C420AF">
        <w:rPr>
          <w:rStyle w:val="StyleBoldUnderline"/>
        </w:rPr>
        <w:t xml:space="preserve">to encourage </w:t>
      </w:r>
      <w:r w:rsidRPr="00C420AF">
        <w:rPr>
          <w:rStyle w:val="Emphasis"/>
        </w:rPr>
        <w:t>compliance</w:t>
      </w:r>
      <w:r w:rsidRPr="00C420AF">
        <w:rPr>
          <w:sz w:val="16"/>
        </w:rPr>
        <w:t xml:space="preserve"> with the ten principles by diplomatic and military means </w:t>
      </w:r>
      <w:r w:rsidRPr="00C420AF">
        <w:rPr>
          <w:rStyle w:val="StyleBoldUnderline"/>
        </w:rPr>
        <w:t>when</w:t>
      </w:r>
      <w:r w:rsidRPr="00C420AF">
        <w:rPr>
          <w:rStyle w:val="Emphasis"/>
        </w:rPr>
        <w:t xml:space="preserve"> economic incentives</w:t>
      </w:r>
      <w:r w:rsidRPr="00C420AF">
        <w:rPr>
          <w:rStyle w:val="StyleBoldUnderline"/>
        </w:rPr>
        <w:t xml:space="preserve"> do not suffice</w:t>
      </w:r>
      <w:r w:rsidRPr="00C420AF">
        <w:rPr>
          <w:sz w:val="16"/>
        </w:rPr>
        <w:t>, in order to hedge against the risk of the emergence of a belligerent China.</w:t>
      </w:r>
    </w:p>
    <w:p w14:paraId="7CA732E7" w14:textId="77777777" w:rsidR="00B12814" w:rsidRPr="00C420AF" w:rsidRDefault="00B12814" w:rsidP="00B12814">
      <w:pPr>
        <w:pStyle w:val="ListParagraph"/>
        <w:numPr>
          <w:ilvl w:val="0"/>
          <w:numId w:val="1"/>
        </w:numPr>
        <w:rPr>
          <w:sz w:val="16"/>
        </w:rPr>
      </w:pPr>
      <w:r w:rsidRPr="00C420AF">
        <w:rPr>
          <w:rStyle w:val="StyleBoldUnderline"/>
        </w:rPr>
        <w:t xml:space="preserve">The tactics of economic engagement </w:t>
      </w:r>
      <w:r w:rsidRPr="00C420AF">
        <w:rPr>
          <w:sz w:val="16"/>
        </w:rPr>
        <w:t>should</w:t>
      </w:r>
      <w:r w:rsidRPr="00C420AF">
        <w:rPr>
          <w:rStyle w:val="StyleBoldUnderline"/>
        </w:rPr>
        <w:t xml:space="preserve"> promote</w:t>
      </w:r>
      <w:r w:rsidRPr="00C420AF">
        <w:rPr>
          <w:sz w:val="16"/>
        </w:rPr>
        <w:t xml:space="preserve"> China’s economic </w:t>
      </w:r>
      <w:r w:rsidRPr="00C420AF">
        <w:rPr>
          <w:rStyle w:val="StyleBoldUnderline"/>
        </w:rPr>
        <w:t xml:space="preserve">integration through </w:t>
      </w:r>
      <w:r w:rsidRPr="00C420AF">
        <w:rPr>
          <w:rStyle w:val="Emphasis"/>
        </w:rPr>
        <w:t>negotiations</w:t>
      </w:r>
      <w:r w:rsidRPr="00C420AF">
        <w:rPr>
          <w:sz w:val="16"/>
        </w:rPr>
        <w:t xml:space="preserve"> </w:t>
      </w:r>
      <w:r w:rsidRPr="00C420AF">
        <w:rPr>
          <w:rStyle w:val="StyleBoldUnderline"/>
        </w:rPr>
        <w:t>on trade liberalization, institution building, and educational exchanges.</w:t>
      </w:r>
      <w:r w:rsidRPr="00C420AF">
        <w:rPr>
          <w:sz w:val="16"/>
        </w:rPr>
        <w:t xml:space="preserve"> While </w:t>
      </w:r>
      <w:r w:rsidRPr="00C420AF">
        <w:rPr>
          <w:rStyle w:val="StyleBoldUnderline"/>
        </w:rPr>
        <w:t>a carrots-and-sticks approach may be appropriate</w:t>
      </w:r>
      <w:r w:rsidRPr="00C420AF">
        <w:rPr>
          <w:sz w:val="16"/>
        </w:rPr>
        <w:t xml:space="preserve"> within the economic </w:t>
      </w:r>
      <w:bookmarkStart w:id="0" w:name="_GoBack"/>
      <w:bookmarkEnd w:id="0"/>
      <w:r w:rsidRPr="00C420AF">
        <w:rPr>
          <w:sz w:val="16"/>
        </w:rPr>
        <w:t xml:space="preserve">arena, </w:t>
      </w:r>
      <w:r w:rsidRPr="00C420AF">
        <w:rPr>
          <w:rStyle w:val="StyleBoldUnderline"/>
        </w:rPr>
        <w:t>the use of trade sanction</w:t>
      </w:r>
      <w:r w:rsidRPr="00C420AF">
        <w:rPr>
          <w:sz w:val="16"/>
        </w:rPr>
        <w:t xml:space="preserve"> to achieve short-term political goals </w:t>
      </w:r>
      <w:r w:rsidRPr="00C420AF">
        <w:rPr>
          <w:rStyle w:val="StyleBoldUnderline"/>
        </w:rPr>
        <w:t>is discouraged</w:t>
      </w:r>
      <w:r w:rsidRPr="00C420AF">
        <w:rPr>
          <w:sz w:val="16"/>
        </w:rPr>
        <w:t>.</w:t>
      </w:r>
    </w:p>
    <w:p w14:paraId="3558BD42" w14:textId="77777777" w:rsidR="00B12814" w:rsidRPr="00C420AF" w:rsidRDefault="00B12814" w:rsidP="00B12814">
      <w:pPr>
        <w:pStyle w:val="ListParagraph"/>
        <w:numPr>
          <w:ilvl w:val="0"/>
          <w:numId w:val="1"/>
        </w:numPr>
        <w:rPr>
          <w:sz w:val="16"/>
        </w:rPr>
      </w:pPr>
      <w:r w:rsidRPr="00C420AF">
        <w:rPr>
          <w:sz w:val="16"/>
        </w:rPr>
        <w:t>The tactics of security engagement should reduce the risks posed by China’s rapid military expansion, its lack of transparency, the proliferation of weapons of mass destruction, and transnational problems such as crime and illegal migration, by engaging in arms control negotiations, multilateral efforts, and a loosely-structured defensive military arrangement in Asia.8</w:t>
      </w:r>
    </w:p>
    <w:p w14:paraId="28615D3A" w14:textId="77777777" w:rsidR="00B12814" w:rsidRPr="00C420AF" w:rsidRDefault="00B12814" w:rsidP="00B12814">
      <w:r w:rsidRPr="00C420AF">
        <w:t>[To footnotes]</w:t>
      </w:r>
    </w:p>
    <w:p w14:paraId="3A424227" w14:textId="77777777" w:rsidR="00B12814" w:rsidRPr="000420B2" w:rsidRDefault="00B12814" w:rsidP="00B12814">
      <w:pPr>
        <w:rPr>
          <w:rStyle w:val="StyleBoldUnderline"/>
          <w:sz w:val="16"/>
        </w:rPr>
      </w:pPr>
      <w:r w:rsidRPr="00C420AF">
        <w:rPr>
          <w:sz w:val="16"/>
        </w:rPr>
        <w:t xml:space="preserve">8. </w:t>
      </w:r>
      <w:r w:rsidRPr="00C420AF">
        <w:rPr>
          <w:rStyle w:val="StyleBoldUnderline"/>
          <w:highlight w:val="green"/>
        </w:rPr>
        <w:t>Conditional engagement’s</w:t>
      </w:r>
      <w:r w:rsidRPr="00C420AF">
        <w:rPr>
          <w:rStyle w:val="StyleBoldUnderline"/>
        </w:rPr>
        <w:t xml:space="preserve"> recommended tactics of </w:t>
      </w:r>
      <w:r w:rsidRPr="00C420AF">
        <w:rPr>
          <w:rStyle w:val="StyleBoldUnderline"/>
          <w:highlight w:val="green"/>
        </w:rPr>
        <w:t xml:space="preserve">tit-for-tat responses are equivalent to </w:t>
      </w:r>
      <w:r w:rsidRPr="00C420AF">
        <w:rPr>
          <w:rStyle w:val="Emphasis"/>
          <w:highlight w:val="green"/>
        </w:rPr>
        <w:t>using carrots and sticks in response to foreign policy actions</w:t>
      </w:r>
      <w:r w:rsidRPr="00C420AF">
        <w:rPr>
          <w:sz w:val="16"/>
        </w:rPr>
        <w:t xml:space="preserve"> by China. </w:t>
      </w:r>
      <w:r w:rsidRPr="00C420AF">
        <w:rPr>
          <w:rStyle w:val="StyleBoldUnderline"/>
          <w:highlight w:val="green"/>
        </w:rPr>
        <w:t>Economic engagement calls for</w:t>
      </w:r>
      <w:r w:rsidRPr="00C420AF">
        <w:rPr>
          <w:rStyle w:val="StyleBoldUnderline"/>
        </w:rPr>
        <w:t xml:space="preserve"> what is described as </w:t>
      </w:r>
      <w:r w:rsidRPr="00C420AF">
        <w:rPr>
          <w:rStyle w:val="Emphasis"/>
          <w:highlight w:val="green"/>
        </w:rPr>
        <w:t>symmetric tit-for-tat</w:t>
      </w:r>
      <w:r w:rsidRPr="00C420AF">
        <w:rPr>
          <w:sz w:val="16"/>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of missiles to Iran with an American shipment of F-16s to Vietnam (John Lewis Gaddis, Strategies of Containment: A critical Appraisal of Postwar American National Security Policy. New York: Oxford University Press, (1982). This is also cited in Fareed Zakaria, “The Reagan Strategy of Containment,” Political Science Quarterly 105, no. 3 (1990), pp. 383-88).</w:t>
      </w:r>
    </w:p>
    <w:p w14:paraId="1AF0A1F8" w14:textId="77777777" w:rsidR="00B12814" w:rsidRPr="00C420AF" w:rsidRDefault="00B12814" w:rsidP="00B12814">
      <w:pPr>
        <w:pStyle w:val="Heading4"/>
        <w:rPr>
          <w:rStyle w:val="StyleStyleBold12pt"/>
        </w:rPr>
      </w:pPr>
      <w:r w:rsidRPr="00C420AF">
        <w:rPr>
          <w:rFonts w:cs="Times New Roman"/>
        </w:rPr>
        <w:t xml:space="preserve">Violation – the aff is not a quid pro quo offer </w:t>
      </w:r>
    </w:p>
    <w:p w14:paraId="1C826BBB" w14:textId="77777777" w:rsidR="00B12814" w:rsidRPr="00C420AF" w:rsidRDefault="00B12814" w:rsidP="00B12814">
      <w:pPr>
        <w:pStyle w:val="Heading4"/>
        <w:rPr>
          <w:rStyle w:val="StyleStyleBold12pt"/>
        </w:rPr>
      </w:pPr>
      <w:r w:rsidRPr="00C420AF">
        <w:rPr>
          <w:rFonts w:cs="Times New Roman"/>
        </w:rPr>
        <w:t>Vote negative –</w:t>
      </w:r>
    </w:p>
    <w:p w14:paraId="526BA718" w14:textId="77777777" w:rsidR="00B12814" w:rsidRPr="00C420AF" w:rsidRDefault="00B12814" w:rsidP="00B12814">
      <w:pPr>
        <w:pStyle w:val="Heading4"/>
        <w:rPr>
          <w:rStyle w:val="StyleStyleBold12pt"/>
          <w:b/>
          <w:bCs w:val="0"/>
          <w:sz w:val="24"/>
        </w:rPr>
      </w:pPr>
      <w:r w:rsidRPr="00C420AF">
        <w:rPr>
          <w:rFonts w:cs="Times New Roman"/>
        </w:rPr>
        <w:t>Limits – there are an infinite number of unilateral actions a government can take – conditionality limits affs only to predictable forms of engagement in the literature,</w:t>
      </w:r>
    </w:p>
    <w:p w14:paraId="06F62C79" w14:textId="77777777" w:rsidR="00B12814" w:rsidRPr="00C420AF" w:rsidRDefault="00B12814" w:rsidP="00B12814">
      <w:pPr>
        <w:pStyle w:val="Heading4"/>
        <w:rPr>
          <w:rFonts w:cs="Times New Roman"/>
        </w:rPr>
      </w:pPr>
      <w:r w:rsidRPr="00C420AF">
        <w:rPr>
          <w:rFonts w:cs="Times New Roman"/>
        </w:rPr>
        <w:t>Ground – unconditional engagement denies us “say no” and backlash arguments and creates an unfair division of ground</w:t>
      </w:r>
    </w:p>
    <w:p w14:paraId="2D14CEE3" w14:textId="77777777" w:rsidR="00B12814" w:rsidRPr="000420B2" w:rsidRDefault="00B12814" w:rsidP="00CE170C">
      <w:pPr>
        <w:pStyle w:val="Heading3"/>
      </w:pPr>
      <w:r>
        <w:lastRenderedPageBreak/>
        <w:t>2</w:t>
      </w:r>
    </w:p>
    <w:p w14:paraId="1251A565" w14:textId="77777777" w:rsidR="00B12814" w:rsidRPr="00CE170C" w:rsidRDefault="00CE170C" w:rsidP="00CE170C">
      <w:pPr>
        <w:pStyle w:val="Heading4"/>
      </w:pPr>
      <w:r>
        <w:t>The Government of Mexico should</w:t>
      </w:r>
      <w:r w:rsidR="00B12814" w:rsidRPr="00CE170C">
        <w:t xml:space="preserve"> substantially increase its investment in Small Modular Reactors</w:t>
      </w:r>
    </w:p>
    <w:p w14:paraId="6142DFBE" w14:textId="77777777" w:rsidR="00B12814" w:rsidRDefault="00B12814" w:rsidP="00B12814">
      <w:pPr>
        <w:rPr>
          <w:rStyle w:val="StyleStyleBold12pt"/>
          <w:rFonts w:asciiTheme="minorHAnsi" w:hAnsiTheme="minorHAnsi" w:cstheme="minorHAnsi"/>
        </w:rPr>
      </w:pPr>
    </w:p>
    <w:p w14:paraId="5D8E63DF" w14:textId="77777777" w:rsidR="00B12814" w:rsidRPr="003A5024" w:rsidRDefault="00B12814" w:rsidP="00CE170C">
      <w:pPr>
        <w:pStyle w:val="Heading3"/>
      </w:pPr>
      <w:r w:rsidRPr="003A5024">
        <w:rPr>
          <w:rStyle w:val="StyleStyleBold12pt"/>
          <w:rFonts w:asciiTheme="minorHAnsi" w:hAnsiTheme="minorHAnsi" w:cstheme="minorHAnsi"/>
          <w:sz w:val="32"/>
        </w:rPr>
        <w:t xml:space="preserve"> </w:t>
      </w:r>
      <w:r w:rsidRPr="003A5024">
        <w:t>3</w:t>
      </w:r>
    </w:p>
    <w:p w14:paraId="3A9A58C6" w14:textId="77777777" w:rsidR="00B12814" w:rsidRDefault="00B12814" w:rsidP="00B12814">
      <w:pPr>
        <w:pStyle w:val="Heading4"/>
      </w:pPr>
      <w:r w:rsidRPr="004A5E53">
        <w:t>The affirmative represents an inherently unstable world needing innovative solutions to constant problems, which entrenches insecurity logic. The impact is a circular apocalyptic impulse that makes violence inevitable</w:t>
      </w:r>
    </w:p>
    <w:p w14:paraId="4E4C79F2" w14:textId="77777777" w:rsidR="00B12814" w:rsidRDefault="00B12814" w:rsidP="00B12814">
      <w:r>
        <w:t>-Threats are just to preserve the perception of innocence- if we are powerless, then the troubles of the world are not our fault.</w:t>
      </w:r>
    </w:p>
    <w:p w14:paraId="66EF26D5" w14:textId="77777777" w:rsidR="00B12814" w:rsidRDefault="00B12814" w:rsidP="00B12814">
      <w:r>
        <w:t xml:space="preserve">- System is unstable- </w:t>
      </w:r>
      <w:proofErr w:type="gramStart"/>
      <w:r>
        <w:t>Each</w:t>
      </w:r>
      <w:proofErr w:type="gramEnd"/>
      <w:r>
        <w:t xml:space="preserve"> step to create a more secure world ends up making us to be more insecure.</w:t>
      </w:r>
    </w:p>
    <w:p w14:paraId="7FB1A51F" w14:textId="77777777" w:rsidR="00B12814" w:rsidRDefault="00B12814" w:rsidP="00B12814">
      <w:r>
        <w:t xml:space="preserve">- By the use of security, we only perpetuate our need for control- we find that control through violence and action with the justification that we are only acting in self-defense. Through that violence, we become frustrated with losses on our own </w:t>
      </w:r>
      <w:proofErr w:type="gramStart"/>
      <w:r>
        <w:t>side which</w:t>
      </w:r>
      <w:proofErr w:type="gramEnd"/>
      <w:r>
        <w:t xml:space="preserve"> acts as greater justification for violence. </w:t>
      </w:r>
    </w:p>
    <w:p w14:paraId="5D189E1B" w14:textId="77777777" w:rsidR="00B12814" w:rsidRDefault="00B12814" w:rsidP="00B12814">
      <w:r>
        <w:t xml:space="preserve">- </w:t>
      </w:r>
      <w:proofErr w:type="gramStart"/>
      <w:r>
        <w:t>actions</w:t>
      </w:r>
      <w:proofErr w:type="gramEnd"/>
      <w:r>
        <w:t xml:space="preserve"> built on a story are only doomed to fail as they only justify more security rhetoric and further put us in a state of insecurity.</w:t>
      </w:r>
    </w:p>
    <w:p w14:paraId="147657CA" w14:textId="77777777" w:rsidR="00B12814" w:rsidRDefault="00B12814" w:rsidP="00B12814">
      <w:r>
        <w:t>-Insecurity that was a result of the security discourse perpetuates the violence that because it dictates our responses to the threats</w:t>
      </w:r>
    </w:p>
    <w:p w14:paraId="1B129C07" w14:textId="77777777" w:rsidR="00B12814" w:rsidRDefault="00B12814" w:rsidP="00B12814">
      <w:r>
        <w:t xml:space="preserve">- </w:t>
      </w:r>
      <w:proofErr w:type="gramStart"/>
      <w:r>
        <w:t>the</w:t>
      </w:r>
      <w:proofErr w:type="gramEnd"/>
      <w:r>
        <w:t xml:space="preserve"> perception that the nation is at risk is enough to envoke cries of pearl harbor and rally the US to go to conflict to protect our interests</w:t>
      </w:r>
    </w:p>
    <w:p w14:paraId="33F88280" w14:textId="77777777" w:rsidR="00B12814" w:rsidRDefault="00B12814" w:rsidP="00B12814">
      <w:r>
        <w:t xml:space="preserve">- </w:t>
      </w:r>
      <w:proofErr w:type="gramStart"/>
      <w:r>
        <w:t>perpetuates</w:t>
      </w:r>
      <w:proofErr w:type="gramEnd"/>
      <w:r>
        <w:t xml:space="preserve"> the use of a security state- evidence becomes irrelevant- How do we know our existence is threatened, because it is- Serial policy failure</w:t>
      </w:r>
    </w:p>
    <w:p w14:paraId="5FB326B0" w14:textId="77777777" w:rsidR="00B12814" w:rsidRPr="00F137AC" w:rsidRDefault="00B12814" w:rsidP="00B12814">
      <w:r>
        <w:t>-</w:t>
      </w:r>
      <w:proofErr w:type="gramStart"/>
      <w:r>
        <w:t>insecurity</w:t>
      </w:r>
      <w:proofErr w:type="gramEnd"/>
      <w:r>
        <w:t xml:space="preserve"> is a justification for the resistance to change- as long as the threat of an attack exists, it makes is so that we justify more death in order to deal with it.</w:t>
      </w:r>
    </w:p>
    <w:p w14:paraId="76E024FF" w14:textId="77777777" w:rsidR="00B12814" w:rsidRPr="004A5E53" w:rsidRDefault="00B12814" w:rsidP="00B12814">
      <w:r w:rsidRPr="004A5E53">
        <w:rPr>
          <w:rStyle w:val="StyleStyleBold12pt"/>
        </w:rPr>
        <w:t>Chernus 1</w:t>
      </w:r>
      <w:r w:rsidRPr="004A5E53">
        <w:t>—Ira Chernus, Professor of Religious Studies at the University of Colorado at Boulder [“Fighting Terror in The National Insecurity State,” http://spot.colorado.edu/~chernus/WaronTerrorismEssays/FightingTerror.htm]</w:t>
      </w:r>
    </w:p>
    <w:p w14:paraId="0FF83C88" w14:textId="77777777" w:rsidR="00B12814" w:rsidRPr="004A5E53" w:rsidRDefault="00B12814" w:rsidP="00B12814">
      <w:pPr>
        <w:rPr>
          <w:sz w:val="16"/>
        </w:rPr>
      </w:pPr>
      <w:r w:rsidRPr="004A5E53">
        <w:rPr>
          <w:sz w:val="16"/>
        </w:rPr>
        <w:t xml:space="preserve">Just as the outcome of World War I sowed the seeds of World War II, and the outcome of World War II the seeds of the cold war, so the outcome of the cold war sowed the seeds of the war on terrorism. And </w:t>
      </w:r>
      <w:r w:rsidRPr="004A5E53">
        <w:rPr>
          <w:rStyle w:val="StyleBoldUnderline"/>
        </w:rPr>
        <w:t>this newest war is</w:t>
      </w:r>
      <w:r w:rsidRPr="004A5E53">
        <w:rPr>
          <w:sz w:val="16"/>
        </w:rPr>
        <w:t xml:space="preserve"> already, quite visibly, </w:t>
      </w:r>
      <w:r w:rsidRPr="004A5E53">
        <w:rPr>
          <w:rStyle w:val="StyleBoldUnderline"/>
        </w:rPr>
        <w:t xml:space="preserve">sowing the seeds of insecurity to come. It may be most useful to view the whole period from the early cold war years through the present war as a single historical era: </w:t>
      </w:r>
      <w:r w:rsidRPr="009C450B">
        <w:rPr>
          <w:rStyle w:val="StyleBoldUnderline"/>
          <w:highlight w:val="cyan"/>
        </w:rPr>
        <w:t xml:space="preserve">the </w:t>
      </w:r>
      <w:r w:rsidRPr="009C450B">
        <w:rPr>
          <w:rStyle w:val="Emphasis"/>
          <w:highlight w:val="cyan"/>
        </w:rPr>
        <w:t>era of the national insecurity state</w:t>
      </w:r>
      <w:r w:rsidRPr="004A5E53">
        <w:rPr>
          <w:rStyle w:val="StyleBoldUnderline"/>
        </w:rPr>
        <w:t>.</w:t>
      </w:r>
      <w:r w:rsidRPr="004A5E53">
        <w:rPr>
          <w:sz w:val="16"/>
        </w:rPr>
        <w:t xml:space="preserve"> Throughout that era</w:t>
      </w:r>
      <w:r w:rsidRPr="001F08CB">
        <w:rPr>
          <w:sz w:val="16"/>
        </w:rPr>
        <w:t xml:space="preserve">, </w:t>
      </w:r>
      <w:r w:rsidRPr="001F08CB">
        <w:rPr>
          <w:rStyle w:val="StyleBoldUnderline"/>
        </w:rPr>
        <w:t xml:space="preserve">U.S. policy decisions made in the name of national security consistently </w:t>
      </w:r>
      <w:r w:rsidRPr="009C450B">
        <w:rPr>
          <w:rStyle w:val="Emphasis"/>
          <w:highlight w:val="cyan"/>
        </w:rPr>
        <w:t>breed a greater sense of vulnerability, frustration, and insecurity</w:t>
      </w:r>
      <w:r w:rsidRPr="004A5E53">
        <w:rPr>
          <w:sz w:val="16"/>
        </w:rPr>
        <w:t>.</w:t>
      </w:r>
      <w:r>
        <w:rPr>
          <w:sz w:val="16"/>
        </w:rPr>
        <w:t xml:space="preserve"> </w:t>
      </w:r>
      <w:r w:rsidRPr="004A5E53">
        <w:rPr>
          <w:sz w:val="16"/>
        </w:rPr>
        <w:t xml:space="preserve">It is not hard to see why. </w:t>
      </w:r>
      <w:r w:rsidRPr="004A5E53">
        <w:rPr>
          <w:rStyle w:val="StyleBoldUnderline"/>
        </w:rPr>
        <w:t xml:space="preserve">Four decades of cold war enshrined two fundamental principles at the heart of our public life: </w:t>
      </w:r>
      <w:proofErr w:type="gramStart"/>
      <w:r w:rsidRPr="004A5E53">
        <w:rPr>
          <w:rStyle w:val="StyleBoldUnderline"/>
        </w:rPr>
        <w:t>there</w:t>
      </w:r>
      <w:proofErr w:type="gramEnd"/>
      <w:r w:rsidRPr="004A5E53">
        <w:rPr>
          <w:rStyle w:val="StyleBoldUnderline"/>
        </w:rPr>
        <w:t xml:space="preserve"> is a mortal threat to the very existence of our nation, and our own policies play no role in generating the threat.</w:t>
      </w:r>
      <w:r w:rsidRPr="004A5E53">
        <w:rPr>
          <w:sz w:val="16"/>
        </w:rPr>
        <w:t xml:space="preserve"> The belief structure of the national insecurity state flows logically from these premises. If our nation bears no responsibility, then we are powerless to eradicate the threat. If others threaten us through no fault of our own, what can we do? </w:t>
      </w:r>
      <w:r w:rsidRPr="004A5E53">
        <w:rPr>
          <w:rStyle w:val="StyleBoldUnderline"/>
        </w:rPr>
        <w:t xml:space="preserve">There is no hope for a truly better world, </w:t>
      </w:r>
      <w:proofErr w:type="gramStart"/>
      <w:r w:rsidRPr="004A5E53">
        <w:rPr>
          <w:rStyle w:val="StyleBoldUnderline"/>
        </w:rPr>
        <w:t>nor</w:t>
      </w:r>
      <w:proofErr w:type="gramEnd"/>
      <w:r w:rsidRPr="004A5E53">
        <w:rPr>
          <w:rStyle w:val="StyleBoldUnderline"/>
        </w:rPr>
        <w:t xml:space="preserve"> for ending the danger by mutual compromise with "the other side." </w:t>
      </w:r>
      <w:r w:rsidRPr="009C450B">
        <w:rPr>
          <w:rStyle w:val="Emphasis"/>
          <w:highlight w:val="cyan"/>
        </w:rPr>
        <w:t>The threat is effectively eternal</w:t>
      </w:r>
      <w:r w:rsidRPr="004A5E53">
        <w:rPr>
          <w:rStyle w:val="StyleBoldUnderline"/>
        </w:rPr>
        <w:t>.</w:t>
      </w:r>
      <w:r w:rsidRPr="004A5E53">
        <w:rPr>
          <w:sz w:val="16"/>
        </w:rPr>
        <w:t xml:space="preserve"> The best to hope for is to hold the threat forever at bay.</w:t>
      </w:r>
      <w:r>
        <w:rPr>
          <w:sz w:val="16"/>
        </w:rPr>
        <w:t xml:space="preserve"> </w:t>
      </w:r>
      <w:r w:rsidRPr="004A5E53">
        <w:rPr>
          <w:rStyle w:val="StyleBoldUnderline"/>
        </w:rPr>
        <w:t xml:space="preserve">Yet </w:t>
      </w:r>
      <w:r w:rsidRPr="009C450B">
        <w:rPr>
          <w:rStyle w:val="StyleBoldUnderline"/>
          <w:highlight w:val="cyan"/>
        </w:rPr>
        <w:t xml:space="preserve">the </w:t>
      </w:r>
      <w:r w:rsidRPr="009C450B">
        <w:rPr>
          <w:rStyle w:val="Emphasis"/>
          <w:highlight w:val="cyan"/>
        </w:rPr>
        <w:t>sense of powerlessness is oddly satisfying</w:t>
      </w:r>
      <w:r w:rsidRPr="009C450B">
        <w:rPr>
          <w:rStyle w:val="StyleBoldUnderline"/>
          <w:highlight w:val="cyan"/>
        </w:rPr>
        <w:t xml:space="preserve">, because it </w:t>
      </w:r>
      <w:r w:rsidRPr="009C450B">
        <w:rPr>
          <w:rStyle w:val="Emphasis"/>
          <w:highlight w:val="cyan"/>
        </w:rPr>
        <w:t>preserves the conviction of innocence</w:t>
      </w:r>
      <w:r w:rsidRPr="004A5E53">
        <w:rPr>
          <w:rStyle w:val="StyleBoldUnderline"/>
        </w:rPr>
        <w:t xml:space="preserve">: if our policies are so ineffectual, the troubles of the world can hardly be our fault. And the vision of an endless status quo is equally satisfying, because it promises to prevent historical change. If peril is </w:t>
      </w:r>
      <w:r w:rsidRPr="001F08CB">
        <w:rPr>
          <w:rStyle w:val="StyleBoldUnderline"/>
        </w:rPr>
        <w:t>permanent, the world is an endless reservoir of potential enemies. Any fundamental change in the status quo portends only catastrophe</w:t>
      </w:r>
      <w:r w:rsidRPr="001F08CB">
        <w:rPr>
          <w:sz w:val="16"/>
        </w:rPr>
        <w:t xml:space="preserve">. </w:t>
      </w:r>
      <w:r w:rsidRPr="001F08CB">
        <w:rPr>
          <w:rStyle w:val="StyleBoldUnderline"/>
        </w:rPr>
        <w:t>The only path to security</w:t>
      </w:r>
      <w:r w:rsidRPr="001F08CB">
        <w:rPr>
          <w:sz w:val="16"/>
        </w:rPr>
        <w:t xml:space="preserve">, it seems, </w:t>
      </w:r>
      <w:r w:rsidRPr="001F08CB">
        <w:rPr>
          <w:rStyle w:val="StyleBoldUnderline"/>
        </w:rPr>
        <w:t>is to prevent change by imposing control over others. When those others fight back, the national insecurity state protests its innocence</w:t>
      </w:r>
      <w:r w:rsidRPr="001F08CB">
        <w:rPr>
          <w:sz w:val="16"/>
        </w:rPr>
        <w:t xml:space="preserve">: we act only in self-defense; </w:t>
      </w:r>
      <w:r w:rsidRPr="001F08CB">
        <w:rPr>
          <w:rStyle w:val="StyleBoldUnderline"/>
        </w:rPr>
        <w:t>we want only stability. The state sees no reason to re-evaluate its policies; that would risk the change it seeks</w:t>
      </w:r>
      <w:r w:rsidRPr="001F08CB">
        <w:rPr>
          <w:sz w:val="16"/>
        </w:rPr>
        <w:t xml:space="preserve">, above all, </w:t>
      </w:r>
      <w:r w:rsidRPr="001F08CB">
        <w:rPr>
          <w:rStyle w:val="StyleBoldUnderline"/>
        </w:rPr>
        <w:t xml:space="preserve">to avoid. So </w:t>
      </w:r>
      <w:r w:rsidRPr="001F08CB">
        <w:rPr>
          <w:rStyle w:val="Emphasis"/>
        </w:rPr>
        <w:t>it can only meet violence with more violence</w:t>
      </w:r>
      <w:r w:rsidRPr="001F08CB">
        <w:rPr>
          <w:rStyle w:val="StyleBoldUnderline"/>
        </w:rPr>
        <w:t>.</w:t>
      </w:r>
      <w:r w:rsidRPr="001F08CB">
        <w:rPr>
          <w:sz w:val="16"/>
        </w:rPr>
        <w:t xml:space="preserve"> Of course, </w:t>
      </w:r>
      <w:r w:rsidRPr="001F08CB">
        <w:rPr>
          <w:rStyle w:val="StyleBoldUnderline"/>
        </w:rPr>
        <w:t>the inevitable frustration is blamed on the enemy, reinforcing the sense of peril and the demand for absolute control through violence</w:t>
      </w:r>
      <w:r w:rsidRPr="001F08CB">
        <w:rPr>
          <w:sz w:val="16"/>
        </w:rPr>
        <w:t xml:space="preserve">. </w:t>
      </w:r>
      <w:r w:rsidRPr="001F08CB">
        <w:rPr>
          <w:rStyle w:val="Emphasis"/>
        </w:rPr>
        <w:t>The goal of total control is self-defeating</w:t>
      </w:r>
      <w:r w:rsidRPr="001F08CB">
        <w:rPr>
          <w:rStyle w:val="StyleBoldUnderline"/>
        </w:rPr>
        <w:t>; each step toward security becomes a source of</w:t>
      </w:r>
      <w:r w:rsidRPr="001F08CB">
        <w:rPr>
          <w:sz w:val="16"/>
        </w:rPr>
        <w:t xml:space="preserve">, and is taken as proof of, </w:t>
      </w:r>
      <w:r w:rsidRPr="001F08CB">
        <w:rPr>
          <w:rStyle w:val="StyleBoldUnderline"/>
        </w:rPr>
        <w:t xml:space="preserve">continuing insecurity. This makes the logic of the insecurity state viciously circular. </w:t>
      </w:r>
      <w:r w:rsidRPr="001F08CB">
        <w:rPr>
          <w:rStyle w:val="Emphasis"/>
        </w:rPr>
        <w:t xml:space="preserve">Why are we always fighting? </w:t>
      </w:r>
      <w:proofErr w:type="gramStart"/>
      <w:r w:rsidRPr="001F08CB">
        <w:rPr>
          <w:rStyle w:val="Emphasis"/>
        </w:rPr>
        <w:t>Because we always have enemies.</w:t>
      </w:r>
      <w:proofErr w:type="gramEnd"/>
      <w:r w:rsidRPr="001F08CB">
        <w:rPr>
          <w:rStyle w:val="Emphasis"/>
        </w:rPr>
        <w:t xml:space="preserve"> How do we know we always have enemies? </w:t>
      </w:r>
      <w:proofErr w:type="gramStart"/>
      <w:r w:rsidRPr="001F08CB">
        <w:rPr>
          <w:rStyle w:val="Emphasis"/>
        </w:rPr>
        <w:t>Because we are always fighting</w:t>
      </w:r>
      <w:r w:rsidRPr="001F08CB">
        <w:rPr>
          <w:rStyle w:val="StyleBoldUnderline"/>
        </w:rPr>
        <w:t>.</w:t>
      </w:r>
      <w:proofErr w:type="gramEnd"/>
      <w:r w:rsidRPr="001F08CB">
        <w:rPr>
          <w:sz w:val="16"/>
        </w:rPr>
        <w:t xml:space="preserve"> And knowing that we have enemies, how can we afford to stop fighting? </w:t>
      </w:r>
      <w:r w:rsidRPr="001F08CB">
        <w:rPr>
          <w:rStyle w:val="StyleBoldUnderline"/>
        </w:rPr>
        <w:t>In the insecurity state</w:t>
      </w:r>
      <w:r w:rsidRPr="004A5E53">
        <w:rPr>
          <w:rStyle w:val="StyleBoldUnderline"/>
        </w:rPr>
        <w:t>, there is no way to talk about security without voicing fears of insecurity, no way to express optimism without expressing despair.</w:t>
      </w:r>
      <w:r w:rsidRPr="004A5E53">
        <w:rPr>
          <w:sz w:val="16"/>
        </w:rPr>
        <w:t xml:space="preserve"> On every front, </w:t>
      </w:r>
      <w:r w:rsidRPr="004A5E53">
        <w:rPr>
          <w:rStyle w:val="StyleBoldUnderline"/>
        </w:rPr>
        <w:t>it is a self-fulfilling prophecy; a self-confirming and self-perpetuating spiral of violence</w:t>
      </w:r>
      <w:proofErr w:type="gramStart"/>
      <w:r w:rsidRPr="004A5E53">
        <w:rPr>
          <w:rStyle w:val="StyleBoldUnderline"/>
        </w:rPr>
        <w:t>;</w:t>
      </w:r>
      <w:proofErr w:type="gramEnd"/>
      <w:r w:rsidRPr="004A5E53">
        <w:rPr>
          <w:rStyle w:val="StyleBoldUnderline"/>
        </w:rPr>
        <w:t xml:space="preserve"> a trap that seems to offer no way out.</w:t>
      </w:r>
      <w:r>
        <w:rPr>
          <w:sz w:val="16"/>
        </w:rPr>
        <w:t xml:space="preserve"> </w:t>
      </w:r>
      <w:r w:rsidRPr="004A5E53">
        <w:rPr>
          <w:sz w:val="16"/>
        </w:rPr>
        <w:t xml:space="preserve">It is not surprising, then, that the pattern of insecurity crystallized during the cold war survived that war. </w:t>
      </w:r>
      <w:r w:rsidRPr="004A5E53">
        <w:rPr>
          <w:rStyle w:val="StyleBoldUnderline"/>
        </w:rPr>
        <w:t>The "experts" insisted</w:t>
      </w:r>
      <w:r w:rsidRPr="004A5E53">
        <w:rPr>
          <w:sz w:val="16"/>
        </w:rPr>
        <w:t xml:space="preserve"> that </w:t>
      </w:r>
      <w:r w:rsidRPr="004A5E53">
        <w:rPr>
          <w:rStyle w:val="StyleBoldUnderline"/>
        </w:rPr>
        <w:t>now we were less secure</w:t>
      </w:r>
      <w:r w:rsidRPr="004A5E53">
        <w:rPr>
          <w:sz w:val="16"/>
        </w:rPr>
        <w:t xml:space="preserve">. September 11 proved them indisputably right. </w:t>
      </w:r>
      <w:r w:rsidRPr="004A5E53">
        <w:rPr>
          <w:rStyle w:val="StyleBoldUnderline"/>
        </w:rPr>
        <w:t>Now they offer an official story that pretends to see an end to insecurity, but</w:t>
      </w:r>
      <w:r w:rsidRPr="004A5E53">
        <w:rPr>
          <w:sz w:val="16"/>
        </w:rPr>
        <w:t xml:space="preserve"> actually pro</w:t>
      </w:r>
      <w:r w:rsidRPr="004A5E53">
        <w:rPr>
          <w:rStyle w:val="StyleBoldUnderline"/>
        </w:rPr>
        <w:t>mises the endless insecurity of another cold war. And the policies based on that story virtually guarantee that the promise will be fulfilled</w:t>
      </w:r>
      <w:r w:rsidRPr="004A5E53">
        <w:rPr>
          <w:sz w:val="16"/>
        </w:rPr>
        <w:t>.</w:t>
      </w:r>
      <w:r>
        <w:rPr>
          <w:sz w:val="16"/>
        </w:rPr>
        <w:t xml:space="preserve"> </w:t>
      </w:r>
      <w:r w:rsidRPr="004A5E53">
        <w:rPr>
          <w:sz w:val="16"/>
        </w:rPr>
        <w:t xml:space="preserve">But that is just what most Americans expect, in any event. </w:t>
      </w:r>
      <w:r w:rsidRPr="004A5E53">
        <w:rPr>
          <w:rStyle w:val="StyleBoldUnderline"/>
        </w:rPr>
        <w:t>Caged inside the logic of the insecurity state, they can see no other possibility</w:t>
      </w:r>
      <w:r w:rsidRPr="004A5E53">
        <w:rPr>
          <w:sz w:val="16"/>
        </w:rPr>
        <w:t xml:space="preserve">. So the official story hardly seems to be one option among many. </w:t>
      </w:r>
      <w:r w:rsidRPr="004A5E53">
        <w:rPr>
          <w:rStyle w:val="StyleBoldUnderline"/>
        </w:rPr>
        <w:t>Its premises and conclusions seem so necessary, so inevitable, that no other story can be imagined.</w:t>
      </w:r>
      <w:r w:rsidRPr="004A5E53">
        <w:rPr>
          <w:sz w:val="16"/>
        </w:rPr>
        <w:t xml:space="preserve"> For huge numbers of Americans, the peace movement’s alternative story is not mistaken. It is simply incomprehensible, like a foreign language, for it assumes that we can take steps to address the very sources of insecurity. That denies the most basic foundations of the prevailing public discourse. Quite naturally, then, the majority embraces the only story it can understand. The story is persuasive because the alternative seems to be having no story at all.</w:t>
      </w:r>
      <w:r>
        <w:rPr>
          <w:sz w:val="16"/>
        </w:rPr>
        <w:t xml:space="preserve"> </w:t>
      </w:r>
      <w:r w:rsidRPr="004A5E53">
        <w:rPr>
          <w:sz w:val="16"/>
          <w:szCs w:val="16"/>
        </w:rPr>
        <w:t>The official story prevails by default, as the nation faces the prospect of further war around the world. Yet that is only half its power. The other half comes from the paradoxical consolation it provides as we look back to what happened here at home, on September 11, when four hijacked planes crashed headlong into the national insecurity state.</w:t>
      </w:r>
      <w:r>
        <w:rPr>
          <w:sz w:val="16"/>
          <w:szCs w:val="16"/>
        </w:rPr>
        <w:t xml:space="preserve"> </w:t>
      </w:r>
      <w:r w:rsidRPr="004A5E53">
        <w:rPr>
          <w:rStyle w:val="StyleBoldUnderline"/>
        </w:rPr>
        <w:t>The cold war is</w:t>
      </w:r>
      <w:r w:rsidRPr="004A5E53">
        <w:rPr>
          <w:sz w:val="16"/>
        </w:rPr>
        <w:t xml:space="preserve"> long </w:t>
      </w:r>
      <w:r w:rsidRPr="004A5E53">
        <w:rPr>
          <w:rStyle w:val="StyleBoldUnderline"/>
        </w:rPr>
        <w:t>over, the Reds are</w:t>
      </w:r>
      <w:r w:rsidRPr="004A5E53">
        <w:rPr>
          <w:sz w:val="16"/>
        </w:rPr>
        <w:t xml:space="preserve"> long </w:t>
      </w:r>
      <w:r w:rsidRPr="004A5E53">
        <w:rPr>
          <w:rStyle w:val="StyleBoldUnderline"/>
        </w:rPr>
        <w:t>gone</w:t>
      </w:r>
      <w:r w:rsidRPr="004A5E53">
        <w:rPr>
          <w:sz w:val="16"/>
        </w:rPr>
        <w:t xml:space="preserve">, and now </w:t>
      </w:r>
      <w:r w:rsidRPr="004A5E53">
        <w:rPr>
          <w:rStyle w:val="StyleBoldUnderline"/>
        </w:rPr>
        <w:t>the twin towers are gone</w:t>
      </w:r>
      <w:r w:rsidRPr="004A5E53">
        <w:rPr>
          <w:sz w:val="16"/>
        </w:rPr>
        <w:t xml:space="preserve">, too. </w:t>
      </w:r>
      <w:r w:rsidRPr="004A5E53">
        <w:rPr>
          <w:rStyle w:val="StyleBoldUnderline"/>
        </w:rPr>
        <w:t>But the national insecurity state still stands.</w:t>
      </w:r>
      <w:r w:rsidRPr="004A5E53">
        <w:rPr>
          <w:sz w:val="16"/>
        </w:rPr>
        <w:t xml:space="preserve"> Indeed, </w:t>
      </w:r>
      <w:r w:rsidRPr="004A5E53">
        <w:rPr>
          <w:rStyle w:val="StyleBoldUnderline"/>
        </w:rPr>
        <w:t xml:space="preserve">it stands stronger and taller precisely because the towers are gone. Our sense of insecurity has grown. But it is not fundamentally different in kind. The attacks did not create a pervasive sense of insecurity. Rather, </w:t>
      </w:r>
      <w:r w:rsidRPr="009C450B">
        <w:rPr>
          <w:rStyle w:val="Emphasis"/>
          <w:highlight w:val="cyan"/>
        </w:rPr>
        <w:t>the insecurity that was already pervasive shaped the dominant interpretation of and response to the attacks</w:t>
      </w:r>
      <w:r w:rsidRPr="009C450B">
        <w:rPr>
          <w:sz w:val="16"/>
          <w:highlight w:val="cyan"/>
        </w:rPr>
        <w:t>.</w:t>
      </w:r>
      <w:r>
        <w:rPr>
          <w:sz w:val="16"/>
        </w:rPr>
        <w:t xml:space="preserve"> </w:t>
      </w:r>
      <w:r w:rsidRPr="004A5E53">
        <w:rPr>
          <w:sz w:val="16"/>
          <w:szCs w:val="16"/>
        </w:rPr>
        <w:t>The first response was the nearly universal cry: "Pearl Harbor." But "this was not Pearl Harbor," as National Security Advisor Condoleeza Rice recognized. There is no rivalry between great nation states. No foreign nation has attacked the U.S. No long-standing diplomatic and economic maneuvering preceded the attacks of September 11, 2001. Why, then, did they so quickly evoke the imagery of December 7, 1941? The common thread was not a hope for redemption, but only a conviction that the nation’s very existence was threatened.</w:t>
      </w:r>
      <w:r>
        <w:rPr>
          <w:sz w:val="16"/>
          <w:szCs w:val="16"/>
        </w:rPr>
        <w:t xml:space="preserve"> </w:t>
      </w:r>
      <w:r w:rsidRPr="004A5E53">
        <w:rPr>
          <w:sz w:val="16"/>
        </w:rPr>
        <w:t xml:space="preserve">In 2001, that judgment is debatable, to say the least. Assuming that the attacks were indeed the work of a Muslim splinter group, such groups have been trying to attack U.S. interests for a quarter-century or more. One massive act of destruction, as horrendous as it was, hardly constitutes evidence of their overwhelming power. Nor is there any real evidence for Bush’s charge that these groups aim to impose their "radical beliefs on people everywhere¼ and end a way of life." Yet </w:t>
      </w:r>
      <w:r w:rsidRPr="004A5E53">
        <w:rPr>
          <w:rStyle w:val="StyleBoldUnderline"/>
        </w:rPr>
        <w:t>evidence is irrelevant in the national insecurity state. The fear comes first, before any evidence that it is warranted. How do we know that our existence is threatened? Because it is so obviously threatened!</w:t>
      </w:r>
      <w:r w:rsidRPr="004A5E53">
        <w:rPr>
          <w:sz w:val="16"/>
        </w:rPr>
        <w:t xml:space="preserve"> QED.</w:t>
      </w:r>
      <w:r>
        <w:rPr>
          <w:sz w:val="16"/>
        </w:rPr>
        <w:t xml:space="preserve"> </w:t>
      </w:r>
      <w:r w:rsidRPr="004A5E53">
        <w:rPr>
          <w:rStyle w:val="StyleBoldUnderline"/>
        </w:rPr>
        <w:t>This circular argument seems to be confirmed by the expressions of fear that have filled the mass media</w:t>
      </w:r>
      <w:r w:rsidRPr="004A5E53">
        <w:rPr>
          <w:sz w:val="16"/>
        </w:rPr>
        <w:t xml:space="preserve"> since September 11. </w:t>
      </w:r>
      <w:r w:rsidRPr="004A5E53">
        <w:rPr>
          <w:rStyle w:val="StyleBoldUnderline"/>
        </w:rPr>
        <w:t>They are certainly sincere. Yet it has become almost obligatory to say, "Life will never be the same because now</w:t>
      </w:r>
      <w:r w:rsidRPr="004A5E53">
        <w:rPr>
          <w:sz w:val="16"/>
        </w:rPr>
        <w:t xml:space="preserve">, for the first time, </w:t>
      </w:r>
      <w:r w:rsidRPr="004A5E53">
        <w:rPr>
          <w:rStyle w:val="StyleBoldUnderline"/>
        </w:rPr>
        <w:t>we feel vulnerable."</w:t>
      </w:r>
      <w:r w:rsidRPr="004A5E53">
        <w:rPr>
          <w:sz w:val="16"/>
        </w:rPr>
        <w:t xml:space="preserve"> Most who say this can still remember</w:t>
      </w:r>
      <w:proofErr w:type="gramStart"/>
      <w:r w:rsidRPr="004A5E53">
        <w:rPr>
          <w:sz w:val="16"/>
        </w:rPr>
        <w:t>,</w:t>
      </w:r>
      <w:proofErr w:type="gramEnd"/>
      <w:r w:rsidRPr="004A5E53">
        <w:rPr>
          <w:sz w:val="16"/>
        </w:rPr>
        <w:t xml:space="preserve"> if they care to, the long cold war years of living on the brink of nuclear annihilation. Many are old enough to recall the Cuban missile crisis. Even more can remember the Reagan administration’s serious plans to fight a nuclear war. </w:t>
      </w:r>
      <w:r w:rsidRPr="004A5E53">
        <w:rPr>
          <w:rStyle w:val="StyleBoldUnderline"/>
        </w:rPr>
        <w:t>Are we really more vulnerable now, or only vulnerable in a different way? Are we really less secure than the days when one push of the button could trigger a thousand September 11’s?</w:t>
      </w:r>
      <w:r w:rsidRPr="004A5E53">
        <w:rPr>
          <w:sz w:val="16"/>
        </w:rPr>
        <w:t xml:space="preserve"> True, the September 11 attack was actual rather than merely potential. Yet the scale of the potential attack we feared for so long was so much greater than the actual attack. Why should so many say that the actual attack marked a quantum leap in national anxiety?</w:t>
      </w:r>
      <w:r>
        <w:rPr>
          <w:sz w:val="16"/>
        </w:rPr>
        <w:t xml:space="preserve"> </w:t>
      </w:r>
      <w:r w:rsidRPr="004A5E53">
        <w:rPr>
          <w:rStyle w:val="StyleBoldUnderline"/>
        </w:rPr>
        <w:t>The notoriously poor historical memory of Americans is only part of the answer. A larger part is the need to contain this new eruption of disorder within a familiar meaning structure.</w:t>
      </w:r>
      <w:r w:rsidRPr="004A5E53">
        <w:rPr>
          <w:sz w:val="16"/>
        </w:rPr>
        <w:t xml:space="preserve"> The study of human culture shows, over and over, that </w:t>
      </w:r>
      <w:r w:rsidRPr="004A5E53">
        <w:rPr>
          <w:rStyle w:val="StyleBoldUnderline"/>
        </w:rPr>
        <w:t xml:space="preserve">anxiety can be held in check, if not banished, by the way people talk about it. People can feel relatively secure amidst the most extraordinary disruption and anxiety, as long as they have familiar words that put the disruption into some larger, dependable, enduring order. </w:t>
      </w:r>
      <w:r w:rsidRPr="004A5E53">
        <w:rPr>
          <w:rStyle w:val="Emphasis"/>
        </w:rPr>
        <w:t>The lifeline of security is a language that affirms the enduring truth of the prevailing discourse and worldview</w:t>
      </w:r>
      <w:r w:rsidRPr="004A5E53">
        <w:rPr>
          <w:sz w:val="16"/>
        </w:rPr>
        <w:t>.</w:t>
      </w:r>
      <w:r>
        <w:rPr>
          <w:sz w:val="16"/>
        </w:rPr>
        <w:t xml:space="preserve"> </w:t>
      </w:r>
      <w:r w:rsidRPr="004A5E53">
        <w:rPr>
          <w:sz w:val="16"/>
        </w:rPr>
        <w:t xml:space="preserve">Today, </w:t>
      </w:r>
      <w:r w:rsidRPr="009C450B">
        <w:rPr>
          <w:rStyle w:val="StyleBoldUnderline"/>
          <w:highlight w:val="cyan"/>
        </w:rPr>
        <w:t>the discourse of the national insecurity state is the nation’s most familiar structure</w:t>
      </w:r>
      <w:r w:rsidRPr="004A5E53">
        <w:rPr>
          <w:rStyle w:val="StyleBoldUnderline"/>
        </w:rPr>
        <w:t>. How natural</w:t>
      </w:r>
      <w:r w:rsidRPr="004A5E53">
        <w:rPr>
          <w:sz w:val="16"/>
        </w:rPr>
        <w:t xml:space="preserve">, then, </w:t>
      </w:r>
      <w:r w:rsidRPr="004A5E53">
        <w:rPr>
          <w:rStyle w:val="StyleBoldUnderline"/>
        </w:rPr>
        <w:t>to reaffirm the fundamental truth of that discourse</w:t>
      </w:r>
      <w:r w:rsidRPr="004A5E53">
        <w:rPr>
          <w:sz w:val="16"/>
        </w:rPr>
        <w:t xml:space="preserve">, especially when its truth seems to be so empirically proven. Certainly, there is a very real danger of more attacks on U.S. soil. But </w:t>
      </w:r>
      <w:r w:rsidRPr="004A5E53">
        <w:rPr>
          <w:rStyle w:val="StyleBoldUnderline"/>
        </w:rPr>
        <w:t>the magnitude of</w:t>
      </w:r>
      <w:r w:rsidRPr="004A5E53">
        <w:rPr>
          <w:sz w:val="16"/>
        </w:rPr>
        <w:t xml:space="preserve"> the </w:t>
      </w:r>
      <w:r w:rsidRPr="004A5E53">
        <w:rPr>
          <w:rStyle w:val="StyleBoldUnderline"/>
        </w:rPr>
        <w:t>danger is measured by cultural needs rather than empirical considerations. In the insecurity state, universal cries of alarm, massive preparations for future attack</w:t>
      </w:r>
      <w:r w:rsidRPr="004A5E53">
        <w:rPr>
          <w:sz w:val="16"/>
        </w:rPr>
        <w:t xml:space="preserve">, and protestations that life is fundamentally changed </w:t>
      </w:r>
      <w:r w:rsidRPr="004A5E53">
        <w:rPr>
          <w:rStyle w:val="StyleBoldUnderline"/>
        </w:rPr>
        <w:t xml:space="preserve">all show how little has really changed. </w:t>
      </w:r>
      <w:r w:rsidRPr="009C450B">
        <w:rPr>
          <w:rStyle w:val="StyleBoldUnderline"/>
          <w:highlight w:val="cyan"/>
        </w:rPr>
        <w:t xml:space="preserve">They serve to </w:t>
      </w:r>
      <w:r w:rsidRPr="009C450B">
        <w:rPr>
          <w:rStyle w:val="Emphasis"/>
          <w:highlight w:val="cyan"/>
        </w:rPr>
        <w:t>confirm the basic premise that danger is eternal and unavoidable</w:t>
      </w:r>
      <w:r w:rsidRPr="004A5E53">
        <w:rPr>
          <w:sz w:val="16"/>
        </w:rPr>
        <w:t>.</w:t>
      </w:r>
      <w:r>
        <w:rPr>
          <w:sz w:val="16"/>
        </w:rPr>
        <w:t xml:space="preserve"> </w:t>
      </w:r>
      <w:r w:rsidRPr="004A5E53">
        <w:rPr>
          <w:rStyle w:val="StyleBoldUnderline"/>
        </w:rPr>
        <w:t>The name of the danger changes from time to time</w:t>
      </w:r>
      <w:r w:rsidRPr="004A5E53">
        <w:rPr>
          <w:sz w:val="16"/>
        </w:rPr>
        <w:t xml:space="preserve">; for now, its name is "terrorism." </w:t>
      </w:r>
      <w:r w:rsidRPr="004A5E53">
        <w:rPr>
          <w:rStyle w:val="StyleBoldUnderline"/>
        </w:rPr>
        <w:t xml:space="preserve">But the underlying reality remains the same. In the face of a massive shock to our cultural assumptions, that promise of continuity is immensely reassuring. This is the paradox that keeps so many millions trapped in the insecurity state. </w:t>
      </w:r>
      <w:r w:rsidRPr="009C450B">
        <w:rPr>
          <w:rStyle w:val="Emphasis"/>
          <w:highlight w:val="cyan"/>
        </w:rPr>
        <w:t>In order to feel culturally and psychologically secure, one must feel physically and politically insecure</w:t>
      </w:r>
      <w:r w:rsidRPr="009C450B">
        <w:rPr>
          <w:sz w:val="16"/>
          <w:highlight w:val="cyan"/>
        </w:rPr>
        <w:t>.</w:t>
      </w:r>
      <w:r>
        <w:rPr>
          <w:sz w:val="16"/>
        </w:rPr>
        <w:t xml:space="preserve"> </w:t>
      </w:r>
      <w:r w:rsidRPr="004A5E53">
        <w:rPr>
          <w:sz w:val="16"/>
        </w:rPr>
        <w:t xml:space="preserve">Thus the problem¾ the </w:t>
      </w:r>
      <w:r w:rsidRPr="004A5E53">
        <w:rPr>
          <w:rStyle w:val="StyleBoldUnderline"/>
        </w:rPr>
        <w:t>fear</w:t>
      </w:r>
      <w:r w:rsidRPr="004A5E53">
        <w:rPr>
          <w:sz w:val="16"/>
        </w:rPr>
        <w:t xml:space="preserve"> of terrorist attack¾ </w:t>
      </w:r>
      <w:r w:rsidRPr="004A5E53">
        <w:rPr>
          <w:rStyle w:val="StyleBoldUnderline"/>
        </w:rPr>
        <w:t>becomes the solution</w:t>
      </w:r>
      <w:r w:rsidRPr="004A5E53">
        <w:rPr>
          <w:sz w:val="16"/>
        </w:rPr>
        <w:t xml:space="preserve">. The film of the towers bursting into flame is shown over and over again. The sheriffs stockpiling gas masks and anthrax vaccine are interviewed over and over again. "Experts" explain "the psychology of the terrorist" over and over again. </w:t>
      </w:r>
      <w:r w:rsidRPr="004A5E53">
        <w:rPr>
          <w:rStyle w:val="StyleBoldUnderline"/>
        </w:rPr>
        <w:t>All of this has a ritualistic quality, for it serves much the same function as every ritual. It acts out the basic worldview of the insecurity state, confirming that it endures in the face of a massive challenge</w:t>
      </w:r>
      <w:r w:rsidRPr="004A5E53">
        <w:rPr>
          <w:sz w:val="16"/>
        </w:rPr>
        <w:t>.</w:t>
      </w:r>
      <w:r>
        <w:rPr>
          <w:sz w:val="16"/>
        </w:rPr>
        <w:t xml:space="preserve"> </w:t>
      </w:r>
      <w:r w:rsidRPr="004A5E53">
        <w:rPr>
          <w:sz w:val="16"/>
          <w:szCs w:val="16"/>
        </w:rPr>
        <w:t>The dominant response to the tragedy in the U.S. also confirms that our own policies play no role in evoking the danger. This message takes ritual form in prayer meetings, civic gatherings, charity drives, and the Bush administration’s humanitarian gestures for starving Afghans. All enact the essential goodness of Americans. Even the most benign and laudable responses to the tragedy¾ the national pride in heroic rescue efforts, the outpouring of generous contributions, the genuine concern for the welfare of Muslim- and Arab-Americans¾ are seized and twisted in the overpowering cultural grasp of the national insecurity state. As symbols of innocence, all reinforce the basic assumption that the U.S. is powerless to affect the sources of continuing insecurity.</w:t>
      </w:r>
      <w:r>
        <w:rPr>
          <w:sz w:val="16"/>
          <w:szCs w:val="16"/>
        </w:rPr>
        <w:t xml:space="preserve"> </w:t>
      </w:r>
      <w:r w:rsidRPr="004A5E53">
        <w:rPr>
          <w:sz w:val="16"/>
        </w:rPr>
        <w:t xml:space="preserve">Bush has often stated the logical corollary of innocence. </w:t>
      </w:r>
      <w:proofErr w:type="gramStart"/>
      <w:r w:rsidRPr="004A5E53">
        <w:rPr>
          <w:sz w:val="16"/>
        </w:rPr>
        <w:t>if</w:t>
      </w:r>
      <w:proofErr w:type="gramEnd"/>
      <w:r w:rsidRPr="004A5E53">
        <w:rPr>
          <w:sz w:val="16"/>
        </w:rPr>
        <w:t xml:space="preserve"> our policies are not relevant to the problem, there is nothing to negotiate. In other words, </w:t>
      </w:r>
      <w:r w:rsidRPr="004A5E53">
        <w:rPr>
          <w:rStyle w:val="StyleBoldUnderline"/>
        </w:rPr>
        <w:t>the U.S. will not contemplate policy changes that might lead to any fundamental change in political or economic power relationships</w:t>
      </w:r>
      <w:r w:rsidRPr="004A5E53">
        <w:rPr>
          <w:sz w:val="16"/>
        </w:rPr>
        <w:t xml:space="preserve">. Therefore </w:t>
      </w:r>
      <w:r w:rsidRPr="004A5E53">
        <w:rPr>
          <w:rStyle w:val="StyleBoldUnderline"/>
        </w:rPr>
        <w:t>the only remaining course is to heighten the nation’s guard and use force to control the behavior of would-be attackers</w:t>
      </w:r>
      <w:r w:rsidRPr="004A5E53">
        <w:rPr>
          <w:sz w:val="16"/>
        </w:rPr>
        <w:t>.</w:t>
      </w:r>
      <w:r>
        <w:rPr>
          <w:sz w:val="16"/>
        </w:rPr>
        <w:t xml:space="preserve"> </w:t>
      </w:r>
      <w:r w:rsidRPr="004A5E53">
        <w:rPr>
          <w:sz w:val="16"/>
        </w:rPr>
        <w:t xml:space="preserve">Much of the response to the tragedy reinforces these interlocked assumptions of powerlessness and innocence. </w:t>
      </w:r>
      <w:r w:rsidRPr="004A5E53">
        <w:rPr>
          <w:rStyle w:val="StyleBoldUnderline"/>
        </w:rPr>
        <w:t>The cries of alarm and defensive preparations create the impression that the nation is circling the wagons and hunkering down for a long siege, because there is nothing else to do</w:t>
      </w:r>
      <w:r w:rsidRPr="004A5E53">
        <w:rPr>
          <w:sz w:val="16"/>
        </w:rPr>
        <w:t xml:space="preserve">. The ubiquitous American flag becomes a symbol, not of abolishing evil, but of banding together to withstand the assault of evil forever. </w:t>
      </w:r>
      <w:r w:rsidRPr="004A5E53">
        <w:rPr>
          <w:rStyle w:val="StyleBoldUnderline"/>
        </w:rPr>
        <w:t>Yet there is almost a palpable eagerness to feel vulnerable. The new sense of national unity comes less from a common commitment to victory than from a common conviction of victimization</w:t>
      </w:r>
      <w:r w:rsidRPr="004A5E53">
        <w:rPr>
          <w:sz w:val="16"/>
        </w:rPr>
        <w:t>.</w:t>
      </w:r>
      <w:r>
        <w:rPr>
          <w:sz w:val="16"/>
        </w:rPr>
        <w:t xml:space="preserve"> </w:t>
      </w:r>
      <w:r w:rsidRPr="004A5E53">
        <w:rPr>
          <w:rStyle w:val="StyleBoldUnderline"/>
        </w:rPr>
        <w:t>Powerful vestiges of the crusading spirit do remain. There is still a longing for unconditional triumph over the foreign foe</w:t>
      </w:r>
      <w:r w:rsidRPr="004A5E53">
        <w:rPr>
          <w:sz w:val="16"/>
        </w:rPr>
        <w:t xml:space="preserve">. The constant allusions to Pearl Harbor, FDR, and World War II express these longings. More importantly, </w:t>
      </w:r>
      <w:r w:rsidRPr="004A5E53">
        <w:rPr>
          <w:rStyle w:val="StyleBoldUnderline"/>
        </w:rPr>
        <w:t>they create the illusion that genuine security is still possible. It is disconcerting to live amidst insecurity and even more disconcerting to acknowledge it openly. So the story of the "good war" is evoked endlessly, because it would be so reassuring to be able to wage another "good war."</w:t>
      </w:r>
      <w:r w:rsidRPr="004A5E53">
        <w:rPr>
          <w:sz w:val="16"/>
        </w:rPr>
        <w:t xml:space="preserve"> But </w:t>
      </w:r>
      <w:r w:rsidRPr="004A5E53">
        <w:rPr>
          <w:rStyle w:val="StyleBoldUnderline"/>
        </w:rPr>
        <w:t>the gestures of apocalyptic hope have a peculiarly forced, artificial quality, as if the public is trying to draw the last vestiges of living marrow out of an increasingly dead husk</w:t>
      </w:r>
      <w:r w:rsidRPr="004A5E53">
        <w:rPr>
          <w:sz w:val="16"/>
        </w:rPr>
        <w:t>.</w:t>
      </w:r>
      <w:r>
        <w:rPr>
          <w:sz w:val="16"/>
        </w:rPr>
        <w:t xml:space="preserve"> </w:t>
      </w:r>
      <w:r w:rsidRPr="004A5E53">
        <w:rPr>
          <w:sz w:val="16"/>
          <w:szCs w:val="16"/>
        </w:rPr>
        <w:t xml:space="preserve">The symbols, rituals, and mantras of the redeemer nation serve a very different role when public culture no longer really believes in the redemption. The problem is defined in apocalyptic terms. But no apocalyptic solution is available, </w:t>
      </w:r>
      <w:proofErr w:type="gramStart"/>
      <w:r w:rsidRPr="004A5E53">
        <w:rPr>
          <w:sz w:val="16"/>
          <w:szCs w:val="16"/>
        </w:rPr>
        <w:t>nor</w:t>
      </w:r>
      <w:proofErr w:type="gramEnd"/>
      <w:r w:rsidRPr="004A5E53">
        <w:rPr>
          <w:sz w:val="16"/>
          <w:szCs w:val="16"/>
        </w:rPr>
        <w:t xml:space="preserve"> even suggested. Talk of hope for security still elicits powerful images of the peril we hope to be secure from. But talk of peril is simply talk of peril, not a prelude to hope. There are no safe homes we can return to, for we must assume that the enemy, in one form or another, will always be at our gates.</w:t>
      </w:r>
      <w:r>
        <w:rPr>
          <w:sz w:val="16"/>
          <w:szCs w:val="16"/>
        </w:rPr>
        <w:t xml:space="preserve"> </w:t>
      </w:r>
      <w:r w:rsidRPr="004A5E53">
        <w:rPr>
          <w:rStyle w:val="StyleBoldUnderline"/>
        </w:rPr>
        <w:t>Political leaders and pundits offer only an endless horizon of</w:t>
      </w:r>
      <w:r w:rsidRPr="004A5E53">
        <w:rPr>
          <w:sz w:val="16"/>
        </w:rPr>
        <w:t xml:space="preserve"> unflagging </w:t>
      </w:r>
      <w:r w:rsidRPr="004A5E53">
        <w:rPr>
          <w:rStyle w:val="StyleBoldUnderline"/>
        </w:rPr>
        <w:t>efforts to maintain relative stability. In an inherently unstable world, made less stable by a superpower pursuing control, this is</w:t>
      </w:r>
      <w:r w:rsidRPr="004A5E53">
        <w:rPr>
          <w:sz w:val="16"/>
        </w:rPr>
        <w:t xml:space="preserve"> indeed </w:t>
      </w:r>
      <w:r w:rsidRPr="004A5E53">
        <w:rPr>
          <w:rStyle w:val="StyleBoldUnderline"/>
        </w:rPr>
        <w:t>"a task that does not end.</w:t>
      </w:r>
      <w:r w:rsidRPr="004A5E53">
        <w:rPr>
          <w:sz w:val="16"/>
        </w:rPr>
        <w:t xml:space="preserve">" All that once symbolized hope for the Kingdom of God on earth (whether in religious or secular form) now locks us into a future of inconclusive struggle and mounting anxiety. </w:t>
      </w:r>
      <w:r w:rsidRPr="001F08CB">
        <w:rPr>
          <w:sz w:val="16"/>
        </w:rPr>
        <w:t xml:space="preserve">And </w:t>
      </w:r>
      <w:r w:rsidRPr="001F08CB">
        <w:rPr>
          <w:rStyle w:val="StyleBoldUnderline"/>
        </w:rPr>
        <w:t>the more we are convinced that insecurity is perpetual, the more we will resist fundamental change</w:t>
      </w:r>
      <w:r w:rsidRPr="001F08CB">
        <w:rPr>
          <w:sz w:val="16"/>
        </w:rPr>
        <w:t xml:space="preserve">. </w:t>
      </w:r>
      <w:r w:rsidRPr="001F08CB">
        <w:rPr>
          <w:rStyle w:val="StyleBoldUnderline"/>
        </w:rPr>
        <w:t>That</w:t>
      </w:r>
      <w:r w:rsidRPr="001F08CB">
        <w:rPr>
          <w:sz w:val="16"/>
        </w:rPr>
        <w:t xml:space="preserve">, of course, </w:t>
      </w:r>
      <w:r w:rsidRPr="001F08CB">
        <w:rPr>
          <w:rStyle w:val="StyleBoldUnderline"/>
        </w:rPr>
        <w:t>is the ultimate point. The prospect of another long, twilight struggle returns our culture to the certitude of simplistic absolutes. It erases the uncertainties of the ‘90s. It reassures us that nothing has really changed and nothing need ever change. It offers the best reason to go on resisting change. All of the preparations for and acts of war, all the warnings of and protections against future attacks</w:t>
      </w:r>
      <w:r w:rsidRPr="001F08CB">
        <w:rPr>
          <w:sz w:val="16"/>
        </w:rPr>
        <w:t xml:space="preserve">, all the patriotic singing and flag-waving, </w:t>
      </w:r>
      <w:r w:rsidRPr="001F08CB">
        <w:rPr>
          <w:rStyle w:val="StyleBoldUnderline"/>
        </w:rPr>
        <w:t>all the gestures of hope that things will be better in the future</w:t>
      </w:r>
      <w:r w:rsidRPr="001F08CB">
        <w:rPr>
          <w:sz w:val="16"/>
        </w:rPr>
        <w:t xml:space="preserve">, indeed all the dominant cultural responses to the attacks¾ </w:t>
      </w:r>
      <w:r w:rsidRPr="001F08CB">
        <w:rPr>
          <w:rStyle w:val="StyleBoldUnderline"/>
        </w:rPr>
        <w:t>all are now representations</w:t>
      </w:r>
      <w:r w:rsidRPr="004A5E53">
        <w:rPr>
          <w:rStyle w:val="StyleBoldUnderline"/>
        </w:rPr>
        <w:t xml:space="preserve"> of the overriding conviction that security is still an impossible dream, that the future will not be fundamentally different from the present</w:t>
      </w:r>
      <w:r w:rsidRPr="004A5E53">
        <w:rPr>
          <w:sz w:val="16"/>
        </w:rPr>
        <w:t>.</w:t>
      </w:r>
      <w:r>
        <w:rPr>
          <w:sz w:val="16"/>
        </w:rPr>
        <w:t xml:space="preserve"> </w:t>
      </w:r>
      <w:r w:rsidRPr="004A5E53">
        <w:rPr>
          <w:sz w:val="16"/>
          <w:szCs w:val="16"/>
        </w:rPr>
        <w:t>In a society so fearful of change, where constant change provokes widespread despair, the conviction of unchanging insecurity engenders a strange kind of confidence. Millions now look ahead with more hope precisely because they can now believe that there is nothing really new to hope for. They cling to the insecurity that justifies their resistance to change. They take comfort in knowing that the explosions of September 11, which we are told changed everything, could not shake the foundations of the national insecurity state. The official story of the war on terrorism gives them that perverse comfort.</w:t>
      </w:r>
      <w:r>
        <w:rPr>
          <w:sz w:val="16"/>
          <w:szCs w:val="16"/>
        </w:rPr>
        <w:t xml:space="preserve"> </w:t>
      </w:r>
      <w:r w:rsidRPr="004A5E53">
        <w:rPr>
          <w:sz w:val="16"/>
        </w:rPr>
        <w:t xml:space="preserve">For years to come, we shall live in the shadow of the tragic deaths of September 11, 2001. As long as the official story prevails, death will be piled upon death, and suffering upon suffering. </w:t>
      </w:r>
      <w:r w:rsidRPr="009C450B">
        <w:rPr>
          <w:rStyle w:val="StyleBoldUnderline"/>
          <w:highlight w:val="cyan"/>
        </w:rPr>
        <w:t xml:space="preserve">The national insecurity state affords </w:t>
      </w:r>
      <w:r w:rsidRPr="009C450B">
        <w:rPr>
          <w:rStyle w:val="Emphasis"/>
          <w:highlight w:val="cyan"/>
        </w:rPr>
        <w:t>no prospect beyond death and suffering</w:t>
      </w:r>
      <w:r w:rsidRPr="004A5E53">
        <w:rPr>
          <w:sz w:val="16"/>
        </w:rPr>
        <w:t xml:space="preserve">. So this war pushes us further into the shadow of the most tragic death of all: the death of hope for a better, a more peaceful, </w:t>
      </w:r>
      <w:proofErr w:type="gramStart"/>
      <w:r w:rsidRPr="004A5E53">
        <w:rPr>
          <w:sz w:val="16"/>
        </w:rPr>
        <w:t>a</w:t>
      </w:r>
      <w:proofErr w:type="gramEnd"/>
      <w:r w:rsidRPr="004A5E53">
        <w:rPr>
          <w:sz w:val="16"/>
        </w:rPr>
        <w:t xml:space="preserve"> genuinely secure future.</w:t>
      </w:r>
    </w:p>
    <w:p w14:paraId="4136E47B" w14:textId="77777777" w:rsidR="00B12814" w:rsidRDefault="00B12814" w:rsidP="00B12814">
      <w:pPr>
        <w:pStyle w:val="Heading4"/>
      </w:pPr>
      <w:r w:rsidRPr="004A5E53">
        <w:t>Our alternative is to reject the affirmative in favor of a critical approach to security. This is crucial to open space for emancipatory perspectives—our critique is mutually exclusive with the affirmative.</w:t>
      </w:r>
    </w:p>
    <w:p w14:paraId="71E80990" w14:textId="77777777" w:rsidR="00B12814" w:rsidRDefault="00B12814" w:rsidP="00B12814">
      <w:pPr>
        <w:pStyle w:val="ListParagraph"/>
        <w:numPr>
          <w:ilvl w:val="0"/>
          <w:numId w:val="2"/>
        </w:numPr>
      </w:pPr>
      <w:r>
        <w:t>Intelectuals can intervene by providing a critique of the current situation- calling attention to the problem to open up space for political discussion. The presenting of appropriate critiques is what is nessisary</w:t>
      </w:r>
    </w:p>
    <w:p w14:paraId="6DC3D312" w14:textId="77777777" w:rsidR="00B12814" w:rsidRDefault="00B12814" w:rsidP="00B12814">
      <w:pPr>
        <w:pStyle w:val="ListParagraph"/>
        <w:numPr>
          <w:ilvl w:val="0"/>
          <w:numId w:val="2"/>
        </w:numPr>
      </w:pPr>
      <w:r>
        <w:t>The critiques put forth by the intellectuals present a more realistic picuture of the world- they offer a more adequate picture of security in different parts of the world.</w:t>
      </w:r>
    </w:p>
    <w:p w14:paraId="0C8539D3" w14:textId="77777777" w:rsidR="00B12814" w:rsidRPr="00C16784" w:rsidRDefault="00B12814" w:rsidP="00B12814">
      <w:pPr>
        <w:pStyle w:val="ListParagraph"/>
        <w:numPr>
          <w:ilvl w:val="0"/>
          <w:numId w:val="2"/>
        </w:numPr>
      </w:pPr>
      <w:r>
        <w:t>Becoming aware of the politics of security helps us understand the role of human agency and reveils an alternate approach to the topic.</w:t>
      </w:r>
    </w:p>
    <w:p w14:paraId="6E0816DC" w14:textId="77777777" w:rsidR="00B12814" w:rsidRPr="004A5E53" w:rsidRDefault="00B12814" w:rsidP="00B12814">
      <w:r w:rsidRPr="004A5E53">
        <w:rPr>
          <w:rStyle w:val="StyleStyleBold12pt"/>
        </w:rPr>
        <w:t>Bilgin 5</w:t>
      </w:r>
      <w:r w:rsidRPr="004A5E53">
        <w:t xml:space="preserve">—Pinar Bilgin, Associate Professor of International Relations at Bilkent University (Turkey) [“Conclusion,” </w:t>
      </w:r>
      <w:r w:rsidRPr="004A5E53">
        <w:rPr>
          <w:i/>
        </w:rPr>
        <w:t>Regional Security in the Middle East: A Critical Perspective</w:t>
      </w:r>
      <w:r w:rsidRPr="004A5E53">
        <w:t>, Published by Routledge, ISBN 0415325498, p. 205-207]</w:t>
      </w:r>
    </w:p>
    <w:p w14:paraId="4761F380" w14:textId="77777777" w:rsidR="00B12814" w:rsidRPr="004A5E53" w:rsidRDefault="00B12814" w:rsidP="00B12814">
      <w:pPr>
        <w:rPr>
          <w:sz w:val="16"/>
        </w:rPr>
      </w:pPr>
      <w:r w:rsidRPr="001F08CB">
        <w:rPr>
          <w:rStyle w:val="StyleBoldUnderline"/>
        </w:rPr>
        <w:t>Emphasising the mutually interactive relationship between intellectuals and social movements should not be taken to suggest that the only way for intellectuals to make a change is to get directly involved in political action. They can also intervene by providing a critique of the existing situation, calling attention to what future</w:t>
      </w:r>
      <w:r w:rsidRPr="004A5E53">
        <w:rPr>
          <w:rStyle w:val="StyleBoldUnderline"/>
        </w:rPr>
        <w:t xml:space="preserve"> outcomes may result if necessary </w:t>
      </w:r>
      <w:r w:rsidRPr="001F08CB">
        <w:rPr>
          <w:rStyle w:val="StyleBoldUnderline"/>
        </w:rPr>
        <w:t>action is not taken at present, and by pointing to potential for change immanent in regional politics. Students of security could help create the political space for alternative agents of security to take action by presenting appropriate critiques</w:t>
      </w:r>
      <w:r w:rsidRPr="001F08CB">
        <w:rPr>
          <w:sz w:val="16"/>
        </w:rPr>
        <w:t>. It should be emphasised however that such thinking should be anchored in the potential immanent in world politics. The hope is that non-state actors (who may or may not be aware of their potential to</w:t>
      </w:r>
      <w:r w:rsidRPr="004A5E53">
        <w:rPr>
          <w:sz w:val="16"/>
        </w:rPr>
        <w:t xml:space="preserve"> make a change) may constitute themselves as agents of security when presented with an alternative reading of their situation.</w:t>
      </w:r>
      <w:r>
        <w:rPr>
          <w:sz w:val="16"/>
        </w:rPr>
        <w:t xml:space="preserve"> </w:t>
      </w:r>
      <w:r w:rsidRPr="009C450B">
        <w:rPr>
          <w:rStyle w:val="StyleBoldUnderline"/>
          <w:highlight w:val="cyan"/>
        </w:rPr>
        <w:t>Thinking about the future becomes even more crucial once theory</w:t>
      </w:r>
      <w:r w:rsidRPr="004A5E53">
        <w:rPr>
          <w:rStyle w:val="StyleBoldUnderline"/>
        </w:rPr>
        <w:t xml:space="preserve"> is</w:t>
      </w:r>
      <w:r w:rsidRPr="004A5E53">
        <w:rPr>
          <w:sz w:val="16"/>
        </w:rPr>
        <w:t xml:space="preserve"> [end page 205] </w:t>
      </w:r>
      <w:r w:rsidRPr="004A5E53">
        <w:rPr>
          <w:rStyle w:val="StyleBoldUnderline"/>
        </w:rPr>
        <w:t>conceptualised as constitutive of the ‘reality’ it seeks to respond to</w:t>
      </w:r>
      <w:r w:rsidRPr="004A5E53">
        <w:rPr>
          <w:sz w:val="16"/>
        </w:rPr>
        <w:t xml:space="preserve">. In other words, </w:t>
      </w:r>
      <w:r w:rsidRPr="004A5E53">
        <w:rPr>
          <w:rStyle w:val="StyleBoldUnderline"/>
        </w:rPr>
        <w:t>our ideas about the future—our conjectures and prognoses—</w:t>
      </w:r>
      <w:r w:rsidRPr="009C450B">
        <w:rPr>
          <w:rStyle w:val="StyleBoldUnderline"/>
          <w:highlight w:val="cyan"/>
        </w:rPr>
        <w:t>have a self-constitutive potential</w:t>
      </w:r>
      <w:r w:rsidRPr="004A5E53">
        <w:rPr>
          <w:sz w:val="16"/>
        </w:rPr>
        <w:t xml:space="preserve">. What the students of Cold War Security Studies consider as a more ‘realistic’ picture of the future becomes ‘real’ through practice, albeit under circumstances inherited from the past. Thinking about what a ‘desired’ future would look like is significant for the very same reason; that is, in order to be able to turn it into a ‘reality’ through adopting emancipatory practices. For, </w:t>
      </w:r>
      <w:r w:rsidRPr="004A5E53">
        <w:rPr>
          <w:rStyle w:val="StyleBoldUnderline"/>
        </w:rPr>
        <w:t>having a vision of a ‘desired’ future empowers people(s) in the present</w:t>
      </w:r>
      <w:r w:rsidRPr="004A5E53">
        <w:rPr>
          <w:sz w:val="16"/>
        </w:rPr>
        <w:t>.</w:t>
      </w:r>
      <w:r>
        <w:rPr>
          <w:sz w:val="16"/>
        </w:rPr>
        <w:t xml:space="preserve"> </w:t>
      </w:r>
      <w:r w:rsidRPr="004A5E53">
        <w:rPr>
          <w:sz w:val="16"/>
        </w:rPr>
        <w:t xml:space="preserve">Presenting pictures of what a ‘desired’ future might look like, and pointing to the security community approach as the start of a path that could take us from an insecure past to a more secure future is not to suggest that the creation of a security community is the most likely outcome. On the contrary, the dynamics pointed to throughout the book indicate that there exists a potential for descent into chaos if no action is taken to prevent militarisation and fragmentation of societies, and the marginalisation of peoples as well as economies in an increasingly globalising world. However, these dynamics exist as ‘threats to the future’ to use Beck’s terminology; and only by thinking and writing about them that can one mobilise preventive action to be taken in the present. Viewed as such, </w:t>
      </w:r>
      <w:r w:rsidRPr="009C450B">
        <w:rPr>
          <w:rStyle w:val="StyleBoldUnderline"/>
          <w:highlight w:val="cyan"/>
        </w:rPr>
        <w:t xml:space="preserve">critical approaches present not </w:t>
      </w:r>
      <w:proofErr w:type="gramStart"/>
      <w:r w:rsidRPr="009C450B">
        <w:rPr>
          <w:rStyle w:val="StyleBoldUnderline"/>
          <w:highlight w:val="cyan"/>
        </w:rPr>
        <w:t>an ‘optimistic’</w:t>
      </w:r>
      <w:proofErr w:type="gramEnd"/>
      <w:r w:rsidRPr="009C450B">
        <w:rPr>
          <w:rStyle w:val="StyleBoldUnderline"/>
          <w:highlight w:val="cyan"/>
        </w:rPr>
        <w:t>, but a more ‘realistic’ picture of the future</w:t>
      </w:r>
      <w:r w:rsidRPr="004A5E53">
        <w:rPr>
          <w:sz w:val="16"/>
        </w:rPr>
        <w:t xml:space="preserve">. Considering how </w:t>
      </w:r>
      <w:r w:rsidRPr="004A5E53">
        <w:rPr>
          <w:rStyle w:val="StyleBoldUnderline"/>
        </w:rPr>
        <w:t>the ‘realism’ of Cold War Security Studies failed not only when judged by its own standards</w:t>
      </w:r>
      <w:r w:rsidRPr="004A5E53">
        <w:rPr>
          <w:sz w:val="16"/>
        </w:rPr>
        <w:t xml:space="preserve">, by failing to provide an adequate explanation of the world ‘out there’, </w:t>
      </w:r>
      <w:r w:rsidRPr="004A5E53">
        <w:rPr>
          <w:rStyle w:val="StyleBoldUnderline"/>
        </w:rPr>
        <w:t>but also when judged by the standards of critical approaches</w:t>
      </w:r>
      <w:r w:rsidRPr="004A5E53">
        <w:rPr>
          <w:sz w:val="16"/>
        </w:rPr>
        <w:t>, as it was argued, it could be concluded that there is a need for more ‘realistic’ approaches to regional security in theory and practice.</w:t>
      </w:r>
      <w:r>
        <w:rPr>
          <w:sz w:val="16"/>
        </w:rPr>
        <w:t xml:space="preserve"> </w:t>
      </w:r>
      <w:r w:rsidRPr="004A5E53">
        <w:rPr>
          <w:sz w:val="16"/>
        </w:rPr>
        <w:t xml:space="preserve">The foregoing suggests three broad conclusions. First, Cold War Security Studies did not present the ‘realistic’ picture it purported to provide. On the contrary, the pro-status quo leanings of the Cold War security discourse failed to allow for (let alone foresee) changes such as the end of the Cold War, dissolution of some states and integration of some others. Second, notwithstanding the important inroads critical approaches to security made in the post-Cold War era, much traditionalist thinking remains and maintains its grip over the security practices of many actors. Third, </w:t>
      </w:r>
      <w:r w:rsidRPr="009C450B">
        <w:rPr>
          <w:rStyle w:val="StyleBoldUnderline"/>
          <w:highlight w:val="cyan"/>
        </w:rPr>
        <w:t>critical approaches offer a fuller or more adequate picture of security in different parts of the world</w:t>
      </w:r>
      <w:r w:rsidRPr="004A5E53">
        <w:rPr>
          <w:sz w:val="16"/>
        </w:rPr>
        <w:t xml:space="preserve"> (including the Middle East). </w:t>
      </w:r>
      <w:r w:rsidRPr="004A5E53">
        <w:rPr>
          <w:rStyle w:val="StyleBoldUnderline"/>
        </w:rPr>
        <w:t>Cold War Security Studies is limited not only because of its narrow</w:t>
      </w:r>
      <w:r w:rsidRPr="004A5E53">
        <w:rPr>
          <w:sz w:val="16"/>
        </w:rPr>
        <w:t xml:space="preserve"> (military-focused), </w:t>
      </w:r>
      <w:r w:rsidRPr="004A5E53">
        <w:rPr>
          <w:rStyle w:val="StyleBoldUnderline"/>
        </w:rPr>
        <w:t>pro-status quo and state-centric</w:t>
      </w:r>
      <w:r w:rsidRPr="004A5E53">
        <w:rPr>
          <w:sz w:val="16"/>
        </w:rPr>
        <w:t xml:space="preserve"> (if not statist) </w:t>
      </w:r>
      <w:r w:rsidRPr="00E5246D">
        <w:rPr>
          <w:rStyle w:val="StyleBoldUnderline"/>
        </w:rPr>
        <w:t>approach to security in theory and practice</w:t>
      </w:r>
      <w:r w:rsidRPr="004A5E53">
        <w:rPr>
          <w:rStyle w:val="StyleBoldUnderline"/>
        </w:rPr>
        <w:t xml:space="preserve">, but also because of its objectivist conception of theory and the theory/practice relationship that </w:t>
      </w:r>
      <w:r w:rsidRPr="00E5246D">
        <w:rPr>
          <w:rStyle w:val="StyleBoldUnderline"/>
        </w:rPr>
        <w:t>obscured the mutually constitutive relationship between them</w:t>
      </w:r>
      <w:r w:rsidRPr="004A5E53">
        <w:rPr>
          <w:sz w:val="16"/>
        </w:rPr>
        <w:t>. Students of critical approaches have sought to challenge Cold War Security Studies, its claim to knowledge and its hold over security practices by pointing to the mutually constitutive relationship between theory and practice and revealing [end page 206] how the Cold War security discourse has been complicit in constituting (</w:t>
      </w:r>
      <w:proofErr w:type="gramStart"/>
      <w:r w:rsidRPr="004A5E53">
        <w:rPr>
          <w:sz w:val="16"/>
        </w:rPr>
        <w:t>in)security</w:t>
      </w:r>
      <w:proofErr w:type="gramEnd"/>
      <w:r w:rsidRPr="004A5E53">
        <w:rPr>
          <w:sz w:val="16"/>
        </w:rPr>
        <w:t xml:space="preserve"> in different parts of the world. The ways in which the Cold War security discourse helped constitute the ‘Middle East’ by way of representing it as a region, and contributed to regional insecurity in the Middle East by shaping security practices, is </w:t>
      </w:r>
      <w:r w:rsidRPr="001F08CB">
        <w:rPr>
          <w:sz w:val="16"/>
        </w:rPr>
        <w:t xml:space="preserve">exemplary of the argument that ‘theories do not leave the world untouched’. The implication of these conclusions for practice is that </w:t>
      </w:r>
      <w:r w:rsidRPr="001F08CB">
        <w:rPr>
          <w:rStyle w:val="StyleBoldUnderline"/>
        </w:rPr>
        <w:t>becoming aware of the ‘politics behind the geographical specification of politics’ and exploring</w:t>
      </w:r>
      <w:r w:rsidRPr="009C450B">
        <w:rPr>
          <w:rStyle w:val="StyleBoldUnderline"/>
          <w:highlight w:val="cyan"/>
        </w:rPr>
        <w:t xml:space="preserve"> the relationship between</w:t>
      </w:r>
      <w:r w:rsidRPr="004A5E53">
        <w:rPr>
          <w:sz w:val="16"/>
        </w:rPr>
        <w:t xml:space="preserve"> (inventing) </w:t>
      </w:r>
      <w:r w:rsidRPr="009C450B">
        <w:rPr>
          <w:rStyle w:val="StyleBoldUnderline"/>
          <w:highlight w:val="cyan"/>
        </w:rPr>
        <w:t>regions and</w:t>
      </w:r>
      <w:r w:rsidRPr="004A5E53">
        <w:rPr>
          <w:sz w:val="16"/>
        </w:rPr>
        <w:t xml:space="preserve"> (conceptions and practices of) </w:t>
      </w:r>
      <w:r w:rsidRPr="009C450B">
        <w:rPr>
          <w:rStyle w:val="StyleBoldUnderline"/>
          <w:highlight w:val="cyan"/>
        </w:rPr>
        <w:t>security helps reveal the role human agency has played in the past and could play in the future. An alternative approach</w:t>
      </w:r>
      <w:r w:rsidRPr="004A5E53">
        <w:rPr>
          <w:rStyle w:val="StyleBoldUnderline"/>
        </w:rPr>
        <w:t xml:space="preserve"> to security</w:t>
      </w:r>
      <w:r w:rsidRPr="004A5E53">
        <w:rPr>
          <w:sz w:val="16"/>
        </w:rPr>
        <w:t xml:space="preserve">, that of critical approaches to security, </w:t>
      </w:r>
      <w:r w:rsidRPr="009C450B">
        <w:rPr>
          <w:rStyle w:val="StyleBoldUnderline"/>
          <w:highlight w:val="cyan"/>
        </w:rPr>
        <w:t>could inform alternative</w:t>
      </w:r>
      <w:r w:rsidRPr="004A5E53">
        <w:rPr>
          <w:sz w:val="16"/>
        </w:rPr>
        <w:t xml:space="preserve"> (emancipatory) </w:t>
      </w:r>
      <w:r w:rsidRPr="009C450B">
        <w:rPr>
          <w:rStyle w:val="StyleBoldUnderline"/>
          <w:highlight w:val="cyan"/>
        </w:rPr>
        <w:t>practices</w:t>
      </w:r>
      <w:r w:rsidRPr="004A5E53">
        <w:rPr>
          <w:rStyle w:val="StyleBoldUnderline"/>
        </w:rPr>
        <w:t xml:space="preserve"> thereby helping constitute a new region in the form of a security community</w:t>
      </w:r>
      <w:r w:rsidRPr="004A5E53">
        <w:rPr>
          <w:sz w:val="16"/>
        </w:rPr>
        <w:t xml:space="preserve">. It should be noted, however, that </w:t>
      </w:r>
      <w:r w:rsidRPr="004A5E53">
        <w:rPr>
          <w:rStyle w:val="StyleBoldUnderline"/>
        </w:rPr>
        <w:t>to argue that ‘everything is socially constructed’ or that ‘all approaches have normative concerns embedded in them’ is a significant first step that does not by itself help one adopt emancipatory practices</w:t>
      </w:r>
      <w:r w:rsidRPr="004A5E53">
        <w:rPr>
          <w:sz w:val="16"/>
        </w:rPr>
        <w:t xml:space="preserve">. As long as people rely on traditional practices shaped by the Cold War security discourse - which remains prevalent in the post-Cold War era - they help constitute a ‘reality’ in line with the tenets of ‘realist’ Cold War Security Studies. This is why seeking to address evolving crises through traditional practices whilst leaving a critical security perspective to be adopted for the long-term will not work. For, </w:t>
      </w:r>
      <w:r w:rsidRPr="004A5E53">
        <w:rPr>
          <w:rStyle w:val="StyleBoldUnderline"/>
        </w:rPr>
        <w:t>traditionalist thinking and practices, by helping shape the ‘reality’ ‘out there’, foreclose the political space necessary for emancipatory practices to be adopted by multiple actors at numerous levels. Hence the need for the adoption of a critical perspective that emphasises the roles human agency has played in the past and could play in the future in shaping what human beings choose to call ‘reality’. Generating such an awareness of the potentialities of human agency could enable one to begin thinking differently about regional security in different parts of the world whilst remaining sensitive to regional actors’ multiple and contending conceptions of security, what they view as referent(s) and how they think security should be sought in different parts of the world</w:t>
      </w:r>
      <w:r w:rsidRPr="004A5E53">
        <w:rPr>
          <w:sz w:val="16"/>
        </w:rPr>
        <w:t>.</w:t>
      </w:r>
      <w:r>
        <w:rPr>
          <w:sz w:val="16"/>
        </w:rPr>
        <w:t xml:space="preserve"> </w:t>
      </w:r>
      <w:r w:rsidRPr="004A5E53">
        <w:rPr>
          <w:rStyle w:val="StyleBoldUnderline"/>
        </w:rPr>
        <w:t>After decades of statist, military-focused and zero-sum thinking and practices that privileged the security of some whilst marginalising the security of others, the time has come for all those interested in security</w:t>
      </w:r>
      <w:r w:rsidRPr="004A5E53">
        <w:rPr>
          <w:sz w:val="16"/>
        </w:rPr>
        <w:t xml:space="preserve"> in the Middle East </w:t>
      </w:r>
      <w:r w:rsidRPr="004A5E53">
        <w:rPr>
          <w:rStyle w:val="StyleBoldUnderline"/>
        </w:rPr>
        <w:t>to decide whether they want to be agents of a world view that produces more of the same, thereby contributing towards a ‘threat to the future’, or of alternative futures that try to address the multiple dimensions of regional insecurity. The choice is not one between presenting a more ‘optimistic’ or ‘pessimistic’ vision of the future, but between stumbling into the future expecting more of the same, or stepping into a future equipped with a perspective that not only has a conception of a ‘desired’ future but is also cognisant of ‘threats to the future’</w:t>
      </w:r>
      <w:r w:rsidRPr="004A5E53">
        <w:rPr>
          <w:sz w:val="16"/>
        </w:rPr>
        <w:t>.</w:t>
      </w:r>
    </w:p>
    <w:p w14:paraId="13C75FD4" w14:textId="77777777" w:rsidR="00B12814" w:rsidRDefault="00B12814" w:rsidP="00B12814"/>
    <w:p w14:paraId="62B3F1D3" w14:textId="77777777" w:rsidR="00B12814" w:rsidRPr="004975B3" w:rsidRDefault="00B12814" w:rsidP="00B12814">
      <w:pPr>
        <w:pStyle w:val="Heading3"/>
        <w:rPr>
          <w:rStyle w:val="DebateUnderline"/>
        </w:rPr>
      </w:pPr>
      <w:r>
        <w:t>4</w:t>
      </w:r>
    </w:p>
    <w:p w14:paraId="2C511321" w14:textId="77777777" w:rsidR="00B12814" w:rsidRPr="00786743" w:rsidRDefault="00B12814" w:rsidP="00B12814">
      <w:pPr>
        <w:pStyle w:val="Heading4"/>
        <w:rPr>
          <w:rFonts w:cs="Times New Roman"/>
        </w:rPr>
      </w:pPr>
      <w:r>
        <w:rPr>
          <w:rFonts w:cs="Times New Roman"/>
        </w:rPr>
        <w:t>There will be bipartisan compromise on a long term budget</w:t>
      </w:r>
    </w:p>
    <w:p w14:paraId="3D57ACE9" w14:textId="77777777" w:rsidR="00B12814" w:rsidRPr="00786743" w:rsidRDefault="00B12814" w:rsidP="00B12814">
      <w:pPr>
        <w:rPr>
          <w:rStyle w:val="StyleStyleBold12pt"/>
          <w:b w:val="0"/>
          <w:sz w:val="18"/>
        </w:rPr>
      </w:pPr>
      <w:r w:rsidRPr="00786743">
        <w:rPr>
          <w:rStyle w:val="StyleStyleBold12pt"/>
        </w:rPr>
        <w:t xml:space="preserve">Matthews 11-13 </w:t>
      </w:r>
      <w:r w:rsidRPr="00786743">
        <w:rPr>
          <w:rStyle w:val="StyleStyleBold12pt"/>
          <w:sz w:val="18"/>
        </w:rPr>
        <w:t>(Laura Matthews, U.S. politics reporter for the International Business Times, “Budget Conference Committee Hopes To 'Keep Ball Rolling'” &lt;http://www.ibtimes.com/budget-conference-committee-hopes-keep-ball-rolling-1468804&gt; 11-13-</w:t>
      </w:r>
      <w:proofErr w:type="gramStart"/>
      <w:r w:rsidRPr="00786743">
        <w:rPr>
          <w:rStyle w:val="StyleStyleBold12pt"/>
          <w:sz w:val="18"/>
        </w:rPr>
        <w:t>13)AH</w:t>
      </w:r>
      <w:proofErr w:type="gramEnd"/>
    </w:p>
    <w:p w14:paraId="67912AE7" w14:textId="77777777" w:rsidR="00B12814" w:rsidRPr="00786743" w:rsidRDefault="00B12814" w:rsidP="00B12814">
      <w:pPr>
        <w:rPr>
          <w:sz w:val="16"/>
        </w:rPr>
      </w:pPr>
      <w:r w:rsidRPr="00786743">
        <w:rPr>
          <w:sz w:val="16"/>
        </w:rPr>
        <w:t xml:space="preserve">Further, </w:t>
      </w:r>
      <w:r w:rsidRPr="00205B29">
        <w:rPr>
          <w:rStyle w:val="StyleBoldUnderline"/>
          <w:highlight w:val="yellow"/>
        </w:rPr>
        <w:t>House and Senate</w:t>
      </w:r>
      <w:r w:rsidRPr="00786743">
        <w:rPr>
          <w:rStyle w:val="StyleBoldUnderline"/>
        </w:rPr>
        <w:t xml:space="preserve"> budget </w:t>
      </w:r>
      <w:r w:rsidRPr="00205B29">
        <w:rPr>
          <w:rStyle w:val="StyleBoldUnderline"/>
          <w:highlight w:val="yellow"/>
        </w:rPr>
        <w:t>committee leaders have said</w:t>
      </w:r>
      <w:r w:rsidRPr="00205B29">
        <w:rPr>
          <w:sz w:val="16"/>
          <w:highlight w:val="yellow"/>
        </w:rPr>
        <w:t xml:space="preserve"> </w:t>
      </w:r>
      <w:r w:rsidRPr="00205B29">
        <w:rPr>
          <w:rStyle w:val="StyleBoldUnderline"/>
          <w:highlight w:val="yellow"/>
        </w:rPr>
        <w:t>they</w:t>
      </w:r>
      <w:r w:rsidRPr="00786743">
        <w:rPr>
          <w:sz w:val="16"/>
        </w:rPr>
        <w:t xml:space="preserve"> won’t waste time debating the areas where they already know there’s no agreement, but </w:t>
      </w:r>
      <w:r w:rsidRPr="00205B29">
        <w:rPr>
          <w:rStyle w:val="StyleBoldUnderline"/>
          <w:highlight w:val="yellow"/>
        </w:rPr>
        <w:t>will focus on where deals can be cut</w:t>
      </w:r>
      <w:proofErr w:type="gramStart"/>
      <w:r w:rsidRPr="00205B29">
        <w:rPr>
          <w:rStyle w:val="StyleBoldUnderline"/>
        </w:rPr>
        <w:t>.</w:t>
      </w:r>
      <w:r w:rsidRPr="00205B29">
        <w:rPr>
          <w:sz w:val="12"/>
        </w:rPr>
        <w:t>¶</w:t>
      </w:r>
      <w:proofErr w:type="gramEnd"/>
      <w:r w:rsidRPr="00205B29">
        <w:rPr>
          <w:sz w:val="16"/>
        </w:rPr>
        <w:t xml:space="preserve"> “We hope that </w:t>
      </w:r>
      <w:r w:rsidRPr="00205B29">
        <w:rPr>
          <w:rStyle w:val="StyleBoldUnderline"/>
        </w:rPr>
        <w:t xml:space="preserve">today’s </w:t>
      </w:r>
      <w:r w:rsidRPr="00205B29">
        <w:rPr>
          <w:rStyle w:val="StyleBoldUnderline"/>
          <w:highlight w:val="yellow"/>
        </w:rPr>
        <w:t>meeting will keep the ball rolling</w:t>
      </w:r>
      <w:r w:rsidRPr="00205B29">
        <w:rPr>
          <w:sz w:val="16"/>
        </w:rPr>
        <w:t>,” said U.S. Rep. Paul Ryan, R-Wis., and chair</w:t>
      </w:r>
      <w:r w:rsidRPr="00786743">
        <w:rPr>
          <w:sz w:val="16"/>
        </w:rPr>
        <w:t xml:space="preserve"> of the House Budget Committee.</w:t>
      </w:r>
      <w:r w:rsidRPr="00786743">
        <w:rPr>
          <w:sz w:val="12"/>
        </w:rPr>
        <w:t>¶</w:t>
      </w:r>
      <w:r w:rsidRPr="00786743">
        <w:rPr>
          <w:sz w:val="16"/>
        </w:rPr>
        <w:t xml:space="preserve"> “The hard part is figuring out where we agree,” he later added.</w:t>
      </w:r>
      <w:r w:rsidRPr="00786743">
        <w:rPr>
          <w:sz w:val="12"/>
        </w:rPr>
        <w:t>¶</w:t>
      </w:r>
      <w:r w:rsidRPr="00786743">
        <w:rPr>
          <w:sz w:val="16"/>
        </w:rPr>
        <w:t xml:space="preserve"> Related</w:t>
      </w:r>
      <w:r w:rsidRPr="00786743">
        <w:rPr>
          <w:sz w:val="12"/>
        </w:rPr>
        <w:t>¶</w:t>
      </w:r>
      <w:r w:rsidRPr="00786743">
        <w:rPr>
          <w:sz w:val="16"/>
        </w:rPr>
        <w:t xml:space="preserve"> </w:t>
      </w:r>
      <w:r w:rsidRPr="00786743">
        <w:rPr>
          <w:sz w:val="12"/>
        </w:rPr>
        <w:t>¶</w:t>
      </w:r>
      <w:r w:rsidRPr="00786743">
        <w:rPr>
          <w:sz w:val="16"/>
        </w:rPr>
        <w:t xml:space="preserve"> </w:t>
      </w:r>
      <w:r w:rsidRPr="00786743">
        <w:rPr>
          <w:rStyle w:val="StyleBoldUnderline"/>
        </w:rPr>
        <w:t>Ryan's call for compromise was echoed by</w:t>
      </w:r>
      <w:r w:rsidRPr="00786743">
        <w:rPr>
          <w:sz w:val="16"/>
        </w:rPr>
        <w:t xml:space="preserve"> Senate Budget Committee Chair Patty </w:t>
      </w:r>
      <w:r w:rsidRPr="00786743">
        <w:rPr>
          <w:rStyle w:val="StyleBoldUnderline"/>
        </w:rPr>
        <w:t>Murray</w:t>
      </w:r>
      <w:r w:rsidRPr="00786743">
        <w:rPr>
          <w:sz w:val="16"/>
        </w:rPr>
        <w:t>, D-Wash., who told the conference that the highest priority is ensuring short- and medium-term needs for improving the economy are met.</w:t>
      </w:r>
      <w:r w:rsidRPr="00786743">
        <w:rPr>
          <w:sz w:val="12"/>
        </w:rPr>
        <w:t>¶</w:t>
      </w:r>
      <w:r w:rsidRPr="00786743">
        <w:rPr>
          <w:sz w:val="16"/>
        </w:rPr>
        <w:t xml:space="preserve"> Even so, the two are very much aware there is a chasm between them in terms of their respective budgets. Just how they will bridge that gap and reach common ground on a compromise budget before the Dec. 13 deadline is the massive task. But </w:t>
      </w:r>
      <w:r w:rsidRPr="00205B29">
        <w:rPr>
          <w:rStyle w:val="StyleBoldUnderline"/>
          <w:highlight w:val="yellow"/>
        </w:rPr>
        <w:t>each side remains optimistic</w:t>
      </w:r>
      <w:proofErr w:type="gramStart"/>
      <w:r w:rsidRPr="00786743">
        <w:rPr>
          <w:rStyle w:val="StyleBoldUnderline"/>
        </w:rPr>
        <w:t>.</w:t>
      </w:r>
      <w:r w:rsidRPr="00786743">
        <w:rPr>
          <w:rStyle w:val="StyleBoldUnderline"/>
          <w:sz w:val="12"/>
        </w:rPr>
        <w:t>¶</w:t>
      </w:r>
      <w:proofErr w:type="gramEnd"/>
      <w:r w:rsidRPr="00786743">
        <w:rPr>
          <w:sz w:val="16"/>
        </w:rPr>
        <w:t xml:space="preserve"> “Our budgets are dramatically different,” Murray said, but added that </w:t>
      </w:r>
      <w:r w:rsidRPr="00786743">
        <w:rPr>
          <w:rStyle w:val="StyleBoldUnderline"/>
        </w:rPr>
        <w:t>it is extremely important the two sides step out of their partisan corner and cut a deal.</w:t>
      </w:r>
      <w:r w:rsidRPr="00786743">
        <w:rPr>
          <w:rStyle w:val="StyleBoldUnderline"/>
          <w:sz w:val="12"/>
        </w:rPr>
        <w:t>¶</w:t>
      </w:r>
      <w:r w:rsidRPr="00786743">
        <w:rPr>
          <w:sz w:val="16"/>
        </w:rPr>
        <w:t xml:space="preserve"> Cutting a deal has never been easy for Democrats and Republicans, who differ greatly on taxes and spending. At the heart of past budget deal failures: programs and policies that are dear to each party's constituents: Democrats favor increasing taxes while Republicans do not; Republicans want significant cuts to entitlement programs like Medicare and Social Security, but Democrats are opposed to it. Still, </w:t>
      </w:r>
      <w:r w:rsidRPr="00205B29">
        <w:rPr>
          <w:rStyle w:val="StyleBoldUnderline"/>
          <w:highlight w:val="yellow"/>
        </w:rPr>
        <w:t>Murray suggested</w:t>
      </w:r>
      <w:r w:rsidRPr="00786743">
        <w:rPr>
          <w:rStyle w:val="StyleBoldUnderline"/>
        </w:rPr>
        <w:t xml:space="preserve"> their is a deal-point</w:t>
      </w:r>
      <w:r w:rsidRPr="00786743">
        <w:rPr>
          <w:sz w:val="16"/>
        </w:rPr>
        <w:t xml:space="preserve"> - an act by the GOP that could put things in motion</w:t>
      </w:r>
      <w:proofErr w:type="gramStart"/>
      <w:r w:rsidRPr="00786743">
        <w:rPr>
          <w:sz w:val="16"/>
        </w:rPr>
        <w:t>:</w:t>
      </w:r>
      <w:r w:rsidRPr="00786743">
        <w:rPr>
          <w:sz w:val="12"/>
        </w:rPr>
        <w:t>¶</w:t>
      </w:r>
      <w:proofErr w:type="gramEnd"/>
      <w:r w:rsidRPr="00786743">
        <w:rPr>
          <w:sz w:val="16"/>
        </w:rPr>
        <w:t xml:space="preserve"> </w:t>
      </w:r>
      <w:r w:rsidRPr="00786743">
        <w:rPr>
          <w:rStyle w:val="StyleBoldUnderline"/>
        </w:rPr>
        <w:t>“</w:t>
      </w:r>
      <w:r w:rsidRPr="00205B29">
        <w:rPr>
          <w:rStyle w:val="StyleBoldUnderline"/>
          <w:highlight w:val="yellow"/>
        </w:rPr>
        <w:t xml:space="preserve">I am willing to </w:t>
      </w:r>
      <w:r w:rsidRPr="00205B29">
        <w:rPr>
          <w:rStyle w:val="StyleBoldUnderline"/>
        </w:rPr>
        <w:t>meet Republicans halfway</w:t>
      </w:r>
      <w:r w:rsidRPr="00786743">
        <w:rPr>
          <w:rStyle w:val="StyleBoldUnderline"/>
        </w:rPr>
        <w:t xml:space="preserve"> and </w:t>
      </w:r>
      <w:r w:rsidRPr="00205B29">
        <w:rPr>
          <w:rStyle w:val="StyleBoldUnderline"/>
          <w:highlight w:val="yellow"/>
        </w:rPr>
        <w:t>make some compromises</w:t>
      </w:r>
      <w:r w:rsidRPr="00786743">
        <w:rPr>
          <w:sz w:val="16"/>
        </w:rPr>
        <w:t xml:space="preserve"> when it comes to additional spending reductions,” </w:t>
      </w:r>
      <w:r w:rsidRPr="00786743">
        <w:rPr>
          <w:rStyle w:val="StyleBoldUnderline"/>
        </w:rPr>
        <w:t>Murray wrote</w:t>
      </w:r>
      <w:r w:rsidRPr="00786743">
        <w:rPr>
          <w:sz w:val="16"/>
        </w:rPr>
        <w:t xml:space="preserve"> in a recent Washington Post op-ed. “Democrats won’t agree to irresponsible cuts that hurt seniors and families, but </w:t>
      </w:r>
      <w:r w:rsidRPr="00205B29">
        <w:rPr>
          <w:rStyle w:val="StyleBoldUnderline"/>
          <w:highlight w:val="yellow"/>
        </w:rPr>
        <w:t>we can find responsible savings across the</w:t>
      </w:r>
      <w:r w:rsidRPr="00786743">
        <w:rPr>
          <w:rStyle w:val="StyleBoldUnderline"/>
        </w:rPr>
        <w:t xml:space="preserve"> federal </w:t>
      </w:r>
      <w:r w:rsidRPr="00205B29">
        <w:rPr>
          <w:rStyle w:val="StyleBoldUnderline"/>
          <w:highlight w:val="yellow"/>
        </w:rPr>
        <w:t>budget</w:t>
      </w:r>
      <w:r w:rsidRPr="00786743">
        <w:rPr>
          <w:sz w:val="16"/>
        </w:rPr>
        <w:t xml:space="preserve"> to get to a fair deal.”</w:t>
      </w:r>
      <w:r w:rsidRPr="00786743">
        <w:rPr>
          <w:sz w:val="12"/>
        </w:rPr>
        <w:t>¶</w:t>
      </w:r>
      <w:r w:rsidRPr="00786743">
        <w:rPr>
          <w:sz w:val="16"/>
        </w:rPr>
        <w:t xml:space="preserve"> “</w:t>
      </w:r>
      <w:r w:rsidRPr="00205B29">
        <w:rPr>
          <w:rStyle w:val="StyleBoldUnderline"/>
          <w:highlight w:val="yellow"/>
        </w:rPr>
        <w:t>Compromise</w:t>
      </w:r>
      <w:r w:rsidRPr="00786743">
        <w:rPr>
          <w:rStyle w:val="StyleBoldUnderline"/>
        </w:rPr>
        <w:t xml:space="preserve">, however, </w:t>
      </w:r>
      <w:r w:rsidRPr="00205B29">
        <w:rPr>
          <w:rStyle w:val="StyleBoldUnderline"/>
          <w:highlight w:val="yellow"/>
        </w:rPr>
        <w:t>runs both ways</w:t>
      </w:r>
      <w:r w:rsidRPr="00786743">
        <w:rPr>
          <w:sz w:val="16"/>
        </w:rPr>
        <w:t>,” Murray continued. “While we scour programs to identify savings, Republicans have to work with us to scour the bloated tax code and close loopholes used by the wealthiest Americans and corporations to replace the other half of sequestration.”</w:t>
      </w:r>
    </w:p>
    <w:p w14:paraId="4727CBF7" w14:textId="77777777" w:rsidR="00B12814" w:rsidRPr="00BD0B55" w:rsidRDefault="00B12814" w:rsidP="00B12814">
      <w:pPr>
        <w:pStyle w:val="Heading4"/>
        <w:rPr>
          <w:rFonts w:cs="Times New Roman"/>
        </w:rPr>
      </w:pPr>
      <w:r w:rsidRPr="00BD0B55">
        <w:rPr>
          <w:rFonts w:cs="Times New Roman"/>
        </w:rPr>
        <w:t>Economic engagement with Mexico is politically divisive</w:t>
      </w:r>
      <w:r>
        <w:rPr>
          <w:rFonts w:cs="Times New Roman"/>
        </w:rPr>
        <w:t xml:space="preserve"> despite supporters</w:t>
      </w:r>
    </w:p>
    <w:p w14:paraId="5CC899B9" w14:textId="77777777" w:rsidR="00B12814" w:rsidRPr="00BD0B55" w:rsidRDefault="00B12814" w:rsidP="00B12814">
      <w:r w:rsidRPr="00BD0B55">
        <w:rPr>
          <w:rStyle w:val="StyleStyleBold12pt"/>
        </w:rPr>
        <w:t>Wilson 13</w:t>
      </w:r>
      <w:r w:rsidRPr="00BD0B55">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14:paraId="16BE23A1" w14:textId="77777777" w:rsidR="00B12814" w:rsidRDefault="00B12814" w:rsidP="00B12814">
      <w:pPr>
        <w:rPr>
          <w:sz w:val="14"/>
        </w:rPr>
      </w:pPr>
      <w:r w:rsidRPr="00EE5FBC">
        <w:rPr>
          <w:sz w:val="14"/>
        </w:rPr>
        <w:t xml:space="preserve">At a time when Mexico is poised to experience robust economic growth, a manufacturing renaissance is underway in North America and bilateral trade is booming, </w:t>
      </w:r>
      <w:r w:rsidRPr="00EE5FBC">
        <w:rPr>
          <w:rStyle w:val="StyleBoldUnderline"/>
        </w:rPr>
        <w:t>the United States and Mexico have an important choice to make</w:t>
      </w:r>
      <w:r w:rsidRPr="00EE5FBC">
        <w:rPr>
          <w:sz w:val="14"/>
        </w:rPr>
        <w:t xml:space="preserve">: sit back and reap the moderate and perhaps temporal benefits coming naturally from the evolving global </w:t>
      </w:r>
      <w:proofErr w:type="gramStart"/>
      <w:r w:rsidRPr="00EE5FBC">
        <w:rPr>
          <w:sz w:val="14"/>
        </w:rPr>
        <w:t>context ,</w:t>
      </w:r>
      <w:proofErr w:type="gramEnd"/>
      <w:r w:rsidRPr="00EE5FBC">
        <w:rPr>
          <w:sz w:val="14"/>
        </w:rPr>
        <w:t xml:space="preserve"> or implement a robust agenda to improve the competitiveness of North America for the long term . </w:t>
      </w:r>
      <w:r w:rsidRPr="00325093">
        <w:rPr>
          <w:rStyle w:val="StyleBoldUnderline"/>
          <w:highlight w:val="yellow"/>
        </w:rPr>
        <w:t>Given that job creation and economic growth in</w:t>
      </w:r>
      <w:r w:rsidRPr="00EE5FBC">
        <w:rPr>
          <w:rStyle w:val="StyleBoldUnderline"/>
        </w:rPr>
        <w:t xml:space="preserve"> both </w:t>
      </w:r>
      <w:r w:rsidRPr="00325093">
        <w:rPr>
          <w:rStyle w:val="StyleBoldUnderline"/>
          <w:highlight w:val="yellow"/>
        </w:rPr>
        <w:t>the U</w:t>
      </w:r>
      <w:r w:rsidRPr="00BD0B55">
        <w:rPr>
          <w:rStyle w:val="StyleBoldUnderline"/>
        </w:rPr>
        <w:t xml:space="preserve">nited </w:t>
      </w:r>
      <w:r w:rsidRPr="00325093">
        <w:rPr>
          <w:rStyle w:val="StyleBoldUnderline"/>
          <w:highlight w:val="yellow"/>
        </w:rPr>
        <w:t>S</w:t>
      </w:r>
      <w:r w:rsidRPr="00BD0B55">
        <w:rPr>
          <w:rStyle w:val="StyleBoldUnderline"/>
        </w:rPr>
        <w:t xml:space="preserve">tates </w:t>
      </w:r>
      <w:r w:rsidRPr="00325093">
        <w:rPr>
          <w:rStyle w:val="StyleBoldUnderline"/>
          <w:highlight w:val="yellow"/>
        </w:rPr>
        <w:t xml:space="preserve">and Mexico are at </w:t>
      </w:r>
      <w:r w:rsidRPr="00EE5FBC">
        <w:rPr>
          <w:rStyle w:val="StyleBoldUnderline"/>
          <w:highlight w:val="yellow"/>
        </w:rPr>
        <w:t>stake, the choice should be simple, but</w:t>
      </w:r>
      <w:r w:rsidRPr="00EE5FBC">
        <w:rPr>
          <w:rStyle w:val="StyleBoldUnderline"/>
        </w:rPr>
        <w:t xml:space="preserve"> a </w:t>
      </w:r>
      <w:r w:rsidRPr="00EE5FBC">
        <w:rPr>
          <w:rStyle w:val="StyleBoldUnderline"/>
          <w:highlight w:val="yellow"/>
        </w:rPr>
        <w:t xml:space="preserve">limited </w:t>
      </w:r>
      <w:r w:rsidRPr="00325093">
        <w:rPr>
          <w:rStyle w:val="StyleBoldUnderline"/>
          <w:highlight w:val="yellow"/>
        </w:rPr>
        <w:t xml:space="preserve">understanding about the </w:t>
      </w:r>
      <w:r w:rsidRPr="00EE5FBC">
        <w:rPr>
          <w:rStyle w:val="StyleBoldUnderline"/>
        </w:rPr>
        <w:t xml:space="preserve">magnitude, nature and depth of the </w:t>
      </w:r>
      <w:r w:rsidRPr="00325093">
        <w:rPr>
          <w:rStyle w:val="StyleBoldUnderline"/>
          <w:highlight w:val="yellow"/>
        </w:rPr>
        <w:t>U.S.-Mexico economic relationship among</w:t>
      </w:r>
      <w:r w:rsidRPr="00BD0B55">
        <w:rPr>
          <w:rStyle w:val="StyleBoldUnderline"/>
        </w:rPr>
        <w:t xml:space="preserve"> the public and many </w:t>
      </w:r>
      <w:r w:rsidRPr="00325093">
        <w:rPr>
          <w:rStyle w:val="StyleBoldUnderline"/>
          <w:highlight w:val="yellow"/>
        </w:rPr>
        <w:t>policymakers has made</w:t>
      </w:r>
      <w:r w:rsidRPr="00BD0B55">
        <w:rPr>
          <w:rStyle w:val="StyleBoldUnderline"/>
        </w:rPr>
        <w:t xml:space="preserve"> serious </w:t>
      </w:r>
      <w:r w:rsidRPr="00325093">
        <w:rPr>
          <w:rStyle w:val="StyleBoldUnderline"/>
          <w:highlight w:val="yellow"/>
        </w:rPr>
        <w:t>action</w:t>
      </w:r>
      <w:r w:rsidRPr="00BD0B55">
        <w:rPr>
          <w:rStyle w:val="StyleBoldUnderline"/>
        </w:rPr>
        <w:t xml:space="preserve"> to support regional exporters more </w:t>
      </w:r>
      <w:r w:rsidRPr="00325093">
        <w:rPr>
          <w:rStyle w:val="Emphasis"/>
          <w:highlight w:val="yellow"/>
        </w:rPr>
        <w:t>politically divisive</w:t>
      </w:r>
      <w:r w:rsidRPr="00BD0B55">
        <w:rPr>
          <w:rStyle w:val="StyleBoldUnderline"/>
        </w:rPr>
        <w:t xml:space="preserve"> than it ought to be.</w:t>
      </w:r>
      <w:r w:rsidRPr="00EE5FBC">
        <w:rPr>
          <w:sz w:val="14"/>
        </w:rPr>
        <w:t xml:space="preserve"> </w:t>
      </w:r>
    </w:p>
    <w:p w14:paraId="17698DAA" w14:textId="77777777" w:rsidR="00B12814" w:rsidRPr="008A102C" w:rsidRDefault="00B12814" w:rsidP="00B12814">
      <w:pPr>
        <w:pStyle w:val="Heading4"/>
        <w:rPr>
          <w:rFonts w:cs="Times New Roman"/>
        </w:rPr>
      </w:pPr>
      <w:r w:rsidRPr="008A102C">
        <w:rPr>
          <w:rFonts w:cs="Times New Roman"/>
        </w:rPr>
        <w:t>Obama needs PC for negotiations</w:t>
      </w:r>
    </w:p>
    <w:p w14:paraId="476C72BF" w14:textId="77777777" w:rsidR="00B12814" w:rsidRPr="008A102C" w:rsidRDefault="00B12814" w:rsidP="00B12814">
      <w:pPr>
        <w:rPr>
          <w:sz w:val="16"/>
        </w:rPr>
      </w:pPr>
      <w:r w:rsidRPr="008A102C">
        <w:rPr>
          <w:rStyle w:val="StyleStyleBold12pt"/>
        </w:rPr>
        <w:t>Madhani 10/17</w:t>
      </w:r>
      <w:r w:rsidRPr="008A102C">
        <w:t>/13 (</w:t>
      </w:r>
      <w:r w:rsidRPr="008A102C">
        <w:rPr>
          <w:sz w:val="16"/>
        </w:rPr>
        <w:t xml:space="preserve">Aamer Madhani- writer for USA Today, writes about a variety of topics, including politics, current events, Congress, the government, etc, thank you for writing this article omg, “In fiscal fight, Obama steps back, looks to next battle,” </w:t>
      </w:r>
      <w:hyperlink r:id="rId6" w:history="1">
        <w:r w:rsidRPr="008A102C">
          <w:rPr>
            <w:rStyle w:val="Hyperlink"/>
            <w:sz w:val="16"/>
          </w:rPr>
          <w:t>http://www.usatoday.com/story/news/politics/2013/10/17/obama-shutdown-strategy-gop/2997437/</w:t>
        </w:r>
      </w:hyperlink>
      <w:r w:rsidRPr="008A102C">
        <w:rPr>
          <w:sz w:val="16"/>
        </w:rPr>
        <w:t>, 10/17/13, 12:05 pm, Sundar)</w:t>
      </w:r>
    </w:p>
    <w:p w14:paraId="267AE7E0" w14:textId="77777777" w:rsidR="00B12814" w:rsidRPr="008A102C" w:rsidRDefault="00B12814" w:rsidP="00B12814">
      <w:pPr>
        <w:rPr>
          <w:rStyle w:val="Emphasis"/>
        </w:rPr>
      </w:pPr>
      <w:r w:rsidRPr="008A102C">
        <w:rPr>
          <w:sz w:val="12"/>
        </w:rPr>
        <w:t>¶</w:t>
      </w:r>
      <w:r w:rsidRPr="008A102C">
        <w:rPr>
          <w:sz w:val="16"/>
        </w:rPr>
        <w:t xml:space="preserve"> WASHINGTON — As the battle over the government shutdown and debt ceiling barreled toward a culminating point this week, President Obama stepped back from a debate that seemed to grow more chaotic by the day</w:t>
      </w:r>
      <w:proofErr w:type="gramStart"/>
      <w:r w:rsidRPr="008A102C">
        <w:rPr>
          <w:sz w:val="16"/>
        </w:rPr>
        <w:t>.</w:t>
      </w:r>
      <w:r w:rsidRPr="008A102C">
        <w:rPr>
          <w:sz w:val="12"/>
        </w:rPr>
        <w:t>¶</w:t>
      </w:r>
      <w:proofErr w:type="gramEnd"/>
      <w:r w:rsidRPr="008A102C">
        <w:rPr>
          <w:sz w:val="16"/>
        </w:rPr>
        <w:t xml:space="preserve"> </w:t>
      </w:r>
      <w:r w:rsidRPr="008A102C">
        <w:rPr>
          <w:rStyle w:val="StyleBoldUnderline"/>
        </w:rPr>
        <w:t>After two weeks of vowing that he would not negotiate with Republicans or pay them "a ransom" to "do their job," Obama appeared to decide that keeping an arms-length from the fight was the best strategy with an even bigger budget battle on the horizon.</w:t>
      </w:r>
      <w:r w:rsidRPr="008A102C">
        <w:rPr>
          <w:rStyle w:val="StyleBoldUnderline"/>
          <w:sz w:val="12"/>
        </w:rPr>
        <w:t xml:space="preserve">¶ </w:t>
      </w:r>
      <w:r w:rsidRPr="008A102C">
        <w:rPr>
          <w:sz w:val="16"/>
        </w:rPr>
        <w:t>On Thursday, he called on his allies and adversaries to look past the punditry that has declared him the winner in this battle and the Republicans losers.</w:t>
      </w:r>
      <w:r w:rsidRPr="008A102C">
        <w:rPr>
          <w:sz w:val="12"/>
        </w:rPr>
        <w:t>¶</w:t>
      </w:r>
      <w:r w:rsidRPr="008A102C">
        <w:rPr>
          <w:sz w:val="16"/>
        </w:rPr>
        <w:t xml:space="preserve"> "Let's be clear, there are no winners here," Obama said. "The last few weeks have inflicted completely unnecessary damage to our economy. We don't know the full scope of it yet, but every analyst out there believes it slowed our growth."</w:t>
      </w:r>
      <w:r w:rsidRPr="008A102C">
        <w:rPr>
          <w:sz w:val="12"/>
        </w:rPr>
        <w:t>¶</w:t>
      </w:r>
      <w:r w:rsidRPr="008A102C">
        <w:rPr>
          <w:sz w:val="16"/>
        </w:rPr>
        <w:t xml:space="preserve"> Even before Congress voted to reopen a shuttered federal government and raise the debt ceiling Wednesday night, Obama began discarding some of the sharper rhetorical darts and tried to melt into the background as the Republican leadership grappled with the reality that they would have to blink first</w:t>
      </w:r>
      <w:proofErr w:type="gramStart"/>
      <w:r w:rsidRPr="008A102C">
        <w:rPr>
          <w:sz w:val="16"/>
        </w:rPr>
        <w:t>.</w:t>
      </w:r>
      <w:r w:rsidRPr="008A102C">
        <w:rPr>
          <w:sz w:val="12"/>
        </w:rPr>
        <w:t>¶</w:t>
      </w:r>
      <w:proofErr w:type="gramEnd"/>
      <w:r w:rsidRPr="008A102C">
        <w:rPr>
          <w:sz w:val="16"/>
        </w:rPr>
        <w:t xml:space="preserve"> When the president addressed reporters Wednesday night shortly after the Senate voted, he thanked Republican and Democratic leaders for ending the impasse and spoke in conciliatory terms.</w:t>
      </w:r>
      <w:r w:rsidRPr="008A102C">
        <w:rPr>
          <w:sz w:val="12"/>
        </w:rPr>
        <w:t>¶</w:t>
      </w:r>
      <w:r w:rsidRPr="008A102C">
        <w:rPr>
          <w:sz w:val="16"/>
        </w:rPr>
        <w:t xml:space="preserve"> </w:t>
      </w:r>
      <w:r w:rsidRPr="008A102C">
        <w:rPr>
          <w:rStyle w:val="StyleBoldUnderline"/>
        </w:rPr>
        <w:t>"I am eager to work with anybody — Democrat or Republican, House or Senate members — on any idea that will grow our economy, create new jobs, strengthen the middle class, and get our fiscal house in order for the long term," Obama said.</w:t>
      </w:r>
      <w:r w:rsidRPr="008A102C">
        <w:rPr>
          <w:sz w:val="16"/>
        </w:rPr>
        <w:t xml:space="preserve"> "I've never believed that Democrats have a monopoly on good ideas. </w:t>
      </w:r>
      <w:r w:rsidRPr="008A102C">
        <w:rPr>
          <w:rStyle w:val="StyleBoldUnderline"/>
        </w:rPr>
        <w:t>And despite the differences over the issue of shutting down our government, I'm convinced that Democrats and Republicans can work together to make progress for America."</w:t>
      </w:r>
      <w:r w:rsidRPr="008A102C">
        <w:rPr>
          <w:sz w:val="12"/>
        </w:rPr>
        <w:t>¶</w:t>
      </w:r>
      <w:r w:rsidRPr="008A102C">
        <w:rPr>
          <w:sz w:val="16"/>
        </w:rPr>
        <w:t xml:space="preserve"> The president began shifting toward a longer view early in the week</w:t>
      </w:r>
      <w:proofErr w:type="gramStart"/>
      <w:r w:rsidRPr="008A102C">
        <w:rPr>
          <w:sz w:val="16"/>
        </w:rPr>
        <w:t>.</w:t>
      </w:r>
      <w:r w:rsidRPr="008A102C">
        <w:rPr>
          <w:sz w:val="12"/>
        </w:rPr>
        <w:t>¶</w:t>
      </w:r>
      <w:proofErr w:type="gramEnd"/>
      <w:r w:rsidRPr="008A102C">
        <w:rPr>
          <w:sz w:val="16"/>
        </w:rPr>
        <w:t xml:space="preserve"> STORY: Congress passes deal to end shutdown, raise debt limit</w:t>
      </w:r>
      <w:r w:rsidRPr="008A102C">
        <w:rPr>
          <w:sz w:val="12"/>
        </w:rPr>
        <w:t>¶</w:t>
      </w:r>
      <w:r w:rsidRPr="008A102C">
        <w:rPr>
          <w:sz w:val="16"/>
        </w:rPr>
        <w:t xml:space="preserve"> On Monday, he commiserated with furloughed federal workers at a Washington food pantry. Later that day, he scrapped a scheduled meeting with the four top congressional leaders when it appeared talks between Senate Majority Leader Harry Reid and Senate Minority Leader Mitch McConnell were making headway — keeping the onus on Congress</w:t>
      </w:r>
      <w:proofErr w:type="gramStart"/>
      <w:r w:rsidRPr="008A102C">
        <w:rPr>
          <w:sz w:val="16"/>
        </w:rPr>
        <w:t>.</w:t>
      </w:r>
      <w:r w:rsidRPr="008A102C">
        <w:rPr>
          <w:sz w:val="12"/>
        </w:rPr>
        <w:t>¶</w:t>
      </w:r>
      <w:proofErr w:type="gramEnd"/>
      <w:r w:rsidRPr="008A102C">
        <w:rPr>
          <w:sz w:val="16"/>
        </w:rPr>
        <w:t xml:space="preserve"> The following day he made only a glancing reference to the crisis at his only public appearance for the day — a ceremony to award former U.S. Army Capt. William Swenson the Medal of Honor — when he suggested that Washington could learn something from the young officer's selfless action.</w:t>
      </w:r>
      <w:r w:rsidRPr="008A102C">
        <w:rPr>
          <w:sz w:val="12"/>
        </w:rPr>
        <w:t>¶</w:t>
      </w:r>
      <w:r w:rsidRPr="008A102C">
        <w:rPr>
          <w:sz w:val="16"/>
        </w:rPr>
        <w:t xml:space="preserve"> </w:t>
      </w:r>
      <w:r w:rsidRPr="008A102C">
        <w:rPr>
          <w:rStyle w:val="StyleBoldUnderline"/>
        </w:rPr>
        <w:t>Throughout the debate, White House officials insisted that Obama would not negotiate, even as he hosted Republican leadership for talks at the White House during the shutdown.</w:t>
      </w:r>
      <w:r w:rsidRPr="008A102C">
        <w:rPr>
          <w:rStyle w:val="StyleBoldUnderline"/>
          <w:sz w:val="12"/>
        </w:rPr>
        <w:t xml:space="preserve">¶ </w:t>
      </w:r>
      <w:r w:rsidRPr="008A102C">
        <w:rPr>
          <w:sz w:val="16"/>
        </w:rPr>
        <w:t>And unlike the past two standoffs over fiscal issues earlier in his administration, Obama did not dispatch Vice President Biden — who some Democrats groused gave up too much to McConnell in the earlier talks — to Capitol Hill.</w:t>
      </w:r>
      <w:r w:rsidRPr="008A102C">
        <w:rPr>
          <w:sz w:val="12"/>
        </w:rPr>
        <w:t>¶</w:t>
      </w:r>
      <w:r w:rsidRPr="008A102C">
        <w:rPr>
          <w:sz w:val="16"/>
        </w:rPr>
        <w:t xml:space="preserve"> Instead, Obama had White House chief of staff Denis McDonough and his senior adviser Rob Nabors serve as point men to deal with Congress during the crisis.</w:t>
      </w:r>
      <w:r w:rsidRPr="008A102C">
        <w:rPr>
          <w:sz w:val="12"/>
        </w:rPr>
        <w:t>¶</w:t>
      </w:r>
      <w:r w:rsidRPr="008A102C">
        <w:rPr>
          <w:sz w:val="16"/>
        </w:rPr>
        <w:t xml:space="preserve"> </w:t>
      </w:r>
      <w:r w:rsidRPr="008A102C">
        <w:rPr>
          <w:rStyle w:val="StyleBoldUnderline"/>
        </w:rPr>
        <w:t>"It was a smart move to take a hands-off approach — particularly since the American people weren't going to be particularly thrilled with the outcome anyway," said Allan Lichtman, an expert on the American presidency at American University.</w:t>
      </w:r>
      <w:r w:rsidRPr="008A102C">
        <w:rPr>
          <w:rStyle w:val="StyleBoldUnderline"/>
          <w:sz w:val="12"/>
        </w:rPr>
        <w:t xml:space="preserve">¶ </w:t>
      </w:r>
      <w:r w:rsidRPr="008A102C">
        <w:rPr>
          <w:sz w:val="16"/>
        </w:rPr>
        <w:t>In the end, Obama more or less stuck to his guns and gave little to the Republicans — whose starting negotiating point included defunding implementation of the president's signature health care law — for agreeing to reopen the government or extending the borrowing authority through Feb. 7.</w:t>
      </w:r>
      <w:r w:rsidRPr="008A102C">
        <w:rPr>
          <w:sz w:val="12"/>
        </w:rPr>
        <w:t>¶</w:t>
      </w:r>
      <w:r w:rsidRPr="008A102C">
        <w:rPr>
          <w:sz w:val="16"/>
        </w:rPr>
        <w:t xml:space="preserve"> </w:t>
      </w:r>
      <w:r w:rsidRPr="008A102C">
        <w:rPr>
          <w:rStyle w:val="StyleBoldUnderline"/>
        </w:rPr>
        <w:t>The agreement extends</w:t>
      </w:r>
      <w:r w:rsidRPr="008A102C">
        <w:rPr>
          <w:sz w:val="16"/>
        </w:rPr>
        <w:t xml:space="preserve"> spending levels that were set in the 2011 fiscal battle </w:t>
      </w:r>
      <w:r w:rsidRPr="008A102C">
        <w:rPr>
          <w:rStyle w:val="StyleBoldUnderline"/>
        </w:rPr>
        <w:t>through Jan. 15</w:t>
      </w:r>
      <w:r w:rsidRPr="008A102C">
        <w:rPr>
          <w:sz w:val="16"/>
        </w:rPr>
        <w:t>. The deal also sets a mid-December deadline for congressional budget negotiators to report on their efforts to find solutions to longer-term fiscal issues. Those talks will be led by Sen. Patty Murray D-Wash., and Rep. Paul Ryan, R-Wis.</w:t>
      </w:r>
      <w:r w:rsidRPr="008A102C">
        <w:rPr>
          <w:sz w:val="12"/>
        </w:rPr>
        <w:t>¶</w:t>
      </w:r>
      <w:r w:rsidRPr="008A102C">
        <w:rPr>
          <w:sz w:val="16"/>
        </w:rPr>
        <w:t xml:space="preserve"> The only change to the health care law Republicans were able to extract was minor: The administration will have to verify the incomes of individuals who receive federal subsidies to help pay for health insurance. McConnell offered that the deal was "far less than many of us hoped for, quite frankly, but far better than what some had sought."</w:t>
      </w:r>
      <w:r w:rsidRPr="008A102C">
        <w:rPr>
          <w:sz w:val="12"/>
        </w:rPr>
        <w:t>¶</w:t>
      </w:r>
      <w:r w:rsidRPr="008A102C">
        <w:rPr>
          <w:sz w:val="16"/>
        </w:rPr>
        <w:t xml:space="preserve"> Still, the White House wasn't exactly spiking the football in the end zone</w:t>
      </w:r>
      <w:proofErr w:type="gramStart"/>
      <w:r w:rsidRPr="008A102C">
        <w:rPr>
          <w:sz w:val="16"/>
        </w:rPr>
        <w:t>.</w:t>
      </w:r>
      <w:r w:rsidRPr="008A102C">
        <w:rPr>
          <w:sz w:val="12"/>
        </w:rPr>
        <w:t>¶</w:t>
      </w:r>
      <w:proofErr w:type="gramEnd"/>
      <w:r w:rsidRPr="008A102C">
        <w:rPr>
          <w:sz w:val="16"/>
        </w:rPr>
        <w:t xml:space="preserve"> </w:t>
      </w:r>
      <w:r w:rsidRPr="008A102C">
        <w:rPr>
          <w:rStyle w:val="StyleBoldUnderline"/>
        </w:rPr>
        <w:t>"There is a lot of work ahead</w:t>
      </w:r>
      <w:r w:rsidRPr="008A102C">
        <w:rPr>
          <w:sz w:val="16"/>
        </w:rPr>
        <w:t xml:space="preserve"> of us, including our need to earn back the trust of the American people that has been lost over the last few weeks," Obama said.</w:t>
      </w:r>
      <w:r w:rsidRPr="008A102C">
        <w:rPr>
          <w:sz w:val="12"/>
        </w:rPr>
        <w:t>¶</w:t>
      </w:r>
      <w:r w:rsidRPr="008A102C">
        <w:rPr>
          <w:sz w:val="16"/>
        </w:rPr>
        <w:t xml:space="preserve"> </w:t>
      </w:r>
      <w:r w:rsidRPr="008A102C">
        <w:rPr>
          <w:rStyle w:val="Emphasis"/>
          <w:highlight w:val="yellow"/>
        </w:rPr>
        <w:t xml:space="preserve">Obama's hands-off approach may have worked for this round </w:t>
      </w:r>
      <w:r w:rsidRPr="008A102C">
        <w:rPr>
          <w:rStyle w:val="Emphasis"/>
        </w:rPr>
        <w:t xml:space="preserve">in part </w:t>
      </w:r>
      <w:r w:rsidRPr="008A102C">
        <w:rPr>
          <w:rStyle w:val="Emphasis"/>
          <w:highlight w:val="yellow"/>
        </w:rPr>
        <w:t xml:space="preserve">because his end goal was straight forward: </w:t>
      </w:r>
      <w:r w:rsidRPr="008A102C">
        <w:rPr>
          <w:rStyle w:val="Emphasis"/>
        </w:rPr>
        <w:t>sending the message that Republicans would not win concessions from him by shuttering government or threatening default.</w:t>
      </w:r>
      <w:r w:rsidRPr="008A102C">
        <w:rPr>
          <w:rStyle w:val="Emphasis"/>
          <w:sz w:val="12"/>
          <w:u w:val="none"/>
        </w:rPr>
        <w:t>¶</w:t>
      </w:r>
      <w:r w:rsidRPr="008A102C">
        <w:rPr>
          <w:rStyle w:val="Emphasis"/>
          <w:sz w:val="12"/>
        </w:rPr>
        <w:t xml:space="preserve"> </w:t>
      </w:r>
      <w:r w:rsidRPr="008A102C">
        <w:rPr>
          <w:rStyle w:val="StyleBoldUnderline"/>
        </w:rPr>
        <w:t>It required him "to draw a line</w:t>
      </w:r>
      <w:r w:rsidRPr="008A102C">
        <w:rPr>
          <w:sz w:val="16"/>
        </w:rPr>
        <w:t xml:space="preserve"> in the sand </w:t>
      </w:r>
      <w:r w:rsidRPr="008A102C">
        <w:rPr>
          <w:rStyle w:val="StyleBoldUnderline"/>
        </w:rPr>
        <w:t>and</w:t>
      </w:r>
      <w:r w:rsidRPr="008A102C">
        <w:rPr>
          <w:sz w:val="16"/>
        </w:rPr>
        <w:t xml:space="preserve"> then </w:t>
      </w:r>
      <w:r w:rsidRPr="008A102C">
        <w:rPr>
          <w:rStyle w:val="StyleBoldUnderline"/>
        </w:rPr>
        <w:t>stand back and tell Congress that's where the line</w:t>
      </w:r>
      <w:r w:rsidRPr="008A102C">
        <w:rPr>
          <w:sz w:val="16"/>
        </w:rPr>
        <w:t xml:space="preserve"> in the sand </w:t>
      </w:r>
      <w:r w:rsidRPr="008A102C">
        <w:rPr>
          <w:rStyle w:val="StyleBoldUnderline"/>
        </w:rPr>
        <w:t>was,"</w:t>
      </w:r>
      <w:r w:rsidRPr="008A102C">
        <w:rPr>
          <w:sz w:val="16"/>
        </w:rPr>
        <w:t xml:space="preserve"> explained Jonathan Cowan, a former Clinton administration official and president of the centrist Democratic group the Third Way.</w:t>
      </w:r>
      <w:r w:rsidRPr="008A102C">
        <w:rPr>
          <w:sz w:val="12"/>
        </w:rPr>
        <w:t>¶</w:t>
      </w:r>
      <w:r w:rsidRPr="008A102C">
        <w:rPr>
          <w:sz w:val="16"/>
        </w:rPr>
        <w:t xml:space="preserve"> </w:t>
      </w:r>
      <w:r w:rsidRPr="008A102C">
        <w:rPr>
          <w:rStyle w:val="Emphasis"/>
          <w:highlight w:val="yellow"/>
        </w:rPr>
        <w:t xml:space="preserve">But in his next fiscal battle, Obama will have to push not only Republicans, but also the left-wing of his own party on difficult issues </w:t>
      </w:r>
      <w:r w:rsidRPr="008A102C">
        <w:rPr>
          <w:rStyle w:val="Emphasis"/>
        </w:rPr>
        <w:t xml:space="preserve">like entitlement and tax reform </w:t>
      </w:r>
      <w:r w:rsidRPr="008A102C">
        <w:rPr>
          <w:rStyle w:val="Emphasis"/>
          <w:highlight w:val="yellow"/>
        </w:rPr>
        <w:t>if there is any chance for</w:t>
      </w:r>
      <w:r w:rsidRPr="008A102C">
        <w:rPr>
          <w:rStyle w:val="Emphasis"/>
        </w:rPr>
        <w:t xml:space="preserve"> a big </w:t>
      </w:r>
      <w:r w:rsidRPr="008A102C">
        <w:rPr>
          <w:rStyle w:val="Emphasis"/>
          <w:highlight w:val="yellow"/>
        </w:rPr>
        <w:t>legacy-setting</w:t>
      </w:r>
      <w:r w:rsidRPr="008A102C">
        <w:rPr>
          <w:rStyle w:val="Emphasis"/>
        </w:rPr>
        <w:t xml:space="preserve"> budget deal that he desires.</w:t>
      </w:r>
      <w:r w:rsidRPr="008A102C">
        <w:rPr>
          <w:rStyle w:val="Emphasis"/>
          <w:sz w:val="12"/>
          <w:u w:val="none"/>
        </w:rPr>
        <w:t>¶</w:t>
      </w:r>
      <w:r w:rsidRPr="008A102C">
        <w:rPr>
          <w:rStyle w:val="Emphasis"/>
          <w:sz w:val="12"/>
        </w:rPr>
        <w:t xml:space="preserve"> </w:t>
      </w:r>
      <w:r w:rsidRPr="008A102C">
        <w:rPr>
          <w:rStyle w:val="Emphasis"/>
        </w:rPr>
        <w:t xml:space="preserve">"It may be that the president played it right in this round by having an intentionally more hands-off strategy," Cowan said. "But in the next round, </w:t>
      </w:r>
      <w:r w:rsidRPr="008A102C">
        <w:rPr>
          <w:rStyle w:val="Emphasis"/>
          <w:highlight w:val="yellow"/>
        </w:rPr>
        <w:t xml:space="preserve">it's imperative that </w:t>
      </w:r>
      <w:r w:rsidRPr="008A102C">
        <w:rPr>
          <w:rStyle w:val="Emphasis"/>
        </w:rPr>
        <w:t xml:space="preserve">President </w:t>
      </w:r>
      <w:r w:rsidRPr="008A102C">
        <w:rPr>
          <w:rStyle w:val="Emphasis"/>
          <w:highlight w:val="yellow"/>
        </w:rPr>
        <w:t>Obama call for and push aggressively for a big economic bargain."</w:t>
      </w:r>
    </w:p>
    <w:p w14:paraId="541E31B9" w14:textId="77777777" w:rsidR="00B12814" w:rsidRPr="00786743" w:rsidRDefault="00B12814" w:rsidP="00B12814">
      <w:pPr>
        <w:pStyle w:val="Heading4"/>
        <w:rPr>
          <w:rFonts w:cs="Times New Roman"/>
        </w:rPr>
      </w:pPr>
      <w:r>
        <w:rPr>
          <w:rFonts w:cs="Times New Roman"/>
        </w:rPr>
        <w:t>Certainty is key to long term economic growth</w:t>
      </w:r>
    </w:p>
    <w:p w14:paraId="25666CA3" w14:textId="77777777" w:rsidR="00B12814" w:rsidRPr="00786743" w:rsidRDefault="00B12814" w:rsidP="00B12814">
      <w:r w:rsidRPr="00786743">
        <w:rPr>
          <w:rStyle w:val="StyleStyleBold12pt"/>
        </w:rPr>
        <w:t>Novack 10/16</w:t>
      </w:r>
      <w:r w:rsidRPr="00786743">
        <w:t xml:space="preserve"> (Janet Novack writes from D.C. about tax and retirement policy and planning, 10/16/13, “Political Uncertainty Will Continue To Stunt Economic Growth”, </w:t>
      </w:r>
      <w:hyperlink r:id="rId7" w:history="1">
        <w:r w:rsidRPr="00786743">
          <w:rPr>
            <w:rStyle w:val="Hyperlink"/>
          </w:rPr>
          <w:t>http://www.forbes.com/sites/janetnovack/2013/10/16/its-the-washington-uncertainty-stupid/</w:t>
        </w:r>
      </w:hyperlink>
      <w:r w:rsidRPr="00786743">
        <w:t>, TL)</w:t>
      </w:r>
    </w:p>
    <w:p w14:paraId="6562684D" w14:textId="77777777" w:rsidR="00B12814" w:rsidRPr="00786743" w:rsidRDefault="00B12814" w:rsidP="00B12814">
      <w:pPr>
        <w:rPr>
          <w:sz w:val="16"/>
        </w:rPr>
      </w:pPr>
      <w:r w:rsidRPr="00786743">
        <w:rPr>
          <w:rStyle w:val="StyleBoldUnderline"/>
        </w:rPr>
        <w:t>Even if</w:t>
      </w:r>
      <w:r w:rsidRPr="00786743">
        <w:rPr>
          <w:sz w:val="16"/>
        </w:rPr>
        <w:t>, as now appears likely</w:t>
      </w:r>
      <w:proofErr w:type="gramStart"/>
      <w:r w:rsidRPr="00786743">
        <w:rPr>
          <w:sz w:val="16"/>
        </w:rPr>
        <w:t xml:space="preserve">,  </w:t>
      </w:r>
      <w:r w:rsidRPr="00786743">
        <w:rPr>
          <w:rStyle w:val="StyleBoldUnderline"/>
        </w:rPr>
        <w:t>Congress</w:t>
      </w:r>
      <w:proofErr w:type="gramEnd"/>
      <w:r w:rsidRPr="00786743">
        <w:rPr>
          <w:rStyle w:val="StyleBoldUnderline"/>
        </w:rPr>
        <w:t xml:space="preserve"> passes a deal to raise the debt ceiling until Feb. 7th and fund the federal government through Jan. 15th,  </w:t>
      </w:r>
      <w:r w:rsidRPr="00786743">
        <w:rPr>
          <w:rStyle w:val="StyleBoldUnderline"/>
          <w:highlight w:val="yellow"/>
        </w:rPr>
        <w:t>the uncertainty emanating from Washington will continue to hold down economic growth,</w:t>
      </w:r>
      <w:r w:rsidRPr="00786743">
        <w:rPr>
          <w:rStyle w:val="StyleBoldUnderline"/>
        </w:rPr>
        <w:t xml:space="preserve"> Moody’s Analytics Chief Economist Mark Zandi said</w:t>
      </w:r>
      <w:r w:rsidRPr="00786743">
        <w:rPr>
          <w:sz w:val="16"/>
        </w:rPr>
        <w:t xml:space="preserve"> Wednesday. </w:t>
      </w:r>
      <w:r w:rsidRPr="00786743">
        <w:rPr>
          <w:rStyle w:val="StyleBoldUnderline"/>
        </w:rPr>
        <w:t xml:space="preserve">“I’m increasingly of the view that the reason why </w:t>
      </w:r>
      <w:r w:rsidRPr="00786743">
        <w:rPr>
          <w:rStyle w:val="StyleBoldUnderline"/>
          <w:highlight w:val="yellow"/>
        </w:rPr>
        <w:t>our economy can’t get into a higher gear</w:t>
      </w:r>
      <w:r w:rsidRPr="00786743">
        <w:rPr>
          <w:rStyle w:val="StyleBoldUnderline"/>
        </w:rPr>
        <w:t xml:space="preserve"> is </w:t>
      </w:r>
      <w:r w:rsidRPr="00786743">
        <w:rPr>
          <w:rStyle w:val="StyleBoldUnderline"/>
          <w:highlight w:val="yellow"/>
        </w:rPr>
        <w:t>because</w:t>
      </w:r>
      <w:r w:rsidRPr="00786743">
        <w:rPr>
          <w:rStyle w:val="StyleBoldUnderline"/>
        </w:rPr>
        <w:t xml:space="preserve"> of the uncertainty created by Washington, that this </w:t>
      </w:r>
      <w:r w:rsidRPr="00786743">
        <w:rPr>
          <w:rStyle w:val="StyleBoldUnderline"/>
          <w:highlight w:val="yellow"/>
        </w:rPr>
        <w:t>brinkmanship</w:t>
      </w:r>
      <w:r w:rsidRPr="00786743">
        <w:rPr>
          <w:rStyle w:val="StyleBoldUnderline"/>
        </w:rPr>
        <w:t xml:space="preserve"> which </w:t>
      </w:r>
      <w:r w:rsidRPr="00786743">
        <w:rPr>
          <w:rStyle w:val="StyleBoldUnderline"/>
          <w:highlight w:val="yellow"/>
        </w:rPr>
        <w:t>happens every 3</w:t>
      </w:r>
      <w:r w:rsidRPr="00786743">
        <w:rPr>
          <w:rStyle w:val="StyleBoldUnderline"/>
        </w:rPr>
        <w:t xml:space="preserve">, to 6, to 12 </w:t>
      </w:r>
      <w:r w:rsidRPr="00786743">
        <w:rPr>
          <w:rStyle w:val="StyleBoldUnderline"/>
          <w:highlight w:val="yellow"/>
        </w:rPr>
        <w:t>months is corrosive</w:t>
      </w:r>
      <w:r w:rsidRPr="00786743">
        <w:rPr>
          <w:rStyle w:val="StyleBoldUnderline"/>
        </w:rPr>
        <w:t xml:space="preserve"> on our collective psyche and it’s weighing on our willingness and ability to take risk,’’</w:t>
      </w:r>
      <w:r w:rsidRPr="00786743">
        <w:rPr>
          <w:sz w:val="16"/>
        </w:rPr>
        <w:t xml:space="preserve"> Zandi said during a meeting with journalists at Washington think tank Third Way. </w:t>
      </w:r>
      <w:r w:rsidRPr="00786743">
        <w:rPr>
          <w:rStyle w:val="StyleBoldUnderline"/>
        </w:rPr>
        <w:t xml:space="preserve">Such </w:t>
      </w:r>
      <w:r w:rsidRPr="00786743">
        <w:rPr>
          <w:rStyle w:val="StyleBoldUnderline"/>
          <w:highlight w:val="yellow"/>
        </w:rPr>
        <w:t>uncertainty</w:t>
      </w:r>
      <w:r w:rsidRPr="00786743">
        <w:rPr>
          <w:sz w:val="16"/>
        </w:rPr>
        <w:t xml:space="preserve"> doesn’t cause businesses to lay off workers, but it </w:t>
      </w:r>
      <w:r w:rsidRPr="00786743">
        <w:rPr>
          <w:rStyle w:val="StyleBoldUnderline"/>
        </w:rPr>
        <w:t xml:space="preserve">does </w:t>
      </w:r>
      <w:r w:rsidRPr="00786743">
        <w:rPr>
          <w:rStyle w:val="StyleBoldUnderline"/>
          <w:highlight w:val="yellow"/>
        </w:rPr>
        <w:t>cause them to delay hiring and</w:t>
      </w:r>
      <w:r w:rsidRPr="00786743">
        <w:rPr>
          <w:rStyle w:val="StyleBoldUnderline"/>
        </w:rPr>
        <w:t xml:space="preserve"> </w:t>
      </w:r>
      <w:r w:rsidRPr="00786743">
        <w:rPr>
          <w:rStyle w:val="StyleBoldUnderline"/>
          <w:highlight w:val="yellow"/>
        </w:rPr>
        <w:t>reduces their willingness to invest</w:t>
      </w:r>
      <w:r w:rsidRPr="00786743">
        <w:rPr>
          <w:rStyle w:val="StyleBoldUnderline"/>
        </w:rPr>
        <w:t xml:space="preserve"> in riskier areas such as research and development</w:t>
      </w:r>
      <w:r w:rsidRPr="00786743">
        <w:rPr>
          <w:sz w:val="16"/>
        </w:rPr>
        <w:t xml:space="preserve">, he said. While acknowledging that the Affordable Care Act (a.k.a. ObamaCare) has created some “wrenching changes,” Zandi said the </w:t>
      </w:r>
      <w:r w:rsidRPr="00786743">
        <w:rPr>
          <w:rStyle w:val="StyleBoldUnderline"/>
        </w:rPr>
        <w:t>“uncertainty related to ObamaCare is fading fast.” He added: “The predominant contribution to uncertainty is the mess we’re in right now related to the brinkmanship</w:t>
      </w:r>
      <w:r w:rsidRPr="00786743">
        <w:rPr>
          <w:sz w:val="16"/>
        </w:rPr>
        <w:t xml:space="preserve">. So if lawmakers decide what they’re going to do is raise the debt limit for a few months, the stock market is going to be okay, but it means we’re doomed to be in this lackluster growth. We really need for </w:t>
      </w:r>
      <w:r w:rsidRPr="00786743">
        <w:rPr>
          <w:rStyle w:val="StyleBoldUnderline"/>
        </w:rPr>
        <w:t>Washington</w:t>
      </w:r>
      <w:r w:rsidRPr="00786743">
        <w:rPr>
          <w:sz w:val="16"/>
        </w:rPr>
        <w:t xml:space="preserve"> to get out of the way, literally get out of the way. If they could just get off the front pages of The New York Times and Wall Street Journal…that would mean the private economy would really be taking off. I think that</w:t>
      </w:r>
      <w:r w:rsidRPr="00786743">
        <w:rPr>
          <w:rStyle w:val="StyleBoldUnderline"/>
        </w:rPr>
        <w:t>’s the key impediment to the ability of the private sector to really engage.</w:t>
      </w:r>
      <w:r w:rsidRPr="00786743">
        <w:rPr>
          <w:sz w:val="16"/>
        </w:rPr>
        <w:t xml:space="preserve"> “ Zandi estimates that the combination of the January 1 fiscal cliff tax hikes and the budget cuts that were agreed to in 2011 have reduced the GDP gowth rate from 3% to 1.5% a year. While that fiscal contraction was faster than he favored, Zandi said, it would be manageable if Washington would just end the uncertainty—and leave well enough alone for a few years. “I think we’ve made a lot of progress on the deficit. Deficits are coming down very rapidly, faster than people would have expected,’’ he said. </w:t>
      </w:r>
      <w:r w:rsidRPr="00786743">
        <w:rPr>
          <w:rStyle w:val="StyleBoldUnderline"/>
          <w:highlight w:val="yellow"/>
        </w:rPr>
        <w:t xml:space="preserve">The key to solving the </w:t>
      </w:r>
      <w:proofErr w:type="gramStart"/>
      <w:r w:rsidRPr="00786743">
        <w:rPr>
          <w:rStyle w:val="StyleBoldUnderline"/>
          <w:highlight w:val="yellow"/>
        </w:rPr>
        <w:t>longer term</w:t>
      </w:r>
      <w:proofErr w:type="gramEnd"/>
      <w:r w:rsidRPr="00786743">
        <w:rPr>
          <w:rStyle w:val="StyleBoldUnderline"/>
          <w:highlight w:val="yellow"/>
        </w:rPr>
        <w:t xml:space="preserve"> deficit issues</w:t>
      </w:r>
      <w:r w:rsidRPr="00786743">
        <w:rPr>
          <w:rStyle w:val="StyleBoldUnderline"/>
        </w:rPr>
        <w:t>, he added, “</w:t>
      </w:r>
      <w:r w:rsidRPr="00786743">
        <w:rPr>
          <w:rStyle w:val="StyleBoldUnderline"/>
          <w:highlight w:val="yellow"/>
        </w:rPr>
        <w:t>is establishing a stronger rate of growth</w:t>
      </w:r>
      <w:r w:rsidRPr="00786743">
        <w:rPr>
          <w:rStyle w:val="StyleBoldUnderline"/>
        </w:rPr>
        <w:t xml:space="preserve"> and the key to doing that is getting Washington off the front page.</w:t>
      </w:r>
      <w:r w:rsidRPr="00786743">
        <w:rPr>
          <w:sz w:val="16"/>
        </w:rPr>
        <w:t xml:space="preserve"> They have to do nothing, literally nothing. No change at all for the next 3 or 4 years. Let the private economy do its thing. Let’s reconvene 3 or 4 years from now and see what it looks like.” By that time, he noted, Congress will have a better idea of whether ObamaCare has done anything to bend the health care cost curve down—crucial to controlling the long term deficit as the baby boomers move onto Medicare. </w:t>
      </w:r>
      <w:r w:rsidRPr="00786743">
        <w:rPr>
          <w:rStyle w:val="StyleBoldUnderline"/>
        </w:rPr>
        <w:t xml:space="preserve">Zandi isn’t the only economist to argue that Washington’s partisan wars are holding the economy back. </w:t>
      </w:r>
      <w:r w:rsidRPr="00786743">
        <w:rPr>
          <w:sz w:val="16"/>
        </w:rPr>
        <w:t xml:space="preserve">Vanguard Group Chief Economist Joseph Davis, for example, estimates that even before the current federal shutdown/debt ceiling crisis, a Washington “Uncertainty Tax” was knocking about a percentage point off U.S. economic growth. </w:t>
      </w:r>
      <w:r w:rsidRPr="00786743">
        <w:rPr>
          <w:rStyle w:val="StyleBoldUnderline"/>
          <w:highlight w:val="yellow"/>
        </w:rPr>
        <w:t>Washington’s recurring budget wars are also changing attitudes oversees</w:t>
      </w:r>
      <w:r w:rsidRPr="00786743">
        <w:rPr>
          <w:sz w:val="16"/>
          <w:highlight w:val="yellow"/>
        </w:rPr>
        <w:t>,</w:t>
      </w:r>
      <w:r w:rsidRPr="00786743">
        <w:rPr>
          <w:sz w:val="16"/>
        </w:rPr>
        <w:t xml:space="preserve"> Zandi believes. </w:t>
      </w:r>
      <w:r w:rsidRPr="00786743">
        <w:rPr>
          <w:rStyle w:val="StyleBoldUnderline"/>
        </w:rPr>
        <w:t>During the first crisis over raising the debt ceiling in 2011,</w:t>
      </w:r>
      <w:r w:rsidRPr="00786743">
        <w:rPr>
          <w:sz w:val="16"/>
        </w:rPr>
        <w:t xml:space="preserve"> he said, </w:t>
      </w:r>
      <w:r w:rsidRPr="00786743">
        <w:rPr>
          <w:rStyle w:val="StyleBoldUnderline"/>
        </w:rPr>
        <w:t>foreign investors assumed the U.S. would work it out. “This is now changing to the point where people overseas are really concerned about the dysfunctionality</w:t>
      </w:r>
      <w:r w:rsidRPr="00786743">
        <w:rPr>
          <w:sz w:val="16"/>
        </w:rPr>
        <w:t xml:space="preserve"> of the process,’’ he said</w:t>
      </w:r>
      <w:r w:rsidRPr="00786743">
        <w:rPr>
          <w:rStyle w:val="StyleBoldUnderline"/>
        </w:rPr>
        <w:t>.  “You’re hearing increasing calls and increasing preferences to diversify away from the U</w:t>
      </w:r>
      <w:r w:rsidRPr="00786743">
        <w:rPr>
          <w:sz w:val="16"/>
        </w:rPr>
        <w:t xml:space="preserve">nited </w:t>
      </w:r>
      <w:r w:rsidRPr="00786743">
        <w:rPr>
          <w:rStyle w:val="StyleBoldUnderline"/>
        </w:rPr>
        <w:t>S</w:t>
      </w:r>
      <w:r w:rsidRPr="00786743">
        <w:rPr>
          <w:sz w:val="16"/>
        </w:rPr>
        <w:t>tates.”</w:t>
      </w:r>
    </w:p>
    <w:p w14:paraId="0B484FEE" w14:textId="77777777" w:rsidR="00B12814" w:rsidRPr="00786743" w:rsidRDefault="00B12814" w:rsidP="00B12814">
      <w:pPr>
        <w:pStyle w:val="Heading4"/>
        <w:rPr>
          <w:rFonts w:cs="Times New Roman"/>
        </w:rPr>
      </w:pPr>
      <w:r w:rsidRPr="00786743">
        <w:rPr>
          <w:rFonts w:cs="Times New Roman"/>
        </w:rPr>
        <w:t>Economic decline leads to miscalculation and crisis escalation—escalates</w:t>
      </w:r>
    </w:p>
    <w:p w14:paraId="702F1DE6" w14:textId="77777777" w:rsidR="00B12814" w:rsidRPr="00786743" w:rsidRDefault="00B12814" w:rsidP="00B12814">
      <w:r w:rsidRPr="00786743">
        <w:rPr>
          <w:rStyle w:val="StyleStyleBold12pt"/>
        </w:rPr>
        <w:t>Harris and Burrows, ‘09</w:t>
      </w:r>
      <w:r w:rsidRPr="00786743">
        <w:t xml:space="preserve"> [Mathew, PhD European History at Cambridge, counselor in the National Intelligence Council (NIC) and Jennifer, member of the NIC’s Long Range Analysis Unit “Revisiting the Future: Geopolitical Effects of the Financial Crisis” </w:t>
      </w:r>
      <w:hyperlink r:id="rId8" w:history="1">
        <w:r w:rsidRPr="00786743">
          <w:rPr>
            <w:rStyle w:val="Hyperlink"/>
          </w:rPr>
          <w:t>http://www.ciaonet.org/journals/twq/v32i2/f_0016178_13952.pdf</w:t>
        </w:r>
      </w:hyperlink>
      <w:r w:rsidRPr="00786743">
        <w:t>]</w:t>
      </w:r>
    </w:p>
    <w:p w14:paraId="5A9AE27C" w14:textId="77777777" w:rsidR="00B12814" w:rsidRPr="00786743" w:rsidRDefault="00B12814" w:rsidP="00B12814">
      <w:pPr>
        <w:rPr>
          <w:rStyle w:val="Emphasis"/>
        </w:rPr>
      </w:pPr>
      <w:r w:rsidRPr="007867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86743">
        <w:rPr>
          <w:rStyle w:val="StyleBoldUnderline"/>
          <w:rFonts w:eastAsiaTheme="majorEastAsia"/>
        </w:rPr>
        <w:t>history may be more instructive than ever</w:t>
      </w:r>
      <w:r w:rsidRPr="00786743">
        <w:rPr>
          <w:sz w:val="16"/>
        </w:rPr>
        <w:t xml:space="preserve">. While we continue to believe that </w:t>
      </w:r>
      <w:r w:rsidRPr="00786743">
        <w:rPr>
          <w:rStyle w:val="StyleBoldUnderline"/>
          <w:rFonts w:eastAsiaTheme="majorEastAsia"/>
        </w:rPr>
        <w:t xml:space="preserve">the </w:t>
      </w:r>
      <w:r w:rsidRPr="00786743">
        <w:rPr>
          <w:rStyle w:val="Emphasis"/>
        </w:rPr>
        <w:t>Great Depression</w:t>
      </w:r>
      <w:r w:rsidRPr="00786743">
        <w:rPr>
          <w:sz w:val="16"/>
        </w:rPr>
        <w:t xml:space="preserve"> is not likely to be repeated, the </w:t>
      </w:r>
      <w:r w:rsidRPr="00786743">
        <w:rPr>
          <w:rStyle w:val="Emphasis"/>
        </w:rPr>
        <w:t>lessons</w:t>
      </w:r>
      <w:r w:rsidRPr="00786743">
        <w:rPr>
          <w:sz w:val="16"/>
        </w:rPr>
        <w:t xml:space="preserve"> to be drawn from that period </w:t>
      </w:r>
      <w:r w:rsidRPr="00786743">
        <w:rPr>
          <w:rStyle w:val="Emphasis"/>
        </w:rPr>
        <w:t xml:space="preserve">include </w:t>
      </w:r>
      <w:r w:rsidRPr="00786743">
        <w:rPr>
          <w:rStyle w:val="StyleBoldUnderline"/>
          <w:rFonts w:eastAsiaTheme="majorEastAsia"/>
        </w:rPr>
        <w:t xml:space="preserve">the </w:t>
      </w:r>
      <w:r w:rsidRPr="00786743">
        <w:rPr>
          <w:rStyle w:val="Emphasis"/>
        </w:rPr>
        <w:t xml:space="preserve">harmful effects on fledgling democracies </w:t>
      </w:r>
      <w:r w:rsidRPr="00786743">
        <w:rPr>
          <w:rStyle w:val="StyleBoldUnderline"/>
          <w:rFonts w:eastAsiaTheme="majorEastAsia"/>
        </w:rPr>
        <w:t>and multiethnic societies</w:t>
      </w:r>
      <w:r w:rsidRPr="00786743">
        <w:rPr>
          <w:sz w:val="16"/>
        </w:rPr>
        <w:t xml:space="preserve"> (think Central Europe in 1920s and 1930s) </w:t>
      </w:r>
      <w:r w:rsidRPr="00786743">
        <w:rPr>
          <w:rStyle w:val="Emphasis"/>
        </w:rPr>
        <w:t>and</w:t>
      </w:r>
      <w:r w:rsidRPr="00786743">
        <w:rPr>
          <w:sz w:val="16"/>
        </w:rPr>
        <w:t xml:space="preserve"> on </w:t>
      </w:r>
      <w:r w:rsidRPr="00786743">
        <w:rPr>
          <w:rStyle w:val="Emphasis"/>
        </w:rPr>
        <w:t>the sustainability of multilateral institutions</w:t>
      </w:r>
      <w:r w:rsidRPr="00786743">
        <w:rPr>
          <w:sz w:val="16"/>
        </w:rPr>
        <w:t xml:space="preserve"> (think League of Nations in the same period). </w:t>
      </w:r>
      <w:r w:rsidRPr="00786743">
        <w:rPr>
          <w:rStyle w:val="StyleBoldUnderline"/>
          <w:rFonts w:eastAsiaTheme="majorEastAsia"/>
        </w:rPr>
        <w:t>There is no reason to think that this would not be true in the twenty-first as much as in the twentieth century.</w:t>
      </w:r>
      <w:r w:rsidRPr="00786743">
        <w:rPr>
          <w:sz w:val="16"/>
        </w:rPr>
        <w:t xml:space="preserve"> For that reason, the ways in which </w:t>
      </w:r>
      <w:r w:rsidRPr="00786743">
        <w:rPr>
          <w:rStyle w:val="StyleBoldUnderline"/>
          <w:rFonts w:eastAsiaTheme="majorEastAsia"/>
        </w:rPr>
        <w:t xml:space="preserve">the </w:t>
      </w:r>
      <w:r w:rsidRPr="00786743">
        <w:rPr>
          <w:rStyle w:val="Emphasis"/>
          <w:highlight w:val="yellow"/>
        </w:rPr>
        <w:t>potential for greater conflict could grow</w:t>
      </w:r>
      <w:r w:rsidRPr="00786743">
        <w:rPr>
          <w:sz w:val="16"/>
        </w:rPr>
        <w:t xml:space="preserve"> would seem to be even more apt </w:t>
      </w:r>
      <w:r w:rsidRPr="00786743">
        <w:rPr>
          <w:rStyle w:val="Emphasis"/>
          <w:highlight w:val="yellow"/>
        </w:rPr>
        <w:t xml:space="preserve">in a </w:t>
      </w:r>
      <w:r w:rsidRPr="00786743">
        <w:rPr>
          <w:rStyle w:val="StyleBoldUnderline"/>
          <w:rFonts w:eastAsiaTheme="majorEastAsia"/>
        </w:rPr>
        <w:t xml:space="preserve">constantly </w:t>
      </w:r>
      <w:r w:rsidRPr="00786743">
        <w:rPr>
          <w:rStyle w:val="Emphasis"/>
          <w:highlight w:val="yellow"/>
        </w:rPr>
        <w:t>volatile economic environment</w:t>
      </w:r>
      <w:r w:rsidRPr="007867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786743">
        <w:rPr>
          <w:rStyle w:val="StyleBoldUnderline"/>
          <w:rFonts w:eastAsiaTheme="majorEastAsia"/>
        </w:rPr>
        <w:t>Terrorism’s appeal will decline if economic growth continues in the Middle East and youth unemployment is reduced.</w:t>
      </w:r>
      <w:r w:rsidRPr="00786743">
        <w:rPr>
          <w:sz w:val="16"/>
        </w:rPr>
        <w:t xml:space="preserve"> For those terrorist groups that remain active in 2025, however, the diffusion of technologies and scientific knowledge will place some of the world’s most dangerous capabilities within their reach. </w:t>
      </w:r>
      <w:r w:rsidRPr="00786743">
        <w:rPr>
          <w:rStyle w:val="Emphasis"/>
          <w:highlight w:val="yellow"/>
        </w:rPr>
        <w:t>Terrorist groups</w:t>
      </w:r>
      <w:r w:rsidRPr="00786743">
        <w:rPr>
          <w:sz w:val="16"/>
        </w:rPr>
        <w:t xml:space="preserve"> in 2025 </w:t>
      </w:r>
      <w:r w:rsidRPr="00786743">
        <w:rPr>
          <w:rStyle w:val="Emphasis"/>
          <w:highlight w:val="yellow"/>
        </w:rPr>
        <w:t>will</w:t>
      </w:r>
      <w:r w:rsidRPr="007867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786743">
        <w:rPr>
          <w:rStyle w:val="Emphasis"/>
          <w:highlight w:val="yellow"/>
        </w:rPr>
        <w:t xml:space="preserve">become </w:t>
      </w:r>
      <w:r w:rsidRPr="00786743">
        <w:rPr>
          <w:rStyle w:val="StyleBoldUnderline"/>
          <w:rFonts w:eastAsiaTheme="majorEastAsia"/>
        </w:rPr>
        <w:t>self</w:t>
      </w:r>
      <w:r w:rsidRPr="00786743">
        <w:rPr>
          <w:rStyle w:val="Emphasis"/>
          <w:highlight w:val="yellow"/>
        </w:rPr>
        <w:t xml:space="preserve">-radicalized, </w:t>
      </w:r>
      <w:r w:rsidRPr="00786743">
        <w:rPr>
          <w:rStyle w:val="StyleBoldUnderline"/>
          <w:rFonts w:eastAsiaTheme="majorEastAsia"/>
        </w:rPr>
        <w:t xml:space="preserve">particularly in the absence of economic outlets that would become narrower in an economic downturn. The most dangerous casualty of any </w:t>
      </w:r>
      <w:proofErr w:type="gramStart"/>
      <w:r w:rsidRPr="00786743">
        <w:rPr>
          <w:rStyle w:val="StyleBoldUnderline"/>
          <w:rFonts w:eastAsiaTheme="majorEastAsia"/>
        </w:rPr>
        <w:t>economically-induced</w:t>
      </w:r>
      <w:proofErr w:type="gramEnd"/>
      <w:r w:rsidRPr="00786743">
        <w:rPr>
          <w:rStyle w:val="StyleBoldUnderline"/>
          <w:rFonts w:eastAsiaTheme="majorEastAsia"/>
        </w:rPr>
        <w:t xml:space="preserve"> drawdown of U.S. military presence would</w:t>
      </w:r>
      <w:r w:rsidRPr="00786743">
        <w:rPr>
          <w:sz w:val="16"/>
        </w:rPr>
        <w:t xml:space="preserve"> almost certainly </w:t>
      </w:r>
      <w:r w:rsidRPr="00786743">
        <w:rPr>
          <w:rStyle w:val="StyleBoldUnderline"/>
          <w:rFonts w:eastAsiaTheme="majorEastAsia"/>
        </w:rPr>
        <w:t>be the Middle East</w:t>
      </w:r>
      <w:r w:rsidRPr="00786743">
        <w:rPr>
          <w:sz w:val="16"/>
        </w:rPr>
        <w:t xml:space="preserve">. Although Iran’s acquisition of nuclear weapons is not inevitable, </w:t>
      </w:r>
      <w:r w:rsidRPr="00786743">
        <w:rPr>
          <w:rStyle w:val="Emphasis"/>
          <w:highlight w:val="yellow"/>
        </w:rPr>
        <w:t>worries</w:t>
      </w:r>
      <w:r w:rsidRPr="00786743">
        <w:rPr>
          <w:sz w:val="16"/>
        </w:rPr>
        <w:t xml:space="preserve"> about a nuclear-armed Iran </w:t>
      </w:r>
      <w:r w:rsidRPr="00786743">
        <w:rPr>
          <w:rStyle w:val="Emphasis"/>
        </w:rPr>
        <w:t xml:space="preserve">could </w:t>
      </w:r>
      <w:r w:rsidRPr="00786743">
        <w:rPr>
          <w:rStyle w:val="Emphasis"/>
          <w:highlight w:val="yellow"/>
        </w:rPr>
        <w:t>lead states</w:t>
      </w:r>
      <w:r w:rsidRPr="00786743">
        <w:rPr>
          <w:rStyle w:val="Emphasis"/>
        </w:rPr>
        <w:t xml:space="preserve"> in the region </w:t>
      </w:r>
      <w:r w:rsidRPr="00786743">
        <w:rPr>
          <w:rStyle w:val="Emphasis"/>
          <w:highlight w:val="yellow"/>
        </w:rPr>
        <w:t xml:space="preserve">to </w:t>
      </w:r>
      <w:r w:rsidRPr="00786743">
        <w:rPr>
          <w:rStyle w:val="Emphasis"/>
        </w:rPr>
        <w:t xml:space="preserve">develop new security arrangements with external powers, acquire additional weapons, and </w:t>
      </w:r>
      <w:r w:rsidRPr="00786743">
        <w:rPr>
          <w:rStyle w:val="Emphasis"/>
          <w:highlight w:val="yellow"/>
        </w:rPr>
        <w:t>consider pursuing</w:t>
      </w:r>
      <w:r w:rsidRPr="00786743">
        <w:rPr>
          <w:rStyle w:val="Emphasis"/>
        </w:rPr>
        <w:t xml:space="preserve"> their own </w:t>
      </w:r>
      <w:r w:rsidRPr="00786743">
        <w:rPr>
          <w:rStyle w:val="Emphasis"/>
          <w:highlight w:val="yellow"/>
        </w:rPr>
        <w:t>nuclear ambitions</w:t>
      </w:r>
      <w:r w:rsidRPr="00786743">
        <w:rPr>
          <w:sz w:val="16"/>
        </w:rPr>
        <w:t xml:space="preserve">. It is not clear that the type of stable deterrent relationship that existed between the great powers for most of the Cold War would emerge naturally in the Middle East with a nuclear Iran. Episodes of low intensity </w:t>
      </w:r>
      <w:r w:rsidRPr="00786743">
        <w:rPr>
          <w:rStyle w:val="Emphasis"/>
          <w:highlight w:val="yellow"/>
        </w:rPr>
        <w:t>conflict</w:t>
      </w:r>
      <w:r w:rsidRPr="00786743">
        <w:rPr>
          <w:sz w:val="16"/>
        </w:rPr>
        <w:t xml:space="preserve"> and terrorism taking place under a nuclear umbrella </w:t>
      </w:r>
      <w:r w:rsidRPr="00786743">
        <w:rPr>
          <w:rStyle w:val="Emphasis"/>
          <w:highlight w:val="yellow"/>
        </w:rPr>
        <w:t xml:space="preserve">could lead to </w:t>
      </w:r>
      <w:r w:rsidRPr="00786743">
        <w:rPr>
          <w:rStyle w:val="StyleBoldUnderline"/>
          <w:rFonts w:eastAsiaTheme="majorEastAsia"/>
        </w:rPr>
        <w:t xml:space="preserve">an unintended </w:t>
      </w:r>
      <w:r w:rsidRPr="00786743">
        <w:rPr>
          <w:rStyle w:val="Emphasis"/>
          <w:highlight w:val="yellow"/>
        </w:rPr>
        <w:t xml:space="preserve">escalation </w:t>
      </w:r>
      <w:r w:rsidRPr="00786743">
        <w:rPr>
          <w:rStyle w:val="StyleBoldUnderline"/>
          <w:rFonts w:eastAsiaTheme="majorEastAsia"/>
        </w:rPr>
        <w:t>and broader conflict</w:t>
      </w:r>
      <w:r w:rsidRPr="00786743">
        <w:rPr>
          <w:sz w:val="16"/>
        </w:rPr>
        <w:t xml:space="preserve"> if clear red lines between those states involved are not well established. </w:t>
      </w:r>
      <w:r w:rsidRPr="00786743">
        <w:rPr>
          <w:rStyle w:val="StyleBoldUnderline"/>
          <w:rFonts w:eastAsiaTheme="majorEastAsia"/>
        </w:rPr>
        <w:t xml:space="preserve">The </w:t>
      </w:r>
      <w:r w:rsidRPr="00786743">
        <w:rPr>
          <w:rStyle w:val="Emphasis"/>
          <w:highlight w:val="yellow"/>
        </w:rPr>
        <w:t>close proximity of potential nuclear rivals</w:t>
      </w:r>
      <w:r w:rsidRPr="00786743">
        <w:rPr>
          <w:sz w:val="16"/>
        </w:rPr>
        <w:t xml:space="preserve"> combined with underdeveloped surveillance capabilities and mobile dual-capable Iranian missile systems also </w:t>
      </w:r>
      <w:r w:rsidRPr="00786743">
        <w:rPr>
          <w:rStyle w:val="Emphasis"/>
          <w:highlight w:val="yellow"/>
        </w:rPr>
        <w:t>will produce inherent difficulties in</w:t>
      </w:r>
      <w:r w:rsidRPr="00786743">
        <w:rPr>
          <w:rStyle w:val="StyleBoldUnderline"/>
          <w:rFonts w:eastAsiaTheme="majorEastAsia"/>
        </w:rPr>
        <w:t xml:space="preserve"> achieving reliable indications and </w:t>
      </w:r>
      <w:r w:rsidRPr="00786743">
        <w:rPr>
          <w:rStyle w:val="Emphasis"/>
          <w:highlight w:val="yellow"/>
        </w:rPr>
        <w:t>warning</w:t>
      </w:r>
      <w:r w:rsidRPr="00786743">
        <w:rPr>
          <w:rStyle w:val="StyleBoldUnderline"/>
          <w:rFonts w:eastAsiaTheme="majorEastAsia"/>
        </w:rPr>
        <w:t xml:space="preserve"> of an impending nuclear attack</w:t>
      </w:r>
      <w:r w:rsidRPr="00786743">
        <w:rPr>
          <w:sz w:val="16"/>
        </w:rPr>
        <w:t xml:space="preserve">. The lack of strategic depth in neighboring states like Israel, </w:t>
      </w:r>
      <w:r w:rsidRPr="00786743">
        <w:rPr>
          <w:rStyle w:val="Emphasis"/>
          <w:highlight w:val="yellow"/>
        </w:rPr>
        <w:t>short warning and missile flight times</w:t>
      </w:r>
      <w:r w:rsidRPr="00786743">
        <w:rPr>
          <w:rStyle w:val="StyleBoldUnderline"/>
          <w:rFonts w:eastAsiaTheme="majorEastAsia"/>
        </w:rPr>
        <w:t xml:space="preserve">, and uncertainty </w:t>
      </w:r>
      <w:r w:rsidRPr="00786743">
        <w:rPr>
          <w:sz w:val="16"/>
        </w:rPr>
        <w:t>of Iranian intentions may</w:t>
      </w:r>
      <w:r w:rsidRPr="00786743">
        <w:rPr>
          <w:rStyle w:val="StyleBoldUnderline"/>
          <w:rFonts w:eastAsiaTheme="majorEastAsia"/>
        </w:rPr>
        <w:t xml:space="preserve"> </w:t>
      </w:r>
      <w:r w:rsidRPr="00786743">
        <w:rPr>
          <w:rStyle w:val="Emphasis"/>
          <w:highlight w:val="yellow"/>
        </w:rPr>
        <w:t xml:space="preserve">place </w:t>
      </w:r>
      <w:r w:rsidRPr="00786743">
        <w:rPr>
          <w:sz w:val="16"/>
        </w:rPr>
        <w:t>more</w:t>
      </w:r>
      <w:r w:rsidRPr="00786743">
        <w:rPr>
          <w:rStyle w:val="StyleBoldUnderline"/>
          <w:rFonts w:eastAsiaTheme="majorEastAsia"/>
        </w:rPr>
        <w:t xml:space="preserve"> </w:t>
      </w:r>
      <w:r w:rsidRPr="00786743">
        <w:rPr>
          <w:rStyle w:val="Emphasis"/>
          <w:highlight w:val="yellow"/>
        </w:rPr>
        <w:t>focus on preemption</w:t>
      </w:r>
      <w:r w:rsidRPr="00786743">
        <w:rPr>
          <w:sz w:val="16"/>
        </w:rPr>
        <w:t xml:space="preserve"> rather than defense, potentially </w:t>
      </w:r>
      <w:r w:rsidRPr="00786743">
        <w:rPr>
          <w:rStyle w:val="Emphasis"/>
          <w:highlight w:val="yellow"/>
        </w:rPr>
        <w:t>leading to escalating crises</w:t>
      </w:r>
      <w:r w:rsidRPr="00786743">
        <w:rPr>
          <w:rStyle w:val="StyleBoldUnderline"/>
          <w:rFonts w:eastAsiaTheme="majorEastAsia"/>
        </w:rPr>
        <w:t>.</w:t>
      </w:r>
      <w:r w:rsidRPr="00786743">
        <w:rPr>
          <w:sz w:val="16"/>
        </w:rPr>
        <w:t xml:space="preserve"> 36 Types of </w:t>
      </w:r>
      <w:r w:rsidRPr="00786743">
        <w:rPr>
          <w:rStyle w:val="Emphasis"/>
          <w:highlight w:val="yellow"/>
        </w:rPr>
        <w:t>conflict</w:t>
      </w:r>
      <w:r w:rsidRPr="00786743">
        <w:rPr>
          <w:sz w:val="16"/>
        </w:rPr>
        <w:t xml:space="preserve"> that the world continues to experience, such as </w:t>
      </w:r>
      <w:r w:rsidRPr="00786743">
        <w:rPr>
          <w:rStyle w:val="Emphasis"/>
          <w:highlight w:val="yellow"/>
        </w:rPr>
        <w:t>over resources, could reemerge</w:t>
      </w:r>
      <w:r w:rsidRPr="00786743">
        <w:rPr>
          <w:sz w:val="16"/>
          <w:highlight w:val="yellow"/>
        </w:rPr>
        <w:t>,</w:t>
      </w:r>
      <w:r w:rsidRPr="00786743">
        <w:rPr>
          <w:sz w:val="16"/>
        </w:rPr>
        <w:t xml:space="preserve"> </w:t>
      </w:r>
      <w:r w:rsidRPr="00786743">
        <w:rPr>
          <w:rStyle w:val="StyleBoldUnderline"/>
          <w:rFonts w:eastAsiaTheme="majorEastAsia"/>
        </w:rPr>
        <w:t xml:space="preserve">particularly if </w:t>
      </w:r>
      <w:r w:rsidRPr="00786743">
        <w:rPr>
          <w:rStyle w:val="Emphasis"/>
          <w:highlight w:val="yellow"/>
        </w:rPr>
        <w:t xml:space="preserve">protectionism grows </w:t>
      </w:r>
      <w:r w:rsidRPr="00786743">
        <w:rPr>
          <w:rStyle w:val="StyleBoldUnderline"/>
          <w:rFonts w:eastAsiaTheme="majorEastAsia"/>
        </w:rPr>
        <w:t xml:space="preserve">and </w:t>
      </w:r>
      <w:r w:rsidRPr="00786743">
        <w:rPr>
          <w:rStyle w:val="Emphasis"/>
          <w:highlight w:val="yellow"/>
        </w:rPr>
        <w:t>there is a resort to neo-mercantilist practices. Perceptions</w:t>
      </w:r>
      <w:r w:rsidRPr="00786743">
        <w:rPr>
          <w:sz w:val="16"/>
        </w:rPr>
        <w:t xml:space="preserve"> of renewed energy scarcity will drive countries to take actions to assure their future access to energy supplies. In the worst case, this </w:t>
      </w:r>
      <w:r w:rsidRPr="00786743">
        <w:rPr>
          <w:rStyle w:val="Emphasis"/>
          <w:highlight w:val="yellow"/>
        </w:rPr>
        <w:t>could result in interstate conflicts</w:t>
      </w:r>
      <w:r w:rsidRPr="00786743">
        <w:rPr>
          <w:rStyle w:val="StyleBoldUnderline"/>
          <w:rFonts w:eastAsiaTheme="majorEastAsia"/>
        </w:rPr>
        <w:t xml:space="preserve"> if government leaders deem assured access to energy resources,</w:t>
      </w:r>
      <w:r w:rsidRPr="00786743">
        <w:rPr>
          <w:sz w:val="16"/>
        </w:rPr>
        <w:t xml:space="preserve"> for example, to be </w:t>
      </w:r>
      <w:r w:rsidRPr="00786743">
        <w:rPr>
          <w:rStyle w:val="StyleBoldUnderline"/>
          <w:rFonts w:eastAsiaTheme="majorEastAsia"/>
        </w:rPr>
        <w:t>essential for</w:t>
      </w:r>
      <w:r w:rsidRPr="00786743">
        <w:rPr>
          <w:sz w:val="16"/>
        </w:rPr>
        <w:t xml:space="preserve"> maintaining domestic stability and the </w:t>
      </w:r>
      <w:r w:rsidRPr="00786743">
        <w:rPr>
          <w:rStyle w:val="StyleBoldUnderline"/>
          <w:rFonts w:eastAsiaTheme="majorEastAsia"/>
        </w:rPr>
        <w:t>survival of their regime</w:t>
      </w:r>
      <w:r w:rsidRPr="00786743">
        <w:rPr>
          <w:sz w:val="16"/>
        </w:rPr>
        <w:t xml:space="preserve">. Even actions short of war, however, will have important geopolitical implications. Maritime security concerns are providing a rationale for naval buildups and modernization efforts, such as </w:t>
      </w:r>
      <w:proofErr w:type="gramStart"/>
      <w:r w:rsidRPr="00786743">
        <w:rPr>
          <w:sz w:val="16"/>
        </w:rPr>
        <w:t>China’s</w:t>
      </w:r>
      <w:proofErr w:type="gramEnd"/>
      <w:r w:rsidRPr="00786743">
        <w:rPr>
          <w:sz w:val="16"/>
        </w:rPr>
        <w:t xml:space="preserve"> and India’s development of blue water naval capabilities. </w:t>
      </w:r>
      <w:r w:rsidRPr="00786743">
        <w:rPr>
          <w:rStyle w:val="StyleBoldUnderline"/>
          <w:rFonts w:eastAsiaTheme="majorEastAsia"/>
        </w:rPr>
        <w:t>If</w:t>
      </w:r>
      <w:r w:rsidRPr="00786743">
        <w:rPr>
          <w:sz w:val="16"/>
        </w:rPr>
        <w:t xml:space="preserve"> the </w:t>
      </w:r>
      <w:r w:rsidRPr="00786743">
        <w:rPr>
          <w:rStyle w:val="Emphasis"/>
          <w:highlight w:val="yellow"/>
        </w:rPr>
        <w:t>fiscal stimulus focus</w:t>
      </w:r>
      <w:r w:rsidRPr="00786743">
        <w:rPr>
          <w:rStyle w:val="StyleBoldUnderline"/>
          <w:rFonts w:eastAsiaTheme="majorEastAsia"/>
        </w:rPr>
        <w:t xml:space="preserve"> for</w:t>
      </w:r>
      <w:r w:rsidRPr="00786743">
        <w:rPr>
          <w:sz w:val="16"/>
        </w:rPr>
        <w:t xml:space="preserve"> these </w:t>
      </w:r>
      <w:r w:rsidRPr="00786743">
        <w:rPr>
          <w:rStyle w:val="StyleBoldUnderline"/>
          <w:rFonts w:eastAsiaTheme="majorEastAsia"/>
        </w:rPr>
        <w:t xml:space="preserve">countries indeed turns inward, one of the most obvious </w:t>
      </w:r>
      <w:r w:rsidRPr="00786743">
        <w:rPr>
          <w:rStyle w:val="Emphasis"/>
          <w:highlight w:val="yellow"/>
        </w:rPr>
        <w:t>funding</w:t>
      </w:r>
      <w:r w:rsidRPr="00786743">
        <w:rPr>
          <w:rStyle w:val="StyleBoldUnderline"/>
          <w:rFonts w:eastAsiaTheme="majorEastAsia"/>
        </w:rPr>
        <w:t xml:space="preserve"> targets </w:t>
      </w:r>
      <w:r w:rsidRPr="00786743">
        <w:rPr>
          <w:rStyle w:val="Emphasis"/>
          <w:highlight w:val="yellow"/>
        </w:rPr>
        <w:t>may be military. Buildup of regional</w:t>
      </w:r>
      <w:r w:rsidRPr="00786743">
        <w:rPr>
          <w:sz w:val="16"/>
        </w:rPr>
        <w:t xml:space="preserve"> naval </w:t>
      </w:r>
      <w:r w:rsidRPr="00786743">
        <w:rPr>
          <w:rStyle w:val="Emphasis"/>
          <w:highlight w:val="yellow"/>
        </w:rPr>
        <w:t xml:space="preserve">capabilities could lead </w:t>
      </w:r>
      <w:r w:rsidRPr="00786743">
        <w:rPr>
          <w:rStyle w:val="StyleBoldUnderline"/>
          <w:rFonts w:eastAsiaTheme="majorEastAsia"/>
        </w:rPr>
        <w:t xml:space="preserve">to increased tensions, rivalries, and </w:t>
      </w:r>
      <w:r w:rsidRPr="00786743">
        <w:rPr>
          <w:rStyle w:val="Emphasis"/>
          <w:highlight w:val="yellow"/>
        </w:rPr>
        <w:t xml:space="preserve">counterbalancing </w:t>
      </w:r>
      <w:r w:rsidRPr="00786743">
        <w:rPr>
          <w:rStyle w:val="StyleBoldUnderline"/>
          <w:rFonts w:eastAsiaTheme="majorEastAsia"/>
        </w:rPr>
        <w:t>moves</w:t>
      </w:r>
      <w:r w:rsidRPr="00786743">
        <w:rPr>
          <w:sz w:val="16"/>
        </w:rPr>
        <w:t xml:space="preserve">, but it also will create opportunities for multinational cooperation in protecting critical </w:t>
      </w:r>
      <w:proofErr w:type="gramStart"/>
      <w:r w:rsidRPr="00786743">
        <w:rPr>
          <w:sz w:val="16"/>
        </w:rPr>
        <w:t>sea lanes</w:t>
      </w:r>
      <w:proofErr w:type="gramEnd"/>
      <w:r w:rsidRPr="00786743">
        <w:rPr>
          <w:sz w:val="16"/>
        </w:rPr>
        <w:t xml:space="preserve">. </w:t>
      </w:r>
      <w:r w:rsidRPr="00786743">
        <w:rPr>
          <w:rStyle w:val="StyleBoldUnderline"/>
          <w:rFonts w:eastAsiaTheme="majorEastAsia"/>
        </w:rPr>
        <w:t>With water</w:t>
      </w:r>
      <w:r w:rsidRPr="00786743">
        <w:rPr>
          <w:sz w:val="16"/>
        </w:rPr>
        <w:t xml:space="preserve"> also </w:t>
      </w:r>
      <w:r w:rsidRPr="00786743">
        <w:rPr>
          <w:rStyle w:val="StyleBoldUnderline"/>
          <w:rFonts w:eastAsiaTheme="majorEastAsia"/>
        </w:rPr>
        <w:t xml:space="preserve">becoming scarcer in Asia and the Middle East, </w:t>
      </w:r>
      <w:r w:rsidRPr="00786743">
        <w:rPr>
          <w:rStyle w:val="Emphasis"/>
          <w:highlight w:val="yellow"/>
        </w:rPr>
        <w:t>cooperation</w:t>
      </w:r>
      <w:r w:rsidRPr="00786743">
        <w:rPr>
          <w:rStyle w:val="StyleBoldUnderline"/>
          <w:rFonts w:eastAsiaTheme="majorEastAsia"/>
        </w:rPr>
        <w:t xml:space="preserve"> to manage changing water resources </w:t>
      </w:r>
      <w:r w:rsidRPr="00786743">
        <w:rPr>
          <w:rStyle w:val="Emphasis"/>
          <w:highlight w:val="yellow"/>
        </w:rPr>
        <w:t xml:space="preserve">is likely to be increasingly difficult </w:t>
      </w:r>
      <w:r w:rsidRPr="00786743">
        <w:rPr>
          <w:rStyle w:val="StyleBoldUnderline"/>
          <w:rFonts w:eastAsiaTheme="majorEastAsia"/>
        </w:rPr>
        <w:t xml:space="preserve">both within and between states </w:t>
      </w:r>
      <w:r w:rsidRPr="00786743">
        <w:rPr>
          <w:rStyle w:val="Emphasis"/>
          <w:highlight w:val="yellow"/>
        </w:rPr>
        <w:t>in a more dog-eat-dog world.</w:t>
      </w:r>
    </w:p>
    <w:p w14:paraId="02EF987A" w14:textId="77777777" w:rsidR="00B12814" w:rsidRPr="00C420AF" w:rsidRDefault="00B12814" w:rsidP="00B12814"/>
    <w:p w14:paraId="3CB9233D" w14:textId="77777777" w:rsidR="00B12814" w:rsidRDefault="00B12814" w:rsidP="00B12814">
      <w:pPr>
        <w:pStyle w:val="Heading2"/>
      </w:pPr>
      <w:r>
        <w:t>Leadership</w:t>
      </w:r>
    </w:p>
    <w:p w14:paraId="2589A75E" w14:textId="77777777" w:rsidR="00B12814" w:rsidRDefault="00B12814" w:rsidP="00B12814">
      <w:pPr>
        <w:pStyle w:val="Heading4"/>
      </w:pPr>
      <w:r>
        <w:t>No impact to Leuga verde meltdown- Chernobyl didn’t cause extinction- most uncontrolled reactor meltdown in history- your impact is empirically denied</w:t>
      </w:r>
    </w:p>
    <w:p w14:paraId="2CE68137" w14:textId="77777777" w:rsidR="00B12814" w:rsidRDefault="00B12814" w:rsidP="00B12814"/>
    <w:p w14:paraId="21F7DA12" w14:textId="77777777" w:rsidR="00B12814" w:rsidRDefault="00B12814" w:rsidP="00B12814">
      <w:pPr>
        <w:pStyle w:val="Heading4"/>
      </w:pPr>
      <w:r>
        <w:t>They can’t stop prolif from rising nations like Iran or North Korea who already posses the Tech- Impact is inev</w:t>
      </w:r>
    </w:p>
    <w:p w14:paraId="3C75BC21" w14:textId="77777777" w:rsidR="00B12814" w:rsidRDefault="00B12814" w:rsidP="00B12814"/>
    <w:p w14:paraId="0BBF24CB" w14:textId="77777777" w:rsidR="00B12814" w:rsidRDefault="00B12814" w:rsidP="00B12814">
      <w:pPr>
        <w:pStyle w:val="Heading4"/>
      </w:pPr>
      <w:r>
        <w:t>Nuclear policy has no effects on states</w:t>
      </w:r>
    </w:p>
    <w:p w14:paraId="3EF33B51" w14:textId="77777777" w:rsidR="00B12814" w:rsidRPr="00BE4F5E" w:rsidRDefault="00B12814" w:rsidP="00B12814">
      <w:r w:rsidRPr="00BE4F5E">
        <w:rPr>
          <w:rStyle w:val="StyleStyleBold12pt"/>
        </w:rPr>
        <w:t>Stanley- 1AC author- 7</w:t>
      </w:r>
      <w:r w:rsidRPr="00BE4F5E">
        <w:t xml:space="preserve"> (Elizabeth Stanley, Ph.D. in Government – Harvard University, Assistant Professor – Georgetown University, Member – National Security Advisement Board of Sandia National Laboratories, “International Perceptions of U.S. Nuclear Policy” </w:t>
      </w:r>
      <w:hyperlink r:id="rId9" w:history="1">
        <w:r w:rsidRPr="00BE4F5E">
          <w:rPr>
            <w:rStyle w:val="Hyperlink"/>
          </w:rPr>
          <w:t>http://www.prod.sandia.gov/cgi-bin/techlib/access-control.pl/2007/070903.pdf)</w:t>
        </w:r>
      </w:hyperlink>
    </w:p>
    <w:p w14:paraId="1437556A" w14:textId="77777777" w:rsidR="00B12814" w:rsidRPr="004975B3" w:rsidRDefault="00B12814" w:rsidP="00B12814">
      <w:pPr>
        <w:rPr>
          <w:rStyle w:val="StyleBoldUnderline"/>
          <w:highlight w:val="yellow"/>
        </w:rPr>
      </w:pPr>
      <w:r w:rsidRPr="00BE4F5E">
        <w:t xml:space="preserve">With this in mind, there are three implications of the findings presented above. </w:t>
      </w:r>
      <w:r w:rsidRPr="004975B3">
        <w:rPr>
          <w:rStyle w:val="StyleBoldUnderline"/>
          <w:highlight w:val="yellow"/>
        </w:rPr>
        <w:t xml:space="preserve">First, because </w:t>
      </w:r>
    </w:p>
    <w:p w14:paraId="29D485D2" w14:textId="77777777" w:rsidR="00B12814" w:rsidRPr="004975B3" w:rsidRDefault="00B12814" w:rsidP="00B12814">
      <w:pPr>
        <w:rPr>
          <w:rStyle w:val="StyleBoldUnderline"/>
          <w:highlight w:val="yellow"/>
        </w:rPr>
      </w:pPr>
      <w:proofErr w:type="gramStart"/>
      <w:r w:rsidRPr="004975B3">
        <w:rPr>
          <w:rStyle w:val="StyleBoldUnderline"/>
          <w:highlight w:val="yellow"/>
        </w:rPr>
        <w:t>these</w:t>
      </w:r>
      <w:proofErr w:type="gramEnd"/>
      <w:r w:rsidRPr="004975B3">
        <w:rPr>
          <w:rStyle w:val="StyleBoldUnderline"/>
          <w:highlight w:val="yellow"/>
        </w:rPr>
        <w:t xml:space="preserve"> states do not treat US nuclear policy in a vacuum, it is unlikely that small changes in US </w:t>
      </w:r>
    </w:p>
    <w:p w14:paraId="591E999C" w14:textId="77777777" w:rsidR="00B12814" w:rsidRPr="00BE4F5E" w:rsidRDefault="00B12814" w:rsidP="00B12814">
      <w:proofErr w:type="gramStart"/>
      <w:r w:rsidRPr="004975B3">
        <w:rPr>
          <w:rStyle w:val="StyleBoldUnderline"/>
          <w:highlight w:val="yellow"/>
        </w:rPr>
        <w:t>nuclear</w:t>
      </w:r>
      <w:proofErr w:type="gramEnd"/>
      <w:r w:rsidRPr="004975B3">
        <w:rPr>
          <w:rStyle w:val="StyleBoldUnderline"/>
          <w:highlight w:val="yellow"/>
        </w:rPr>
        <w:t xml:space="preserve"> policy will have a drastic material effect on US relations with these state</w:t>
      </w:r>
      <w:r w:rsidRPr="00BE4F5E">
        <w:rPr>
          <w:rStyle w:val="StyleBoldUnderline"/>
        </w:rPr>
        <w:t>s</w:t>
      </w:r>
      <w:r w:rsidRPr="00BE4F5E">
        <w:t xml:space="preserve">, unless the </w:t>
      </w:r>
    </w:p>
    <w:p w14:paraId="05F7EB17" w14:textId="77777777" w:rsidR="00B12814" w:rsidRPr="00BE4F5E" w:rsidRDefault="00B12814" w:rsidP="00B12814">
      <w:pPr>
        <w:rPr>
          <w:rStyle w:val="StyleBoldUnderline"/>
        </w:rPr>
      </w:pPr>
      <w:proofErr w:type="gramStart"/>
      <w:r w:rsidRPr="00BE4F5E">
        <w:t>policy</w:t>
      </w:r>
      <w:proofErr w:type="gramEnd"/>
      <w:r w:rsidRPr="00BE4F5E">
        <w:t xml:space="preserve"> changes are perceived as being congruent with other US policies and actions. </w:t>
      </w:r>
      <w:r w:rsidRPr="00BE4F5E">
        <w:rPr>
          <w:rStyle w:val="StyleBoldUnderline"/>
        </w:rPr>
        <w:t xml:space="preserve">Put another </w:t>
      </w:r>
    </w:p>
    <w:p w14:paraId="130276AC" w14:textId="77777777" w:rsidR="00B12814" w:rsidRPr="00BE4F5E" w:rsidRDefault="00B12814" w:rsidP="00B12814">
      <w:proofErr w:type="gramStart"/>
      <w:r w:rsidRPr="00BE4F5E">
        <w:rPr>
          <w:rStyle w:val="StyleBoldUnderline"/>
        </w:rPr>
        <w:t>way</w:t>
      </w:r>
      <w:proofErr w:type="gramEnd"/>
      <w:r w:rsidRPr="00BE4F5E">
        <w:rPr>
          <w:rStyle w:val="StyleBoldUnderline"/>
        </w:rPr>
        <w:t>, a change in nuclear policy with a change in the same “direction”</w:t>
      </w:r>
      <w:r w:rsidRPr="00BE4F5E">
        <w:t xml:space="preserve"> (more cooperative or more </w:t>
      </w:r>
    </w:p>
    <w:p w14:paraId="608F697E" w14:textId="77777777" w:rsidR="00B12814" w:rsidRPr="00BE4F5E" w:rsidRDefault="00B12814" w:rsidP="00B12814">
      <w:pPr>
        <w:rPr>
          <w:rStyle w:val="StyleBoldUnderline"/>
        </w:rPr>
      </w:pPr>
      <w:proofErr w:type="gramStart"/>
      <w:r w:rsidRPr="00BE4F5E">
        <w:t>confrontational</w:t>
      </w:r>
      <w:proofErr w:type="gramEnd"/>
      <w:r w:rsidRPr="00BE4F5E">
        <w:t xml:space="preserve">) </w:t>
      </w:r>
      <w:r w:rsidRPr="00BE4F5E">
        <w:rPr>
          <w:rStyle w:val="StyleBoldUnderline"/>
        </w:rPr>
        <w:t xml:space="preserve">of policy in another issue area could manifest as a material change in the </w:t>
      </w:r>
    </w:p>
    <w:p w14:paraId="78CEEBC6" w14:textId="77777777" w:rsidR="00B12814" w:rsidRPr="004975B3" w:rsidRDefault="00B12814" w:rsidP="00B12814">
      <w:pPr>
        <w:rPr>
          <w:rStyle w:val="StyleBoldUnderline"/>
          <w:highlight w:val="yellow"/>
        </w:rPr>
      </w:pPr>
      <w:proofErr w:type="gramStart"/>
      <w:r w:rsidRPr="00BE4F5E">
        <w:rPr>
          <w:rStyle w:val="StyleBoldUnderline"/>
        </w:rPr>
        <w:t>relationship</w:t>
      </w:r>
      <w:proofErr w:type="gramEnd"/>
      <w:r w:rsidRPr="00BE4F5E">
        <w:rPr>
          <w:rStyle w:val="StyleBoldUnderline"/>
        </w:rPr>
        <w:t xml:space="preserve">. </w:t>
      </w:r>
      <w:r w:rsidRPr="004975B3">
        <w:rPr>
          <w:rStyle w:val="StyleBoldUnderline"/>
          <w:highlight w:val="yellow"/>
        </w:rPr>
        <w:t>Otherwise, nuclear policy is unlikely to lead to a material change by itself</w:t>
      </w:r>
      <w:r w:rsidRPr="004975B3">
        <w:rPr>
          <w:highlight w:val="yellow"/>
        </w:rPr>
        <w:t xml:space="preserve">. </w:t>
      </w:r>
      <w:r w:rsidRPr="004975B3">
        <w:rPr>
          <w:rStyle w:val="StyleBoldUnderline"/>
          <w:highlight w:val="yellow"/>
        </w:rPr>
        <w:t xml:space="preserve">Second, </w:t>
      </w:r>
    </w:p>
    <w:p w14:paraId="35380570" w14:textId="77777777" w:rsidR="00B12814" w:rsidRPr="00BE4F5E" w:rsidRDefault="00B12814" w:rsidP="00B12814">
      <w:pPr>
        <w:rPr>
          <w:rStyle w:val="StyleBoldUnderline"/>
        </w:rPr>
      </w:pPr>
      <w:proofErr w:type="gramStart"/>
      <w:r w:rsidRPr="004975B3">
        <w:rPr>
          <w:rStyle w:val="StyleBoldUnderline"/>
          <w:highlight w:val="yellow"/>
        </w:rPr>
        <w:t>the</w:t>
      </w:r>
      <w:proofErr w:type="gramEnd"/>
      <w:r w:rsidRPr="004975B3">
        <w:rPr>
          <w:rStyle w:val="StyleBoldUnderline"/>
          <w:highlight w:val="yellow"/>
        </w:rPr>
        <w:t xml:space="preserve"> evidence suggests that US nuclear policy would matter even less</w:t>
      </w:r>
      <w:r w:rsidRPr="00BE4F5E">
        <w:rPr>
          <w:rStyle w:val="StyleBoldUnderline"/>
        </w:rPr>
        <w:t xml:space="preserve"> – in terms of the material </w:t>
      </w:r>
    </w:p>
    <w:p w14:paraId="413572ED" w14:textId="77777777" w:rsidR="00B12814" w:rsidRPr="00BE4F5E" w:rsidRDefault="00B12814" w:rsidP="00B12814">
      <w:pPr>
        <w:rPr>
          <w:rStyle w:val="StyleBoldUnderline"/>
        </w:rPr>
      </w:pPr>
      <w:proofErr w:type="gramStart"/>
      <w:r w:rsidRPr="00BE4F5E">
        <w:rPr>
          <w:rStyle w:val="StyleBoldUnderline"/>
        </w:rPr>
        <w:t>relationships</w:t>
      </w:r>
      <w:proofErr w:type="gramEnd"/>
      <w:r w:rsidRPr="00BE4F5E">
        <w:rPr>
          <w:rStyle w:val="StyleBoldUnderline"/>
        </w:rPr>
        <w:t xml:space="preserve"> with other states – if it was perceived to diverge from other policies or actions.</w:t>
      </w:r>
    </w:p>
    <w:p w14:paraId="3A86D4C0" w14:textId="77777777" w:rsidR="00B12814" w:rsidRPr="0013636B" w:rsidRDefault="00B12814" w:rsidP="00B12814"/>
    <w:p w14:paraId="619C9DBE" w14:textId="77777777" w:rsidR="00B12814" w:rsidRDefault="00B12814" w:rsidP="00B12814">
      <w:pPr>
        <w:pStyle w:val="Heading4"/>
      </w:pPr>
      <w:r>
        <w:t>Cooperation with mexico wont have sway with rogue nations like North Korea and iran which is what your evidence cites as the most likely to prolif</w:t>
      </w:r>
    </w:p>
    <w:p w14:paraId="505C739D" w14:textId="77777777" w:rsidR="00B12814" w:rsidRDefault="00B12814" w:rsidP="00B12814">
      <w:pPr>
        <w:pStyle w:val="Heading4"/>
      </w:pPr>
      <w:r>
        <w:t>Nuclear leadership doesn’t solve all impacts- the card is in the context of soft power- nuclear leadership is just a small part</w:t>
      </w:r>
    </w:p>
    <w:p w14:paraId="05CC35F7" w14:textId="77777777" w:rsidR="00B12814" w:rsidRDefault="00B12814" w:rsidP="00B12814"/>
    <w:p w14:paraId="063EF5BD" w14:textId="77777777" w:rsidR="00B12814" w:rsidRPr="005C7272" w:rsidRDefault="00B12814" w:rsidP="00B12814">
      <w:pPr>
        <w:pStyle w:val="Heading4"/>
        <w:rPr>
          <w:rFonts w:cs="Times New Roman"/>
        </w:rPr>
      </w:pPr>
      <w:r w:rsidRPr="005C7272">
        <w:rPr>
          <w:rFonts w:cs="Times New Roman"/>
        </w:rPr>
        <w:t>Chernobyl can’t happen in the US</w:t>
      </w:r>
    </w:p>
    <w:p w14:paraId="3865FF32" w14:textId="77777777" w:rsidR="00B12814" w:rsidRPr="005C7272" w:rsidRDefault="00B12814" w:rsidP="00B12814">
      <w:r w:rsidRPr="005C7272">
        <w:t xml:space="preserve">Robert </w:t>
      </w:r>
      <w:r w:rsidRPr="005C7272">
        <w:rPr>
          <w:rStyle w:val="StyleBoldUnderline"/>
        </w:rPr>
        <w:t>Morris</w:t>
      </w:r>
      <w:r w:rsidRPr="005C7272">
        <w:t xml:space="preserve">, PhD in Science Education and retired Environmental Consultant, </w:t>
      </w:r>
      <w:r w:rsidRPr="005C7272">
        <w:rPr>
          <w:i/>
          <w:iCs/>
        </w:rPr>
        <w:t xml:space="preserve">The Environmental Case for Nuclear Power, </w:t>
      </w:r>
      <w:r w:rsidRPr="005C7272">
        <w:rPr>
          <w:rStyle w:val="StyleBoldUnderline"/>
        </w:rPr>
        <w:t>2000</w:t>
      </w:r>
      <w:r w:rsidRPr="005C7272">
        <w:t>, pg 127-8</w:t>
      </w:r>
    </w:p>
    <w:p w14:paraId="3BFBE919" w14:textId="77777777" w:rsidR="00B12814" w:rsidRPr="005C7272" w:rsidRDefault="00B12814" w:rsidP="00B12814">
      <w:pPr>
        <w:pStyle w:val="card"/>
        <w:ind w:left="0"/>
        <w:rPr>
          <w:rFonts w:ascii="Times New Roman" w:hAnsi="Times New Roman"/>
        </w:rPr>
      </w:pPr>
      <w:r w:rsidRPr="005C7272">
        <w:rPr>
          <w:rStyle w:val="underline"/>
          <w:rFonts w:ascii="Times New Roman" w:hAnsi="Times New Roman"/>
          <w:sz w:val="22"/>
        </w:rPr>
        <w:t xml:space="preserve">There are some very crucial differences between U.S.-built nuclear power reactors and Russian-built reactors. In the U.S. reactors, the uranium fuel rods are surrounded by </w:t>
      </w:r>
      <w:proofErr w:type="gramStart"/>
      <w:r w:rsidRPr="005C7272">
        <w:rPr>
          <w:rStyle w:val="underline"/>
          <w:rFonts w:ascii="Times New Roman" w:hAnsi="Times New Roman"/>
          <w:sz w:val="22"/>
        </w:rPr>
        <w:t>water</w:t>
      </w:r>
      <w:r w:rsidRPr="005C7272">
        <w:rPr>
          <w:rFonts w:ascii="Times New Roman" w:hAnsi="Times New Roman"/>
        </w:rPr>
        <w:t xml:space="preserve"> which</w:t>
      </w:r>
      <w:proofErr w:type="gramEnd"/>
      <w:r w:rsidRPr="005C7272">
        <w:rPr>
          <w:rFonts w:ascii="Times New Roman" w:hAnsi="Times New Roman"/>
        </w:rPr>
        <w:t xml:space="preserve"> acts as a moderator and also serves to transfer the heat generated by the fuel rods. </w:t>
      </w:r>
      <w:r w:rsidRPr="005C7272">
        <w:rPr>
          <w:rStyle w:val="underline"/>
          <w:rFonts w:ascii="Times New Roman" w:hAnsi="Times New Roman"/>
          <w:sz w:val="22"/>
          <w:highlight w:val="yellow"/>
        </w:rPr>
        <w:t>If a U.S. reactor loses water, the nuclear reaction stops all by itself</w:t>
      </w:r>
      <w:r w:rsidRPr="005C7272">
        <w:rPr>
          <w:rFonts w:ascii="Times New Roman" w:hAnsi="Times New Roman"/>
        </w:rPr>
        <w:t xml:space="preserve"> because the moderator, which is necessary for the reaction, is gone. </w:t>
      </w:r>
      <w:r w:rsidRPr="005C7272">
        <w:rPr>
          <w:rStyle w:val="underline"/>
          <w:rFonts w:ascii="Times New Roman" w:hAnsi="Times New Roman"/>
          <w:sz w:val="22"/>
        </w:rPr>
        <w:t xml:space="preserve">But, in many Russian-built reactors, graphite is used as the moderator, and the </w:t>
      </w:r>
      <w:proofErr w:type="gramStart"/>
      <w:r w:rsidRPr="005C7272">
        <w:rPr>
          <w:rStyle w:val="underline"/>
          <w:rFonts w:ascii="Times New Roman" w:hAnsi="Times New Roman"/>
          <w:sz w:val="22"/>
        </w:rPr>
        <w:t>water which is used to transfer heat</w:t>
      </w:r>
      <w:proofErr w:type="gramEnd"/>
      <w:r w:rsidRPr="005C7272">
        <w:rPr>
          <w:rStyle w:val="underline"/>
          <w:rFonts w:ascii="Times New Roman" w:hAnsi="Times New Roman"/>
          <w:sz w:val="22"/>
        </w:rPr>
        <w:t xml:space="preserve"> actually slows down the reaction. This means that when water is lost from a Russian reactor, the chain reaction accelerates rapidly</w:t>
      </w:r>
      <w:r w:rsidRPr="005C7272">
        <w:rPr>
          <w:rFonts w:ascii="Times New Roman" w:hAnsi="Times New Roman"/>
        </w:rPr>
        <w:t xml:space="preserve">, and an engineer in the plant must act immediately to stop the rapidly increasing reaction rate and heat. </w:t>
      </w:r>
      <w:r w:rsidRPr="005C7272">
        <w:rPr>
          <w:rStyle w:val="underline"/>
          <w:rFonts w:ascii="Times New Roman" w:hAnsi="Times New Roman"/>
          <w:sz w:val="22"/>
          <w:highlight w:val="yellow"/>
        </w:rPr>
        <w:t>Reactors of the Chernobyl type are so dangerous that they could never be licensed to generate electricity in the U.S., or in most Western countries</w:t>
      </w:r>
      <w:r w:rsidRPr="005C7272">
        <w:rPr>
          <w:rFonts w:ascii="Times New Roman" w:hAnsi="Times New Roman"/>
        </w:rPr>
        <w:t>. Secondly, U</w:t>
      </w:r>
      <w:r w:rsidRPr="005C7272">
        <w:rPr>
          <w:rStyle w:val="underline"/>
          <w:rFonts w:ascii="Times New Roman" w:hAnsi="Times New Roman"/>
          <w:sz w:val="22"/>
          <w:highlight w:val="yellow"/>
        </w:rPr>
        <w:t>.S. nuclear power plants are built with multiple layers of containment</w:t>
      </w:r>
      <w:r w:rsidRPr="005C7272">
        <w:rPr>
          <w:rFonts w:ascii="Times New Roman" w:hAnsi="Times New Roman"/>
        </w:rPr>
        <w:t xml:space="preserve">. Usually, several 8-inch-thick steel jackets and </w:t>
      </w:r>
      <w:proofErr w:type="gramStart"/>
      <w:r w:rsidRPr="005C7272">
        <w:rPr>
          <w:rFonts w:ascii="Times New Roman" w:hAnsi="Times New Roman"/>
        </w:rPr>
        <w:t>a steel</w:t>
      </w:r>
      <w:proofErr w:type="gramEnd"/>
      <w:r w:rsidRPr="005C7272">
        <w:rPr>
          <w:rFonts w:ascii="Times New Roman" w:hAnsi="Times New Roman"/>
        </w:rPr>
        <w:t xml:space="preserve"> reinforced concrete containment up to 3-and-one-half feet thick enclose the reactor and insure that nothing can escape from it. </w:t>
      </w:r>
      <w:r w:rsidRPr="005C7272">
        <w:rPr>
          <w:rStyle w:val="underline"/>
          <w:rFonts w:ascii="Times New Roman" w:hAnsi="Times New Roman"/>
          <w:sz w:val="22"/>
        </w:rPr>
        <w:t>But, at Chernobyl, this kind of safety containment was completely absent</w:t>
      </w:r>
      <w:r w:rsidRPr="005C7272">
        <w:rPr>
          <w:rFonts w:ascii="Times New Roman" w:hAnsi="Times New Roman"/>
        </w:rPr>
        <w:t xml:space="preserve">. Figure 7.1 shows this containment. Unlike Western-built power reactors, Chernobyl was built to serve a dual purpose: As it generated electricity, it was producing plutonium for nuclear weapons. Because the plutonium must be removed frequently, a heavy concrete containment would be in the way and, therefore, was never built. After the accident, observers studying the situation concluded that had containment such as is used in U.S. nuclear power plants been present, there would have been no escape of radioactive materials from the plant. At the time of the accident, electrical engineers—not nuclear engineers—were carrying out an electrical experiment which led to nuclear conditions so dangerous that plant rules strictly forbid operating under such conditions. However, the electrical engineers in charge disregarded these rules and proceeded with their experiment. Apparently, no nuclear engineers were on hand to emphasize how dangerous this was. At 1:23 A.M., on April 26, 1986, an </w:t>
      </w:r>
      <w:proofErr w:type="gramStart"/>
      <w:r w:rsidRPr="005C7272">
        <w:rPr>
          <w:rFonts w:ascii="Times New Roman" w:hAnsi="Times New Roman"/>
        </w:rPr>
        <w:t>automatically-generated</w:t>
      </w:r>
      <w:proofErr w:type="gramEnd"/>
      <w:r w:rsidRPr="005C7272">
        <w:rPr>
          <w:rFonts w:ascii="Times New Roman" w:hAnsi="Times New Roman"/>
        </w:rPr>
        <w:t xml:space="preserve"> computer print-out warned plant operators that the reactor should be shut down immediately, but the operators ignored this warning. Only minutes later, two explosions occurred almost simultaneously. Although the U.S. media failed to make the point clear, </w:t>
      </w:r>
      <w:r w:rsidRPr="005C7272">
        <w:rPr>
          <w:rStyle w:val="underline"/>
          <w:rFonts w:ascii="Times New Roman" w:hAnsi="Times New Roman"/>
          <w:sz w:val="22"/>
          <w:highlight w:val="yellow"/>
        </w:rPr>
        <w:t>the explosion was not nuclear, but was either chemical or a steam explosion</w:t>
      </w:r>
      <w:r w:rsidRPr="005C7272">
        <w:rPr>
          <w:rFonts w:ascii="Times New Roman" w:hAnsi="Times New Roman"/>
        </w:rPr>
        <w:t xml:space="preserve"> such as occurs when a water heater without a safety valve becomes overheated. In addition to the fact that </w:t>
      </w:r>
      <w:r w:rsidRPr="005C7272">
        <w:rPr>
          <w:rStyle w:val="underline"/>
          <w:rFonts w:ascii="Times New Roman" w:hAnsi="Times New Roman"/>
          <w:sz w:val="22"/>
          <w:highlight w:val="yellow"/>
        </w:rPr>
        <w:t>not enough of the fissionable isotope of uranium is present for a nuclear explosion</w:t>
      </w:r>
      <w:r w:rsidRPr="005C7272">
        <w:rPr>
          <w:rFonts w:ascii="Times New Roman" w:hAnsi="Times New Roman"/>
        </w:rPr>
        <w:t xml:space="preserve"> to occur, the fact that </w:t>
      </w:r>
      <w:r w:rsidRPr="005C7272">
        <w:rPr>
          <w:rStyle w:val="underline"/>
          <w:rFonts w:ascii="Times New Roman" w:hAnsi="Times New Roman"/>
          <w:sz w:val="22"/>
        </w:rPr>
        <w:t>only two people</w:t>
      </w:r>
      <w:r w:rsidRPr="005C7272">
        <w:rPr>
          <w:rFonts w:ascii="Times New Roman" w:hAnsi="Times New Roman"/>
        </w:rPr>
        <w:t xml:space="preserve"> were killed in the two explosions further indicates that the explosions were not nuclear. </w:t>
      </w:r>
    </w:p>
    <w:p w14:paraId="4A2A25F2" w14:textId="77777777" w:rsidR="00B12814" w:rsidRPr="003A5024" w:rsidRDefault="00B12814" w:rsidP="00B12814"/>
    <w:p w14:paraId="4DFE81CA" w14:textId="77777777" w:rsidR="00B12814" w:rsidRDefault="00B12814" w:rsidP="00B12814"/>
    <w:p w14:paraId="37C60A29" w14:textId="77777777" w:rsidR="00B12814" w:rsidRPr="005C7272" w:rsidRDefault="00B12814" w:rsidP="00B12814">
      <w:pPr>
        <w:pStyle w:val="Heading4"/>
        <w:rPr>
          <w:rFonts w:cs="Times New Roman"/>
        </w:rPr>
      </w:pPr>
      <w:r w:rsidRPr="005C7272">
        <w:rPr>
          <w:rFonts w:cs="Times New Roman"/>
        </w:rPr>
        <w:t>Current violence is a nuisance but unlikely to escalate to large scale conflict or pose at threat to US security interests</w:t>
      </w:r>
    </w:p>
    <w:p w14:paraId="43809053" w14:textId="77777777" w:rsidR="00B12814" w:rsidRPr="005C7272" w:rsidRDefault="00B12814" w:rsidP="00B12814">
      <w:r w:rsidRPr="005C7272">
        <w:rPr>
          <w:b/>
          <w:sz w:val="24"/>
        </w:rPr>
        <w:t>Cárdenas, 3-17-11</w:t>
      </w:r>
      <w:r w:rsidRPr="005C7272">
        <w:rPr>
          <w:sz w:val="24"/>
        </w:rPr>
        <w:t xml:space="preserve">  </w:t>
      </w:r>
      <w:r w:rsidRPr="005C7272">
        <w:t xml:space="preserve">[Mauricio, senior fellow and director of the Latin America Initiative at the Brookings Institution, was cabinet minister during the Gaviria and Pastrana administrations in Colombia. Think Again Latin America, Foreign Policy, </w:t>
      </w:r>
      <w:hyperlink r:id="rId10" w:history="1">
        <w:r w:rsidRPr="005C7272">
          <w:rPr>
            <w:rStyle w:val="Hyperlink"/>
            <w:sz w:val="16"/>
          </w:rPr>
          <w:t>http://www.foreignpolicy.com/articles/2011/03/17/think_again_latin_america?page=full</w:t>
        </w:r>
      </w:hyperlink>
      <w:r w:rsidRPr="005C7272">
        <w:t>]</w:t>
      </w:r>
    </w:p>
    <w:p w14:paraId="362D9A4B" w14:textId="77777777" w:rsidR="00B12814" w:rsidRPr="005C7272" w:rsidRDefault="00B12814" w:rsidP="00B12814">
      <w:pPr>
        <w:rPr>
          <w:sz w:val="16"/>
        </w:rPr>
      </w:pPr>
    </w:p>
    <w:p w14:paraId="0E84F66E" w14:textId="77777777" w:rsidR="00B12814" w:rsidRPr="005C7272" w:rsidRDefault="00B12814" w:rsidP="00B12814">
      <w:pPr>
        <w:rPr>
          <w:sz w:val="16"/>
        </w:rPr>
      </w:pPr>
      <w:r w:rsidRPr="005C7272">
        <w:rPr>
          <w:sz w:val="16"/>
          <w:highlight w:val="green"/>
        </w:rPr>
        <w:t>"</w:t>
      </w:r>
      <w:r w:rsidRPr="005C7272">
        <w:rPr>
          <w:rStyle w:val="TitleChar"/>
          <w:highlight w:val="green"/>
        </w:rPr>
        <w:t>Latin America is violent</w:t>
      </w:r>
      <w:r w:rsidRPr="005C7272">
        <w:rPr>
          <w:sz w:val="16"/>
        </w:rPr>
        <w:t xml:space="preserve"> and dangerous." Yes, </w:t>
      </w:r>
      <w:r w:rsidRPr="005C7272">
        <w:rPr>
          <w:rStyle w:val="TitleChar"/>
          <w:highlight w:val="green"/>
        </w:rPr>
        <w:t>but not unstable</w:t>
      </w:r>
      <w:r w:rsidRPr="005C7272">
        <w:rPr>
          <w:sz w:val="16"/>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Gaviria -- a strategy based on demand reduction, rather than supply, is the only way to reduce crime in Latin America. </w:t>
      </w:r>
      <w:r w:rsidRPr="005C7272">
        <w:rPr>
          <w:rStyle w:val="TitleChar"/>
        </w:rPr>
        <w:t xml:space="preserve">Although some fear the Mexican drug violence could spill over into the southern United States, </w:t>
      </w:r>
      <w:r w:rsidRPr="005C7272">
        <w:rPr>
          <w:rStyle w:val="TitleChar"/>
          <w:highlight w:val="green"/>
        </w:rPr>
        <w:t>Latin America poses little to no threat to international peace or stability</w:t>
      </w:r>
      <w:r w:rsidRPr="005C7272">
        <w:rPr>
          <w:rStyle w:val="TitleChar"/>
        </w:rPr>
        <w:t xml:space="preserve">. The major global security concerns today are the proliferation of nuclear weapons and terrorism. No country in the region is in possession of nuclear weapons -- nor has expressed an interest in having them. </w:t>
      </w:r>
      <w:r w:rsidRPr="005C7272">
        <w:rPr>
          <w:rStyle w:val="TitleChar"/>
          <w:highlight w:val="green"/>
        </w:rPr>
        <w:t>Latin American countries</w:t>
      </w:r>
      <w:r w:rsidRPr="005C7272">
        <w:rPr>
          <w:sz w:val="16"/>
        </w:rPr>
        <w:t xml:space="preserve">, on the whole, </w:t>
      </w:r>
      <w:r w:rsidRPr="005C7272">
        <w:rPr>
          <w:rStyle w:val="TitleChar"/>
          <w:highlight w:val="green"/>
        </w:rPr>
        <w:t>do not have much history of engaging in cross-border wars. Despite the recent tensions on the Venezuela-Colombia border, it should be pointed out that Venezuela has never taken part in an international armed conflict</w:t>
      </w:r>
      <w:r w:rsidRPr="005C7272">
        <w:rPr>
          <w:sz w:val="16"/>
          <w:highlight w:val="green"/>
        </w:rPr>
        <w:t xml:space="preserve">. </w:t>
      </w:r>
      <w:r w:rsidRPr="005C7272">
        <w:rPr>
          <w:rStyle w:val="TitleChar"/>
          <w:highlight w:val="green"/>
        </w:rPr>
        <w:t>Ethnic and religious conflicts are very uncommon</w:t>
      </w:r>
      <w:r w:rsidRPr="005C7272">
        <w:rPr>
          <w:sz w:val="16"/>
        </w:rPr>
        <w:t xml:space="preserve"> in Latin America. Although the region has not been immune to radical jihadist attacks -- the 1994 attack on a Jewish Community Center in Buenos Aires, for instance -- they have been rare. </w:t>
      </w:r>
      <w:r w:rsidRPr="005C7272">
        <w:rPr>
          <w:rStyle w:val="TitleChar"/>
          <w:highlight w:val="green"/>
        </w:rPr>
        <w:t>Terrorist attacks</w:t>
      </w:r>
      <w:r w:rsidRPr="005C7272">
        <w:rPr>
          <w:rStyle w:val="TitleChar"/>
        </w:rPr>
        <w:t xml:space="preserve"> on the civilian population </w:t>
      </w:r>
      <w:r w:rsidRPr="005C7272">
        <w:rPr>
          <w:rStyle w:val="TitleChar"/>
          <w:highlight w:val="green"/>
        </w:rPr>
        <w:t>have been limited</w:t>
      </w:r>
      <w:r w:rsidRPr="005C7272">
        <w:rPr>
          <w:sz w:val="16"/>
        </w:rPr>
        <w:t xml:space="preserve"> to a large extent to the FARC organization in Colombia, a tactic </w:t>
      </w:r>
      <w:proofErr w:type="gramStart"/>
      <w:r w:rsidRPr="005C7272">
        <w:rPr>
          <w:sz w:val="16"/>
        </w:rPr>
        <w:t>which</w:t>
      </w:r>
      <w:proofErr w:type="gramEnd"/>
      <w:r w:rsidRPr="005C7272">
        <w:rPr>
          <w:sz w:val="16"/>
        </w:rPr>
        <w:t xml:space="preserve"> contributed in large part to the organization's loss of popular support.</w:t>
      </w:r>
    </w:p>
    <w:p w14:paraId="1DEEA2DE" w14:textId="77777777" w:rsidR="00B12814" w:rsidRPr="005C7272" w:rsidRDefault="00B12814" w:rsidP="00B12814"/>
    <w:p w14:paraId="66EAEE5F" w14:textId="77777777" w:rsidR="00B12814" w:rsidRPr="005C7272" w:rsidRDefault="00B12814" w:rsidP="00B12814"/>
    <w:p w14:paraId="5DC7968A" w14:textId="77777777" w:rsidR="00B12814" w:rsidRPr="005C7272" w:rsidRDefault="00B12814" w:rsidP="00B12814">
      <w:pPr>
        <w:pStyle w:val="Heading4"/>
        <w:rPr>
          <w:rFonts w:cs="Times New Roman"/>
        </w:rPr>
      </w:pPr>
      <w:r w:rsidRPr="005C7272">
        <w:rPr>
          <w:rFonts w:cs="Times New Roman"/>
        </w:rPr>
        <w:t xml:space="preserve">Nuclear modernization isn’t </w:t>
      </w:r>
      <w:proofErr w:type="gramStart"/>
      <w:r w:rsidRPr="005C7272">
        <w:rPr>
          <w:rFonts w:cs="Times New Roman"/>
        </w:rPr>
        <w:t>k2</w:t>
      </w:r>
      <w:proofErr w:type="gramEnd"/>
      <w:r w:rsidRPr="005C7272">
        <w:rPr>
          <w:rFonts w:cs="Times New Roman"/>
        </w:rPr>
        <w:t xml:space="preserve"> deterrence</w:t>
      </w:r>
    </w:p>
    <w:p w14:paraId="4CE718C7" w14:textId="77777777" w:rsidR="00B12814" w:rsidRPr="005C7272" w:rsidRDefault="00B12814" w:rsidP="00B12814">
      <w:r w:rsidRPr="005C7272">
        <w:t xml:space="preserve">Travis </w:t>
      </w:r>
      <w:r w:rsidRPr="005C7272">
        <w:rPr>
          <w:rStyle w:val="Heading3Char"/>
          <w:rFonts w:cs="Times New Roman"/>
        </w:rPr>
        <w:t>Sharp 10</w:t>
      </w:r>
      <w:r w:rsidRPr="005C7272">
        <w:t>, Research Associate at the Center for a New American Security, “The Numbers Game”, Nukes of Hazard, Center for Arms Control &amp; Nonproliferation, 2-24, http://www.nukesofhazardblog.com/story/2010/2/24/123221/390</w:t>
      </w:r>
    </w:p>
    <w:p w14:paraId="58AE72AB" w14:textId="77777777" w:rsidR="00B12814" w:rsidRPr="005C7272" w:rsidRDefault="00B12814" w:rsidP="00B12814">
      <w:pPr>
        <w:pStyle w:val="card"/>
        <w:ind w:left="0"/>
        <w:rPr>
          <w:rFonts w:ascii="Times New Roman" w:hAnsi="Times New Roman"/>
          <w:sz w:val="22"/>
          <w:u w:val="single"/>
        </w:rPr>
      </w:pPr>
      <w:proofErr w:type="gramStart"/>
      <w:r w:rsidRPr="005C7272">
        <w:rPr>
          <w:rFonts w:ascii="Times New Roman" w:hAnsi="Times New Roman"/>
        </w:rPr>
        <w:t xml:space="preserve">This complaint is regularly expressed by Keith </w:t>
      </w:r>
      <w:r w:rsidRPr="005C7272">
        <w:rPr>
          <w:rStyle w:val="underline"/>
          <w:rFonts w:ascii="Times New Roman" w:hAnsi="Times New Roman"/>
          <w:sz w:val="22"/>
        </w:rPr>
        <w:t>Payne, the paragon of conservative nuclear strategists</w:t>
      </w:r>
      <w:proofErr w:type="gramEnd"/>
      <w:r w:rsidRPr="005C7272">
        <w:rPr>
          <w:rFonts w:ascii="Times New Roman" w:hAnsi="Times New Roman"/>
        </w:rPr>
        <w:t xml:space="preserve">. For instance, Payne </w:t>
      </w:r>
      <w:r w:rsidRPr="005C7272">
        <w:rPr>
          <w:rStyle w:val="underline"/>
          <w:rFonts w:ascii="Times New Roman" w:hAnsi="Times New Roman"/>
          <w:sz w:val="22"/>
        </w:rPr>
        <w:t>wrote</w:t>
      </w:r>
      <w:r w:rsidRPr="005C7272">
        <w:rPr>
          <w:rFonts w:ascii="Times New Roman" w:hAnsi="Times New Roman"/>
        </w:rPr>
        <w:t xml:space="preserve"> last </w:t>
      </w:r>
      <w:proofErr w:type="gramStart"/>
      <w:r w:rsidRPr="005C7272">
        <w:rPr>
          <w:rFonts w:ascii="Times New Roman" w:hAnsi="Times New Roman"/>
        </w:rPr>
        <w:t>year that</w:t>
      </w:r>
      <w:proofErr w:type="gramEnd"/>
      <w:r w:rsidRPr="005C7272">
        <w:rPr>
          <w:rFonts w:ascii="Times New Roman" w:hAnsi="Times New Roman"/>
        </w:rPr>
        <w:t xml:space="preserve"> “informed estimates about the functioning of deterrence must also include assessments of opponent decision-making processes, values, intentions, histories, levels of determination, goals, stakes and worldviews.” Since </w:t>
      </w:r>
      <w:r w:rsidRPr="005C7272">
        <w:rPr>
          <w:rStyle w:val="underline"/>
          <w:rFonts w:ascii="Times New Roman" w:hAnsi="Times New Roman"/>
          <w:sz w:val="22"/>
          <w:highlight w:val="yellow"/>
        </w:rPr>
        <w:t>deterrence is not</w:t>
      </w:r>
      <w:r w:rsidRPr="005C7272">
        <w:rPr>
          <w:rStyle w:val="underline"/>
          <w:rFonts w:ascii="Times New Roman" w:hAnsi="Times New Roman"/>
          <w:sz w:val="22"/>
        </w:rPr>
        <w:t xml:space="preserve"> a </w:t>
      </w:r>
      <w:r w:rsidRPr="005C7272">
        <w:rPr>
          <w:rStyle w:val="underline"/>
          <w:rFonts w:ascii="Times New Roman" w:hAnsi="Times New Roman"/>
          <w:sz w:val="22"/>
          <w:highlight w:val="yellow"/>
        </w:rPr>
        <w:t>quantifiable</w:t>
      </w:r>
      <w:r w:rsidRPr="005C7272">
        <w:rPr>
          <w:rStyle w:val="underline"/>
          <w:rFonts w:ascii="Times New Roman" w:hAnsi="Times New Roman"/>
          <w:sz w:val="22"/>
        </w:rPr>
        <w:t xml:space="preserve"> or scientific outcome</w:t>
      </w:r>
      <w:r w:rsidRPr="005C7272">
        <w:rPr>
          <w:rFonts w:ascii="Times New Roman" w:hAnsi="Times New Roman"/>
        </w:rPr>
        <w:t>, Payne concluded</w:t>
      </w:r>
      <w:proofErr w:type="gramStart"/>
      <w:r w:rsidRPr="005C7272">
        <w:rPr>
          <w:rFonts w:ascii="Times New Roman" w:hAnsi="Times New Roman"/>
        </w:rPr>
        <w:t>,</w:t>
      </w:r>
      <w:r w:rsidRPr="005C7272">
        <w:rPr>
          <w:rFonts w:ascii="Times New Roman" w:hAnsi="Times New Roman"/>
          <w:sz w:val="12"/>
        </w:rPr>
        <w:t>¶</w:t>
      </w:r>
      <w:proofErr w:type="gramEnd"/>
      <w:r w:rsidRPr="005C7272">
        <w:rPr>
          <w:rFonts w:ascii="Times New Roman" w:hAnsi="Times New Roman"/>
        </w:rPr>
        <w:t xml:space="preserve"> In the contemporary strategic environment, </w:t>
      </w:r>
      <w:r w:rsidRPr="005C7272">
        <w:rPr>
          <w:rStyle w:val="underline"/>
          <w:rFonts w:ascii="Times New Roman" w:hAnsi="Times New Roman"/>
          <w:sz w:val="22"/>
          <w:highlight w:val="yellow"/>
        </w:rPr>
        <w:t>it is impossible to provide</w:t>
      </w:r>
      <w:r w:rsidRPr="005C7272">
        <w:rPr>
          <w:rStyle w:val="underline"/>
          <w:rFonts w:ascii="Times New Roman" w:hAnsi="Times New Roman"/>
          <w:sz w:val="22"/>
        </w:rPr>
        <w:t xml:space="preserve"> high-confidence, quantitatively precise and enduring </w:t>
      </w:r>
      <w:r w:rsidRPr="005C7272">
        <w:rPr>
          <w:rStyle w:val="underline"/>
          <w:rFonts w:ascii="Times New Roman" w:hAnsi="Times New Roman"/>
          <w:sz w:val="22"/>
          <w:highlight w:val="yellow"/>
        </w:rPr>
        <w:t>answers to</w:t>
      </w:r>
      <w:r w:rsidRPr="005C7272">
        <w:rPr>
          <w:rStyle w:val="underline"/>
          <w:rFonts w:ascii="Times New Roman" w:hAnsi="Times New Roman"/>
          <w:sz w:val="22"/>
        </w:rPr>
        <w:t xml:space="preserve"> the question </w:t>
      </w:r>
      <w:r w:rsidRPr="005C7272">
        <w:rPr>
          <w:rStyle w:val="underline"/>
          <w:rFonts w:ascii="Times New Roman" w:hAnsi="Times New Roman"/>
          <w:sz w:val="22"/>
          <w:highlight w:val="yellow"/>
        </w:rPr>
        <w:t>“how much is enough” for deterrence</w:t>
      </w:r>
      <w:r w:rsidRPr="005C7272">
        <w:rPr>
          <w:rFonts w:ascii="Times New Roman" w:hAnsi="Times New Roman"/>
          <w:highlight w:val="yellow"/>
        </w:rPr>
        <w:t>.</w:t>
      </w:r>
      <w:r w:rsidRPr="005C7272">
        <w:rPr>
          <w:rFonts w:ascii="Times New Roman" w:hAnsi="Times New Roman"/>
        </w:rPr>
        <w:t xml:space="preserve"> </w:t>
      </w:r>
      <w:r w:rsidRPr="005C7272">
        <w:rPr>
          <w:rStyle w:val="underline"/>
          <w:rFonts w:ascii="Times New Roman" w:hAnsi="Times New Roman"/>
          <w:sz w:val="22"/>
        </w:rPr>
        <w:t>The familiar game of linking some specific number of nuclear weapons with confidence in deterrence and the adequacy of U.S. strategic forces in general remains popular, but it now is unsupportable</w:t>
      </w:r>
      <w:r w:rsidRPr="005C7272">
        <w:rPr>
          <w:rFonts w:ascii="Times New Roman" w:hAnsi="Times New Roman"/>
        </w:rPr>
        <w:t xml:space="preserve">…even if done rigorously, </w:t>
      </w:r>
      <w:r w:rsidRPr="005C7272">
        <w:rPr>
          <w:rStyle w:val="underline"/>
          <w:rFonts w:ascii="Times New Roman" w:hAnsi="Times New Roman"/>
          <w:sz w:val="22"/>
        </w:rPr>
        <w:t>identifying the requirements for deterrence is an incomplete basis for defining the necessary parameters for U.S. strategic forces in general</w:t>
      </w:r>
      <w:proofErr w:type="gramStart"/>
      <w:r w:rsidRPr="005C7272">
        <w:rPr>
          <w:rStyle w:val="underline"/>
          <w:rFonts w:ascii="Times New Roman" w:hAnsi="Times New Roman"/>
          <w:sz w:val="22"/>
        </w:rPr>
        <w:t>.</w:t>
      </w:r>
      <w:r w:rsidRPr="005C7272">
        <w:rPr>
          <w:rStyle w:val="underline"/>
          <w:rFonts w:ascii="Times New Roman" w:hAnsi="Times New Roman"/>
          <w:sz w:val="12"/>
        </w:rPr>
        <w:t>¶</w:t>
      </w:r>
      <w:proofErr w:type="gramEnd"/>
      <w:r w:rsidRPr="005C7272">
        <w:rPr>
          <w:rStyle w:val="underline"/>
          <w:rFonts w:ascii="Times New Roman" w:hAnsi="Times New Roman"/>
          <w:sz w:val="22"/>
        </w:rPr>
        <w:t xml:space="preserve"> </w:t>
      </w:r>
      <w:r w:rsidRPr="005C7272">
        <w:rPr>
          <w:rFonts w:ascii="Times New Roman" w:hAnsi="Times New Roman"/>
        </w:rPr>
        <w:t xml:space="preserve">Before considering whether this “numbers game” critique is justified, a comment is needed on Bolton’s and Payne’s methodology. </w:t>
      </w:r>
      <w:r w:rsidRPr="005C7272">
        <w:rPr>
          <w:rStyle w:val="underline"/>
          <w:rFonts w:ascii="Times New Roman" w:hAnsi="Times New Roman"/>
          <w:sz w:val="22"/>
          <w:highlight w:val="yellow"/>
        </w:rPr>
        <w:t>Deterrence</w:t>
      </w:r>
      <w:r w:rsidRPr="005C7272">
        <w:rPr>
          <w:rStyle w:val="underline"/>
          <w:rFonts w:ascii="Times New Roman" w:hAnsi="Times New Roman"/>
          <w:sz w:val="22"/>
        </w:rPr>
        <w:t xml:space="preserve"> indubitably i</w:t>
      </w:r>
      <w:r w:rsidRPr="005C7272">
        <w:rPr>
          <w:rStyle w:val="underline"/>
          <w:rFonts w:ascii="Times New Roman" w:hAnsi="Times New Roman"/>
          <w:sz w:val="22"/>
          <w:highlight w:val="yellow"/>
        </w:rPr>
        <w:t>nvolves historical, cultural, psychological, and political calculations,</w:t>
      </w:r>
      <w:r w:rsidRPr="005C7272">
        <w:rPr>
          <w:rStyle w:val="underline"/>
          <w:rFonts w:ascii="Times New Roman" w:hAnsi="Times New Roman"/>
          <w:sz w:val="22"/>
        </w:rPr>
        <w:t xml:space="preserve"> as Payne suggests</w:t>
      </w:r>
      <w:r w:rsidRPr="005C7272">
        <w:rPr>
          <w:rFonts w:ascii="Times New Roman" w:hAnsi="Times New Roman"/>
        </w:rPr>
        <w:t xml:space="preserve">. NOH readers should recognize, however, that predicating deterrence on potential adversaries’ values, goals, stakes, and worldviews allows Bolton and Payne to configure U.S. nuclear forces according to how evil they perceive other countries to be. Do we really want to dismiss targeting-based deterrence analyses, such as Cimbala’s JFQ article and Lieber’s and Press’s Foreign Affairs appendix, as mere Cold War remnants and replace them with 1 inflammatory Ahmadinejad quote = 1 credible limited U.S. counterforce option? Payne is arguing, laudably, for recognizing deterrence’s complexity. Yet </w:t>
      </w:r>
      <w:r w:rsidRPr="005C7272">
        <w:rPr>
          <w:rStyle w:val="underline"/>
          <w:rFonts w:ascii="Times New Roman" w:hAnsi="Times New Roman"/>
          <w:sz w:val="22"/>
        </w:rPr>
        <w:t>will an injection of red-blooded Manichaeism make U.S. nuclear policy more effective? I doubt it</w:t>
      </w:r>
      <w:proofErr w:type="gramStart"/>
      <w:r w:rsidRPr="005C7272">
        <w:rPr>
          <w:rStyle w:val="underline"/>
          <w:rFonts w:ascii="Times New Roman" w:hAnsi="Times New Roman"/>
          <w:sz w:val="22"/>
        </w:rPr>
        <w:t>.</w:t>
      </w:r>
      <w:r w:rsidRPr="005C7272">
        <w:rPr>
          <w:rStyle w:val="underline"/>
          <w:rFonts w:ascii="Times New Roman" w:hAnsi="Times New Roman"/>
          <w:sz w:val="12"/>
        </w:rPr>
        <w:t>¶</w:t>
      </w:r>
      <w:proofErr w:type="gramEnd"/>
      <w:r w:rsidRPr="005C7272">
        <w:rPr>
          <w:rStyle w:val="underline"/>
          <w:rFonts w:ascii="Times New Roman" w:hAnsi="Times New Roman"/>
          <w:sz w:val="22"/>
        </w:rPr>
        <w:t xml:space="preserve"> </w:t>
      </w:r>
      <w:r w:rsidRPr="005C7272">
        <w:rPr>
          <w:rFonts w:ascii="Times New Roman" w:hAnsi="Times New Roman"/>
        </w:rPr>
        <w:t xml:space="preserve">Payne is right that </w:t>
      </w:r>
      <w:r w:rsidRPr="005C7272">
        <w:rPr>
          <w:rStyle w:val="underline"/>
          <w:rFonts w:ascii="Times New Roman" w:hAnsi="Times New Roman"/>
          <w:sz w:val="22"/>
        </w:rPr>
        <w:t xml:space="preserve">it is difficult to formulate “quantitatively precise” answers to deterrence questions, but that </w:t>
      </w:r>
      <w:r w:rsidRPr="005C7272">
        <w:rPr>
          <w:rStyle w:val="underline"/>
          <w:rFonts w:ascii="Times New Roman" w:hAnsi="Times New Roman"/>
          <w:sz w:val="22"/>
          <w:highlight w:val="yellow"/>
        </w:rPr>
        <w:t>uncertainty doesn’t</w:t>
      </w:r>
      <w:r w:rsidRPr="005C7272">
        <w:rPr>
          <w:rStyle w:val="underline"/>
          <w:rFonts w:ascii="Times New Roman" w:hAnsi="Times New Roman"/>
          <w:sz w:val="22"/>
        </w:rPr>
        <w:t xml:space="preserve"> necessarily ju</w:t>
      </w:r>
      <w:r w:rsidRPr="005C7272">
        <w:rPr>
          <w:rStyle w:val="underline"/>
          <w:rFonts w:ascii="Times New Roman" w:hAnsi="Times New Roman"/>
          <w:sz w:val="22"/>
          <w:highlight w:val="yellow"/>
        </w:rPr>
        <w:t>stify rounding up to the larger U.S. nuclear arsenal</w:t>
      </w:r>
      <w:r w:rsidRPr="005C7272">
        <w:rPr>
          <w:rStyle w:val="underline"/>
          <w:rFonts w:ascii="Times New Roman" w:hAnsi="Times New Roman"/>
          <w:sz w:val="22"/>
        </w:rPr>
        <w:t xml:space="preserve"> he would prefer</w:t>
      </w:r>
      <w:r w:rsidRPr="005C7272">
        <w:rPr>
          <w:rFonts w:ascii="Times New Roman" w:hAnsi="Times New Roman"/>
        </w:rPr>
        <w:t>. As Charles Glaser convincingly put it, “</w:t>
      </w:r>
      <w:r w:rsidRPr="005C7272">
        <w:rPr>
          <w:rStyle w:val="underline"/>
          <w:rFonts w:ascii="Times New Roman" w:hAnsi="Times New Roman"/>
          <w:sz w:val="22"/>
          <w:highlight w:val="yellow"/>
        </w:rPr>
        <w:t>Deterrence is likely to be effective</w:t>
      </w:r>
      <w:r w:rsidRPr="005C7272">
        <w:rPr>
          <w:rStyle w:val="underline"/>
          <w:rFonts w:ascii="Times New Roman" w:hAnsi="Times New Roman"/>
          <w:sz w:val="22"/>
        </w:rPr>
        <w:t xml:space="preserve"> </w:t>
      </w:r>
      <w:r w:rsidRPr="005C7272">
        <w:rPr>
          <w:rStyle w:val="underline"/>
          <w:rFonts w:ascii="Times New Roman" w:hAnsi="Times New Roman"/>
          <w:sz w:val="22"/>
          <w:highlight w:val="yellow"/>
        </w:rPr>
        <w:t>because,</w:t>
      </w:r>
      <w:r w:rsidRPr="005C7272">
        <w:rPr>
          <w:rStyle w:val="underline"/>
          <w:rFonts w:ascii="Times New Roman" w:hAnsi="Times New Roman"/>
          <w:sz w:val="22"/>
        </w:rPr>
        <w:t xml:space="preserve"> as was argued extensively during the Cold War, </w:t>
      </w:r>
      <w:r w:rsidRPr="005C7272">
        <w:rPr>
          <w:rStyle w:val="underline"/>
          <w:rFonts w:ascii="Times New Roman" w:hAnsi="Times New Roman"/>
          <w:sz w:val="22"/>
          <w:highlight w:val="yellow"/>
        </w:rPr>
        <w:t xml:space="preserve">even relatively </w:t>
      </w:r>
      <w:r w:rsidRPr="005C7272">
        <w:rPr>
          <w:rStyle w:val="Box"/>
          <w:rFonts w:ascii="Times New Roman" w:hAnsi="Times New Roman"/>
          <w:sz w:val="22"/>
          <w:highlight w:val="yellow"/>
        </w:rPr>
        <w:t>little cred</w:t>
      </w:r>
      <w:r w:rsidRPr="005C7272">
        <w:rPr>
          <w:rStyle w:val="Box"/>
          <w:rFonts w:ascii="Times New Roman" w:hAnsi="Times New Roman"/>
          <w:sz w:val="22"/>
        </w:rPr>
        <w:t xml:space="preserve">ibility </w:t>
      </w:r>
      <w:r w:rsidRPr="005C7272">
        <w:rPr>
          <w:rStyle w:val="Box"/>
          <w:rFonts w:ascii="Times New Roman" w:hAnsi="Times New Roman"/>
          <w:sz w:val="22"/>
          <w:highlight w:val="yellow"/>
        </w:rPr>
        <w:t>is sufficient</w:t>
      </w:r>
      <w:r w:rsidRPr="005C7272">
        <w:rPr>
          <w:rStyle w:val="underline"/>
          <w:rFonts w:ascii="Times New Roman" w:hAnsi="Times New Roman"/>
          <w:sz w:val="22"/>
          <w:highlight w:val="yellow"/>
        </w:rPr>
        <w:t xml:space="preserve"> when the </w:t>
      </w:r>
      <w:r w:rsidRPr="005C7272">
        <w:rPr>
          <w:rStyle w:val="Box"/>
          <w:rFonts w:ascii="Times New Roman" w:hAnsi="Times New Roman"/>
          <w:sz w:val="22"/>
          <w:highlight w:val="yellow"/>
        </w:rPr>
        <w:t>costs of retaliation are so large</w:t>
      </w:r>
      <w:r w:rsidRPr="005C7272">
        <w:rPr>
          <w:rStyle w:val="underline"/>
          <w:rFonts w:ascii="Times New Roman" w:hAnsi="Times New Roman"/>
          <w:sz w:val="22"/>
          <w:highlight w:val="yellow"/>
        </w:rPr>
        <w:t>.</w:t>
      </w:r>
      <w:r w:rsidRPr="005C7272">
        <w:rPr>
          <w:rStyle w:val="underline"/>
          <w:rFonts w:ascii="Times New Roman" w:hAnsi="Times New Roman"/>
          <w:sz w:val="22"/>
        </w:rPr>
        <w:t xml:space="preserve">” In other words, </w:t>
      </w:r>
      <w:r w:rsidRPr="005C7272">
        <w:rPr>
          <w:rStyle w:val="underline"/>
          <w:rFonts w:ascii="Times New Roman" w:hAnsi="Times New Roman"/>
          <w:sz w:val="22"/>
          <w:highlight w:val="yellow"/>
        </w:rPr>
        <w:t>a little nuke</w:t>
      </w:r>
      <w:r w:rsidRPr="005C7272">
        <w:rPr>
          <w:rStyle w:val="underline"/>
          <w:rFonts w:ascii="Times New Roman" w:hAnsi="Times New Roman"/>
          <w:sz w:val="22"/>
        </w:rPr>
        <w:t xml:space="preserve"> still </w:t>
      </w:r>
      <w:r w:rsidRPr="005C7272">
        <w:rPr>
          <w:rStyle w:val="underline"/>
          <w:rFonts w:ascii="Times New Roman" w:hAnsi="Times New Roman"/>
          <w:sz w:val="22"/>
          <w:highlight w:val="yellow"/>
        </w:rPr>
        <w:t>goes a long way.</w:t>
      </w:r>
    </w:p>
    <w:p w14:paraId="3771E4EF" w14:textId="77777777" w:rsidR="00B12814" w:rsidRDefault="00B12814" w:rsidP="00B12814"/>
    <w:p w14:paraId="2768845C" w14:textId="77777777" w:rsidR="00B12814" w:rsidRPr="009C4757" w:rsidRDefault="00B12814" w:rsidP="00B12814">
      <w:pPr>
        <w:pStyle w:val="Heading4"/>
        <w:rPr>
          <w:rFonts w:cs="Times New Roman"/>
        </w:rPr>
      </w:pPr>
      <w:r w:rsidRPr="009C4757">
        <w:rPr>
          <w:rFonts w:cs="Times New Roman"/>
        </w:rPr>
        <w:t>Reforms ensure stability</w:t>
      </w:r>
    </w:p>
    <w:p w14:paraId="6FAA8799" w14:textId="77777777" w:rsidR="00B12814" w:rsidRPr="009C4757" w:rsidRDefault="00B12814" w:rsidP="00B12814">
      <w:pPr>
        <w:rPr>
          <w:rStyle w:val="StyleStyleBold12pt"/>
          <w:b w:val="0"/>
          <w:sz w:val="18"/>
        </w:rPr>
      </w:pPr>
      <w:r w:rsidRPr="009C4757">
        <w:rPr>
          <w:rStyle w:val="StyleStyleBold12pt"/>
        </w:rPr>
        <w:t xml:space="preserve">Barone 4-8 </w:t>
      </w:r>
      <w:r w:rsidRPr="009C4757">
        <w:rPr>
          <w:rStyle w:val="StyleStyleBold12pt"/>
          <w:sz w:val="18"/>
        </w:rPr>
        <w:t>(Michael Barone, Senior Political Analyst for the Washington Examiner, co-author of The Almanac of American Politics, “Mexico Becomes a Stable, Politically Diverse Neighbor” &lt;http://www.realclearpolitics.com/articles/2013/04/08/mexico_becomes_a_stable_politically_diverse_neighbor__117830.html&gt; 4-8-</w:t>
      </w:r>
      <w:proofErr w:type="gramStart"/>
      <w:r w:rsidRPr="009C4757">
        <w:rPr>
          <w:rStyle w:val="StyleStyleBold12pt"/>
          <w:sz w:val="18"/>
        </w:rPr>
        <w:t>13)AH</w:t>
      </w:r>
      <w:proofErr w:type="gramEnd"/>
    </w:p>
    <w:p w14:paraId="7C20F20A" w14:textId="77777777" w:rsidR="00B12814" w:rsidRPr="009C4757" w:rsidRDefault="00B12814" w:rsidP="00B12814">
      <w:pPr>
        <w:rPr>
          <w:sz w:val="16"/>
        </w:rPr>
      </w:pPr>
      <w:r w:rsidRPr="00690A12">
        <w:rPr>
          <w:rStyle w:val="StyleBoldUnderline"/>
          <w:highlight w:val="yellow"/>
        </w:rPr>
        <w:t>Pena</w:t>
      </w:r>
      <w:r w:rsidRPr="009C4757">
        <w:rPr>
          <w:sz w:val="16"/>
        </w:rPr>
        <w:t xml:space="preserve"> won the July election handily and on taking office in December </w:t>
      </w:r>
      <w:r w:rsidRPr="00690A12">
        <w:rPr>
          <w:rStyle w:val="StyleBoldUnderline"/>
          <w:highlight w:val="yellow"/>
        </w:rPr>
        <w:t>called for major reforms. He issued</w:t>
      </w:r>
      <w:r w:rsidRPr="009C4757">
        <w:rPr>
          <w:rStyle w:val="StyleBoldUnderline"/>
        </w:rPr>
        <w:t xml:space="preserve"> a </w:t>
      </w:r>
      <w:r w:rsidRPr="009C4757">
        <w:rPr>
          <w:sz w:val="16"/>
        </w:rPr>
        <w:t>34</w:t>
      </w:r>
      <w:r w:rsidRPr="009C4757">
        <w:rPr>
          <w:rStyle w:val="StyleBoldUnderline"/>
        </w:rPr>
        <w:t>-</w:t>
      </w:r>
      <w:r w:rsidRPr="009C4757">
        <w:rPr>
          <w:sz w:val="16"/>
        </w:rPr>
        <w:t>page</w:t>
      </w:r>
      <w:r w:rsidRPr="009C4757">
        <w:rPr>
          <w:rStyle w:val="StyleBoldUnderline"/>
        </w:rPr>
        <w:t xml:space="preserve"> </w:t>
      </w:r>
      <w:r w:rsidRPr="00690A12">
        <w:rPr>
          <w:rStyle w:val="StyleBoldUnderline"/>
          <w:highlight w:val="yellow"/>
        </w:rPr>
        <w:t>Pact for Mexico,</w:t>
      </w:r>
      <w:r w:rsidRPr="00690A12">
        <w:rPr>
          <w:sz w:val="16"/>
          <w:highlight w:val="yellow"/>
        </w:rPr>
        <w:t xml:space="preserve"> </w:t>
      </w:r>
      <w:r w:rsidRPr="00690A12">
        <w:rPr>
          <w:rStyle w:val="StyleBoldUnderline"/>
          <w:highlight w:val="yellow"/>
        </w:rPr>
        <w:t>which proposed greater competition for Pemex</w:t>
      </w:r>
      <w:r w:rsidRPr="009C4757">
        <w:rPr>
          <w:sz w:val="16"/>
        </w:rPr>
        <w:t xml:space="preserve"> in the energy sector </w:t>
      </w:r>
      <w:r w:rsidRPr="00690A12">
        <w:rPr>
          <w:rStyle w:val="StyleBoldUnderline"/>
          <w:highlight w:val="yellow"/>
        </w:rPr>
        <w:t>plus education and judicial reforms</w:t>
      </w:r>
      <w:proofErr w:type="gramStart"/>
      <w:r w:rsidRPr="00690A12">
        <w:rPr>
          <w:rStyle w:val="StyleBoldUnderline"/>
          <w:highlight w:val="yellow"/>
        </w:rPr>
        <w:t>.</w:t>
      </w:r>
      <w:r w:rsidRPr="00690A12">
        <w:rPr>
          <w:rStyle w:val="StyleBoldUnderline"/>
          <w:sz w:val="12"/>
          <w:highlight w:val="yellow"/>
          <w:u w:val="none"/>
        </w:rPr>
        <w:t>¶</w:t>
      </w:r>
      <w:proofErr w:type="gramEnd"/>
      <w:r w:rsidRPr="00690A12">
        <w:rPr>
          <w:rStyle w:val="StyleBoldUnderline"/>
          <w:sz w:val="12"/>
          <w:highlight w:val="yellow"/>
        </w:rPr>
        <w:t xml:space="preserve"> </w:t>
      </w:r>
      <w:r w:rsidRPr="00690A12">
        <w:rPr>
          <w:sz w:val="16"/>
        </w:rPr>
        <w:t>Remarkably</w:t>
      </w:r>
      <w:r w:rsidRPr="00690A12">
        <w:rPr>
          <w:rStyle w:val="StyleBoldUnderline"/>
        </w:rPr>
        <w:t xml:space="preserve">, </w:t>
      </w:r>
      <w:r w:rsidRPr="00690A12">
        <w:rPr>
          <w:rStyle w:val="StyleBoldUnderline"/>
          <w:highlight w:val="yellow"/>
        </w:rPr>
        <w:t>it was endorsed by PAN and PRD, as well as the PRI.</w:t>
      </w:r>
      <w:r w:rsidRPr="00690A12">
        <w:rPr>
          <w:sz w:val="16"/>
          <w:highlight w:val="yellow"/>
        </w:rPr>
        <w:t xml:space="preserve"> </w:t>
      </w:r>
      <w:r w:rsidRPr="00690A12">
        <w:rPr>
          <w:sz w:val="16"/>
        </w:rPr>
        <w:t>Pemex has been a sacred cow in Mexico since</w:t>
      </w:r>
      <w:r w:rsidRPr="009C4757">
        <w:rPr>
          <w:sz w:val="16"/>
        </w:rPr>
        <w:t xml:space="preserve"> the 1930s, when President Lazaro Cardenas seized foreign oil operations and created the state-owned monopoly</w:t>
      </w:r>
      <w:proofErr w:type="gramStart"/>
      <w:r w:rsidRPr="009C4757">
        <w:rPr>
          <w:sz w:val="16"/>
        </w:rPr>
        <w:t>.</w:t>
      </w:r>
      <w:r w:rsidRPr="009C4757">
        <w:rPr>
          <w:sz w:val="12"/>
        </w:rPr>
        <w:t>¶</w:t>
      </w:r>
      <w:proofErr w:type="gramEnd"/>
      <w:r w:rsidRPr="009C4757">
        <w:rPr>
          <w:sz w:val="16"/>
        </w:rPr>
        <w:t xml:space="preserve"> The Pemex union was a pillar of the PRI establishment. Now a PRI president was proposing to reform it, and his move was endorsed by a PRI party convention in March</w:t>
      </w:r>
      <w:proofErr w:type="gramStart"/>
      <w:r w:rsidRPr="009C4757">
        <w:rPr>
          <w:sz w:val="16"/>
        </w:rPr>
        <w:t>.</w:t>
      </w:r>
      <w:r w:rsidRPr="009C4757">
        <w:rPr>
          <w:sz w:val="12"/>
        </w:rPr>
        <w:t>¶</w:t>
      </w:r>
      <w:proofErr w:type="gramEnd"/>
      <w:r w:rsidRPr="009C4757">
        <w:rPr>
          <w:sz w:val="16"/>
        </w:rPr>
        <w:t xml:space="preserve"> </w:t>
      </w:r>
      <w:r w:rsidRPr="009C4757">
        <w:rPr>
          <w:rStyle w:val="StyleBoldUnderline"/>
        </w:rPr>
        <w:t>Pena also acted on education.</w:t>
      </w:r>
      <w:r w:rsidRPr="009C4757">
        <w:rPr>
          <w:sz w:val="16"/>
        </w:rPr>
        <w:t xml:space="preserve"> In February, </w:t>
      </w:r>
      <w:r w:rsidRPr="009C4757">
        <w:rPr>
          <w:rStyle w:val="StyleBoldUnderline"/>
        </w:rPr>
        <w:t>Congress passed a law establishing a transparent system for teacher hiring and evaluation</w:t>
      </w:r>
      <w:proofErr w:type="gramStart"/>
      <w:r w:rsidRPr="009C4757">
        <w:rPr>
          <w:rStyle w:val="StyleBoldUnderline"/>
        </w:rPr>
        <w:t>.</w:t>
      </w:r>
      <w:r w:rsidRPr="009C4757">
        <w:rPr>
          <w:rStyle w:val="StyleBoldUnderline"/>
          <w:sz w:val="12"/>
          <w:u w:val="none"/>
        </w:rPr>
        <w:t>¶</w:t>
      </w:r>
      <w:proofErr w:type="gramEnd"/>
      <w:r w:rsidRPr="009C4757">
        <w:rPr>
          <w:sz w:val="16"/>
        </w:rPr>
        <w:t xml:space="preserve"> The next day, the government arrested the head of the teachers' union and charged her with spending $156 million of union funds on luxury goods.</w:t>
      </w:r>
      <w:r w:rsidRPr="009C4757">
        <w:rPr>
          <w:sz w:val="12"/>
        </w:rPr>
        <w:t>¶</w:t>
      </w:r>
      <w:r w:rsidRPr="009C4757">
        <w:rPr>
          <w:sz w:val="16"/>
        </w:rPr>
        <w:t xml:space="preserve"> And </w:t>
      </w:r>
      <w:r w:rsidRPr="009C4757">
        <w:rPr>
          <w:rStyle w:val="StyleBoldUnderline"/>
        </w:rPr>
        <w:t>Pena has moved to deregulate telecommunications</w:t>
      </w:r>
      <w:r w:rsidRPr="009C4757">
        <w:rPr>
          <w:sz w:val="16"/>
        </w:rPr>
        <w:t>, which threatens the position of telecom billionaire Carlos Slim.</w:t>
      </w:r>
      <w:r w:rsidRPr="009C4757">
        <w:rPr>
          <w:sz w:val="12"/>
        </w:rPr>
        <w:t>¶</w:t>
      </w:r>
      <w:r w:rsidRPr="009C4757">
        <w:rPr>
          <w:sz w:val="16"/>
        </w:rPr>
        <w:t xml:space="preserve"> There is other heartening news from south of our border. </w:t>
      </w:r>
      <w:r w:rsidRPr="009C4757">
        <w:rPr>
          <w:rStyle w:val="StyleBoldUnderline"/>
        </w:rPr>
        <w:t>Mexico's economy is moving ahead with 5 percent growth</w:t>
      </w:r>
      <w:proofErr w:type="gramStart"/>
      <w:r w:rsidRPr="009C4757">
        <w:rPr>
          <w:rStyle w:val="StyleBoldUnderline"/>
        </w:rPr>
        <w:t>.</w:t>
      </w:r>
      <w:r w:rsidRPr="009C4757">
        <w:rPr>
          <w:rStyle w:val="StyleBoldUnderline"/>
          <w:sz w:val="12"/>
          <w:u w:val="none"/>
        </w:rPr>
        <w:t>¶</w:t>
      </w:r>
      <w:proofErr w:type="gramEnd"/>
      <w:r w:rsidRPr="009C4757">
        <w:rPr>
          <w:sz w:val="16"/>
        </w:rPr>
        <w:t xml:space="preserve"> Since the NAFTA treaty went into effect in the 1990s, it seemed that Mexico's economy was tethered to ours, leaving it unable to close the gap with the United States. Now as our economy slogs along slowly, </w:t>
      </w:r>
      <w:r w:rsidRPr="00690A12">
        <w:rPr>
          <w:rStyle w:val="StyleBoldUnderline"/>
          <w:highlight w:val="yellow"/>
        </w:rPr>
        <w:t>Mexico is moving toward catching up.</w:t>
      </w:r>
      <w:r w:rsidRPr="00690A12">
        <w:rPr>
          <w:sz w:val="16"/>
          <w:highlight w:val="yellow"/>
        </w:rPr>
        <w:t xml:space="preserve"> </w:t>
      </w:r>
      <w:r w:rsidRPr="00690A12">
        <w:rPr>
          <w:rStyle w:val="StyleBoldUnderline"/>
          <w:highlight w:val="yellow"/>
        </w:rPr>
        <w:t>It</w:t>
      </w:r>
      <w:r w:rsidRPr="009C4757">
        <w:rPr>
          <w:rStyle w:val="StyleBoldUnderline"/>
        </w:rPr>
        <w:t xml:space="preserve"> </w:t>
      </w:r>
      <w:r w:rsidRPr="00690A12">
        <w:rPr>
          <w:rStyle w:val="StyleBoldUnderline"/>
          <w:highlight w:val="yellow"/>
        </w:rPr>
        <w:t>is</w:t>
      </w:r>
      <w:r w:rsidRPr="009C4757">
        <w:rPr>
          <w:rStyle w:val="StyleBoldUnderline"/>
        </w:rPr>
        <w:t xml:space="preserve">, </w:t>
      </w:r>
      <w:r w:rsidRPr="009C4757">
        <w:rPr>
          <w:sz w:val="16"/>
        </w:rPr>
        <w:t xml:space="preserve">as former Foreign Minister Jorge Castaneda has proclaimed, </w:t>
      </w:r>
      <w:r w:rsidRPr="00690A12">
        <w:rPr>
          <w:rStyle w:val="StyleBoldUnderline"/>
          <w:highlight w:val="yellow"/>
        </w:rPr>
        <w:t>a majority middle-class country now</w:t>
      </w:r>
      <w:proofErr w:type="gramStart"/>
      <w:r w:rsidRPr="009C4757">
        <w:rPr>
          <w:rStyle w:val="StyleBoldUnderline"/>
        </w:rPr>
        <w:t>.</w:t>
      </w:r>
      <w:r w:rsidRPr="009C4757">
        <w:rPr>
          <w:rStyle w:val="StyleBoldUnderline"/>
          <w:sz w:val="12"/>
          <w:u w:val="none"/>
        </w:rPr>
        <w:t>¶</w:t>
      </w:r>
      <w:proofErr w:type="gramEnd"/>
      <w:r w:rsidRPr="009C4757">
        <w:rPr>
          <w:sz w:val="16"/>
        </w:rPr>
        <w:t xml:space="preserve"> It is also a country from which, according to the Pew Hispanic Center, </w:t>
      </w:r>
      <w:r w:rsidRPr="009C4757">
        <w:rPr>
          <w:rStyle w:val="StyleBoldUnderline"/>
        </w:rPr>
        <w:t>there has been no net migration to the United States since 2007.</w:t>
      </w:r>
      <w:r w:rsidRPr="009C4757">
        <w:rPr>
          <w:rStyle w:val="StyleBoldUnderline"/>
          <w:sz w:val="12"/>
          <w:u w:val="none"/>
        </w:rPr>
        <w:t>¶</w:t>
      </w:r>
      <w:r w:rsidRPr="009C4757">
        <w:rPr>
          <w:sz w:val="16"/>
        </w:rPr>
        <w:t xml:space="preserve"> All this vindicates our previous four presidents, who pressed for closer ties with Mexico. But most of the credit belongs to the leaders and people of Mexico. Good neighbors. </w:t>
      </w:r>
    </w:p>
    <w:p w14:paraId="16F25469" w14:textId="77777777" w:rsidR="00B12814" w:rsidRDefault="00B12814" w:rsidP="00B12814"/>
    <w:p w14:paraId="699CED79" w14:textId="77777777" w:rsidR="00B12814" w:rsidRDefault="00B12814" w:rsidP="00B12814">
      <w:pPr>
        <w:pStyle w:val="Heading3"/>
      </w:pPr>
      <w:bookmarkStart w:id="1" w:name="_Toc240795932"/>
      <w:r>
        <w:t>Prolif</w:t>
      </w:r>
    </w:p>
    <w:p w14:paraId="444F370A" w14:textId="77777777" w:rsidR="00B12814" w:rsidRPr="00CE4CE7" w:rsidRDefault="00B12814" w:rsidP="00B12814">
      <w:pPr>
        <w:pStyle w:val="Heading4"/>
      </w:pPr>
      <w:r w:rsidRPr="00CE4CE7">
        <w:t>No widespread prolif</w:t>
      </w:r>
    </w:p>
    <w:p w14:paraId="2DFF4CAE" w14:textId="77777777" w:rsidR="00B12814" w:rsidRDefault="00B12814" w:rsidP="00B12814">
      <w:r w:rsidRPr="00FC1984">
        <w:rPr>
          <w:rStyle w:val="StyleStyleBold12pt"/>
        </w:rPr>
        <w:t>Hymans 12</w:t>
      </w:r>
      <w:r>
        <w:t xml:space="preserve">—Jacques E. C. Hymans is Associate Professor of IR at USC [April 16, 2012, “North Korea's Lessons for (Not) Building an Atomic Bomb,” </w:t>
      </w:r>
      <w:r w:rsidRPr="0036095B">
        <w:rPr>
          <w:i/>
        </w:rPr>
        <w:t>Foreign Affairs</w:t>
      </w:r>
      <w:r>
        <w:t>, http://www.foreignaffairs.com/articles/137408/jacques-e-c-hymans/north-koreas-lessons-for-not-building-an-atomic-bomb</w:t>
      </w:r>
      <w:proofErr w:type="gramStart"/>
      <w:r>
        <w:t>?page</w:t>
      </w:r>
      <w:proofErr w:type="gramEnd"/>
      <w:r>
        <w:t>=show]</w:t>
      </w:r>
    </w:p>
    <w:p w14:paraId="362D8514" w14:textId="77777777" w:rsidR="00B12814" w:rsidRDefault="00B12814" w:rsidP="00B12814"/>
    <w:p w14:paraId="0B573041" w14:textId="77777777" w:rsidR="00B12814" w:rsidRPr="003A7814" w:rsidRDefault="00B12814" w:rsidP="00B12814">
      <w:pPr>
        <w:rPr>
          <w:sz w:val="16"/>
        </w:rPr>
      </w:pPr>
      <w:r w:rsidRPr="00CC5970">
        <w:rPr>
          <w:rStyle w:val="TitleChar"/>
        </w:rPr>
        <w:t>Washington's miscalculation is</w:t>
      </w:r>
      <w:r w:rsidRPr="003A7814">
        <w:rPr>
          <w:sz w:val="16"/>
        </w:rPr>
        <w:t xml:space="preserve"> not just a product of the difficulties of seeing inside the Hermit Kingdom. It is also </w:t>
      </w:r>
      <w:r w:rsidRPr="00CC5970">
        <w:rPr>
          <w:rStyle w:val="TitleChar"/>
        </w:rPr>
        <w:t>a result of the broader tendency to overestimate the pace of global proliferation.</w:t>
      </w:r>
      <w:r w:rsidRPr="003A7814">
        <w:rPr>
          <w:sz w:val="16"/>
        </w:rPr>
        <w:t xml:space="preserve"> </w:t>
      </w:r>
      <w:r w:rsidRPr="00CC5970">
        <w:rPr>
          <w:rStyle w:val="TitleChar"/>
          <w:highlight w:val="yellow"/>
        </w:rPr>
        <w:t>For decades</w:t>
      </w:r>
      <w:r w:rsidRPr="003A7814">
        <w:rPr>
          <w:sz w:val="16"/>
        </w:rPr>
        <w:t xml:space="preserve">, Very Serious </w:t>
      </w:r>
      <w:r w:rsidRPr="00CC5970">
        <w:rPr>
          <w:rStyle w:val="TitleChar"/>
          <w:highlight w:val="yellow"/>
        </w:rPr>
        <w:t>People</w:t>
      </w:r>
      <w:r w:rsidRPr="00CC5970">
        <w:rPr>
          <w:rStyle w:val="TitleChar"/>
        </w:rPr>
        <w:t xml:space="preserve"> have </w:t>
      </w:r>
      <w:r w:rsidRPr="00CC5970">
        <w:rPr>
          <w:rStyle w:val="TitleChar"/>
          <w:highlight w:val="yellow"/>
        </w:rPr>
        <w:t>predicted</w:t>
      </w:r>
      <w:r w:rsidRPr="003A7814">
        <w:rPr>
          <w:sz w:val="16"/>
        </w:rPr>
        <w:t xml:space="preserve"> that strategic </w:t>
      </w:r>
      <w:r w:rsidRPr="00CC5970">
        <w:rPr>
          <w:rStyle w:val="TitleChar"/>
          <w:highlight w:val="yellow"/>
        </w:rPr>
        <w:t>weapons are about to spread</w:t>
      </w:r>
      <w:r w:rsidRPr="00CC5970">
        <w:rPr>
          <w:rStyle w:val="TitleChar"/>
        </w:rPr>
        <w:t xml:space="preserve"> to every corner of the earth. </w:t>
      </w:r>
      <w:r w:rsidRPr="00CC5970">
        <w:rPr>
          <w:rStyle w:val="TitleChar"/>
          <w:highlight w:val="yellow"/>
        </w:rPr>
        <w:t>Such warnings have routinely proved wrong</w:t>
      </w:r>
      <w:r w:rsidRPr="003A7814">
        <w:rPr>
          <w:sz w:val="16"/>
        </w:rPr>
        <w:t xml:space="preserve"> -- for instance, the intelligence assessments that led to the 2003 invasion of Iraq -- </w:t>
      </w:r>
      <w:r w:rsidRPr="00CC5970">
        <w:rPr>
          <w:rStyle w:val="TitleChar"/>
        </w:rPr>
        <w:t xml:space="preserve">but they continue to be issued. In reality, </w:t>
      </w:r>
      <w:r w:rsidRPr="00CC5970">
        <w:rPr>
          <w:rStyle w:val="TitleChar"/>
          <w:highlight w:val="yellow"/>
        </w:rPr>
        <w:t>despite</w:t>
      </w:r>
      <w:r w:rsidRPr="00CC5970">
        <w:rPr>
          <w:rStyle w:val="TitleChar"/>
        </w:rPr>
        <w:t xml:space="preserve"> the </w:t>
      </w:r>
      <w:r w:rsidRPr="00CC5970">
        <w:rPr>
          <w:rStyle w:val="TitleChar"/>
          <w:highlight w:val="yellow"/>
        </w:rPr>
        <w:t>diffusion of</w:t>
      </w:r>
      <w:r w:rsidRPr="00CC5970">
        <w:rPr>
          <w:rStyle w:val="TitleChar"/>
        </w:rPr>
        <w:t xml:space="preserve"> the relevant </w:t>
      </w:r>
      <w:r w:rsidRPr="00CC5970">
        <w:rPr>
          <w:rStyle w:val="TitleChar"/>
          <w:highlight w:val="yellow"/>
        </w:rPr>
        <w:t>tech</w:t>
      </w:r>
      <w:r w:rsidRPr="00CC5970">
        <w:rPr>
          <w:rStyle w:val="TitleChar"/>
        </w:rPr>
        <w:t xml:space="preserve">nology and the knowledge for building nuclear weapons, </w:t>
      </w:r>
      <w:r w:rsidRPr="00CC5970">
        <w:rPr>
          <w:rStyle w:val="TitleChar"/>
          <w:highlight w:val="yellow"/>
        </w:rPr>
        <w:t>the world has been experiencing</w:t>
      </w:r>
      <w:r w:rsidRPr="00CC5970">
        <w:rPr>
          <w:rStyle w:val="TitleChar"/>
        </w:rPr>
        <w:t xml:space="preserve"> a </w:t>
      </w:r>
      <w:r w:rsidRPr="003A7814">
        <w:rPr>
          <w:rStyle w:val="Emphasis"/>
        </w:rPr>
        <w:t xml:space="preserve">great </w:t>
      </w:r>
      <w:r w:rsidRPr="00CC5970">
        <w:rPr>
          <w:rStyle w:val="Emphasis"/>
          <w:highlight w:val="yellow"/>
        </w:rPr>
        <w:t>prolif</w:t>
      </w:r>
      <w:r w:rsidRPr="003A7814">
        <w:rPr>
          <w:rStyle w:val="Emphasis"/>
        </w:rPr>
        <w:t xml:space="preserve">eration </w:t>
      </w:r>
      <w:r w:rsidRPr="00CC5970">
        <w:rPr>
          <w:rStyle w:val="Emphasis"/>
          <w:highlight w:val="yellow"/>
        </w:rPr>
        <w:t>slowdown</w:t>
      </w:r>
      <w:r w:rsidRPr="00CC5970">
        <w:rPr>
          <w:rStyle w:val="TitleChar"/>
        </w:rPr>
        <w:t>.</w:t>
      </w:r>
      <w:r w:rsidRPr="003A7814">
        <w:rPr>
          <w:sz w:val="16"/>
        </w:rPr>
        <w:t xml:space="preserve"> </w:t>
      </w:r>
      <w:r w:rsidRPr="00CC5970">
        <w:rPr>
          <w:rStyle w:val="TitleChar"/>
          <w:highlight w:val="yellow"/>
        </w:rPr>
        <w:t>Nuclear</w:t>
      </w:r>
      <w:r w:rsidRPr="00CC5970">
        <w:rPr>
          <w:rStyle w:val="TitleChar"/>
        </w:rPr>
        <w:t xml:space="preserve"> weapons </w:t>
      </w:r>
      <w:r w:rsidRPr="00CC5970">
        <w:rPr>
          <w:rStyle w:val="TitleChar"/>
          <w:highlight w:val="yellow"/>
        </w:rPr>
        <w:t>programs</w:t>
      </w:r>
      <w:r w:rsidRPr="003A7814">
        <w:rPr>
          <w:sz w:val="16"/>
        </w:rPr>
        <w:t xml:space="preserve"> around the world </w:t>
      </w:r>
      <w:r w:rsidRPr="00CC5970">
        <w:rPr>
          <w:rStyle w:val="TitleChar"/>
          <w:highlight w:val="yellow"/>
        </w:rPr>
        <w:t>are taking</w:t>
      </w:r>
      <w:r w:rsidRPr="00CC5970">
        <w:rPr>
          <w:rStyle w:val="TitleChar"/>
        </w:rPr>
        <w:t xml:space="preserve"> much </w:t>
      </w:r>
      <w:r w:rsidRPr="00CC5970">
        <w:rPr>
          <w:rStyle w:val="TitleChar"/>
          <w:highlight w:val="yellow"/>
        </w:rPr>
        <w:t>longer</w:t>
      </w:r>
      <w:r w:rsidRPr="00CC5970">
        <w:rPr>
          <w:rStyle w:val="TitleChar"/>
        </w:rPr>
        <w:t xml:space="preserve"> to get off the ground -- </w:t>
      </w:r>
      <w:r w:rsidRPr="00CC5970">
        <w:rPr>
          <w:rStyle w:val="TitleChar"/>
          <w:highlight w:val="yellow"/>
        </w:rPr>
        <w:t>and their failure rate is</w:t>
      </w:r>
      <w:r w:rsidRPr="00CC5970">
        <w:rPr>
          <w:rStyle w:val="TitleChar"/>
        </w:rPr>
        <w:t xml:space="preserve"> much </w:t>
      </w:r>
      <w:r w:rsidRPr="00CC5970">
        <w:rPr>
          <w:rStyle w:val="TitleChar"/>
          <w:highlight w:val="yellow"/>
        </w:rPr>
        <w:t>higher</w:t>
      </w:r>
      <w:r w:rsidRPr="003A7814">
        <w:rPr>
          <w:sz w:val="16"/>
        </w:rPr>
        <w:t xml:space="preserve"> -- than they did during the first 25 years of the nuclear age.</w:t>
      </w:r>
    </w:p>
    <w:p w14:paraId="2AE2D4E1" w14:textId="77777777" w:rsidR="00B12814" w:rsidRPr="003A7814" w:rsidRDefault="00B12814" w:rsidP="00B12814">
      <w:pPr>
        <w:rPr>
          <w:sz w:val="16"/>
        </w:rPr>
      </w:pPr>
      <w:r w:rsidRPr="003A7814">
        <w:rPr>
          <w:sz w:val="16"/>
        </w:rPr>
        <w:t xml:space="preserve">As I explain in my article "Botching the Bomb" in the upcoming issue of Foreign Affairs, </w:t>
      </w:r>
      <w:r w:rsidRPr="00CC5970">
        <w:rPr>
          <w:rStyle w:val="TitleChar"/>
          <w:highlight w:val="yellow"/>
        </w:rPr>
        <w:t>the key reason</w:t>
      </w:r>
      <w:r w:rsidRPr="003A7814">
        <w:rPr>
          <w:sz w:val="16"/>
        </w:rPr>
        <w:t xml:space="preserve"> for the great proliferation slowdown </w:t>
      </w:r>
      <w:r w:rsidRPr="00CC5970">
        <w:rPr>
          <w:rStyle w:val="TitleChar"/>
          <w:highlight w:val="yellow"/>
        </w:rPr>
        <w:t>is</w:t>
      </w:r>
      <w:r w:rsidRPr="00CC5970">
        <w:rPr>
          <w:rStyle w:val="TitleChar"/>
        </w:rPr>
        <w:t xml:space="preserve"> the </w:t>
      </w:r>
      <w:r w:rsidRPr="00CC5970">
        <w:rPr>
          <w:rStyle w:val="TitleChar"/>
          <w:highlight w:val="yellow"/>
        </w:rPr>
        <w:t>absence of</w:t>
      </w:r>
      <w:r w:rsidRPr="00CC5970">
        <w:rPr>
          <w:rStyle w:val="TitleChar"/>
        </w:rPr>
        <w:t xml:space="preserve"> strong </w:t>
      </w:r>
      <w:r w:rsidRPr="00CC5970">
        <w:rPr>
          <w:rStyle w:val="TitleChar"/>
          <w:highlight w:val="yellow"/>
        </w:rPr>
        <w:t>cultures of scientific professionalism</w:t>
      </w:r>
      <w:r w:rsidRPr="00CC5970">
        <w:rPr>
          <w:rStyle w:val="TitleChar"/>
        </w:rPr>
        <w:t xml:space="preserve"> in</w:t>
      </w:r>
      <w:r w:rsidRPr="003A7814">
        <w:rPr>
          <w:sz w:val="16"/>
        </w:rPr>
        <w:t xml:space="preserve"> most of the recent crop of </w:t>
      </w:r>
      <w:r w:rsidRPr="00CC5970">
        <w:rPr>
          <w:rStyle w:val="TitleChar"/>
        </w:rPr>
        <w:t xml:space="preserve">would-be nuclear states, </w:t>
      </w:r>
      <w:r w:rsidRPr="00CC5970">
        <w:rPr>
          <w:rStyle w:val="TitleChar"/>
          <w:highlight w:val="yellow"/>
        </w:rPr>
        <w:t>which</w:t>
      </w:r>
      <w:r w:rsidRPr="003A7814">
        <w:rPr>
          <w:sz w:val="16"/>
        </w:rPr>
        <w:t xml:space="preserve"> in turn </w:t>
      </w:r>
      <w:r w:rsidRPr="00CC5970">
        <w:rPr>
          <w:rStyle w:val="TitleChar"/>
          <w:highlight w:val="yellow"/>
        </w:rPr>
        <w:t>is a consequence of</w:t>
      </w:r>
      <w:r w:rsidRPr="00CC5970">
        <w:rPr>
          <w:rStyle w:val="TitleChar"/>
        </w:rPr>
        <w:t xml:space="preserve"> their </w:t>
      </w:r>
      <w:r w:rsidRPr="00CC5970">
        <w:rPr>
          <w:rStyle w:val="TitleChar"/>
          <w:highlight w:val="yellow"/>
        </w:rPr>
        <w:t>poorly built political institutions</w:t>
      </w:r>
      <w:r w:rsidRPr="00CC5970">
        <w:rPr>
          <w:rStyle w:val="TitleChar"/>
        </w:rPr>
        <w:t xml:space="preserve">. In such dysfunctional states, </w:t>
      </w:r>
      <w:r w:rsidRPr="00CC5970">
        <w:rPr>
          <w:rStyle w:val="TitleChar"/>
          <w:highlight w:val="yellow"/>
        </w:rPr>
        <w:t>the quality of technical workmanship is low, there is little coordination across</w:t>
      </w:r>
      <w:r w:rsidRPr="00CC5970">
        <w:rPr>
          <w:rStyle w:val="TitleChar"/>
        </w:rPr>
        <w:t xml:space="preserve"> different </w:t>
      </w:r>
      <w:r w:rsidRPr="00CC5970">
        <w:rPr>
          <w:rStyle w:val="TitleChar"/>
          <w:highlight w:val="yellow"/>
        </w:rPr>
        <w:t>technical teams, and</w:t>
      </w:r>
      <w:r w:rsidRPr="00CC5970">
        <w:rPr>
          <w:rStyle w:val="TitleChar"/>
        </w:rPr>
        <w:t xml:space="preserve"> technical </w:t>
      </w:r>
      <w:r w:rsidRPr="00CC5970">
        <w:rPr>
          <w:rStyle w:val="TitleChar"/>
          <w:highlight w:val="yellow"/>
        </w:rPr>
        <w:t>mistakes lead</w:t>
      </w:r>
      <w:r w:rsidRPr="003A7814">
        <w:rPr>
          <w:sz w:val="16"/>
        </w:rPr>
        <w:t xml:space="preserve"> not to productive learning but instead </w:t>
      </w:r>
      <w:r w:rsidRPr="00CC5970">
        <w:rPr>
          <w:rStyle w:val="TitleChar"/>
          <w:highlight w:val="yellow"/>
        </w:rPr>
        <w:t>to finger-pointing</w:t>
      </w:r>
      <w:r w:rsidRPr="00CC5970">
        <w:rPr>
          <w:rStyle w:val="TitleChar"/>
        </w:rPr>
        <w:t xml:space="preserve"> and recrimination.</w:t>
      </w:r>
      <w:r w:rsidRPr="003A7814">
        <w:rPr>
          <w:sz w:val="16"/>
        </w:rPr>
        <w:t xml:space="preserve"> </w:t>
      </w:r>
      <w:r w:rsidRPr="00CC5970">
        <w:rPr>
          <w:rStyle w:val="TitleChar"/>
          <w:highlight w:val="yellow"/>
        </w:rPr>
        <w:t>These problems</w:t>
      </w:r>
      <w:r w:rsidRPr="00CC5970">
        <w:rPr>
          <w:rStyle w:val="TitleChar"/>
        </w:rPr>
        <w:t xml:space="preserve"> are debilitating, and they </w:t>
      </w:r>
      <w:r w:rsidRPr="00CC5970">
        <w:rPr>
          <w:rStyle w:val="Emphasis"/>
          <w:highlight w:val="yellow"/>
        </w:rPr>
        <w:t>cannot be fixed</w:t>
      </w:r>
      <w:r w:rsidRPr="003A7814">
        <w:rPr>
          <w:sz w:val="16"/>
        </w:rPr>
        <w:t xml:space="preserve"> simply by bringing in more imported parts through </w:t>
      </w:r>
      <w:proofErr w:type="gramStart"/>
      <w:r w:rsidRPr="003A7814">
        <w:rPr>
          <w:sz w:val="16"/>
        </w:rPr>
        <w:t>illicit</w:t>
      </w:r>
      <w:proofErr w:type="gramEnd"/>
      <w:r w:rsidRPr="003A7814">
        <w:rPr>
          <w:sz w:val="16"/>
        </w:rPr>
        <w:t xml:space="preserve"> supply networks. In short, as a struggling proliferator, North Korea has a lot of company.</w:t>
      </w:r>
    </w:p>
    <w:p w14:paraId="5B0D761B" w14:textId="77777777" w:rsidR="00B12814" w:rsidRDefault="00B12814" w:rsidP="00B12814"/>
    <w:p w14:paraId="2E78D6C1" w14:textId="77777777" w:rsidR="00B12814" w:rsidRPr="00CE4CE7" w:rsidRDefault="00B12814" w:rsidP="00B12814">
      <w:pPr>
        <w:pStyle w:val="Heading4"/>
      </w:pPr>
      <w:r w:rsidRPr="00CE4CE7">
        <w:t>Prolif is super slow—empirics disprove their fear mongering.</w:t>
      </w:r>
    </w:p>
    <w:p w14:paraId="6CD387FF" w14:textId="77777777" w:rsidR="00B12814" w:rsidRDefault="00B12814" w:rsidP="00B12814">
      <w:r w:rsidRPr="00FC1984">
        <w:rPr>
          <w:rStyle w:val="StyleStyleBold12pt"/>
        </w:rPr>
        <w:t>Hymans 12</w:t>
      </w:r>
      <w:r>
        <w:t xml:space="preserve">—Jacques E. C. Hymans is Associate Professor of IR at USC [May/June 2012, “Botching the Bomb,” </w:t>
      </w:r>
      <w:r w:rsidRPr="0036095B">
        <w:rPr>
          <w:i/>
        </w:rPr>
        <w:t>Foreign Affairs</w:t>
      </w:r>
      <w:r>
        <w:t>, http://www.foreignaffairs.com/articles/137403/jacques-e-c-hymans/botching-the-bomb</w:t>
      </w:r>
      <w:proofErr w:type="gramStart"/>
      <w:r>
        <w:t>?page</w:t>
      </w:r>
      <w:proofErr w:type="gramEnd"/>
      <w:r>
        <w:t>=show]</w:t>
      </w:r>
    </w:p>
    <w:p w14:paraId="0A153255" w14:textId="77777777" w:rsidR="00B12814" w:rsidRDefault="00B12814" w:rsidP="00B12814"/>
    <w:p w14:paraId="6A38A18C" w14:textId="77777777" w:rsidR="00B12814" w:rsidRPr="00936FCF" w:rsidRDefault="00B12814" w:rsidP="00B12814">
      <w:pPr>
        <w:rPr>
          <w:sz w:val="16"/>
        </w:rPr>
      </w:pPr>
      <w:r w:rsidRPr="00936FCF">
        <w:rPr>
          <w:sz w:val="16"/>
        </w:rPr>
        <w:t xml:space="preserve">The chronic problem of </w:t>
      </w:r>
      <w:r w:rsidRPr="00CC5970">
        <w:rPr>
          <w:rStyle w:val="TitleChar"/>
        </w:rPr>
        <w:t xml:space="preserve">nuclear </w:t>
      </w:r>
      <w:r w:rsidRPr="00CC5970">
        <w:rPr>
          <w:rStyle w:val="TitleChar"/>
          <w:highlight w:val="yellow"/>
        </w:rPr>
        <w:t>prolif</w:t>
      </w:r>
      <w:r w:rsidRPr="00CC5970">
        <w:rPr>
          <w:rStyle w:val="TitleChar"/>
        </w:rPr>
        <w:t xml:space="preserve">eration </w:t>
      </w:r>
      <w:r w:rsidRPr="00CC5970">
        <w:rPr>
          <w:rStyle w:val="TitleChar"/>
          <w:highlight w:val="yellow"/>
        </w:rPr>
        <w:t>is</w:t>
      </w:r>
      <w:r w:rsidRPr="00936FCF">
        <w:rPr>
          <w:sz w:val="16"/>
        </w:rPr>
        <w:t xml:space="preserve"> once again </w:t>
      </w:r>
      <w:r w:rsidRPr="00CC5970">
        <w:rPr>
          <w:rStyle w:val="TitleChar"/>
          <w:highlight w:val="yellow"/>
        </w:rPr>
        <w:t>dominating the news</w:t>
      </w:r>
      <w:r w:rsidRPr="00CC5970">
        <w:rPr>
          <w:rStyle w:val="TitleChar"/>
        </w:rPr>
        <w:t xml:space="preserve">. </w:t>
      </w:r>
      <w:r w:rsidRPr="00936FCF">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14:paraId="199A5A51" w14:textId="77777777" w:rsidR="00B12814" w:rsidRPr="00936FCF" w:rsidRDefault="00B12814" w:rsidP="00B12814">
      <w:pPr>
        <w:rPr>
          <w:sz w:val="16"/>
        </w:rPr>
      </w:pPr>
      <w:r w:rsidRPr="00936FCF">
        <w:rPr>
          <w:sz w:val="16"/>
        </w:rPr>
        <w:t xml:space="preserve">Yet there is another possibility. </w:t>
      </w:r>
      <w:r w:rsidRPr="00CC5970">
        <w:rPr>
          <w:rStyle w:val="TitleChar"/>
        </w:rPr>
        <w:t>The Iranians had to work for 25 years just to start accumulating uranium enriched to 20 percent, which is not even weapons grade. The slow pace of Iranian nuclear progress</w:t>
      </w:r>
      <w:r w:rsidRPr="00936FCF">
        <w:rPr>
          <w:sz w:val="16"/>
        </w:rPr>
        <w:t xml:space="preserve"> to date </w:t>
      </w:r>
      <w:r w:rsidRPr="00CC5970">
        <w:rPr>
          <w:rStyle w:val="TitleChar"/>
        </w:rPr>
        <w:t>strongly suggests</w:t>
      </w:r>
      <w:r w:rsidRPr="00936FCF">
        <w:rPr>
          <w:sz w:val="16"/>
        </w:rPr>
        <w:t xml:space="preserve"> that </w:t>
      </w:r>
      <w:r w:rsidRPr="00CC5970">
        <w:rPr>
          <w:rStyle w:val="TitleChar"/>
        </w:rPr>
        <w:t>Iran could</w:t>
      </w:r>
      <w:r w:rsidRPr="00936FCF">
        <w:rPr>
          <w:sz w:val="16"/>
        </w:rPr>
        <w:t xml:space="preserve"> still </w:t>
      </w:r>
      <w:r w:rsidRPr="00CC5970">
        <w:rPr>
          <w:rStyle w:val="TitleChar"/>
        </w:rPr>
        <w:t>need a</w:t>
      </w:r>
      <w:r w:rsidRPr="00936FCF">
        <w:rPr>
          <w:sz w:val="16"/>
        </w:rPr>
        <w:t xml:space="preserve"> very </w:t>
      </w:r>
      <w:r w:rsidRPr="00CC5970">
        <w:rPr>
          <w:rStyle w:val="TitleChar"/>
        </w:rPr>
        <w:t>long time to actually build a bomb</w:t>
      </w:r>
      <w:r w:rsidRPr="00936FCF">
        <w:rPr>
          <w:sz w:val="16"/>
        </w:rPr>
        <w:t xml:space="preserve"> -- or could even ultimately fail to do so. Indeed, </w:t>
      </w:r>
      <w:r w:rsidRPr="00CC5970">
        <w:rPr>
          <w:rStyle w:val="TitleChar"/>
        </w:rPr>
        <w:t>global trends in proliferation suggest</w:t>
      </w:r>
      <w:r w:rsidRPr="00936FCF">
        <w:rPr>
          <w:sz w:val="16"/>
        </w:rPr>
        <w:t xml:space="preserve"> that either of </w:t>
      </w:r>
      <w:r w:rsidRPr="00CC5970">
        <w:rPr>
          <w:rStyle w:val="TitleChar"/>
        </w:rPr>
        <w:t>those outcomes might be more likely than Iranian success</w:t>
      </w:r>
      <w:r w:rsidRPr="00936FCF">
        <w:rPr>
          <w:sz w:val="16"/>
        </w:rPr>
        <w:t xml:space="preserve"> in the near future. </w:t>
      </w:r>
      <w:r w:rsidRPr="00CC5970">
        <w:rPr>
          <w:rStyle w:val="TitleChar"/>
          <w:highlight w:val="yellow"/>
        </w:rPr>
        <w:t>Despite</w:t>
      </w:r>
      <w:r w:rsidRPr="00CC5970">
        <w:rPr>
          <w:rStyle w:val="TitleChar"/>
        </w:rPr>
        <w:t xml:space="preserve"> </w:t>
      </w:r>
      <w:r w:rsidRPr="00F27576">
        <w:rPr>
          <w:rStyle w:val="Emphasis"/>
        </w:rPr>
        <w:t xml:space="preserve">regular </w:t>
      </w:r>
      <w:r w:rsidRPr="00CC5970">
        <w:rPr>
          <w:rStyle w:val="Emphasis"/>
          <w:highlight w:val="yellow"/>
        </w:rPr>
        <w:t>warnings</w:t>
      </w:r>
      <w:r w:rsidRPr="00CC5970">
        <w:rPr>
          <w:rStyle w:val="TitleChar"/>
        </w:rPr>
        <w:t xml:space="preserve"> that proliferation is spinning out of control, the fact is that </w:t>
      </w:r>
      <w:r w:rsidRPr="00CC5970">
        <w:rPr>
          <w:rStyle w:val="TitleChar"/>
          <w:highlight w:val="yellow"/>
        </w:rPr>
        <w:t xml:space="preserve">since the 1970s, there has been a </w:t>
      </w:r>
      <w:r w:rsidRPr="00CC5970">
        <w:rPr>
          <w:rStyle w:val="Emphasis"/>
          <w:highlight w:val="yellow"/>
        </w:rPr>
        <w:t>persistent slowdown</w:t>
      </w:r>
      <w:r w:rsidRPr="00CC5970">
        <w:rPr>
          <w:rStyle w:val="TitleChar"/>
        </w:rPr>
        <w:t xml:space="preserve"> in the pace of technical progress on nuclear weapons projects and an equally dramatic decline in their ultimate success rate</w:t>
      </w:r>
      <w:r w:rsidRPr="00936FCF">
        <w:rPr>
          <w:sz w:val="16"/>
        </w:rPr>
        <w:t xml:space="preserve">. </w:t>
      </w:r>
    </w:p>
    <w:p w14:paraId="5187A2D3" w14:textId="77777777" w:rsidR="00B12814" w:rsidRPr="00936FCF" w:rsidRDefault="00B12814" w:rsidP="00B12814">
      <w:pPr>
        <w:rPr>
          <w:sz w:val="16"/>
        </w:rPr>
      </w:pPr>
      <w:r w:rsidRPr="00CC5970">
        <w:rPr>
          <w:rStyle w:val="TitleChar"/>
        </w:rPr>
        <w:t xml:space="preserve">The </w:t>
      </w:r>
      <w:r w:rsidRPr="00FC1984">
        <w:rPr>
          <w:rStyle w:val="Emphasis"/>
        </w:rPr>
        <w:t xml:space="preserve">great </w:t>
      </w:r>
      <w:r w:rsidRPr="00CC5970">
        <w:rPr>
          <w:rStyle w:val="Emphasis"/>
          <w:highlight w:val="yellow"/>
        </w:rPr>
        <w:t>prolif</w:t>
      </w:r>
      <w:r w:rsidRPr="00FC1984">
        <w:rPr>
          <w:rStyle w:val="Emphasis"/>
        </w:rPr>
        <w:t xml:space="preserve">eration </w:t>
      </w:r>
      <w:r w:rsidRPr="00CC5970">
        <w:rPr>
          <w:rStyle w:val="Emphasis"/>
          <w:highlight w:val="yellow"/>
        </w:rPr>
        <w:t>slowdown</w:t>
      </w:r>
      <w:r w:rsidRPr="00936FCF">
        <w:rPr>
          <w:sz w:val="16"/>
        </w:rPr>
        <w:t xml:space="preserve"> can be attributed in part to U.S. and international nonproliferation efforts. But it </w:t>
      </w:r>
      <w:r w:rsidRPr="00CC5970">
        <w:rPr>
          <w:rStyle w:val="TitleChar"/>
          <w:highlight w:val="yellow"/>
        </w:rPr>
        <w:t>is</w:t>
      </w:r>
      <w:r w:rsidRPr="00936FCF">
        <w:rPr>
          <w:sz w:val="16"/>
        </w:rPr>
        <w:t xml:space="preserve"> mostly </w:t>
      </w:r>
      <w:r w:rsidRPr="00CC5970">
        <w:rPr>
          <w:rStyle w:val="TitleChar"/>
          <w:highlight w:val="yellow"/>
        </w:rPr>
        <w:t>the result of</w:t>
      </w:r>
      <w:r w:rsidRPr="00CC5970">
        <w:rPr>
          <w:rStyle w:val="TitleChar"/>
        </w:rPr>
        <w:t xml:space="preserve"> the </w:t>
      </w:r>
      <w:r w:rsidRPr="00CC5970">
        <w:rPr>
          <w:rStyle w:val="TitleChar"/>
          <w:highlight w:val="yellow"/>
        </w:rPr>
        <w:t>dysfunctional management</w:t>
      </w:r>
      <w:r w:rsidRPr="00CC5970">
        <w:rPr>
          <w:rStyle w:val="TitleChar"/>
        </w:rPr>
        <w:t xml:space="preserve"> tendencies </w:t>
      </w:r>
      <w:r w:rsidRPr="00CC5970">
        <w:rPr>
          <w:rStyle w:val="TitleChar"/>
          <w:highlight w:val="yellow"/>
        </w:rPr>
        <w:t>of</w:t>
      </w:r>
      <w:r w:rsidRPr="00CC5970">
        <w:rPr>
          <w:rStyle w:val="TitleChar"/>
        </w:rPr>
        <w:t xml:space="preserve"> the </w:t>
      </w:r>
      <w:r w:rsidRPr="00CC5970">
        <w:rPr>
          <w:rStyle w:val="TitleChar"/>
          <w:highlight w:val="yellow"/>
        </w:rPr>
        <w:t>states that</w:t>
      </w:r>
      <w:r w:rsidRPr="00CC5970">
        <w:rPr>
          <w:rStyle w:val="TitleChar"/>
        </w:rPr>
        <w:t xml:space="preserve"> have </w:t>
      </w:r>
      <w:r w:rsidRPr="00CC5970">
        <w:rPr>
          <w:rStyle w:val="TitleChar"/>
          <w:highlight w:val="yellow"/>
        </w:rPr>
        <w:t>sought the bomb</w:t>
      </w:r>
      <w:r w:rsidRPr="00936FCF">
        <w:rPr>
          <w:sz w:val="16"/>
        </w:rPr>
        <w:t xml:space="preserve"> in recent decades. </w:t>
      </w:r>
      <w:r w:rsidRPr="00CC5970">
        <w:rPr>
          <w:rStyle w:val="TitleChar"/>
        </w:rPr>
        <w:t>Weak institutions</w:t>
      </w:r>
      <w:r w:rsidRPr="00936FCF">
        <w:rPr>
          <w:sz w:val="16"/>
        </w:rPr>
        <w:t xml:space="preserve"> in those states </w:t>
      </w:r>
      <w:r w:rsidRPr="00CC5970">
        <w:rPr>
          <w:rStyle w:val="TitleChar"/>
        </w:rPr>
        <w:t xml:space="preserve">have permitted </w:t>
      </w:r>
      <w:r w:rsidRPr="00CC5970">
        <w:rPr>
          <w:rStyle w:val="TitleChar"/>
          <w:highlight w:val="yellow"/>
        </w:rPr>
        <w:t>political leaders</w:t>
      </w:r>
      <w:r w:rsidRPr="00CC5970">
        <w:rPr>
          <w:rStyle w:val="TitleChar"/>
        </w:rPr>
        <w:t xml:space="preserve"> to</w:t>
      </w:r>
      <w:r w:rsidRPr="00936FCF">
        <w:rPr>
          <w:sz w:val="16"/>
        </w:rPr>
        <w:t xml:space="preserve"> unintentionally </w:t>
      </w:r>
      <w:r w:rsidRPr="00CC5970">
        <w:rPr>
          <w:rStyle w:val="TitleChar"/>
          <w:highlight w:val="yellow"/>
        </w:rPr>
        <w:t>undermine the performance of their</w:t>
      </w:r>
      <w:r w:rsidRPr="00CC5970">
        <w:rPr>
          <w:rStyle w:val="TitleChar"/>
        </w:rPr>
        <w:t xml:space="preserve"> nuclear </w:t>
      </w:r>
      <w:r w:rsidRPr="00CC5970">
        <w:rPr>
          <w:rStyle w:val="TitleChar"/>
          <w:highlight w:val="yellow"/>
        </w:rPr>
        <w:t>scientists</w:t>
      </w:r>
      <w:r w:rsidRPr="00CC5970">
        <w:rPr>
          <w:rStyle w:val="TitleChar"/>
        </w:rPr>
        <w:t>, engineers, and technicians. The harder politicians have pushed to achieve their nuclear ambitions, the less productive their nuclear programs have become.</w:t>
      </w:r>
      <w:r w:rsidRPr="00936FCF">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14:paraId="5B7E6AD7" w14:textId="77777777" w:rsidR="00B12814" w:rsidRPr="00936FCF" w:rsidRDefault="00B12814" w:rsidP="00B12814">
      <w:pPr>
        <w:rPr>
          <w:sz w:val="16"/>
        </w:rPr>
      </w:pPr>
      <w:r w:rsidRPr="00936FCF">
        <w:rPr>
          <w:sz w:val="16"/>
        </w:rPr>
        <w:t>NUCLEAR DOGS THAT HAVE NOT BARKED</w:t>
      </w:r>
    </w:p>
    <w:p w14:paraId="1BD5B36B" w14:textId="77777777" w:rsidR="00B12814" w:rsidRPr="00936FCF" w:rsidRDefault="00B12814" w:rsidP="00B12814">
      <w:pPr>
        <w:rPr>
          <w:sz w:val="16"/>
        </w:rPr>
      </w:pPr>
      <w:r w:rsidRPr="00936FCF">
        <w:rPr>
          <w:sz w:val="16"/>
        </w:rPr>
        <w:t xml:space="preserve">"Today, almost any industrialized country can produce a nuclear weapon in four to five years," a former chief of Israeli military intelligence recently wrote in The New York Times, echoing a widely held belief. Indeed, </w:t>
      </w:r>
      <w:r w:rsidRPr="00CC5970">
        <w:rPr>
          <w:rStyle w:val="TitleChar"/>
          <w:highlight w:val="yellow"/>
        </w:rPr>
        <w:t>the</w:t>
      </w:r>
      <w:r w:rsidRPr="00CC5970">
        <w:rPr>
          <w:rStyle w:val="TitleChar"/>
        </w:rPr>
        <w:t xml:space="preserve"> more </w:t>
      </w:r>
      <w:r w:rsidRPr="00CC5970">
        <w:rPr>
          <w:rStyle w:val="TitleChar"/>
          <w:highlight w:val="yellow"/>
        </w:rPr>
        <w:t>nuclear tech</w:t>
      </w:r>
      <w:r w:rsidRPr="00CC5970">
        <w:rPr>
          <w:rStyle w:val="TitleChar"/>
        </w:rPr>
        <w:t xml:space="preserve">nology </w:t>
      </w:r>
      <w:r w:rsidRPr="00CC5970">
        <w:rPr>
          <w:rStyle w:val="TitleChar"/>
          <w:highlight w:val="yellow"/>
        </w:rPr>
        <w:t>and know-how</w:t>
      </w:r>
      <w:r w:rsidRPr="00CC5970">
        <w:rPr>
          <w:rStyle w:val="TitleChar"/>
        </w:rPr>
        <w:t xml:space="preserve"> </w:t>
      </w:r>
      <w:proofErr w:type="gramStart"/>
      <w:r w:rsidRPr="00CC5970">
        <w:rPr>
          <w:rStyle w:val="TitleChar"/>
        </w:rPr>
        <w:t xml:space="preserve">have </w:t>
      </w:r>
      <w:r w:rsidRPr="00CC5970">
        <w:rPr>
          <w:rStyle w:val="TitleChar"/>
          <w:highlight w:val="yellow"/>
        </w:rPr>
        <w:t>diffuse</w:t>
      </w:r>
      <w:r w:rsidRPr="00CC5970">
        <w:rPr>
          <w:rStyle w:val="TitleChar"/>
        </w:rPr>
        <w:t>d</w:t>
      </w:r>
      <w:proofErr w:type="gramEnd"/>
      <w:r w:rsidRPr="00CC5970">
        <w:rPr>
          <w:rStyle w:val="TitleChar"/>
        </w:rPr>
        <w:t xml:space="preserve"> around the world, the more </w:t>
      </w:r>
      <w:r w:rsidRPr="00CC5970">
        <w:rPr>
          <w:rStyle w:val="TitleChar"/>
          <w:highlight w:val="yellow"/>
        </w:rPr>
        <w:t>the timeline for building a bomb should have shrunk. But</w:t>
      </w:r>
      <w:r w:rsidRPr="00CC5970">
        <w:rPr>
          <w:rStyle w:val="TitleChar"/>
        </w:rPr>
        <w:t xml:space="preserve"> in fact, </w:t>
      </w:r>
      <w:r w:rsidRPr="00CC5970">
        <w:rPr>
          <w:rStyle w:val="TitleChar"/>
          <w:highlight w:val="yellow"/>
        </w:rPr>
        <w:t>rather than speeding up</w:t>
      </w:r>
      <w:r w:rsidRPr="00CC5970">
        <w:rPr>
          <w:rStyle w:val="TitleChar"/>
        </w:rPr>
        <w:t xml:space="preserve"> over the past four decades, </w:t>
      </w:r>
      <w:r w:rsidRPr="00CC5970">
        <w:rPr>
          <w:rStyle w:val="Emphasis"/>
          <w:highlight w:val="yellow"/>
        </w:rPr>
        <w:t>prolif</w:t>
      </w:r>
      <w:r w:rsidRPr="00FC1984">
        <w:rPr>
          <w:rStyle w:val="Emphasis"/>
        </w:rPr>
        <w:t xml:space="preserve">eration </w:t>
      </w:r>
      <w:r w:rsidRPr="00CC5970">
        <w:rPr>
          <w:rStyle w:val="Emphasis"/>
          <w:highlight w:val="yellow"/>
        </w:rPr>
        <w:t>has gone into slow motion</w:t>
      </w:r>
      <w:r w:rsidRPr="00936FCF">
        <w:rPr>
          <w:sz w:val="16"/>
        </w:rPr>
        <w:t>.</w:t>
      </w:r>
    </w:p>
    <w:p w14:paraId="7050C644" w14:textId="77777777" w:rsidR="00B12814" w:rsidRPr="00936FCF" w:rsidRDefault="00B12814" w:rsidP="00B12814">
      <w:pPr>
        <w:rPr>
          <w:sz w:val="16"/>
        </w:rPr>
      </w:pPr>
      <w:r w:rsidRPr="00CC5970">
        <w:rPr>
          <w:rStyle w:val="TitleChar"/>
        </w:rPr>
        <w:t>Seven countries launched</w:t>
      </w:r>
      <w:r w:rsidRPr="00936FCF">
        <w:rPr>
          <w:sz w:val="16"/>
        </w:rPr>
        <w:t xml:space="preserve"> dedicated </w:t>
      </w:r>
      <w:r w:rsidRPr="00CC5970">
        <w:rPr>
          <w:rStyle w:val="TitleChar"/>
        </w:rPr>
        <w:t>nuclear weapons projects before 1970, and all seven succeeded</w:t>
      </w:r>
      <w:r w:rsidRPr="00936FCF">
        <w:rPr>
          <w:sz w:val="16"/>
        </w:rPr>
        <w:t xml:space="preserve"> in relatively short order. </w:t>
      </w:r>
      <w:r w:rsidRPr="00CC5970">
        <w:rPr>
          <w:rStyle w:val="TitleChar"/>
        </w:rPr>
        <w:t>By contrast, of the ten countries that have launched</w:t>
      </w:r>
      <w:r w:rsidRPr="00936FCF">
        <w:rPr>
          <w:sz w:val="16"/>
        </w:rPr>
        <w:t xml:space="preserve"> dedicated </w:t>
      </w:r>
      <w:r w:rsidRPr="00CC5970">
        <w:rPr>
          <w:rStyle w:val="TitleChar"/>
        </w:rPr>
        <w:t>nuclear</w:t>
      </w:r>
      <w:r w:rsidRPr="00936FCF">
        <w:rPr>
          <w:sz w:val="16"/>
        </w:rPr>
        <w:t xml:space="preserve"> weapons </w:t>
      </w:r>
      <w:r w:rsidRPr="00CC5970">
        <w:rPr>
          <w:rStyle w:val="TitleChar"/>
        </w:rPr>
        <w:t>projects since 1970, only three have achieved a bomb.</w:t>
      </w:r>
      <w:r w:rsidRPr="00936FCF">
        <w:rPr>
          <w:sz w:val="16"/>
        </w:rPr>
        <w:t xml:space="preserve"> And only one of the six states that failed -- Iraq -- had made much progress toward its ultimate goal by the time it gave up trying. (The jury is still out on Iran's program.) What is more, </w:t>
      </w:r>
      <w:r w:rsidRPr="00CC5970">
        <w:rPr>
          <w:rStyle w:val="TitleChar"/>
        </w:rPr>
        <w:t>even the successful projects</w:t>
      </w:r>
      <w:r w:rsidRPr="00936FCF">
        <w:rPr>
          <w:sz w:val="16"/>
        </w:rPr>
        <w:t xml:space="preserve"> of recent decades </w:t>
      </w:r>
      <w:r w:rsidRPr="00CC5970">
        <w:rPr>
          <w:rStyle w:val="TitleChar"/>
        </w:rPr>
        <w:t>have needed a long time to achieve their ends. The average timeline</w:t>
      </w:r>
      <w:r w:rsidRPr="00936FCF">
        <w:rPr>
          <w:sz w:val="16"/>
        </w:rPr>
        <w:t xml:space="preserve"> to the bomb for successful projects launched </w:t>
      </w:r>
      <w:r w:rsidRPr="00CC5970">
        <w:rPr>
          <w:rStyle w:val="TitleChar"/>
        </w:rPr>
        <w:t xml:space="preserve">before 1970 was about seven years; </w:t>
      </w:r>
      <w:r w:rsidRPr="00CC5970">
        <w:rPr>
          <w:rStyle w:val="TitleChar"/>
          <w:highlight w:val="yellow"/>
        </w:rPr>
        <w:t>the average timeline</w:t>
      </w:r>
      <w:r w:rsidRPr="00CC5970">
        <w:rPr>
          <w:rStyle w:val="TitleChar"/>
        </w:rPr>
        <w:t xml:space="preserve"> to the bomb for successful projects launched after 1970 </w:t>
      </w:r>
      <w:r w:rsidRPr="00CC5970">
        <w:rPr>
          <w:rStyle w:val="TitleChar"/>
          <w:highlight w:val="yellow"/>
        </w:rPr>
        <w:t>has been</w:t>
      </w:r>
      <w:r w:rsidRPr="00CC5970">
        <w:rPr>
          <w:rStyle w:val="TitleChar"/>
        </w:rPr>
        <w:t xml:space="preserve"> about </w:t>
      </w:r>
      <w:r w:rsidRPr="00CC5970">
        <w:rPr>
          <w:rStyle w:val="TitleChar"/>
          <w:highlight w:val="yellow"/>
        </w:rPr>
        <w:t>17 years</w:t>
      </w:r>
      <w:r w:rsidRPr="00936FCF">
        <w:rPr>
          <w:sz w:val="16"/>
        </w:rPr>
        <w:t xml:space="preserve">. </w:t>
      </w:r>
    </w:p>
    <w:p w14:paraId="65D319F5" w14:textId="77777777" w:rsidR="00B12814" w:rsidRDefault="00B12814" w:rsidP="00B12814"/>
    <w:bookmarkEnd w:id="1"/>
    <w:p w14:paraId="6E97C490" w14:textId="77777777" w:rsidR="00B12814" w:rsidRPr="00506F35" w:rsidRDefault="00B12814" w:rsidP="00B12814">
      <w:pPr>
        <w:pStyle w:val="Heading4"/>
      </w:pPr>
      <w:r w:rsidRPr="00506F35">
        <w:t xml:space="preserve">Prolif decreases the risk of </w:t>
      </w:r>
      <w:r>
        <w:t>war—r</w:t>
      </w:r>
      <w:r w:rsidRPr="00506F35">
        <w:t xml:space="preserve">obust </w:t>
      </w:r>
      <w:r>
        <w:t xml:space="preserve">statistical, </w:t>
      </w:r>
      <w:r w:rsidRPr="00506F35">
        <w:t>empirical evidence proves.</w:t>
      </w:r>
    </w:p>
    <w:p w14:paraId="4F5CAC1E" w14:textId="77777777" w:rsidR="00B12814" w:rsidRDefault="00B12814" w:rsidP="00B12814">
      <w:r w:rsidRPr="00652C7E">
        <w:rPr>
          <w:rStyle w:val="StyleStyleBold12pt"/>
        </w:rPr>
        <w:t>Asal and Beardsley 7</w:t>
      </w:r>
      <w:r>
        <w:t xml:space="preserve"> (Victor, Assistant Prof. Pol. Sci.—SUNY Albany, and Kyle, Assistant Prof. Pol. Sci.—Emory U., Journal of Peace Research, “Proliferation and International Crisis Behavior,” 44:2, Sage)</w:t>
      </w:r>
    </w:p>
    <w:p w14:paraId="3143D2A4" w14:textId="77777777" w:rsidR="00B12814" w:rsidRPr="00652C7E" w:rsidRDefault="00B12814" w:rsidP="00B12814">
      <w:pPr>
        <w:rPr>
          <w:sz w:val="16"/>
        </w:rPr>
      </w:pPr>
    </w:p>
    <w:p w14:paraId="11F4ABF5" w14:textId="77777777" w:rsidR="00B12814" w:rsidRPr="00652C7E" w:rsidRDefault="00B12814" w:rsidP="00B12814">
      <w:pPr>
        <w:rPr>
          <w:sz w:val="16"/>
        </w:rPr>
      </w:pPr>
      <w:r w:rsidRPr="00652C7E">
        <w:rPr>
          <w:sz w:val="16"/>
        </w:rPr>
        <w:t xml:space="preserve">As Model 1 in Table IV illustrates, all of our variables are statistically significant except for the protracted conflict variable. </w:t>
      </w:r>
      <w:r w:rsidRPr="00652C7E">
        <w:rPr>
          <w:rStyle w:val="TitleChar"/>
        </w:rPr>
        <w:t xml:space="preserve">Our primary independent variable, </w:t>
      </w:r>
      <w:r w:rsidRPr="0073384B">
        <w:rPr>
          <w:rStyle w:val="TitleChar"/>
        </w:rPr>
        <w:t>the number of nuclear actors involved in the crisis, has a negative relationship with the severity of violence and is significant</w:t>
      </w:r>
      <w:r w:rsidRPr="0073384B">
        <w:rPr>
          <w:sz w:val="16"/>
        </w:rPr>
        <w:t xml:space="preserve">. </w:t>
      </w:r>
      <w:r w:rsidRPr="0073384B">
        <w:rPr>
          <w:rStyle w:val="TitleChar"/>
        </w:rPr>
        <w:t>This lends preliminary s</w:t>
      </w:r>
      <w:r w:rsidRPr="00D61B42">
        <w:rPr>
          <w:rStyle w:val="TitleChar"/>
        </w:rPr>
        <w:t xml:space="preserve">upport to the argument that </w:t>
      </w:r>
      <w:r w:rsidRPr="00652C7E">
        <w:rPr>
          <w:rStyle w:val="TitleChar"/>
          <w:highlight w:val="yellow"/>
        </w:rPr>
        <w:t>nuclear weapons have a restraining affect on crisis behavior</w:t>
      </w:r>
      <w:r w:rsidRPr="00652C7E">
        <w:rPr>
          <w:sz w:val="16"/>
        </w:rPr>
        <w:t>, as stated in H1. It should be noted that, of the crises that involved four nuclear actors</w:t>
      </w:r>
      <w:r>
        <w:rPr>
          <w:sz w:val="16"/>
        </w:rPr>
        <w:t>—</w:t>
      </w:r>
      <w:r w:rsidRPr="00652C7E">
        <w:rPr>
          <w:sz w:val="16"/>
        </w:rPr>
        <w:t>Suez Nationalization War (1956), Berlin Wall (1961), October Yom Kippur War (1973), and Iraq No-Fly Zone (1992)</w:t>
      </w:r>
      <w:r>
        <w:rPr>
          <w:sz w:val="16"/>
        </w:rPr>
        <w:t>—</w:t>
      </w:r>
      <w:r w:rsidRPr="00652C7E">
        <w:rPr>
          <w:sz w:val="16"/>
        </w:rPr>
        <w:t>and five nuclear actors</w:t>
      </w:r>
      <w:r>
        <w:rPr>
          <w:sz w:val="16"/>
        </w:rPr>
        <w:t>—</w:t>
      </w:r>
      <w:r w:rsidRPr="00652C7E">
        <w:rPr>
          <w:sz w:val="16"/>
        </w:rPr>
        <w:t>Gulf War (1990)</w:t>
      </w:r>
      <w:r>
        <w:rPr>
          <w:sz w:val="16"/>
        </w:rPr>
        <w:t>—</w:t>
      </w:r>
      <w:r w:rsidRPr="00652C7E">
        <w:rPr>
          <w:sz w:val="16"/>
        </w:rPr>
        <w:t>only two are not full-scale wars. While this demonstrates that the pacifying effect of more nuclear actors is not strong enough to prevent war in all situations, it does not necessarily weaken the argument that there is actually a pacifying effect. The positive and statistically significant coefficient on the variable that counts the number of crisis actors has a magnitude greater than that on the variable that counts the number of nuclear actors. Since increases in the number of overall actors in a crisis are strongly associated with higher levels of violence, it should be no surprise that many of the conflicts with many nuclear actors</w:t>
      </w:r>
      <w:r>
        <w:rPr>
          <w:sz w:val="16"/>
        </w:rPr>
        <w:t>—</w:t>
      </w:r>
      <w:r w:rsidRPr="00652C7E">
        <w:rPr>
          <w:sz w:val="16"/>
        </w:rPr>
        <w:t>by extension, many general actors as well</w:t>
      </w:r>
      <w:r>
        <w:rPr>
          <w:sz w:val="16"/>
        </w:rPr>
        <w:t>—</w:t>
      </w:r>
      <w:r w:rsidRPr="00652C7E">
        <w:rPr>
          <w:sz w:val="16"/>
        </w:rPr>
        <w:t xml:space="preserve">experienced war. Therefore, the results can only suggest that, </w:t>
      </w:r>
      <w:r w:rsidRPr="00652C7E">
        <w:rPr>
          <w:rStyle w:val="TitleChar"/>
        </w:rPr>
        <w:t>keeping the number of crisis actors fixed, increasing the proportion of nuclear actors has a pacifying effect</w:t>
      </w:r>
      <w:r w:rsidRPr="00652C7E">
        <w:rPr>
          <w:sz w:val="16"/>
        </w:rPr>
        <w:t xml:space="preserve">. They do not suggest that adding nuclear actors to a crisis will decrease the risk of high levels violence; but rather, adding more actors of any type to a crisis can have a destabilizing effect. Also in Table IV, </w:t>
      </w:r>
      <w:r w:rsidRPr="00652C7E">
        <w:rPr>
          <w:rStyle w:val="TitleChar"/>
        </w:rPr>
        <w:t>Model 2 demonstrates that the effect of a nuclear dyad is only approaching statistical significance</w:t>
      </w:r>
      <w:r w:rsidRPr="00652C7E">
        <w:rPr>
          <w:sz w:val="16"/>
        </w:rPr>
        <w:t xml:space="preserve">, but does have a sign that indicates higher levels of violence are less likely in crises with opponents that have nuclear weapons than other crises. </w:t>
      </w:r>
      <w:r w:rsidRPr="00652C7E">
        <w:rPr>
          <w:rStyle w:val="TitleChar"/>
        </w:rPr>
        <w:t>This</w:t>
      </w:r>
      <w:r w:rsidRPr="00652C7E">
        <w:rPr>
          <w:sz w:val="16"/>
        </w:rPr>
        <w:t xml:space="preserve"> lukewarm result </w:t>
      </w:r>
      <w:r w:rsidRPr="00652C7E">
        <w:rPr>
          <w:rStyle w:val="TitleChar"/>
        </w:rPr>
        <w:t>suggests that it might not be necessary for nuclear actors to face each other in order to get the effect of decreased propensity for violence.</w:t>
      </w:r>
      <w:r w:rsidRPr="00652C7E">
        <w:rPr>
          <w:sz w:val="16"/>
        </w:rPr>
        <w:t xml:space="preserve"> </w:t>
      </w:r>
      <w:r w:rsidRPr="00652C7E">
        <w:rPr>
          <w:rStyle w:val="TitleChar"/>
          <w:highlight w:val="yellow"/>
        </w:rPr>
        <w:t>All actors</w:t>
      </w:r>
      <w:r w:rsidRPr="00756FE4">
        <w:rPr>
          <w:rStyle w:val="TitleChar"/>
        </w:rPr>
        <w:t xml:space="preserve"> </w:t>
      </w:r>
      <w:r w:rsidRPr="00652C7E">
        <w:rPr>
          <w:rStyle w:val="TitleChar"/>
        </w:rPr>
        <w:t xml:space="preserve">should </w:t>
      </w:r>
      <w:r w:rsidRPr="00652C7E">
        <w:rPr>
          <w:rStyle w:val="TitleChar"/>
          <w:highlight w:val="yellow"/>
        </w:rPr>
        <w:t>tend to be more cautious</w:t>
      </w:r>
      <w:r w:rsidRPr="00756FE4">
        <w:rPr>
          <w:rStyle w:val="TitleChar"/>
        </w:rPr>
        <w:t xml:space="preserve"> in escalation </w:t>
      </w:r>
      <w:r w:rsidRPr="00652C7E">
        <w:rPr>
          <w:rStyle w:val="TitleChar"/>
          <w:highlight w:val="yellow"/>
        </w:rPr>
        <w:t>when there is a nuclear opponent</w:t>
      </w:r>
      <w:r w:rsidRPr="00756FE4">
        <w:rPr>
          <w:rStyle w:val="TitleChar"/>
        </w:rPr>
        <w:t>, regardless of their own capabilities</w:t>
      </w:r>
      <w:r w:rsidRPr="00652C7E">
        <w:rPr>
          <w:sz w:val="16"/>
        </w:rPr>
        <w:t xml:space="preserve">. While this might weaken support for focusing on specifically a ‘balance of terror’ as a source of stability (see Gaddis, 1986; Waltz, 1990; Sagan &amp; Waltz, 2003; Mearsheimer, 1990), </w:t>
      </w:r>
      <w:r w:rsidRPr="00652C7E">
        <w:rPr>
          <w:rStyle w:val="TitleChar"/>
        </w:rPr>
        <w:t xml:space="preserve">it supports the logic in this article that </w:t>
      </w:r>
      <w:r w:rsidRPr="00652C7E">
        <w:rPr>
          <w:rStyle w:val="TitleChar"/>
          <w:highlight w:val="yellow"/>
        </w:rPr>
        <w:t>nuclear weapons</w:t>
      </w:r>
      <w:r w:rsidRPr="00756FE4">
        <w:rPr>
          <w:sz w:val="16"/>
        </w:rPr>
        <w:t xml:space="preserve"> can serve as a </w:t>
      </w:r>
      <w:r w:rsidRPr="00652C7E">
        <w:rPr>
          <w:rStyle w:val="TitleChar"/>
          <w:highlight w:val="yellow"/>
        </w:rPr>
        <w:t>deter</w:t>
      </w:r>
      <w:r w:rsidRPr="00756FE4">
        <w:rPr>
          <w:sz w:val="16"/>
        </w:rPr>
        <w:t xml:space="preserve">rent of </w:t>
      </w:r>
      <w:r w:rsidRPr="00652C7E">
        <w:rPr>
          <w:rStyle w:val="TitleChar"/>
          <w:highlight w:val="yellow"/>
        </w:rPr>
        <w:t>aggression</w:t>
      </w:r>
      <w:r w:rsidRPr="00D61B42">
        <w:rPr>
          <w:rStyle w:val="TitleChar"/>
        </w:rPr>
        <w:t xml:space="preserve"> from both nuclear and non-nuclear opponents</w:t>
      </w:r>
      <w:r w:rsidRPr="00652C7E">
        <w:rPr>
          <w:sz w:val="16"/>
        </w:rPr>
        <w:t xml:space="preserve">.6 Model 3 transforms the violence variable to a binary indicator of war and demonstrates that the principal relationship between the number of nuclear actors and violence holds for the most crucial outcome of full-scale war. </w:t>
      </w:r>
      <w:r w:rsidRPr="00652C7E">
        <w:rPr>
          <w:rStyle w:val="TitleChar"/>
        </w:rPr>
        <w:t>Model 4 demonstrates that accounting for the presence of new nuclear actors does not greatly change the results.</w:t>
      </w:r>
      <w:r w:rsidRPr="00652C7E">
        <w:rPr>
          <w:sz w:val="16"/>
        </w:rPr>
        <w:t xml:space="preserve"> </w:t>
      </w:r>
      <w:r w:rsidRPr="00D61B42">
        <w:rPr>
          <w:rStyle w:val="TitleChar"/>
          <w:highlight w:val="yellow"/>
        </w:rPr>
        <w:t>The coefficie</w:t>
      </w:r>
      <w:r w:rsidRPr="00652C7E">
        <w:rPr>
          <w:rStyle w:val="TitleChar"/>
          <w:highlight w:val="yellow"/>
        </w:rPr>
        <w:t>nt on the new nuclear actor variable is</w:t>
      </w:r>
      <w:r w:rsidRPr="00652C7E">
        <w:rPr>
          <w:rStyle w:val="TitleChar"/>
        </w:rPr>
        <w:t xml:space="preserve"> statistically </w:t>
      </w:r>
      <w:r w:rsidRPr="00652C7E">
        <w:rPr>
          <w:rStyle w:val="TitleChar"/>
          <w:highlight w:val="yellow"/>
        </w:rPr>
        <w:t>insignificant, which lends credence to the</w:t>
      </w:r>
      <w:r w:rsidRPr="00D61B42">
        <w:rPr>
          <w:rStyle w:val="TitleChar"/>
        </w:rPr>
        <w:t xml:space="preserve"> </w:t>
      </w:r>
      <w:r w:rsidRPr="00652C7E">
        <w:rPr>
          <w:rStyle w:val="TitleChar"/>
        </w:rPr>
        <w:t xml:space="preserve">optimists’ </w:t>
      </w:r>
      <w:r w:rsidRPr="00652C7E">
        <w:rPr>
          <w:rStyle w:val="TitleChar"/>
          <w:highlight w:val="yellow"/>
        </w:rPr>
        <w:t>view that ne</w:t>
      </w:r>
      <w:r w:rsidRPr="00D61B42">
        <w:rPr>
          <w:rStyle w:val="TitleChar"/>
          <w:highlight w:val="yellow"/>
        </w:rPr>
        <w:t>w nuclear</w:t>
      </w:r>
      <w:r w:rsidRPr="0073384B">
        <w:rPr>
          <w:rStyle w:val="TitleChar"/>
        </w:rPr>
        <w:t xml:space="preserve">-weapon </w:t>
      </w:r>
      <w:r w:rsidRPr="00D61B42">
        <w:rPr>
          <w:rStyle w:val="TitleChar"/>
          <w:highlight w:val="yellow"/>
        </w:rPr>
        <w:t xml:space="preserve">states </w:t>
      </w:r>
      <w:r w:rsidRPr="00652C7E">
        <w:rPr>
          <w:rStyle w:val="TitleChar"/>
          <w:highlight w:val="yellow"/>
        </w:rPr>
        <w:t>should not</w:t>
      </w:r>
      <w:r w:rsidRPr="00652C7E">
        <w:rPr>
          <w:rStyle w:val="TitleChar"/>
        </w:rPr>
        <w:t xml:space="preserve"> be presupposed to </w:t>
      </w:r>
      <w:r w:rsidRPr="00652C7E">
        <w:rPr>
          <w:rStyle w:val="TitleChar"/>
          <w:highlight w:val="yellow"/>
        </w:rPr>
        <w:t>behave less responsibly</w:t>
      </w:r>
      <w:r w:rsidRPr="0073384B">
        <w:rPr>
          <w:rStyle w:val="TitleChar"/>
        </w:rPr>
        <w:t xml:space="preserve"> than the USA, USSR</w:t>
      </w:r>
      <w:r w:rsidRPr="00652C7E">
        <w:rPr>
          <w:rStyle w:val="TitleChar"/>
        </w:rPr>
        <w:t xml:space="preserve">, UK, France, </w:t>
      </w:r>
      <w:r w:rsidRPr="0073384B">
        <w:rPr>
          <w:rStyle w:val="TitleChar"/>
        </w:rPr>
        <w:t>and China</w:t>
      </w:r>
      <w:r w:rsidRPr="00652C7E">
        <w:rPr>
          <w:rStyle w:val="TitleChar"/>
        </w:rPr>
        <w:t xml:space="preserve"> did during the Cold War</w:t>
      </w:r>
      <w:r w:rsidRPr="00652C7E">
        <w:rPr>
          <w:sz w:val="16"/>
        </w:rPr>
        <w:t xml:space="preserve">. Finally, Model 5 similarly illustrates that crises involving superpowers are not more or less prone to violence than others. Superpower activity appears to not be driving the observed relationships between the number of nuclear-crisis actors and restraint toward violence. It is important to establish more specifically what the change in the probability of full-scale war is when nuclear actors are involved. Table V presents the probability of different levels of violence as the number of nuclear actors increases in the Clarify simulations. The control variables are held at their modes or means, with the exception of the variable that counts the number of crisis actors. Because it would be impossible to have, say, five nuclear-crisis actors and only two crisis actors, the number of crisis actors is held constant at five. As we can see, </w:t>
      </w:r>
      <w:r w:rsidRPr="00652C7E">
        <w:rPr>
          <w:rStyle w:val="TitleChar"/>
        </w:rPr>
        <w:t xml:space="preserve">the impact of an increase in the number of nuclear actors is substantial. </w:t>
      </w:r>
      <w:r w:rsidRPr="00652C7E">
        <w:rPr>
          <w:rStyle w:val="TitleChar"/>
          <w:highlight w:val="yellow"/>
        </w:rPr>
        <w:t>Starting from a crisis</w:t>
      </w:r>
      <w:r w:rsidRPr="0073384B">
        <w:rPr>
          <w:rStyle w:val="TitleChar"/>
        </w:rPr>
        <w:t xml:space="preserve"> situation </w:t>
      </w:r>
      <w:r w:rsidRPr="00652C7E">
        <w:rPr>
          <w:rStyle w:val="TitleChar"/>
          <w:highlight w:val="yellow"/>
        </w:rPr>
        <w:t>without any nuclear actors, including one</w:t>
      </w:r>
      <w:r w:rsidRPr="00652C7E">
        <w:rPr>
          <w:rStyle w:val="TitleChar"/>
        </w:rPr>
        <w:t xml:space="preserve"> nuclear actor (out of five) </w:t>
      </w:r>
      <w:r w:rsidRPr="00652C7E">
        <w:rPr>
          <w:rStyle w:val="TitleChar"/>
          <w:highlight w:val="yellow"/>
        </w:rPr>
        <w:t>reduces the likelihood of</w:t>
      </w:r>
      <w:r w:rsidRPr="0073384B">
        <w:rPr>
          <w:rStyle w:val="TitleChar"/>
        </w:rPr>
        <w:t xml:space="preserve"> fullscale </w:t>
      </w:r>
      <w:r w:rsidRPr="00652C7E">
        <w:rPr>
          <w:rStyle w:val="TitleChar"/>
          <w:highlight w:val="yellow"/>
        </w:rPr>
        <w:t xml:space="preserve">war by nine percentage </w:t>
      </w:r>
      <w:r w:rsidRPr="0073384B">
        <w:rPr>
          <w:rStyle w:val="TitleChar"/>
          <w:highlight w:val="yellow"/>
        </w:rPr>
        <w:t>points</w:t>
      </w:r>
      <w:r w:rsidRPr="0073384B">
        <w:rPr>
          <w:sz w:val="16"/>
          <w:highlight w:val="yellow"/>
        </w:rPr>
        <w:t xml:space="preserve">. </w:t>
      </w:r>
      <w:r w:rsidRPr="0073384B">
        <w:rPr>
          <w:rStyle w:val="TitleChar"/>
          <w:highlight w:val="yellow"/>
        </w:rPr>
        <w:t>As we</w:t>
      </w:r>
      <w:r w:rsidRPr="0073384B">
        <w:rPr>
          <w:rStyle w:val="TitleChar"/>
        </w:rPr>
        <w:t xml:space="preserve"> continue to </w:t>
      </w:r>
      <w:r w:rsidRPr="00652C7E">
        <w:rPr>
          <w:rStyle w:val="TitleChar"/>
          <w:highlight w:val="yellow"/>
        </w:rPr>
        <w:t>add nuclear actors, the likelihood of</w:t>
      </w:r>
      <w:r w:rsidRPr="0073384B">
        <w:rPr>
          <w:rStyle w:val="TitleChar"/>
        </w:rPr>
        <w:t xml:space="preserve"> full-scale </w:t>
      </w:r>
      <w:r w:rsidRPr="00652C7E">
        <w:rPr>
          <w:rStyle w:val="TitleChar"/>
          <w:highlight w:val="yellow"/>
        </w:rPr>
        <w:t>war declines sharply</w:t>
      </w:r>
      <w:r w:rsidRPr="00652C7E">
        <w:rPr>
          <w:rStyle w:val="TitleChar"/>
        </w:rPr>
        <w:t>, so that the probability of a war with the maximum number of nuclear actors is about three times less than the probability with no nuclear actors</w:t>
      </w:r>
      <w:r w:rsidRPr="00652C7E">
        <w:rPr>
          <w:sz w:val="16"/>
        </w:rPr>
        <w:t xml:space="preserve">. In addition, </w:t>
      </w:r>
      <w:r w:rsidRPr="00652C7E">
        <w:rPr>
          <w:rStyle w:val="TitleChar"/>
          <w:highlight w:val="yellow"/>
        </w:rPr>
        <w:t xml:space="preserve">the </w:t>
      </w:r>
      <w:proofErr w:type="gramStart"/>
      <w:r w:rsidRPr="00652C7E">
        <w:rPr>
          <w:rStyle w:val="TitleChar"/>
          <w:highlight w:val="yellow"/>
        </w:rPr>
        <w:t>probabilities of no violence</w:t>
      </w:r>
      <w:r w:rsidRPr="0073384B">
        <w:rPr>
          <w:rStyle w:val="TitleChar"/>
        </w:rPr>
        <w:t xml:space="preserve"> and only minor clashes</w:t>
      </w:r>
      <w:proofErr w:type="gramEnd"/>
      <w:r w:rsidRPr="0073384B">
        <w:rPr>
          <w:rStyle w:val="TitleChar"/>
        </w:rPr>
        <w:t xml:space="preserve"> </w:t>
      </w:r>
      <w:r w:rsidRPr="00652C7E">
        <w:rPr>
          <w:rStyle w:val="TitleChar"/>
          <w:highlight w:val="yellow"/>
        </w:rPr>
        <w:t>increase substantially as the number of nuclear actors increases</w:t>
      </w:r>
      <w:r w:rsidRPr="00652C7E">
        <w:rPr>
          <w:sz w:val="16"/>
        </w:rPr>
        <w:t xml:space="preserve">. </w:t>
      </w:r>
      <w:r w:rsidRPr="00652C7E">
        <w:rPr>
          <w:rStyle w:val="TitleChar"/>
        </w:rPr>
        <w:t>The probability of serious clashes is relatively constant.</w:t>
      </w:r>
      <w:r w:rsidRPr="00652C7E">
        <w:rPr>
          <w:sz w:val="16"/>
        </w:rPr>
        <w:t xml:space="preserve"> </w:t>
      </w:r>
      <w:r w:rsidRPr="00652C7E">
        <w:rPr>
          <w:rStyle w:val="TitleChar"/>
        </w:rPr>
        <w:t xml:space="preserve">Overall, </w:t>
      </w:r>
      <w:r w:rsidRPr="00652C7E">
        <w:rPr>
          <w:rStyle w:val="TitleChar"/>
          <w:highlight w:val="yellow"/>
        </w:rPr>
        <w:t>the analysis lends significant support to the</w:t>
      </w:r>
      <w:r w:rsidRPr="00652C7E">
        <w:rPr>
          <w:rStyle w:val="TitleChar"/>
        </w:rPr>
        <w:t xml:space="preserve"> more </w:t>
      </w:r>
      <w:r w:rsidRPr="00652C7E">
        <w:rPr>
          <w:rStyle w:val="TitleChar"/>
          <w:highlight w:val="yellow"/>
        </w:rPr>
        <w:t>optimistic</w:t>
      </w:r>
      <w:r w:rsidRPr="00652C7E">
        <w:rPr>
          <w:rStyle w:val="TitleChar"/>
        </w:rPr>
        <w:t xml:space="preserve"> proliferation </w:t>
      </w:r>
      <w:r w:rsidRPr="00652C7E">
        <w:rPr>
          <w:rStyle w:val="TitleChar"/>
          <w:highlight w:val="yellow"/>
        </w:rPr>
        <w:t>argument</w:t>
      </w:r>
      <w:r w:rsidRPr="00652C7E">
        <w:rPr>
          <w:rStyle w:val="TitleChar"/>
        </w:rPr>
        <w:t xml:space="preserve"> related to the expectation of violent conflict when nuclear actors are involved</w:t>
      </w:r>
      <w:r w:rsidRPr="00652C7E">
        <w:rPr>
          <w:sz w:val="16"/>
        </w:rPr>
        <w:t xml:space="preserve">. </w:t>
      </w:r>
      <w:r w:rsidRPr="00652C7E">
        <w:rPr>
          <w:rStyle w:val="TitleChar"/>
        </w:rPr>
        <w:t xml:space="preserve">While </w:t>
      </w:r>
      <w:r w:rsidRPr="00652C7E">
        <w:rPr>
          <w:rStyle w:val="TitleChar"/>
          <w:highlight w:val="yellow"/>
        </w:rPr>
        <w:t>the presence of nuclear powers</w:t>
      </w:r>
      <w:r w:rsidRPr="00652C7E">
        <w:rPr>
          <w:rStyle w:val="TitleChar"/>
        </w:rPr>
        <w:t xml:space="preserve"> does not prevent war, it </w:t>
      </w:r>
      <w:r w:rsidRPr="00652C7E">
        <w:rPr>
          <w:rStyle w:val="TitleChar"/>
          <w:highlight w:val="yellow"/>
        </w:rPr>
        <w:t>significantly reduces the probability of full-scale war</w:t>
      </w:r>
      <w:r w:rsidRPr="00652C7E">
        <w:rPr>
          <w:rStyle w:val="TitleChar"/>
        </w:rPr>
        <w:t xml:space="preserve">, with more reduction as the number of nuclear powers involved in the conflict increases. </w:t>
      </w:r>
      <w:r w:rsidRPr="00652C7E">
        <w:rPr>
          <w:sz w:val="16"/>
        </w:rPr>
        <w:t xml:space="preserve">As mentioned, concerns about selection effects in deterrence models, as raised by Fearon (2002), should be taken seriously. While we control for the strategic selection of serious threats within crises, we are unable to control for the non-random initial initiation of a crisis in which the actors may choose to enter a crisis based on some ex ante assessment of the outcomes. </w:t>
      </w:r>
      <w:r w:rsidRPr="00652C7E">
        <w:rPr>
          <w:rStyle w:val="TitleChar"/>
        </w:rPr>
        <w:t xml:space="preserve">To account for possible selection bias caused by the use of a truncated sample that does not include any non-crisis cases, </w:t>
      </w:r>
      <w:r w:rsidRPr="00652C7E">
        <w:rPr>
          <w:sz w:val="16"/>
        </w:rPr>
        <w:t>one would need to use another dataset in which the crisis cases are a subset and then run Heckman type selection models (see Lemke &amp; Reed, 2001). It would, however, be difficult to think of a different unit of analysis that might be employed, such that the set of crises is a subset of a larger category of interaction. While dyadyear datasets have often been employed to similar ends, the key independent variable here, which is specific to crises as the unit of analysis, does not lend itself to a dyadic setup. Moreover, selection bias concerns are likely not valid in disputing the claims of this analysis</w:t>
      </w:r>
      <w:r w:rsidRPr="0073384B">
        <w:rPr>
          <w:rStyle w:val="TitleChar"/>
        </w:rPr>
        <w:t>. If selection bias were present, it would tend to bias the effect of nuclear weapons downward, because the set of observed crises with nuclear actors likely has a disproportionate share of resolved actors that have chosen to take their chances against a nuclear opponent. Despite this potential mitigating bias, the results are statistically significant</w:t>
      </w:r>
      <w:r w:rsidRPr="00652C7E">
        <w:rPr>
          <w:rStyle w:val="TitleChar"/>
        </w:rPr>
        <w:t>, which strengthens the case for the explanations provided in this study</w:t>
      </w:r>
      <w:r w:rsidRPr="00652C7E">
        <w:rPr>
          <w:sz w:val="16"/>
        </w:rPr>
        <w:t>.</w:t>
      </w:r>
    </w:p>
    <w:p w14:paraId="72758954" w14:textId="77777777" w:rsidR="00B12814" w:rsidRDefault="00B12814" w:rsidP="00B12814"/>
    <w:p w14:paraId="2222459E" w14:textId="77777777" w:rsidR="00B12814" w:rsidRPr="00506F35" w:rsidRDefault="00B12814" w:rsidP="00B12814">
      <w:pPr>
        <w:pStyle w:val="Heading4"/>
      </w:pPr>
      <w:r w:rsidRPr="00506F35">
        <w:t>Deterrence failure is very unlikely. Proliferation saves more lives than it costs.</w:t>
      </w:r>
    </w:p>
    <w:p w14:paraId="17D579AB" w14:textId="77777777" w:rsidR="00B12814" w:rsidRDefault="00B12814" w:rsidP="00B12814">
      <w:r w:rsidRPr="00652C7E">
        <w:rPr>
          <w:rStyle w:val="StyleStyleBold12pt"/>
        </w:rPr>
        <w:t>Preston 7</w:t>
      </w:r>
      <w:r>
        <w:t xml:space="preserve"> (Thomas, Associate Prof. IR—Washington State U. and Faculty Research Associate—Moynihan Institute of Global Affairs, “From Lambs to Lions: Future Security relationships in a World of Biological and Nuclear Weapons”, p. 31-32)</w:t>
      </w:r>
    </w:p>
    <w:p w14:paraId="73A96298" w14:textId="77777777" w:rsidR="00B12814" w:rsidRPr="00652C7E" w:rsidRDefault="00B12814" w:rsidP="00B12814">
      <w:pPr>
        <w:rPr>
          <w:sz w:val="16"/>
        </w:rPr>
      </w:pPr>
    </w:p>
    <w:p w14:paraId="44385A61" w14:textId="77777777" w:rsidR="00B12814" w:rsidRPr="00652C7E" w:rsidRDefault="00B12814" w:rsidP="00B12814">
      <w:pPr>
        <w:rPr>
          <w:sz w:val="16"/>
        </w:rPr>
      </w:pPr>
      <w:r w:rsidRPr="00652C7E">
        <w:rPr>
          <w:sz w:val="16"/>
        </w:rPr>
        <w:t xml:space="preserve">1.) The Cost of Deterrence Failure Is Too Great </w:t>
      </w:r>
      <w:r w:rsidRPr="00652C7E">
        <w:rPr>
          <w:rStyle w:val="TitleChar"/>
        </w:rPr>
        <w:t xml:space="preserve">Advocates of </w:t>
      </w:r>
      <w:r w:rsidRPr="00652C7E">
        <w:rPr>
          <w:rStyle w:val="TitleChar"/>
          <w:highlight w:val="yellow"/>
        </w:rPr>
        <w:t>deterrence</w:t>
      </w:r>
      <w:r w:rsidRPr="00652C7E">
        <w:rPr>
          <w:rStyle w:val="TitleChar"/>
        </w:rPr>
        <w:t xml:space="preserve"> seldom take the position that it will always work or that it cannot fail. Rather, they take the position that</w:t>
      </w:r>
      <w:r w:rsidRPr="00652C7E">
        <w:rPr>
          <w:sz w:val="16"/>
        </w:rPr>
        <w:t xml:space="preserve"> if one can achieve the requisite elements required to achieve a stable deterrent relationship between parties, </w:t>
      </w:r>
      <w:r w:rsidRPr="00652C7E">
        <w:rPr>
          <w:rStyle w:val="TitleChar"/>
        </w:rPr>
        <w:t xml:space="preserve">it </w:t>
      </w:r>
      <w:r w:rsidRPr="00652C7E">
        <w:rPr>
          <w:rStyle w:val="TitleChar"/>
          <w:highlight w:val="yellow"/>
        </w:rPr>
        <w:t>vastly decreases the chances of miscalculation and</w:t>
      </w:r>
      <w:r w:rsidRPr="001F2337">
        <w:rPr>
          <w:rStyle w:val="TitleChar"/>
        </w:rPr>
        <w:t xml:space="preserve"> </w:t>
      </w:r>
      <w:r w:rsidRPr="00652C7E">
        <w:rPr>
          <w:rStyle w:val="TitleChar"/>
        </w:rPr>
        <w:t xml:space="preserve">resorting to </w:t>
      </w:r>
      <w:r w:rsidRPr="00652C7E">
        <w:rPr>
          <w:rStyle w:val="TitleChar"/>
          <w:highlight w:val="yellow"/>
        </w:rPr>
        <w:t>war</w:t>
      </w:r>
      <w:r w:rsidRPr="001F2337">
        <w:rPr>
          <w:rStyle w:val="TitleChar"/>
        </w:rPr>
        <w:t xml:space="preserve">—even in contexts where it might otherwise be expected </w:t>
      </w:r>
      <w:r w:rsidRPr="00652C7E">
        <w:rPr>
          <w:rStyle w:val="TitleChar"/>
        </w:rPr>
        <w:t>to occur</w:t>
      </w:r>
      <w:r w:rsidRPr="00652C7E">
        <w:rPr>
          <w:sz w:val="16"/>
        </w:rPr>
        <w:t xml:space="preserve"> (George and Smoke 1974; Harvey 1997a; Powell 1990, 2003; Goldstein 2000). Unfortunately, </w:t>
      </w:r>
      <w:r w:rsidRPr="00652C7E">
        <w:rPr>
          <w:rStyle w:val="TitleChar"/>
          <w:highlight w:val="yellow"/>
        </w:rPr>
        <w:t>critics</w:t>
      </w:r>
      <w:r w:rsidRPr="001F2337">
        <w:rPr>
          <w:rStyle w:val="TitleChar"/>
        </w:rPr>
        <w:t xml:space="preserve"> of deterrence </w:t>
      </w:r>
      <w:r w:rsidRPr="00652C7E">
        <w:rPr>
          <w:rStyle w:val="TitleChar"/>
          <w:highlight w:val="yellow"/>
        </w:rPr>
        <w:t>take the</w:t>
      </w:r>
      <w:r w:rsidRPr="00652C7E">
        <w:rPr>
          <w:sz w:val="16"/>
        </w:rPr>
        <w:t xml:space="preserve"> understandable, if </w:t>
      </w:r>
      <w:r w:rsidRPr="00652C7E">
        <w:rPr>
          <w:rStyle w:val="TitleChar"/>
        </w:rPr>
        <w:t xml:space="preserve">unrealistic, </w:t>
      </w:r>
      <w:r w:rsidRPr="00652C7E">
        <w:rPr>
          <w:rStyle w:val="TitleChar"/>
          <w:highlight w:val="yellow"/>
        </w:rPr>
        <w:t>position that if deterrence cannot be 100 percent effective</w:t>
      </w:r>
      <w:r w:rsidRPr="00652C7E">
        <w:rPr>
          <w:rStyle w:val="TitleChar"/>
        </w:rPr>
        <w:t xml:space="preserve"> under all circumstances, then </w:t>
      </w:r>
      <w:r w:rsidRPr="00652C7E">
        <w:rPr>
          <w:rStyle w:val="TitleChar"/>
          <w:highlight w:val="yellow"/>
        </w:rPr>
        <w:t>it is an unsound</w:t>
      </w:r>
      <w:r w:rsidRPr="00652C7E">
        <w:rPr>
          <w:rStyle w:val="TitleChar"/>
        </w:rPr>
        <w:t xml:space="preserve"> strategic approach</w:t>
      </w:r>
      <w:r w:rsidRPr="00652C7E">
        <w:rPr>
          <w:sz w:val="16"/>
        </w:rPr>
        <w:t xml:space="preserve"> for states to rely upon, especially considering the immense destructiveness of nuclear weapons. Feaver (1993, 162), for example, criticizes reliance on nuclear deterrence because it can fail and that rational deterrence theory can only predict that peace should occur most of the time (e.g., Lebow and Stein 1989). </w:t>
      </w:r>
      <w:r w:rsidRPr="00652C7E">
        <w:rPr>
          <w:rStyle w:val="TitleChar"/>
          <w:highlight w:val="yellow"/>
        </w:rPr>
        <w:t>Yet</w:t>
      </w:r>
      <w:r w:rsidRPr="001F2337">
        <w:rPr>
          <w:rStyle w:val="TitleChar"/>
        </w:rPr>
        <w:t>,</w:t>
      </w:r>
      <w:r w:rsidRPr="00652C7E">
        <w:rPr>
          <w:rStyle w:val="TitleChar"/>
        </w:rPr>
        <w:t xml:space="preserve"> were we to apply this standard of perfection to most other policy approaches concerning security matters — whether it be </w:t>
      </w:r>
      <w:r w:rsidRPr="00652C7E">
        <w:rPr>
          <w:rStyle w:val="TitleChar"/>
          <w:highlight w:val="yellow"/>
        </w:rPr>
        <w:t>arms control</w:t>
      </w:r>
      <w:r w:rsidRPr="00652C7E">
        <w:rPr>
          <w:sz w:val="16"/>
        </w:rPr>
        <w:t xml:space="preserve"> or </w:t>
      </w:r>
      <w:r w:rsidRPr="00652C7E">
        <w:rPr>
          <w:rStyle w:val="TitleChar"/>
          <w:highlight w:val="yellow"/>
        </w:rPr>
        <w:t xml:space="preserve">proliferation </w:t>
      </w:r>
      <w:r w:rsidRPr="001F2337">
        <w:rPr>
          <w:rStyle w:val="TitleChar"/>
          <w:highlight w:val="yellow"/>
        </w:rPr>
        <w:t>regime efforts</w:t>
      </w:r>
      <w:r w:rsidRPr="00652C7E">
        <w:rPr>
          <w:sz w:val="16"/>
        </w:rPr>
        <w:t xml:space="preserve">, </w:t>
      </w:r>
      <w:r w:rsidRPr="00652C7E">
        <w:rPr>
          <w:rStyle w:val="TitleChar"/>
        </w:rPr>
        <w:t>military procurement policies</w:t>
      </w:r>
      <w:r w:rsidRPr="00652C7E">
        <w:rPr>
          <w:sz w:val="16"/>
        </w:rPr>
        <w:t xml:space="preserve">, alliance formation strategies, </w:t>
      </w:r>
      <w:r w:rsidRPr="00652C7E">
        <w:rPr>
          <w:rStyle w:val="TitleChar"/>
          <w:highlight w:val="yellow"/>
        </w:rPr>
        <w:t>diplomacy</w:t>
      </w:r>
      <w:r w:rsidRPr="00652C7E">
        <w:rPr>
          <w:rStyle w:val="TitleChar"/>
        </w:rPr>
        <w:t>, or sanctions —none could be argued</w:t>
      </w:r>
      <w:r w:rsidRPr="00652C7E">
        <w:rPr>
          <w:sz w:val="16"/>
        </w:rPr>
        <w:t xml:space="preserve"> with any more certainty </w:t>
      </w:r>
      <w:r w:rsidRPr="00652C7E">
        <w:rPr>
          <w:rStyle w:val="TitleChar"/>
        </w:rPr>
        <w:t>to completely remove the threat of equally devastating wars either</w:t>
      </w:r>
      <w:r w:rsidRPr="00652C7E">
        <w:rPr>
          <w:sz w:val="16"/>
        </w:rPr>
        <w:t xml:space="preserve">. Indeed, one could easily make the argument that </w:t>
      </w:r>
      <w:r w:rsidRPr="00652C7E">
        <w:rPr>
          <w:rStyle w:val="TitleChar"/>
        </w:rPr>
        <w:t xml:space="preserve">these alternative </w:t>
      </w:r>
      <w:r w:rsidRPr="001F2337">
        <w:rPr>
          <w:rStyle w:val="TitleChar"/>
        </w:rPr>
        <w:t xml:space="preserve">means </w:t>
      </w:r>
      <w:r w:rsidRPr="00652C7E">
        <w:rPr>
          <w:rStyle w:val="TitleChar"/>
          <w:highlight w:val="yellow"/>
        </w:rPr>
        <w:t>have shown themselves historically to be far less effective than nuclear arms in preventing wars</w:t>
      </w:r>
      <w:r w:rsidRPr="00652C7E">
        <w:rPr>
          <w:sz w:val="16"/>
        </w:rPr>
        <w:t xml:space="preserve">. Certainly, </w:t>
      </w:r>
      <w:r w:rsidRPr="00652C7E">
        <w:rPr>
          <w:rStyle w:val="TitleChar"/>
          <w:highlight w:val="yellow"/>
        </w:rPr>
        <w:t xml:space="preserve">the twentieth century was replete with </w:t>
      </w:r>
      <w:r w:rsidRPr="00652C7E">
        <w:rPr>
          <w:rStyle w:val="TitleChar"/>
        </w:rPr>
        <w:t xml:space="preserve">examples of </w:t>
      </w:r>
      <w:r w:rsidRPr="001F2337">
        <w:rPr>
          <w:rStyle w:val="TitleChar"/>
        </w:rPr>
        <w:t xml:space="preserve">devastating </w:t>
      </w:r>
      <w:r w:rsidRPr="001F2337">
        <w:rPr>
          <w:rStyle w:val="TitleChar"/>
          <w:highlight w:val="yellow"/>
        </w:rPr>
        <w:t xml:space="preserve">conventional </w:t>
      </w:r>
      <w:proofErr w:type="gramStart"/>
      <w:r w:rsidRPr="001F2337">
        <w:rPr>
          <w:rStyle w:val="TitleChar"/>
          <w:highlight w:val="yellow"/>
        </w:rPr>
        <w:t>conflicts</w:t>
      </w:r>
      <w:r w:rsidRPr="001F2337">
        <w:rPr>
          <w:rStyle w:val="TitleChar"/>
        </w:rPr>
        <w:t xml:space="preserve"> which</w:t>
      </w:r>
      <w:proofErr w:type="gramEnd"/>
      <w:r w:rsidRPr="001F2337">
        <w:rPr>
          <w:rStyle w:val="TitleChar"/>
        </w:rPr>
        <w:t xml:space="preserve"> were </w:t>
      </w:r>
      <w:r w:rsidRPr="00652C7E">
        <w:rPr>
          <w:rStyle w:val="TitleChar"/>
          <w:highlight w:val="yellow"/>
        </w:rPr>
        <w:t>not deterred through nonnuclear measures</w:t>
      </w:r>
      <w:r w:rsidRPr="00652C7E">
        <w:rPr>
          <w:sz w:val="16"/>
        </w:rPr>
        <w:t xml:space="preserve">. </w:t>
      </w:r>
      <w:r w:rsidRPr="00652C7E">
        <w:rPr>
          <w:rStyle w:val="TitleChar"/>
        </w:rPr>
        <w:t xml:space="preserve">Although the potential costs of </w:t>
      </w:r>
      <w:r w:rsidRPr="00652C7E">
        <w:rPr>
          <w:rStyle w:val="TitleChar"/>
          <w:highlight w:val="yellow"/>
        </w:rPr>
        <w:t>a nuclear exchange</w:t>
      </w:r>
      <w:r w:rsidRPr="001F2337">
        <w:rPr>
          <w:rStyle w:val="TitleChar"/>
        </w:rPr>
        <w:t xml:space="preserve"> between small states</w:t>
      </w:r>
      <w:r w:rsidRPr="00652C7E">
        <w:rPr>
          <w:rStyle w:val="TitleChar"/>
        </w:rPr>
        <w:t xml:space="preserve"> would indeed cause a frightful loss of life, it </w:t>
      </w:r>
      <w:r w:rsidRPr="00652C7E">
        <w:rPr>
          <w:rStyle w:val="TitleChar"/>
          <w:highlight w:val="yellow"/>
        </w:rPr>
        <w:t>would be no more costly</w:t>
      </w:r>
      <w:r w:rsidRPr="00652C7E">
        <w:rPr>
          <w:sz w:val="16"/>
        </w:rPr>
        <w:t xml:space="preserve"> (and likely far less so) </w:t>
      </w:r>
      <w:r w:rsidRPr="00652C7E">
        <w:rPr>
          <w:rStyle w:val="TitleChar"/>
          <w:highlight w:val="yellow"/>
        </w:rPr>
        <w:t>than large-scale conventional conflicts</w:t>
      </w:r>
      <w:r w:rsidRPr="00652C7E">
        <w:rPr>
          <w:rStyle w:val="TitleChar"/>
        </w:rPr>
        <w:t xml:space="preserve"> have been for combatants</w:t>
      </w:r>
      <w:r w:rsidRPr="00652C7E">
        <w:rPr>
          <w:sz w:val="16"/>
        </w:rPr>
        <w:t xml:space="preserve">. Moreover, </w:t>
      </w:r>
      <w:r w:rsidRPr="00652C7E">
        <w:rPr>
          <w:rStyle w:val="TitleChar"/>
          <w:highlight w:val="yellow"/>
        </w:rPr>
        <w:t>if nuclear deterrence raises the</w:t>
      </w:r>
      <w:r w:rsidRPr="001F2337">
        <w:rPr>
          <w:rStyle w:val="TitleChar"/>
        </w:rPr>
        <w:t xml:space="preserve"> </w:t>
      </w:r>
      <w:r w:rsidRPr="00652C7E">
        <w:rPr>
          <w:rStyle w:val="TitleChar"/>
        </w:rPr>
        <w:t xml:space="preserve">potential </w:t>
      </w:r>
      <w:r w:rsidRPr="00652C7E">
        <w:rPr>
          <w:rStyle w:val="TitleChar"/>
          <w:highlight w:val="yellow"/>
        </w:rPr>
        <w:t>costs of war</w:t>
      </w:r>
      <w:r w:rsidRPr="00652C7E">
        <w:rPr>
          <w:rStyle w:val="TitleChar"/>
        </w:rPr>
        <w:t xml:space="preserve"> high enough for policy makers to want to avoid </w:t>
      </w:r>
      <w:r w:rsidRPr="00652C7E">
        <w:rPr>
          <w:sz w:val="16"/>
        </w:rPr>
        <w:t xml:space="preserve">(rather than risk) </w:t>
      </w:r>
      <w:r w:rsidRPr="00652C7E">
        <w:rPr>
          <w:rStyle w:val="TitleChar"/>
        </w:rPr>
        <w:t xml:space="preserve">conflict, </w:t>
      </w:r>
      <w:r w:rsidRPr="00652C7E">
        <w:rPr>
          <w:rStyle w:val="TitleChar"/>
          <w:highlight w:val="yellow"/>
        </w:rPr>
        <w:t>it is</w:t>
      </w:r>
      <w:r w:rsidRPr="00652C7E">
        <w:rPr>
          <w:rStyle w:val="TitleChar"/>
        </w:rPr>
        <w:t xml:space="preserve"> just as </w:t>
      </w:r>
      <w:r w:rsidRPr="00652C7E">
        <w:rPr>
          <w:rStyle w:val="TitleChar"/>
          <w:highlight w:val="yellow"/>
        </w:rPr>
        <w:t>legitimate</w:t>
      </w:r>
      <w:r w:rsidRPr="00652C7E">
        <w:rPr>
          <w:sz w:val="16"/>
        </w:rPr>
        <w:t xml:space="preserve"> (if not more so) </w:t>
      </w:r>
      <w:r w:rsidRPr="00652C7E">
        <w:rPr>
          <w:rStyle w:val="TitleChar"/>
        </w:rPr>
        <w:t xml:space="preserve">for optimists </w:t>
      </w:r>
      <w:r w:rsidRPr="00652C7E">
        <w:rPr>
          <w:rStyle w:val="TitleChar"/>
          <w:highlight w:val="yellow"/>
        </w:rPr>
        <w:t>to argue in favor of nuclear deterrence in terms of the lives saved through the avoidance of far more likely</w:t>
      </w:r>
      <w:r w:rsidRPr="00652C7E">
        <w:rPr>
          <w:rStyle w:val="TitleChar"/>
        </w:rPr>
        <w:t xml:space="preserve"> recourses to </w:t>
      </w:r>
      <w:r w:rsidRPr="00652C7E">
        <w:rPr>
          <w:rStyle w:val="TitleChar"/>
          <w:highlight w:val="yellow"/>
        </w:rPr>
        <w:t>conventional wars</w:t>
      </w:r>
      <w:r w:rsidRPr="00652C7E">
        <w:rPr>
          <w:sz w:val="16"/>
        </w:rPr>
        <w:t xml:space="preserve">, as it is for pessimists to warn of the potential costs of deterrence failure. And, while some accounts describing the "immense weaknesses" of deterrence theory (Lebow and Stein 1989, 1990) would lead one to believe deterrence was almost impossible to either obtain or maintain, since 1945 there has not been one single historical instance of nuclear deterrence failure (especially when this notion is limited to threats to key central state interests like survival, and not to minor probing of peripheral interests). Moreover, </w:t>
      </w:r>
      <w:r w:rsidRPr="00652C7E">
        <w:rPr>
          <w:rStyle w:val="TitleChar"/>
        </w:rPr>
        <w:t>the actual costs of twentieth-century conventional conflicts have been staggeringly immense, especially when compared to the actual costs of nuclear conflicts</w:t>
      </w:r>
      <w:r w:rsidRPr="00652C7E">
        <w:rPr>
          <w:sz w:val="16"/>
        </w:rPr>
        <w:t xml:space="preserve"> (for example, </w:t>
      </w:r>
      <w:r w:rsidRPr="00652C7E">
        <w:rPr>
          <w:rStyle w:val="TitleChar"/>
          <w:highlight w:val="yellow"/>
        </w:rPr>
        <w:t>210,000 fatalities in</w:t>
      </w:r>
      <w:r w:rsidRPr="00652C7E">
        <w:rPr>
          <w:rStyle w:val="TitleChar"/>
        </w:rPr>
        <w:t xml:space="preserve"> the combined 1945 </w:t>
      </w:r>
      <w:r w:rsidRPr="00652C7E">
        <w:rPr>
          <w:rStyle w:val="TitleChar"/>
          <w:highlight w:val="yellow"/>
        </w:rPr>
        <w:t>Hiroshima</w:t>
      </w:r>
      <w:r w:rsidRPr="001F2337">
        <w:rPr>
          <w:rStyle w:val="TitleChar"/>
        </w:rPr>
        <w:t xml:space="preserve"> and Nagasaki</w:t>
      </w:r>
      <w:r w:rsidRPr="00652C7E">
        <w:rPr>
          <w:rStyle w:val="TitleChar"/>
        </w:rPr>
        <w:t xml:space="preserve"> atomic bombings </w:t>
      </w:r>
      <w:r w:rsidRPr="00652C7E">
        <w:rPr>
          <w:rStyle w:val="TitleChar"/>
          <w:highlight w:val="yellow"/>
        </w:rPr>
        <w:t>compared to 62 million</w:t>
      </w:r>
      <w:r w:rsidRPr="001F2337">
        <w:rPr>
          <w:rStyle w:val="TitleChar"/>
        </w:rPr>
        <w:t xml:space="preserve"> killed overall </w:t>
      </w:r>
      <w:r w:rsidRPr="00652C7E">
        <w:rPr>
          <w:rStyle w:val="TitleChar"/>
          <w:highlight w:val="yellow"/>
        </w:rPr>
        <w:t>during World War II</w:t>
      </w:r>
      <w:r w:rsidRPr="001F2337">
        <w:rPr>
          <w:sz w:val="16"/>
        </w:rPr>
        <w:t>,</w:t>
      </w:r>
      <w:r w:rsidRPr="00652C7E">
        <w:rPr>
          <w:sz w:val="16"/>
        </w:rPr>
        <w:t xml:space="preserve"> over three million dead in both the Korean and Vietnam conflicts, etc.) (McKinzie et al. 2001, 28)</w:t>
      </w:r>
      <w:proofErr w:type="gramStart"/>
      <w:r w:rsidRPr="00652C7E">
        <w:rPr>
          <w:sz w:val="16"/>
        </w:rPr>
        <w:t>.3</w:t>
      </w:r>
      <w:proofErr w:type="gramEnd"/>
      <w:r w:rsidRPr="00652C7E">
        <w:rPr>
          <w:sz w:val="16"/>
        </w:rPr>
        <w:t xml:space="preserve"> Further, as Gray (1999, 158-59) observes, "</w:t>
      </w:r>
      <w:r w:rsidRPr="00652C7E">
        <w:rPr>
          <w:rStyle w:val="TitleChar"/>
        </w:rPr>
        <w:t>it is improbable that policymakers anywhere need to be educated as to the extraordinary qualities and quantities of nuclear armaments.</w:t>
      </w:r>
      <w:r w:rsidRPr="00652C7E">
        <w:rPr>
          <w:sz w:val="16"/>
        </w:rPr>
        <w:t xml:space="preserve">" Indeed, </w:t>
      </w:r>
      <w:r w:rsidRPr="00652C7E">
        <w:rPr>
          <w:rStyle w:val="TitleChar"/>
          <w:highlight w:val="yellow"/>
        </w:rPr>
        <w:t>the high costs</w:t>
      </w:r>
      <w:r w:rsidRPr="001F2337">
        <w:rPr>
          <w:rStyle w:val="TitleChar"/>
        </w:rPr>
        <w:t xml:space="preserve"> and </w:t>
      </w:r>
      <w:r w:rsidRPr="00652C7E">
        <w:rPr>
          <w:rStyle w:val="TitleChar"/>
        </w:rPr>
        <w:t>uncontestable</w:t>
      </w:r>
      <w:r w:rsidRPr="001F2337">
        <w:rPr>
          <w:rStyle w:val="TitleChar"/>
        </w:rPr>
        <w:t xml:space="preserve">, immense </w:t>
      </w:r>
      <w:r w:rsidRPr="00652C7E">
        <w:rPr>
          <w:rStyle w:val="TitleChar"/>
        </w:rPr>
        <w:t xml:space="preserve">levels of </w:t>
      </w:r>
      <w:r w:rsidRPr="001F2337">
        <w:rPr>
          <w:rStyle w:val="TitleChar"/>
        </w:rPr>
        <w:t>destruction</w:t>
      </w:r>
      <w:r w:rsidRPr="00652C7E">
        <w:rPr>
          <w:sz w:val="16"/>
        </w:rPr>
        <w:t xml:space="preserve"> that would be </w:t>
      </w:r>
      <w:r w:rsidRPr="00652C7E">
        <w:rPr>
          <w:rStyle w:val="TitleChar"/>
          <w:highlight w:val="yellow"/>
        </w:rPr>
        <w:t xml:space="preserve">caused by nuclear </w:t>
      </w:r>
      <w:r w:rsidRPr="001F2337">
        <w:rPr>
          <w:rStyle w:val="TitleChar"/>
          <w:highlight w:val="yellow"/>
        </w:rPr>
        <w:t>weapons</w:t>
      </w:r>
      <w:r w:rsidRPr="00652C7E">
        <w:rPr>
          <w:sz w:val="16"/>
        </w:rPr>
        <w:t xml:space="preserve"> have been shown historically to be facts that have not only been readily apparent and salient to a wide range of policy makers, but ones that </w:t>
      </w:r>
      <w:r w:rsidRPr="00652C7E">
        <w:rPr>
          <w:rStyle w:val="TitleChar"/>
          <w:highlight w:val="yellow"/>
        </w:rPr>
        <w:t>have clearly been demonstrated to moderate</w:t>
      </w:r>
      <w:r w:rsidRPr="001F2337">
        <w:rPr>
          <w:rStyle w:val="TitleChar"/>
        </w:rPr>
        <w:t xml:space="preserve"> extreme </w:t>
      </w:r>
      <w:r w:rsidRPr="00652C7E">
        <w:rPr>
          <w:rStyle w:val="TitleChar"/>
          <w:highlight w:val="yellow"/>
        </w:rPr>
        <w:t>policy</w:t>
      </w:r>
      <w:r w:rsidRPr="001F2337">
        <w:rPr>
          <w:rStyle w:val="TitleChar"/>
        </w:rPr>
        <w:t xml:space="preserve"> </w:t>
      </w:r>
      <w:r w:rsidRPr="00652C7E">
        <w:rPr>
          <w:rStyle w:val="TitleChar"/>
        </w:rPr>
        <w:t xml:space="preserve">or risk-taking </w:t>
      </w:r>
      <w:r w:rsidRPr="00652C7E">
        <w:rPr>
          <w:rStyle w:val="TitleChar"/>
          <w:highlight w:val="yellow"/>
        </w:rPr>
        <w:t>behavior</w:t>
      </w:r>
      <w:r w:rsidRPr="00652C7E">
        <w:rPr>
          <w:sz w:val="16"/>
        </w:rPr>
        <w:t xml:space="preserve"> (Blight 1992; Preston 2001) Could it go wrong? </w:t>
      </w:r>
      <w:proofErr w:type="gramStart"/>
      <w:r w:rsidRPr="00652C7E">
        <w:rPr>
          <w:sz w:val="16"/>
        </w:rPr>
        <w:t>Of course.</w:t>
      </w:r>
      <w:proofErr w:type="gramEnd"/>
      <w:r w:rsidRPr="00652C7E">
        <w:rPr>
          <w:sz w:val="16"/>
        </w:rPr>
        <w:t xml:space="preserve"> There is always that potential with human beings in the loop. Nevertheless, it has also been shown to be effective at moderating policy maker behavior and introducing an element of constraint into situations that otherwise would likely have resulted in war (Hagerty 1998).</w:t>
      </w:r>
    </w:p>
    <w:p w14:paraId="40F00A23" w14:textId="77777777" w:rsidR="00B12814" w:rsidRDefault="00B12814" w:rsidP="00B12814"/>
    <w:p w14:paraId="53C1C4D1" w14:textId="77777777" w:rsidR="00B12814" w:rsidRPr="00506F35" w:rsidRDefault="00B12814" w:rsidP="00B12814">
      <w:pPr>
        <w:pStyle w:val="Heading4"/>
      </w:pPr>
      <w:r w:rsidRPr="00506F35">
        <w:t xml:space="preserve">New proliferators will build small </w:t>
      </w:r>
      <w:proofErr w:type="gramStart"/>
      <w:r w:rsidRPr="00506F35">
        <w:t>arsenals which</w:t>
      </w:r>
      <w:proofErr w:type="gramEnd"/>
      <w:r w:rsidRPr="00506F35">
        <w:t xml:space="preserve"> are uniquely stable.</w:t>
      </w:r>
    </w:p>
    <w:p w14:paraId="4BA8798A" w14:textId="77777777" w:rsidR="00B12814" w:rsidRDefault="00B12814" w:rsidP="00B12814">
      <w:r w:rsidRPr="0006253C">
        <w:rPr>
          <w:rStyle w:val="StyleStyleBold12pt"/>
        </w:rPr>
        <w:t>Seng 98</w:t>
      </w:r>
      <w:r>
        <w:t xml:space="preserve"> (Jordan, PhD Candidate in Pol. Sci.—U. Chicago, Dissertation, “STRATEGY FOR PANDORA'S CHILDREN: STABLE NUCLEAR PROLIFERATION AMONG MINOR STATES,” p. 203-206)</w:t>
      </w:r>
    </w:p>
    <w:p w14:paraId="194B8764" w14:textId="77777777" w:rsidR="00B12814" w:rsidRPr="0006253C" w:rsidRDefault="00B12814" w:rsidP="00B12814">
      <w:pPr>
        <w:rPr>
          <w:sz w:val="16"/>
        </w:rPr>
      </w:pPr>
    </w:p>
    <w:p w14:paraId="0195BC28" w14:textId="77777777" w:rsidR="00B12814" w:rsidRPr="0006253C" w:rsidRDefault="00B12814" w:rsidP="00B12814">
      <w:pPr>
        <w:rPr>
          <w:sz w:val="16"/>
        </w:rPr>
      </w:pPr>
      <w:r w:rsidRPr="0006253C">
        <w:rPr>
          <w:sz w:val="16"/>
        </w:rPr>
        <w:t xml:space="preserve">However, this "state of affairs" is not as dangerous as it might seem. </w:t>
      </w:r>
      <w:r w:rsidRPr="00652C7E">
        <w:rPr>
          <w:rStyle w:val="TitleChar"/>
          <w:highlight w:val="yellow"/>
        </w:rPr>
        <w:t>The</w:t>
      </w:r>
      <w:r w:rsidRPr="00652C7E">
        <w:rPr>
          <w:rStyle w:val="TitleChar"/>
        </w:rPr>
        <w:t xml:space="preserve"> nuclear </w:t>
      </w:r>
      <w:r w:rsidRPr="00652C7E">
        <w:rPr>
          <w:rStyle w:val="TitleChar"/>
          <w:highlight w:val="yellow"/>
        </w:rPr>
        <w:t>arsenals of</w:t>
      </w:r>
      <w:r w:rsidRPr="00652C7E">
        <w:rPr>
          <w:rStyle w:val="TitleChar"/>
        </w:rPr>
        <w:t xml:space="preserve"> limited </w:t>
      </w:r>
      <w:r w:rsidRPr="0082711B">
        <w:rPr>
          <w:rStyle w:val="TitleChar"/>
        </w:rPr>
        <w:t xml:space="preserve">nuclear </w:t>
      </w:r>
      <w:r w:rsidRPr="0082711B">
        <w:rPr>
          <w:rStyle w:val="TitleChar"/>
          <w:highlight w:val="yellow"/>
        </w:rPr>
        <w:t>proliferators w</w:t>
      </w:r>
      <w:r w:rsidRPr="00652C7E">
        <w:rPr>
          <w:rStyle w:val="TitleChar"/>
          <w:highlight w:val="yellow"/>
        </w:rPr>
        <w:t>ill be small and</w:t>
      </w:r>
      <w:r w:rsidRPr="00652C7E">
        <w:rPr>
          <w:rStyle w:val="TitleChar"/>
        </w:rPr>
        <w:t>, consequently,</w:t>
      </w:r>
      <w:r w:rsidRPr="0006253C">
        <w:rPr>
          <w:sz w:val="16"/>
        </w:rPr>
        <w:t xml:space="preserve"> the command and control organizations that manage chose arsenals </w:t>
      </w:r>
      <w:proofErr w:type="gramStart"/>
      <w:r w:rsidRPr="0006253C">
        <w:rPr>
          <w:sz w:val="16"/>
        </w:rPr>
        <w:t>will</w:t>
      </w:r>
      <w:proofErr w:type="gramEnd"/>
      <w:r w:rsidRPr="0006253C">
        <w:rPr>
          <w:sz w:val="16"/>
        </w:rPr>
        <w:t xml:space="preserve"> be small as well. The </w:t>
      </w:r>
      <w:r w:rsidRPr="00652C7E">
        <w:rPr>
          <w:rStyle w:val="TitleChar"/>
        </w:rPr>
        <w:t>small arsenals</w:t>
      </w:r>
      <w:r w:rsidRPr="0006253C">
        <w:rPr>
          <w:sz w:val="16"/>
        </w:rPr>
        <w:t xml:space="preserve"> of limited nuclear proliferators will </w:t>
      </w:r>
      <w:proofErr w:type="gramStart"/>
      <w:r w:rsidRPr="00652C7E">
        <w:rPr>
          <w:rStyle w:val="TitleChar"/>
          <w:highlight w:val="yellow"/>
        </w:rPr>
        <w:t>mitigate</w:t>
      </w:r>
      <w:proofErr w:type="gramEnd"/>
      <w:r w:rsidRPr="00652C7E">
        <w:rPr>
          <w:rStyle w:val="TitleChar"/>
          <w:highlight w:val="yellow"/>
        </w:rPr>
        <w:t xml:space="preserve"> against</w:t>
      </w:r>
      <w:r w:rsidRPr="00652C7E">
        <w:rPr>
          <w:rStyle w:val="TitleChar"/>
        </w:rPr>
        <w:t xml:space="preserve"> many of the </w:t>
      </w:r>
      <w:r w:rsidRPr="00652C7E">
        <w:rPr>
          <w:rStyle w:val="TitleChar"/>
          <w:highlight w:val="yellow"/>
        </w:rPr>
        <w:t>dangers</w:t>
      </w:r>
      <w:r w:rsidRPr="00652C7E">
        <w:rPr>
          <w:rStyle w:val="TitleChar"/>
        </w:rPr>
        <w:t xml:space="preserve"> of</w:t>
      </w:r>
      <w:r w:rsidRPr="0006253C">
        <w:rPr>
          <w:sz w:val="16"/>
        </w:rPr>
        <w:t xml:space="preserve"> the </w:t>
      </w:r>
      <w:r w:rsidRPr="00652C7E">
        <w:rPr>
          <w:rStyle w:val="TitleChar"/>
        </w:rPr>
        <w:t>highly delegative, 'non-centralized' launch procedures</w:t>
      </w:r>
      <w:r w:rsidRPr="0006253C">
        <w:rPr>
          <w:sz w:val="16"/>
        </w:rPr>
        <w:t xml:space="preserve"> Third World states are likely to use. This will happen in two main ways. </w:t>
      </w:r>
      <w:r w:rsidRPr="00652C7E">
        <w:rPr>
          <w:rStyle w:val="TitleChar"/>
        </w:rPr>
        <w:t xml:space="preserve">First, </w:t>
      </w:r>
      <w:r w:rsidRPr="00652C7E">
        <w:rPr>
          <w:rStyle w:val="TitleChar"/>
          <w:highlight w:val="yellow"/>
        </w:rPr>
        <w:t>only a small number of people need be involved in</w:t>
      </w:r>
      <w:r w:rsidRPr="00652C7E">
        <w:rPr>
          <w:rStyle w:val="TitleChar"/>
        </w:rPr>
        <w:t xml:space="preserve"> Third World </w:t>
      </w:r>
      <w:r w:rsidRPr="00652C7E">
        <w:rPr>
          <w:rStyle w:val="TitleChar"/>
          <w:highlight w:val="yellow"/>
        </w:rPr>
        <w:t>c</w:t>
      </w:r>
      <w:r w:rsidRPr="00652C7E">
        <w:rPr>
          <w:rStyle w:val="TitleChar"/>
        </w:rPr>
        <w:t xml:space="preserve">ommand </w:t>
      </w:r>
      <w:r w:rsidRPr="00652C7E">
        <w:rPr>
          <w:rStyle w:val="TitleChar"/>
          <w:highlight w:val="yellow"/>
        </w:rPr>
        <w:t>and c</w:t>
      </w:r>
      <w:r w:rsidRPr="00652C7E">
        <w:rPr>
          <w:rStyle w:val="TitleChar"/>
        </w:rPr>
        <w:t>ontrol</w:t>
      </w:r>
      <w:r w:rsidRPr="0006253C">
        <w:rPr>
          <w:sz w:val="16"/>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This has both quantitative and qualitative repercussions. </w:t>
      </w:r>
      <w:r w:rsidRPr="00652C7E">
        <w:rPr>
          <w:rStyle w:val="TitleChar"/>
        </w:rPr>
        <w:t xml:space="preserve">Quantitatively, </w:t>
      </w:r>
      <w:r w:rsidRPr="00652C7E">
        <w:rPr>
          <w:rStyle w:val="TitleChar"/>
          <w:highlight w:val="yellow"/>
        </w:rPr>
        <w:t>the</w:t>
      </w:r>
      <w:r w:rsidRPr="00652C7E">
        <w:rPr>
          <w:rStyle w:val="TitleChar"/>
        </w:rPr>
        <w:t xml:space="preserve"> very </w:t>
      </w:r>
      <w:r w:rsidRPr="00652C7E">
        <w:rPr>
          <w:rStyle w:val="TitleChar"/>
          <w:highlight w:val="yellow"/>
        </w:rPr>
        <w:t>small number of people</w:t>
      </w:r>
      <w:r w:rsidRPr="0082711B">
        <w:rPr>
          <w:rStyle w:val="TitleChar"/>
        </w:rPr>
        <w:t xml:space="preserve"> 'in the loop'</w:t>
      </w:r>
      <w:r w:rsidRPr="00652C7E">
        <w:rPr>
          <w:rStyle w:val="TitleChar"/>
        </w:rPr>
        <w:t xml:space="preserve"> greatly </w:t>
      </w:r>
      <w:r w:rsidRPr="00652C7E">
        <w:rPr>
          <w:rStyle w:val="TitleChar"/>
          <w:highlight w:val="yellow"/>
        </w:rPr>
        <w:t>diminishes the</w:t>
      </w:r>
      <w:r w:rsidRPr="0082711B">
        <w:rPr>
          <w:rStyle w:val="TitleChar"/>
        </w:rPr>
        <w:t xml:space="preserve"> statistical </w:t>
      </w:r>
      <w:r w:rsidRPr="00652C7E">
        <w:rPr>
          <w:rStyle w:val="TitleChar"/>
          <w:highlight w:val="yellow"/>
        </w:rPr>
        <w:t>probability that accidents</w:t>
      </w:r>
      <w:r w:rsidRPr="0082711B">
        <w:rPr>
          <w:rStyle w:val="TitleChar"/>
        </w:rPr>
        <w:t xml:space="preserve"> or human error </w:t>
      </w:r>
      <w:r w:rsidRPr="00652C7E">
        <w:rPr>
          <w:rStyle w:val="TitleChar"/>
          <w:highlight w:val="yellow"/>
        </w:rPr>
        <w:t>will result</w:t>
      </w:r>
      <w:r w:rsidRPr="00652C7E">
        <w:rPr>
          <w:rStyle w:val="TitleChar"/>
        </w:rPr>
        <w:t xml:space="preserve"> in inappropriate nuclear launches</w:t>
      </w:r>
      <w:r w:rsidRPr="0006253C">
        <w:rPr>
          <w:sz w:val="16"/>
        </w:rPr>
        <w:t xml:space="preserve">. All else being equal, the chances of finding some guard asleep at some post increases with the number of guards and posts one has to cover. </w:t>
      </w:r>
      <w:r w:rsidRPr="00652C7E">
        <w:rPr>
          <w:rStyle w:val="TitleChar"/>
        </w:rPr>
        <w:t>Qualitatively</w:t>
      </w:r>
      <w:r w:rsidRPr="0082711B">
        <w:rPr>
          <w:rStyle w:val="TitleChar"/>
        </w:rPr>
        <w:t xml:space="preserve">, </w:t>
      </w:r>
      <w:r w:rsidRPr="00652C7E">
        <w:rPr>
          <w:rStyle w:val="TitleChar"/>
          <w:highlight w:val="yellow"/>
        </w:rPr>
        <w:t>small numbers makes it possible to</w:t>
      </w:r>
      <w:r w:rsidRPr="0082711B">
        <w:rPr>
          <w:rStyle w:val="TitleChar"/>
        </w:rPr>
        <w:t xml:space="preserve"> centrally </w:t>
      </w:r>
      <w:r w:rsidRPr="00652C7E">
        <w:rPr>
          <w:rStyle w:val="TitleChar"/>
          <w:highlight w:val="yellow"/>
        </w:rPr>
        <w:t>train operators</w:t>
      </w:r>
      <w:r w:rsidRPr="00652C7E">
        <w:rPr>
          <w:rStyle w:val="TitleChar"/>
        </w:rPr>
        <w:t xml:space="preserve">, to </w:t>
      </w:r>
      <w:r w:rsidRPr="0082711B">
        <w:rPr>
          <w:rStyle w:val="TitleChar"/>
        </w:rPr>
        <w:t xml:space="preserve">screen </w:t>
      </w:r>
      <w:r w:rsidRPr="00652C7E">
        <w:rPr>
          <w:rStyle w:val="TitleChar"/>
          <w:highlight w:val="yellow"/>
        </w:rPr>
        <w:t>and choose them with exceeding care</w:t>
      </w:r>
      <w:r w:rsidRPr="00652C7E">
        <w:rPr>
          <w:rStyle w:val="TitleChar"/>
        </w:rPr>
        <w:t xml:space="preserve">, 7 </w:t>
      </w:r>
      <w:r w:rsidRPr="00652C7E">
        <w:rPr>
          <w:rStyle w:val="TitleChar"/>
          <w:highlight w:val="yellow"/>
        </w:rPr>
        <w:t>and to keep each of them in direct contact</w:t>
      </w:r>
      <w:r w:rsidRPr="00652C7E">
        <w:rPr>
          <w:rStyle w:val="TitleChar"/>
        </w:rPr>
        <w:t xml:space="preserve"> with central authorities </w:t>
      </w:r>
      <w:r w:rsidRPr="00652C7E">
        <w:rPr>
          <w:rStyle w:val="TitleChar"/>
          <w:highlight w:val="yellow"/>
        </w:rPr>
        <w:t>in</w:t>
      </w:r>
      <w:r w:rsidRPr="00652C7E">
        <w:rPr>
          <w:rStyle w:val="TitleChar"/>
        </w:rPr>
        <w:t xml:space="preserve"> times of </w:t>
      </w:r>
      <w:r w:rsidRPr="00652C7E">
        <w:rPr>
          <w:rStyle w:val="TitleChar"/>
          <w:highlight w:val="yellow"/>
        </w:rPr>
        <w:t>crises</w:t>
      </w:r>
      <w:r w:rsidRPr="0006253C">
        <w:rPr>
          <w:sz w:val="16"/>
          <w:highlight w:val="yellow"/>
        </w:rPr>
        <w:t>.</w:t>
      </w:r>
      <w:r w:rsidRPr="0006253C">
        <w:rPr>
          <w:sz w:val="16"/>
        </w:rPr>
        <w:t xml:space="preserve"> With very small control communities, there is no need for intermediary commanders. Important information and instructions can get out quickly and directly. Quality control of launch operators and operations is easier. In some part, at least, Third World states can compensate for their lack of sophisticated use-control technology with a more controlled selection of, and more extensive communication with, human operators. </w:t>
      </w:r>
      <w:r w:rsidRPr="00652C7E">
        <w:rPr>
          <w:rStyle w:val="TitleChar"/>
        </w:rPr>
        <w:t xml:space="preserve">Secondly, and relatedly, </w:t>
      </w:r>
      <w:r w:rsidRPr="0082711B">
        <w:rPr>
          <w:rStyle w:val="TitleChar"/>
        </w:rPr>
        <w:t xml:space="preserve">Third World </w:t>
      </w:r>
      <w:r w:rsidRPr="00652C7E">
        <w:rPr>
          <w:rStyle w:val="TitleChar"/>
          <w:highlight w:val="yellow"/>
        </w:rPr>
        <w:t>proliferators will not need</w:t>
      </w:r>
      <w:r w:rsidRPr="00652C7E">
        <w:rPr>
          <w:rStyle w:val="TitleChar"/>
        </w:rPr>
        <w:t xml:space="preserve"> to </w:t>
      </w:r>
      <w:r w:rsidRPr="0082711B">
        <w:rPr>
          <w:rStyle w:val="TitleChar"/>
        </w:rPr>
        <w:t>rely on</w:t>
      </w:r>
      <w:r w:rsidRPr="00652C7E">
        <w:rPr>
          <w:rStyle w:val="TitleChar"/>
        </w:rPr>
        <w:t xml:space="preserve"> cumbersome </w:t>
      </w:r>
      <w:r w:rsidRPr="00652C7E">
        <w:rPr>
          <w:rStyle w:val="TitleChar"/>
          <w:highlight w:val="yellow"/>
        </w:rPr>
        <w:t>standard operating procedures</w:t>
      </w:r>
      <w:r w:rsidRPr="00652C7E">
        <w:rPr>
          <w:rStyle w:val="TitleChar"/>
        </w:rPr>
        <w:t xml:space="preserve"> to manage and launch their nuclear weapons</w:t>
      </w:r>
      <w:r w:rsidRPr="0006253C">
        <w:rPr>
          <w:sz w:val="16"/>
        </w:rPr>
        <w:t xml:space="preserve">. This is because the number of weapons will be so small, and also because the arsenals will be very simple in composition. </w:t>
      </w:r>
      <w:r w:rsidRPr="00652C7E">
        <w:rPr>
          <w:rStyle w:val="TitleChar"/>
          <w:highlight w:val="yellow"/>
        </w:rPr>
        <w:t>Third World stares</w:t>
      </w:r>
      <w:r w:rsidRPr="0082711B">
        <w:rPr>
          <w:rStyle w:val="TitleChar"/>
        </w:rPr>
        <w:t xml:space="preserve"> simply </w:t>
      </w:r>
      <w:r w:rsidRPr="00652C7E">
        <w:rPr>
          <w:rStyle w:val="TitleChar"/>
          <w:highlight w:val="yellow"/>
        </w:rPr>
        <w:t xml:space="preserve">will not have that many weapons to keep </w:t>
      </w:r>
      <w:r w:rsidRPr="0082711B">
        <w:rPr>
          <w:rStyle w:val="TitleChar"/>
          <w:highlight w:val="yellow"/>
        </w:rPr>
        <w:t>track of</w:t>
      </w:r>
      <w:r w:rsidRPr="00652C7E">
        <w:rPr>
          <w:rStyle w:val="TitleChar"/>
        </w:rPr>
        <w:t>.</w:t>
      </w:r>
      <w:r w:rsidRPr="0006253C">
        <w:rPr>
          <w:sz w:val="16"/>
        </w:rPr>
        <w:t xml:space="preserve"> Third World states will not have the great variety of delivery platforms that the superpowers had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The small and simple arsenals of Third World proliferators will not require highly complex systems to coordinate nuclear activities. </w:t>
      </w:r>
      <w:r w:rsidRPr="00652C7E">
        <w:rPr>
          <w:rStyle w:val="TitleChar"/>
          <w:highlight w:val="yellow"/>
        </w:rPr>
        <w:t>This</w:t>
      </w:r>
      <w:r w:rsidRPr="0006253C">
        <w:rPr>
          <w:sz w:val="16"/>
          <w:highlight w:val="yellow"/>
        </w:rPr>
        <w:t xml:space="preserve"> </w:t>
      </w:r>
      <w:r w:rsidRPr="00652C7E">
        <w:rPr>
          <w:rStyle w:val="TitleChar"/>
          <w:highlight w:val="yellow"/>
        </w:rPr>
        <w:t>creates</w:t>
      </w:r>
      <w:r w:rsidRPr="00652C7E">
        <w:rPr>
          <w:rStyle w:val="TitleChar"/>
        </w:rPr>
        <w:t xml:space="preserve"> two specific </w:t>
      </w:r>
      <w:r w:rsidRPr="00652C7E">
        <w:rPr>
          <w:rStyle w:val="TitleChar"/>
          <w:highlight w:val="yellow"/>
        </w:rPr>
        <w:t>organizational advantages</w:t>
      </w:r>
      <w:r w:rsidRPr="00652C7E">
        <w:rPr>
          <w:rStyle w:val="TitleChar"/>
        </w:rPr>
        <w:t xml:space="preserve">. One, </w:t>
      </w:r>
      <w:r w:rsidRPr="00652C7E">
        <w:rPr>
          <w:rStyle w:val="TitleChar"/>
          <w:highlight w:val="yellow"/>
        </w:rPr>
        <w:t>small organizations</w:t>
      </w:r>
      <w:r w:rsidRPr="00652C7E">
        <w:rPr>
          <w:rStyle w:val="TitleChar"/>
        </w:rPr>
        <w:t xml:space="preserve">, even if they do rely to some extent of standard operating procedures, </w:t>
      </w:r>
      <w:r w:rsidRPr="00652C7E">
        <w:rPr>
          <w:rStyle w:val="TitleChar"/>
          <w:highlight w:val="yellow"/>
        </w:rPr>
        <w:t>can be flexible in times of crisis</w:t>
      </w:r>
      <w:r w:rsidRPr="0006253C">
        <w:rPr>
          <w:sz w:val="16"/>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652C7E">
        <w:rPr>
          <w:rStyle w:val="TitleChar"/>
          <w:highlight w:val="yellow"/>
        </w:rPr>
        <w:t>the small numbers of people</w:t>
      </w:r>
      <w:r w:rsidRPr="00652C7E">
        <w:rPr>
          <w:rStyle w:val="TitleChar"/>
        </w:rPr>
        <w:t xml:space="preserve"> involved in nuclear launches and the simplicity of arsenals </w:t>
      </w:r>
      <w:r w:rsidRPr="00652C7E">
        <w:rPr>
          <w:rStyle w:val="TitleChar"/>
          <w:highlight w:val="yellow"/>
        </w:rPr>
        <w:t>will make it</w:t>
      </w:r>
      <w:r w:rsidRPr="0082711B">
        <w:rPr>
          <w:rStyle w:val="TitleChar"/>
        </w:rPr>
        <w:t xml:space="preserve"> far </w:t>
      </w:r>
      <w:r w:rsidRPr="00652C7E">
        <w:rPr>
          <w:rStyle w:val="TitleChar"/>
          <w:highlight w:val="yellow"/>
        </w:rPr>
        <w:t>easier</w:t>
      </w:r>
      <w:r w:rsidRPr="00652C7E">
        <w:rPr>
          <w:rStyle w:val="TitleChar"/>
        </w:rPr>
        <w:t xml:space="preserve"> for Third World leaders </w:t>
      </w:r>
      <w:r w:rsidRPr="00652C7E">
        <w:rPr>
          <w:rStyle w:val="TitleChar"/>
          <w:highlight w:val="yellow"/>
        </w:rPr>
        <w:t>to</w:t>
      </w:r>
      <w:r w:rsidRPr="0082711B">
        <w:rPr>
          <w:rStyle w:val="TitleChar"/>
        </w:rPr>
        <w:t xml:space="preserve"> 'get the word out' and </w:t>
      </w:r>
      <w:r w:rsidRPr="00652C7E">
        <w:rPr>
          <w:rStyle w:val="TitleChar"/>
          <w:highlight w:val="yellow"/>
        </w:rPr>
        <w:t>reverse launch procedures</w:t>
      </w:r>
      <w:r w:rsidRPr="00652C7E">
        <w:rPr>
          <w:rStyle w:val="TitleChar"/>
        </w:rPr>
        <w:t xml:space="preserve"> if necessary</w:t>
      </w:r>
      <w:r w:rsidRPr="0006253C">
        <w:rPr>
          <w:sz w:val="16"/>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w:t>
      </w:r>
      <w:r w:rsidRPr="00652C7E">
        <w:rPr>
          <w:rStyle w:val="TitleChar"/>
        </w:rPr>
        <w:t xml:space="preserve">Two, </w:t>
      </w:r>
      <w:r w:rsidRPr="00652C7E">
        <w:rPr>
          <w:rStyle w:val="TitleChar"/>
          <w:highlight w:val="yellow"/>
        </w:rPr>
        <w:t>the smallness</w:t>
      </w:r>
      <w:r w:rsidRPr="00652C7E">
        <w:rPr>
          <w:rStyle w:val="TitleChar"/>
        </w:rPr>
        <w:t xml:space="preserve"> and simplicity of Third World command and control organizations </w:t>
      </w:r>
      <w:r w:rsidRPr="00652C7E">
        <w:rPr>
          <w:rStyle w:val="TitleChar"/>
          <w:highlight w:val="yellow"/>
        </w:rPr>
        <w:t>will make it easier</w:t>
      </w:r>
      <w:r w:rsidRPr="00652C7E">
        <w:rPr>
          <w:rStyle w:val="TitleChar"/>
        </w:rPr>
        <w:t xml:space="preserve"> for leaders </w:t>
      </w:r>
      <w:r w:rsidRPr="00652C7E">
        <w:rPr>
          <w:rStyle w:val="TitleChar"/>
          <w:highlight w:val="yellow"/>
        </w:rPr>
        <w:t>to</w:t>
      </w:r>
      <w:r w:rsidRPr="00652C7E">
        <w:rPr>
          <w:rStyle w:val="TitleChar"/>
        </w:rPr>
        <w:t xml:space="preserve"> keep </w:t>
      </w:r>
      <w:r w:rsidRPr="00652C7E">
        <w:rPr>
          <w:rStyle w:val="TitleChar"/>
          <w:highlight w:val="yellow"/>
        </w:rPr>
        <w:t>track</w:t>
      </w:r>
      <w:r w:rsidRPr="00652C7E">
        <w:rPr>
          <w:rStyle w:val="TitleChar"/>
        </w:rPr>
        <w:t xml:space="preserve"> of </w:t>
      </w:r>
      <w:r w:rsidRPr="00652C7E">
        <w:rPr>
          <w:rStyle w:val="TitleChar"/>
          <w:highlight w:val="yellow"/>
        </w:rPr>
        <w:t>everything that is going on</w:t>
      </w:r>
      <w:r w:rsidRPr="00652C7E">
        <w:rPr>
          <w:rStyle w:val="TitleChar"/>
        </w:rPr>
        <w:t xml:space="preserve"> at any given moment. One of the great dangers of complex organizational procedures is that once one organizational event is triggered</w:t>
      </w:r>
      <w:r w:rsidRPr="0006253C">
        <w:rPr>
          <w:sz w:val="16"/>
        </w:rPr>
        <w:t>—once an alarm is sounded and a programmed response is made—</w:t>
      </w:r>
      <w:r w:rsidRPr="00652C7E">
        <w:rPr>
          <w:rStyle w:val="TitleChar"/>
        </w:rPr>
        <w:t>other branches of the organization are likely to be affected as well</w:t>
      </w:r>
      <w:r w:rsidRPr="0006253C">
        <w:rPr>
          <w:sz w:val="16"/>
        </w:rPr>
        <w:t xml:space="preserve">.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w:t>
      </w:r>
      <w:r w:rsidRPr="00652C7E">
        <w:rPr>
          <w:rStyle w:val="TitleChar"/>
        </w:rPr>
        <w:t>However, when numbers of nuclear weapons can be measured in the dozens</w:t>
      </w:r>
      <w:r w:rsidRPr="0006253C">
        <w:rPr>
          <w:sz w:val="16"/>
        </w:rPr>
        <w:t xml:space="preserve"> rather than the hundreds or thousands, and when deployment of those weapons does not involve multiple theaters and forward based delivery vehicles of numerous types, </w:t>
      </w:r>
      <w:r w:rsidRPr="00652C7E">
        <w:rPr>
          <w:rStyle w:val="TitleChar"/>
        </w:rPr>
        <w:t>tight coupling is unlikely to cause unforeseen and unnoticeable organizational events</w:t>
      </w:r>
      <w:r w:rsidRPr="0006253C">
        <w:rPr>
          <w:sz w:val="16"/>
        </w:rPr>
        <w:t xml:space="preserve">. Other things being equal, it is just a lot easier to know all of what is going on. In short, while Third World states may nor have the electronic use-control devices that help ensure that peripheral commanders do nor 'get out of control,' they have other advantages that make the challenge of centralized control easier than it was for the superpowers. </w:t>
      </w:r>
      <w:r w:rsidRPr="00652C7E">
        <w:rPr>
          <w:rStyle w:val="TitleChar"/>
        </w:rPr>
        <w:t xml:space="preserve">The small numbers of personnel and organizational simplicity of launch </w:t>
      </w:r>
      <w:proofErr w:type="gramStart"/>
      <w:r w:rsidRPr="00652C7E">
        <w:rPr>
          <w:rStyle w:val="TitleChar"/>
        </w:rPr>
        <w:t>bureaucracies</w:t>
      </w:r>
      <w:proofErr w:type="gramEnd"/>
      <w:r w:rsidRPr="00652C7E">
        <w:rPr>
          <w:rStyle w:val="TitleChar"/>
        </w:rPr>
        <w:t xml:space="preserve"> means that </w:t>
      </w:r>
      <w:r w:rsidRPr="0082711B">
        <w:rPr>
          <w:rStyle w:val="TitleChar"/>
        </w:rPr>
        <w:t>even if a few more people have their fingers on the button</w:t>
      </w:r>
      <w:r w:rsidRPr="00652C7E">
        <w:rPr>
          <w:rStyle w:val="TitleChar"/>
        </w:rPr>
        <w:t xml:space="preserve"> than in the case of the superpowers, </w:t>
      </w:r>
      <w:r w:rsidRPr="00652C7E">
        <w:rPr>
          <w:rStyle w:val="TitleChar"/>
          <w:highlight w:val="yellow"/>
        </w:rPr>
        <w:t>there will be less of a chance that weapons will be launched without a definite</w:t>
      </w:r>
      <w:r w:rsidRPr="00652C7E">
        <w:rPr>
          <w:rStyle w:val="TitleChar"/>
        </w:rPr>
        <w:t xml:space="preserve">, informed and unambiguous </w:t>
      </w:r>
      <w:r w:rsidRPr="00652C7E">
        <w:rPr>
          <w:rStyle w:val="TitleChar"/>
          <w:highlight w:val="yellow"/>
        </w:rPr>
        <w:t>decision</w:t>
      </w:r>
      <w:r w:rsidRPr="00652C7E">
        <w:rPr>
          <w:rStyle w:val="TitleChar"/>
        </w:rPr>
        <w:t xml:space="preserve"> to press that button</w:t>
      </w:r>
      <w:r w:rsidRPr="0006253C">
        <w:rPr>
          <w:sz w:val="16"/>
        </w:rPr>
        <w:t>.</w:t>
      </w:r>
    </w:p>
    <w:p w14:paraId="6860002E" w14:textId="77777777" w:rsidR="00B12814" w:rsidRDefault="00B12814" w:rsidP="00B12814"/>
    <w:p w14:paraId="45F3C0A6" w14:textId="77777777" w:rsidR="00B12814" w:rsidRPr="00B96058" w:rsidRDefault="00B12814" w:rsidP="00B12814">
      <w:pPr>
        <w:pStyle w:val="Heading4"/>
      </w:pPr>
      <w:r>
        <w:t>SMRs leads to accidents</w:t>
      </w:r>
    </w:p>
    <w:p w14:paraId="333280BD" w14:textId="77777777" w:rsidR="00B12814" w:rsidRPr="00244AB2" w:rsidRDefault="00B12814" w:rsidP="00B12814">
      <w:pPr>
        <w:rPr>
          <w:rStyle w:val="StyleStyleBold12pt"/>
        </w:rPr>
      </w:pPr>
      <w:r>
        <w:rPr>
          <w:rStyle w:val="StyleStyleBold12pt"/>
        </w:rPr>
        <w:t xml:space="preserve">Wang, </w:t>
      </w:r>
      <w:r w:rsidRPr="00244AB2">
        <w:rPr>
          <w:rStyle w:val="StyleStyleBold12pt"/>
        </w:rPr>
        <w:t>12</w:t>
      </w:r>
    </w:p>
    <w:p w14:paraId="3381A3BC" w14:textId="77777777" w:rsidR="00B12814" w:rsidRDefault="00B12814" w:rsidP="00B12814">
      <w:r>
        <w:t>[Ucilia, Forbes, 1-20, “Feds To Finance Small Nuclear Reactor Designs,” http://www.forbes.com/sites/uciliawang/2012/01/20/feds-to-finance-small-nuclear-reactor-designs/]</w:t>
      </w:r>
    </w:p>
    <w:p w14:paraId="0F732B4E" w14:textId="77777777" w:rsidR="00B12814" w:rsidRDefault="00B12814" w:rsidP="00B12814"/>
    <w:p w14:paraId="5051182A" w14:textId="77777777" w:rsidR="00B12814" w:rsidRPr="00A9115A" w:rsidRDefault="00B12814" w:rsidP="00B12814">
      <w:pPr>
        <w:rPr>
          <w:rStyle w:val="StyleBoldUnderline"/>
        </w:rPr>
      </w:pPr>
      <w:r w:rsidRPr="00CE2AF4">
        <w:rPr>
          <w:rStyle w:val="StyleBoldUnderline"/>
          <w:highlight w:val="yellow"/>
        </w:rPr>
        <w:t xml:space="preserve">The </w:t>
      </w:r>
      <w:r w:rsidRPr="008E1CE9">
        <w:rPr>
          <w:rStyle w:val="StyleBoldUnderline"/>
        </w:rPr>
        <w:t xml:space="preserve">U.S. </w:t>
      </w:r>
      <w:r w:rsidRPr="00CE2AF4">
        <w:rPr>
          <w:rStyle w:val="StyleBoldUnderline"/>
          <w:highlight w:val="yellow"/>
        </w:rPr>
        <w:t>D</w:t>
      </w:r>
      <w:r w:rsidRPr="00CE2AF4">
        <w:rPr>
          <w:sz w:val="16"/>
          <w:highlight w:val="yellow"/>
        </w:rPr>
        <w:t xml:space="preserve">epartment </w:t>
      </w:r>
      <w:r w:rsidRPr="00CE2AF4">
        <w:rPr>
          <w:rStyle w:val="StyleBoldUnderline"/>
          <w:highlight w:val="yellow"/>
        </w:rPr>
        <w:t>o</w:t>
      </w:r>
      <w:r w:rsidRPr="00CE2AF4">
        <w:rPr>
          <w:sz w:val="16"/>
          <w:highlight w:val="yellow"/>
        </w:rPr>
        <w:t xml:space="preserve">f </w:t>
      </w:r>
      <w:r w:rsidRPr="00CE2AF4">
        <w:rPr>
          <w:rStyle w:val="StyleBoldUnderline"/>
          <w:highlight w:val="yellow"/>
        </w:rPr>
        <w:t>E</w:t>
      </w:r>
      <w:r w:rsidRPr="00CE2AF4">
        <w:rPr>
          <w:sz w:val="16"/>
          <w:highlight w:val="yellow"/>
        </w:rPr>
        <w:t xml:space="preserve">nergy </w:t>
      </w:r>
      <w:r w:rsidRPr="00A9115A">
        <w:rPr>
          <w:sz w:val="16"/>
        </w:rPr>
        <w:t xml:space="preserve">on Friday </w:t>
      </w:r>
      <w:r w:rsidRPr="00CE2AF4">
        <w:rPr>
          <w:rStyle w:val="StyleBoldUnderline"/>
          <w:highlight w:val="yellow"/>
        </w:rPr>
        <w:t xml:space="preserve">announced a plan to support </w:t>
      </w:r>
      <w:r w:rsidRPr="008E1CE9">
        <w:rPr>
          <w:rStyle w:val="StyleBoldUnderline"/>
        </w:rPr>
        <w:t>the design of so-called “</w:t>
      </w:r>
      <w:r w:rsidRPr="00CE2AF4">
        <w:rPr>
          <w:rStyle w:val="StyleBoldUnderline"/>
          <w:highlight w:val="yellow"/>
        </w:rPr>
        <w:t xml:space="preserve">small modular </w:t>
      </w:r>
      <w:r w:rsidRPr="008E1CE9">
        <w:rPr>
          <w:rStyle w:val="StyleBoldUnderline"/>
        </w:rPr>
        <w:t xml:space="preserve">nuclear </w:t>
      </w:r>
      <w:r w:rsidRPr="00CE2AF4">
        <w:rPr>
          <w:rStyle w:val="StyleBoldUnderline"/>
          <w:highlight w:val="yellow"/>
        </w:rPr>
        <w:t>reactors</w:t>
      </w:r>
      <w:r w:rsidRPr="008E1CE9">
        <w:rPr>
          <w:rStyle w:val="StyleBoldUnderline"/>
        </w:rPr>
        <w:t>” and popularize their use for power generation.</w:t>
      </w:r>
      <w:r>
        <w:rPr>
          <w:rStyle w:val="StyleBoldUnderline"/>
        </w:rPr>
        <w:t xml:space="preserve"> </w:t>
      </w:r>
      <w:r w:rsidRPr="00FF1CFD">
        <w:rPr>
          <w:rStyle w:val="StyleBoldUnderline"/>
          <w:highlight w:val="yellow"/>
        </w:rPr>
        <w:t>The plan is</w:t>
      </w:r>
      <w:r w:rsidRPr="00B9325A">
        <w:rPr>
          <w:rStyle w:val="StyleBoldUnderline"/>
        </w:rPr>
        <w:t xml:space="preserve"> to fund two reactor designs that will become available for licensing and </w:t>
      </w:r>
      <w:r w:rsidRPr="00FF1CFD">
        <w:rPr>
          <w:rStyle w:val="StyleBoldUnderline"/>
        </w:rPr>
        <w:t xml:space="preserve">production by 2022. The department is </w:t>
      </w:r>
      <w:r w:rsidRPr="00FF1CFD">
        <w:rPr>
          <w:rStyle w:val="StyleBoldUnderline"/>
          <w:highlight w:val="yellow"/>
        </w:rPr>
        <w:t>first asking</w:t>
      </w:r>
      <w:r w:rsidRPr="00CE2AF4">
        <w:rPr>
          <w:rStyle w:val="StyleBoldUnderline"/>
          <w:highlight w:val="yellow"/>
        </w:rPr>
        <w:t xml:space="preserve"> for</w:t>
      </w:r>
      <w:r w:rsidRPr="00B9325A">
        <w:rPr>
          <w:rStyle w:val="StyleBoldUnderline"/>
        </w:rPr>
        <w:t xml:space="preserve"> advice from the power industry on crafting the </w:t>
      </w:r>
      <w:r w:rsidRPr="00CE2AF4">
        <w:rPr>
          <w:rStyle w:val="StyleBoldUnderline"/>
          <w:highlight w:val="yellow"/>
        </w:rPr>
        <w:t xml:space="preserve">details </w:t>
      </w:r>
      <w:r w:rsidRPr="00B9325A">
        <w:rPr>
          <w:rStyle w:val="StyleBoldUnderline"/>
        </w:rPr>
        <w:t>of this project</w:t>
      </w:r>
      <w:r w:rsidRPr="00A9115A">
        <w:rPr>
          <w:sz w:val="16"/>
        </w:rPr>
        <w:t xml:space="preserve">, and it hasn’t said how much it would dole out. But whoever wins the contracts to design the reactors will have to pony up money as well. Small reactors are generally about one-third the size of existing nuclear reactors, and a power plant with small reactors promises to be cheaper to build and easier to obtain permits more quickly than a full-size nuclear power plant, proponents say. Utilities should have more flexibility in modifying the size of a power plant with small reactors – if they need more power, then they can add more reactors over time. Nuclear reactors have historically been designed to be 1-gigawatt or more each because such scale helps to drive down the manufacturing and installation costs. Small reactors can be economical, too, advocates say, because they can be shipped more easily and cheaply around the world. “We think (small, modular nuclear) solves a lot of issues in terms of investments and electricity infrastructure,” Chu said at a press conference a year ago. “And it’s a way for the United States to regain its leadership in nuclear.” </w:t>
      </w:r>
      <w:r w:rsidRPr="00B9325A">
        <w:rPr>
          <w:rStyle w:val="StyleBoldUnderline"/>
        </w:rPr>
        <w:t>Several startups and major power equipment makers are working on small modular nuclear reactors. They include</w:t>
      </w:r>
      <w:r w:rsidRPr="00A9115A">
        <w:rPr>
          <w:sz w:val="16"/>
        </w:rPr>
        <w:t xml:space="preserve"> </w:t>
      </w:r>
      <w:r w:rsidRPr="00B9325A">
        <w:rPr>
          <w:rStyle w:val="StyleBoldUnderline"/>
        </w:rPr>
        <w:t>TerraPower</w:t>
      </w:r>
      <w:r w:rsidRPr="00A9115A">
        <w:rPr>
          <w:sz w:val="16"/>
        </w:rPr>
        <w:t xml:space="preserve">, which is </w:t>
      </w:r>
      <w:r w:rsidRPr="00B9325A">
        <w:rPr>
          <w:rStyle w:val="StyleBoldUnderline"/>
        </w:rPr>
        <w:t>backed by Bill Gates</w:t>
      </w:r>
      <w:r w:rsidRPr="00A9115A">
        <w:rPr>
          <w:sz w:val="16"/>
        </w:rPr>
        <w:t xml:space="preserve"> and recently received funding from Indian conglomerate Reliance Industries. TerraPower also has been talking to the governments of China, India and Russia, basically countries where nuclear power won’t likely receive the kind of intense opposition that you’ll find in the United States, Germany or Japan. </w:t>
      </w:r>
      <w:r w:rsidRPr="00B9325A">
        <w:rPr>
          <w:rStyle w:val="StyleBoldUnderline"/>
        </w:rPr>
        <w:t>Other venture capital-funded startups include NuScale Power and Hyperion Power Generation</w:t>
      </w:r>
      <w:r w:rsidRPr="00A9115A">
        <w:rPr>
          <w:sz w:val="16"/>
        </w:rPr>
        <w:t xml:space="preserve"> (see a list from GigaOm). These companies aren’t just working on shrinking the size of the reactors. They also are investigating the use of different fuels and ways to reduce nuclear waste, for example. Following the energy department’s announcement Friday morning, </w:t>
      </w:r>
      <w:r w:rsidRPr="00B96058">
        <w:rPr>
          <w:rStyle w:val="StyleBoldUnderline"/>
          <w:highlight w:val="yellow"/>
        </w:rPr>
        <w:t>Westinghouse</w:t>
      </w:r>
      <w:r w:rsidRPr="00B96058">
        <w:rPr>
          <w:sz w:val="16"/>
          <w:highlight w:val="yellow"/>
        </w:rPr>
        <w:t xml:space="preserve"> </w:t>
      </w:r>
      <w:r w:rsidRPr="00A9115A">
        <w:rPr>
          <w:sz w:val="16"/>
        </w:rPr>
        <w:t xml:space="preserve">Electric Co. </w:t>
      </w:r>
      <w:r w:rsidRPr="00FF1CFD">
        <w:rPr>
          <w:rStyle w:val="StyleBoldUnderline"/>
        </w:rPr>
        <w:t xml:space="preserve">issued a statement to say it </w:t>
      </w:r>
      <w:r w:rsidRPr="00B96058">
        <w:rPr>
          <w:rStyle w:val="StyleBoldUnderline"/>
          <w:highlight w:val="yellow"/>
        </w:rPr>
        <w:t xml:space="preserve">intends to apply </w:t>
      </w:r>
      <w:r w:rsidRPr="006648C6">
        <w:rPr>
          <w:rStyle w:val="StyleBoldUnderline"/>
        </w:rPr>
        <w:t>for the funding. Westinghouse already is in the nuclear reactor design business. It received approval from the Nuclear Regulatory Commission for</w:t>
      </w:r>
      <w:r w:rsidRPr="00A9115A">
        <w:rPr>
          <w:sz w:val="16"/>
        </w:rPr>
        <w:t xml:space="preserve"> a large, 1,154-megawatt nuclear reactor called </w:t>
      </w:r>
      <w:r w:rsidRPr="006648C6">
        <w:rPr>
          <w:rStyle w:val="StyleBoldUnderline"/>
        </w:rPr>
        <w:t>AP1000</w:t>
      </w:r>
      <w:r w:rsidRPr="00A9115A">
        <w:rPr>
          <w:sz w:val="16"/>
        </w:rPr>
        <w:t xml:space="preserve"> last month. The energy department funded part of the project to design AP1000. </w:t>
      </w:r>
      <w:r w:rsidRPr="00B96058">
        <w:rPr>
          <w:rStyle w:val="StyleBoldUnderline"/>
          <w:highlight w:val="yellow"/>
        </w:rPr>
        <w:t xml:space="preserve">Just because small </w:t>
      </w:r>
      <w:r w:rsidRPr="006648C6">
        <w:rPr>
          <w:rStyle w:val="StyleBoldUnderline"/>
        </w:rPr>
        <w:t xml:space="preserve">nuclear </w:t>
      </w:r>
      <w:r w:rsidRPr="00B96058">
        <w:rPr>
          <w:rStyle w:val="StyleBoldUnderline"/>
          <w:highlight w:val="yellow"/>
        </w:rPr>
        <w:t>reactors promise</w:t>
      </w:r>
      <w:r w:rsidRPr="00B96058">
        <w:rPr>
          <w:sz w:val="16"/>
          <w:highlight w:val="yellow"/>
        </w:rPr>
        <w:t xml:space="preserve"> </w:t>
      </w:r>
      <w:r w:rsidRPr="00A9115A">
        <w:rPr>
          <w:sz w:val="16"/>
        </w:rPr>
        <w:t xml:space="preserve">many economic and environmental </w:t>
      </w:r>
      <w:r w:rsidRPr="00B96058">
        <w:rPr>
          <w:rStyle w:val="StyleBoldUnderline"/>
          <w:highlight w:val="yellow"/>
        </w:rPr>
        <w:t>benefits</w:t>
      </w:r>
      <w:r w:rsidRPr="00B96058">
        <w:rPr>
          <w:sz w:val="16"/>
          <w:highlight w:val="yellow"/>
        </w:rPr>
        <w:t xml:space="preserve"> </w:t>
      </w:r>
      <w:r w:rsidRPr="00A9115A">
        <w:rPr>
          <w:sz w:val="16"/>
        </w:rPr>
        <w:t xml:space="preserve">(they don’t produce dirty air like coal or natural gas power plants do) </w:t>
      </w:r>
      <w:r w:rsidRPr="00B96058">
        <w:rPr>
          <w:rStyle w:val="Emphasis"/>
          <w:highlight w:val="yellow"/>
        </w:rPr>
        <w:t xml:space="preserve">doesn’t mean they can be developed </w:t>
      </w:r>
      <w:r w:rsidRPr="006648C6">
        <w:rPr>
          <w:rStyle w:val="Emphasis"/>
        </w:rPr>
        <w:t xml:space="preserve">and made </w:t>
      </w:r>
      <w:r w:rsidRPr="00B96058">
        <w:rPr>
          <w:rStyle w:val="Emphasis"/>
          <w:highlight w:val="yellow"/>
        </w:rPr>
        <w:t>more quickly</w:t>
      </w:r>
      <w:r w:rsidRPr="00B96058">
        <w:rPr>
          <w:rStyle w:val="StyleBoldUnderline"/>
          <w:highlight w:val="yellow"/>
        </w:rPr>
        <w:t xml:space="preserve"> </w:t>
      </w:r>
      <w:r w:rsidRPr="006648C6">
        <w:rPr>
          <w:rStyle w:val="StyleBoldUnderline"/>
        </w:rPr>
        <w:t>or cheaply</w:t>
      </w:r>
      <w:r w:rsidRPr="00A9115A">
        <w:rPr>
          <w:sz w:val="16"/>
        </w:rPr>
        <w:t xml:space="preserve">, however. </w:t>
      </w:r>
      <w:r w:rsidRPr="006648C6">
        <w:rPr>
          <w:rStyle w:val="StyleBoldUnderline"/>
        </w:rPr>
        <w:t xml:space="preserve">Technology </w:t>
      </w:r>
      <w:r w:rsidRPr="00B96058">
        <w:rPr>
          <w:rStyle w:val="StyleBoldUnderline"/>
          <w:highlight w:val="yellow"/>
        </w:rPr>
        <w:t>companies</w:t>
      </w:r>
      <w:r w:rsidRPr="00B96058">
        <w:rPr>
          <w:sz w:val="16"/>
          <w:highlight w:val="yellow"/>
        </w:rPr>
        <w:t xml:space="preserve"> </w:t>
      </w:r>
      <w:r w:rsidRPr="00A9115A">
        <w:rPr>
          <w:sz w:val="16"/>
        </w:rPr>
        <w:t xml:space="preserve">also </w:t>
      </w:r>
      <w:r w:rsidRPr="00B96058">
        <w:rPr>
          <w:rStyle w:val="StyleBoldUnderline"/>
          <w:highlight w:val="yellow"/>
        </w:rPr>
        <w:t xml:space="preserve">will have to prove </w:t>
      </w:r>
      <w:r>
        <w:rPr>
          <w:rStyle w:val="StyleBoldUnderline"/>
        </w:rPr>
        <w:t xml:space="preserve">that </w:t>
      </w:r>
      <w:r w:rsidRPr="006648C6">
        <w:rPr>
          <w:rStyle w:val="StyleBoldUnderline"/>
        </w:rPr>
        <w:t xml:space="preserve">their small nuclear </w:t>
      </w:r>
      <w:r w:rsidRPr="00B96058">
        <w:rPr>
          <w:rStyle w:val="StyleBoldUnderline"/>
          <w:highlight w:val="yellow"/>
        </w:rPr>
        <w:t xml:space="preserve">reactors can be </w:t>
      </w:r>
      <w:r w:rsidRPr="00A9115A">
        <w:rPr>
          <w:sz w:val="16"/>
        </w:rPr>
        <w:t>just as</w:t>
      </w:r>
      <w:r w:rsidRPr="006648C6">
        <w:rPr>
          <w:rStyle w:val="StyleBoldUnderline"/>
        </w:rPr>
        <w:t xml:space="preserve"> </w:t>
      </w:r>
      <w:r w:rsidRPr="00B96058">
        <w:rPr>
          <w:rStyle w:val="StyleBoldUnderline"/>
          <w:highlight w:val="yellow"/>
        </w:rPr>
        <w:t xml:space="preserve">safe </w:t>
      </w:r>
      <w:r w:rsidRPr="00A9115A">
        <w:rPr>
          <w:sz w:val="16"/>
        </w:rPr>
        <w:t>if not safer than the conventional, large-scale nuclear reactors today.</w:t>
      </w:r>
      <w:r>
        <w:rPr>
          <w:rStyle w:val="StyleBoldUnderline"/>
        </w:rPr>
        <w:t xml:space="preserve"> </w:t>
      </w:r>
      <w:r w:rsidRPr="00A9115A">
        <w:rPr>
          <w:sz w:val="16"/>
        </w:rPr>
        <w:t xml:space="preserve">The </w:t>
      </w:r>
      <w:r w:rsidRPr="00B96058">
        <w:rPr>
          <w:rStyle w:val="StyleBoldUnderline"/>
          <w:highlight w:val="yellow"/>
        </w:rPr>
        <w:t>Fukushima</w:t>
      </w:r>
      <w:r w:rsidRPr="00B96058">
        <w:rPr>
          <w:sz w:val="16"/>
          <w:highlight w:val="yellow"/>
        </w:rPr>
        <w:t xml:space="preserve"> </w:t>
      </w:r>
      <w:r w:rsidRPr="00A9115A">
        <w:rPr>
          <w:sz w:val="16"/>
        </w:rPr>
        <w:t xml:space="preserve">nuclear power plant disaster in Japan </w:t>
      </w:r>
      <w:r w:rsidRPr="00B96058">
        <w:rPr>
          <w:rStyle w:val="StyleBoldUnderline"/>
          <w:highlight w:val="yellow"/>
        </w:rPr>
        <w:t xml:space="preserve">has shown </w:t>
      </w:r>
      <w:r w:rsidRPr="00B96058">
        <w:t>that</w:t>
      </w:r>
      <w:r w:rsidRPr="00B96058">
        <w:rPr>
          <w:rStyle w:val="StyleBoldUnderline"/>
          <w:highlight w:val="yellow"/>
        </w:rPr>
        <w:t xml:space="preserve"> </w:t>
      </w:r>
      <w:r w:rsidRPr="00B96058">
        <w:rPr>
          <w:rStyle w:val="Emphasis"/>
          <w:highlight w:val="yellow"/>
        </w:rPr>
        <w:t xml:space="preserve">a misstep </w:t>
      </w:r>
      <w:r w:rsidRPr="00A9115A">
        <w:rPr>
          <w:rStyle w:val="Emphasis"/>
        </w:rPr>
        <w:t xml:space="preserve">in designing and operating a nuclear plant </w:t>
      </w:r>
      <w:r w:rsidRPr="00B96058">
        <w:rPr>
          <w:rStyle w:val="Emphasis"/>
          <w:highlight w:val="yellow"/>
        </w:rPr>
        <w:t xml:space="preserve">can have a far greater </w:t>
      </w:r>
      <w:r w:rsidRPr="00A9115A">
        <w:rPr>
          <w:rStyle w:val="Emphasis"/>
        </w:rPr>
        <w:t xml:space="preserve">and more devastating </w:t>
      </w:r>
      <w:r w:rsidRPr="00B96058">
        <w:rPr>
          <w:rStyle w:val="Emphasis"/>
          <w:highlight w:val="yellow"/>
        </w:rPr>
        <w:t>impact</w:t>
      </w:r>
      <w:r w:rsidRPr="00B96058">
        <w:rPr>
          <w:rStyle w:val="StyleBoldUnderline"/>
          <w:highlight w:val="yellow"/>
        </w:rPr>
        <w:t xml:space="preserve"> </w:t>
      </w:r>
      <w:r w:rsidRPr="00A9115A">
        <w:rPr>
          <w:rStyle w:val="StyleBoldUnderline"/>
        </w:rPr>
        <w:t>than a mistake in running other types of power plants</w:t>
      </w:r>
      <w:r w:rsidRPr="00A9115A">
        <w:rPr>
          <w:sz w:val="16"/>
        </w:rPr>
        <w:t xml:space="preserve">. That means </w:t>
      </w:r>
      <w:r w:rsidRPr="00A9115A">
        <w:rPr>
          <w:rStyle w:val="StyleBoldUnderline"/>
        </w:rPr>
        <w:t>nuclear power companies — and the government — will have to do a lot more to prove that nuclear power should remain an important part of the country’s energy mix.</w:t>
      </w:r>
    </w:p>
    <w:p w14:paraId="5218F260" w14:textId="77777777" w:rsidR="00B12814" w:rsidRDefault="00B12814" w:rsidP="00B12814"/>
    <w:p w14:paraId="22173507" w14:textId="77777777" w:rsidR="00B12814" w:rsidRPr="001B743B" w:rsidRDefault="00B12814" w:rsidP="00B12814">
      <w:pPr>
        <w:pStyle w:val="Heading4"/>
        <w:rPr>
          <w:rStyle w:val="StyleStyleBold12pt"/>
        </w:rPr>
      </w:pPr>
      <w:r>
        <w:rPr>
          <w:rStyle w:val="StyleStyleBold12pt"/>
        </w:rPr>
        <w:t>Extinction</w:t>
      </w:r>
    </w:p>
    <w:p w14:paraId="6F5A1373" w14:textId="77777777" w:rsidR="00B12814" w:rsidRPr="00110947" w:rsidRDefault="00B12814" w:rsidP="00B12814">
      <w:pPr>
        <w:rPr>
          <w:rStyle w:val="StyleStyleBold12pt"/>
        </w:rPr>
      </w:pPr>
      <w:r w:rsidRPr="00110947">
        <w:rPr>
          <w:rStyle w:val="StyleStyleBold12pt"/>
        </w:rPr>
        <w:t>Lendman, ‘11</w:t>
      </w:r>
    </w:p>
    <w:p w14:paraId="6DA90EAC" w14:textId="77777777" w:rsidR="00B12814" w:rsidRDefault="00B12814" w:rsidP="00B12814">
      <w:r>
        <w:t>[Stephen, Research Associate -- Center for Research on Globalization, 3-13, “Nuclear Meltdown in Japan,” http://www.thepeoplesvoice.org/TPV3/Voices.php/2011/03/13/nuclear-meltdown-in-japan]</w:t>
      </w:r>
    </w:p>
    <w:p w14:paraId="09A4CBE8" w14:textId="77777777" w:rsidR="00B12814" w:rsidRDefault="00B12814" w:rsidP="00B12814"/>
    <w:p w14:paraId="122F3AA8" w14:textId="77777777" w:rsidR="00B12814" w:rsidRPr="003B3D14" w:rsidRDefault="00B12814" w:rsidP="00B12814">
      <w:pPr>
        <w:rPr>
          <w:sz w:val="14"/>
        </w:rPr>
      </w:pPr>
      <w:r w:rsidRPr="003B3D14">
        <w:rPr>
          <w:sz w:val="14"/>
        </w:rPr>
        <w:t xml:space="preserve">For years, Helen Caldicott warned it's coming. In her 1978 book, "Nuclear Madness," she said: "As a physician, I contend that </w:t>
      </w:r>
      <w:r w:rsidRPr="00FF1CFD">
        <w:rPr>
          <w:rStyle w:val="Emphasis"/>
          <w:highlight w:val="yellow"/>
        </w:rPr>
        <w:t>nuclear tech</w:t>
      </w:r>
      <w:r w:rsidRPr="00110947">
        <w:rPr>
          <w:rStyle w:val="Emphasis"/>
        </w:rPr>
        <w:t xml:space="preserve">nology </w:t>
      </w:r>
      <w:r w:rsidRPr="00FF1CFD">
        <w:rPr>
          <w:rStyle w:val="Emphasis"/>
          <w:highlight w:val="yellow"/>
        </w:rPr>
        <w:t xml:space="preserve">threatens </w:t>
      </w:r>
      <w:r w:rsidRPr="00110947">
        <w:rPr>
          <w:rStyle w:val="Emphasis"/>
        </w:rPr>
        <w:t xml:space="preserve">life on our planet with </w:t>
      </w:r>
      <w:r w:rsidRPr="00FF1CFD">
        <w:rPr>
          <w:rStyle w:val="Emphasis"/>
          <w:highlight w:val="yellow"/>
        </w:rPr>
        <w:t>extinction</w:t>
      </w:r>
      <w:r w:rsidRPr="00110947">
        <w:rPr>
          <w:rStyle w:val="StyleBoldUnderline"/>
        </w:rPr>
        <w:t xml:space="preserve">. </w:t>
      </w:r>
      <w:r w:rsidRPr="003B3D14">
        <w:rPr>
          <w:sz w:val="14"/>
        </w:rPr>
        <w:t xml:space="preserve">If present trends continue, the air we breathe, the food we eat, and the </w:t>
      </w:r>
      <w:r w:rsidRPr="00FF1CFD">
        <w:rPr>
          <w:rStyle w:val="StyleBoldUnderline"/>
          <w:highlight w:val="yellow"/>
        </w:rPr>
        <w:t xml:space="preserve">water </w:t>
      </w:r>
      <w:r w:rsidRPr="00110947">
        <w:rPr>
          <w:rStyle w:val="StyleBoldUnderline"/>
        </w:rPr>
        <w:t xml:space="preserve">we drink </w:t>
      </w:r>
      <w:r w:rsidRPr="00FF1CFD">
        <w:rPr>
          <w:rStyle w:val="StyleBoldUnderline"/>
          <w:highlight w:val="yellow"/>
        </w:rPr>
        <w:t xml:space="preserve">will </w:t>
      </w:r>
      <w:r w:rsidRPr="00110947">
        <w:rPr>
          <w:rStyle w:val="StyleBoldUnderline"/>
        </w:rPr>
        <w:t xml:space="preserve">soon </w:t>
      </w:r>
      <w:r w:rsidRPr="00FF1CFD">
        <w:rPr>
          <w:rStyle w:val="StyleBoldUnderline"/>
          <w:highlight w:val="yellow"/>
        </w:rPr>
        <w:t xml:space="preserve">be contaminated with enough </w:t>
      </w:r>
      <w:r w:rsidRPr="00110947">
        <w:rPr>
          <w:rStyle w:val="StyleBoldUnderline"/>
        </w:rPr>
        <w:t xml:space="preserve">radioactive </w:t>
      </w:r>
      <w:r w:rsidRPr="00FF1CFD">
        <w:rPr>
          <w:rStyle w:val="StyleBoldUnderline"/>
          <w:highlight w:val="yellow"/>
        </w:rPr>
        <w:t xml:space="preserve">pollutants </w:t>
      </w:r>
      <w:r w:rsidRPr="00110947">
        <w:rPr>
          <w:rStyle w:val="StyleBoldUnderline"/>
        </w:rPr>
        <w:t xml:space="preserve">to pose a potential health hazard far </w:t>
      </w:r>
      <w:r w:rsidRPr="00FF1CFD">
        <w:rPr>
          <w:rStyle w:val="StyleBoldUnderline"/>
          <w:highlight w:val="yellow"/>
        </w:rPr>
        <w:t xml:space="preserve">greater than any plague humanity has </w:t>
      </w:r>
      <w:r w:rsidRPr="00110947">
        <w:rPr>
          <w:rStyle w:val="StyleBoldUnderline"/>
        </w:rPr>
        <w:t xml:space="preserve">ever </w:t>
      </w:r>
      <w:r w:rsidRPr="00FF1CFD">
        <w:rPr>
          <w:rStyle w:val="StyleBoldUnderline"/>
          <w:highlight w:val="yellow"/>
        </w:rPr>
        <w:t>experienced</w:t>
      </w:r>
      <w:r w:rsidRPr="00110947">
        <w:rPr>
          <w:rStyle w:val="StyleBoldUnderline"/>
        </w:rPr>
        <w:t>."</w:t>
      </w:r>
      <w:r>
        <w:rPr>
          <w:rStyle w:val="StyleBoldUnderline"/>
        </w:rPr>
        <w:t xml:space="preserve"> </w:t>
      </w:r>
      <w:r w:rsidRPr="003B3D14">
        <w:rPr>
          <w:sz w:val="14"/>
        </w:rPr>
        <w:t xml:space="preserve">More below on the inevitable dangers from commercial nuclear power </w:t>
      </w:r>
      <w:proofErr w:type="gramStart"/>
      <w:r w:rsidRPr="003B3D14">
        <w:rPr>
          <w:sz w:val="14"/>
        </w:rPr>
        <w:t>proliferation,</w:t>
      </w:r>
      <w:proofErr w:type="gramEnd"/>
      <w:r w:rsidRPr="003B3D14">
        <w:rPr>
          <w:sz w:val="14"/>
        </w:rPr>
        <w:t xml:space="preserve">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w:t>
      </w:r>
      <w:proofErr w:type="gramStart"/>
      <w:r w:rsidRPr="003B3D14">
        <w:rPr>
          <w:sz w:val="14"/>
        </w:rPr>
        <w:t>ever natural</w:t>
      </w:r>
      <w:proofErr w:type="gramEnd"/>
      <w:r w:rsidRPr="003B3D14">
        <w:rPr>
          <w:sz w:val="14"/>
        </w:rPr>
        <w:t xml:space="preserve"> disaster. This time, from quake and tsunami damage alone, that figure will be dwarfed. Moreover, under a </w:t>
      </w:r>
      <w:proofErr w:type="gramStart"/>
      <w:r w:rsidRPr="003B3D14">
        <w:rPr>
          <w:sz w:val="14"/>
        </w:rPr>
        <w:t>worst case</w:t>
      </w:r>
      <w:proofErr w:type="gramEnd"/>
      <w:r w:rsidRPr="003B3D14">
        <w:rPr>
          <w:sz w:val="14"/>
        </w:rPr>
        <w:t xml:space="preserv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w:t>
      </w:r>
      <w:proofErr w:type="gramStart"/>
      <w:r w:rsidRPr="003B3D14">
        <w:rPr>
          <w:sz w:val="14"/>
        </w:rPr>
        <w:t>A)s</w:t>
      </w:r>
      <w:proofErr w:type="gramEnd"/>
      <w:r w:rsidRPr="003B3D14">
        <w:rPr>
          <w:sz w:val="14"/>
        </w:rPr>
        <w:t xml:space="preserve"> long as the reactor core, which is specifically designed to contain high levels of heat, pressure and radiation, remains intact, the melted fuel can be dealt with. If the (core's) breached but the containment facility built around (it) remains intact, the melted fuel can be</w:t>
      </w:r>
      <w:proofErr w:type="gramStart"/>
      <w:r w:rsidRPr="003B3D14">
        <w:rPr>
          <w:sz w:val="14"/>
        </w:rPr>
        <w:t>....entombed</w:t>
      </w:r>
      <w:proofErr w:type="gramEnd"/>
      <w:r w:rsidRPr="003B3D14">
        <w:rPr>
          <w:sz w:val="14"/>
        </w:rPr>
        <w:t xml:space="preserve"> within specialized concrete" as at </w:t>
      </w:r>
      <w:r w:rsidRPr="00EB20F4">
        <w:rPr>
          <w:rStyle w:val="StyleBoldUnderline"/>
        </w:rPr>
        <w:t>Chernobyl</w:t>
      </w:r>
      <w:r w:rsidRPr="003B3D14">
        <w:rPr>
          <w:sz w:val="14"/>
        </w:rPr>
        <w:t xml:space="preserve"> in 1986. In fact, that disaster </w:t>
      </w:r>
      <w:r w:rsidRPr="00EB20F4">
        <w:rPr>
          <w:rStyle w:val="StyleBoldUnderline"/>
        </w:rPr>
        <w:t>killed nearly one million people worldwide from nuclear radiation exposure</w:t>
      </w:r>
      <w:r w:rsidRPr="003B3D14">
        <w:rPr>
          <w:sz w:val="14"/>
        </w:rPr>
        <w:t xml:space="preserve">. In their book titled, "Chernobyl: Consequences of the Catastrophe for People and the Environment," Alexey </w:t>
      </w:r>
      <w:r w:rsidRPr="00EB20F4">
        <w:rPr>
          <w:rStyle w:val="StyleBoldUnderline"/>
        </w:rPr>
        <w:t>Yablokov</w:t>
      </w:r>
      <w:r w:rsidRPr="003B3D14">
        <w:rPr>
          <w:sz w:val="14"/>
        </w:rPr>
        <w:t xml:space="preserve">, Vassily </w:t>
      </w:r>
      <w:r w:rsidRPr="00EB20F4">
        <w:rPr>
          <w:rStyle w:val="StyleBoldUnderline"/>
        </w:rPr>
        <w:t>Nesterenko</w:t>
      </w:r>
      <w:r w:rsidRPr="003B3D14">
        <w:rPr>
          <w:sz w:val="14"/>
        </w:rPr>
        <w:t xml:space="preserve"> and Alexey </w:t>
      </w:r>
      <w:r w:rsidRPr="00EB20F4">
        <w:rPr>
          <w:rStyle w:val="StyleBoldUnderline"/>
        </w:rPr>
        <w:t>Nesterenko said:</w:t>
      </w:r>
      <w:r>
        <w:rPr>
          <w:rStyle w:val="StyleBoldUnderline"/>
        </w:rPr>
        <w:t xml:space="preserve"> </w:t>
      </w:r>
      <w:r w:rsidRPr="00EB20F4">
        <w:rPr>
          <w:rStyle w:val="StyleBoldUnderline"/>
        </w:rPr>
        <w:t>"For the past 23 years, it has been clear that there is a danger greater than nuclear weapons concealed within nuclear power. Emissions from this one reactor exceeded a hundred-fold the radioactive contamination of the bombs dropped on Hiroshima and Nagasaki."</w:t>
      </w:r>
      <w:r>
        <w:rPr>
          <w:rStyle w:val="StyleBoldUnderline"/>
        </w:rPr>
        <w:t xml:space="preserve"> </w:t>
      </w:r>
      <w:r w:rsidRPr="00EB20F4">
        <w:rPr>
          <w:rStyle w:val="StyleBoldUnderline"/>
        </w:rPr>
        <w:t>"</w:t>
      </w:r>
      <w:r w:rsidRPr="00FE49DA">
        <w:rPr>
          <w:rStyle w:val="StyleBoldUnderline"/>
          <w:highlight w:val="yellow"/>
        </w:rPr>
        <w:t xml:space="preserve">No citizen </w:t>
      </w:r>
      <w:r w:rsidRPr="00EB20F4">
        <w:rPr>
          <w:rStyle w:val="StyleBoldUnderline"/>
        </w:rPr>
        <w:t xml:space="preserve">of any country </w:t>
      </w:r>
      <w:r w:rsidRPr="00FE49DA">
        <w:rPr>
          <w:rStyle w:val="StyleBoldUnderline"/>
          <w:highlight w:val="yellow"/>
        </w:rPr>
        <w:t xml:space="preserve">can be assured that he or she can be protected </w:t>
      </w:r>
      <w:r w:rsidRPr="00EB20F4">
        <w:rPr>
          <w:rStyle w:val="StyleBoldUnderline"/>
        </w:rPr>
        <w:t xml:space="preserve">from radioactive contamination. </w:t>
      </w:r>
      <w:r w:rsidRPr="00FE49DA">
        <w:rPr>
          <w:rStyle w:val="StyleBoldUnderline"/>
          <w:highlight w:val="yellow"/>
        </w:rPr>
        <w:t xml:space="preserve">One </w:t>
      </w:r>
      <w:r w:rsidRPr="00EB20F4">
        <w:rPr>
          <w:rStyle w:val="StyleBoldUnderline"/>
        </w:rPr>
        <w:t xml:space="preserve">nuclear </w:t>
      </w:r>
      <w:r w:rsidRPr="00FE49DA">
        <w:rPr>
          <w:rStyle w:val="StyleBoldUnderline"/>
          <w:highlight w:val="yellow"/>
        </w:rPr>
        <w:t>reactor can pollute half the globe</w:t>
      </w:r>
      <w:r w:rsidRPr="00EB20F4">
        <w:rPr>
          <w:rStyle w:val="StyleBoldUnderline"/>
        </w:rPr>
        <w:t>. Chernobyl fallout covers the entire Northern Hemisphere."</w:t>
      </w:r>
      <w:r>
        <w:rPr>
          <w:rStyle w:val="StyleBoldUnderline"/>
        </w:rPr>
        <w:t xml:space="preserve"> </w:t>
      </w:r>
      <w:r w:rsidRPr="003B3D14">
        <w:rPr>
          <w:sz w:val="14"/>
        </w:rPr>
        <w:t xml:space="preserve">Stratfor explained that </w:t>
      </w:r>
      <w:r w:rsidRPr="00EB20F4">
        <w:rPr>
          <w:rStyle w:val="StyleBoldUnderline"/>
        </w:rPr>
        <w:t xml:space="preserve">if Fukushima's floor cracked, "it is highly likely that the </w:t>
      </w:r>
      <w:r w:rsidRPr="00FE49DA">
        <w:rPr>
          <w:rStyle w:val="StyleBoldUnderline"/>
          <w:highlight w:val="yellow"/>
        </w:rPr>
        <w:t xml:space="preserve">melting </w:t>
      </w:r>
      <w:r w:rsidRPr="00EB20F4">
        <w:rPr>
          <w:rStyle w:val="StyleBoldUnderline"/>
        </w:rPr>
        <w:t xml:space="preserve">fuel will burn </w:t>
      </w:r>
      <w:r w:rsidRPr="00FE49DA">
        <w:rPr>
          <w:rStyle w:val="StyleBoldUnderline"/>
          <w:highlight w:val="yellow"/>
        </w:rPr>
        <w:t xml:space="preserve">through (its) containment system </w:t>
      </w:r>
      <w:r w:rsidRPr="00EB20F4">
        <w:rPr>
          <w:rStyle w:val="StyleBoldUnderline"/>
        </w:rPr>
        <w:t xml:space="preserve">and enter the ground. This </w:t>
      </w:r>
      <w:r w:rsidRPr="00FE49DA">
        <w:rPr>
          <w:rStyle w:val="StyleBoldUnderline"/>
          <w:highlight w:val="yellow"/>
        </w:rPr>
        <w:t>has never happened before</w:t>
      </w:r>
      <w:r w:rsidRPr="00EB20F4">
        <w:rPr>
          <w:rStyle w:val="StyleBoldUnderline"/>
        </w:rPr>
        <w:t>," at least not reported. If now occurring, "</w:t>
      </w:r>
      <w:r w:rsidRPr="00FE49DA">
        <w:rPr>
          <w:rStyle w:val="StyleBoldUnderline"/>
          <w:highlight w:val="yellow"/>
        </w:rPr>
        <w:t>containment goes from being merely dangerous</w:t>
      </w:r>
      <w:r w:rsidRPr="00EB20F4">
        <w:rPr>
          <w:rStyle w:val="StyleBoldUnderline"/>
        </w:rPr>
        <w:t xml:space="preserve">, time consuming and expensive </w:t>
      </w:r>
      <w:r w:rsidRPr="00FE49DA">
        <w:rPr>
          <w:rStyle w:val="StyleBoldUnderline"/>
          <w:highlight w:val="yellow"/>
        </w:rPr>
        <w:t xml:space="preserve">to </w:t>
      </w:r>
      <w:r w:rsidRPr="00EB20F4">
        <w:rPr>
          <w:rStyle w:val="StyleBoldUnderline"/>
        </w:rPr>
        <w:t xml:space="preserve">nearly </w:t>
      </w:r>
      <w:r w:rsidRPr="00FE49DA">
        <w:rPr>
          <w:rStyle w:val="StyleBoldUnderline"/>
          <w:highlight w:val="yellow"/>
        </w:rPr>
        <w:t>impossible</w:t>
      </w:r>
      <w:r w:rsidRPr="00EB20F4">
        <w:rPr>
          <w:rStyle w:val="StyleBoldUnderline"/>
        </w:rPr>
        <w:t xml:space="preserve">," making the quake, aftershocks, and tsunamis seem mild by </w:t>
      </w:r>
      <w:r w:rsidRPr="00FE49DA">
        <w:rPr>
          <w:rStyle w:val="StyleBoldUnderline"/>
        </w:rPr>
        <w:t xml:space="preserve">comparison. </w:t>
      </w:r>
      <w:r w:rsidRPr="003B3D14">
        <w:rPr>
          <w:sz w:val="14"/>
        </w:rPr>
        <w:t xml:space="preserve">Potentially, millions of lives will be jeopardized. Japanese officials said Fukushima's reactor container wasn't breached. Stratfor and others said it was, making the potential calamity far worse than reported. Japan's Nuclear and Industrial Safety Agency (NISA) said the explosion at Fukushima's Saiichi No. 1 facility could only have been caused by a core meltdown. In fact, 3 or more reactors are affected or at risk. Events are fluid and developing, but remain very serious. The possibility of an extreme catastrophe can't be discounted. Moreover, independent nuclear safety analyst John Large told Al Jazeera that by venting radioactive steam from the inner reactor to the outer dome, a reaction </w:t>
      </w:r>
      <w:proofErr w:type="gramStart"/>
      <w:r w:rsidRPr="003B3D14">
        <w:rPr>
          <w:sz w:val="14"/>
        </w:rPr>
        <w:t>may</w:t>
      </w:r>
      <w:proofErr w:type="gramEnd"/>
      <w:r w:rsidRPr="003B3D14">
        <w:rPr>
          <w:sz w:val="14"/>
        </w:rPr>
        <w:t xml:space="preserve">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As a result, massive radiation releases may follow, impacting the entire region. "It could be, literally, an apocalyptic event. The reactor could blow." If so, Russia, China, Korea and most parts of Western Asia will be affected. Many thousands will die, potentially millions under a worse case scenario, including far outside East Asia.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w:t>
      </w:r>
      <w:proofErr w:type="gramStart"/>
      <w:r w:rsidRPr="003B3D14">
        <w:rPr>
          <w:sz w:val="14"/>
        </w:rPr>
        <w:t>t)hese</w:t>
      </w:r>
      <w:proofErr w:type="gramEnd"/>
      <w:r w:rsidRPr="003B3D14">
        <w:rPr>
          <w:sz w:val="14"/>
        </w:rPr>
        <w:t xml:space="preserv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 discharges of greenhouse gas emissions, as well as hundreds of thousands of curies of deadly radioactive gases and other radioactive elements into the environment every year. Moreover, nuclear plants are atom bomb factories. A </w:t>
      </w:r>
      <w:proofErr w:type="gramStart"/>
      <w:r w:rsidRPr="003B3D14">
        <w:rPr>
          <w:sz w:val="14"/>
        </w:rPr>
        <w:t>1000 megawatt</w:t>
      </w:r>
      <w:proofErr w:type="gramEnd"/>
      <w:r w:rsidRPr="003B3D14">
        <w:rPr>
          <w:sz w:val="14"/>
        </w:rPr>
        <w:t xml:space="preserve"> reactor produces 500 pounds of plutonium annually. Only 10 are needed for a bomb able to devastate a large city, besides causing permanent radiation contamination. </w:t>
      </w:r>
      <w:proofErr w:type="gramStart"/>
      <w:r w:rsidRPr="003B3D14">
        <w:rPr>
          <w:sz w:val="14"/>
        </w:rPr>
        <w:t>Nuclear Power not Cleaner and Greener Just the opposite, in fact.</w:t>
      </w:r>
      <w:proofErr w:type="gramEnd"/>
      <w:r w:rsidRPr="003B3D14">
        <w:rPr>
          <w:sz w:val="14"/>
        </w:rPr>
        <w:t xml:space="preserve">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w:t>
      </w:r>
      <w:r w:rsidRPr="003B3D14">
        <w:rPr>
          <w:rStyle w:val="StyleBoldUnderline"/>
          <w:highlight w:val="yellow"/>
        </w:rPr>
        <w:t>The link between radiation exposure and disease is irrefutable</w:t>
      </w:r>
      <w:r w:rsidRPr="00590723">
        <w:rPr>
          <w:rStyle w:val="StyleBoldUnderline"/>
        </w:rPr>
        <w:t>, depending only on the amount of cumulative exposure over time</w:t>
      </w:r>
      <w:r w:rsidRPr="003B3D14">
        <w:rPr>
          <w:sz w:val="14"/>
        </w:rPr>
        <w:t xml:space="preserve">, Caldicott saying: </w:t>
      </w:r>
      <w:r w:rsidRPr="00590723">
        <w:rPr>
          <w:rStyle w:val="StyleBoldUnderline"/>
        </w:rPr>
        <w:t>"If a regulatory gene is biochemically altered by radiation exposure, the cell will begin to incubate cancer, during a 'latent period of carcinogenesis,' lasting from two to sixty years."</w:t>
      </w:r>
      <w:r>
        <w:rPr>
          <w:rStyle w:val="StyleBoldUnderline"/>
        </w:rPr>
        <w:t xml:space="preserve"> </w:t>
      </w:r>
      <w:r w:rsidRPr="003B3D14">
        <w:rPr>
          <w:sz w:val="14"/>
        </w:rPr>
        <w:t xml:space="preserve">In fact, </w:t>
      </w:r>
      <w:r w:rsidRPr="00590723">
        <w:rPr>
          <w:rStyle w:val="Emphasis"/>
        </w:rPr>
        <w:t>a single gene mutation can prove fatal</w:t>
      </w:r>
      <w:r w:rsidRPr="00590723">
        <w:rPr>
          <w:rStyle w:val="StyleBoldUnderline"/>
        </w:rPr>
        <w:t>. No amount of radiation exposure is safe</w:t>
      </w:r>
      <w:r w:rsidRPr="003B3D14">
        <w:rPr>
          <w:sz w:val="14"/>
        </w:rPr>
        <w:t xml:space="preserve">. Moreover, </w:t>
      </w:r>
      <w:r w:rsidRPr="00590723">
        <w:rPr>
          <w:rStyle w:val="StyleBoldUnderline"/>
        </w:rPr>
        <w:t xml:space="preserve">when combined with about 80,000 commonly used toxic chemicals and contaminated GMO foods and </w:t>
      </w:r>
      <w:proofErr w:type="gramStart"/>
      <w:r w:rsidRPr="00590723">
        <w:rPr>
          <w:rStyle w:val="StyleBoldUnderline"/>
        </w:rPr>
        <w:t>ingredients,</w:t>
      </w:r>
      <w:proofErr w:type="gramEnd"/>
      <w:r w:rsidRPr="00590723">
        <w:rPr>
          <w:rStyle w:val="StyleBoldUnderline"/>
        </w:rPr>
        <w:t xml:space="preserve"> it causes 80% of known cancers, putting everyone at risk everywhere.</w:t>
      </w:r>
      <w:r>
        <w:rPr>
          <w:rStyle w:val="StyleBoldUnderline"/>
        </w:rPr>
        <w:t xml:space="preserve"> </w:t>
      </w:r>
      <w:r w:rsidRPr="003B3D14">
        <w:rPr>
          <w:sz w:val="14"/>
        </w:rPr>
        <w:t xml:space="preserve">Further, </w:t>
      </w:r>
      <w:r w:rsidRPr="00590723">
        <w:rPr>
          <w:rStyle w:val="StyleBoldUnderline"/>
        </w:rPr>
        <w:t>the combined effects of allowable radiation exposure, uranium mining, milling operations, enrichment, and fuel fabrication can be devastating to those exposed.</w:t>
      </w:r>
      <w:r w:rsidRPr="003B3D14">
        <w:rPr>
          <w:sz w:val="14"/>
        </w:rPr>
        <w:t xml:space="preserve"> Besides the insoluble waste storage/disposal problem, </w:t>
      </w:r>
      <w:r w:rsidRPr="00590723">
        <w:rPr>
          <w:rStyle w:val="Emphasis"/>
        </w:rPr>
        <w:t xml:space="preserve">nuclear </w:t>
      </w:r>
      <w:r w:rsidRPr="003B3D14">
        <w:rPr>
          <w:rStyle w:val="Emphasis"/>
          <w:highlight w:val="yellow"/>
        </w:rPr>
        <w:t>accidents happen</w:t>
      </w:r>
      <w:r w:rsidRPr="00590723">
        <w:rPr>
          <w:rStyle w:val="Emphasis"/>
        </w:rPr>
        <w:t xml:space="preserve"> and catastrophic ones are inevitable</w:t>
      </w:r>
      <w:r w:rsidRPr="003B3D14">
        <w:rPr>
          <w:sz w:val="14"/>
        </w:rPr>
        <w:t xml:space="preserve">. Inevitable Meltdowns Caldicott and other </w:t>
      </w:r>
      <w:r w:rsidRPr="00590723">
        <w:rPr>
          <w:rStyle w:val="StyleBoldUnderline"/>
        </w:rPr>
        <w:t xml:space="preserve">experts agree they're certain in one or more of the hundreds of reactors operating globally, many years after their scheduled shutdown </w:t>
      </w:r>
      <w:proofErr w:type="gramStart"/>
      <w:r w:rsidRPr="00590723">
        <w:rPr>
          <w:rStyle w:val="StyleBoldUnderline"/>
        </w:rPr>
        <w:t>dates</w:t>
      </w:r>
      <w:proofErr w:type="gramEnd"/>
      <w:r w:rsidRPr="00590723">
        <w:rPr>
          <w:rStyle w:val="StyleBoldUnderline"/>
        </w:rPr>
        <w:t xml:space="preserve"> unsafely. Combined with human error, imprudently minimizing operating costs, internal sabotage, or the effects of a high-magnitude quake and/or tsunami, an eventual catastrophe is certain.</w:t>
      </w:r>
      <w:r>
        <w:rPr>
          <w:rStyle w:val="StyleBoldUnderline"/>
        </w:rPr>
        <w:t xml:space="preserve"> </w:t>
      </w:r>
      <w:r w:rsidRPr="003B3D14">
        <w:rPr>
          <w:sz w:val="14"/>
        </w:rPr>
        <w:t xml:space="preserve">Aging plants alone, like Japan's Fukushima facility, pose unacceptable risks based on their record of </w:t>
      </w:r>
      <w:proofErr w:type="gramStart"/>
      <w:r w:rsidRPr="003B3D14">
        <w:rPr>
          <w:sz w:val="14"/>
        </w:rPr>
        <w:t>near-misses</w:t>
      </w:r>
      <w:proofErr w:type="gramEnd"/>
      <w:r w:rsidRPr="003B3D14">
        <w:rPr>
          <w:sz w:val="14"/>
        </w:rPr>
        <w:t xml:space="preserve"> and meltdowns, resulting from human error, old equipment, shoddy maintenance, and poor regulatory oversight. However, under optimum operating conditions, all nuclear plants are unsafe. Like any machine or facility, they're vulnerable to breakdowns, that if serious enough can cause enormous, possibly catastrophic, harm. Add nuclear war to the mix, also potentially inevitable according to some experts, by accident or intent, including Steven Starr saying: "Only a single failure of nuclear deterrence is required to start a nuclear war," the consequences of which "would be profound, potentially killing "tens of millions of people, and caus(ing) long-term, catastrophic disruptions of the global climate and massive destruction of Earth's protective ozone layer. The result would be a global nuclear famine that could kill up to one billion people." Worse still is nuclear winter, the ultimate nightmare, able to end all life if it happens. It's nuclear proliferation's unacceptable risk, a clear and present danger as long as nuclear weapons and commercial dependency exist. In 1946, Enstein knew it, saying: "Our world faces a crisis as yet unperceived by those possessing the power to make great decisions for good and evil. The unleashed power of the atom has changed everything save our modes of thinking, and thus we drift toward unparalleled catastrophe." He envisioned two choices - abolish all forms of nuclear power or face extinction. No one listened. The Doomsday Clock keeps ticking.</w:t>
      </w:r>
    </w:p>
    <w:p w14:paraId="38E9FB6D" w14:textId="77777777" w:rsidR="00B12814" w:rsidRDefault="00B12814" w:rsidP="00B12814"/>
    <w:p w14:paraId="035F4783" w14:textId="77777777" w:rsidR="000637A9" w:rsidRDefault="000637A9"/>
    <w:sectPr w:rsidR="000637A9" w:rsidSect="006E79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55105"/>
    <w:multiLevelType w:val="hybridMultilevel"/>
    <w:tmpl w:val="531A7F1E"/>
    <w:lvl w:ilvl="0" w:tplc="B4968E9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14"/>
    <w:rsid w:val="000150B4"/>
    <w:rsid w:val="000241F7"/>
    <w:rsid w:val="000321A5"/>
    <w:rsid w:val="00040FB4"/>
    <w:rsid w:val="000637A9"/>
    <w:rsid w:val="00080EE1"/>
    <w:rsid w:val="00134154"/>
    <w:rsid w:val="001861E6"/>
    <w:rsid w:val="00186E6E"/>
    <w:rsid w:val="001B3546"/>
    <w:rsid w:val="001F49B9"/>
    <w:rsid w:val="00230BE1"/>
    <w:rsid w:val="002A22DB"/>
    <w:rsid w:val="002E280E"/>
    <w:rsid w:val="003000CC"/>
    <w:rsid w:val="00312265"/>
    <w:rsid w:val="003A513F"/>
    <w:rsid w:val="003C2C2A"/>
    <w:rsid w:val="003F686A"/>
    <w:rsid w:val="00402681"/>
    <w:rsid w:val="00407F75"/>
    <w:rsid w:val="0043241E"/>
    <w:rsid w:val="00464E60"/>
    <w:rsid w:val="004A531A"/>
    <w:rsid w:val="004A68AB"/>
    <w:rsid w:val="004C4B7B"/>
    <w:rsid w:val="004D56E0"/>
    <w:rsid w:val="00501D54"/>
    <w:rsid w:val="00504976"/>
    <w:rsid w:val="005149DE"/>
    <w:rsid w:val="005206BA"/>
    <w:rsid w:val="005303EE"/>
    <w:rsid w:val="005E1595"/>
    <w:rsid w:val="005F277A"/>
    <w:rsid w:val="00612FF6"/>
    <w:rsid w:val="006214E1"/>
    <w:rsid w:val="00681314"/>
    <w:rsid w:val="006A502F"/>
    <w:rsid w:val="006B1D5F"/>
    <w:rsid w:val="007508A6"/>
    <w:rsid w:val="007C47FC"/>
    <w:rsid w:val="007D196D"/>
    <w:rsid w:val="007F1E36"/>
    <w:rsid w:val="00816968"/>
    <w:rsid w:val="00833E4B"/>
    <w:rsid w:val="00836FA8"/>
    <w:rsid w:val="00864696"/>
    <w:rsid w:val="008A6657"/>
    <w:rsid w:val="008D5A83"/>
    <w:rsid w:val="008E7C16"/>
    <w:rsid w:val="008F5485"/>
    <w:rsid w:val="009302CF"/>
    <w:rsid w:val="00933822"/>
    <w:rsid w:val="00947550"/>
    <w:rsid w:val="009906FB"/>
    <w:rsid w:val="009A6604"/>
    <w:rsid w:val="009C5C88"/>
    <w:rsid w:val="00A004C6"/>
    <w:rsid w:val="00A0115A"/>
    <w:rsid w:val="00A06471"/>
    <w:rsid w:val="00A43312"/>
    <w:rsid w:val="00A53D4E"/>
    <w:rsid w:val="00A9060D"/>
    <w:rsid w:val="00A90712"/>
    <w:rsid w:val="00A9124B"/>
    <w:rsid w:val="00AA273D"/>
    <w:rsid w:val="00AB20B6"/>
    <w:rsid w:val="00B12814"/>
    <w:rsid w:val="00B23DA1"/>
    <w:rsid w:val="00B43E12"/>
    <w:rsid w:val="00B80F6D"/>
    <w:rsid w:val="00BB2CCC"/>
    <w:rsid w:val="00C16D43"/>
    <w:rsid w:val="00C37B27"/>
    <w:rsid w:val="00C52D51"/>
    <w:rsid w:val="00C5421F"/>
    <w:rsid w:val="00C6174F"/>
    <w:rsid w:val="00CA4545"/>
    <w:rsid w:val="00CE04E9"/>
    <w:rsid w:val="00CE170C"/>
    <w:rsid w:val="00CF4F5A"/>
    <w:rsid w:val="00CF764A"/>
    <w:rsid w:val="00D1093A"/>
    <w:rsid w:val="00E032A3"/>
    <w:rsid w:val="00E044C0"/>
    <w:rsid w:val="00E25805"/>
    <w:rsid w:val="00E54169"/>
    <w:rsid w:val="00E77030"/>
    <w:rsid w:val="00E80970"/>
    <w:rsid w:val="00EB0C79"/>
    <w:rsid w:val="00EC1956"/>
    <w:rsid w:val="00EC796F"/>
    <w:rsid w:val="00EF14D4"/>
    <w:rsid w:val="00EF616E"/>
    <w:rsid w:val="00F101A9"/>
    <w:rsid w:val="00F103D4"/>
    <w:rsid w:val="00F267BD"/>
    <w:rsid w:val="00F26A23"/>
    <w:rsid w:val="00F5007F"/>
    <w:rsid w:val="00F526EC"/>
    <w:rsid w:val="00F671C2"/>
    <w:rsid w:val="00F80690"/>
    <w:rsid w:val="00F864A0"/>
    <w:rsid w:val="00FC445A"/>
    <w:rsid w:val="00FD3D83"/>
    <w:rsid w:val="00FD750E"/>
    <w:rsid w:val="00FF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D3D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170C"/>
    <w:rPr>
      <w:rFonts w:ascii="Times New Roman" w:hAnsi="Times New Roman" w:cs="Times New Roman"/>
      <w:sz w:val="22"/>
    </w:rPr>
  </w:style>
  <w:style w:type="paragraph" w:styleId="Heading1">
    <w:name w:val="heading 1"/>
    <w:aliases w:val="Pocket"/>
    <w:basedOn w:val="Normal"/>
    <w:next w:val="Normal"/>
    <w:link w:val="Heading1Char"/>
    <w:uiPriority w:val="9"/>
    <w:qFormat/>
    <w:rsid w:val="00CE170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E170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
    <w:basedOn w:val="Normal"/>
    <w:next w:val="Normal"/>
    <w:link w:val="Heading3Char"/>
    <w:uiPriority w:val="9"/>
    <w:unhideWhenUsed/>
    <w:qFormat/>
    <w:rsid w:val="00CE170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9"/>
    <w:unhideWhenUsed/>
    <w:qFormat/>
    <w:rsid w:val="00CE170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E17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70C"/>
  </w:style>
  <w:style w:type="character" w:customStyle="1" w:styleId="Heading2Char">
    <w:name w:val="Heading 2 Char"/>
    <w:aliases w:val="Hat Char"/>
    <w:basedOn w:val="DefaultParagraphFont"/>
    <w:link w:val="Heading2"/>
    <w:uiPriority w:val="9"/>
    <w:rsid w:val="00CE170C"/>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
    <w:basedOn w:val="DefaultParagraphFont"/>
    <w:link w:val="Heading3"/>
    <w:uiPriority w:val="9"/>
    <w:rsid w:val="00CE170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9"/>
    <w:rsid w:val="00CE170C"/>
    <w:rPr>
      <w:rFonts w:asciiTheme="majorHAnsi" w:eastAsiaTheme="majorEastAsia" w:hAnsiTheme="majorHAnsi" w:cstheme="majorBidi"/>
      <w:b/>
      <w:bCs/>
      <w:iCs/>
      <w:sz w:val="26"/>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
    <w:basedOn w:val="DefaultParagraphFont"/>
    <w:uiPriority w:val="1"/>
    <w:qFormat/>
    <w:rsid w:val="00CE170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E170C"/>
    <w:rPr>
      <w:b/>
      <w:sz w:val="26"/>
      <w:u w:val="none"/>
    </w:rPr>
  </w:style>
  <w:style w:type="character" w:styleId="Emphasis">
    <w:name w:val="Emphasis"/>
    <w:aliases w:val="CD Card,Minimized,minimized,Evidence,Highlighted,tag2,Size 10,emphasis in card,ED - Tag,Underlined,emphasis,Bold Underline,Emphasis!!,small,Qualifications,bold underline"/>
    <w:basedOn w:val="DefaultParagraphFont"/>
    <w:uiPriority w:val="7"/>
    <w:qFormat/>
    <w:rsid w:val="00CE170C"/>
    <w:rPr>
      <w:rFonts w:ascii="Times New Roman" w:hAnsi="Times New Roman" w:cs="Times New Roman"/>
      <w:b/>
      <w:i w:val="0"/>
      <w:iCs/>
      <w:sz w:val="22"/>
      <w:u w:val="single"/>
      <w:bdr w:val="single" w:sz="18" w:space="0" w:color="auto"/>
    </w:rPr>
  </w:style>
  <w:style w:type="character" w:styleId="Hyperlink">
    <w:name w:val="Hyperlink"/>
    <w:aliases w:val="heading 1 (block title),Important,Read,Card Text,Internet Link"/>
    <w:basedOn w:val="DefaultParagraphFont"/>
    <w:uiPriority w:val="99"/>
    <w:unhideWhenUsed/>
    <w:rsid w:val="00CE170C"/>
    <w:rPr>
      <w:color w:val="0000FF" w:themeColor="hyperlink"/>
      <w:u w:val="single"/>
    </w:rPr>
  </w:style>
  <w:style w:type="paragraph" w:styleId="ListParagraph">
    <w:name w:val="List Paragraph"/>
    <w:basedOn w:val="Normal"/>
    <w:uiPriority w:val="34"/>
    <w:rsid w:val="00CE170C"/>
    <w:pPr>
      <w:ind w:left="720"/>
      <w:contextualSpacing/>
    </w:pPr>
  </w:style>
  <w:style w:type="character" w:customStyle="1" w:styleId="DebateUnderline">
    <w:name w:val="Debate Underline"/>
    <w:qFormat/>
    <w:rsid w:val="00B12814"/>
    <w:rPr>
      <w:rFonts w:ascii="Times New Roman" w:hAnsi="Times New Roman"/>
      <w:sz w:val="24"/>
      <w:u w:val="thick"/>
    </w:rPr>
  </w:style>
  <w:style w:type="paragraph" w:styleId="DocumentMap">
    <w:name w:val="Document Map"/>
    <w:basedOn w:val="Normal"/>
    <w:link w:val="DocumentMapChar"/>
    <w:uiPriority w:val="99"/>
    <w:semiHidden/>
    <w:unhideWhenUsed/>
    <w:rsid w:val="00CE170C"/>
    <w:rPr>
      <w:rFonts w:ascii="Lucida Grande" w:hAnsi="Lucida Grande" w:cs="Lucida Grande"/>
    </w:rPr>
  </w:style>
  <w:style w:type="character" w:customStyle="1" w:styleId="DocumentMapChar">
    <w:name w:val="Document Map Char"/>
    <w:basedOn w:val="DefaultParagraphFont"/>
    <w:link w:val="DocumentMap"/>
    <w:uiPriority w:val="99"/>
    <w:semiHidden/>
    <w:rsid w:val="00CE170C"/>
    <w:rPr>
      <w:rFonts w:ascii="Lucida Grande" w:hAnsi="Lucida Grande" w:cs="Lucida Grande"/>
      <w:sz w:val="22"/>
    </w:rPr>
  </w:style>
  <w:style w:type="character" w:customStyle="1" w:styleId="TitleChar">
    <w:name w:val="Title Char"/>
    <w:aliases w:val="Cites and Cards Char,UNDERLINE Char,Bold Underlined Char"/>
    <w:basedOn w:val="DefaultParagraphFont"/>
    <w:link w:val="Title"/>
    <w:uiPriority w:val="6"/>
    <w:qFormat/>
    <w:rsid w:val="00B12814"/>
    <w:rPr>
      <w:rFonts w:ascii="Times New Roman" w:hAnsi="Times New Roman"/>
      <w:b/>
      <w:sz w:val="22"/>
      <w:u w:val="single"/>
    </w:rPr>
  </w:style>
  <w:style w:type="paragraph" w:styleId="Title">
    <w:name w:val="Title"/>
    <w:aliases w:val="Cites and Cards,UNDERLINE,Bold Underlined"/>
    <w:basedOn w:val="Normal"/>
    <w:next w:val="BodyText"/>
    <w:link w:val="TitleChar"/>
    <w:uiPriority w:val="6"/>
    <w:qFormat/>
    <w:rsid w:val="00B12814"/>
    <w:pPr>
      <w:keepNext/>
      <w:keepLines/>
      <w:spacing w:after="240"/>
      <w:jc w:val="center"/>
      <w:outlineLvl w:val="0"/>
    </w:pPr>
    <w:rPr>
      <w:rFonts w:cstheme="minorBidi"/>
      <w:b/>
      <w:u w:val="single"/>
    </w:rPr>
  </w:style>
  <w:style w:type="character" w:customStyle="1" w:styleId="TitleChar1">
    <w:name w:val="Title Char1"/>
    <w:basedOn w:val="DefaultParagraphFont"/>
    <w:uiPriority w:val="10"/>
    <w:rsid w:val="00B1281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12814"/>
    <w:pPr>
      <w:spacing w:after="120"/>
    </w:pPr>
  </w:style>
  <w:style w:type="character" w:customStyle="1" w:styleId="BodyTextChar">
    <w:name w:val="Body Text Char"/>
    <w:basedOn w:val="DefaultParagraphFont"/>
    <w:link w:val="BodyText"/>
    <w:uiPriority w:val="99"/>
    <w:semiHidden/>
    <w:rsid w:val="00B12814"/>
    <w:rPr>
      <w:rFonts w:ascii="Times New Roman" w:hAnsi="Times New Roman" w:cs="Times New Roman"/>
      <w:sz w:val="22"/>
    </w:rPr>
  </w:style>
  <w:style w:type="character" w:customStyle="1" w:styleId="Box">
    <w:name w:val="Box"/>
    <w:uiPriority w:val="1"/>
    <w:qFormat/>
    <w:rsid w:val="00B12814"/>
    <w:rPr>
      <w:b/>
      <w:bCs w:val="0"/>
      <w:u w:val="single"/>
      <w:bdr w:val="single" w:sz="4" w:space="0" w:color="auto" w:frame="1"/>
    </w:rPr>
  </w:style>
  <w:style w:type="paragraph" w:customStyle="1" w:styleId="card">
    <w:name w:val="card"/>
    <w:basedOn w:val="Normal"/>
    <w:next w:val="Normal"/>
    <w:link w:val="cardChar"/>
    <w:uiPriority w:val="1"/>
    <w:qFormat/>
    <w:rsid w:val="00B12814"/>
    <w:pPr>
      <w:ind w:left="288" w:right="288"/>
    </w:pPr>
    <w:rPr>
      <w:rFonts w:ascii="Georgia" w:eastAsia="Malgun Gothic" w:hAnsi="Georgia"/>
      <w:sz w:val="16"/>
      <w:szCs w:val="22"/>
    </w:rPr>
  </w:style>
  <w:style w:type="character" w:customStyle="1" w:styleId="cardChar">
    <w:name w:val="card Char"/>
    <w:link w:val="card"/>
    <w:uiPriority w:val="1"/>
    <w:rsid w:val="00B12814"/>
    <w:rPr>
      <w:rFonts w:ascii="Georgia" w:eastAsia="Malgun Gothic" w:hAnsi="Georgia" w:cs="Times New Roman"/>
      <w:sz w:val="16"/>
      <w:szCs w:val="22"/>
    </w:rPr>
  </w:style>
  <w:style w:type="character" w:customStyle="1" w:styleId="underline">
    <w:name w:val="underline"/>
    <w:link w:val="textbold"/>
    <w:qFormat/>
    <w:rsid w:val="00B12814"/>
    <w:rPr>
      <w:u w:val="single"/>
    </w:rPr>
  </w:style>
  <w:style w:type="paragraph" w:customStyle="1" w:styleId="textbold">
    <w:name w:val="text bold"/>
    <w:basedOn w:val="Normal"/>
    <w:link w:val="underline"/>
    <w:qFormat/>
    <w:rsid w:val="00B12814"/>
    <w:pPr>
      <w:ind w:left="720"/>
      <w:jc w:val="both"/>
    </w:pPr>
    <w:rPr>
      <w:rFonts w:asciiTheme="minorHAnsi" w:hAnsiTheme="minorHAnsi" w:cstheme="minorBidi"/>
      <w:sz w:val="24"/>
      <w:u w:val="single"/>
    </w:rPr>
  </w:style>
  <w:style w:type="character" w:customStyle="1" w:styleId="Heading1Char">
    <w:name w:val="Heading 1 Char"/>
    <w:aliases w:val="Pocket Char"/>
    <w:basedOn w:val="DefaultParagraphFont"/>
    <w:link w:val="Heading1"/>
    <w:uiPriority w:val="9"/>
    <w:rsid w:val="00CE170C"/>
    <w:rPr>
      <w:rFonts w:asciiTheme="majorHAnsi" w:eastAsiaTheme="majorEastAsia" w:hAnsiTheme="majorHAnsi" w:cstheme="majorBidi"/>
      <w:b/>
      <w:bCs/>
      <w:sz w:val="52"/>
      <w:szCs w:val="52"/>
    </w:rPr>
  </w:style>
  <w:style w:type="paragraph" w:styleId="NoSpacing">
    <w:name w:val="No Spacing"/>
    <w:uiPriority w:val="1"/>
    <w:rsid w:val="00CE170C"/>
  </w:style>
  <w:style w:type="paragraph" w:styleId="Header">
    <w:name w:val="header"/>
    <w:basedOn w:val="Normal"/>
    <w:link w:val="HeaderChar"/>
    <w:uiPriority w:val="99"/>
    <w:unhideWhenUsed/>
    <w:rsid w:val="00CE170C"/>
    <w:pPr>
      <w:tabs>
        <w:tab w:val="center" w:pos="4320"/>
        <w:tab w:val="right" w:pos="8640"/>
      </w:tabs>
    </w:pPr>
  </w:style>
  <w:style w:type="character" w:customStyle="1" w:styleId="HeaderChar">
    <w:name w:val="Header Char"/>
    <w:basedOn w:val="DefaultParagraphFont"/>
    <w:link w:val="Header"/>
    <w:uiPriority w:val="99"/>
    <w:rsid w:val="00CE170C"/>
    <w:rPr>
      <w:rFonts w:ascii="Times New Roman" w:hAnsi="Times New Roman" w:cs="Times New Roman"/>
      <w:sz w:val="22"/>
    </w:rPr>
  </w:style>
  <w:style w:type="paragraph" w:styleId="Footer">
    <w:name w:val="footer"/>
    <w:basedOn w:val="Normal"/>
    <w:link w:val="FooterChar"/>
    <w:uiPriority w:val="99"/>
    <w:unhideWhenUsed/>
    <w:rsid w:val="00CE170C"/>
    <w:pPr>
      <w:tabs>
        <w:tab w:val="center" w:pos="4320"/>
        <w:tab w:val="right" w:pos="8640"/>
      </w:tabs>
    </w:pPr>
  </w:style>
  <w:style w:type="character" w:customStyle="1" w:styleId="FooterChar">
    <w:name w:val="Footer Char"/>
    <w:basedOn w:val="DefaultParagraphFont"/>
    <w:link w:val="Footer"/>
    <w:uiPriority w:val="99"/>
    <w:rsid w:val="00CE170C"/>
    <w:rPr>
      <w:rFonts w:ascii="Times New Roman" w:hAnsi="Times New Roman" w:cs="Times New Roman"/>
      <w:sz w:val="22"/>
    </w:rPr>
  </w:style>
  <w:style w:type="character" w:styleId="PageNumber">
    <w:name w:val="page number"/>
    <w:basedOn w:val="DefaultParagraphFont"/>
    <w:uiPriority w:val="99"/>
    <w:semiHidden/>
    <w:unhideWhenUsed/>
    <w:rsid w:val="00CE17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E170C"/>
    <w:rPr>
      <w:rFonts w:ascii="Times New Roman" w:hAnsi="Times New Roman" w:cs="Times New Roman"/>
      <w:sz w:val="22"/>
    </w:rPr>
  </w:style>
  <w:style w:type="paragraph" w:styleId="Heading1">
    <w:name w:val="heading 1"/>
    <w:aliases w:val="Pocket"/>
    <w:basedOn w:val="Normal"/>
    <w:next w:val="Normal"/>
    <w:link w:val="Heading1Char"/>
    <w:uiPriority w:val="9"/>
    <w:qFormat/>
    <w:rsid w:val="00CE170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E170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
    <w:basedOn w:val="Normal"/>
    <w:next w:val="Normal"/>
    <w:link w:val="Heading3Char"/>
    <w:uiPriority w:val="9"/>
    <w:unhideWhenUsed/>
    <w:qFormat/>
    <w:rsid w:val="00CE170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9"/>
    <w:unhideWhenUsed/>
    <w:qFormat/>
    <w:rsid w:val="00CE170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E17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170C"/>
  </w:style>
  <w:style w:type="character" w:customStyle="1" w:styleId="Heading2Char">
    <w:name w:val="Heading 2 Char"/>
    <w:aliases w:val="Hat Char"/>
    <w:basedOn w:val="DefaultParagraphFont"/>
    <w:link w:val="Heading2"/>
    <w:uiPriority w:val="9"/>
    <w:rsid w:val="00CE170C"/>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
    <w:basedOn w:val="DefaultParagraphFont"/>
    <w:link w:val="Heading3"/>
    <w:uiPriority w:val="9"/>
    <w:rsid w:val="00CE170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9"/>
    <w:rsid w:val="00CE170C"/>
    <w:rPr>
      <w:rFonts w:asciiTheme="majorHAnsi" w:eastAsiaTheme="majorEastAsia" w:hAnsiTheme="majorHAnsi" w:cstheme="majorBidi"/>
      <w:b/>
      <w:bCs/>
      <w:iCs/>
      <w:sz w:val="26"/>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
    <w:basedOn w:val="DefaultParagraphFont"/>
    <w:uiPriority w:val="1"/>
    <w:qFormat/>
    <w:rsid w:val="00CE170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E170C"/>
    <w:rPr>
      <w:b/>
      <w:sz w:val="26"/>
      <w:u w:val="none"/>
    </w:rPr>
  </w:style>
  <w:style w:type="character" w:styleId="Emphasis">
    <w:name w:val="Emphasis"/>
    <w:aliases w:val="CD Card,Minimized,minimized,Evidence,Highlighted,tag2,Size 10,emphasis in card,ED - Tag,Underlined,emphasis,Bold Underline,Emphasis!!,small,Qualifications,bold underline"/>
    <w:basedOn w:val="DefaultParagraphFont"/>
    <w:uiPriority w:val="7"/>
    <w:qFormat/>
    <w:rsid w:val="00CE170C"/>
    <w:rPr>
      <w:rFonts w:ascii="Times New Roman" w:hAnsi="Times New Roman" w:cs="Times New Roman"/>
      <w:b/>
      <w:i w:val="0"/>
      <w:iCs/>
      <w:sz w:val="22"/>
      <w:u w:val="single"/>
      <w:bdr w:val="single" w:sz="18" w:space="0" w:color="auto"/>
    </w:rPr>
  </w:style>
  <w:style w:type="character" w:styleId="Hyperlink">
    <w:name w:val="Hyperlink"/>
    <w:aliases w:val="heading 1 (block title),Important,Read,Card Text,Internet Link"/>
    <w:basedOn w:val="DefaultParagraphFont"/>
    <w:uiPriority w:val="99"/>
    <w:unhideWhenUsed/>
    <w:rsid w:val="00CE170C"/>
    <w:rPr>
      <w:color w:val="0000FF" w:themeColor="hyperlink"/>
      <w:u w:val="single"/>
    </w:rPr>
  </w:style>
  <w:style w:type="paragraph" w:styleId="ListParagraph">
    <w:name w:val="List Paragraph"/>
    <w:basedOn w:val="Normal"/>
    <w:uiPriority w:val="34"/>
    <w:rsid w:val="00CE170C"/>
    <w:pPr>
      <w:ind w:left="720"/>
      <w:contextualSpacing/>
    </w:pPr>
  </w:style>
  <w:style w:type="character" w:customStyle="1" w:styleId="DebateUnderline">
    <w:name w:val="Debate Underline"/>
    <w:qFormat/>
    <w:rsid w:val="00B12814"/>
    <w:rPr>
      <w:rFonts w:ascii="Times New Roman" w:hAnsi="Times New Roman"/>
      <w:sz w:val="24"/>
      <w:u w:val="thick"/>
    </w:rPr>
  </w:style>
  <w:style w:type="paragraph" w:styleId="DocumentMap">
    <w:name w:val="Document Map"/>
    <w:basedOn w:val="Normal"/>
    <w:link w:val="DocumentMapChar"/>
    <w:uiPriority w:val="99"/>
    <w:semiHidden/>
    <w:unhideWhenUsed/>
    <w:rsid w:val="00CE170C"/>
    <w:rPr>
      <w:rFonts w:ascii="Lucida Grande" w:hAnsi="Lucida Grande" w:cs="Lucida Grande"/>
    </w:rPr>
  </w:style>
  <w:style w:type="character" w:customStyle="1" w:styleId="DocumentMapChar">
    <w:name w:val="Document Map Char"/>
    <w:basedOn w:val="DefaultParagraphFont"/>
    <w:link w:val="DocumentMap"/>
    <w:uiPriority w:val="99"/>
    <w:semiHidden/>
    <w:rsid w:val="00CE170C"/>
    <w:rPr>
      <w:rFonts w:ascii="Lucida Grande" w:hAnsi="Lucida Grande" w:cs="Lucida Grande"/>
      <w:sz w:val="22"/>
    </w:rPr>
  </w:style>
  <w:style w:type="character" w:customStyle="1" w:styleId="TitleChar">
    <w:name w:val="Title Char"/>
    <w:aliases w:val="Cites and Cards Char,UNDERLINE Char,Bold Underlined Char"/>
    <w:basedOn w:val="DefaultParagraphFont"/>
    <w:link w:val="Title"/>
    <w:uiPriority w:val="6"/>
    <w:qFormat/>
    <w:rsid w:val="00B12814"/>
    <w:rPr>
      <w:rFonts w:ascii="Times New Roman" w:hAnsi="Times New Roman"/>
      <w:b/>
      <w:sz w:val="22"/>
      <w:u w:val="single"/>
    </w:rPr>
  </w:style>
  <w:style w:type="paragraph" w:styleId="Title">
    <w:name w:val="Title"/>
    <w:aliases w:val="Cites and Cards,UNDERLINE,Bold Underlined"/>
    <w:basedOn w:val="Normal"/>
    <w:next w:val="BodyText"/>
    <w:link w:val="TitleChar"/>
    <w:uiPriority w:val="6"/>
    <w:qFormat/>
    <w:rsid w:val="00B12814"/>
    <w:pPr>
      <w:keepNext/>
      <w:keepLines/>
      <w:spacing w:after="240"/>
      <w:jc w:val="center"/>
      <w:outlineLvl w:val="0"/>
    </w:pPr>
    <w:rPr>
      <w:rFonts w:cstheme="minorBidi"/>
      <w:b/>
      <w:u w:val="single"/>
    </w:rPr>
  </w:style>
  <w:style w:type="character" w:customStyle="1" w:styleId="TitleChar1">
    <w:name w:val="Title Char1"/>
    <w:basedOn w:val="DefaultParagraphFont"/>
    <w:uiPriority w:val="10"/>
    <w:rsid w:val="00B1281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12814"/>
    <w:pPr>
      <w:spacing w:after="120"/>
    </w:pPr>
  </w:style>
  <w:style w:type="character" w:customStyle="1" w:styleId="BodyTextChar">
    <w:name w:val="Body Text Char"/>
    <w:basedOn w:val="DefaultParagraphFont"/>
    <w:link w:val="BodyText"/>
    <w:uiPriority w:val="99"/>
    <w:semiHidden/>
    <w:rsid w:val="00B12814"/>
    <w:rPr>
      <w:rFonts w:ascii="Times New Roman" w:hAnsi="Times New Roman" w:cs="Times New Roman"/>
      <w:sz w:val="22"/>
    </w:rPr>
  </w:style>
  <w:style w:type="character" w:customStyle="1" w:styleId="Box">
    <w:name w:val="Box"/>
    <w:uiPriority w:val="1"/>
    <w:qFormat/>
    <w:rsid w:val="00B12814"/>
    <w:rPr>
      <w:b/>
      <w:bCs w:val="0"/>
      <w:u w:val="single"/>
      <w:bdr w:val="single" w:sz="4" w:space="0" w:color="auto" w:frame="1"/>
    </w:rPr>
  </w:style>
  <w:style w:type="paragraph" w:customStyle="1" w:styleId="card">
    <w:name w:val="card"/>
    <w:basedOn w:val="Normal"/>
    <w:next w:val="Normal"/>
    <w:link w:val="cardChar"/>
    <w:uiPriority w:val="1"/>
    <w:qFormat/>
    <w:rsid w:val="00B12814"/>
    <w:pPr>
      <w:ind w:left="288" w:right="288"/>
    </w:pPr>
    <w:rPr>
      <w:rFonts w:ascii="Georgia" w:eastAsia="Malgun Gothic" w:hAnsi="Georgia"/>
      <w:sz w:val="16"/>
      <w:szCs w:val="22"/>
    </w:rPr>
  </w:style>
  <w:style w:type="character" w:customStyle="1" w:styleId="cardChar">
    <w:name w:val="card Char"/>
    <w:link w:val="card"/>
    <w:uiPriority w:val="1"/>
    <w:rsid w:val="00B12814"/>
    <w:rPr>
      <w:rFonts w:ascii="Georgia" w:eastAsia="Malgun Gothic" w:hAnsi="Georgia" w:cs="Times New Roman"/>
      <w:sz w:val="16"/>
      <w:szCs w:val="22"/>
    </w:rPr>
  </w:style>
  <w:style w:type="character" w:customStyle="1" w:styleId="underline">
    <w:name w:val="underline"/>
    <w:link w:val="textbold"/>
    <w:qFormat/>
    <w:rsid w:val="00B12814"/>
    <w:rPr>
      <w:u w:val="single"/>
    </w:rPr>
  </w:style>
  <w:style w:type="paragraph" w:customStyle="1" w:styleId="textbold">
    <w:name w:val="text bold"/>
    <w:basedOn w:val="Normal"/>
    <w:link w:val="underline"/>
    <w:qFormat/>
    <w:rsid w:val="00B12814"/>
    <w:pPr>
      <w:ind w:left="720"/>
      <w:jc w:val="both"/>
    </w:pPr>
    <w:rPr>
      <w:rFonts w:asciiTheme="minorHAnsi" w:hAnsiTheme="minorHAnsi" w:cstheme="minorBidi"/>
      <w:sz w:val="24"/>
      <w:u w:val="single"/>
    </w:rPr>
  </w:style>
  <w:style w:type="character" w:customStyle="1" w:styleId="Heading1Char">
    <w:name w:val="Heading 1 Char"/>
    <w:aliases w:val="Pocket Char"/>
    <w:basedOn w:val="DefaultParagraphFont"/>
    <w:link w:val="Heading1"/>
    <w:uiPriority w:val="9"/>
    <w:rsid w:val="00CE170C"/>
    <w:rPr>
      <w:rFonts w:asciiTheme="majorHAnsi" w:eastAsiaTheme="majorEastAsia" w:hAnsiTheme="majorHAnsi" w:cstheme="majorBidi"/>
      <w:b/>
      <w:bCs/>
      <w:sz w:val="52"/>
      <w:szCs w:val="52"/>
    </w:rPr>
  </w:style>
  <w:style w:type="paragraph" w:styleId="NoSpacing">
    <w:name w:val="No Spacing"/>
    <w:uiPriority w:val="1"/>
    <w:rsid w:val="00CE170C"/>
  </w:style>
  <w:style w:type="paragraph" w:styleId="Header">
    <w:name w:val="header"/>
    <w:basedOn w:val="Normal"/>
    <w:link w:val="HeaderChar"/>
    <w:uiPriority w:val="99"/>
    <w:unhideWhenUsed/>
    <w:rsid w:val="00CE170C"/>
    <w:pPr>
      <w:tabs>
        <w:tab w:val="center" w:pos="4320"/>
        <w:tab w:val="right" w:pos="8640"/>
      </w:tabs>
    </w:pPr>
  </w:style>
  <w:style w:type="character" w:customStyle="1" w:styleId="HeaderChar">
    <w:name w:val="Header Char"/>
    <w:basedOn w:val="DefaultParagraphFont"/>
    <w:link w:val="Header"/>
    <w:uiPriority w:val="99"/>
    <w:rsid w:val="00CE170C"/>
    <w:rPr>
      <w:rFonts w:ascii="Times New Roman" w:hAnsi="Times New Roman" w:cs="Times New Roman"/>
      <w:sz w:val="22"/>
    </w:rPr>
  </w:style>
  <w:style w:type="paragraph" w:styleId="Footer">
    <w:name w:val="footer"/>
    <w:basedOn w:val="Normal"/>
    <w:link w:val="FooterChar"/>
    <w:uiPriority w:val="99"/>
    <w:unhideWhenUsed/>
    <w:rsid w:val="00CE170C"/>
    <w:pPr>
      <w:tabs>
        <w:tab w:val="center" w:pos="4320"/>
        <w:tab w:val="right" w:pos="8640"/>
      </w:tabs>
    </w:pPr>
  </w:style>
  <w:style w:type="character" w:customStyle="1" w:styleId="FooterChar">
    <w:name w:val="Footer Char"/>
    <w:basedOn w:val="DefaultParagraphFont"/>
    <w:link w:val="Footer"/>
    <w:uiPriority w:val="99"/>
    <w:rsid w:val="00CE170C"/>
    <w:rPr>
      <w:rFonts w:ascii="Times New Roman" w:hAnsi="Times New Roman" w:cs="Times New Roman"/>
      <w:sz w:val="22"/>
    </w:rPr>
  </w:style>
  <w:style w:type="character" w:styleId="PageNumber">
    <w:name w:val="page number"/>
    <w:basedOn w:val="DefaultParagraphFont"/>
    <w:uiPriority w:val="99"/>
    <w:semiHidden/>
    <w:unhideWhenUsed/>
    <w:rsid w:val="00C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atoday.com/story/news/politics/2013/10/17/obama-shutdown-strategy-gop/2997437/" TargetMode="External"/><Relationship Id="rId7" Type="http://schemas.openxmlformats.org/officeDocument/2006/relationships/hyperlink" Target="http://www.forbes.com/sites/janetnovack/2013/10/16/its-the-washington-uncertainty-stupid/" TargetMode="External"/><Relationship Id="rId8" Type="http://schemas.openxmlformats.org/officeDocument/2006/relationships/hyperlink" Target="http://www.ciaonet.org/journals/twq/v32i2/f_0016178_13952.pdf" TargetMode="External"/><Relationship Id="rId9" Type="http://schemas.openxmlformats.org/officeDocument/2006/relationships/hyperlink" Target="http://www.prod.sandia.gov/cgi-bin/techlib/access-control.pl/2007/070903.pdf)" TargetMode="External"/><Relationship Id="rId10" Type="http://schemas.openxmlformats.org/officeDocument/2006/relationships/hyperlink" Target="http://www.foreignpolicy.com/articles/2011/03/17/think_again_latin_america?page=fu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olemoxley: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21</Pages>
  <Words>14884</Words>
  <Characters>84845</Characters>
  <Application>Microsoft Macintosh Word</Application>
  <DocSecurity>0</DocSecurity>
  <Lines>707</Lines>
  <Paragraphs>199</Paragraphs>
  <ScaleCrop>false</ScaleCrop>
  <Company>ADP</Company>
  <LinksUpToDate>false</LinksUpToDate>
  <CharactersWithSpaces>99530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Moxley</dc:creator>
  <cp:keywords/>
  <dc:description/>
  <cp:lastModifiedBy>Nicole Moxley</cp:lastModifiedBy>
  <cp:revision>2</cp:revision>
  <dcterms:created xsi:type="dcterms:W3CDTF">2013-11-16T16:01:00Z</dcterms:created>
  <dcterms:modified xsi:type="dcterms:W3CDTF">2013-11-29T16:40:00Z</dcterms:modified>
</cp:coreProperties>
</file>