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501B" w14:textId="77777777" w:rsidR="006E0338" w:rsidRDefault="006E0338" w:rsidP="006E0338">
      <w:pPr>
        <w:pStyle w:val="Heading3"/>
        <w:rPr>
          <w:rStyle w:val="StyleStyleBold12pt"/>
          <w:b/>
        </w:rPr>
      </w:pPr>
      <w:bookmarkStart w:id="0" w:name="_GoBack"/>
      <w:bookmarkEnd w:id="0"/>
      <w:r>
        <w:rPr>
          <w:rStyle w:val="StyleStyleBold12pt"/>
          <w:b/>
        </w:rPr>
        <w:t>1</w:t>
      </w:r>
    </w:p>
    <w:p w14:paraId="75D8D161" w14:textId="77777777" w:rsidR="006E0338" w:rsidRPr="00C420AF" w:rsidRDefault="006E0338" w:rsidP="006E0338">
      <w:pPr>
        <w:pStyle w:val="Heading4"/>
        <w:rPr>
          <w:rStyle w:val="StyleStyleBold12pt"/>
          <w:b/>
        </w:rPr>
      </w:pPr>
      <w:r w:rsidRPr="00C420AF">
        <w:rPr>
          <w:rStyle w:val="StyleStyleBold12pt"/>
          <w:b/>
        </w:rPr>
        <w:t>Interpretation – economic engagement is a subset of conditional engagement and implies a quid pro quo</w:t>
      </w:r>
    </w:p>
    <w:p w14:paraId="19E57193" w14:textId="77777777" w:rsidR="006E0338" w:rsidRPr="00C420AF" w:rsidRDefault="006E0338" w:rsidP="006E0338">
      <w:r w:rsidRPr="00C420AF">
        <w:rPr>
          <w:rStyle w:val="StyleStyleBold12pt"/>
        </w:rPr>
        <w:t>Shinn 96</w:t>
      </w:r>
      <w:r w:rsidRPr="00C420AF">
        <w:t xml:space="preserve"> [James Shinn, C.V. Starr Senior Fellow for Asia at the CFR in New York City and director of the council’s multi-year Asia Project, worked on economic affairs in the East Asia Bureau of the US </w:t>
      </w:r>
      <w:proofErr w:type="spellStart"/>
      <w:r w:rsidRPr="00C420AF">
        <w:t>Dept</w:t>
      </w:r>
      <w:proofErr w:type="spellEnd"/>
      <w:r w:rsidRPr="00C420AF">
        <w:t xml:space="preserve"> of State, “Weaving the Net: Conditional Engagement with China,” pp. 9 and 11, </w:t>
      </w:r>
      <w:proofErr w:type="spellStart"/>
      <w:r w:rsidRPr="00C420AF">
        <w:t>google</w:t>
      </w:r>
      <w:proofErr w:type="spellEnd"/>
      <w:r w:rsidRPr="00C420AF">
        <w:t xml:space="preserve"> books]</w:t>
      </w:r>
    </w:p>
    <w:p w14:paraId="1242C748" w14:textId="77777777" w:rsidR="006E0338" w:rsidRPr="00C420AF" w:rsidRDefault="006E0338" w:rsidP="006E0338">
      <w:pPr>
        <w:rPr>
          <w:sz w:val="16"/>
        </w:rPr>
      </w:pPr>
      <w:r w:rsidRPr="00C420AF">
        <w:rPr>
          <w:sz w:val="16"/>
        </w:rPr>
        <w:t xml:space="preserve">In sum, </w:t>
      </w:r>
      <w:r w:rsidRPr="00C420AF">
        <w:rPr>
          <w:rStyle w:val="StyleBoldUnderline"/>
        </w:rPr>
        <w:t xml:space="preserve">conditional engagement consists of a set of objectives, a strategy for attaining those objectives, and tactics </w:t>
      </w:r>
      <w:r w:rsidRPr="00C420AF">
        <w:rPr>
          <w:sz w:val="16"/>
        </w:rPr>
        <w:t>(specific policies) for implementing that strategy.</w:t>
      </w:r>
    </w:p>
    <w:p w14:paraId="26E3D572" w14:textId="77777777" w:rsidR="006E0338" w:rsidRPr="00C420AF" w:rsidRDefault="006E0338" w:rsidP="006E0338">
      <w:pPr>
        <w:pStyle w:val="ListParagraph"/>
        <w:numPr>
          <w:ilvl w:val="0"/>
          <w:numId w:val="1"/>
        </w:numPr>
        <w:rPr>
          <w:sz w:val="16"/>
        </w:rPr>
      </w:pPr>
      <w:r w:rsidRPr="00C420AF">
        <w:rPr>
          <w:sz w:val="16"/>
        </w:rPr>
        <w:t>The objectives of conditional engagement are the ten principles, which were selected to preserve American vital interests in Asia while accommodating China’s emergence as a major power.</w:t>
      </w:r>
    </w:p>
    <w:p w14:paraId="0D804A69" w14:textId="77777777" w:rsidR="006E0338" w:rsidRPr="00C420AF" w:rsidRDefault="006E0338" w:rsidP="006E0338">
      <w:pPr>
        <w:pStyle w:val="ListParagraph"/>
        <w:numPr>
          <w:ilvl w:val="0"/>
          <w:numId w:val="1"/>
        </w:numPr>
        <w:rPr>
          <w:sz w:val="16"/>
        </w:rPr>
      </w:pPr>
      <w:r w:rsidRPr="00C420AF">
        <w:rPr>
          <w:rStyle w:val="StyleBoldUnderline"/>
        </w:rPr>
        <w:t>The</w:t>
      </w:r>
      <w:r w:rsidRPr="00C420AF">
        <w:rPr>
          <w:sz w:val="16"/>
        </w:rPr>
        <w:t xml:space="preserve"> overall </w:t>
      </w:r>
      <w:r w:rsidRPr="00C420AF">
        <w:rPr>
          <w:rStyle w:val="StyleBoldUnderline"/>
        </w:rPr>
        <w:t>strategy of conditional engagement follows two parallel lines: economic engagement, to promote</w:t>
      </w:r>
      <w:r w:rsidRPr="00C420AF">
        <w:rPr>
          <w:sz w:val="16"/>
        </w:rPr>
        <w:t xml:space="preserve"> the </w:t>
      </w:r>
      <w:r w:rsidRPr="00C420AF">
        <w:rPr>
          <w:rStyle w:val="StyleBoldUnderline"/>
        </w:rPr>
        <w:t>integration</w:t>
      </w:r>
      <w:r w:rsidRPr="00C420AF">
        <w:rPr>
          <w:sz w:val="16"/>
        </w:rPr>
        <w:t xml:space="preserve"> of China </w:t>
      </w:r>
      <w:r w:rsidRPr="00C420AF">
        <w:rPr>
          <w:rStyle w:val="StyleBoldUnderline"/>
        </w:rPr>
        <w:t>into the global trading and financial systems; and security engagement</w:t>
      </w:r>
      <w:r w:rsidRPr="00C420AF">
        <w:rPr>
          <w:sz w:val="16"/>
        </w:rPr>
        <w:t xml:space="preserve">, </w:t>
      </w:r>
      <w:r w:rsidRPr="00C420AF">
        <w:rPr>
          <w:rStyle w:val="StyleBoldUnderline"/>
        </w:rPr>
        <w:t xml:space="preserve">to encourage </w:t>
      </w:r>
      <w:r w:rsidRPr="00C420AF">
        <w:rPr>
          <w:rStyle w:val="Emphasis"/>
        </w:rPr>
        <w:t>compliance</w:t>
      </w:r>
      <w:r w:rsidRPr="00C420AF">
        <w:rPr>
          <w:sz w:val="16"/>
        </w:rPr>
        <w:t xml:space="preserve"> with the ten principles by diplomatic and military means </w:t>
      </w:r>
      <w:r w:rsidRPr="00C420AF">
        <w:rPr>
          <w:rStyle w:val="StyleBoldUnderline"/>
        </w:rPr>
        <w:t>when</w:t>
      </w:r>
      <w:r w:rsidRPr="00C420AF">
        <w:rPr>
          <w:rStyle w:val="Emphasis"/>
        </w:rPr>
        <w:t xml:space="preserve"> economic incentives</w:t>
      </w:r>
      <w:r w:rsidRPr="00C420AF">
        <w:rPr>
          <w:rStyle w:val="StyleBoldUnderline"/>
        </w:rPr>
        <w:t xml:space="preserve"> do not suffice</w:t>
      </w:r>
      <w:r w:rsidRPr="00C420AF">
        <w:rPr>
          <w:sz w:val="16"/>
        </w:rPr>
        <w:t>, in order to hedge against the risk of the emergence of a belligerent China.</w:t>
      </w:r>
    </w:p>
    <w:p w14:paraId="0DB36960" w14:textId="77777777" w:rsidR="006E0338" w:rsidRPr="00C420AF" w:rsidRDefault="006E0338" w:rsidP="006E0338">
      <w:pPr>
        <w:pStyle w:val="ListParagraph"/>
        <w:numPr>
          <w:ilvl w:val="0"/>
          <w:numId w:val="1"/>
        </w:numPr>
        <w:rPr>
          <w:sz w:val="16"/>
        </w:rPr>
      </w:pPr>
      <w:r w:rsidRPr="00C420AF">
        <w:rPr>
          <w:rStyle w:val="StyleBoldUnderline"/>
        </w:rPr>
        <w:t xml:space="preserve">The tactics of economic engagement </w:t>
      </w:r>
      <w:r w:rsidRPr="00C420AF">
        <w:rPr>
          <w:sz w:val="16"/>
        </w:rPr>
        <w:t>should</w:t>
      </w:r>
      <w:r w:rsidRPr="00C420AF">
        <w:rPr>
          <w:rStyle w:val="StyleBoldUnderline"/>
        </w:rPr>
        <w:t xml:space="preserve"> promote</w:t>
      </w:r>
      <w:r w:rsidRPr="00C420AF">
        <w:rPr>
          <w:sz w:val="16"/>
        </w:rPr>
        <w:t xml:space="preserve"> China’s economic </w:t>
      </w:r>
      <w:r w:rsidRPr="00C420AF">
        <w:rPr>
          <w:rStyle w:val="StyleBoldUnderline"/>
        </w:rPr>
        <w:t xml:space="preserve">integration through </w:t>
      </w:r>
      <w:r w:rsidRPr="00C420AF">
        <w:rPr>
          <w:rStyle w:val="Emphasis"/>
        </w:rPr>
        <w:t>negotiations</w:t>
      </w:r>
      <w:r w:rsidRPr="00C420AF">
        <w:rPr>
          <w:sz w:val="16"/>
        </w:rPr>
        <w:t xml:space="preserve"> </w:t>
      </w:r>
      <w:r w:rsidRPr="00C420AF">
        <w:rPr>
          <w:rStyle w:val="StyleBoldUnderline"/>
        </w:rPr>
        <w:t>on trade liberalization, institution building, and educational exchanges.</w:t>
      </w:r>
      <w:r w:rsidRPr="00C420AF">
        <w:rPr>
          <w:sz w:val="16"/>
        </w:rPr>
        <w:t xml:space="preserve"> While </w:t>
      </w:r>
      <w:r w:rsidRPr="00C420AF">
        <w:rPr>
          <w:rStyle w:val="StyleBoldUnderline"/>
        </w:rPr>
        <w:t>a carrots-and-sticks approach may be appropriate</w:t>
      </w:r>
      <w:r w:rsidRPr="00C420AF">
        <w:rPr>
          <w:sz w:val="16"/>
        </w:rPr>
        <w:t xml:space="preserve"> within the economic arena, </w:t>
      </w:r>
      <w:r w:rsidRPr="00C420AF">
        <w:rPr>
          <w:rStyle w:val="StyleBoldUnderline"/>
        </w:rPr>
        <w:t>the use of trade sanction</w:t>
      </w:r>
      <w:r w:rsidRPr="00C420AF">
        <w:rPr>
          <w:sz w:val="16"/>
        </w:rPr>
        <w:t xml:space="preserve"> to achieve short-term political goals </w:t>
      </w:r>
      <w:r w:rsidRPr="00C420AF">
        <w:rPr>
          <w:rStyle w:val="StyleBoldUnderline"/>
        </w:rPr>
        <w:t>is discouraged</w:t>
      </w:r>
      <w:r w:rsidRPr="00C420AF">
        <w:rPr>
          <w:sz w:val="16"/>
        </w:rPr>
        <w:t>.</w:t>
      </w:r>
    </w:p>
    <w:p w14:paraId="36DE4970" w14:textId="77777777" w:rsidR="006E0338" w:rsidRPr="00C420AF" w:rsidRDefault="006E0338" w:rsidP="006E0338">
      <w:pPr>
        <w:pStyle w:val="ListParagraph"/>
        <w:numPr>
          <w:ilvl w:val="0"/>
          <w:numId w:val="1"/>
        </w:numPr>
        <w:rPr>
          <w:sz w:val="16"/>
        </w:rPr>
      </w:pPr>
      <w:r w:rsidRPr="00C420AF">
        <w:rPr>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14:paraId="08B4250F" w14:textId="77777777" w:rsidR="006E0338" w:rsidRPr="00C420AF" w:rsidRDefault="006E0338" w:rsidP="006E0338">
      <w:r w:rsidRPr="00C420AF">
        <w:t>[To footnotes]</w:t>
      </w:r>
    </w:p>
    <w:p w14:paraId="01FE5BFD" w14:textId="77777777" w:rsidR="006E0338" w:rsidRPr="000420B2" w:rsidRDefault="006E0338" w:rsidP="006E0338">
      <w:pPr>
        <w:rPr>
          <w:rStyle w:val="StyleBoldUnderline"/>
          <w:sz w:val="16"/>
        </w:rPr>
      </w:pPr>
      <w:r w:rsidRPr="00C420AF">
        <w:rPr>
          <w:sz w:val="16"/>
        </w:rPr>
        <w:t xml:space="preserve">8. </w:t>
      </w:r>
      <w:r w:rsidRPr="00C420AF">
        <w:rPr>
          <w:rStyle w:val="StyleBoldUnderline"/>
          <w:highlight w:val="green"/>
        </w:rPr>
        <w:t>Conditional engagement’s</w:t>
      </w:r>
      <w:r w:rsidRPr="00C420AF">
        <w:rPr>
          <w:rStyle w:val="StyleBoldUnderline"/>
        </w:rPr>
        <w:t xml:space="preserve"> recommended tactics of </w:t>
      </w:r>
      <w:r w:rsidRPr="00C420AF">
        <w:rPr>
          <w:rStyle w:val="StyleBoldUnderline"/>
          <w:highlight w:val="green"/>
        </w:rPr>
        <w:t xml:space="preserve">tit-for-tat responses are equivalent to </w:t>
      </w:r>
      <w:r w:rsidRPr="00C420AF">
        <w:rPr>
          <w:rStyle w:val="Emphasis"/>
          <w:highlight w:val="green"/>
        </w:rPr>
        <w:t>using carrots and sticks in response to foreign policy actions</w:t>
      </w:r>
      <w:r w:rsidRPr="00C420AF">
        <w:rPr>
          <w:sz w:val="16"/>
        </w:rPr>
        <w:t xml:space="preserve"> by China. </w:t>
      </w:r>
      <w:r w:rsidRPr="00C420AF">
        <w:rPr>
          <w:rStyle w:val="StyleBoldUnderline"/>
          <w:highlight w:val="green"/>
        </w:rPr>
        <w:t>Economic engagement calls for</w:t>
      </w:r>
      <w:r w:rsidRPr="00C420AF">
        <w:rPr>
          <w:rStyle w:val="StyleBoldUnderline"/>
        </w:rPr>
        <w:t xml:space="preserve"> what is described as </w:t>
      </w:r>
      <w:r w:rsidRPr="00C420AF">
        <w:rPr>
          <w:rStyle w:val="Emphasis"/>
          <w:highlight w:val="green"/>
        </w:rPr>
        <w:t>symmetric tit-for-tat</w:t>
      </w:r>
      <w:r w:rsidRPr="00C420AF">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C420AF">
        <w:rPr>
          <w:sz w:val="16"/>
        </w:rPr>
        <w:t>Fareed</w:t>
      </w:r>
      <w:proofErr w:type="spellEnd"/>
      <w:r w:rsidRPr="00C420AF">
        <w:rPr>
          <w:sz w:val="16"/>
        </w:rPr>
        <w:t xml:space="preserve"> </w:t>
      </w:r>
      <w:proofErr w:type="spellStart"/>
      <w:r w:rsidRPr="00C420AF">
        <w:rPr>
          <w:sz w:val="16"/>
        </w:rPr>
        <w:t>Zakaria</w:t>
      </w:r>
      <w:proofErr w:type="spellEnd"/>
      <w:r w:rsidRPr="00C420AF">
        <w:rPr>
          <w:sz w:val="16"/>
        </w:rPr>
        <w:t>, “The Reagan Strategy of Containment,” Political Science Quarterly 105, no. 3 (1990), pp. 383-88).</w:t>
      </w:r>
    </w:p>
    <w:p w14:paraId="161B9A7B" w14:textId="77777777" w:rsidR="006E0338" w:rsidRPr="00C420AF" w:rsidRDefault="006E0338" w:rsidP="006E0338">
      <w:pPr>
        <w:pStyle w:val="Heading4"/>
        <w:rPr>
          <w:rStyle w:val="StyleStyleBold12pt"/>
        </w:rPr>
      </w:pPr>
      <w:r w:rsidRPr="00C420AF">
        <w:rPr>
          <w:rFonts w:cs="Times New Roman"/>
        </w:rPr>
        <w:t xml:space="preserve">Violation – the </w:t>
      </w:r>
      <w:proofErr w:type="spellStart"/>
      <w:r w:rsidRPr="00C420AF">
        <w:rPr>
          <w:rFonts w:cs="Times New Roman"/>
        </w:rPr>
        <w:t>aff</w:t>
      </w:r>
      <w:proofErr w:type="spellEnd"/>
      <w:r w:rsidRPr="00C420AF">
        <w:rPr>
          <w:rFonts w:cs="Times New Roman"/>
        </w:rPr>
        <w:t xml:space="preserve"> is not a quid pro quo offer </w:t>
      </w:r>
    </w:p>
    <w:p w14:paraId="3C02228C" w14:textId="77777777" w:rsidR="006E0338" w:rsidRPr="00C420AF" w:rsidRDefault="006E0338" w:rsidP="006E0338">
      <w:pPr>
        <w:pStyle w:val="Heading4"/>
        <w:rPr>
          <w:rStyle w:val="StyleStyleBold12pt"/>
        </w:rPr>
      </w:pPr>
      <w:r w:rsidRPr="00C420AF">
        <w:rPr>
          <w:rFonts w:cs="Times New Roman"/>
        </w:rPr>
        <w:t>Vote negative –</w:t>
      </w:r>
    </w:p>
    <w:p w14:paraId="38F438BD" w14:textId="77777777" w:rsidR="006E0338" w:rsidRPr="00C420AF" w:rsidRDefault="006E0338" w:rsidP="006E0338">
      <w:pPr>
        <w:pStyle w:val="Heading4"/>
        <w:rPr>
          <w:rStyle w:val="StyleStyleBold12pt"/>
          <w:b/>
          <w:bCs w:val="0"/>
          <w:sz w:val="24"/>
        </w:rPr>
      </w:pPr>
      <w:r w:rsidRPr="00C420AF">
        <w:rPr>
          <w:rFonts w:cs="Times New Roman"/>
        </w:rPr>
        <w:t xml:space="preserve">Limits – there are an infinite number of unilateral actions a government can take – conditionality limits </w:t>
      </w:r>
      <w:proofErr w:type="spellStart"/>
      <w:r w:rsidRPr="00C420AF">
        <w:rPr>
          <w:rFonts w:cs="Times New Roman"/>
        </w:rPr>
        <w:t>affs</w:t>
      </w:r>
      <w:proofErr w:type="spellEnd"/>
      <w:r w:rsidRPr="00C420AF">
        <w:rPr>
          <w:rFonts w:cs="Times New Roman"/>
        </w:rPr>
        <w:t xml:space="preserve"> only to predictable forms of engagement in the literature,</w:t>
      </w:r>
    </w:p>
    <w:p w14:paraId="0C31895F" w14:textId="77777777" w:rsidR="006E0338" w:rsidRPr="00C420AF" w:rsidRDefault="006E0338" w:rsidP="006E0338">
      <w:pPr>
        <w:pStyle w:val="Heading4"/>
        <w:rPr>
          <w:rFonts w:cs="Times New Roman"/>
        </w:rPr>
      </w:pPr>
      <w:r w:rsidRPr="00C420AF">
        <w:rPr>
          <w:rFonts w:cs="Times New Roman"/>
        </w:rPr>
        <w:t>Ground – unconditional engagement denies us “say no” and backlash arguments and creates an unfair division of ground</w:t>
      </w:r>
    </w:p>
    <w:p w14:paraId="636FCBC4" w14:textId="77777777" w:rsidR="006E0338" w:rsidRPr="00390164" w:rsidRDefault="006E0338" w:rsidP="006E0338"/>
    <w:p w14:paraId="52E8F844" w14:textId="77777777" w:rsidR="008435C5" w:rsidRDefault="006E0338" w:rsidP="0023753A">
      <w:pPr>
        <w:pStyle w:val="Heading3"/>
      </w:pPr>
      <w:r>
        <w:lastRenderedPageBreak/>
        <w:t>2</w:t>
      </w:r>
    </w:p>
    <w:p w14:paraId="4E892F48" w14:textId="77777777" w:rsidR="008435C5" w:rsidRDefault="008435C5" w:rsidP="008435C5">
      <w:pPr>
        <w:rPr>
          <w:rFonts w:eastAsiaTheme="majorEastAsia" w:cstheme="majorBidi"/>
          <w:sz w:val="32"/>
          <w:u w:val="single"/>
        </w:rPr>
      </w:pPr>
      <w:r>
        <w:br w:type="page"/>
      </w:r>
    </w:p>
    <w:p w14:paraId="7FE7AA2E" w14:textId="77777777" w:rsidR="006107CB" w:rsidRPr="00786743" w:rsidRDefault="006107CB" w:rsidP="006107CB">
      <w:pPr>
        <w:pStyle w:val="Heading4"/>
        <w:rPr>
          <w:rFonts w:cs="Times New Roman"/>
        </w:rPr>
      </w:pPr>
      <w:r>
        <w:rPr>
          <w:rFonts w:cs="Times New Roman"/>
        </w:rPr>
        <w:lastRenderedPageBreak/>
        <w:t>There will be bipartisan compromise on a long term budget</w:t>
      </w:r>
    </w:p>
    <w:p w14:paraId="75789C6C" w14:textId="77777777" w:rsidR="006107CB" w:rsidRPr="00786743" w:rsidRDefault="006107CB" w:rsidP="006107CB">
      <w:pPr>
        <w:rPr>
          <w:rStyle w:val="StyleStyleBold12pt"/>
          <w:b w:val="0"/>
          <w:sz w:val="18"/>
        </w:rPr>
      </w:pPr>
      <w:r w:rsidRPr="00786743">
        <w:rPr>
          <w:rStyle w:val="StyleStyleBold12pt"/>
        </w:rPr>
        <w:t xml:space="preserve">Matthews 11-13 </w:t>
      </w:r>
      <w:r w:rsidRPr="00786743">
        <w:rPr>
          <w:rStyle w:val="StyleStyleBold12pt"/>
          <w:sz w:val="18"/>
        </w:rPr>
        <w:t>(Laura Matthews, U.S. politics reporter for the International Business Times, “Budget Conference Committee Hopes To 'Keep Ball Rolling'” &lt;http://www.ibtimes.com/budget-conference-committee-hopes-keep-ball-rolling-1468804&gt; 11-13-</w:t>
      </w:r>
      <w:proofErr w:type="gramStart"/>
      <w:r w:rsidRPr="00786743">
        <w:rPr>
          <w:rStyle w:val="StyleStyleBold12pt"/>
          <w:sz w:val="18"/>
        </w:rPr>
        <w:t>13)AH</w:t>
      </w:r>
      <w:proofErr w:type="gramEnd"/>
    </w:p>
    <w:p w14:paraId="2F15C2DD" w14:textId="77777777" w:rsidR="006107CB" w:rsidRPr="006107CB" w:rsidRDefault="006107CB" w:rsidP="006107CB">
      <w:pPr>
        <w:rPr>
          <w:sz w:val="16"/>
        </w:rPr>
      </w:pPr>
      <w:r w:rsidRPr="00786743">
        <w:rPr>
          <w:sz w:val="16"/>
        </w:rPr>
        <w:t xml:space="preserve">Further, </w:t>
      </w:r>
      <w:r w:rsidRPr="00205B29">
        <w:rPr>
          <w:rStyle w:val="StyleBoldUnderline"/>
          <w:highlight w:val="yellow"/>
        </w:rPr>
        <w:t>House and Senate</w:t>
      </w:r>
      <w:r w:rsidRPr="00786743">
        <w:rPr>
          <w:rStyle w:val="StyleBoldUnderline"/>
        </w:rPr>
        <w:t xml:space="preserve"> budget </w:t>
      </w:r>
      <w:r w:rsidRPr="00205B29">
        <w:rPr>
          <w:rStyle w:val="StyleBoldUnderline"/>
          <w:highlight w:val="yellow"/>
        </w:rPr>
        <w:t>committee leaders have said</w:t>
      </w:r>
      <w:r w:rsidRPr="00205B29">
        <w:rPr>
          <w:sz w:val="16"/>
          <w:highlight w:val="yellow"/>
        </w:rPr>
        <w:t xml:space="preserve"> </w:t>
      </w:r>
      <w:r w:rsidRPr="00205B29">
        <w:rPr>
          <w:rStyle w:val="StyleBoldUnderline"/>
          <w:highlight w:val="yellow"/>
        </w:rPr>
        <w:t>they</w:t>
      </w:r>
      <w:r w:rsidRPr="00786743">
        <w:rPr>
          <w:sz w:val="16"/>
        </w:rPr>
        <w:t xml:space="preserve"> won’t waste time debating the areas where they already know there’s no agreement, but </w:t>
      </w:r>
      <w:r w:rsidRPr="00205B29">
        <w:rPr>
          <w:rStyle w:val="StyleBoldUnderline"/>
          <w:highlight w:val="yellow"/>
        </w:rPr>
        <w:t>will focus on where deals can be cut</w:t>
      </w:r>
      <w:proofErr w:type="gramStart"/>
      <w:r w:rsidRPr="00205B29">
        <w:rPr>
          <w:rStyle w:val="StyleBoldUnderline"/>
        </w:rPr>
        <w:t>.</w:t>
      </w:r>
      <w:r w:rsidRPr="00205B29">
        <w:rPr>
          <w:sz w:val="12"/>
        </w:rPr>
        <w:t>¶</w:t>
      </w:r>
      <w:proofErr w:type="gramEnd"/>
      <w:r w:rsidRPr="00205B29">
        <w:rPr>
          <w:sz w:val="16"/>
        </w:rPr>
        <w:t xml:space="preserve"> “We hope that </w:t>
      </w:r>
      <w:r w:rsidRPr="00205B29">
        <w:rPr>
          <w:rStyle w:val="StyleBoldUnderline"/>
        </w:rPr>
        <w:t xml:space="preserve">today’s </w:t>
      </w:r>
      <w:r w:rsidRPr="00205B29">
        <w:rPr>
          <w:rStyle w:val="StyleBoldUnderline"/>
          <w:highlight w:val="yellow"/>
        </w:rPr>
        <w:t>meeting will keep the ball rolling</w:t>
      </w:r>
      <w:r w:rsidRPr="00205B29">
        <w:rPr>
          <w:sz w:val="16"/>
        </w:rPr>
        <w:t>,” said U.S. Rep. Paul Ryan, R-Wis., and chair</w:t>
      </w:r>
      <w:r w:rsidRPr="00786743">
        <w:rPr>
          <w:sz w:val="16"/>
        </w:rPr>
        <w:t xml:space="preserve"> of the House Budget Committee.</w:t>
      </w:r>
      <w:r w:rsidRPr="00786743">
        <w:rPr>
          <w:sz w:val="12"/>
        </w:rPr>
        <w:t>¶</w:t>
      </w:r>
      <w:r w:rsidRPr="00786743">
        <w:rPr>
          <w:sz w:val="16"/>
        </w:rPr>
        <w:t xml:space="preserve"> “The hard part is figuring out where we agree,” he later added.</w:t>
      </w:r>
      <w:r w:rsidRPr="00786743">
        <w:rPr>
          <w:sz w:val="12"/>
        </w:rPr>
        <w:t>¶</w:t>
      </w:r>
      <w:r w:rsidRPr="00786743">
        <w:rPr>
          <w:sz w:val="16"/>
        </w:rPr>
        <w:t xml:space="preserve"> Related</w:t>
      </w:r>
      <w:r w:rsidRPr="00786743">
        <w:rPr>
          <w:sz w:val="12"/>
        </w:rPr>
        <w:t>¶</w:t>
      </w:r>
      <w:r w:rsidRPr="00786743">
        <w:rPr>
          <w:sz w:val="16"/>
        </w:rPr>
        <w:t xml:space="preserve"> </w:t>
      </w:r>
      <w:r w:rsidRPr="00786743">
        <w:rPr>
          <w:sz w:val="12"/>
        </w:rPr>
        <w:t>¶</w:t>
      </w:r>
      <w:r w:rsidRPr="00786743">
        <w:rPr>
          <w:sz w:val="16"/>
        </w:rPr>
        <w:t xml:space="preserve"> </w:t>
      </w:r>
      <w:r w:rsidRPr="00786743">
        <w:rPr>
          <w:rStyle w:val="StyleBoldUnderline"/>
        </w:rPr>
        <w:t>Ryan's call for compromise was echoed by</w:t>
      </w:r>
      <w:r w:rsidRPr="00786743">
        <w:rPr>
          <w:sz w:val="16"/>
        </w:rPr>
        <w:t xml:space="preserve"> Senate Budget Committee Chair Patty </w:t>
      </w:r>
      <w:r w:rsidRPr="00786743">
        <w:rPr>
          <w:rStyle w:val="StyleBoldUnderline"/>
        </w:rPr>
        <w:t>Murray</w:t>
      </w:r>
      <w:r w:rsidRPr="00786743">
        <w:rPr>
          <w:sz w:val="16"/>
        </w:rPr>
        <w:t>, D-Wash., who told the conference that the highest priority is ensuring short- and medium-term needs for improving the economy are met.</w:t>
      </w:r>
      <w:r w:rsidRPr="00786743">
        <w:rPr>
          <w:sz w:val="12"/>
        </w:rPr>
        <w:t>¶</w:t>
      </w:r>
      <w:r w:rsidRPr="00786743">
        <w:rPr>
          <w:sz w:val="16"/>
        </w:rPr>
        <w:t xml:space="preserve"> Even so, the two are very much aware there is a chasm between them in terms of their respective budgets. Just how they will bridge that gap and reach common ground on a compromise budget before the Dec. 13 deadline is the massive task. But </w:t>
      </w:r>
      <w:r w:rsidRPr="00205B29">
        <w:rPr>
          <w:rStyle w:val="StyleBoldUnderline"/>
          <w:highlight w:val="yellow"/>
        </w:rPr>
        <w:t>each side remains optimistic</w:t>
      </w:r>
      <w:proofErr w:type="gramStart"/>
      <w:r w:rsidRPr="00786743">
        <w:rPr>
          <w:rStyle w:val="StyleBoldUnderline"/>
        </w:rPr>
        <w:t>.</w:t>
      </w:r>
      <w:r w:rsidRPr="00786743">
        <w:rPr>
          <w:rStyle w:val="StyleBoldUnderline"/>
          <w:b w:val="0"/>
          <w:sz w:val="12"/>
        </w:rPr>
        <w:t>¶</w:t>
      </w:r>
      <w:proofErr w:type="gramEnd"/>
      <w:r w:rsidRPr="00786743">
        <w:rPr>
          <w:sz w:val="16"/>
        </w:rPr>
        <w:t xml:space="preserve"> “Our budgets are dramatically different,” Murray said, but added that </w:t>
      </w:r>
      <w:r w:rsidRPr="00786743">
        <w:rPr>
          <w:rStyle w:val="StyleBoldUnderline"/>
        </w:rPr>
        <w:t>it is extremely important the two sides step out of their partisan corner and cut a deal.</w:t>
      </w:r>
      <w:r w:rsidRPr="00786743">
        <w:rPr>
          <w:rStyle w:val="StyleBoldUnderline"/>
          <w:b w:val="0"/>
          <w:sz w:val="12"/>
        </w:rPr>
        <w:t>¶</w:t>
      </w:r>
      <w:r w:rsidRPr="00786743">
        <w:rPr>
          <w:sz w:val="16"/>
        </w:rPr>
        <w:t xml:space="preserve"> Cutting a deal has never been easy for Democrats and Republicans, who differ greatly on taxes and spending. At the heart of past budget deal failures: programs and policies that are dear to each party's constituents: Democrats favor increasing taxes while Republicans do not; Republicans want significant cuts to entitlement programs like Medicare and Social Security, but Democrats are opposed to it. Still, </w:t>
      </w:r>
      <w:r w:rsidRPr="00205B29">
        <w:rPr>
          <w:rStyle w:val="StyleBoldUnderline"/>
          <w:highlight w:val="yellow"/>
        </w:rPr>
        <w:t>Murray suggested</w:t>
      </w:r>
      <w:r w:rsidRPr="00786743">
        <w:rPr>
          <w:rStyle w:val="StyleBoldUnderline"/>
        </w:rPr>
        <w:t xml:space="preserve"> their is a deal-point</w:t>
      </w:r>
      <w:r w:rsidRPr="00786743">
        <w:rPr>
          <w:sz w:val="16"/>
        </w:rPr>
        <w:t xml:space="preserve"> - an act by the GOP that could put things in motion</w:t>
      </w:r>
      <w:proofErr w:type="gramStart"/>
      <w:r w:rsidRPr="00786743">
        <w:rPr>
          <w:sz w:val="16"/>
        </w:rPr>
        <w:t>:</w:t>
      </w:r>
      <w:r w:rsidRPr="00786743">
        <w:rPr>
          <w:sz w:val="12"/>
        </w:rPr>
        <w:t>¶</w:t>
      </w:r>
      <w:proofErr w:type="gramEnd"/>
      <w:r w:rsidRPr="00786743">
        <w:rPr>
          <w:sz w:val="16"/>
        </w:rPr>
        <w:t xml:space="preserve"> </w:t>
      </w:r>
      <w:r w:rsidRPr="00786743">
        <w:rPr>
          <w:rStyle w:val="StyleBoldUnderline"/>
        </w:rPr>
        <w:t>“</w:t>
      </w:r>
      <w:r w:rsidRPr="00205B29">
        <w:rPr>
          <w:rStyle w:val="StyleBoldUnderline"/>
          <w:highlight w:val="yellow"/>
        </w:rPr>
        <w:t xml:space="preserve">I am willing to </w:t>
      </w:r>
      <w:r w:rsidRPr="00205B29">
        <w:rPr>
          <w:rStyle w:val="StyleBoldUnderline"/>
        </w:rPr>
        <w:t>meet Republicans halfway</w:t>
      </w:r>
      <w:r w:rsidRPr="00786743">
        <w:rPr>
          <w:rStyle w:val="StyleBoldUnderline"/>
        </w:rPr>
        <w:t xml:space="preserve"> and </w:t>
      </w:r>
      <w:r w:rsidRPr="00205B29">
        <w:rPr>
          <w:rStyle w:val="StyleBoldUnderline"/>
          <w:highlight w:val="yellow"/>
        </w:rPr>
        <w:t>make some compromises</w:t>
      </w:r>
      <w:r w:rsidRPr="00786743">
        <w:rPr>
          <w:sz w:val="16"/>
        </w:rPr>
        <w:t xml:space="preserve"> when it comes to additional spending reductions,” </w:t>
      </w:r>
      <w:r w:rsidRPr="00786743">
        <w:rPr>
          <w:rStyle w:val="StyleBoldUnderline"/>
        </w:rPr>
        <w:t>Murray wrote</w:t>
      </w:r>
      <w:r w:rsidRPr="00786743">
        <w:rPr>
          <w:sz w:val="16"/>
        </w:rPr>
        <w:t xml:space="preserve"> in a recent Washington Post op-ed. “Democrats won’t agree to irresponsible cuts that hurt seniors and families, but </w:t>
      </w:r>
      <w:r w:rsidRPr="00205B29">
        <w:rPr>
          <w:rStyle w:val="StyleBoldUnderline"/>
          <w:highlight w:val="yellow"/>
        </w:rPr>
        <w:t>we can find responsible savings across the</w:t>
      </w:r>
      <w:r w:rsidRPr="00786743">
        <w:rPr>
          <w:rStyle w:val="StyleBoldUnderline"/>
        </w:rPr>
        <w:t xml:space="preserve"> federal </w:t>
      </w:r>
      <w:r w:rsidRPr="00205B29">
        <w:rPr>
          <w:rStyle w:val="StyleBoldUnderline"/>
          <w:highlight w:val="yellow"/>
        </w:rPr>
        <w:t>budget</w:t>
      </w:r>
      <w:r w:rsidRPr="00786743">
        <w:rPr>
          <w:sz w:val="16"/>
        </w:rPr>
        <w:t xml:space="preserve"> to get to a fair deal.”</w:t>
      </w:r>
      <w:r w:rsidRPr="00786743">
        <w:rPr>
          <w:sz w:val="12"/>
        </w:rPr>
        <w:t>¶</w:t>
      </w:r>
      <w:r w:rsidRPr="00786743">
        <w:rPr>
          <w:sz w:val="16"/>
        </w:rPr>
        <w:t xml:space="preserve"> “</w:t>
      </w:r>
      <w:r w:rsidRPr="00205B29">
        <w:rPr>
          <w:rStyle w:val="StyleBoldUnderline"/>
          <w:highlight w:val="yellow"/>
        </w:rPr>
        <w:t>Compromise</w:t>
      </w:r>
      <w:r w:rsidRPr="00786743">
        <w:rPr>
          <w:rStyle w:val="StyleBoldUnderline"/>
        </w:rPr>
        <w:t xml:space="preserve">, however, </w:t>
      </w:r>
      <w:r w:rsidRPr="00205B29">
        <w:rPr>
          <w:rStyle w:val="StyleBoldUnderline"/>
          <w:highlight w:val="yellow"/>
        </w:rPr>
        <w:t>runs both ways</w:t>
      </w:r>
      <w:r w:rsidRPr="00786743">
        <w:rPr>
          <w:sz w:val="16"/>
        </w:rPr>
        <w:t>,” Murray continued. “While we scour programs to identify savings, Republicans have to work with us to scour the bloated tax code and close loopholes used by the wealthiest Americans and corporations to replace the other half of sequestration.”</w:t>
      </w:r>
    </w:p>
    <w:p w14:paraId="70E153DA" w14:textId="77777777" w:rsidR="008435C5" w:rsidRPr="00243286" w:rsidRDefault="008435C5" w:rsidP="008435C5">
      <w:pPr>
        <w:pStyle w:val="Heading4"/>
        <w:rPr>
          <w:u w:val="single"/>
        </w:rPr>
      </w:pPr>
      <w:r w:rsidRPr="00243286">
        <w:t xml:space="preserve">The plan is a </w:t>
      </w:r>
      <w:r w:rsidRPr="00243286">
        <w:rPr>
          <w:u w:val="single"/>
        </w:rPr>
        <w:t>massive congressional fight</w:t>
      </w:r>
      <w:r w:rsidRPr="00243286">
        <w:t xml:space="preserve"> that </w:t>
      </w:r>
      <w:r w:rsidRPr="00243286">
        <w:rPr>
          <w:u w:val="single"/>
        </w:rPr>
        <w:t>infects</w:t>
      </w:r>
      <w:r w:rsidRPr="00243286">
        <w:t xml:space="preserve"> the legislative future of </w:t>
      </w:r>
      <w:r w:rsidRPr="00243286">
        <w:rPr>
          <w:u w:val="single"/>
        </w:rPr>
        <w:t xml:space="preserve">unrelated initiatives </w:t>
      </w:r>
    </w:p>
    <w:p w14:paraId="0F5ABB8C" w14:textId="77777777" w:rsidR="008435C5" w:rsidRPr="004A73E5" w:rsidRDefault="008435C5" w:rsidP="008435C5">
      <w:pPr>
        <w:rPr>
          <w:b/>
          <w:bCs/>
          <w:sz w:val="26"/>
        </w:rPr>
      </w:pPr>
      <w:proofErr w:type="spellStart"/>
      <w:r>
        <w:rPr>
          <w:rStyle w:val="StyleStyleBold12pt"/>
        </w:rPr>
        <w:t>LeoGrande</w:t>
      </w:r>
      <w:proofErr w:type="spellEnd"/>
      <w:r>
        <w:rPr>
          <w:rStyle w:val="StyleStyleBold12pt"/>
        </w:rPr>
        <w:t xml:space="preserve"> ’12 </w:t>
      </w:r>
      <w:r w:rsidRPr="00243286">
        <w:t xml:space="preserve">[William M. </w:t>
      </w:r>
      <w:proofErr w:type="spellStart"/>
      <w:r w:rsidRPr="00243286">
        <w:t>LeoGrande</w:t>
      </w:r>
      <w:proofErr w:type="spellEnd"/>
      <w:r w:rsidRPr="00243286">
        <w:t xml:space="preserve"> School of Public Affairs American University, Professor of Government and a specialist in Latin American politics and U.S. foreign policy toward Latin America, Professor </w:t>
      </w:r>
      <w:proofErr w:type="spellStart"/>
      <w:r w:rsidRPr="00243286">
        <w:t>LeoGrande</w:t>
      </w:r>
      <w:proofErr w:type="spellEnd"/>
      <w:r w:rsidRPr="00243286">
        <w:t xml:space="preserve"> has been a frequent adviser to government and private sector agencies, 12/18/12, http://www.american.edu/clals/upload/LeoGrande-Fresh-Start.pdf]</w:t>
      </w:r>
    </w:p>
    <w:p w14:paraId="26D9AC53" w14:textId="77777777" w:rsidR="008435C5" w:rsidRPr="008435C5" w:rsidRDefault="008435C5" w:rsidP="008435C5">
      <w:pPr>
        <w:rPr>
          <w:b/>
          <w:bCs/>
          <w:u w:val="single"/>
        </w:rPr>
      </w:pPr>
      <w:r w:rsidRPr="004A73E5">
        <w:rPr>
          <w:sz w:val="16"/>
        </w:rPr>
        <w:t xml:space="preserve">Where in the executive branch will control over Cuba policy lie? </w:t>
      </w:r>
      <w:r w:rsidRPr="00243286">
        <w:rPr>
          <w:rStyle w:val="StyleBoldUnderline"/>
        </w:rPr>
        <w:t xml:space="preserve">Political considerations played a </w:t>
      </w:r>
      <w:r w:rsidRPr="00243286">
        <w:rPr>
          <w:rStyle w:val="Emphasis"/>
        </w:rPr>
        <w:t>major role</w:t>
      </w:r>
      <w:r w:rsidRPr="00243286">
        <w:rPr>
          <w:rStyle w:val="StyleBoldUnderline"/>
        </w:rPr>
        <w:t xml:space="preserve"> in Obama's Cuba policy during the first term</w:t>
      </w:r>
      <w:r w:rsidRPr="004A73E5">
        <w:rPr>
          <w:sz w:val="16"/>
        </w:rPr>
        <w:t xml:space="preserve">, albeit not as preeminent a consideration as they were during the Clinton years. In 2009, </w:t>
      </w:r>
      <w:r w:rsidRPr="004A73E5">
        <w:rPr>
          <w:rStyle w:val="StyleBoldUnderline"/>
          <w:highlight w:val="cyan"/>
        </w:rPr>
        <w:t>Obama's</w:t>
      </w:r>
      <w:r w:rsidRPr="004A73E5">
        <w:rPr>
          <w:sz w:val="16"/>
        </w:rPr>
        <w:t xml:space="preserve"> new foreign policy </w:t>
      </w:r>
      <w:r w:rsidRPr="004A73E5">
        <w:rPr>
          <w:rStyle w:val="StyleBoldUnderline"/>
          <w:highlight w:val="cyan"/>
        </w:rPr>
        <w:t>team</w:t>
      </w:r>
      <w:r w:rsidRPr="004A73E5">
        <w:rPr>
          <w:sz w:val="16"/>
        </w:rPr>
        <w:t xml:space="preserve"> got off to a bad start when they </w:t>
      </w:r>
      <w:r w:rsidRPr="004A73E5">
        <w:rPr>
          <w:rStyle w:val="StyleBoldUnderline"/>
          <w:highlight w:val="cyan"/>
        </w:rPr>
        <w:t>promised Senator Menendez that they would consult him before changing Cuba</w:t>
      </w:r>
      <w:r w:rsidRPr="00243286">
        <w:rPr>
          <w:rStyle w:val="StyleBoldUnderline"/>
        </w:rPr>
        <w:t xml:space="preserve"> policy. </w:t>
      </w:r>
      <w:r w:rsidRPr="004A73E5">
        <w:rPr>
          <w:rStyle w:val="StyleBoldUnderline"/>
          <w:highlight w:val="cyan"/>
        </w:rPr>
        <w:t xml:space="preserve">That was the </w:t>
      </w:r>
      <w:r w:rsidRPr="004A73E5">
        <w:rPr>
          <w:rStyle w:val="Emphasis"/>
          <w:highlight w:val="cyan"/>
        </w:rPr>
        <w:t>price he extracted for</w:t>
      </w:r>
      <w:r w:rsidRPr="00243286">
        <w:rPr>
          <w:rStyle w:val="Emphasis"/>
        </w:rPr>
        <w:t xml:space="preserve"> providing Senate Democrats with the </w:t>
      </w:r>
      <w:r w:rsidRPr="004A73E5">
        <w:rPr>
          <w:rStyle w:val="Emphasis"/>
          <w:highlight w:val="cyan"/>
        </w:rPr>
        <w:t>60 votes needed to break a Republican filibuster</w:t>
      </w:r>
      <w:r w:rsidRPr="00243286">
        <w:rPr>
          <w:rStyle w:val="Emphasis"/>
        </w:rPr>
        <w:t xml:space="preserve"> on a must-pass omnibus appropriations bill</w:t>
      </w:r>
      <w:r w:rsidRPr="00243286">
        <w:rPr>
          <w:rStyle w:val="StyleBoldUnderline"/>
        </w:rPr>
        <w:t xml:space="preserve"> to keep the government operating. For the next four years, administration officials worked more closely with Menendez, who opposed</w:t>
      </w:r>
      <w:r w:rsidRPr="004A73E5">
        <w:rPr>
          <w:sz w:val="16"/>
        </w:rPr>
        <w:t xml:space="preserve"> the sort of major </w:t>
      </w:r>
      <w:r w:rsidRPr="00243286">
        <w:rPr>
          <w:rStyle w:val="StyleBoldUnderline"/>
        </w:rPr>
        <w:t>redirection of policy</w:t>
      </w:r>
      <w:r w:rsidRPr="004A73E5">
        <w:rPr>
          <w:sz w:val="16"/>
        </w:rPr>
        <w:t xml:space="preserve"> Obama had promised, </w:t>
      </w:r>
      <w:r w:rsidRPr="00243286">
        <w:rPr>
          <w:rStyle w:val="StyleBoldUnderline"/>
        </w:rPr>
        <w:t>than they did with senators</w:t>
      </w:r>
      <w:r w:rsidRPr="004A73E5">
        <w:rPr>
          <w:sz w:val="16"/>
        </w:rPr>
        <w:t xml:space="preserve"> like John Kerry (D-Mass.), chair of the Foreign Relations Committee, </w:t>
      </w:r>
      <w:r w:rsidRPr="00243286">
        <w:rPr>
          <w:rStyle w:val="StyleBoldUnderline"/>
        </w:rPr>
        <w:t>whose views were more in line</w:t>
      </w:r>
      <w:r w:rsidRPr="004A73E5">
        <w:rPr>
          <w:sz w:val="16"/>
        </w:rPr>
        <w:t xml:space="preserve"> with the president's stated policy goals. </w:t>
      </w:r>
      <w:r w:rsidRPr="00243286">
        <w:rPr>
          <w:rStyle w:val="StyleBoldUnderline"/>
        </w:rPr>
        <w:t>At the Department of State</w:t>
      </w:r>
      <w:r w:rsidRPr="004A73E5">
        <w:rPr>
          <w:sz w:val="16"/>
        </w:rPr>
        <w:t xml:space="preserve">, Assistant Secretary Arturo Valenzuela </w:t>
      </w:r>
      <w:r w:rsidRPr="004A73E5">
        <w:rPr>
          <w:rStyle w:val="StyleBoldUnderline"/>
          <w:highlight w:val="cyan"/>
        </w:rPr>
        <w:t>favored initiatives to improve relations with Cuba</w:t>
      </w:r>
      <w:r w:rsidRPr="004A73E5">
        <w:rPr>
          <w:sz w:val="16"/>
          <w:highlight w:val="cyan"/>
        </w:rPr>
        <w:t>,</w:t>
      </w:r>
      <w:r w:rsidRPr="004A73E5">
        <w:rPr>
          <w:sz w:val="16"/>
        </w:rPr>
        <w:t xml:space="preserve"> but </w:t>
      </w:r>
      <w:proofErr w:type="gramStart"/>
      <w:r w:rsidRPr="004A73E5">
        <w:rPr>
          <w:sz w:val="16"/>
        </w:rPr>
        <w:t xml:space="preserve">he </w:t>
      </w:r>
      <w:r w:rsidRPr="004A73E5">
        <w:rPr>
          <w:rStyle w:val="StyleBoldUnderline"/>
          <w:highlight w:val="cyan"/>
        </w:rPr>
        <w:t xml:space="preserve">was </w:t>
      </w:r>
      <w:r w:rsidRPr="004A73E5">
        <w:rPr>
          <w:rStyle w:val="Emphasis"/>
          <w:highlight w:val="cyan"/>
        </w:rPr>
        <w:t>stymied by indifference or resistance</w:t>
      </w:r>
      <w:r w:rsidRPr="00243286">
        <w:rPr>
          <w:rStyle w:val="StyleBoldUnderline"/>
        </w:rPr>
        <w:t xml:space="preserve"> elsewhere in the bureaucracy</w:t>
      </w:r>
      <w:proofErr w:type="gramEnd"/>
      <w:r w:rsidRPr="004A73E5">
        <w:rPr>
          <w:sz w:val="16"/>
        </w:rPr>
        <w:t xml:space="preserve">. Secretary Hillary Clinton, having staked out a tough position Cuba during the Democratic primary campaign, was </w:t>
      </w:r>
      <w:r w:rsidRPr="00243286">
        <w:rPr>
          <w:rStyle w:val="StyleBoldUnderline"/>
        </w:rPr>
        <w:t>not inclined to be the driver for a new policy</w:t>
      </w:r>
      <w:r w:rsidRPr="004A73E5">
        <w:rPr>
          <w:sz w:val="16"/>
        </w:rPr>
        <w:t xml:space="preserve">. At the NSC, Senior Director for the Western Hemisphere Dan </w:t>
      </w:r>
      <w:proofErr w:type="spellStart"/>
      <w:r w:rsidRPr="004A73E5">
        <w:rPr>
          <w:sz w:val="16"/>
        </w:rPr>
        <w:t>Restrepo</w:t>
      </w:r>
      <w:proofErr w:type="spellEnd"/>
      <w:r w:rsidRPr="004A73E5">
        <w:rPr>
          <w:sz w:val="16"/>
        </w:rPr>
        <w:t xml:space="preserve">, who advised </w:t>
      </w:r>
      <w:r w:rsidRPr="004A73E5">
        <w:rPr>
          <w:rStyle w:val="StyleBoldUnderline"/>
          <w:highlight w:val="cyan"/>
        </w:rPr>
        <w:t>Obama</w:t>
      </w:r>
      <w:r w:rsidRPr="00243286">
        <w:rPr>
          <w:rStyle w:val="StyleBoldUnderline"/>
        </w:rPr>
        <w:t xml:space="preserve"> </w:t>
      </w:r>
      <w:r w:rsidRPr="004A73E5">
        <w:rPr>
          <w:sz w:val="16"/>
        </w:rPr>
        <w:t xml:space="preserve">on </w:t>
      </w:r>
      <w:r w:rsidRPr="00243286">
        <w:rPr>
          <w:rStyle w:val="StyleBoldUnderline"/>
        </w:rPr>
        <w:t>Latin America policy</w:t>
      </w:r>
      <w:r w:rsidRPr="004A73E5">
        <w:rPr>
          <w:sz w:val="16"/>
        </w:rPr>
        <w:t xml:space="preserve"> during the 2008 campaign, </w:t>
      </w:r>
      <w:r w:rsidRPr="004A73E5">
        <w:rPr>
          <w:rStyle w:val="StyleBoldUnderline"/>
          <w:highlight w:val="cyan"/>
        </w:rPr>
        <w:t xml:space="preserve">did his best to </w:t>
      </w:r>
      <w:r w:rsidRPr="004A73E5">
        <w:rPr>
          <w:rStyle w:val="Emphasis"/>
          <w:highlight w:val="cyan"/>
        </w:rPr>
        <w:t>avoid the Cuba issue</w:t>
      </w:r>
      <w:r w:rsidRPr="00243286">
        <w:rPr>
          <w:rStyle w:val="Emphasis"/>
        </w:rPr>
        <w:t xml:space="preserve"> because </w:t>
      </w:r>
      <w:r w:rsidRPr="004A73E5">
        <w:rPr>
          <w:rStyle w:val="Emphasis"/>
          <w:highlight w:val="cyan"/>
        </w:rPr>
        <w:t>it was so fraught with political danger</w:t>
      </w:r>
      <w:r w:rsidRPr="00243286">
        <w:rPr>
          <w:rStyle w:val="Emphasis"/>
        </w:rPr>
        <w:t xml:space="preserve">. </w:t>
      </w:r>
      <w:r w:rsidRPr="00243286">
        <w:rPr>
          <w:rStyle w:val="StyleBoldUnderline"/>
        </w:rPr>
        <w:t>When the president finally approved</w:t>
      </w:r>
      <w:r w:rsidRPr="004A73E5">
        <w:rPr>
          <w:sz w:val="16"/>
        </w:rPr>
        <w:t xml:space="preserve"> the resumption of people-to-people </w:t>
      </w:r>
      <w:r w:rsidRPr="00243286">
        <w:rPr>
          <w:rStyle w:val="StyleBoldUnderline"/>
        </w:rPr>
        <w:t xml:space="preserve">travel </w:t>
      </w:r>
      <w:r w:rsidRPr="004A73E5">
        <w:rPr>
          <w:sz w:val="16"/>
        </w:rPr>
        <w:t xml:space="preserve">to Cuba, which Valenzuela had been pushing, </w:t>
      </w:r>
      <w:r w:rsidRPr="00243286">
        <w:rPr>
          <w:rStyle w:val="StyleBoldUnderline"/>
        </w:rPr>
        <w:t xml:space="preserve">the White House political team </w:t>
      </w:r>
      <w:r w:rsidRPr="00243286">
        <w:rPr>
          <w:rStyle w:val="Emphasis"/>
        </w:rPr>
        <w:t>delayed the announcement for several months</w:t>
      </w:r>
      <w:r w:rsidRPr="00243286">
        <w:rPr>
          <w:rStyle w:val="StyleBoldUnderline"/>
        </w:rPr>
        <w:t xml:space="preserve"> at the behest of </w:t>
      </w:r>
      <w:r w:rsidRPr="004A73E5">
        <w:rPr>
          <w:sz w:val="16"/>
        </w:rPr>
        <w:t xml:space="preserve">Debbie Wasserman </w:t>
      </w:r>
      <w:r w:rsidRPr="00243286">
        <w:rPr>
          <w:rStyle w:val="StyleBoldUnderline"/>
        </w:rPr>
        <w:t xml:space="preserve">Schultz. Any </w:t>
      </w:r>
      <w:r w:rsidRPr="004A73E5">
        <w:rPr>
          <w:rStyle w:val="StyleBoldUnderline"/>
          <w:highlight w:val="cyan"/>
        </w:rPr>
        <w:t>easing of</w:t>
      </w:r>
      <w:r w:rsidRPr="004A73E5">
        <w:rPr>
          <w:sz w:val="16"/>
        </w:rPr>
        <w:t xml:space="preserve"> the travel </w:t>
      </w:r>
      <w:r w:rsidRPr="004A73E5">
        <w:rPr>
          <w:rStyle w:val="StyleBoldUnderline"/>
          <w:highlight w:val="cyan"/>
        </w:rPr>
        <w:t>regulations</w:t>
      </w:r>
      <w:r w:rsidRPr="004A73E5">
        <w:rPr>
          <w:sz w:val="16"/>
        </w:rPr>
        <w:t xml:space="preserve">, she warned, </w:t>
      </w:r>
      <w:r w:rsidRPr="004A73E5">
        <w:rPr>
          <w:rStyle w:val="StyleBoldUnderline"/>
          <w:highlight w:val="cyan"/>
        </w:rPr>
        <w:t>would hurt Democrats' prospects</w:t>
      </w:r>
      <w:r w:rsidRPr="00243286">
        <w:rPr>
          <w:rStyle w:val="StyleBoldUnderline"/>
        </w:rPr>
        <w:t xml:space="preserve"> in the</w:t>
      </w:r>
      <w:r w:rsidRPr="004A73E5">
        <w:rPr>
          <w:sz w:val="16"/>
        </w:rPr>
        <w:t xml:space="preserve"> upcoming </w:t>
      </w:r>
      <w:r w:rsidRPr="00243286">
        <w:rPr>
          <w:rStyle w:val="StyleBoldUnderline"/>
        </w:rPr>
        <w:t>mid-term</w:t>
      </w:r>
      <w:r w:rsidRPr="004A73E5">
        <w:rPr>
          <w:sz w:val="16"/>
        </w:rPr>
        <w:t xml:space="preserve"> elections.43 </w:t>
      </w:r>
      <w:r w:rsidRPr="00243286">
        <w:rPr>
          <w:rStyle w:val="StyleBoldUnderline"/>
        </w:rPr>
        <w:t>The White House shelved the new regulations</w:t>
      </w:r>
      <w:r w:rsidRPr="004A73E5">
        <w:rPr>
          <w:sz w:val="16"/>
        </w:rPr>
        <w:t xml:space="preserve"> until January 2011, and then announced them late Friday before a holiday weekend. </w:t>
      </w:r>
      <w:r w:rsidRPr="00243286">
        <w:rPr>
          <w:rStyle w:val="StyleBoldUnderline"/>
        </w:rPr>
        <w:t xml:space="preserve">Then, just a year later, </w:t>
      </w:r>
      <w:r w:rsidRPr="004A73E5">
        <w:rPr>
          <w:rStyle w:val="StyleBoldUnderline"/>
          <w:highlight w:val="cyan"/>
        </w:rPr>
        <w:t xml:space="preserve">the administration </w:t>
      </w:r>
      <w:r w:rsidRPr="004A73E5">
        <w:rPr>
          <w:rStyle w:val="Emphasis"/>
          <w:highlight w:val="cyan"/>
        </w:rPr>
        <w:t>surrendered to</w:t>
      </w:r>
      <w:r w:rsidRPr="004A73E5">
        <w:rPr>
          <w:sz w:val="16"/>
        </w:rPr>
        <w:t xml:space="preserve"> Senator </w:t>
      </w:r>
      <w:r w:rsidRPr="004A73E5">
        <w:rPr>
          <w:rStyle w:val="Emphasis"/>
          <w:highlight w:val="cyan"/>
        </w:rPr>
        <w:t>Rubio's demand</w:t>
      </w:r>
      <w:r w:rsidRPr="004A73E5">
        <w:rPr>
          <w:sz w:val="16"/>
        </w:rPr>
        <w:t xml:space="preserve"> that it limit the licensing </w:t>
      </w:r>
      <w:r w:rsidRPr="004A73E5">
        <w:rPr>
          <w:sz w:val="16"/>
        </w:rPr>
        <w:lastRenderedPageBreak/>
        <w:t xml:space="preserve">of travel providers </w:t>
      </w:r>
      <w:r w:rsidRPr="00243286">
        <w:rPr>
          <w:rStyle w:val="Emphasis"/>
        </w:rPr>
        <w:t>in exchange</w:t>
      </w:r>
      <w:r w:rsidRPr="00243286">
        <w:rPr>
          <w:rStyle w:val="StyleBoldUnderline"/>
        </w:rPr>
        <w:t xml:space="preserve"> for him dropping his hold on the appointment</w:t>
      </w:r>
      <w:r w:rsidRPr="004A73E5">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243286">
        <w:rPr>
          <w:rStyle w:val="StyleBoldUnderline"/>
        </w:rPr>
        <w:t>There will still be the temptation</w:t>
      </w:r>
      <w:r w:rsidRPr="004A73E5">
        <w:rPr>
          <w:sz w:val="16"/>
        </w:rPr>
        <w:t xml:space="preserve">, however, </w:t>
      </w:r>
      <w:r w:rsidRPr="00243286">
        <w:rPr>
          <w:rStyle w:val="StyleBoldUnderline"/>
        </w:rPr>
        <w:t xml:space="preserve">to </w:t>
      </w:r>
      <w:r w:rsidRPr="00243286">
        <w:rPr>
          <w:rStyle w:val="Emphasis"/>
        </w:rPr>
        <w:t>sacrifice Cuba policy to mollify congressional conservatives</w:t>
      </w:r>
      <w:r w:rsidRPr="00243286">
        <w:rPr>
          <w:rStyle w:val="StyleBoldUnderline"/>
        </w:rPr>
        <w:t xml:space="preserve">, both Democrat and Republican, who are </w:t>
      </w:r>
      <w:r w:rsidRPr="00243286">
        <w:rPr>
          <w:rStyle w:val="Emphasis"/>
        </w:rPr>
        <w:t>willing to hold other Obama initiatives hostage to extract concessions on Cuba</w:t>
      </w:r>
      <w:r w:rsidRPr="004A73E5">
        <w:rPr>
          <w:sz w:val="16"/>
        </w:rPr>
        <w:t xml:space="preserve">. </w:t>
      </w:r>
      <w:r w:rsidRPr="00243286">
        <w:rPr>
          <w:rStyle w:val="StyleBoldUnderline"/>
        </w:rPr>
        <w:t xml:space="preserve">And since Obama has given in to such hostage-taking previously, the hostage-takers have a </w:t>
      </w:r>
      <w:r w:rsidRPr="00243286">
        <w:rPr>
          <w:rStyle w:val="Emphasis"/>
        </w:rPr>
        <w:t>strong incentive to try the same tactic again</w:t>
      </w:r>
      <w:r w:rsidRPr="00243286">
        <w:rPr>
          <w:rStyle w:val="StyleBoldUnderline"/>
        </w:rPr>
        <w:t xml:space="preserve">. </w:t>
      </w:r>
      <w:r w:rsidRPr="004A73E5">
        <w:rPr>
          <w:sz w:val="16"/>
        </w:rPr>
        <w:t xml:space="preserve">The only way to break this cycle would be for the president to stand up to them and refuse to give in, as he did when they attempted to rollback his 2009 relaxation of restrictions on </w:t>
      </w:r>
      <w:proofErr w:type="spellStart"/>
      <w:r w:rsidRPr="004A73E5">
        <w:rPr>
          <w:sz w:val="16"/>
        </w:rPr>
        <w:t>CubanAmerican</w:t>
      </w:r>
      <w:proofErr w:type="spellEnd"/>
      <w:r w:rsidRPr="004A73E5">
        <w:rPr>
          <w:sz w:val="16"/>
        </w:rPr>
        <w:t xml:space="preserve"> travel and remittances. Much will depend on who makes up Obama's new foreign policy team, especially at the </w:t>
      </w:r>
      <w:r w:rsidRPr="00243286">
        <w:rPr>
          <w:rStyle w:val="StyleBoldUnderline"/>
        </w:rPr>
        <w:t>Department of State</w:t>
      </w:r>
      <w:r w:rsidRPr="004A73E5">
        <w:rPr>
          <w:sz w:val="16"/>
        </w:rPr>
        <w:t xml:space="preserve">. John Kerry has been a strong advocate of a more open policy toward Cuba, and worked behind the scenes with the State Department </w:t>
      </w:r>
      <w:r w:rsidRPr="00243286">
        <w:rPr>
          <w:rStyle w:val="StyleBoldUnderline"/>
        </w:rPr>
        <w:t>and USAID</w:t>
      </w:r>
      <w:r w:rsidRPr="004A73E5">
        <w:rPr>
          <w:sz w:val="16"/>
        </w:rPr>
        <w:t xml:space="preserve"> to clean up the "democracy promotion" program targeting Cuba, as a way to win the release of Alan Gross. A new secretary is likely to bring new assistant secretaries, providing an opportunity to revitalize the </w:t>
      </w:r>
      <w:r w:rsidRPr="00243286">
        <w:rPr>
          <w:rStyle w:val="StyleBoldUnderline"/>
        </w:rPr>
        <w:t>Bureau of Western Hemisphere Affairs,</w:t>
      </w:r>
      <w:r w:rsidRPr="004A73E5">
        <w:rPr>
          <w:sz w:val="16"/>
        </w:rPr>
        <w:t xml:space="preserve"> which </w:t>
      </w:r>
      <w:r w:rsidRPr="00243286">
        <w:rPr>
          <w:rStyle w:val="StyleBoldUnderline"/>
        </w:rPr>
        <w:t xml:space="preserve">has been </w:t>
      </w:r>
      <w:r w:rsidRPr="00243286">
        <w:rPr>
          <w:rStyle w:val="Emphasis"/>
        </w:rPr>
        <w:t>thoroughly cowed by congressional hardliners</w:t>
      </w:r>
      <w:r w:rsidRPr="004A73E5">
        <w:rPr>
          <w:sz w:val="16"/>
        </w:rPr>
        <w:t xml:space="preserve">. But </w:t>
      </w:r>
      <w:r w:rsidRPr="00243286">
        <w:rPr>
          <w:rStyle w:val="StyleBoldUnderline"/>
        </w:rPr>
        <w:t xml:space="preserve">even with new players in place, does </w:t>
      </w:r>
      <w:r w:rsidRPr="004A73E5">
        <w:rPr>
          <w:rStyle w:val="StyleBoldUnderline"/>
          <w:highlight w:val="cyan"/>
        </w:rPr>
        <w:t>Cuba</w:t>
      </w:r>
      <w:r w:rsidRPr="00243286">
        <w:rPr>
          <w:rStyle w:val="StyleBoldUnderline"/>
        </w:rPr>
        <w:t xml:space="preserve"> rise to the level of importance that would justify a major new initiative and the </w:t>
      </w:r>
      <w:r w:rsidRPr="00243286">
        <w:rPr>
          <w:rStyle w:val="Emphasis"/>
        </w:rPr>
        <w:t>bruising battle</w:t>
      </w:r>
      <w:r w:rsidRPr="00243286">
        <w:rPr>
          <w:rStyle w:val="StyleBoldUnderline"/>
        </w:rPr>
        <w:t xml:space="preserve"> with conservatives on the Hill? </w:t>
      </w:r>
      <w:r w:rsidRPr="004A73E5">
        <w:rPr>
          <w:sz w:val="16"/>
        </w:rPr>
        <w:t>Major</w:t>
      </w:r>
      <w:r w:rsidRPr="00243286">
        <w:rPr>
          <w:rStyle w:val="StyleBoldUnderline"/>
        </w:rPr>
        <w:t xml:space="preserve"> </w:t>
      </w:r>
      <w:r w:rsidRPr="004A73E5">
        <w:rPr>
          <w:rStyle w:val="StyleBoldUnderline"/>
          <w:highlight w:val="cyan"/>
        </w:rPr>
        <w:t>policy changes</w:t>
      </w:r>
      <w:r w:rsidRPr="00243286">
        <w:rPr>
          <w:rStyle w:val="StyleBoldUnderline"/>
        </w:rPr>
        <w:t xml:space="preserve"> that </w:t>
      </w:r>
      <w:r w:rsidRPr="004A73E5">
        <w:rPr>
          <w:rStyle w:val="Emphasis"/>
          <w:highlight w:val="cyan"/>
        </w:rPr>
        <w:t>require a significant expenditure of political capital</w:t>
      </w:r>
      <w:r w:rsidRPr="004A73E5">
        <w:rPr>
          <w:rStyle w:val="StyleBoldUnderline"/>
          <w:highlight w:val="cyan"/>
        </w:rPr>
        <w:t xml:space="preserve"> </w:t>
      </w:r>
      <w:r w:rsidRPr="004A73E5">
        <w:rPr>
          <w:rStyle w:val="StyleBoldUnderline"/>
        </w:rPr>
        <w:t>rar</w:t>
      </w:r>
      <w:r w:rsidRPr="00243286">
        <w:rPr>
          <w:rStyle w:val="StyleBoldUnderline"/>
        </w:rPr>
        <w:t>ely happen unless the urgency of the problem forces policymakers to take action.</w:t>
      </w:r>
    </w:p>
    <w:p w14:paraId="07B4A40D" w14:textId="77777777" w:rsidR="0023753A" w:rsidRDefault="0023753A" w:rsidP="008435C5"/>
    <w:p w14:paraId="38064D88" w14:textId="77777777" w:rsidR="006107CB" w:rsidRPr="008A102C" w:rsidRDefault="006107CB" w:rsidP="006107CB">
      <w:pPr>
        <w:pStyle w:val="Heading4"/>
        <w:rPr>
          <w:rFonts w:cs="Times New Roman"/>
        </w:rPr>
      </w:pPr>
      <w:r w:rsidRPr="008A102C">
        <w:rPr>
          <w:rFonts w:cs="Times New Roman"/>
        </w:rPr>
        <w:t>Obama needs PC for negotiations</w:t>
      </w:r>
    </w:p>
    <w:p w14:paraId="64D926D5" w14:textId="77777777" w:rsidR="006107CB" w:rsidRPr="008A102C" w:rsidRDefault="006107CB" w:rsidP="006107CB">
      <w:pPr>
        <w:rPr>
          <w:sz w:val="16"/>
        </w:rPr>
      </w:pPr>
      <w:proofErr w:type="spellStart"/>
      <w:r w:rsidRPr="008A102C">
        <w:rPr>
          <w:rStyle w:val="StyleStyleBold12pt"/>
        </w:rPr>
        <w:t>Madhani</w:t>
      </w:r>
      <w:proofErr w:type="spellEnd"/>
      <w:r w:rsidRPr="008A102C">
        <w:rPr>
          <w:rStyle w:val="StyleStyleBold12pt"/>
        </w:rPr>
        <w:t xml:space="preserve"> 10/17</w:t>
      </w:r>
      <w:r w:rsidRPr="008A102C">
        <w:t>/13 (</w:t>
      </w:r>
      <w:proofErr w:type="spellStart"/>
      <w:r w:rsidRPr="008A102C">
        <w:rPr>
          <w:sz w:val="16"/>
        </w:rPr>
        <w:t>Aamer</w:t>
      </w:r>
      <w:proofErr w:type="spellEnd"/>
      <w:r w:rsidRPr="008A102C">
        <w:rPr>
          <w:sz w:val="16"/>
        </w:rPr>
        <w:t xml:space="preserve"> </w:t>
      </w:r>
      <w:proofErr w:type="spellStart"/>
      <w:r w:rsidRPr="008A102C">
        <w:rPr>
          <w:sz w:val="16"/>
        </w:rPr>
        <w:t>Madhani</w:t>
      </w:r>
      <w:proofErr w:type="spellEnd"/>
      <w:r w:rsidRPr="008A102C">
        <w:rPr>
          <w:sz w:val="16"/>
        </w:rPr>
        <w:t xml:space="preserve">- writer for USA Today, writes about a variety of topics, including politics, current events, Congress, the government, </w:t>
      </w:r>
      <w:proofErr w:type="spellStart"/>
      <w:r w:rsidRPr="008A102C">
        <w:rPr>
          <w:sz w:val="16"/>
        </w:rPr>
        <w:t>etc</w:t>
      </w:r>
      <w:proofErr w:type="spellEnd"/>
      <w:r w:rsidRPr="008A102C">
        <w:rPr>
          <w:sz w:val="16"/>
        </w:rPr>
        <w:t xml:space="preserve">, thank you for writing this article </w:t>
      </w:r>
      <w:proofErr w:type="spellStart"/>
      <w:r w:rsidRPr="008A102C">
        <w:rPr>
          <w:sz w:val="16"/>
        </w:rPr>
        <w:t>omg</w:t>
      </w:r>
      <w:proofErr w:type="spellEnd"/>
      <w:r w:rsidRPr="008A102C">
        <w:rPr>
          <w:sz w:val="16"/>
        </w:rPr>
        <w:t xml:space="preserve">, “In fiscal fight, Obama steps back, looks to next battle,” </w:t>
      </w:r>
      <w:hyperlink r:id="rId12" w:history="1">
        <w:r w:rsidRPr="008A102C">
          <w:rPr>
            <w:rStyle w:val="Hyperlink"/>
            <w:sz w:val="16"/>
          </w:rPr>
          <w:t>http://www.usatoday.com/story/news/politics/2013/10/17/obama-shutdown-strategy-gop/2997437/</w:t>
        </w:r>
      </w:hyperlink>
      <w:r w:rsidRPr="008A102C">
        <w:rPr>
          <w:sz w:val="16"/>
        </w:rPr>
        <w:t xml:space="preserve">, 10/17/13, 12:05 pm, </w:t>
      </w:r>
      <w:proofErr w:type="spellStart"/>
      <w:r w:rsidRPr="008A102C">
        <w:rPr>
          <w:sz w:val="16"/>
        </w:rPr>
        <w:t>Sundar</w:t>
      </w:r>
      <w:proofErr w:type="spellEnd"/>
      <w:r w:rsidRPr="008A102C">
        <w:rPr>
          <w:sz w:val="16"/>
        </w:rPr>
        <w:t>)</w:t>
      </w:r>
    </w:p>
    <w:p w14:paraId="79B39DB4" w14:textId="77777777" w:rsidR="006107CB" w:rsidRPr="008A102C" w:rsidRDefault="006107CB" w:rsidP="006107CB">
      <w:pPr>
        <w:rPr>
          <w:rStyle w:val="Emphasis"/>
        </w:rPr>
      </w:pPr>
      <w:r w:rsidRPr="008A102C">
        <w:rPr>
          <w:sz w:val="12"/>
        </w:rPr>
        <w:t>¶</w:t>
      </w:r>
      <w:r w:rsidRPr="008A102C">
        <w:rPr>
          <w:sz w:val="16"/>
        </w:rPr>
        <w:t xml:space="preserve"> WASHINGTON — As the battle over the government shutdown and debt ceiling barreled toward a culminating point this week, President Obama stepped back from a debate that seemed to grow more chaotic by the day</w:t>
      </w:r>
      <w:proofErr w:type="gramStart"/>
      <w:r w:rsidRPr="008A102C">
        <w:rPr>
          <w:sz w:val="16"/>
        </w:rPr>
        <w:t>.</w:t>
      </w:r>
      <w:r w:rsidRPr="008A102C">
        <w:rPr>
          <w:sz w:val="12"/>
        </w:rPr>
        <w:t>¶</w:t>
      </w:r>
      <w:proofErr w:type="gramEnd"/>
      <w:r w:rsidRPr="008A102C">
        <w:rPr>
          <w:sz w:val="16"/>
        </w:rPr>
        <w:t xml:space="preserve"> </w:t>
      </w:r>
      <w:r w:rsidRPr="008A102C">
        <w:rPr>
          <w:rStyle w:val="StyleBoldUnderline"/>
        </w:rPr>
        <w:t>After two weeks of vowing that he would not negotiate with Republicans or pay them "a ransom" to "do their job," Obama appeared to decide that keeping an arms-length from the fight was the best strategy with an even bigger budget battle on the horizon.</w:t>
      </w:r>
      <w:r w:rsidRPr="008A102C">
        <w:rPr>
          <w:rStyle w:val="StyleBoldUnderline"/>
          <w:sz w:val="12"/>
        </w:rPr>
        <w:t xml:space="preserve">¶ </w:t>
      </w:r>
      <w:r w:rsidRPr="008A102C">
        <w:rPr>
          <w:sz w:val="16"/>
        </w:rPr>
        <w:t>On Thursday, he called on his allies and adversaries to look past the punditry that has declared him the winner in this battle and the Republicans losers.</w:t>
      </w:r>
      <w:r w:rsidRPr="008A102C">
        <w:rPr>
          <w:sz w:val="12"/>
        </w:rPr>
        <w:t>¶</w:t>
      </w:r>
      <w:r w:rsidRPr="008A102C">
        <w:rPr>
          <w:sz w:val="16"/>
        </w:rPr>
        <w:t xml:space="preserve"> "Let's be clear, there are no winners here," Obama said. "The last few weeks have inflicted completely unnecessary damage to our economy. We don't know the full scope of it yet, but every analyst out there believes it slowed our growth."</w:t>
      </w:r>
      <w:r w:rsidRPr="008A102C">
        <w:rPr>
          <w:sz w:val="12"/>
        </w:rPr>
        <w:t>¶</w:t>
      </w:r>
      <w:r w:rsidRPr="008A102C">
        <w:rPr>
          <w:sz w:val="16"/>
        </w:rPr>
        <w:t xml:space="preserve"> Even before Congress voted to reopen a shuttered federal government and raise the debt ceiling Wednesday night, Obama began discarding some of the sharper rhetorical darts and tried to melt into the background as the Republican leadership grappled with the reality that they would have to blink first</w:t>
      </w:r>
      <w:proofErr w:type="gramStart"/>
      <w:r w:rsidRPr="008A102C">
        <w:rPr>
          <w:sz w:val="16"/>
        </w:rPr>
        <w:t>.</w:t>
      </w:r>
      <w:r w:rsidRPr="008A102C">
        <w:rPr>
          <w:sz w:val="12"/>
        </w:rPr>
        <w:t>¶</w:t>
      </w:r>
      <w:proofErr w:type="gramEnd"/>
      <w:r w:rsidRPr="008A102C">
        <w:rPr>
          <w:sz w:val="16"/>
        </w:rPr>
        <w:t xml:space="preserve"> When the president addressed reporters Wednesday night shortly after the Senate voted, he thanked Republican and Democratic leaders for ending the impasse and spoke in conciliatory terms.</w:t>
      </w:r>
      <w:r w:rsidRPr="008A102C">
        <w:rPr>
          <w:sz w:val="12"/>
        </w:rPr>
        <w:t>¶</w:t>
      </w:r>
      <w:r w:rsidRPr="008A102C">
        <w:rPr>
          <w:sz w:val="16"/>
        </w:rPr>
        <w:t xml:space="preserve"> </w:t>
      </w:r>
      <w:r w:rsidRPr="008A102C">
        <w:rPr>
          <w:rStyle w:val="StyleBoldUnderline"/>
        </w:rPr>
        <w:t>"I am eager to work with anybody — Democrat or Republican, House or Senate members — on any idea that will grow our economy, create new jobs, strengthen the middle class, and get our fiscal house in order for the long term," Obama said.</w:t>
      </w:r>
      <w:r w:rsidRPr="008A102C">
        <w:rPr>
          <w:sz w:val="16"/>
        </w:rPr>
        <w:t xml:space="preserve"> "I've never believed that Democrats have a monopoly on good ideas. </w:t>
      </w:r>
      <w:r w:rsidRPr="008A102C">
        <w:rPr>
          <w:rStyle w:val="StyleBoldUnderline"/>
        </w:rPr>
        <w:t>And despite the differences over the issue of shutting down our government, I'm convinced that Democrats and Republicans can work together to make progress for America."</w:t>
      </w:r>
      <w:r w:rsidRPr="008A102C">
        <w:rPr>
          <w:sz w:val="12"/>
        </w:rPr>
        <w:t>¶</w:t>
      </w:r>
      <w:r w:rsidRPr="008A102C">
        <w:rPr>
          <w:sz w:val="16"/>
        </w:rPr>
        <w:t xml:space="preserve"> The president began shifting toward a longer view early in the week</w:t>
      </w:r>
      <w:proofErr w:type="gramStart"/>
      <w:r w:rsidRPr="008A102C">
        <w:rPr>
          <w:sz w:val="16"/>
        </w:rPr>
        <w:t>.</w:t>
      </w:r>
      <w:r w:rsidRPr="008A102C">
        <w:rPr>
          <w:sz w:val="12"/>
        </w:rPr>
        <w:t>¶</w:t>
      </w:r>
      <w:proofErr w:type="gramEnd"/>
      <w:r w:rsidRPr="008A102C">
        <w:rPr>
          <w:sz w:val="16"/>
        </w:rPr>
        <w:t xml:space="preserve"> STORY: Congress passes deal to end shutdown, raise debt limit</w:t>
      </w:r>
      <w:r w:rsidRPr="008A102C">
        <w:rPr>
          <w:sz w:val="12"/>
        </w:rPr>
        <w:t>¶</w:t>
      </w:r>
      <w:r w:rsidRPr="008A102C">
        <w:rPr>
          <w:sz w:val="16"/>
        </w:rPr>
        <w:t xml:space="preserve"> On Monday, he commiserated with furloughed federal workers at a Washington food pantry. Later that day, he scrapped a scheduled meeting with the four top congressional leaders when it appeared talks between Senate Majority Leader Harry Reid and Senate Minority Leader Mitch McConnell were making headway — keeping the onus on Congress</w:t>
      </w:r>
      <w:proofErr w:type="gramStart"/>
      <w:r w:rsidRPr="008A102C">
        <w:rPr>
          <w:sz w:val="16"/>
        </w:rPr>
        <w:t>.</w:t>
      </w:r>
      <w:r w:rsidRPr="008A102C">
        <w:rPr>
          <w:sz w:val="12"/>
        </w:rPr>
        <w:t>¶</w:t>
      </w:r>
      <w:proofErr w:type="gramEnd"/>
      <w:r w:rsidRPr="008A102C">
        <w:rPr>
          <w:sz w:val="16"/>
        </w:rPr>
        <w:t xml:space="preserve"> The following day he made only a glancing reference to the crisis at his only public appearance for the day — a ceremony to award former U.S. Army Capt. William Swenson the Medal of Honor — when he suggested that Washington could learn something from the young officer's selfless action.</w:t>
      </w:r>
      <w:r w:rsidRPr="008A102C">
        <w:rPr>
          <w:sz w:val="12"/>
        </w:rPr>
        <w:t>¶</w:t>
      </w:r>
      <w:r w:rsidRPr="008A102C">
        <w:rPr>
          <w:sz w:val="16"/>
        </w:rPr>
        <w:t xml:space="preserve"> </w:t>
      </w:r>
      <w:r w:rsidRPr="008A102C">
        <w:rPr>
          <w:rStyle w:val="StyleBoldUnderline"/>
        </w:rPr>
        <w:t>Throughout the debate, White House officials insisted that Obama would not negotiate, even as he hosted Republican leadership for talks at the White House during the shutdown.</w:t>
      </w:r>
      <w:r w:rsidRPr="008A102C">
        <w:rPr>
          <w:rStyle w:val="StyleBoldUnderline"/>
          <w:sz w:val="12"/>
        </w:rPr>
        <w:t xml:space="preserve">¶ </w:t>
      </w:r>
      <w:r w:rsidRPr="008A102C">
        <w:rPr>
          <w:sz w:val="16"/>
        </w:rPr>
        <w:t>And unlike the past two standoffs over fiscal issues earlier in his administration, Obama did not dispatch Vice President Biden — who some Democrats groused gave up too much to McConnell in the earlier talks — to Capitol Hill.</w:t>
      </w:r>
      <w:r w:rsidRPr="008A102C">
        <w:rPr>
          <w:sz w:val="12"/>
        </w:rPr>
        <w:t>¶</w:t>
      </w:r>
      <w:r w:rsidRPr="008A102C">
        <w:rPr>
          <w:sz w:val="16"/>
        </w:rPr>
        <w:t xml:space="preserve"> Instead, Obama had White House chief of staff Denis McDonough and his senior adviser Rob Nabors serve as point men to deal with Congress during the crisis.</w:t>
      </w:r>
      <w:r w:rsidRPr="008A102C">
        <w:rPr>
          <w:sz w:val="12"/>
        </w:rPr>
        <w:t>¶</w:t>
      </w:r>
      <w:r w:rsidRPr="008A102C">
        <w:rPr>
          <w:sz w:val="16"/>
        </w:rPr>
        <w:t xml:space="preserve"> </w:t>
      </w:r>
      <w:r w:rsidRPr="008A102C">
        <w:rPr>
          <w:rStyle w:val="StyleBoldUnderline"/>
        </w:rPr>
        <w:t xml:space="preserve">"It was a smart move to take a hands-off approach — particularly since the American people weren't going to be particularly thrilled with the outcome anyway," said Allan </w:t>
      </w:r>
      <w:proofErr w:type="spellStart"/>
      <w:r w:rsidRPr="008A102C">
        <w:rPr>
          <w:rStyle w:val="StyleBoldUnderline"/>
        </w:rPr>
        <w:t>Lichtman</w:t>
      </w:r>
      <w:proofErr w:type="spellEnd"/>
      <w:r w:rsidRPr="008A102C">
        <w:rPr>
          <w:rStyle w:val="StyleBoldUnderline"/>
        </w:rPr>
        <w:t>, an expert on the American presidency at American University.</w:t>
      </w:r>
      <w:r w:rsidRPr="008A102C">
        <w:rPr>
          <w:rStyle w:val="StyleBoldUnderline"/>
          <w:sz w:val="12"/>
        </w:rPr>
        <w:t xml:space="preserve">¶ </w:t>
      </w:r>
      <w:r w:rsidRPr="008A102C">
        <w:rPr>
          <w:sz w:val="16"/>
        </w:rPr>
        <w:t>In the end, Obama more or less stuck to his guns and gave little to the Republicans — whose starting negotiating point included defunding implementation of the president's signature health care law — for agreeing to reopen the government or extending the borrowing authority through Feb. 7.</w:t>
      </w:r>
      <w:r w:rsidRPr="008A102C">
        <w:rPr>
          <w:sz w:val="12"/>
        </w:rPr>
        <w:t>¶</w:t>
      </w:r>
      <w:r w:rsidRPr="008A102C">
        <w:rPr>
          <w:sz w:val="16"/>
        </w:rPr>
        <w:t xml:space="preserve"> </w:t>
      </w:r>
      <w:r w:rsidRPr="008A102C">
        <w:rPr>
          <w:rStyle w:val="StyleBoldUnderline"/>
        </w:rPr>
        <w:t xml:space="preserve">The agreement </w:t>
      </w:r>
      <w:r w:rsidRPr="008A102C">
        <w:rPr>
          <w:rStyle w:val="StyleBoldUnderline"/>
        </w:rPr>
        <w:lastRenderedPageBreak/>
        <w:t>extends</w:t>
      </w:r>
      <w:r w:rsidRPr="008A102C">
        <w:rPr>
          <w:sz w:val="16"/>
        </w:rPr>
        <w:t xml:space="preserve"> spending levels that were set in the 2011 fiscal battle </w:t>
      </w:r>
      <w:r w:rsidRPr="008A102C">
        <w:rPr>
          <w:rStyle w:val="StyleBoldUnderline"/>
        </w:rPr>
        <w:t>through Jan. 15</w:t>
      </w:r>
      <w:r w:rsidRPr="008A102C">
        <w:rPr>
          <w:sz w:val="16"/>
        </w:rPr>
        <w:t>. The deal also sets a mid-December deadline for congressional budget negotiators to report on their efforts to find solutions to longer-term fiscal issues. Those talks will be led by Sen. Patty Murray D-Wash., and Rep. Paul Ryan, R-Wis.</w:t>
      </w:r>
      <w:r w:rsidRPr="008A102C">
        <w:rPr>
          <w:sz w:val="12"/>
        </w:rPr>
        <w:t>¶</w:t>
      </w:r>
      <w:r w:rsidRPr="008A102C">
        <w:rPr>
          <w:sz w:val="16"/>
        </w:rPr>
        <w:t xml:space="preserve"> The only change to the health care law Republicans were able to extract was minor: The administration will have to verify the incomes of individuals who receive federal subsidies to help pay for health insurance. McConnell offered that the deal was "far less than many of us hoped for, quite frankly, but far better than what some had sought."</w:t>
      </w:r>
      <w:r w:rsidRPr="008A102C">
        <w:rPr>
          <w:sz w:val="12"/>
        </w:rPr>
        <w:t>¶</w:t>
      </w:r>
      <w:r w:rsidRPr="008A102C">
        <w:rPr>
          <w:sz w:val="16"/>
        </w:rPr>
        <w:t xml:space="preserve"> Still, the White House wasn't exactly spiking the football in the end zone</w:t>
      </w:r>
      <w:proofErr w:type="gramStart"/>
      <w:r w:rsidRPr="008A102C">
        <w:rPr>
          <w:sz w:val="16"/>
        </w:rPr>
        <w:t>.</w:t>
      </w:r>
      <w:r w:rsidRPr="008A102C">
        <w:rPr>
          <w:sz w:val="12"/>
        </w:rPr>
        <w:t>¶</w:t>
      </w:r>
      <w:proofErr w:type="gramEnd"/>
      <w:r w:rsidRPr="008A102C">
        <w:rPr>
          <w:sz w:val="16"/>
        </w:rPr>
        <w:t xml:space="preserve"> </w:t>
      </w:r>
      <w:r w:rsidRPr="008A102C">
        <w:rPr>
          <w:rStyle w:val="StyleBoldUnderline"/>
        </w:rPr>
        <w:t>"There is a lot of work ahead</w:t>
      </w:r>
      <w:r w:rsidRPr="008A102C">
        <w:rPr>
          <w:sz w:val="16"/>
        </w:rPr>
        <w:t xml:space="preserve"> of us, including our need to earn back the trust of the American people that has been lost over the last few weeks," Obama said.</w:t>
      </w:r>
      <w:r w:rsidRPr="008A102C">
        <w:rPr>
          <w:sz w:val="12"/>
        </w:rPr>
        <w:t>¶</w:t>
      </w:r>
      <w:r w:rsidRPr="008A102C">
        <w:rPr>
          <w:sz w:val="16"/>
        </w:rPr>
        <w:t xml:space="preserve"> </w:t>
      </w:r>
      <w:r w:rsidRPr="008A102C">
        <w:rPr>
          <w:rStyle w:val="Emphasis"/>
          <w:highlight w:val="yellow"/>
        </w:rPr>
        <w:t xml:space="preserve">Obama's hands-off approach may have worked for this round </w:t>
      </w:r>
      <w:r w:rsidRPr="008A102C">
        <w:rPr>
          <w:rStyle w:val="Emphasis"/>
        </w:rPr>
        <w:t xml:space="preserve">in part </w:t>
      </w:r>
      <w:r w:rsidRPr="008A102C">
        <w:rPr>
          <w:rStyle w:val="Emphasis"/>
          <w:highlight w:val="yellow"/>
        </w:rPr>
        <w:t xml:space="preserve">because his end goal was straight forward: </w:t>
      </w:r>
      <w:r w:rsidRPr="008A102C">
        <w:rPr>
          <w:rStyle w:val="Emphasis"/>
        </w:rPr>
        <w:t>sending the message that Republicans would not win concessions from him by shuttering government or threatening default.</w:t>
      </w:r>
      <w:r w:rsidRPr="008A102C">
        <w:rPr>
          <w:rStyle w:val="Emphasis"/>
          <w:b w:val="0"/>
          <w:sz w:val="12"/>
          <w:u w:val="none"/>
        </w:rPr>
        <w:t>¶</w:t>
      </w:r>
      <w:r w:rsidRPr="008A102C">
        <w:rPr>
          <w:rStyle w:val="Emphasis"/>
          <w:sz w:val="12"/>
        </w:rPr>
        <w:t xml:space="preserve"> </w:t>
      </w:r>
      <w:r w:rsidRPr="008A102C">
        <w:rPr>
          <w:rStyle w:val="StyleBoldUnderline"/>
        </w:rPr>
        <w:t>It required him "to draw a line</w:t>
      </w:r>
      <w:r w:rsidRPr="008A102C">
        <w:rPr>
          <w:sz w:val="16"/>
        </w:rPr>
        <w:t xml:space="preserve"> in the sand </w:t>
      </w:r>
      <w:r w:rsidRPr="008A102C">
        <w:rPr>
          <w:rStyle w:val="StyleBoldUnderline"/>
        </w:rPr>
        <w:t>and</w:t>
      </w:r>
      <w:r w:rsidRPr="008A102C">
        <w:rPr>
          <w:sz w:val="16"/>
        </w:rPr>
        <w:t xml:space="preserve"> then </w:t>
      </w:r>
      <w:r w:rsidRPr="008A102C">
        <w:rPr>
          <w:rStyle w:val="StyleBoldUnderline"/>
        </w:rPr>
        <w:t>stand back and tell Congress that's where the line</w:t>
      </w:r>
      <w:r w:rsidRPr="008A102C">
        <w:rPr>
          <w:sz w:val="16"/>
        </w:rPr>
        <w:t xml:space="preserve"> in the sand </w:t>
      </w:r>
      <w:r w:rsidRPr="008A102C">
        <w:rPr>
          <w:rStyle w:val="StyleBoldUnderline"/>
        </w:rPr>
        <w:t>was,"</w:t>
      </w:r>
      <w:r w:rsidRPr="008A102C">
        <w:rPr>
          <w:sz w:val="16"/>
        </w:rPr>
        <w:t xml:space="preserve"> explained Jonathan Cowan, a former Clinton administration official and president of the centrist Democratic group the Third Way.</w:t>
      </w:r>
      <w:r w:rsidRPr="008A102C">
        <w:rPr>
          <w:sz w:val="12"/>
        </w:rPr>
        <w:t>¶</w:t>
      </w:r>
      <w:r w:rsidRPr="008A102C">
        <w:rPr>
          <w:sz w:val="16"/>
        </w:rPr>
        <w:t xml:space="preserve"> </w:t>
      </w:r>
      <w:r w:rsidRPr="008A102C">
        <w:rPr>
          <w:rStyle w:val="Emphasis"/>
          <w:highlight w:val="yellow"/>
        </w:rPr>
        <w:t xml:space="preserve">But in his next fiscal battle, Obama will have to push not only Republicans, but also the left-wing of his own party on difficult issues </w:t>
      </w:r>
      <w:r w:rsidRPr="008A102C">
        <w:rPr>
          <w:rStyle w:val="Emphasis"/>
        </w:rPr>
        <w:t xml:space="preserve">like entitlement and tax reform </w:t>
      </w:r>
      <w:r w:rsidRPr="008A102C">
        <w:rPr>
          <w:rStyle w:val="Emphasis"/>
          <w:highlight w:val="yellow"/>
        </w:rPr>
        <w:t>if there is any chance for</w:t>
      </w:r>
      <w:r w:rsidRPr="008A102C">
        <w:rPr>
          <w:rStyle w:val="Emphasis"/>
        </w:rPr>
        <w:t xml:space="preserve"> a big </w:t>
      </w:r>
      <w:r w:rsidRPr="008A102C">
        <w:rPr>
          <w:rStyle w:val="Emphasis"/>
          <w:highlight w:val="yellow"/>
        </w:rPr>
        <w:t>legacy-setting</w:t>
      </w:r>
      <w:r w:rsidRPr="008A102C">
        <w:rPr>
          <w:rStyle w:val="Emphasis"/>
        </w:rPr>
        <w:t xml:space="preserve"> budget deal that he desires.</w:t>
      </w:r>
      <w:r w:rsidRPr="008A102C">
        <w:rPr>
          <w:rStyle w:val="Emphasis"/>
          <w:b w:val="0"/>
          <w:sz w:val="12"/>
          <w:u w:val="none"/>
        </w:rPr>
        <w:t>¶</w:t>
      </w:r>
      <w:r w:rsidRPr="008A102C">
        <w:rPr>
          <w:rStyle w:val="Emphasis"/>
          <w:sz w:val="12"/>
        </w:rPr>
        <w:t xml:space="preserve"> </w:t>
      </w:r>
      <w:r w:rsidRPr="008A102C">
        <w:rPr>
          <w:rStyle w:val="Emphasis"/>
        </w:rPr>
        <w:t xml:space="preserve">"It may be that the president played it right in this round by having an intentionally more hands-off strategy," Cowan said. "But in the next round, </w:t>
      </w:r>
      <w:r w:rsidRPr="008A102C">
        <w:rPr>
          <w:rStyle w:val="Emphasis"/>
          <w:highlight w:val="yellow"/>
        </w:rPr>
        <w:t xml:space="preserve">it's imperative that </w:t>
      </w:r>
      <w:r w:rsidRPr="008A102C">
        <w:rPr>
          <w:rStyle w:val="Emphasis"/>
        </w:rPr>
        <w:t xml:space="preserve">President </w:t>
      </w:r>
      <w:r w:rsidRPr="008A102C">
        <w:rPr>
          <w:rStyle w:val="Emphasis"/>
          <w:highlight w:val="yellow"/>
        </w:rPr>
        <w:t>Obama call for and push aggressively for a big economic bargain."</w:t>
      </w:r>
    </w:p>
    <w:p w14:paraId="7AB60AE8" w14:textId="77777777" w:rsidR="006107CB" w:rsidRDefault="006107CB" w:rsidP="006107CB"/>
    <w:p w14:paraId="34CD64B0" w14:textId="77777777" w:rsidR="006107CB" w:rsidRDefault="006107CB" w:rsidP="006107CB"/>
    <w:p w14:paraId="469C77E6" w14:textId="77777777" w:rsidR="006107CB" w:rsidRPr="00786743" w:rsidRDefault="006107CB" w:rsidP="006107CB">
      <w:pPr>
        <w:pStyle w:val="Heading4"/>
        <w:rPr>
          <w:rFonts w:cs="Times New Roman"/>
        </w:rPr>
      </w:pPr>
      <w:r>
        <w:rPr>
          <w:rFonts w:cs="Times New Roman"/>
        </w:rPr>
        <w:t>Certainty is key to long term economic growth</w:t>
      </w:r>
    </w:p>
    <w:p w14:paraId="7BB082BA" w14:textId="77777777" w:rsidR="006107CB" w:rsidRPr="00786743" w:rsidRDefault="006107CB" w:rsidP="006107CB">
      <w:proofErr w:type="spellStart"/>
      <w:r w:rsidRPr="00786743">
        <w:rPr>
          <w:rStyle w:val="StyleStyleBold12pt"/>
        </w:rPr>
        <w:t>Novack</w:t>
      </w:r>
      <w:proofErr w:type="spellEnd"/>
      <w:r w:rsidRPr="00786743">
        <w:rPr>
          <w:rStyle w:val="StyleStyleBold12pt"/>
        </w:rPr>
        <w:t xml:space="preserve"> 10/16</w:t>
      </w:r>
      <w:r w:rsidRPr="00786743">
        <w:t xml:space="preserve"> (Janet </w:t>
      </w:r>
      <w:proofErr w:type="spellStart"/>
      <w:r w:rsidRPr="00786743">
        <w:t>Novack</w:t>
      </w:r>
      <w:proofErr w:type="spellEnd"/>
      <w:r w:rsidRPr="00786743">
        <w:t xml:space="preserve"> writes from D.C. about tax and retirement policy and planning, 10/16/13, “Political Uncertainty Will Continue To Stunt Economic Growth”, </w:t>
      </w:r>
      <w:hyperlink r:id="rId13" w:history="1">
        <w:r w:rsidRPr="00786743">
          <w:rPr>
            <w:rStyle w:val="Hyperlink"/>
          </w:rPr>
          <w:t>http://www.forbes.com/sites/janetnovack/2013/10/16/its-the-washington-uncertainty-stupid/</w:t>
        </w:r>
      </w:hyperlink>
      <w:r w:rsidRPr="00786743">
        <w:t>, TL)</w:t>
      </w:r>
    </w:p>
    <w:p w14:paraId="3D94010C" w14:textId="77777777" w:rsidR="006107CB" w:rsidRPr="00786743" w:rsidRDefault="006107CB" w:rsidP="006107CB">
      <w:pPr>
        <w:rPr>
          <w:sz w:val="16"/>
        </w:rPr>
      </w:pPr>
      <w:r w:rsidRPr="00786743">
        <w:rPr>
          <w:rStyle w:val="StyleBoldUnderline"/>
        </w:rPr>
        <w:t>Even if</w:t>
      </w:r>
      <w:r w:rsidRPr="00786743">
        <w:rPr>
          <w:sz w:val="16"/>
        </w:rPr>
        <w:t>, as now appears likely</w:t>
      </w:r>
      <w:proofErr w:type="gramStart"/>
      <w:r w:rsidRPr="00786743">
        <w:rPr>
          <w:sz w:val="16"/>
        </w:rPr>
        <w:t xml:space="preserve">,  </w:t>
      </w:r>
      <w:r w:rsidRPr="00786743">
        <w:rPr>
          <w:rStyle w:val="StyleBoldUnderline"/>
        </w:rPr>
        <w:t>Congress</w:t>
      </w:r>
      <w:proofErr w:type="gramEnd"/>
      <w:r w:rsidRPr="00786743">
        <w:rPr>
          <w:rStyle w:val="StyleBoldUnderline"/>
        </w:rPr>
        <w:t xml:space="preserve"> passes a deal to raise the debt ceiling until Feb. 7th and fund the federal government through Jan. 15th,  </w:t>
      </w:r>
      <w:r w:rsidRPr="00786743">
        <w:rPr>
          <w:rStyle w:val="StyleBoldUnderline"/>
          <w:highlight w:val="yellow"/>
        </w:rPr>
        <w:t>the uncertainty emanating from Washington will continue to hold down economic growth,</w:t>
      </w:r>
      <w:r w:rsidRPr="00786743">
        <w:rPr>
          <w:rStyle w:val="StyleBoldUnderline"/>
        </w:rPr>
        <w:t xml:space="preserve"> Moody’s Analytics Chief Economist Mark </w:t>
      </w:r>
      <w:proofErr w:type="spellStart"/>
      <w:r w:rsidRPr="00786743">
        <w:rPr>
          <w:rStyle w:val="StyleBoldUnderline"/>
        </w:rPr>
        <w:t>Zandi</w:t>
      </w:r>
      <w:proofErr w:type="spellEnd"/>
      <w:r w:rsidRPr="00786743">
        <w:rPr>
          <w:rStyle w:val="StyleBoldUnderline"/>
        </w:rPr>
        <w:t xml:space="preserve"> said</w:t>
      </w:r>
      <w:r w:rsidRPr="00786743">
        <w:rPr>
          <w:sz w:val="16"/>
        </w:rPr>
        <w:t xml:space="preserve"> Wednesday. </w:t>
      </w:r>
      <w:r w:rsidRPr="00786743">
        <w:rPr>
          <w:rStyle w:val="StyleBoldUnderline"/>
        </w:rPr>
        <w:t xml:space="preserve">“I’m increasingly of the view that the reason why </w:t>
      </w:r>
      <w:r w:rsidRPr="00786743">
        <w:rPr>
          <w:rStyle w:val="StyleBoldUnderline"/>
          <w:highlight w:val="yellow"/>
        </w:rPr>
        <w:t>our economy can’t get into a higher gear</w:t>
      </w:r>
      <w:r w:rsidRPr="00786743">
        <w:rPr>
          <w:rStyle w:val="StyleBoldUnderline"/>
        </w:rPr>
        <w:t xml:space="preserve"> is </w:t>
      </w:r>
      <w:r w:rsidRPr="00786743">
        <w:rPr>
          <w:rStyle w:val="StyleBoldUnderline"/>
          <w:highlight w:val="yellow"/>
        </w:rPr>
        <w:t>because</w:t>
      </w:r>
      <w:r w:rsidRPr="00786743">
        <w:rPr>
          <w:rStyle w:val="StyleBoldUnderline"/>
        </w:rPr>
        <w:t xml:space="preserve"> of the uncertainty created by Washington, that this </w:t>
      </w:r>
      <w:r w:rsidRPr="00786743">
        <w:rPr>
          <w:rStyle w:val="StyleBoldUnderline"/>
          <w:highlight w:val="yellow"/>
        </w:rPr>
        <w:t>brinkmanship</w:t>
      </w:r>
      <w:r w:rsidRPr="00786743">
        <w:rPr>
          <w:rStyle w:val="StyleBoldUnderline"/>
        </w:rPr>
        <w:t xml:space="preserve"> which </w:t>
      </w:r>
      <w:r w:rsidRPr="00786743">
        <w:rPr>
          <w:rStyle w:val="StyleBoldUnderline"/>
          <w:highlight w:val="yellow"/>
        </w:rPr>
        <w:t>happens every 3</w:t>
      </w:r>
      <w:r w:rsidRPr="00786743">
        <w:rPr>
          <w:rStyle w:val="StyleBoldUnderline"/>
        </w:rPr>
        <w:t xml:space="preserve">, to 6, to 12 </w:t>
      </w:r>
      <w:r w:rsidRPr="00786743">
        <w:rPr>
          <w:rStyle w:val="StyleBoldUnderline"/>
          <w:highlight w:val="yellow"/>
        </w:rPr>
        <w:t>months is corrosive</w:t>
      </w:r>
      <w:r w:rsidRPr="00786743">
        <w:rPr>
          <w:rStyle w:val="StyleBoldUnderline"/>
        </w:rPr>
        <w:t xml:space="preserve"> on our collective psyche and it’s weighing on our willingness and ability to take risk,’’</w:t>
      </w:r>
      <w:r w:rsidRPr="00786743">
        <w:rPr>
          <w:sz w:val="16"/>
        </w:rPr>
        <w:t xml:space="preserve"> </w:t>
      </w:r>
      <w:proofErr w:type="spellStart"/>
      <w:r w:rsidRPr="00786743">
        <w:rPr>
          <w:sz w:val="16"/>
        </w:rPr>
        <w:t>Zandi</w:t>
      </w:r>
      <w:proofErr w:type="spellEnd"/>
      <w:r w:rsidRPr="00786743">
        <w:rPr>
          <w:sz w:val="16"/>
        </w:rPr>
        <w:t xml:space="preserve"> said during a meeting with journalists at Washington think tank Third Way. </w:t>
      </w:r>
      <w:r w:rsidRPr="00786743">
        <w:rPr>
          <w:rStyle w:val="StyleBoldUnderline"/>
        </w:rPr>
        <w:t xml:space="preserve">Such </w:t>
      </w:r>
      <w:r w:rsidRPr="00786743">
        <w:rPr>
          <w:rStyle w:val="StyleBoldUnderline"/>
          <w:highlight w:val="yellow"/>
        </w:rPr>
        <w:t>uncertainty</w:t>
      </w:r>
      <w:r w:rsidRPr="00786743">
        <w:rPr>
          <w:sz w:val="16"/>
        </w:rPr>
        <w:t xml:space="preserve"> doesn’t cause businesses to lay off workers, but it </w:t>
      </w:r>
      <w:r w:rsidRPr="00786743">
        <w:rPr>
          <w:rStyle w:val="StyleBoldUnderline"/>
        </w:rPr>
        <w:t xml:space="preserve">does </w:t>
      </w:r>
      <w:r w:rsidRPr="00786743">
        <w:rPr>
          <w:rStyle w:val="StyleBoldUnderline"/>
          <w:highlight w:val="yellow"/>
        </w:rPr>
        <w:t>cause them to delay hiring and</w:t>
      </w:r>
      <w:r w:rsidRPr="00786743">
        <w:rPr>
          <w:rStyle w:val="StyleBoldUnderline"/>
        </w:rPr>
        <w:t xml:space="preserve"> </w:t>
      </w:r>
      <w:r w:rsidRPr="00786743">
        <w:rPr>
          <w:rStyle w:val="StyleBoldUnderline"/>
          <w:highlight w:val="yellow"/>
        </w:rPr>
        <w:t>reduces their willingness to invest</w:t>
      </w:r>
      <w:r w:rsidRPr="00786743">
        <w:rPr>
          <w:rStyle w:val="StyleBoldUnderline"/>
        </w:rPr>
        <w:t xml:space="preserve"> in riskier areas such as research and development</w:t>
      </w:r>
      <w:r w:rsidRPr="00786743">
        <w:rPr>
          <w:sz w:val="16"/>
        </w:rPr>
        <w:t xml:space="preserve">, he said. While acknowledging that the Affordable Care Act (a.k.a. </w:t>
      </w:r>
      <w:proofErr w:type="spellStart"/>
      <w:r w:rsidRPr="00786743">
        <w:rPr>
          <w:sz w:val="16"/>
        </w:rPr>
        <w:t>ObamaCare</w:t>
      </w:r>
      <w:proofErr w:type="spellEnd"/>
      <w:r w:rsidRPr="00786743">
        <w:rPr>
          <w:sz w:val="16"/>
        </w:rPr>
        <w:t xml:space="preserve">) has created some “wrenching changes,” </w:t>
      </w:r>
      <w:proofErr w:type="spellStart"/>
      <w:r w:rsidRPr="00786743">
        <w:rPr>
          <w:sz w:val="16"/>
        </w:rPr>
        <w:t>Zandi</w:t>
      </w:r>
      <w:proofErr w:type="spellEnd"/>
      <w:r w:rsidRPr="00786743">
        <w:rPr>
          <w:sz w:val="16"/>
        </w:rPr>
        <w:t xml:space="preserve"> said the </w:t>
      </w:r>
      <w:r w:rsidRPr="00786743">
        <w:rPr>
          <w:rStyle w:val="StyleBoldUnderline"/>
        </w:rPr>
        <w:t xml:space="preserve">“uncertainty related to </w:t>
      </w:r>
      <w:proofErr w:type="spellStart"/>
      <w:r w:rsidRPr="00786743">
        <w:rPr>
          <w:rStyle w:val="StyleBoldUnderline"/>
        </w:rPr>
        <w:t>ObamaCare</w:t>
      </w:r>
      <w:proofErr w:type="spellEnd"/>
      <w:r w:rsidRPr="00786743">
        <w:rPr>
          <w:rStyle w:val="StyleBoldUnderline"/>
        </w:rPr>
        <w:t xml:space="preserve"> is fading fast.” He added: “The predominant contribution to uncertainty is the mess we’re in right now related to the brinkmanship</w:t>
      </w:r>
      <w:r w:rsidRPr="00786743">
        <w:rPr>
          <w:sz w:val="16"/>
        </w:rPr>
        <w:t xml:space="preserve">. So if lawmakers decide what they’re going to do is raise the debt limit for a few months, the stock market is going to be okay, but it means we’re doomed to be in this lackluster growth. We really need for </w:t>
      </w:r>
      <w:r w:rsidRPr="00786743">
        <w:rPr>
          <w:rStyle w:val="StyleBoldUnderline"/>
        </w:rPr>
        <w:t>Washington</w:t>
      </w:r>
      <w:r w:rsidRPr="00786743">
        <w:rPr>
          <w:sz w:val="16"/>
        </w:rPr>
        <w:t xml:space="preserve"> to get out of the way, literally get out of the way. If they could just get off the front pages of The New York Times and Wall Street Journal…that would mean the private economy would really be taking off. I think that</w:t>
      </w:r>
      <w:r w:rsidRPr="00786743">
        <w:rPr>
          <w:rStyle w:val="StyleBoldUnderline"/>
        </w:rPr>
        <w:t>’s the key impediment to the ability of the private sector to really engage.</w:t>
      </w:r>
      <w:r w:rsidRPr="00786743">
        <w:rPr>
          <w:sz w:val="16"/>
        </w:rPr>
        <w:t xml:space="preserve"> “ </w:t>
      </w:r>
      <w:proofErr w:type="spellStart"/>
      <w:r w:rsidRPr="00786743">
        <w:rPr>
          <w:sz w:val="16"/>
        </w:rPr>
        <w:t>Zandi</w:t>
      </w:r>
      <w:proofErr w:type="spellEnd"/>
      <w:r w:rsidRPr="00786743">
        <w:rPr>
          <w:sz w:val="16"/>
        </w:rPr>
        <w:t xml:space="preserve"> estimates that the combination of the January 1 fiscal cliff tax hikes and the budget cuts that were agreed to in 2011 have reduced the GDP </w:t>
      </w:r>
      <w:proofErr w:type="spellStart"/>
      <w:r w:rsidRPr="00786743">
        <w:rPr>
          <w:sz w:val="16"/>
        </w:rPr>
        <w:t>gowth</w:t>
      </w:r>
      <w:proofErr w:type="spellEnd"/>
      <w:r w:rsidRPr="00786743">
        <w:rPr>
          <w:sz w:val="16"/>
        </w:rPr>
        <w:t xml:space="preserve"> rate from 3% to 1.5% a year. While that fiscal contraction was faster than he favored, </w:t>
      </w:r>
      <w:proofErr w:type="spellStart"/>
      <w:r w:rsidRPr="00786743">
        <w:rPr>
          <w:sz w:val="16"/>
        </w:rPr>
        <w:t>Zandi</w:t>
      </w:r>
      <w:proofErr w:type="spellEnd"/>
      <w:r w:rsidRPr="00786743">
        <w:rPr>
          <w:sz w:val="16"/>
        </w:rPr>
        <w:t xml:space="preserve"> said, it would be manageable if Washington would just end the uncertainty—and leave well enough alone for a few years. “I think we’ve made a lot of progress on the deficit. Deficits are coming down very rapidly, faster than people would have expected,’’ he said. </w:t>
      </w:r>
      <w:r w:rsidRPr="00786743">
        <w:rPr>
          <w:rStyle w:val="StyleBoldUnderline"/>
          <w:highlight w:val="yellow"/>
        </w:rPr>
        <w:t xml:space="preserve">The key to solving the </w:t>
      </w:r>
      <w:proofErr w:type="gramStart"/>
      <w:r w:rsidRPr="00786743">
        <w:rPr>
          <w:rStyle w:val="StyleBoldUnderline"/>
          <w:highlight w:val="yellow"/>
        </w:rPr>
        <w:t>longer term</w:t>
      </w:r>
      <w:proofErr w:type="gramEnd"/>
      <w:r w:rsidRPr="00786743">
        <w:rPr>
          <w:rStyle w:val="StyleBoldUnderline"/>
          <w:highlight w:val="yellow"/>
        </w:rPr>
        <w:t xml:space="preserve"> deficit issues</w:t>
      </w:r>
      <w:r w:rsidRPr="00786743">
        <w:rPr>
          <w:rStyle w:val="StyleBoldUnderline"/>
        </w:rPr>
        <w:t>, he added, “</w:t>
      </w:r>
      <w:r w:rsidRPr="00786743">
        <w:rPr>
          <w:rStyle w:val="StyleBoldUnderline"/>
          <w:highlight w:val="yellow"/>
        </w:rPr>
        <w:t>is establishing a stronger rate of growth</w:t>
      </w:r>
      <w:r w:rsidRPr="00786743">
        <w:rPr>
          <w:rStyle w:val="StyleBoldUnderline"/>
        </w:rPr>
        <w:t xml:space="preserve"> and the key to doing that is getting Washington off the front page.</w:t>
      </w:r>
      <w:r w:rsidRPr="00786743">
        <w:rPr>
          <w:sz w:val="16"/>
        </w:rPr>
        <w:t xml:space="preserve"> They have to do nothing, literally nothing. No change at all for the next 3 or 4 years. Let the private economy do its thing. Let’s reconvene 3 or 4 years from now and see what it looks like.” By that time, he noted, Congress will have a better idea of whether </w:t>
      </w:r>
      <w:proofErr w:type="spellStart"/>
      <w:r w:rsidRPr="00786743">
        <w:rPr>
          <w:sz w:val="16"/>
        </w:rPr>
        <w:t>ObamaCare</w:t>
      </w:r>
      <w:proofErr w:type="spellEnd"/>
      <w:r w:rsidRPr="00786743">
        <w:rPr>
          <w:sz w:val="16"/>
        </w:rPr>
        <w:t xml:space="preserve"> has done anything to bend the health care cost curve down—crucial to controlling the long term deficit as the baby boomers move onto Medicare. </w:t>
      </w:r>
      <w:proofErr w:type="spellStart"/>
      <w:r w:rsidRPr="00786743">
        <w:rPr>
          <w:rStyle w:val="StyleBoldUnderline"/>
        </w:rPr>
        <w:t>Zandi</w:t>
      </w:r>
      <w:proofErr w:type="spellEnd"/>
      <w:r w:rsidRPr="00786743">
        <w:rPr>
          <w:rStyle w:val="StyleBoldUnderline"/>
        </w:rPr>
        <w:t xml:space="preserve"> isn’t the only economist to argue that Washington’s partisan wars are holding the economy back. </w:t>
      </w:r>
      <w:r w:rsidRPr="00786743">
        <w:rPr>
          <w:sz w:val="16"/>
        </w:rPr>
        <w:t xml:space="preserve">Vanguard Group Chief Economist Joseph Davis, for example, estimates that even before the current federal shutdown/debt ceiling crisis, a Washington “Uncertainty Tax” was knocking about a percentage point off U.S. economic growth. </w:t>
      </w:r>
      <w:r w:rsidRPr="00786743">
        <w:rPr>
          <w:rStyle w:val="StyleBoldUnderline"/>
          <w:highlight w:val="yellow"/>
        </w:rPr>
        <w:t xml:space="preserve">Washington’s </w:t>
      </w:r>
      <w:r w:rsidRPr="00786743">
        <w:rPr>
          <w:rStyle w:val="StyleBoldUnderline"/>
          <w:highlight w:val="yellow"/>
        </w:rPr>
        <w:lastRenderedPageBreak/>
        <w:t>recurring budget wars are also changing attitudes oversees</w:t>
      </w:r>
      <w:r w:rsidRPr="00786743">
        <w:rPr>
          <w:sz w:val="16"/>
          <w:highlight w:val="yellow"/>
        </w:rPr>
        <w:t>,</w:t>
      </w:r>
      <w:r w:rsidRPr="00786743">
        <w:rPr>
          <w:sz w:val="16"/>
        </w:rPr>
        <w:t xml:space="preserve"> </w:t>
      </w:r>
      <w:proofErr w:type="spellStart"/>
      <w:r w:rsidRPr="00786743">
        <w:rPr>
          <w:sz w:val="16"/>
        </w:rPr>
        <w:t>Zandi</w:t>
      </w:r>
      <w:proofErr w:type="spellEnd"/>
      <w:r w:rsidRPr="00786743">
        <w:rPr>
          <w:sz w:val="16"/>
        </w:rPr>
        <w:t xml:space="preserve"> believes. </w:t>
      </w:r>
      <w:r w:rsidRPr="00786743">
        <w:rPr>
          <w:rStyle w:val="StyleBoldUnderline"/>
        </w:rPr>
        <w:t>During the first crisis over raising the debt ceiling in 2011,</w:t>
      </w:r>
      <w:r w:rsidRPr="00786743">
        <w:rPr>
          <w:sz w:val="16"/>
        </w:rPr>
        <w:t xml:space="preserve"> he said, </w:t>
      </w:r>
      <w:r w:rsidRPr="00786743">
        <w:rPr>
          <w:rStyle w:val="StyleBoldUnderline"/>
        </w:rPr>
        <w:t xml:space="preserve">foreign investors assumed the U.S. would work it out. “This is now changing to the point where people overseas are really concerned about the </w:t>
      </w:r>
      <w:proofErr w:type="spellStart"/>
      <w:r w:rsidRPr="00786743">
        <w:rPr>
          <w:rStyle w:val="StyleBoldUnderline"/>
        </w:rPr>
        <w:t>dysfunctionality</w:t>
      </w:r>
      <w:proofErr w:type="spellEnd"/>
      <w:r w:rsidRPr="00786743">
        <w:rPr>
          <w:sz w:val="16"/>
        </w:rPr>
        <w:t xml:space="preserve"> of the process,’’ he said</w:t>
      </w:r>
      <w:r w:rsidRPr="00786743">
        <w:rPr>
          <w:rStyle w:val="StyleBoldUnderline"/>
        </w:rPr>
        <w:t>.  “You’re hearing increasing calls and increasing preferences to diversify away from the U</w:t>
      </w:r>
      <w:r w:rsidRPr="00786743">
        <w:rPr>
          <w:sz w:val="16"/>
        </w:rPr>
        <w:t xml:space="preserve">nited </w:t>
      </w:r>
      <w:r w:rsidRPr="00786743">
        <w:rPr>
          <w:rStyle w:val="StyleBoldUnderline"/>
        </w:rPr>
        <w:t>S</w:t>
      </w:r>
      <w:r w:rsidRPr="00786743">
        <w:rPr>
          <w:sz w:val="16"/>
        </w:rPr>
        <w:t>tates.”</w:t>
      </w:r>
    </w:p>
    <w:p w14:paraId="71F8FD5A" w14:textId="77777777" w:rsidR="006107CB" w:rsidRPr="00786743" w:rsidRDefault="006107CB" w:rsidP="006107CB">
      <w:pPr>
        <w:pStyle w:val="Heading4"/>
        <w:rPr>
          <w:rFonts w:cs="Times New Roman"/>
        </w:rPr>
      </w:pPr>
      <w:r w:rsidRPr="00786743">
        <w:rPr>
          <w:rFonts w:cs="Times New Roman"/>
        </w:rPr>
        <w:t>Economic decline leads to miscalculation and crisis escalation—escalates</w:t>
      </w:r>
    </w:p>
    <w:p w14:paraId="781C5749" w14:textId="77777777" w:rsidR="006107CB" w:rsidRPr="00786743" w:rsidRDefault="006107CB" w:rsidP="006107CB">
      <w:r w:rsidRPr="00786743">
        <w:rPr>
          <w:rStyle w:val="StyleStyleBold12pt"/>
        </w:rPr>
        <w:t>Harris and Burrows, ‘09</w:t>
      </w:r>
      <w:r w:rsidRPr="00786743">
        <w:t xml:space="preserve"> [Mathew, PhD European History at Cambridge, counselor in the National Intelligence Council (NIC) and Jennifer, member of the NIC’s Long Range Analysis Unit “Revisiting the Future: Geopolitical Effects of the Financial Crisis” </w:t>
      </w:r>
      <w:hyperlink r:id="rId14" w:history="1">
        <w:r w:rsidRPr="00786743">
          <w:rPr>
            <w:rStyle w:val="Hyperlink"/>
          </w:rPr>
          <w:t>http://www.ciaonet.org/journals/twq/v32i2/f_0016178_13952.pdf</w:t>
        </w:r>
      </w:hyperlink>
      <w:r w:rsidRPr="00786743">
        <w:t>]</w:t>
      </w:r>
    </w:p>
    <w:p w14:paraId="724D7371" w14:textId="77777777" w:rsidR="006107CB" w:rsidRPr="00786743" w:rsidRDefault="006107CB" w:rsidP="006107CB">
      <w:pPr>
        <w:rPr>
          <w:rStyle w:val="Emphasis"/>
        </w:rPr>
      </w:pPr>
      <w:r w:rsidRPr="007867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86743">
        <w:rPr>
          <w:rStyle w:val="StyleBoldUnderline"/>
          <w:rFonts w:eastAsiaTheme="majorEastAsia"/>
        </w:rPr>
        <w:t>history may be more instructive than ever</w:t>
      </w:r>
      <w:r w:rsidRPr="00786743">
        <w:rPr>
          <w:sz w:val="16"/>
        </w:rPr>
        <w:t xml:space="preserve">. While we continue to believe that </w:t>
      </w:r>
      <w:r w:rsidRPr="000B64BC">
        <w:rPr>
          <w:rStyle w:val="StyleBoldUnderline"/>
          <w:rFonts w:eastAsiaTheme="majorEastAsia"/>
          <w:highlight w:val="yellow"/>
        </w:rPr>
        <w:t xml:space="preserve">the </w:t>
      </w:r>
      <w:r w:rsidRPr="000B64BC">
        <w:rPr>
          <w:rStyle w:val="Emphasis"/>
          <w:highlight w:val="yellow"/>
        </w:rPr>
        <w:t>Great Depression</w:t>
      </w:r>
      <w:r w:rsidRPr="00786743">
        <w:rPr>
          <w:sz w:val="16"/>
        </w:rPr>
        <w:t xml:space="preserve"> is not likely to be repeated, the </w:t>
      </w:r>
      <w:r w:rsidRPr="00786743">
        <w:rPr>
          <w:rStyle w:val="Emphasis"/>
        </w:rPr>
        <w:t>l</w:t>
      </w:r>
      <w:r w:rsidRPr="000B64BC">
        <w:rPr>
          <w:rStyle w:val="Emphasis"/>
          <w:highlight w:val="yellow"/>
        </w:rPr>
        <w:t>essons</w:t>
      </w:r>
      <w:r w:rsidRPr="00786743">
        <w:rPr>
          <w:sz w:val="16"/>
        </w:rPr>
        <w:t xml:space="preserve"> to be drawn from that period </w:t>
      </w:r>
      <w:r w:rsidRPr="000B64BC">
        <w:rPr>
          <w:rStyle w:val="Emphasis"/>
          <w:highlight w:val="yellow"/>
        </w:rPr>
        <w:t xml:space="preserve">include </w:t>
      </w:r>
      <w:r w:rsidRPr="000B64BC">
        <w:rPr>
          <w:rStyle w:val="StyleBoldUnderline"/>
          <w:rFonts w:eastAsiaTheme="majorEastAsia"/>
          <w:highlight w:val="yellow"/>
        </w:rPr>
        <w:t xml:space="preserve">the </w:t>
      </w:r>
      <w:r w:rsidRPr="000B64BC">
        <w:rPr>
          <w:rStyle w:val="Emphasis"/>
          <w:highlight w:val="yellow"/>
        </w:rPr>
        <w:t xml:space="preserve">harmful effects on fledgling democracies </w:t>
      </w:r>
      <w:r w:rsidRPr="000B64BC">
        <w:rPr>
          <w:rStyle w:val="StyleBoldUnderline"/>
          <w:rFonts w:eastAsiaTheme="majorEastAsia"/>
          <w:highlight w:val="yellow"/>
        </w:rPr>
        <w:t>and multiethnic societies</w:t>
      </w:r>
      <w:r w:rsidRPr="00786743">
        <w:rPr>
          <w:sz w:val="16"/>
        </w:rPr>
        <w:t xml:space="preserve"> (think Central Europe in 1920s and 1930s) </w:t>
      </w:r>
      <w:r w:rsidRPr="00786743">
        <w:rPr>
          <w:rStyle w:val="Emphasis"/>
        </w:rPr>
        <w:t>and</w:t>
      </w:r>
      <w:r w:rsidRPr="00786743">
        <w:rPr>
          <w:sz w:val="16"/>
        </w:rPr>
        <w:t xml:space="preserve"> on </w:t>
      </w:r>
      <w:r w:rsidRPr="00786743">
        <w:rPr>
          <w:rStyle w:val="Emphasis"/>
        </w:rPr>
        <w:t>the sustainability of multilateral institutions</w:t>
      </w:r>
      <w:r w:rsidRPr="00786743">
        <w:rPr>
          <w:sz w:val="16"/>
        </w:rPr>
        <w:t xml:space="preserve"> (think League of Nations in the same period). </w:t>
      </w:r>
      <w:r w:rsidRPr="00786743">
        <w:rPr>
          <w:rStyle w:val="StyleBoldUnderline"/>
          <w:rFonts w:eastAsiaTheme="majorEastAsia"/>
        </w:rPr>
        <w:t>There is no reason to think that this would not be true in the twenty-first as much as in the twentieth century.</w:t>
      </w:r>
      <w:r w:rsidRPr="00786743">
        <w:rPr>
          <w:sz w:val="16"/>
        </w:rPr>
        <w:t xml:space="preserve"> For that reason, the ways in which </w:t>
      </w:r>
      <w:r w:rsidRPr="00786743">
        <w:rPr>
          <w:rStyle w:val="StyleBoldUnderline"/>
          <w:rFonts w:eastAsiaTheme="majorEastAsia"/>
        </w:rPr>
        <w:t xml:space="preserve">the </w:t>
      </w:r>
      <w:r w:rsidRPr="000B64BC">
        <w:rPr>
          <w:rStyle w:val="Emphasis"/>
        </w:rPr>
        <w:t>potential for greater conflict could grow</w:t>
      </w:r>
      <w:r w:rsidRPr="000B64BC">
        <w:rPr>
          <w:sz w:val="16"/>
        </w:rPr>
        <w:t xml:space="preserve"> would seem to be even more apt </w:t>
      </w:r>
      <w:r w:rsidRPr="000B64BC">
        <w:rPr>
          <w:rStyle w:val="Emphasis"/>
        </w:rPr>
        <w:t xml:space="preserve">in a </w:t>
      </w:r>
      <w:r w:rsidRPr="000B64BC">
        <w:rPr>
          <w:rStyle w:val="StyleBoldUnderline"/>
          <w:rFonts w:eastAsiaTheme="majorEastAsia"/>
        </w:rPr>
        <w:t xml:space="preserve">constantly </w:t>
      </w:r>
      <w:r w:rsidRPr="000B64BC">
        <w:rPr>
          <w:rStyle w:val="Emphasis"/>
        </w:rPr>
        <w:t>volatile economic environment</w:t>
      </w:r>
      <w:r w:rsidRPr="000B64BC">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0B64BC">
        <w:rPr>
          <w:rStyle w:val="StyleBoldUnderline"/>
          <w:rFonts w:eastAsiaTheme="majorEastAsia"/>
          <w:highlight w:val="yellow"/>
        </w:rPr>
        <w:t>Terrorism’s appeal will decline if economic growth continues in the Middle East and youth unemployment is reduced</w:t>
      </w:r>
      <w:r w:rsidRPr="000B64BC">
        <w:rPr>
          <w:rStyle w:val="StyleBoldUnderline"/>
          <w:rFonts w:eastAsiaTheme="majorEastAsia"/>
        </w:rPr>
        <w:t>.</w:t>
      </w:r>
      <w:r w:rsidRPr="000B64BC">
        <w:rPr>
          <w:sz w:val="16"/>
        </w:rPr>
        <w:t xml:space="preserve"> For those terrorist groups that remain active in 2025, however, the diffusion of technologies and scientific knowledge will place some of the world’s most dangerous capabilities within their reach. </w:t>
      </w:r>
      <w:r w:rsidRPr="000B64BC">
        <w:rPr>
          <w:rStyle w:val="Emphasis"/>
        </w:rPr>
        <w:t>Terrorist groups</w:t>
      </w:r>
      <w:r w:rsidRPr="000B64BC">
        <w:rPr>
          <w:sz w:val="16"/>
        </w:rPr>
        <w:t xml:space="preserve"> in 2025 </w:t>
      </w:r>
      <w:r w:rsidRPr="000B64BC">
        <w:rPr>
          <w:rStyle w:val="Emphasis"/>
        </w:rPr>
        <w:t>will</w:t>
      </w:r>
      <w:r w:rsidRPr="000B64BC">
        <w:rPr>
          <w:sz w:val="16"/>
        </w:rPr>
        <w:t xml:space="preserve"> likely be a combination of descendants of long established </w:t>
      </w:r>
      <w:proofErr w:type="spellStart"/>
      <w:r w:rsidRPr="000B64BC">
        <w:rPr>
          <w:sz w:val="16"/>
        </w:rPr>
        <w:t>groups_inheriting</w:t>
      </w:r>
      <w:proofErr w:type="spellEnd"/>
      <w:r w:rsidRPr="000B64BC">
        <w:rPr>
          <w:sz w:val="16"/>
        </w:rPr>
        <w:t xml:space="preserve"> organizational structures, command and control processes, and training procedures necessary to conduct sophisticated </w:t>
      </w:r>
      <w:proofErr w:type="spellStart"/>
      <w:r w:rsidRPr="000B64BC">
        <w:rPr>
          <w:sz w:val="16"/>
        </w:rPr>
        <w:t>attacks_and</w:t>
      </w:r>
      <w:proofErr w:type="spellEnd"/>
      <w:r w:rsidRPr="000B64BC">
        <w:rPr>
          <w:sz w:val="16"/>
        </w:rPr>
        <w:t xml:space="preserve"> newly emergent collections of the angry and disenfranchised that </w:t>
      </w:r>
      <w:r w:rsidRPr="000B64BC">
        <w:rPr>
          <w:rStyle w:val="Emphasis"/>
        </w:rPr>
        <w:t xml:space="preserve">become </w:t>
      </w:r>
      <w:r w:rsidRPr="000B64BC">
        <w:rPr>
          <w:rStyle w:val="StyleBoldUnderline"/>
          <w:rFonts w:eastAsiaTheme="majorEastAsia"/>
        </w:rPr>
        <w:t>self</w:t>
      </w:r>
      <w:r w:rsidRPr="000B64BC">
        <w:rPr>
          <w:rStyle w:val="Emphasis"/>
        </w:rPr>
        <w:t xml:space="preserve">-radicalized, </w:t>
      </w:r>
      <w:r w:rsidRPr="000B64BC">
        <w:rPr>
          <w:rStyle w:val="StyleBoldUnderline"/>
          <w:rFonts w:eastAsiaTheme="majorEastAsia"/>
        </w:rPr>
        <w:t xml:space="preserve">particularly in the absence of economic outlets that would become narrower in an economic downturn. The most dangerous casualty of any </w:t>
      </w:r>
      <w:proofErr w:type="gramStart"/>
      <w:r w:rsidRPr="000B64BC">
        <w:rPr>
          <w:rStyle w:val="StyleBoldUnderline"/>
          <w:rFonts w:eastAsiaTheme="majorEastAsia"/>
        </w:rPr>
        <w:t>economically-induced</w:t>
      </w:r>
      <w:proofErr w:type="gramEnd"/>
      <w:r w:rsidRPr="000B64BC">
        <w:rPr>
          <w:rStyle w:val="StyleBoldUnderline"/>
          <w:rFonts w:eastAsiaTheme="majorEastAsia"/>
        </w:rPr>
        <w:t xml:space="preserve"> drawdown of U.S. military presence would</w:t>
      </w:r>
      <w:r w:rsidRPr="000B64BC">
        <w:rPr>
          <w:sz w:val="16"/>
        </w:rPr>
        <w:t xml:space="preserve"> almost certainly </w:t>
      </w:r>
      <w:r w:rsidRPr="000B64BC">
        <w:rPr>
          <w:rStyle w:val="StyleBoldUnderline"/>
          <w:rFonts w:eastAsiaTheme="majorEastAsia"/>
        </w:rPr>
        <w:t>be the Middle East</w:t>
      </w:r>
      <w:r w:rsidRPr="000B64BC">
        <w:rPr>
          <w:sz w:val="16"/>
        </w:rPr>
        <w:t xml:space="preserve">. Although Iran’s acquisition of nuclear weapons is not inevitable, </w:t>
      </w:r>
      <w:r w:rsidRPr="000B64BC">
        <w:rPr>
          <w:rStyle w:val="Emphasis"/>
        </w:rPr>
        <w:t>worries</w:t>
      </w:r>
      <w:r w:rsidRPr="000B64BC">
        <w:rPr>
          <w:sz w:val="16"/>
        </w:rPr>
        <w:t xml:space="preserve"> about a nuclear-armed Iran </w:t>
      </w:r>
      <w:r w:rsidRPr="000B64BC">
        <w:rPr>
          <w:rStyle w:val="Emphasis"/>
          <w:highlight w:val="yellow"/>
        </w:rPr>
        <w:t>could lead states in the region to develop new security arrangements with external powers, acquire additional weapons, and consider pursuing their own nuclear ambitions</w:t>
      </w:r>
      <w:r w:rsidRPr="000B64BC">
        <w:rPr>
          <w:sz w:val="16"/>
        </w:rPr>
        <w:t xml:space="preserve">. It is not clear that the type of stable deterrent relationship that existed between the great powers for most of the Cold War would emerge naturally in the Middle East with a nuclear Iran. Episodes of low intensity </w:t>
      </w:r>
      <w:r w:rsidRPr="000B64BC">
        <w:rPr>
          <w:rStyle w:val="Emphasis"/>
        </w:rPr>
        <w:t>conflict</w:t>
      </w:r>
      <w:r w:rsidRPr="000B64BC">
        <w:rPr>
          <w:sz w:val="16"/>
        </w:rPr>
        <w:t xml:space="preserve"> and terrorism taking place under a nuclear umbrella </w:t>
      </w:r>
      <w:r w:rsidRPr="000B64BC">
        <w:rPr>
          <w:rStyle w:val="Emphasis"/>
          <w:highlight w:val="yellow"/>
        </w:rPr>
        <w:t>could lead to</w:t>
      </w:r>
      <w:r w:rsidRPr="000B64BC">
        <w:rPr>
          <w:rStyle w:val="Emphasis"/>
        </w:rPr>
        <w:t xml:space="preserve"> </w:t>
      </w:r>
      <w:r w:rsidRPr="000B64BC">
        <w:rPr>
          <w:rStyle w:val="StyleBoldUnderline"/>
          <w:rFonts w:eastAsiaTheme="majorEastAsia"/>
          <w:highlight w:val="yellow"/>
        </w:rPr>
        <w:t xml:space="preserve">an unintended </w:t>
      </w:r>
      <w:r w:rsidRPr="000B64BC">
        <w:rPr>
          <w:rStyle w:val="Emphasis"/>
          <w:highlight w:val="yellow"/>
        </w:rPr>
        <w:t xml:space="preserve">escalation </w:t>
      </w:r>
      <w:r w:rsidRPr="000B64BC">
        <w:rPr>
          <w:rStyle w:val="StyleBoldUnderline"/>
          <w:rFonts w:eastAsiaTheme="majorEastAsia"/>
          <w:highlight w:val="yellow"/>
        </w:rPr>
        <w:t>and broader conflict</w:t>
      </w:r>
      <w:r w:rsidRPr="000B64BC">
        <w:rPr>
          <w:sz w:val="16"/>
        </w:rPr>
        <w:t xml:space="preserve"> if clear red lines between those states involved are not well established. </w:t>
      </w:r>
      <w:r w:rsidRPr="000B64BC">
        <w:rPr>
          <w:rStyle w:val="StyleBoldUnderline"/>
          <w:rFonts w:eastAsiaTheme="majorEastAsia"/>
        </w:rPr>
        <w:t xml:space="preserve">The </w:t>
      </w:r>
      <w:r w:rsidRPr="000B64BC">
        <w:rPr>
          <w:rStyle w:val="Emphasis"/>
        </w:rPr>
        <w:t>close proximity of potential nuclear rivals</w:t>
      </w:r>
      <w:r w:rsidRPr="000B64BC">
        <w:rPr>
          <w:sz w:val="16"/>
        </w:rPr>
        <w:t xml:space="preserve"> combined with underdeveloped surveillance capabilities and mobile dual-capable Iranian missile systems also </w:t>
      </w:r>
      <w:r w:rsidRPr="000B64BC">
        <w:rPr>
          <w:rStyle w:val="Emphasis"/>
        </w:rPr>
        <w:t>will produce inherent difficulties in</w:t>
      </w:r>
      <w:r w:rsidRPr="000B64BC">
        <w:rPr>
          <w:rStyle w:val="StyleBoldUnderline"/>
          <w:rFonts w:eastAsiaTheme="majorEastAsia"/>
        </w:rPr>
        <w:t xml:space="preserve"> achieving reliable indications and </w:t>
      </w:r>
      <w:r w:rsidRPr="000B64BC">
        <w:rPr>
          <w:rStyle w:val="Emphasis"/>
        </w:rPr>
        <w:t>warning</w:t>
      </w:r>
      <w:r w:rsidRPr="000B64BC">
        <w:rPr>
          <w:rStyle w:val="StyleBoldUnderline"/>
          <w:rFonts w:eastAsiaTheme="majorEastAsia"/>
        </w:rPr>
        <w:t xml:space="preserve"> of an impending nuclear attack</w:t>
      </w:r>
      <w:r w:rsidRPr="000B64BC">
        <w:rPr>
          <w:sz w:val="16"/>
        </w:rPr>
        <w:t xml:space="preserve">. The lack of strategic depth in neighboring states like Israel, </w:t>
      </w:r>
      <w:r w:rsidRPr="000B64BC">
        <w:rPr>
          <w:rStyle w:val="Emphasis"/>
        </w:rPr>
        <w:t>short warning and missile flight times</w:t>
      </w:r>
      <w:r w:rsidRPr="000B64BC">
        <w:rPr>
          <w:rStyle w:val="StyleBoldUnderline"/>
          <w:rFonts w:eastAsiaTheme="majorEastAsia"/>
        </w:rPr>
        <w:t xml:space="preserve">, and uncertainty </w:t>
      </w:r>
      <w:r w:rsidRPr="000B64BC">
        <w:rPr>
          <w:sz w:val="16"/>
        </w:rPr>
        <w:t>of Iranian intentions may</w:t>
      </w:r>
      <w:r w:rsidRPr="000B64BC">
        <w:rPr>
          <w:rStyle w:val="StyleBoldUnderline"/>
          <w:rFonts w:eastAsiaTheme="majorEastAsia"/>
        </w:rPr>
        <w:t xml:space="preserve"> </w:t>
      </w:r>
      <w:r w:rsidRPr="000B64BC">
        <w:rPr>
          <w:rStyle w:val="Emphasis"/>
        </w:rPr>
        <w:t xml:space="preserve">place </w:t>
      </w:r>
      <w:r w:rsidRPr="000B64BC">
        <w:rPr>
          <w:sz w:val="16"/>
        </w:rPr>
        <w:t>more</w:t>
      </w:r>
      <w:r w:rsidRPr="000B64BC">
        <w:rPr>
          <w:rStyle w:val="StyleBoldUnderline"/>
          <w:rFonts w:eastAsiaTheme="majorEastAsia"/>
        </w:rPr>
        <w:t xml:space="preserve"> </w:t>
      </w:r>
      <w:r w:rsidRPr="000B64BC">
        <w:rPr>
          <w:rStyle w:val="Emphasis"/>
        </w:rPr>
        <w:t>focus on preemption</w:t>
      </w:r>
      <w:r w:rsidRPr="000B64BC">
        <w:rPr>
          <w:sz w:val="16"/>
        </w:rPr>
        <w:t xml:space="preserve"> rather than defense, potentially </w:t>
      </w:r>
      <w:r w:rsidRPr="000B64BC">
        <w:rPr>
          <w:rStyle w:val="Emphasis"/>
        </w:rPr>
        <w:t>leading to escalating crises</w:t>
      </w:r>
      <w:r w:rsidRPr="000B64BC">
        <w:rPr>
          <w:rStyle w:val="StyleBoldUnderline"/>
          <w:rFonts w:eastAsiaTheme="majorEastAsia"/>
        </w:rPr>
        <w:t>.</w:t>
      </w:r>
      <w:r w:rsidRPr="000B64BC">
        <w:rPr>
          <w:sz w:val="16"/>
        </w:rPr>
        <w:t xml:space="preserve"> 36 Types of </w:t>
      </w:r>
      <w:r w:rsidRPr="000B64BC">
        <w:rPr>
          <w:rStyle w:val="Emphasis"/>
        </w:rPr>
        <w:t>conflict</w:t>
      </w:r>
      <w:r w:rsidRPr="000B64BC">
        <w:rPr>
          <w:sz w:val="16"/>
        </w:rPr>
        <w:t xml:space="preserve"> that the world continues to experience, such as </w:t>
      </w:r>
      <w:r w:rsidRPr="000B64BC">
        <w:rPr>
          <w:rStyle w:val="Emphasis"/>
        </w:rPr>
        <w:t>over resources, could reemerge</w:t>
      </w:r>
      <w:r w:rsidRPr="000B64BC">
        <w:rPr>
          <w:sz w:val="16"/>
        </w:rPr>
        <w:t xml:space="preserve">, </w:t>
      </w:r>
      <w:r w:rsidRPr="000B64BC">
        <w:rPr>
          <w:rStyle w:val="StyleBoldUnderline"/>
          <w:rFonts w:eastAsiaTheme="majorEastAsia"/>
        </w:rPr>
        <w:t xml:space="preserve">particularly if </w:t>
      </w:r>
      <w:r w:rsidRPr="000B64BC">
        <w:rPr>
          <w:rStyle w:val="Emphasis"/>
        </w:rPr>
        <w:t xml:space="preserve">protectionism grows </w:t>
      </w:r>
      <w:r w:rsidRPr="000B64BC">
        <w:rPr>
          <w:rStyle w:val="StyleBoldUnderline"/>
          <w:rFonts w:eastAsiaTheme="majorEastAsia"/>
        </w:rPr>
        <w:t xml:space="preserve">and </w:t>
      </w:r>
      <w:r w:rsidRPr="000B64BC">
        <w:rPr>
          <w:rStyle w:val="Emphasis"/>
        </w:rPr>
        <w:t>there is a resort to neo-mercantilist practices. Perceptions</w:t>
      </w:r>
      <w:r w:rsidRPr="000B64BC">
        <w:rPr>
          <w:sz w:val="16"/>
        </w:rPr>
        <w:t xml:space="preserve"> of renewed energy scarcity will drive countries to take actions to assure their future access to energy supplies. In the worst case, this </w:t>
      </w:r>
      <w:r w:rsidRPr="000B64BC">
        <w:rPr>
          <w:rStyle w:val="Emphasis"/>
          <w:highlight w:val="yellow"/>
        </w:rPr>
        <w:t>could result in interstate conflicts</w:t>
      </w:r>
      <w:r w:rsidRPr="000B64BC">
        <w:rPr>
          <w:rStyle w:val="StyleBoldUnderline"/>
          <w:rFonts w:eastAsiaTheme="majorEastAsia"/>
          <w:highlight w:val="yellow"/>
        </w:rPr>
        <w:t xml:space="preserve"> if government leaders deem assured access to energy resources</w:t>
      </w:r>
      <w:r w:rsidRPr="000B64BC">
        <w:rPr>
          <w:rStyle w:val="StyleBoldUnderline"/>
          <w:rFonts w:eastAsiaTheme="majorEastAsia"/>
        </w:rPr>
        <w:t>,</w:t>
      </w:r>
      <w:r w:rsidRPr="000B64BC">
        <w:rPr>
          <w:sz w:val="16"/>
        </w:rPr>
        <w:t xml:space="preserve"> for example, to be </w:t>
      </w:r>
      <w:r w:rsidRPr="000B64BC">
        <w:rPr>
          <w:rStyle w:val="StyleBoldUnderline"/>
          <w:rFonts w:eastAsiaTheme="majorEastAsia"/>
        </w:rPr>
        <w:t>essential for</w:t>
      </w:r>
      <w:r w:rsidRPr="000B64BC">
        <w:rPr>
          <w:sz w:val="16"/>
        </w:rPr>
        <w:t xml:space="preserve"> maintaining domestic stability and the </w:t>
      </w:r>
      <w:r w:rsidRPr="000B64BC">
        <w:rPr>
          <w:rStyle w:val="StyleBoldUnderline"/>
          <w:rFonts w:eastAsiaTheme="majorEastAsia"/>
        </w:rPr>
        <w:t>survival of their regime</w:t>
      </w:r>
      <w:r w:rsidRPr="000B64BC">
        <w:rPr>
          <w:sz w:val="16"/>
        </w:rPr>
        <w:t xml:space="preserve">. Even actions short of war, however, will have important geopolitical implications. </w:t>
      </w:r>
      <w:r w:rsidRPr="000B64BC">
        <w:rPr>
          <w:sz w:val="16"/>
        </w:rPr>
        <w:lastRenderedPageBreak/>
        <w:t xml:space="preserve">Maritime security concerns are providing a rationale for naval buildups and modernization efforts, such as </w:t>
      </w:r>
      <w:proofErr w:type="gramStart"/>
      <w:r w:rsidRPr="000B64BC">
        <w:rPr>
          <w:sz w:val="16"/>
        </w:rPr>
        <w:t>China’s</w:t>
      </w:r>
      <w:proofErr w:type="gramEnd"/>
      <w:r w:rsidRPr="000B64BC">
        <w:rPr>
          <w:sz w:val="16"/>
        </w:rPr>
        <w:t xml:space="preserve"> and India’s development of blue water naval capabilities. </w:t>
      </w:r>
      <w:r w:rsidRPr="000B64BC">
        <w:rPr>
          <w:rStyle w:val="StyleBoldUnderline"/>
          <w:rFonts w:eastAsiaTheme="majorEastAsia"/>
          <w:highlight w:val="yellow"/>
        </w:rPr>
        <w:t>If</w:t>
      </w:r>
      <w:r w:rsidRPr="000B64BC">
        <w:rPr>
          <w:sz w:val="16"/>
        </w:rPr>
        <w:t xml:space="preserve"> the </w:t>
      </w:r>
      <w:r w:rsidRPr="000B64BC">
        <w:rPr>
          <w:rStyle w:val="Emphasis"/>
          <w:highlight w:val="yellow"/>
        </w:rPr>
        <w:t>fiscal stimulus focus</w:t>
      </w:r>
      <w:r w:rsidRPr="000B64BC">
        <w:rPr>
          <w:rStyle w:val="StyleBoldUnderline"/>
          <w:rFonts w:eastAsiaTheme="majorEastAsia"/>
          <w:highlight w:val="yellow"/>
        </w:rPr>
        <w:t xml:space="preserve"> for</w:t>
      </w:r>
      <w:r w:rsidRPr="000B64BC">
        <w:rPr>
          <w:sz w:val="16"/>
        </w:rPr>
        <w:t xml:space="preserve"> these </w:t>
      </w:r>
      <w:r w:rsidRPr="000B64BC">
        <w:rPr>
          <w:rStyle w:val="StyleBoldUnderline"/>
          <w:rFonts w:eastAsiaTheme="majorEastAsia"/>
          <w:highlight w:val="yellow"/>
        </w:rPr>
        <w:t xml:space="preserve">countries indeed turns inward, one of the most obvious </w:t>
      </w:r>
      <w:r w:rsidRPr="000B64BC">
        <w:rPr>
          <w:rStyle w:val="Emphasis"/>
          <w:highlight w:val="yellow"/>
        </w:rPr>
        <w:t>funding</w:t>
      </w:r>
      <w:r w:rsidRPr="000B64BC">
        <w:rPr>
          <w:rStyle w:val="StyleBoldUnderline"/>
          <w:rFonts w:eastAsiaTheme="majorEastAsia"/>
          <w:highlight w:val="yellow"/>
        </w:rPr>
        <w:t xml:space="preserve"> targets </w:t>
      </w:r>
      <w:r w:rsidRPr="000B64BC">
        <w:rPr>
          <w:rStyle w:val="Emphasis"/>
          <w:highlight w:val="yellow"/>
        </w:rPr>
        <w:t>may be military. Buildup of regional</w:t>
      </w:r>
      <w:r w:rsidRPr="000B64BC">
        <w:rPr>
          <w:sz w:val="16"/>
          <w:highlight w:val="yellow"/>
        </w:rPr>
        <w:t xml:space="preserve"> naval </w:t>
      </w:r>
      <w:r w:rsidRPr="000B64BC">
        <w:rPr>
          <w:rStyle w:val="Emphasis"/>
          <w:highlight w:val="yellow"/>
        </w:rPr>
        <w:t xml:space="preserve">capabilities could lead </w:t>
      </w:r>
      <w:r w:rsidRPr="000B64BC">
        <w:rPr>
          <w:rStyle w:val="StyleBoldUnderline"/>
          <w:rFonts w:eastAsiaTheme="majorEastAsia"/>
          <w:highlight w:val="yellow"/>
        </w:rPr>
        <w:t xml:space="preserve">to increased tensions, rivalries, and </w:t>
      </w:r>
      <w:r w:rsidRPr="000B64BC">
        <w:rPr>
          <w:rStyle w:val="Emphasis"/>
          <w:highlight w:val="yellow"/>
        </w:rPr>
        <w:t xml:space="preserve">counterbalancing </w:t>
      </w:r>
      <w:r w:rsidRPr="000B64BC">
        <w:rPr>
          <w:rStyle w:val="StyleBoldUnderline"/>
          <w:rFonts w:eastAsiaTheme="majorEastAsia"/>
          <w:highlight w:val="yellow"/>
        </w:rPr>
        <w:t>moves</w:t>
      </w:r>
      <w:r w:rsidRPr="000B64BC">
        <w:rPr>
          <w:sz w:val="16"/>
        </w:rPr>
        <w:t xml:space="preserve">, but it also will create opportunities for multinational cooperation in protecting critical </w:t>
      </w:r>
      <w:proofErr w:type="gramStart"/>
      <w:r w:rsidRPr="000B64BC">
        <w:rPr>
          <w:sz w:val="16"/>
        </w:rPr>
        <w:t>sea lanes</w:t>
      </w:r>
      <w:proofErr w:type="gramEnd"/>
      <w:r w:rsidRPr="000B64BC">
        <w:rPr>
          <w:sz w:val="16"/>
        </w:rPr>
        <w:t xml:space="preserve">. </w:t>
      </w:r>
      <w:r w:rsidRPr="000B64BC">
        <w:rPr>
          <w:rStyle w:val="StyleBoldUnderline"/>
          <w:rFonts w:eastAsiaTheme="majorEastAsia"/>
        </w:rPr>
        <w:t>With water</w:t>
      </w:r>
      <w:r w:rsidRPr="000B64BC">
        <w:rPr>
          <w:sz w:val="16"/>
        </w:rPr>
        <w:t xml:space="preserve"> also </w:t>
      </w:r>
      <w:r w:rsidRPr="000B64BC">
        <w:rPr>
          <w:rStyle w:val="StyleBoldUnderline"/>
          <w:rFonts w:eastAsiaTheme="majorEastAsia"/>
        </w:rPr>
        <w:t xml:space="preserve">becoming scarcer in Asia and the Middle East, </w:t>
      </w:r>
      <w:r w:rsidRPr="000B64BC">
        <w:rPr>
          <w:rStyle w:val="Emphasis"/>
        </w:rPr>
        <w:t>cooperation</w:t>
      </w:r>
      <w:r w:rsidRPr="000B64BC">
        <w:rPr>
          <w:rStyle w:val="StyleBoldUnderline"/>
          <w:rFonts w:eastAsiaTheme="majorEastAsia"/>
        </w:rPr>
        <w:t xml:space="preserve"> to manage changing water resources </w:t>
      </w:r>
      <w:r w:rsidRPr="000B64BC">
        <w:rPr>
          <w:rStyle w:val="Emphasis"/>
        </w:rPr>
        <w:t xml:space="preserve">is likely to be increasingly difficult </w:t>
      </w:r>
      <w:r w:rsidRPr="000B64BC">
        <w:rPr>
          <w:rStyle w:val="StyleBoldUnderline"/>
          <w:rFonts w:eastAsiaTheme="majorEastAsia"/>
        </w:rPr>
        <w:t xml:space="preserve">both within and between states </w:t>
      </w:r>
      <w:r w:rsidRPr="000B64BC">
        <w:rPr>
          <w:rStyle w:val="Emphasis"/>
        </w:rPr>
        <w:t>in a more dog-eat-dog world.</w:t>
      </w:r>
    </w:p>
    <w:p w14:paraId="2052B3DC" w14:textId="77777777" w:rsidR="006107CB" w:rsidRDefault="006107CB" w:rsidP="008435C5"/>
    <w:p w14:paraId="1FCAB180" w14:textId="77777777" w:rsidR="006107CB" w:rsidRDefault="006E0338" w:rsidP="006107CB">
      <w:pPr>
        <w:pStyle w:val="Heading3"/>
        <w:rPr>
          <w:rFonts w:eastAsia="Calibri"/>
        </w:rPr>
      </w:pPr>
      <w:r>
        <w:rPr>
          <w:rFonts w:eastAsia="Calibri"/>
        </w:rPr>
        <w:lastRenderedPageBreak/>
        <w:t>3</w:t>
      </w:r>
    </w:p>
    <w:p w14:paraId="3E084647" w14:textId="77777777" w:rsidR="006107CB" w:rsidRDefault="006107CB" w:rsidP="006107CB">
      <w:pPr>
        <w:pStyle w:val="Heading4"/>
      </w:pPr>
      <w:r>
        <w:t xml:space="preserve">The Justice Department’s Office of Legal Counsel should issue a formal opinion that the President of the United States must give those who are detained indefinitely either civilian trials or release.  </w:t>
      </w:r>
    </w:p>
    <w:p w14:paraId="5E7CF645" w14:textId="77777777" w:rsidR="006107CB" w:rsidRDefault="006107CB" w:rsidP="006107CB">
      <w:pPr>
        <w:pStyle w:val="Heading4"/>
      </w:pPr>
      <w:r w:rsidRPr="00EC565D">
        <w:t>T</w:t>
      </w:r>
      <w:r>
        <w:t xml:space="preserve">he President of the United States should comply with the opinion. </w:t>
      </w:r>
    </w:p>
    <w:p w14:paraId="7B00A528" w14:textId="77777777" w:rsidR="006107CB" w:rsidRDefault="006107CB" w:rsidP="006107CB">
      <w:pPr>
        <w:pStyle w:val="Heading4"/>
      </w:pPr>
      <w:r>
        <w:t xml:space="preserve">OLC opinions are </w:t>
      </w:r>
      <w:r w:rsidRPr="00D464CE">
        <w:rPr>
          <w:u w:val="single"/>
        </w:rPr>
        <w:t>presumptively binding</w:t>
      </w:r>
      <w:r>
        <w:t xml:space="preserve"> and solve the case --- avoids politics</w:t>
      </w:r>
    </w:p>
    <w:p w14:paraId="62CCE58B" w14:textId="77777777" w:rsidR="006107CB" w:rsidRPr="00D6552C" w:rsidRDefault="006107CB" w:rsidP="006107CB">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w:t>
      </w:r>
      <w:proofErr w:type="gramStart"/>
      <w:r>
        <w:t>:42</w:t>
      </w:r>
      <w:proofErr w:type="gramEnd"/>
      <w:r>
        <w:t>, http://www.harvardlawreview.org/media/pdf/vol124_forum_morrison.pdf</w:t>
      </w:r>
    </w:p>
    <w:p w14:paraId="698EE2A1" w14:textId="77777777" w:rsidR="006107CB" w:rsidRPr="00084B42" w:rsidRDefault="006107CB" w:rsidP="006107CB">
      <w:pPr>
        <w:rPr>
          <w:bCs/>
          <w:u w:val="singl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DA7DF4">
        <w:rPr>
          <w:rStyle w:val="StyleBoldUnderline"/>
          <w:highlight w:val="yellow"/>
        </w:rPr>
        <w:t>OLC bases its answers on its best view of the law, not merely</w:t>
      </w:r>
      <w:r w:rsidRPr="00036D91">
        <w:rPr>
          <w:rStyle w:val="StyleBoldUnderline"/>
        </w:rPr>
        <w:t xml:space="preserve"> its sense of </w:t>
      </w:r>
      <w:r w:rsidRPr="00DA7DF4">
        <w:rPr>
          <w:rStyle w:val="StyleBoldUnderline"/>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DA7DF4">
        <w:rPr>
          <w:rStyle w:val="StyleBoldUnderline"/>
          <w:highlight w:val="yellow"/>
        </w:rPr>
        <w:t xml:space="preserve">once OLC arrives at an answer, it is </w:t>
      </w:r>
      <w:r w:rsidRPr="00DA7DF4">
        <w:rPr>
          <w:rStyle w:val="Emphasis"/>
          <w:highlight w:val="yellow"/>
        </w:rPr>
        <w:t>treated as binding</w:t>
      </w:r>
      <w:r w:rsidRPr="00DA7DF4">
        <w:rPr>
          <w:rStyle w:val="StyleBoldUnderline"/>
          <w:highlight w:val="yellow"/>
        </w:rPr>
        <w:t xml:space="preserve"> within the executive branch unless</w:t>
      </w:r>
      <w:r w:rsidRPr="00036D91">
        <w:rPr>
          <w:rStyle w:val="StyleBoldUnderline"/>
        </w:rPr>
        <w:t xml:space="preserve"> </w:t>
      </w:r>
      <w:r w:rsidRPr="00DA7DF4">
        <w:rPr>
          <w:rStyle w:val="StyleBoldUnderline"/>
          <w:highlight w:val="yellow"/>
        </w:rPr>
        <w:t>overruled by the</w:t>
      </w:r>
      <w:r w:rsidRPr="00036D91">
        <w:rPr>
          <w:rStyle w:val="StyleBoldUnderline"/>
        </w:rPr>
        <w:t xml:space="preserve"> Attorney General or the </w:t>
      </w:r>
      <w:r w:rsidRPr="00DA7DF4">
        <w:rPr>
          <w:rStyle w:val="StyleBoldUnderline"/>
          <w:highlight w:val="yellow"/>
        </w:rPr>
        <w:t>President</w:t>
      </w:r>
      <w:r w:rsidRPr="00036D91">
        <w:rPr>
          <w:rStyle w:val="StyleBoldUnderline"/>
        </w:rPr>
        <w:t xml:space="preserve">. </w:t>
      </w:r>
      <w:r w:rsidRPr="00DA7DF4">
        <w:rPr>
          <w:rStyle w:val="StyleBoldUnderline"/>
          <w:highlight w:val="yellow"/>
        </w:rPr>
        <w:t>That power to overrule</w:t>
      </w:r>
      <w:r w:rsidRPr="00D6552C">
        <w:rPr>
          <w:sz w:val="14"/>
        </w:rPr>
        <w:t xml:space="preserve">, moreover, </w:t>
      </w:r>
      <w:r w:rsidRPr="00DA7DF4">
        <w:rPr>
          <w:rStyle w:val="StyleBoldUnderline"/>
          <w:highlight w:val="yellow"/>
        </w:rPr>
        <w:t>is wielded</w:t>
      </w:r>
      <w:r w:rsidRPr="00036D91">
        <w:rPr>
          <w:rStyle w:val="StyleBoldUnderline"/>
        </w:rPr>
        <w:t xml:space="preserve"> </w:t>
      </w:r>
      <w:r w:rsidRPr="00036D91">
        <w:rPr>
          <w:rStyle w:val="Emphasis"/>
        </w:rPr>
        <w:t xml:space="preserve">extremely rarely — </w:t>
      </w:r>
      <w:r w:rsidRPr="00DA7DF4">
        <w:rPr>
          <w:rStyle w:val="Emphasis"/>
          <w:highlight w:val="yellow"/>
        </w:rPr>
        <w:t>virtually never</w:t>
      </w:r>
      <w:r w:rsidRPr="00036D91">
        <w:rPr>
          <w:rStyle w:val="StyleBoldUnderline"/>
        </w:rPr>
        <w:t xml:space="preserve">. As a result of these and related norms, and </w:t>
      </w:r>
      <w:r w:rsidRPr="00DA7DF4">
        <w:rPr>
          <w:rStyle w:val="Emphasis"/>
          <w:highlight w:val="yellow"/>
        </w:rPr>
        <w:t>in spite of</w:t>
      </w:r>
      <w:r w:rsidRPr="00D6552C">
        <w:rPr>
          <w:sz w:val="14"/>
        </w:rPr>
        <w:t xml:space="preserve"> episodes like </w:t>
      </w:r>
      <w:r w:rsidRPr="00DA7DF4">
        <w:rPr>
          <w:rStyle w:val="Emphasis"/>
          <w:highlight w:val="yellow"/>
        </w:rPr>
        <w:t>the</w:t>
      </w:r>
      <w:r w:rsidRPr="00D6552C">
        <w:rPr>
          <w:sz w:val="14"/>
        </w:rPr>
        <w:t xml:space="preserve"> notorious “</w:t>
      </w:r>
      <w:r w:rsidRPr="00DA7DF4">
        <w:rPr>
          <w:rStyle w:val="Emphasis"/>
          <w:highlight w:val="yellow"/>
        </w:rPr>
        <w:t>torture memos</w:t>
      </w:r>
      <w:r w:rsidRPr="00DA7DF4">
        <w:rPr>
          <w:rStyle w:val="StyleBoldUnderline"/>
          <w:highlight w:val="yellow"/>
        </w:rPr>
        <w:t>,” OLC has earned a well-deserved reputation for providing credible</w:t>
      </w:r>
      <w:r w:rsidRPr="00D6552C">
        <w:rPr>
          <w:rStyle w:val="StyleBoldUnderline"/>
        </w:rPr>
        <w:t xml:space="preserve">, authoritative, thorough </w:t>
      </w:r>
      <w:r w:rsidRPr="00DA7DF4">
        <w:rPr>
          <w:rStyle w:val="StyleBoldUnderline"/>
          <w:highlight w:val="yellow"/>
        </w:rPr>
        <w:t>and objective</w:t>
      </w:r>
      <w:r w:rsidRPr="00036D91">
        <w:rPr>
          <w:rStyle w:val="StyleBoldUnderline"/>
        </w:rPr>
        <w:t xml:space="preserve"> legal </w:t>
      </w:r>
      <w:r w:rsidRPr="00DA7DF4">
        <w:rPr>
          <w:rStyle w:val="StyleBoldUnderline"/>
          <w:highlight w:val="yellow"/>
        </w:rPr>
        <w:t>analysis</w:t>
      </w:r>
      <w:r w:rsidRPr="00D6552C">
        <w:rPr>
          <w:sz w:val="14"/>
        </w:rPr>
        <w:t>.</w:t>
      </w:r>
      <w:r>
        <w:rPr>
          <w:sz w:val="12"/>
        </w:rPr>
        <w:t xml:space="preserve"> </w:t>
      </w:r>
      <w:r w:rsidRPr="00DA7DF4">
        <w:rPr>
          <w:rStyle w:val="StyleBoldUnderline"/>
          <w:highlight w:val="yellow"/>
        </w:rPr>
        <w:t xml:space="preserve">The White House is one of the </w:t>
      </w:r>
      <w:r w:rsidRPr="00DA7DF4">
        <w:rPr>
          <w:rStyle w:val="Emphasis"/>
          <w:highlight w:val="yellow"/>
        </w:rPr>
        <w:t>main beneficiaries</w:t>
      </w:r>
      <w:r w:rsidRPr="00DA7DF4">
        <w:rPr>
          <w:rStyle w:val="StyleBoldUnderline"/>
          <w:highlight w:val="yellow"/>
        </w:rPr>
        <w:t xml:space="preserve"> of that reputation.</w:t>
      </w:r>
      <w:r w:rsidRPr="00036D91">
        <w:rPr>
          <w:rStyle w:val="StyleBoldUnderline"/>
        </w:rPr>
        <w:t xml:space="preserve"> </w:t>
      </w:r>
      <w:r w:rsidRPr="006902D0">
        <w:rPr>
          <w:rStyle w:val="StyleBoldUnderline"/>
        </w:rPr>
        <w:t xml:space="preserve">When </w:t>
      </w:r>
      <w:r w:rsidRPr="00DA7DF4">
        <w:rPr>
          <w:rStyle w:val="StyleBoldUnderline"/>
          <w:highlight w:val="yellow"/>
        </w:rPr>
        <w:t>OLC</w:t>
      </w:r>
      <w:r w:rsidRPr="006902D0">
        <w:rPr>
          <w:rStyle w:val="StyleBoldUnderline"/>
        </w:rPr>
        <w:t xml:space="preserve"> concludes that a government action is lawful, its </w:t>
      </w:r>
      <w:r w:rsidRPr="00DA7DF4">
        <w:rPr>
          <w:rStyle w:val="StyleBoldUnderline"/>
          <w:highlight w:val="yellow"/>
        </w:rPr>
        <w:t>conclusion carries a legitimacy that other</w:t>
      </w:r>
      <w:r w:rsidRPr="006902D0">
        <w:rPr>
          <w:rStyle w:val="StyleBoldUnderline"/>
        </w:rPr>
        <w:t xml:space="preserve"> executive </w:t>
      </w:r>
      <w:r w:rsidRPr="00DA7DF4">
        <w:rPr>
          <w:rStyle w:val="StyleBoldUnderline"/>
          <w:highlight w:val="yellow"/>
        </w:rPr>
        <w:t>offices cannot</w:t>
      </w:r>
      <w:r w:rsidRPr="006902D0">
        <w:rPr>
          <w:rStyle w:val="StyleBoldUnderline"/>
        </w:rPr>
        <w:t xml:space="preserve"> so readily </w:t>
      </w:r>
      <w:r w:rsidRPr="00DA7DF4">
        <w:rPr>
          <w:rStyle w:val="StyleBoldUnderline"/>
          <w:highlight w:val="yellow"/>
        </w:rPr>
        <w:t>provide</w:t>
      </w:r>
      <w:r w:rsidRPr="006902D0">
        <w:rPr>
          <w:rStyle w:val="StyleBoldUnderline"/>
        </w:rPr>
        <w:t>. That legitimacy is a function of OLC’s deep traditions and unique place within the executive</w:t>
      </w:r>
      <w:r w:rsidRPr="006902D0">
        <w:rPr>
          <w:sz w:val="14"/>
        </w:rPr>
        <w:t xml:space="preserve"> branch. </w:t>
      </w:r>
      <w:r w:rsidRPr="00DA7DF4">
        <w:rPr>
          <w:rStyle w:val="StyleBoldUnderline"/>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DA7DF4">
        <w:rPr>
          <w:rStyle w:val="StyleBoldUnderline"/>
          <w:highlight w:val="yellow"/>
        </w:rPr>
        <w:t>do not</w:t>
      </w:r>
      <w:r w:rsidRPr="00036D91">
        <w:rPr>
          <w:rStyle w:val="StyleBoldUnderline"/>
        </w:rPr>
        <w:t xml:space="preserve"> </w:t>
      </w:r>
      <w:r w:rsidRPr="00DA7DF4">
        <w:rPr>
          <w:rStyle w:val="StyleBoldUnderline"/>
          <w:highlight w:val="yellow"/>
        </w:rPr>
        <w:t>issue</w:t>
      </w:r>
      <w:r w:rsidRPr="00036D91">
        <w:rPr>
          <w:rStyle w:val="StyleBoldUnderline"/>
        </w:rPr>
        <w:t xml:space="preserve"> legal </w:t>
      </w:r>
      <w:r w:rsidRPr="00DA7DF4">
        <w:rPr>
          <w:rStyle w:val="StyleBoldUnderline"/>
          <w:highlight w:val="yellow"/>
        </w:rPr>
        <w:t>opinions that</w:t>
      </w:r>
      <w:r w:rsidRPr="00036D91">
        <w:rPr>
          <w:rStyle w:val="StyleBoldUnderline"/>
        </w:rPr>
        <w:t xml:space="preserve">, whether or not they favor the </w:t>
      </w:r>
      <w:proofErr w:type="gramStart"/>
      <w:r w:rsidRPr="00036D91">
        <w:rPr>
          <w:rStyle w:val="StyleBoldUnderline"/>
        </w:rPr>
        <w:t>President ,</w:t>
      </w:r>
      <w:proofErr w:type="gramEnd"/>
      <w:r w:rsidRPr="00036D91">
        <w:rPr>
          <w:rStyle w:val="StyleBoldUnderline"/>
        </w:rPr>
        <w:t xml:space="preserve"> </w:t>
      </w:r>
      <w:r w:rsidRPr="00DA7DF4">
        <w:rPr>
          <w:rStyle w:val="StyleBoldUnderline"/>
          <w:highlight w:val="yellow"/>
        </w:rPr>
        <w:t xml:space="preserve">are treated as </w:t>
      </w:r>
      <w:r w:rsidRPr="006902D0">
        <w:rPr>
          <w:rStyle w:val="Emphasis"/>
        </w:rPr>
        <w:t xml:space="preserve">presumptively </w:t>
      </w:r>
      <w:r w:rsidRPr="00DA7DF4">
        <w:rPr>
          <w:rStyle w:val="Emphasis"/>
          <w:highlight w:val="yellow"/>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DA7DF4">
        <w:rPr>
          <w:rStyle w:val="StyleBoldUnderline"/>
          <w:highlight w:val="yellow"/>
        </w:rPr>
        <w:t>Because the value of a favorable</w:t>
      </w:r>
      <w:r w:rsidRPr="00036D91">
        <w:rPr>
          <w:rStyle w:val="StyleBoldUnderline"/>
        </w:rPr>
        <w:t xml:space="preserve"> legal </w:t>
      </w:r>
      <w:r w:rsidRPr="00DA7DF4">
        <w:rPr>
          <w:rStyle w:val="StyleBoldUnderline"/>
          <w:highlight w:val="yellow"/>
        </w:rPr>
        <w:t xml:space="preserve">opinion from OLC is </w:t>
      </w:r>
      <w:r w:rsidRPr="00DA7DF4">
        <w:rPr>
          <w:rStyle w:val="Emphasis"/>
          <w:highlight w:val="yellow"/>
        </w:rPr>
        <w:t>tied inextricably</w:t>
      </w:r>
      <w:r w:rsidRPr="00DA7DF4">
        <w:rPr>
          <w:rStyle w:val="StyleBoldUnderline"/>
          <w:highlight w:val="yellow"/>
        </w:rPr>
        <w:t xml:space="preserve"> to these aspects</w:t>
      </w:r>
      <w:r w:rsidRPr="00D6552C">
        <w:rPr>
          <w:sz w:val="14"/>
        </w:rPr>
        <w:t xml:space="preserve"> of its work, </w:t>
      </w:r>
      <w:r w:rsidRPr="00DA7DF4">
        <w:rPr>
          <w:rStyle w:val="StyleBoldUnderline"/>
          <w:highlight w:val="yellow"/>
        </w:rPr>
        <w:t>each</w:t>
      </w:r>
      <w:r w:rsidRPr="00036D91">
        <w:rPr>
          <w:rStyle w:val="StyleBoldUnderline"/>
        </w:rPr>
        <w:t xml:space="preserve"> successive presidential </w:t>
      </w:r>
      <w:r w:rsidRPr="00DA7DF4">
        <w:rPr>
          <w:rStyle w:val="StyleBoldUnderline"/>
          <w:highlight w:val="yellow"/>
        </w:rPr>
        <w:t xml:space="preserve">administration has a </w:t>
      </w:r>
      <w:r w:rsidRPr="00DA7DF4">
        <w:rPr>
          <w:rStyle w:val="Emphasis"/>
          <w:highlight w:val="yellow"/>
        </w:rPr>
        <w:t>strong incentive</w:t>
      </w:r>
      <w:r w:rsidRPr="00DA7DF4">
        <w:rPr>
          <w:rStyle w:val="StyleBoldUnderline"/>
          <w:highlight w:val="yellow"/>
        </w:rPr>
        <w:t xml:space="preserve"> to</w:t>
      </w:r>
      <w:r w:rsidRPr="00036D91">
        <w:rPr>
          <w:rStyle w:val="StyleBoldUnderline"/>
        </w:rPr>
        <w:t xml:space="preserve"> respect and </w:t>
      </w:r>
      <w:r w:rsidRPr="00DA7DF4">
        <w:rPr>
          <w:rStyle w:val="StyleBoldUnderline"/>
          <w:highlight w:val="yellow"/>
        </w:rPr>
        <w:t>preserve them</w:t>
      </w:r>
      <w:r w:rsidRPr="00036D91">
        <w:rPr>
          <w:rStyle w:val="StyleBoldUnderline"/>
        </w:rPr>
        <w:t xml:space="preserve">. </w:t>
      </w:r>
    </w:p>
    <w:p w14:paraId="2999323A" w14:textId="77777777" w:rsidR="006107CB" w:rsidRDefault="006107CB" w:rsidP="006107CB"/>
    <w:p w14:paraId="75289895" w14:textId="77777777" w:rsidR="006107CB" w:rsidRDefault="006E0338" w:rsidP="006107CB">
      <w:pPr>
        <w:pStyle w:val="Heading3"/>
      </w:pPr>
      <w:r>
        <w:lastRenderedPageBreak/>
        <w:t>4</w:t>
      </w:r>
    </w:p>
    <w:p w14:paraId="31729134" w14:textId="77777777" w:rsidR="006107CB" w:rsidRDefault="006107CB" w:rsidP="006107CB">
      <w:pPr>
        <w:pStyle w:val="Heading4"/>
      </w:pPr>
      <w:r>
        <w:t>The plan results in catastrophic terrorism---releases vital leaders and kills intelligence gathering</w:t>
      </w:r>
    </w:p>
    <w:p w14:paraId="13394226" w14:textId="77777777" w:rsidR="006107CB" w:rsidRPr="008F0FE9" w:rsidRDefault="006107CB" w:rsidP="006107CB">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16AB5F82" w14:textId="77777777" w:rsidR="006107CB" w:rsidRDefault="006107CB" w:rsidP="006107CB">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w:t>
      </w:r>
      <w:proofErr w:type="gramStart"/>
      <w:r w:rsidRPr="008D5245">
        <w:rPr>
          <w:rStyle w:val="Emphasis"/>
        </w:rPr>
        <w:t>all future</w:t>
      </w:r>
      <w:proofErr w:type="gramEnd"/>
      <w:r w:rsidRPr="008D5245">
        <w:rPr>
          <w:rStyle w:val="Emphasis"/>
        </w:rPr>
        <w:t xml:space="preserv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w:t>
      </w:r>
      <w:proofErr w:type="spellStart"/>
      <w:r w:rsidRPr="00C954CD">
        <w:rPr>
          <w:sz w:val="16"/>
        </w:rPr>
        <w:t>Salim</w:t>
      </w:r>
      <w:proofErr w:type="spellEnd"/>
      <w:r w:rsidRPr="00C954CD">
        <w:rPr>
          <w:sz w:val="16"/>
        </w:rPr>
        <w:t xml:space="preserve"> </w:t>
      </w:r>
      <w:proofErr w:type="spellStart"/>
      <w:r w:rsidRPr="00C954CD">
        <w:rPr>
          <w:sz w:val="16"/>
        </w:rPr>
        <w:t>Hamdan</w:t>
      </w:r>
      <w:proofErr w:type="spellEnd"/>
      <w:r w:rsidRPr="00C954CD">
        <w:rPr>
          <w:sz w:val="16"/>
        </w:rPr>
        <w:t xml:space="preserve">, Osama Bin Laden's driver, under a military detention rationale. Having put him on trial before a military commission, however, it was stuck with the light sentence that </w:t>
      </w:r>
      <w:proofErr w:type="spellStart"/>
      <w:r w:rsidRPr="00C954CD">
        <w:rPr>
          <w:sz w:val="16"/>
        </w:rPr>
        <w:t>Hamdan</w:t>
      </w:r>
      <w:proofErr w:type="spellEnd"/>
      <w:r w:rsidRPr="00C954CD">
        <w:rPr>
          <w:sz w:val="16"/>
        </w:rPr>
        <w:t xml:space="preserve"> is completing at home in Yemen</w:t>
      </w:r>
      <w:proofErr w:type="gramStart"/>
      <w:r w:rsidRPr="00C954CD">
        <w:rPr>
          <w:sz w:val="16"/>
        </w:rPr>
        <w:t>.</w:t>
      </w:r>
      <w:r w:rsidRPr="00C954CD">
        <w:rPr>
          <w:sz w:val="12"/>
        </w:rPr>
        <w:t>¶</w:t>
      </w:r>
      <w:proofErr w:type="gramEnd"/>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w:t>
      </w:r>
      <w:r w:rsidRPr="00C954CD">
        <w:rPr>
          <w:sz w:val="16"/>
        </w:rPr>
        <w:lastRenderedPageBreak/>
        <w:t xml:space="preserve">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477BBE71" w14:textId="77777777" w:rsidR="006107CB" w:rsidRDefault="006107CB" w:rsidP="006107CB">
      <w:pPr>
        <w:rPr>
          <w:sz w:val="16"/>
        </w:rPr>
      </w:pPr>
    </w:p>
    <w:p w14:paraId="7145C213" w14:textId="77777777" w:rsidR="006107CB" w:rsidRPr="00852248" w:rsidRDefault="006107CB" w:rsidP="006107CB">
      <w:pPr>
        <w:pStyle w:val="Heading4"/>
      </w:pPr>
      <w:r>
        <w:t xml:space="preserve">Detention without trial is crucial to incapacitate </w:t>
      </w:r>
      <w:r>
        <w:rPr>
          <w:u w:val="single"/>
        </w:rPr>
        <w:t>high value terrorists</w:t>
      </w:r>
    </w:p>
    <w:p w14:paraId="1C33489E" w14:textId="77777777" w:rsidR="006107CB" w:rsidRDefault="006107CB" w:rsidP="006107CB">
      <w:r>
        <w:t xml:space="preserve">Jack </w:t>
      </w:r>
      <w:r w:rsidRPr="008F0FE9">
        <w:rPr>
          <w:rStyle w:val="StyleStyleBold12pt"/>
        </w:rPr>
        <w:t xml:space="preserve">Goldsmith </w:t>
      </w:r>
      <w:r>
        <w:rPr>
          <w:rStyle w:val="StyleStyleBold12pt"/>
        </w:rPr>
        <w:t>10</w:t>
      </w:r>
      <w:r>
        <w:t>, Henry L. Shattuck Professor at Harvard Law School, 10/8/10, “Don’t Try Terrorists, Lock Them Up,” http://www.nytimes.com/2010/10/09/opinion/09goldsmith.html</w:t>
      </w:r>
    </w:p>
    <w:p w14:paraId="767596A8" w14:textId="77777777" w:rsidR="006107CB" w:rsidRPr="00F4309D" w:rsidRDefault="006107CB" w:rsidP="006107CB">
      <w:pPr>
        <w:rPr>
          <w:b/>
          <w:bCs/>
          <w:u w:val="single"/>
        </w:rPr>
      </w:pPr>
      <w:r w:rsidRPr="004C673C">
        <w:rPr>
          <w:sz w:val="16"/>
        </w:rPr>
        <w:t xml:space="preserve">The real lesson of the ruling, however, is that </w:t>
      </w:r>
      <w:r w:rsidRPr="00B757ED">
        <w:rPr>
          <w:rStyle w:val="StyleBoldUnderline"/>
          <w:highlight w:val="yellow"/>
        </w:rPr>
        <w:t>prosecution</w:t>
      </w:r>
      <w:r w:rsidRPr="004C673C">
        <w:rPr>
          <w:rStyle w:val="StyleBoldUnderline"/>
        </w:rPr>
        <w:t xml:space="preserve"> in either criminal court or a tribunal </w:t>
      </w:r>
      <w:r w:rsidRPr="00B757ED">
        <w:rPr>
          <w:rStyle w:val="StyleBoldUnderline"/>
          <w:highlight w:val="yellow"/>
        </w:rPr>
        <w:t xml:space="preserve">is the </w:t>
      </w:r>
      <w:r w:rsidRPr="00B757ED">
        <w:rPr>
          <w:rStyle w:val="Emphasis"/>
          <w:highlight w:val="yellow"/>
        </w:rPr>
        <w:t>wrong approach</w:t>
      </w:r>
      <w:r w:rsidRPr="004C673C">
        <w:rPr>
          <w:rStyle w:val="StyleBoldUnderline"/>
        </w:rPr>
        <w:t>.</w:t>
      </w:r>
      <w:r w:rsidRPr="004C673C">
        <w:rPr>
          <w:sz w:val="16"/>
        </w:rPr>
        <w:t xml:space="preserve"> </w:t>
      </w:r>
      <w:r w:rsidRPr="00B757ED">
        <w:rPr>
          <w:rStyle w:val="StyleBoldUnderline"/>
          <w:highlight w:val="yellow"/>
        </w:rPr>
        <w:t>The administration should</w:t>
      </w:r>
      <w:r w:rsidRPr="004C673C">
        <w:rPr>
          <w:rStyle w:val="StyleBoldUnderline"/>
        </w:rPr>
        <w:t xml:space="preserve"> instead </w:t>
      </w:r>
      <w:r w:rsidRPr="00B757ED">
        <w:rPr>
          <w:rStyle w:val="StyleBoldUnderline"/>
          <w:highlight w:val="yellow"/>
        </w:rPr>
        <w:t>embrace</w:t>
      </w:r>
      <w:r w:rsidRPr="004C673C">
        <w:rPr>
          <w:rStyle w:val="StyleBoldUnderline"/>
        </w:rPr>
        <w:t xml:space="preserve"> what has been the main mechanism for </w:t>
      </w:r>
      <w:r w:rsidRPr="004C673C">
        <w:rPr>
          <w:rStyle w:val="Emphasis"/>
        </w:rPr>
        <w:t>terrorist incapacitation</w:t>
      </w:r>
      <w:r w:rsidRPr="004C673C">
        <w:rPr>
          <w:rStyle w:val="StyleBoldUnderline"/>
        </w:rPr>
        <w:t xml:space="preserve"> since 9/11: military </w:t>
      </w:r>
      <w:r w:rsidRPr="00B757ED">
        <w:rPr>
          <w:rStyle w:val="StyleBoldUnderline"/>
          <w:highlight w:val="yellow"/>
        </w:rPr>
        <w:t>detention</w:t>
      </w:r>
      <w:r w:rsidRPr="004C673C">
        <w:rPr>
          <w:rStyle w:val="StyleBoldUnderline"/>
        </w:rPr>
        <w:t xml:space="preserve"> </w:t>
      </w:r>
      <w:r w:rsidRPr="00B757ED">
        <w:rPr>
          <w:rStyle w:val="StyleBoldUnderline"/>
          <w:highlight w:val="yellow"/>
        </w:rPr>
        <w:t>without</w:t>
      </w:r>
      <w:r w:rsidRPr="004C673C">
        <w:rPr>
          <w:rStyle w:val="StyleBoldUnderline"/>
        </w:rPr>
        <w:t xml:space="preserve"> charge </w:t>
      </w:r>
      <w:r w:rsidRPr="00B757ED">
        <w:rPr>
          <w:rStyle w:val="StyleBoldUnderline"/>
        </w:rPr>
        <w:t xml:space="preserve">or </w:t>
      </w:r>
      <w:r w:rsidRPr="00B757ED">
        <w:rPr>
          <w:rStyle w:val="StyleBoldUnderline"/>
          <w:highlight w:val="yellow"/>
        </w:rPr>
        <w:t>trial</w:t>
      </w:r>
      <w:proofErr w:type="gramStart"/>
      <w:r w:rsidRPr="004C673C">
        <w:rPr>
          <w:sz w:val="16"/>
        </w:rPr>
        <w:t>.</w:t>
      </w:r>
      <w:r w:rsidRPr="004C673C">
        <w:rPr>
          <w:sz w:val="12"/>
        </w:rPr>
        <w:t>¶</w:t>
      </w:r>
      <w:proofErr w:type="gramEnd"/>
      <w:r w:rsidRPr="004C673C">
        <w:rPr>
          <w:sz w:val="16"/>
        </w:rPr>
        <w:t xml:space="preserve"> Military detention was once legally controversial but now is not. District and appellate </w:t>
      </w:r>
      <w:r w:rsidRPr="004C673C">
        <w:rPr>
          <w:rStyle w:val="StyleBoldUnderline"/>
        </w:rPr>
        <w:t>judges have repeatedly ruled</w:t>
      </w:r>
      <w:r w:rsidRPr="004C673C">
        <w:rPr>
          <w:sz w:val="16"/>
        </w:rPr>
        <w:t xml:space="preserve"> — most recently on Thursday — </w:t>
      </w:r>
      <w:r w:rsidRPr="004C673C">
        <w:rPr>
          <w:rStyle w:val="StyleBoldUnderline"/>
        </w:rPr>
        <w:t>that Congress</w:t>
      </w:r>
      <w:r w:rsidRPr="004C673C">
        <w:rPr>
          <w:sz w:val="16"/>
        </w:rPr>
        <w:t xml:space="preserve">, in its September 2001 authorization of force, </w:t>
      </w:r>
      <w:r w:rsidRPr="004C673C">
        <w:rPr>
          <w:rStyle w:val="StyleBoldUnderline"/>
        </w:rPr>
        <w:t>empowered the president to detain members of Al Qaeda, the Taliban and associated forces until the end of the military conflict</w:t>
      </w:r>
      <w:proofErr w:type="gramStart"/>
      <w:r w:rsidRPr="004C673C">
        <w:rPr>
          <w:sz w:val="16"/>
        </w:rPr>
        <w:t>.</w:t>
      </w:r>
      <w:r w:rsidRPr="004C673C">
        <w:rPr>
          <w:sz w:val="12"/>
        </w:rPr>
        <w:t>¶</w:t>
      </w:r>
      <w:proofErr w:type="gramEnd"/>
      <w:r w:rsidRPr="004C673C">
        <w:rPr>
          <w:sz w:val="16"/>
        </w:rPr>
        <w:t xml:space="preserve"> Because the enemy in this indefinite war wears no uniform, </w:t>
      </w:r>
      <w:r w:rsidRPr="004C673C">
        <w:rPr>
          <w:rStyle w:val="StyleBoldUnderline"/>
        </w:rPr>
        <w:t>courts have rightly insisted on high legal and evidentiary standard</w:t>
      </w:r>
      <w:r w:rsidRPr="004C673C">
        <w:rPr>
          <w:sz w:val="16"/>
        </w:rPr>
        <w:t xml:space="preserve">s — much higher than what the Geneva Conventions require — </w:t>
      </w:r>
      <w:r w:rsidRPr="004C673C">
        <w:rPr>
          <w:rStyle w:val="StyleBoldUnderline"/>
        </w:rPr>
        <w:t>to justify detention.</w:t>
      </w:r>
      <w:r w:rsidRPr="004C673C">
        <w:rPr>
          <w:sz w:val="16"/>
        </w:rPr>
        <w:t xml:space="preserve"> And many detainees in cases that did not meet these standards have been released</w:t>
      </w:r>
      <w:proofErr w:type="gramStart"/>
      <w:r w:rsidRPr="004C673C">
        <w:rPr>
          <w:sz w:val="16"/>
        </w:rPr>
        <w:t>.</w:t>
      </w:r>
      <w:r w:rsidRPr="004C673C">
        <w:rPr>
          <w:sz w:val="12"/>
        </w:rPr>
        <w:t>¶</w:t>
      </w:r>
      <w:proofErr w:type="gramEnd"/>
      <w:r w:rsidRPr="004C673C">
        <w:rPr>
          <w:sz w:val="16"/>
        </w:rPr>
        <w:t xml:space="preserve"> Still, while it is more difficult than ever to keep someone like Mr. </w:t>
      </w:r>
      <w:proofErr w:type="spellStart"/>
      <w:r w:rsidRPr="004C673C">
        <w:rPr>
          <w:sz w:val="16"/>
        </w:rPr>
        <w:t>Ghailani</w:t>
      </w:r>
      <w:proofErr w:type="spellEnd"/>
      <w:r w:rsidRPr="004C673C">
        <w:rPr>
          <w:sz w:val="16"/>
        </w:rPr>
        <w:t xml:space="preserve"> in military detention, </w:t>
      </w:r>
      <w:r w:rsidRPr="00B757ED">
        <w:rPr>
          <w:rStyle w:val="StyleBoldUnderline"/>
          <w:highlight w:val="yellow"/>
        </w:rPr>
        <w:t>it is far easier to detain</w:t>
      </w:r>
      <w:r w:rsidRPr="004C673C">
        <w:rPr>
          <w:rStyle w:val="StyleBoldUnderline"/>
        </w:rPr>
        <w:t xml:space="preserve"> him </w:t>
      </w:r>
      <w:r w:rsidRPr="00B757ED">
        <w:rPr>
          <w:rStyle w:val="StyleBoldUnderline"/>
          <w:highlight w:val="yellow"/>
        </w:rPr>
        <w:t>than to convict</w:t>
      </w:r>
      <w:r w:rsidRPr="004C673C">
        <w:rPr>
          <w:rStyle w:val="StyleBoldUnderline"/>
        </w:rPr>
        <w:t xml:space="preserve"> him in a civilian trial or a military commission. Military detention proceedings have relatively forgiving evidence rules and aren’t constrained by constitutional trial rules</w:t>
      </w:r>
      <w:r w:rsidRPr="004C673C">
        <w:rPr>
          <w:sz w:val="16"/>
        </w:rPr>
        <w:t xml:space="preserve"> like the right to a jury and to confront witnesses. </w:t>
      </w:r>
      <w:r w:rsidRPr="004C673C">
        <w:rPr>
          <w:rStyle w:val="StyleBoldUnderline"/>
        </w:rPr>
        <w:t xml:space="preserve">There is little doubt that Mr. </w:t>
      </w:r>
      <w:proofErr w:type="spellStart"/>
      <w:r w:rsidRPr="004C673C">
        <w:rPr>
          <w:rStyle w:val="StyleBoldUnderline"/>
        </w:rPr>
        <w:t>Ghailani</w:t>
      </w:r>
      <w:proofErr w:type="spellEnd"/>
      <w:r w:rsidRPr="004C673C">
        <w:rPr>
          <w:rStyle w:val="StyleBoldUnderline"/>
        </w:rPr>
        <w:t xml:space="preserve"> could be held in military detention until the conflict with Al Qaeda ends</w:t>
      </w:r>
      <w:proofErr w:type="gramStart"/>
      <w:r w:rsidRPr="004C673C">
        <w:rPr>
          <w:sz w:val="16"/>
        </w:rPr>
        <w:t>.</w:t>
      </w:r>
      <w:r w:rsidRPr="004C673C">
        <w:rPr>
          <w:sz w:val="12"/>
        </w:rPr>
        <w:t>¶</w:t>
      </w:r>
      <w:proofErr w:type="gramEnd"/>
      <w:r w:rsidRPr="004C673C">
        <w:rPr>
          <w:sz w:val="16"/>
        </w:rPr>
        <w:t xml:space="preserve"> Why, then, does the Obama administration seek to prosecute him in federal court? One answer might be that trials permit punishment, including the death penalty. But the Justice Department is not seeking the death penalty against Mr. </w:t>
      </w:r>
      <w:proofErr w:type="spellStart"/>
      <w:r w:rsidRPr="004C673C">
        <w:rPr>
          <w:sz w:val="16"/>
        </w:rPr>
        <w:t>Ghailani</w:t>
      </w:r>
      <w:proofErr w:type="spellEnd"/>
      <w:r w:rsidRPr="004C673C">
        <w:rPr>
          <w:sz w:val="16"/>
        </w:rPr>
        <w:t>. Another answer is that trials “give vent to the outrage” over attacks on civilians, as Judge Kaplan has put it. This justification for the trial is diminished, however, by the passage of 12 years since the crimes were committed</w:t>
      </w:r>
      <w:proofErr w:type="gramStart"/>
      <w:r w:rsidRPr="004C673C">
        <w:rPr>
          <w:sz w:val="16"/>
        </w:rPr>
        <w:t>.</w:t>
      </w:r>
      <w:r w:rsidRPr="004C673C">
        <w:rPr>
          <w:sz w:val="12"/>
        </w:rPr>
        <w:t>¶</w:t>
      </w:r>
      <w:proofErr w:type="gramEnd"/>
      <w:r w:rsidRPr="004C673C">
        <w:rPr>
          <w:sz w:val="16"/>
        </w:rPr>
        <w:t xml:space="preserve"> The final answer, and the one that largely motivates the Obama administration, is that trials are perceived to be more legitimate than detention, especially among civil libertarians and foreign allies.</w:t>
      </w:r>
      <w:r w:rsidRPr="004C673C">
        <w:rPr>
          <w:sz w:val="12"/>
        </w:rPr>
        <w:t>¶</w:t>
      </w:r>
      <w:r w:rsidRPr="004C673C">
        <w:rPr>
          <w:sz w:val="16"/>
        </w:rPr>
        <w:t xml:space="preserve"> Military commissions have secured frustratingly few convictions. The only high-profile commission trial now underway — that of Omar </w:t>
      </w:r>
      <w:proofErr w:type="spellStart"/>
      <w:r w:rsidRPr="004C673C">
        <w:rPr>
          <w:sz w:val="16"/>
        </w:rPr>
        <w:t>Khadr</w:t>
      </w:r>
      <w:proofErr w:type="spellEnd"/>
      <w:r w:rsidRPr="004C673C">
        <w:rPr>
          <w:sz w:val="16"/>
        </w:rPr>
        <w:t>,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proofErr w:type="gramStart"/>
      <w:r w:rsidRPr="004C673C">
        <w:rPr>
          <w:sz w:val="16"/>
        </w:rPr>
        <w:t>.</w:t>
      </w:r>
      <w:r w:rsidRPr="004C673C">
        <w:rPr>
          <w:sz w:val="12"/>
        </w:rPr>
        <w:t>¶</w:t>
      </w:r>
      <w:proofErr w:type="gramEnd"/>
      <w:r w:rsidRPr="004C673C">
        <w:rPr>
          <w:sz w:val="16"/>
        </w:rPr>
        <w:t xml:space="preserve"> Civilian trials in federal court, by contrast, often do work. Hundreds of terrorism-related cases in federal court have resulted in convictions since 9/11; this week, the would-be Times Square bomber, Faisal </w:t>
      </w:r>
      <w:proofErr w:type="spellStart"/>
      <w:r w:rsidRPr="004C673C">
        <w:rPr>
          <w:sz w:val="16"/>
        </w:rPr>
        <w:t>Shahzad</w:t>
      </w:r>
      <w:proofErr w:type="spellEnd"/>
      <w:r w:rsidRPr="004C673C">
        <w:rPr>
          <w:sz w:val="16"/>
        </w:rPr>
        <w:t>, was sentenced to life in prison after a guilty plea</w:t>
      </w:r>
      <w:proofErr w:type="gramStart"/>
      <w:r w:rsidRPr="004C673C">
        <w:rPr>
          <w:sz w:val="16"/>
        </w:rPr>
        <w:t>.</w:t>
      </w:r>
      <w:r w:rsidRPr="004C673C">
        <w:rPr>
          <w:sz w:val="12"/>
        </w:rPr>
        <w:t>¶</w:t>
      </w:r>
      <w:proofErr w:type="gramEnd"/>
      <w:r w:rsidRPr="004C673C">
        <w:rPr>
          <w:sz w:val="16"/>
        </w:rPr>
        <w:t xml:space="preserve"> But Mr. </w:t>
      </w:r>
      <w:proofErr w:type="spellStart"/>
      <w:r w:rsidRPr="004C673C">
        <w:rPr>
          <w:sz w:val="16"/>
        </w:rPr>
        <w:t>Ghailani</w:t>
      </w:r>
      <w:proofErr w:type="spellEnd"/>
      <w:r w:rsidRPr="004C673C">
        <w:rPr>
          <w:sz w:val="16"/>
        </w:rPr>
        <w:t xml:space="preserve"> and his fellow detainees at Guantánamo Bay are a different matter. </w:t>
      </w:r>
      <w:r w:rsidRPr="004C673C">
        <w:rPr>
          <w:rStyle w:val="StyleBoldUnderline"/>
        </w:rPr>
        <w:t xml:space="preserve">The </w:t>
      </w:r>
      <w:proofErr w:type="spellStart"/>
      <w:r w:rsidRPr="004C673C">
        <w:rPr>
          <w:rStyle w:val="StyleBoldUnderline"/>
        </w:rPr>
        <w:t>Ghailani</w:t>
      </w:r>
      <w:proofErr w:type="spellEnd"/>
      <w:r w:rsidRPr="004C673C">
        <w:rPr>
          <w:rStyle w:val="StyleBoldUnderline"/>
        </w:rPr>
        <w:t xml:space="preserve"> case shows why the administration has been so hesitant to pursue criminal trials for them: </w:t>
      </w:r>
      <w:r w:rsidRPr="00B757ED">
        <w:rPr>
          <w:rStyle w:val="StyleBoldUnderline"/>
          <w:highlight w:val="yellow"/>
        </w:rPr>
        <w:t xml:space="preserve">the demanding standards of civilian justice make it </w:t>
      </w:r>
      <w:r w:rsidRPr="00B757ED">
        <w:rPr>
          <w:rStyle w:val="Emphasis"/>
          <w:highlight w:val="yellow"/>
        </w:rPr>
        <w:t>very hard to convict</w:t>
      </w:r>
      <w:r w:rsidRPr="00B757ED">
        <w:rPr>
          <w:rStyle w:val="StyleBoldUnderline"/>
          <w:highlight w:val="yellow"/>
        </w:rPr>
        <w:t xml:space="preserve"> when the</w:t>
      </w:r>
      <w:r w:rsidRPr="004C673C">
        <w:rPr>
          <w:rStyle w:val="StyleBoldUnderline"/>
        </w:rPr>
        <w:t xml:space="preserve"> </w:t>
      </w:r>
      <w:r w:rsidRPr="00B757ED">
        <w:rPr>
          <w:rStyle w:val="StyleBoldUnderline"/>
        </w:rPr>
        <w:t>defendant</w:t>
      </w:r>
      <w:r w:rsidRPr="004C673C">
        <w:rPr>
          <w:rStyle w:val="StyleBoldUnderline"/>
        </w:rPr>
        <w:t xml:space="preserve"> contests the charges and the </w:t>
      </w:r>
      <w:r w:rsidRPr="00B757ED">
        <w:rPr>
          <w:rStyle w:val="StyleBoldUnderline"/>
          <w:highlight w:val="yellow"/>
        </w:rPr>
        <w:t>government must rely on classified</w:t>
      </w:r>
      <w:r w:rsidRPr="004C673C">
        <w:rPr>
          <w:rStyle w:val="StyleBoldUnderline"/>
        </w:rPr>
        <w:t xml:space="preserve"> </w:t>
      </w:r>
      <w:r w:rsidRPr="00B757ED">
        <w:rPr>
          <w:rStyle w:val="StyleBoldUnderline"/>
          <w:highlight w:val="yellow"/>
        </w:rPr>
        <w:t>info</w:t>
      </w:r>
      <w:r w:rsidRPr="004C673C">
        <w:rPr>
          <w:rStyle w:val="StyleBoldUnderline"/>
        </w:rPr>
        <w:t>rmation and evidence produced by aggressive interrogations</w:t>
      </w:r>
      <w:proofErr w:type="gramStart"/>
      <w:r w:rsidRPr="004C673C">
        <w:rPr>
          <w:sz w:val="16"/>
        </w:rPr>
        <w:t>.</w:t>
      </w:r>
      <w:r w:rsidRPr="004C673C">
        <w:rPr>
          <w:sz w:val="12"/>
        </w:rPr>
        <w:t>¶</w:t>
      </w:r>
      <w:proofErr w:type="gramEnd"/>
      <w:r w:rsidRPr="004C673C">
        <w:rPr>
          <w:sz w:val="16"/>
        </w:rPr>
        <w:t xml:space="preserve"> A further problem with high-stakes terrorism trials is that </w:t>
      </w:r>
      <w:r w:rsidRPr="00B757ED">
        <w:rPr>
          <w:rStyle w:val="StyleBoldUnderline"/>
          <w:highlight w:val="yellow"/>
        </w:rPr>
        <w:t>the gov</w:t>
      </w:r>
      <w:r w:rsidRPr="004C673C">
        <w:rPr>
          <w:rStyle w:val="StyleBoldUnderline"/>
        </w:rPr>
        <w:t xml:space="preserve">ernment </w:t>
      </w:r>
      <w:r w:rsidRPr="00B757ED">
        <w:rPr>
          <w:rStyle w:val="StyleBoldUnderline"/>
          <w:highlight w:val="yellow"/>
        </w:rPr>
        <w:t>cannot afford to let the defendant go</w:t>
      </w:r>
      <w:r w:rsidRPr="004C673C">
        <w:rPr>
          <w:rStyle w:val="StyleBoldUnderline"/>
        </w:rPr>
        <w:t xml:space="preserve">. </w:t>
      </w:r>
      <w:r w:rsidRPr="004C673C">
        <w:rPr>
          <w:sz w:val="16"/>
        </w:rPr>
        <w:t xml:space="preserve">Attorney General Eric Holder has made clear that Khalid </w:t>
      </w:r>
      <w:proofErr w:type="spellStart"/>
      <w:r w:rsidRPr="004C673C">
        <w:rPr>
          <w:sz w:val="16"/>
        </w:rPr>
        <w:t>Shaikh</w:t>
      </w:r>
      <w:proofErr w:type="spellEnd"/>
      <w:r w:rsidRPr="004C673C">
        <w:rPr>
          <w:sz w:val="16"/>
        </w:rPr>
        <w:t xml:space="preserve"> Mohammed, the 9/11 </w:t>
      </w:r>
      <w:proofErr w:type="gramStart"/>
      <w:r w:rsidRPr="004C673C">
        <w:rPr>
          <w:sz w:val="16"/>
        </w:rPr>
        <w:t>plotter</w:t>
      </w:r>
      <w:proofErr w:type="gramEnd"/>
      <w:r w:rsidRPr="004C673C">
        <w:rPr>
          <w:sz w:val="16"/>
        </w:rPr>
        <w:t xml:space="preserve">, would be held indefinitely in military detention even if acquitted at trial. Judge Kaplan said more or less the same about Mr. </w:t>
      </w:r>
      <w:proofErr w:type="spellStart"/>
      <w:r w:rsidRPr="004C673C">
        <w:rPr>
          <w:sz w:val="16"/>
        </w:rPr>
        <w:t>Ghailani</w:t>
      </w:r>
      <w:proofErr w:type="spellEnd"/>
      <w:r w:rsidRPr="004C673C">
        <w:rPr>
          <w:sz w:val="16"/>
        </w:rPr>
        <w:t xml:space="preserve"> this week. A conviction in a trial publicly guaranteed not to result in the defendant’s release will not be seen as a beacon of legitimacy</w:t>
      </w:r>
      <w:proofErr w:type="gramStart"/>
      <w:r w:rsidRPr="004C673C">
        <w:rPr>
          <w:sz w:val="16"/>
        </w:rPr>
        <w:t>.</w:t>
      </w:r>
      <w:r w:rsidRPr="004C673C">
        <w:rPr>
          <w:sz w:val="12"/>
        </w:rPr>
        <w:t>¶</w:t>
      </w:r>
      <w:proofErr w:type="gramEnd"/>
      <w:r w:rsidRPr="004C673C">
        <w:rPr>
          <w:sz w:val="16"/>
        </w:rPr>
        <w:t xml:space="preserve"> </w:t>
      </w:r>
      <w:r w:rsidRPr="004C673C">
        <w:rPr>
          <w:rStyle w:val="StyleBoldUnderline"/>
        </w:rPr>
        <w:t xml:space="preserve">The government’s </w:t>
      </w:r>
      <w:r w:rsidRPr="00B757ED">
        <w:rPr>
          <w:rStyle w:val="StyleBoldUnderline"/>
          <w:highlight w:val="yellow"/>
        </w:rPr>
        <w:t>reliance on detention</w:t>
      </w:r>
      <w:r w:rsidRPr="004C673C">
        <w:rPr>
          <w:rStyle w:val="StyleBoldUnderline"/>
        </w:rPr>
        <w:t xml:space="preserve"> as a backstop to trials </w:t>
      </w:r>
      <w:r w:rsidRPr="00B757ED">
        <w:rPr>
          <w:rStyle w:val="StyleBoldUnderline"/>
        </w:rPr>
        <w:t>shows</w:t>
      </w:r>
      <w:r w:rsidRPr="004C673C">
        <w:rPr>
          <w:rStyle w:val="StyleBoldUnderline"/>
        </w:rPr>
        <w:t xml:space="preserve"> that it </w:t>
      </w:r>
      <w:r w:rsidRPr="00B757ED">
        <w:rPr>
          <w:rStyle w:val="StyleBoldUnderline"/>
          <w:highlight w:val="yellow"/>
        </w:rPr>
        <w:t xml:space="preserve">is the </w:t>
      </w:r>
      <w:r w:rsidRPr="00B757ED">
        <w:rPr>
          <w:rStyle w:val="Emphasis"/>
          <w:highlight w:val="yellow"/>
        </w:rPr>
        <w:t>foundation for incapacitating high-level terrorists in this war.</w:t>
      </w:r>
      <w:r w:rsidRPr="004C673C">
        <w:rPr>
          <w:rStyle w:val="Emphasis"/>
        </w:rPr>
        <w:t xml:space="preserve"> </w:t>
      </w:r>
      <w:r w:rsidRPr="00B757ED">
        <w:rPr>
          <w:rStyle w:val="StyleBoldUnderline"/>
          <w:highlight w:val="yellow"/>
        </w:rPr>
        <w:t>The administration</w:t>
      </w:r>
      <w:r w:rsidRPr="004C673C">
        <w:rPr>
          <w:rStyle w:val="StyleBoldUnderline"/>
        </w:rPr>
        <w:t xml:space="preserve"> </w:t>
      </w:r>
      <w:r w:rsidRPr="00B757ED">
        <w:rPr>
          <w:rStyle w:val="StyleBoldUnderline"/>
          <w:highlight w:val="yellow"/>
        </w:rPr>
        <w:t>would</w:t>
      </w:r>
      <w:r w:rsidRPr="004C673C">
        <w:rPr>
          <w:rStyle w:val="StyleBoldUnderline"/>
        </w:rPr>
        <w:t xml:space="preserve"> </w:t>
      </w:r>
      <w:r w:rsidRPr="00B757ED">
        <w:rPr>
          <w:rStyle w:val="StyleBoldUnderline"/>
          <w:highlight w:val="yellow"/>
        </w:rPr>
        <w:t>save</w:t>
      </w:r>
      <w:r w:rsidRPr="004C673C">
        <w:rPr>
          <w:rStyle w:val="StyleBoldUnderline"/>
        </w:rPr>
        <w:t xml:space="preserve"> money and </w:t>
      </w:r>
      <w:r w:rsidRPr="00B757ED">
        <w:rPr>
          <w:rStyle w:val="StyleBoldUnderline"/>
          <w:highlight w:val="yellow"/>
        </w:rPr>
        <w:t>time</w:t>
      </w:r>
      <w:r w:rsidRPr="004C673C">
        <w:rPr>
          <w:rStyle w:val="StyleBoldUnderline"/>
        </w:rPr>
        <w:t>,</w:t>
      </w:r>
      <w:r w:rsidRPr="004C673C">
        <w:rPr>
          <w:sz w:val="16"/>
        </w:rPr>
        <w:t xml:space="preserve"> avoid political headaches </w:t>
      </w:r>
      <w:r w:rsidRPr="00B757ED">
        <w:rPr>
          <w:rStyle w:val="StyleBoldUnderline"/>
          <w:highlight w:val="yellow"/>
        </w:rPr>
        <w:t>and better preserve intel</w:t>
      </w:r>
      <w:r w:rsidRPr="004C673C">
        <w:rPr>
          <w:rStyle w:val="StyleBoldUnderline"/>
        </w:rPr>
        <w:t xml:space="preserve">ligence </w:t>
      </w:r>
      <w:r w:rsidRPr="00B757ED">
        <w:rPr>
          <w:rStyle w:val="StyleBoldUnderline"/>
          <w:highlight w:val="yellow"/>
        </w:rPr>
        <w:t>sources</w:t>
      </w:r>
      <w:r w:rsidRPr="004C673C">
        <w:rPr>
          <w:rStyle w:val="StyleBoldUnderline"/>
        </w:rPr>
        <w:t xml:space="preserve"> and methods </w:t>
      </w:r>
      <w:r w:rsidRPr="00B757ED">
        <w:rPr>
          <w:rStyle w:val="StyleBoldUnderline"/>
          <w:highlight w:val="yellow"/>
        </w:rPr>
        <w:t>if it</w:t>
      </w:r>
      <w:r w:rsidRPr="004C673C">
        <w:rPr>
          <w:rStyle w:val="StyleBoldUnderline"/>
        </w:rPr>
        <w:t xml:space="preserve"> simply </w:t>
      </w:r>
      <w:r w:rsidRPr="00B757ED">
        <w:rPr>
          <w:rStyle w:val="StyleBoldUnderline"/>
          <w:highlight w:val="yellow"/>
        </w:rPr>
        <w:t>dropped</w:t>
      </w:r>
      <w:r w:rsidRPr="004C673C">
        <w:rPr>
          <w:rStyle w:val="StyleBoldUnderline"/>
        </w:rPr>
        <w:t xml:space="preserve"> its </w:t>
      </w:r>
      <w:r w:rsidRPr="00B757ED">
        <w:rPr>
          <w:rStyle w:val="StyleBoldUnderline"/>
          <w:highlight w:val="yellow"/>
        </w:rPr>
        <w:t>attempts to prosecute</w:t>
      </w:r>
      <w:r w:rsidRPr="004C673C">
        <w:rPr>
          <w:rStyle w:val="StyleBoldUnderline"/>
        </w:rPr>
        <w:t xml:space="preserve"> high-level </w:t>
      </w:r>
      <w:r w:rsidRPr="00B757ED">
        <w:rPr>
          <w:rStyle w:val="StyleBoldUnderline"/>
          <w:highlight w:val="yellow"/>
        </w:rPr>
        <w:t>terrorists</w:t>
      </w:r>
      <w:r w:rsidRPr="004C673C">
        <w:rPr>
          <w:rStyle w:val="StyleBoldUnderline"/>
        </w:rPr>
        <w:t xml:space="preserve"> and relied exclusively on military detention instead.</w:t>
      </w:r>
    </w:p>
    <w:p w14:paraId="1821B341" w14:textId="77777777" w:rsidR="006107CB" w:rsidRDefault="006107CB" w:rsidP="006107CB">
      <w:pPr>
        <w:rPr>
          <w:sz w:val="16"/>
        </w:rPr>
      </w:pPr>
    </w:p>
    <w:p w14:paraId="5FE680C7" w14:textId="77777777" w:rsidR="006107CB" w:rsidRPr="00FA7C9C" w:rsidRDefault="006107CB" w:rsidP="006107CB">
      <w:pPr>
        <w:pStyle w:val="Heading4"/>
        <w:rPr>
          <w:sz w:val="12"/>
        </w:rPr>
      </w:pPr>
      <w:r w:rsidRPr="00FA7C9C">
        <w:t>Nuclear terrorism is feasible---high risk of theft</w:t>
      </w:r>
      <w:r>
        <w:t xml:space="preserve"> and attacks escalate</w:t>
      </w:r>
    </w:p>
    <w:p w14:paraId="28E74D07" w14:textId="77777777" w:rsidR="006107CB" w:rsidRPr="00FA7C9C" w:rsidRDefault="006107CB" w:rsidP="006107CB">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w:t>
      </w:r>
      <w:r w:rsidRPr="00FA7C9C">
        <w:lastRenderedPageBreak/>
        <w:t>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4C82CD40" w14:textId="77777777" w:rsidR="006107CB" w:rsidRDefault="006107CB" w:rsidP="006107CB">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0E77CF">
        <w:rPr>
          <w:sz w:val="16"/>
        </w:rPr>
        <w:t>.</w:t>
      </w:r>
      <w:r w:rsidRPr="000E77CF">
        <w:rPr>
          <w:sz w:val="12"/>
        </w:rPr>
        <w:t>¶</w:t>
      </w:r>
      <w:proofErr w:type="gramEnd"/>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proofErr w:type="gramEnd"/>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proofErr w:type="gramStart"/>
      <w:r w:rsidRPr="009C6AD4">
        <w:rPr>
          <w:rStyle w:val="StyleBoldUnderline"/>
        </w:rPr>
        <w:t>.</w:t>
      </w:r>
      <w:r w:rsidRPr="000E77CF">
        <w:rPr>
          <w:sz w:val="12"/>
        </w:rPr>
        <w:t>¶</w:t>
      </w:r>
      <w:proofErr w:type="gramEnd"/>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proofErr w:type="gramStart"/>
      <w:r w:rsidRPr="009C6AD4">
        <w:rPr>
          <w:rStyle w:val="StyleBoldUnderline"/>
        </w:rPr>
        <w:t>.</w:t>
      </w:r>
      <w:r w:rsidRPr="000E77CF">
        <w:rPr>
          <w:sz w:val="12"/>
        </w:rPr>
        <w:t>¶</w:t>
      </w:r>
      <w:proofErr w:type="gramEnd"/>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proofErr w:type="gramStart"/>
      <w:r w:rsidRPr="000E77CF">
        <w:rPr>
          <w:sz w:val="16"/>
        </w:rPr>
        <w:t>.</w:t>
      </w:r>
      <w:r w:rsidRPr="000E77CF">
        <w:rPr>
          <w:sz w:val="12"/>
        </w:rPr>
        <w:t>¶</w:t>
      </w:r>
      <w:proofErr w:type="gramEnd"/>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proofErr w:type="gramStart"/>
      <w:r w:rsidRPr="009C6AD4">
        <w:rPr>
          <w:rStyle w:val="StyleBoldUnderline"/>
        </w:rPr>
        <w:t>.</w:t>
      </w:r>
      <w:r w:rsidRPr="000E77CF">
        <w:rPr>
          <w:sz w:val="12"/>
        </w:rPr>
        <w:t>¶</w:t>
      </w:r>
      <w:proofErr w:type="gramEnd"/>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w:t>
      </w:r>
      <w:proofErr w:type="spellStart"/>
      <w:r w:rsidRPr="009C6AD4">
        <w:rPr>
          <w:rStyle w:val="StyleBoldUnderline"/>
        </w:rPr>
        <w:t>kt</w:t>
      </w:r>
      <w:proofErr w:type="spellEnd"/>
      <w:r w:rsidRPr="009C6AD4">
        <w:rPr>
          <w:rStyle w:val="StyleBoldUnderline"/>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 xml:space="preserve">The explosion of such a bomb in a modern metropolis can kill and wound hundreds of thousands and cause serious economic damage. There will also be long-term </w:t>
      </w:r>
      <w:proofErr w:type="spellStart"/>
      <w:r w:rsidRPr="009C6AD4">
        <w:rPr>
          <w:rStyle w:val="StyleBoldUnderline"/>
        </w:rPr>
        <w:t>sociopsychological</w:t>
      </w:r>
      <w:proofErr w:type="spellEnd"/>
      <w:r w:rsidRPr="009C6AD4">
        <w:rPr>
          <w:rStyle w:val="StyleBoldUnderline"/>
        </w:rPr>
        <w:t xml:space="preserve"> and political consequences</w:t>
      </w:r>
      <w:proofErr w:type="gramStart"/>
      <w:r w:rsidRPr="000E77CF">
        <w:rPr>
          <w:sz w:val="16"/>
        </w:rPr>
        <w:t>.</w:t>
      </w:r>
      <w:r w:rsidRPr="000E77CF">
        <w:rPr>
          <w:sz w:val="12"/>
        </w:rPr>
        <w:t>¶</w:t>
      </w:r>
      <w:proofErr w:type="gramEnd"/>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proofErr w:type="gramStart"/>
      <w:r w:rsidRPr="000E77CF">
        <w:rPr>
          <w:sz w:val="16"/>
        </w:rPr>
        <w:t>.</w:t>
      </w:r>
      <w:r w:rsidRPr="000E77CF">
        <w:rPr>
          <w:sz w:val="12"/>
        </w:rPr>
        <w:t>¶</w:t>
      </w:r>
      <w:proofErr w:type="gramEnd"/>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given the anti-Muslim sentiments and resentment that conventional terrorist attacks by Islamists have generated in developed democratic countries. Mass deportation of the non-</w:t>
      </w:r>
      <w:r w:rsidRPr="00333E27">
        <w:rPr>
          <w:rStyle w:val="StyleBoldUnderline"/>
        </w:rPr>
        <w:t xml:space="preserve">indigenous population and severe sanctions would follow such an attack in what will cause </w:t>
      </w:r>
      <w:r w:rsidRPr="00333E27">
        <w:rPr>
          <w:b/>
          <w:u w:val="single"/>
        </w:rPr>
        <w:t>violent protests in the Muslim world</w:t>
      </w:r>
      <w:r w:rsidRPr="00333E27">
        <w:rPr>
          <w:rStyle w:val="StyleBoldUnderline"/>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w:t>
      </w:r>
      <w:r w:rsidRPr="000E77CF">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5108E392" w14:textId="77777777" w:rsidR="006107CB" w:rsidRPr="00D03A13" w:rsidRDefault="006107CB" w:rsidP="006107CB">
      <w:pPr>
        <w:pStyle w:val="Heading4"/>
      </w:pPr>
      <w:r w:rsidRPr="00D03A13">
        <w:t xml:space="preserve">Terrorism studies are </w:t>
      </w:r>
      <w:r w:rsidRPr="00D03A13">
        <w:rPr>
          <w:u w:val="single"/>
        </w:rPr>
        <w:t>epistemologically and methodologically valid</w:t>
      </w:r>
      <w:r w:rsidRPr="00D03A13">
        <w:t>---our authors are self-reflexive</w:t>
      </w:r>
    </w:p>
    <w:p w14:paraId="5D0F3147" w14:textId="77777777" w:rsidR="006107CB" w:rsidRPr="00D03A13" w:rsidRDefault="006107CB" w:rsidP="006107CB">
      <w:r w:rsidRPr="00D03A13">
        <w:t>Michael J.</w:t>
      </w:r>
      <w:r w:rsidRPr="00D03A13">
        <w:rPr>
          <w:rStyle w:val="StyleStyleBold12pt"/>
        </w:rPr>
        <w:t xml:space="preserve"> Boyle '8</w:t>
      </w:r>
      <w:r w:rsidRPr="00D03A13">
        <w:t xml:space="preserve">, School of International Relations, University of St. Andrews, and John </w:t>
      </w:r>
      <w:proofErr w:type="spellStart"/>
      <w:r w:rsidRPr="00D03A13">
        <w:t>Horgan</w:t>
      </w:r>
      <w:proofErr w:type="spellEnd"/>
      <w:r w:rsidRPr="00D03A13">
        <w:t>, International Center for the Study of Terrorism, Department of Psychology, Pennsylvania State University, April 2008, “A Case Against Critical Terrorism Studies,” Critical Studies On Terrorism, Vol. 1, No. 1, p. 51-64</w:t>
      </w:r>
    </w:p>
    <w:p w14:paraId="2AE25772" w14:textId="77777777" w:rsidR="006107CB" w:rsidRPr="00D03A13" w:rsidRDefault="006107CB" w:rsidP="006107CB">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D03A13">
        <w:rPr>
          <w:sz w:val="14"/>
          <w:lang w:eastAsia="x-none"/>
        </w:rPr>
        <w:t>problemsolving</w:t>
      </w:r>
      <w:proofErr w:type="spellEnd"/>
      <w:r w:rsidRPr="00D03A13">
        <w:rPr>
          <w:sz w:val="14"/>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 xml:space="preserve">is that terrorism scholars have </w:t>
      </w:r>
      <w:proofErr w:type="spellStart"/>
      <w:r w:rsidRPr="00D03A13">
        <w:rPr>
          <w:b/>
          <w:highlight w:val="yellow"/>
          <w:u w:val="single"/>
          <w:lang w:eastAsia="x-none"/>
        </w:rPr>
        <w:t>laboured</w:t>
      </w:r>
      <w:proofErr w:type="spellEnd"/>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w:t>
      </w:r>
      <w:proofErr w:type="spellStart"/>
      <w:r w:rsidRPr="00D03A13">
        <w:rPr>
          <w:sz w:val="14"/>
          <w:lang w:eastAsia="x-none"/>
        </w:rPr>
        <w:t>Silke</w:t>
      </w:r>
      <w:proofErr w:type="spellEnd"/>
      <w:r w:rsidRPr="00D03A13">
        <w:rPr>
          <w:sz w:val="14"/>
          <w:lang w:eastAsia="x-none"/>
        </w:rPr>
        <w:t xml:space="preserve"> 1996, Crenshaw 1998, Gordon 1999, </w:t>
      </w:r>
      <w:proofErr w:type="spellStart"/>
      <w:r w:rsidRPr="00D03A13">
        <w:rPr>
          <w:sz w:val="14"/>
          <w:lang w:eastAsia="x-none"/>
        </w:rPr>
        <w:t>Horgan</w:t>
      </w:r>
      <w:proofErr w:type="spellEnd"/>
      <w:r w:rsidRPr="00D03A13">
        <w:rPr>
          <w:sz w:val="14"/>
          <w:lang w:eastAsia="x-none"/>
        </w:rPr>
        <w:t xml:space="preserve"> 2005, esp. </w:t>
      </w:r>
      <w:proofErr w:type="spellStart"/>
      <w:r w:rsidRPr="00D03A13">
        <w:rPr>
          <w:sz w:val="14"/>
          <w:lang w:eastAsia="x-none"/>
        </w:rPr>
        <w:t>ch.</w:t>
      </w:r>
      <w:proofErr w:type="spellEnd"/>
      <w:r w:rsidRPr="00D03A13">
        <w:rPr>
          <w:sz w:val="14"/>
          <w:lang w:eastAsia="x-none"/>
        </w:rPr>
        <w:t xml:space="preserve">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proofErr w:type="spellStart"/>
      <w:r w:rsidRPr="00D03A13">
        <w:rPr>
          <w:b/>
          <w:u w:val="single"/>
          <w:lang w:eastAsia="x-none"/>
        </w:rPr>
        <w:t>Schmid</w:t>
      </w:r>
      <w:proofErr w:type="spellEnd"/>
      <w:r w:rsidRPr="00D03A13">
        <w:rPr>
          <w:b/>
          <w:u w:val="single"/>
          <w:lang w:eastAsia="x-none"/>
        </w:rPr>
        <w:t xml:space="preserve"> and </w:t>
      </w:r>
      <w:proofErr w:type="spellStart"/>
      <w:r w:rsidRPr="00D03A13">
        <w:rPr>
          <w:b/>
          <w:u w:val="single"/>
          <w:lang w:eastAsia="x-none"/>
        </w:rPr>
        <w:t>Jongman</w:t>
      </w:r>
      <w:proofErr w:type="spellEnd"/>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D03A13">
        <w:rPr>
          <w:sz w:val="14"/>
          <w:lang w:eastAsia="x-none"/>
        </w:rPr>
        <w:t>Schmid</w:t>
      </w:r>
      <w:proofErr w:type="spellEnd"/>
      <w:r w:rsidRPr="00D03A13">
        <w:rPr>
          <w:sz w:val="14"/>
          <w:lang w:eastAsia="x-none"/>
        </w:rPr>
        <w:t xml:space="preserve"> and </w:t>
      </w:r>
      <w:proofErr w:type="spellStart"/>
      <w:r w:rsidRPr="00D03A13">
        <w:rPr>
          <w:sz w:val="14"/>
          <w:lang w:eastAsia="x-none"/>
        </w:rPr>
        <w:t>Jongman</w:t>
      </w:r>
      <w:proofErr w:type="spellEnd"/>
      <w:r w:rsidRPr="00D03A13">
        <w:rPr>
          <w:sz w:val="14"/>
          <w:lang w:eastAsia="x-none"/>
        </w:rPr>
        <w:t xml:space="preserve"> 1988, p. xiv). Similarly, </w:t>
      </w:r>
      <w:proofErr w:type="spellStart"/>
      <w:r w:rsidRPr="00D03A13">
        <w:rPr>
          <w:b/>
          <w:u w:val="single"/>
          <w:lang w:eastAsia="x-none"/>
        </w:rPr>
        <w:t>Silke’s</w:t>
      </w:r>
      <w:proofErr w:type="spellEnd"/>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48418469" w14:textId="77777777" w:rsidR="006107CB" w:rsidRDefault="006107CB" w:rsidP="006107CB">
      <w:pPr>
        <w:pStyle w:val="Heading4"/>
      </w:pPr>
      <w:r>
        <w:t xml:space="preserve">Nuke terror causes extinction---equivalent to full-scale nuclear war </w:t>
      </w:r>
    </w:p>
    <w:p w14:paraId="14817B60" w14:textId="77777777" w:rsidR="006107CB" w:rsidRDefault="006107CB" w:rsidP="006107CB">
      <w:r w:rsidRPr="00531C68">
        <w:t xml:space="preserve">Owen B. </w:t>
      </w:r>
      <w:proofErr w:type="spellStart"/>
      <w:r w:rsidRPr="0052495F">
        <w:rPr>
          <w:rStyle w:val="StyleStyleBold12pt"/>
        </w:rPr>
        <w:t>Toon</w:t>
      </w:r>
      <w:proofErr w:type="spellEnd"/>
      <w:r w:rsidRPr="0052495F">
        <w:rPr>
          <w:rStyle w:val="StyleStyleBold12pt"/>
        </w:rPr>
        <w:t xml:space="preserve">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4666D370" w14:textId="77777777" w:rsidR="006107CB" w:rsidRDefault="006107CB" w:rsidP="006107CB">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w:t>
      </w:r>
      <w:proofErr w:type="gramStart"/>
      <w:r w:rsidRPr="0054163F">
        <w:rPr>
          <w:rStyle w:val="underline"/>
        </w:rPr>
        <w:t>15 kiloton</w:t>
      </w:r>
      <w:proofErr w:type="gramEnd"/>
      <w:r w:rsidRPr="0054163F">
        <w:rPr>
          <w:rStyle w:val="underline"/>
        </w:rPr>
        <w:t xml:space="preserve">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w:t>
      </w:r>
      <w:r w:rsidRPr="000404DA">
        <w:rPr>
          <w:sz w:val="16"/>
        </w:rPr>
        <w:lastRenderedPageBreak/>
        <w:t xml:space="preserve">population are concentrated. Rogue nations and </w:t>
      </w:r>
      <w:r w:rsidRPr="00AA7723">
        <w:rPr>
          <w:rStyle w:val="Emphasis"/>
          <w:highlight w:val="yellow"/>
        </w:rPr>
        <w:t>terrorists would</w:t>
      </w:r>
      <w:r w:rsidRPr="0054163F">
        <w:rPr>
          <w:rStyle w:val="Emphasis"/>
        </w:rPr>
        <w:t xml:space="preserve"> be most likely to </w:t>
      </w:r>
      <w:r w:rsidRPr="00AA7723">
        <w:rPr>
          <w:rStyle w:val="Emphasis"/>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AA7723">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Emphasis"/>
          <w:highlight w:val="yellow"/>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71CA470D" w14:textId="77777777" w:rsidR="006107CB" w:rsidRDefault="006107CB" w:rsidP="006107CB">
      <w:pPr>
        <w:rPr>
          <w:sz w:val="16"/>
        </w:rPr>
      </w:pPr>
    </w:p>
    <w:p w14:paraId="7814B5FB" w14:textId="77777777" w:rsidR="006107CB" w:rsidRPr="008E6A71" w:rsidRDefault="006107CB" w:rsidP="006107CB"/>
    <w:p w14:paraId="4D964C8D" w14:textId="77777777" w:rsidR="006107CB" w:rsidRDefault="006107CB" w:rsidP="006107CB">
      <w:pPr>
        <w:rPr>
          <w:sz w:val="14"/>
        </w:rPr>
      </w:pPr>
    </w:p>
    <w:p w14:paraId="1A03AC7E" w14:textId="77777777" w:rsidR="006107CB" w:rsidRPr="00BF2C27" w:rsidRDefault="006107CB" w:rsidP="006107CB">
      <w:pPr>
        <w:rPr>
          <w:sz w:val="14"/>
        </w:rPr>
      </w:pPr>
    </w:p>
    <w:p w14:paraId="19FD2D80" w14:textId="77777777" w:rsidR="006107CB" w:rsidRPr="00870AE0" w:rsidRDefault="006107CB" w:rsidP="006107CB">
      <w:pPr>
        <w:keepNext/>
        <w:keepLines/>
        <w:spacing w:before="200"/>
        <w:outlineLvl w:val="3"/>
        <w:rPr>
          <w:rFonts w:eastAsia="Times New Roman"/>
          <w:b/>
          <w:bCs/>
          <w:iCs/>
          <w:sz w:val="26"/>
        </w:rPr>
      </w:pPr>
      <w:r w:rsidRPr="00870AE0">
        <w:rPr>
          <w:rFonts w:eastAsia="Times New Roman"/>
          <w:b/>
          <w:bCs/>
          <w:iCs/>
          <w:sz w:val="26"/>
        </w:rPr>
        <w:t>Terrorism causes extinction---</w:t>
      </w:r>
      <w:proofErr w:type="spellStart"/>
      <w:r w:rsidRPr="00870AE0">
        <w:rPr>
          <w:rFonts w:eastAsia="Times New Roman"/>
          <w:b/>
          <w:bCs/>
          <w:iCs/>
          <w:sz w:val="26"/>
        </w:rPr>
        <w:t>hard-line</w:t>
      </w:r>
      <w:proofErr w:type="spellEnd"/>
      <w:r w:rsidRPr="00870AE0">
        <w:rPr>
          <w:rFonts w:eastAsia="Times New Roman"/>
          <w:b/>
          <w:bCs/>
          <w:iCs/>
          <w:sz w:val="26"/>
        </w:rPr>
        <w:t xml:space="preserve"> responses are key  </w:t>
      </w:r>
    </w:p>
    <w:p w14:paraId="20C7452B" w14:textId="77777777" w:rsidR="006107CB" w:rsidRPr="00870AE0" w:rsidRDefault="006107CB" w:rsidP="006107CB">
      <w:pPr>
        <w:rPr>
          <w:rFonts w:eastAsia="Calibri"/>
        </w:rPr>
      </w:pPr>
      <w:r w:rsidRPr="00870AE0">
        <w:rPr>
          <w:rFonts w:eastAsia="Calibri"/>
        </w:rPr>
        <w:t xml:space="preserve">Nathan </w:t>
      </w:r>
      <w:proofErr w:type="spellStart"/>
      <w:r w:rsidRPr="00870AE0">
        <w:rPr>
          <w:rFonts w:eastAsia="Calibri"/>
          <w:b/>
          <w:bCs/>
          <w:sz w:val="26"/>
        </w:rPr>
        <w:t>Myhrvold</w:t>
      </w:r>
      <w:proofErr w:type="spellEnd"/>
      <w:r w:rsidRPr="00870AE0">
        <w:rPr>
          <w:rFonts w:eastAsia="Calibri"/>
          <w:b/>
          <w:bCs/>
          <w:sz w:val="26"/>
        </w:rPr>
        <w:t xml:space="preserve"> '13</w:t>
      </w:r>
      <w:r w:rsidRPr="00870AE0">
        <w:rPr>
          <w:rFonts w:eastAsia="Calibri"/>
        </w:rPr>
        <w:t xml:space="preserve">, </w:t>
      </w:r>
      <w:proofErr w:type="spellStart"/>
      <w:r w:rsidRPr="00870AE0">
        <w:rPr>
          <w:rFonts w:eastAsia="Calibri"/>
        </w:rPr>
        <w:t>Phd</w:t>
      </w:r>
      <w:proofErr w:type="spellEnd"/>
      <w:r w:rsidRPr="00870AE0">
        <w:rPr>
          <w:rFonts w:eastAsia="Calibri"/>
        </w:rPr>
        <w:t xml:space="preserve"> in theoretical and mathematical physics from Princeton</w:t>
      </w:r>
      <w:proofErr w:type="gramStart"/>
      <w:r w:rsidRPr="00870AE0">
        <w:rPr>
          <w:rFonts w:eastAsia="Calibri"/>
        </w:rPr>
        <w:t>,  and</w:t>
      </w:r>
      <w:proofErr w:type="gramEnd"/>
      <w:r w:rsidRPr="00870AE0">
        <w:rPr>
          <w:rFonts w:eastAsia="Calibri"/>
        </w:rPr>
        <w:t xml:space="preserve"> founded Intellectual Ventures after retiring as chief strategist and chief technology officer of Microsoft Corporation , July 2013, "</w:t>
      </w:r>
      <w:proofErr w:type="spellStart"/>
      <w:r w:rsidRPr="00870AE0">
        <w:rPr>
          <w:rFonts w:eastAsia="Calibri"/>
        </w:rPr>
        <w:t>Stratgic</w:t>
      </w:r>
      <w:proofErr w:type="spellEnd"/>
      <w:r w:rsidRPr="00870AE0">
        <w:rPr>
          <w:rFonts w:eastAsia="Calibri"/>
        </w:rPr>
        <w:t xml:space="preserve"> Terrorism: A Call to Action," The </w:t>
      </w:r>
      <w:proofErr w:type="spellStart"/>
      <w:r w:rsidRPr="00870AE0">
        <w:rPr>
          <w:rFonts w:eastAsia="Calibri"/>
        </w:rPr>
        <w:t>Lawfare</w:t>
      </w:r>
      <w:proofErr w:type="spellEnd"/>
      <w:r w:rsidRPr="00870AE0">
        <w:rPr>
          <w:rFonts w:eastAsia="Calibri"/>
        </w:rPr>
        <w:t xml:space="preserve"> Research Paper Series No.2, </w:t>
      </w:r>
      <w:hyperlink r:id="rId15" w:history="1">
        <w:r w:rsidRPr="00870AE0">
          <w:rPr>
            <w:rFonts w:eastAsia="Calibri"/>
          </w:rPr>
          <w:t>http://www.lawfareblog.com/wp-content/uploads/2013/07/Strategic-Terrorism-Myhrvold-7-3-2013.pdf</w:t>
        </w:r>
      </w:hyperlink>
    </w:p>
    <w:p w14:paraId="17B548E8" w14:textId="77777777" w:rsidR="006107CB" w:rsidRPr="00870AE0" w:rsidRDefault="006107CB" w:rsidP="006107CB">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proofErr w:type="gramStart"/>
      <w:r w:rsidRPr="00870AE0">
        <w:rPr>
          <w:rFonts w:eastAsia="Calibri"/>
          <w:sz w:val="16"/>
        </w:rPr>
        <w:t>.</w:t>
      </w:r>
      <w:r w:rsidRPr="00870AE0">
        <w:rPr>
          <w:rFonts w:eastAsia="Calibri"/>
          <w:sz w:val="12"/>
        </w:rPr>
        <w:t>¶</w:t>
      </w:r>
      <w:proofErr w:type="gramEnd"/>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proofErr w:type="gramStart"/>
      <w:r w:rsidRPr="00870AE0">
        <w:rPr>
          <w:rFonts w:eastAsia="Calibri"/>
          <w:sz w:val="16"/>
        </w:rPr>
        <w:t>.</w:t>
      </w:r>
      <w:r w:rsidRPr="00870AE0">
        <w:rPr>
          <w:rFonts w:eastAsia="Calibri"/>
          <w:sz w:val="12"/>
        </w:rPr>
        <w:t>¶</w:t>
      </w:r>
      <w:proofErr w:type="gramEnd"/>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20BAAE4C" w14:textId="77777777" w:rsidR="006107CB" w:rsidRPr="00870AE0" w:rsidRDefault="006107CB" w:rsidP="006107CB">
      <w:pPr>
        <w:keepNext/>
        <w:keepLines/>
        <w:spacing w:before="200"/>
        <w:outlineLvl w:val="3"/>
        <w:rPr>
          <w:rFonts w:eastAsia="Times New Roman"/>
          <w:b/>
          <w:bCs/>
          <w:iCs/>
          <w:sz w:val="26"/>
        </w:rPr>
      </w:pPr>
      <w:r w:rsidRPr="00870AE0">
        <w:rPr>
          <w:rFonts w:eastAsia="Times New Roman"/>
          <w:b/>
          <w:bCs/>
          <w:iCs/>
          <w:sz w:val="26"/>
        </w:rPr>
        <w:t xml:space="preserve">Solving the root causes of terrorism is impossible because of expansive jihadist demands---the </w:t>
      </w:r>
      <w:proofErr w:type="spellStart"/>
      <w:r w:rsidRPr="00870AE0">
        <w:rPr>
          <w:rFonts w:eastAsia="Times New Roman"/>
          <w:b/>
          <w:bCs/>
          <w:iCs/>
          <w:sz w:val="26"/>
        </w:rPr>
        <w:t>aff’s</w:t>
      </w:r>
      <w:proofErr w:type="spellEnd"/>
      <w:r w:rsidRPr="00870AE0">
        <w:rPr>
          <w:rFonts w:eastAsia="Times New Roman"/>
          <w:b/>
          <w:bCs/>
          <w:iCs/>
          <w:sz w:val="26"/>
        </w:rPr>
        <w:t xml:space="preserve"> attempt at reconciliation collapses </w:t>
      </w:r>
      <w:r>
        <w:rPr>
          <w:rFonts w:eastAsia="Times New Roman"/>
          <w:b/>
          <w:bCs/>
          <w:iCs/>
          <w:sz w:val="26"/>
        </w:rPr>
        <w:t xml:space="preserve">causes global violence </w:t>
      </w:r>
    </w:p>
    <w:p w14:paraId="34BD4E0F" w14:textId="77777777" w:rsidR="006107CB" w:rsidRPr="00870AE0" w:rsidRDefault="006107CB" w:rsidP="006107CB">
      <w:pPr>
        <w:rPr>
          <w:rFonts w:eastAsia="Calibri"/>
        </w:rPr>
      </w:pPr>
      <w:r w:rsidRPr="00870AE0">
        <w:rPr>
          <w:rFonts w:eastAsia="Calibri"/>
        </w:rPr>
        <w:t xml:space="preserve">Peter </w:t>
      </w:r>
      <w:proofErr w:type="spellStart"/>
      <w:r w:rsidRPr="00870AE0">
        <w:rPr>
          <w:rFonts w:eastAsia="Calibri"/>
          <w:b/>
          <w:bCs/>
          <w:sz w:val="26"/>
        </w:rPr>
        <w:t>Beinart</w:t>
      </w:r>
      <w:proofErr w:type="spellEnd"/>
      <w:r w:rsidRPr="00870AE0">
        <w:rPr>
          <w:rFonts w:eastAsia="Calibri"/>
          <w:b/>
          <w:bCs/>
          <w:sz w:val="26"/>
        </w:rPr>
        <w:t xml:space="preserve"> 8</w:t>
      </w:r>
      <w:r w:rsidRPr="00870AE0">
        <w:rPr>
          <w:rFonts w:eastAsia="Calibri"/>
        </w:rPr>
        <w:t>, associate professor of journalism and political science at CUNY, The Good Fight</w:t>
      </w:r>
      <w:proofErr w:type="gramStart"/>
      <w:r w:rsidRPr="00870AE0">
        <w:rPr>
          <w:rFonts w:eastAsia="Calibri"/>
        </w:rPr>
        <w:t>;</w:t>
      </w:r>
      <w:proofErr w:type="gramEnd"/>
      <w:r w:rsidRPr="00870AE0">
        <w:rPr>
          <w:rFonts w:eastAsia="Calibri"/>
        </w:rPr>
        <w:t xml:space="preserve"> Why Liberals – and only Liberals – Can Win the War on Terror and Make America Great Again, 100-2</w:t>
      </w:r>
    </w:p>
    <w:p w14:paraId="5D6874FB" w14:textId="77777777" w:rsidR="006107CB" w:rsidRDefault="006107CB" w:rsidP="006107CB">
      <w:pPr>
        <w:rPr>
          <w:rFonts w:eastAsia="Calibri"/>
          <w:sz w:val="14"/>
        </w:rPr>
      </w:pPr>
      <w:r w:rsidRPr="00870AE0">
        <w:rPr>
          <w:rFonts w:eastAsia="Calibri"/>
          <w:sz w:val="14"/>
        </w:rPr>
        <w:t xml:space="preserve">While different U.S. policies may be more or less important at differ- </w:t>
      </w:r>
      <w:proofErr w:type="spellStart"/>
      <w:r w:rsidRPr="00870AE0">
        <w:rPr>
          <w:rFonts w:eastAsia="Calibri"/>
          <w:sz w:val="14"/>
        </w:rPr>
        <w:t>ent</w:t>
      </w:r>
      <w:proofErr w:type="spellEnd"/>
      <w:r w:rsidRPr="00870AE0">
        <w:rPr>
          <w:rFonts w:eastAsia="Calibri"/>
          <w:sz w:val="14"/>
        </w:rPr>
        <w:t xml:space="preserve">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 xml:space="preserve">the target of </w:t>
      </w:r>
      <w:proofErr w:type="spellStart"/>
      <w:r w:rsidRPr="00870AE0">
        <w:rPr>
          <w:rFonts w:eastAsia="Calibri"/>
          <w:bCs/>
          <w:u w:val="single"/>
        </w:rPr>
        <w:t>salafist</w:t>
      </w:r>
      <w:proofErr w:type="spellEnd"/>
      <w:r w:rsidRPr="00870AE0">
        <w:rPr>
          <w:rFonts w:eastAsia="Calibri"/>
          <w:bCs/>
          <w:u w:val="single"/>
        </w:rPr>
        <w:t xml:space="preserve"> jihad</w:t>
      </w:r>
      <w:r w:rsidRPr="00870AE0">
        <w:rPr>
          <w:rFonts w:eastAsia="Calibri"/>
          <w:sz w:val="14"/>
        </w:rPr>
        <w:t xml:space="preserve">. While in his ideal world Bin Laden would </w:t>
      </w:r>
      <w:proofErr w:type="spellStart"/>
      <w:r w:rsidRPr="00870AE0">
        <w:rPr>
          <w:rFonts w:eastAsia="Calibri"/>
          <w:sz w:val="14"/>
        </w:rPr>
        <w:t>cer</w:t>
      </w:r>
      <w:proofErr w:type="spellEnd"/>
      <w:r w:rsidRPr="00870AE0">
        <w:rPr>
          <w:rFonts w:eastAsia="Calibri"/>
          <w:sz w:val="14"/>
        </w:rPr>
        <w:t xml:space="preserve">- </w:t>
      </w:r>
      <w:proofErr w:type="spellStart"/>
      <w:r w:rsidRPr="00870AE0">
        <w:rPr>
          <w:rFonts w:eastAsia="Calibri"/>
          <w:sz w:val="14"/>
        </w:rPr>
        <w:t>tainly</w:t>
      </w:r>
      <w:proofErr w:type="spellEnd"/>
      <w:r w:rsidRPr="00870AE0">
        <w:rPr>
          <w:rFonts w:eastAsia="Calibri"/>
          <w:sz w:val="14"/>
        </w:rPr>
        <w:t xml:space="preserve"> like to see the United States ditch its barbaric culture and convert to </w:t>
      </w:r>
      <w:proofErr w:type="gramStart"/>
      <w:r w:rsidRPr="00870AE0">
        <w:rPr>
          <w:rFonts w:eastAsia="Calibri"/>
          <w:sz w:val="14"/>
        </w:rPr>
        <w:t>Islam, that</w:t>
      </w:r>
      <w:proofErr w:type="gramEnd"/>
      <w:r w:rsidRPr="00870AE0">
        <w:rPr>
          <w:rFonts w:eastAsia="Calibri"/>
          <w:sz w:val="14"/>
        </w:rPr>
        <w:t xml:space="preserve">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proofErr w:type="gramStart"/>
      <w:r w:rsidRPr="00870AE0">
        <w:rPr>
          <w:rFonts w:eastAsia="Calibri"/>
          <w:bCs/>
          <w:u w:val="single"/>
        </w:rPr>
        <w:t>The</w:t>
      </w:r>
      <w:proofErr w:type="gramEnd"/>
      <w:r w:rsidRPr="00870AE0">
        <w:rPr>
          <w:rFonts w:eastAsia="Calibri"/>
          <w:bCs/>
          <w:u w:val="single"/>
        </w:rPr>
        <w:t xml:space="preserve"> problem is that </w:t>
      </w:r>
      <w:r w:rsidRPr="00285E62">
        <w:rPr>
          <w:rFonts w:eastAsia="Calibri"/>
          <w:bCs/>
          <w:u w:val="single"/>
        </w:rPr>
        <w:t xml:space="preserve">while </w:t>
      </w:r>
      <w:proofErr w:type="spellStart"/>
      <w:r w:rsidRPr="00416224">
        <w:rPr>
          <w:rFonts w:eastAsia="Calibri"/>
          <w:bCs/>
          <w:highlight w:val="yellow"/>
          <w:u w:val="single"/>
        </w:rPr>
        <w:t>salafists</w:t>
      </w:r>
      <w:proofErr w:type="spellEnd"/>
      <w:r w:rsidRPr="00416224">
        <w:rPr>
          <w:rFonts w:eastAsia="Calibri"/>
          <w:bCs/>
          <w:highlight w:val="yellow"/>
          <w:u w:val="single"/>
        </w:rPr>
        <w:t xml:space="preserve">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416224">
        <w:rPr>
          <w:rFonts w:eastAsia="Calibri"/>
          <w:bCs/>
          <w:highlight w:val="yellow"/>
          <w:u w:val="single"/>
        </w:rPr>
        <w:t>concerns are vast</w:t>
      </w:r>
      <w:r w:rsidRPr="00870AE0">
        <w:rPr>
          <w:rFonts w:eastAsia="Calibri"/>
          <w:bCs/>
          <w:u w:val="single"/>
        </w:rPr>
        <w:t xml:space="preserve"> </w:t>
      </w:r>
      <w:r w:rsidRPr="00416224">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w:t>
      </w:r>
      <w:proofErr w:type="spellStart"/>
      <w:r w:rsidRPr="00870AE0">
        <w:rPr>
          <w:rFonts w:eastAsia="Calibri"/>
          <w:sz w:val="14"/>
        </w:rPr>
        <w:t>Salafism</w:t>
      </w:r>
      <w:proofErr w:type="spellEnd"/>
      <w:r w:rsidRPr="00870AE0">
        <w:rPr>
          <w:rFonts w:eastAsia="Calibri"/>
          <w:sz w:val="14"/>
        </w:rPr>
        <w:t xml:space="preserve"> is not a </w:t>
      </w:r>
      <w:proofErr w:type="gramStart"/>
      <w:r w:rsidRPr="00870AE0">
        <w:rPr>
          <w:rFonts w:eastAsia="Calibri"/>
          <w:sz w:val="14"/>
        </w:rPr>
        <w:t>universalist</w:t>
      </w:r>
      <w:proofErr w:type="gramEnd"/>
      <w:r w:rsidRPr="00870AE0">
        <w:rPr>
          <w:rFonts w:eastAsia="Calibri"/>
          <w:sz w:val="14"/>
        </w:rPr>
        <w:t xml:space="preserve"> ideology in the way that Communism was. (That is not to say its devotees do not dream of a world completely under God’s rule—they do—only that the cultural barriers preventing, say, an Argentinean from adopting the religion of </w:t>
      </w:r>
      <w:proofErr w:type="spellStart"/>
      <w:r w:rsidRPr="00870AE0">
        <w:rPr>
          <w:rFonts w:eastAsia="Calibri"/>
          <w:sz w:val="14"/>
        </w:rPr>
        <w:t>Qutb</w:t>
      </w:r>
      <w:proofErr w:type="spellEnd"/>
      <w:r w:rsidRPr="00870AE0">
        <w:rPr>
          <w:rFonts w:eastAsia="Calibri"/>
          <w:sz w:val="14"/>
        </w:rPr>
        <w:t xml:space="preserve"> are far greater than the barriers preventing him from adopting the religion of Marx.) But neither is </w:t>
      </w:r>
      <w:proofErr w:type="spellStart"/>
      <w:r w:rsidRPr="00870AE0">
        <w:rPr>
          <w:rFonts w:eastAsia="Calibri"/>
          <w:sz w:val="14"/>
        </w:rPr>
        <w:t>salafism</w:t>
      </w:r>
      <w:proofErr w:type="spellEnd"/>
      <w:r w:rsidRPr="00870AE0">
        <w:rPr>
          <w:rFonts w:eastAsia="Calibri"/>
          <w:sz w:val="14"/>
        </w:rPr>
        <w:t xml:space="preserve"> easy to avoid. </w:t>
      </w:r>
      <w:r w:rsidRPr="00416224">
        <w:rPr>
          <w:rFonts w:eastAsia="Calibri"/>
          <w:bCs/>
          <w:highlight w:val="yellow"/>
          <w:u w:val="single"/>
        </w:rPr>
        <w:t>Bin Laden</w:t>
      </w:r>
      <w:r w:rsidRPr="00870AE0">
        <w:rPr>
          <w:rFonts w:eastAsia="Calibri"/>
          <w:sz w:val="14"/>
        </w:rPr>
        <w:t xml:space="preserve"> has </w:t>
      </w:r>
      <w:r w:rsidRPr="00416224">
        <w:rPr>
          <w:rFonts w:eastAsia="Calibri"/>
          <w:bCs/>
          <w:highlight w:val="yellow"/>
          <w:u w:val="single"/>
        </w:rPr>
        <w:t>said the U</w:t>
      </w:r>
      <w:r w:rsidRPr="00870AE0">
        <w:rPr>
          <w:rFonts w:eastAsia="Calibri"/>
          <w:sz w:val="14"/>
        </w:rPr>
        <w:t xml:space="preserve">nited </w:t>
      </w:r>
      <w:r w:rsidRPr="00416224">
        <w:rPr>
          <w:rFonts w:eastAsia="Calibri"/>
          <w:bCs/>
          <w:highlight w:val="yellow"/>
          <w:u w:val="single"/>
        </w:rPr>
        <w:t>S</w:t>
      </w:r>
      <w:r w:rsidRPr="00870AE0">
        <w:rPr>
          <w:rFonts w:eastAsia="Calibri"/>
          <w:sz w:val="14"/>
        </w:rPr>
        <w:t xml:space="preserve">tates </w:t>
      </w:r>
      <w:r w:rsidRPr="00416224">
        <w:rPr>
          <w:rFonts w:eastAsia="Calibri"/>
          <w:bCs/>
          <w:highlight w:val="yellow"/>
          <w:u w:val="single"/>
        </w:rPr>
        <w:t>can escape</w:t>
      </w:r>
      <w:r w:rsidRPr="00870AE0">
        <w:rPr>
          <w:rFonts w:eastAsia="Calibri"/>
          <w:bCs/>
          <w:u w:val="single"/>
        </w:rPr>
        <w:t xml:space="preserve"> “this ordeal” of terrorism </w:t>
      </w:r>
      <w:r w:rsidRPr="00416224">
        <w:rPr>
          <w:rFonts w:eastAsia="Calibri"/>
          <w:bCs/>
          <w:highlight w:val="yellow"/>
          <w:u w:val="single"/>
        </w:rPr>
        <w:t>if “it</w:t>
      </w:r>
      <w:r w:rsidRPr="00870AE0">
        <w:rPr>
          <w:rFonts w:eastAsia="Calibri"/>
          <w:bCs/>
          <w:u w:val="single"/>
        </w:rPr>
        <w:t xml:space="preserve"> leaves the Arabian Peninsula, and </w:t>
      </w:r>
      <w:r w:rsidRPr="00416224">
        <w:rPr>
          <w:rFonts w:eastAsia="Calibri"/>
          <w:bCs/>
          <w:highlight w:val="yellow"/>
          <w:u w:val="single"/>
        </w:rPr>
        <w:t>stops</w:t>
      </w:r>
      <w:r w:rsidRPr="00870AE0">
        <w:rPr>
          <w:rFonts w:eastAsia="Calibri"/>
          <w:bCs/>
          <w:u w:val="single"/>
        </w:rPr>
        <w:t xml:space="preserve"> its </w:t>
      </w:r>
      <w:r w:rsidRPr="00416224">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416224">
        <w:rPr>
          <w:rFonts w:eastAsia="Calibri"/>
          <w:bCs/>
          <w:highlight w:val="yellow"/>
          <w:u w:val="single"/>
        </w:rPr>
        <w:t>the Islamic world</w:t>
      </w:r>
      <w:r w:rsidRPr="00870AE0">
        <w:rPr>
          <w:rFonts w:eastAsia="Calibri"/>
          <w:sz w:val="14"/>
        </w:rPr>
        <w:t xml:space="preserve">.” Unfortunately, </w:t>
      </w:r>
      <w:r w:rsidRPr="00416224">
        <w:rPr>
          <w:rFonts w:eastAsia="Calibri"/>
          <w:bCs/>
          <w:highlight w:val="yellow"/>
          <w:u w:val="single"/>
        </w:rPr>
        <w:t>Zawahiri</w:t>
      </w:r>
      <w:r w:rsidRPr="00870AE0">
        <w:rPr>
          <w:rFonts w:eastAsia="Calibri"/>
          <w:sz w:val="14"/>
        </w:rPr>
        <w:t xml:space="preserve">, his second in command, has </w:t>
      </w:r>
      <w:r w:rsidRPr="002925ED">
        <w:rPr>
          <w:rFonts w:eastAsia="Calibri"/>
          <w:bCs/>
          <w:highlight w:val="yellow"/>
          <w:u w:val="single"/>
        </w:rPr>
        <w:t>defined the Islamic world as stretching from</w:t>
      </w:r>
      <w:r w:rsidRPr="00870AE0">
        <w:rPr>
          <w:rFonts w:eastAsia="Calibri"/>
          <w:bCs/>
          <w:u w:val="single"/>
        </w:rPr>
        <w:t xml:space="preserve"> “Eastern Turkestan </w:t>
      </w:r>
      <w:proofErr w:type="gramStart"/>
      <w:r w:rsidRPr="00870AE0">
        <w:rPr>
          <w:rFonts w:eastAsia="Calibri"/>
          <w:bCs/>
          <w:u w:val="single"/>
        </w:rPr>
        <w:t>[ Xinjiang</w:t>
      </w:r>
      <w:proofErr w:type="gramEnd"/>
      <w:r w:rsidRPr="00870AE0">
        <w:rPr>
          <w:rFonts w:eastAsia="Calibri"/>
          <w:bCs/>
          <w:u w:val="single"/>
        </w:rPr>
        <w:t xml:space="preserve">, in </w:t>
      </w:r>
      <w:r w:rsidRPr="002925ED">
        <w:rPr>
          <w:rFonts w:eastAsia="Calibri"/>
          <w:bCs/>
          <w:u w:val="single"/>
        </w:rPr>
        <w:t xml:space="preserve">western </w:t>
      </w:r>
      <w:r w:rsidRPr="002925ED">
        <w:rPr>
          <w:rFonts w:eastAsia="Calibri"/>
          <w:bCs/>
          <w:highlight w:val="yellow"/>
          <w:u w:val="single"/>
        </w:rPr>
        <w:t>China] to</w:t>
      </w:r>
      <w:r w:rsidRPr="00870AE0">
        <w:rPr>
          <w:rFonts w:eastAsia="Calibri"/>
          <w:bCs/>
          <w:u w:val="single"/>
        </w:rPr>
        <w:t xml:space="preserve"> Andalusia [Spain and </w:t>
      </w:r>
      <w:r w:rsidRPr="002925ED">
        <w:rPr>
          <w:rFonts w:eastAsia="Calibri"/>
          <w:bCs/>
          <w:highlight w:val="yellow"/>
          <w:u w:val="single"/>
        </w:rPr>
        <w:t>Portugal].”</w:t>
      </w:r>
      <w:r w:rsidRPr="002925ED">
        <w:rPr>
          <w:rFonts w:eastAsia="Calibri"/>
          <w:sz w:val="14"/>
          <w:highlight w:val="yellow"/>
        </w:rPr>
        <w:t xml:space="preserve"> </w:t>
      </w:r>
      <w:proofErr w:type="spellStart"/>
      <w:r w:rsidRPr="002925ED">
        <w:rPr>
          <w:rFonts w:eastAsia="Calibri"/>
          <w:bCs/>
          <w:u w:val="single"/>
        </w:rPr>
        <w:t>Azzam</w:t>
      </w:r>
      <w:proofErr w:type="spellEnd"/>
      <w:r w:rsidRPr="002925ED">
        <w:rPr>
          <w:rFonts w:eastAsia="Calibri"/>
          <w:bCs/>
          <w:u w:val="single"/>
        </w:rPr>
        <w:t xml:space="preserve"> has gone further</w:t>
      </w:r>
      <w:r w:rsidRPr="00870AE0">
        <w:rPr>
          <w:rFonts w:eastAsia="Calibri"/>
          <w:bCs/>
          <w:u w:val="single"/>
        </w:rPr>
        <w:t xml:space="preserve">, including among the territory that must be “returned to us so that Islam will reign again” sub- </w:t>
      </w:r>
      <w:r w:rsidRPr="00870AE0">
        <w:rPr>
          <w:rFonts w:eastAsia="Calibri"/>
          <w:bCs/>
          <w:u w:val="single"/>
        </w:rPr>
        <w:lastRenderedPageBreak/>
        <w:t>Saharan African countries like Chad, Eritrea, and Somalia and Asian nations like Burma and the Philippines.</w:t>
      </w:r>
      <w:r w:rsidRPr="00870AE0">
        <w:rPr>
          <w:rFonts w:eastAsia="Calibri"/>
          <w:sz w:val="14"/>
        </w:rPr>
        <w:t xml:space="preserve"> </w:t>
      </w:r>
      <w:proofErr w:type="spellStart"/>
      <w:r w:rsidRPr="00870AE0">
        <w:rPr>
          <w:rFonts w:eastAsia="Calibri"/>
          <w:sz w:val="14"/>
        </w:rPr>
        <w:t>Salafists</w:t>
      </w:r>
      <w:proofErr w:type="spellEnd"/>
      <w:r w:rsidRPr="00870AE0">
        <w:rPr>
          <w:rFonts w:eastAsia="Calibri"/>
          <w:sz w:val="14"/>
        </w:rPr>
        <w:t xml:space="preserve"> want to restore the caliphate that once ruled much of the Islamic world. But even at its eighth- century peak, the caliphate only stretched from In- </w:t>
      </w:r>
      <w:proofErr w:type="spellStart"/>
      <w:r w:rsidRPr="00870AE0">
        <w:rPr>
          <w:rFonts w:eastAsia="Calibri"/>
          <w:sz w:val="14"/>
        </w:rPr>
        <w:t>dia</w:t>
      </w:r>
      <w:proofErr w:type="spellEnd"/>
      <w:r w:rsidRPr="00870AE0">
        <w:rPr>
          <w:rFonts w:eastAsia="Calibri"/>
          <w:sz w:val="14"/>
        </w:rPr>
        <w:t xml:space="preserve">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925ED">
        <w:rPr>
          <w:rFonts w:eastAsia="Calibri"/>
          <w:bCs/>
          <w:highlight w:val="yellow"/>
          <w:u w:val="single"/>
        </w:rPr>
        <w:t>To comply</w:t>
      </w:r>
      <w:r w:rsidRPr="00870AE0">
        <w:rPr>
          <w:rFonts w:eastAsia="Calibri"/>
          <w:bCs/>
          <w:u w:val="single"/>
        </w:rPr>
        <w:t xml:space="preserve"> with those terms, </w:t>
      </w:r>
      <w:r w:rsidRPr="005D5235">
        <w:rPr>
          <w:rFonts w:eastAsia="Calibri"/>
          <w:bCs/>
          <w:highlight w:val="yellow"/>
          <w:u w:val="single"/>
        </w:rPr>
        <w:t>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would have to</w:t>
      </w:r>
      <w:r w:rsidRPr="005D5235">
        <w:rPr>
          <w:rFonts w:eastAsia="Calibri"/>
          <w:sz w:val="14"/>
          <w:highlight w:val="yellow"/>
        </w:rPr>
        <w:t xml:space="preserve"> </w:t>
      </w:r>
      <w:r w:rsidRPr="005D5235">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5D5235">
        <w:rPr>
          <w:rFonts w:eastAsia="Calibri"/>
          <w:bCs/>
          <w:highlight w:val="yellow"/>
          <w:u w:val="single"/>
        </w:rPr>
        <w:t>for 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5D5235">
        <w:rPr>
          <w:rFonts w:eastAsia="Calibri"/>
          <w:bCs/>
          <w:highlight w:val="yellow"/>
          <w:u w:val="single"/>
        </w:rPr>
        <w:t xml:space="preserve">would constitute a </w:t>
      </w:r>
      <w:r w:rsidRPr="00285E62">
        <w:rPr>
          <w:rStyle w:val="Emphasis"/>
          <w:highlight w:val="yellow"/>
        </w:rPr>
        <w:t>geostrategic revolution</w:t>
      </w:r>
      <w:r w:rsidRPr="005D5235">
        <w:rPr>
          <w:rFonts w:eastAsia="Calibri"/>
          <w:bCs/>
          <w:highlight w:val="yellow"/>
          <w:u w:val="single"/>
        </w:rPr>
        <w:t>. American power is the guarantor of last resort for</w:t>
      </w:r>
      <w:r w:rsidRPr="00870AE0">
        <w:rPr>
          <w:rFonts w:eastAsia="Calibri"/>
          <w:bCs/>
          <w:u w:val="single"/>
        </w:rPr>
        <w:t xml:space="preserve"> the government of </w:t>
      </w:r>
      <w:r w:rsidRPr="005D5235">
        <w:rPr>
          <w:rFonts w:eastAsia="Calibri"/>
          <w:bCs/>
          <w:highlight w:val="yellow"/>
          <w:u w:val="single"/>
        </w:rPr>
        <w:t>Pakistan, which has nuclear weapons,</w:t>
      </w:r>
      <w:r w:rsidRPr="00870AE0">
        <w:rPr>
          <w:rFonts w:eastAsia="Calibri"/>
          <w:bCs/>
          <w:u w:val="single"/>
        </w:rPr>
        <w:t xml:space="preserve"> </w:t>
      </w:r>
      <w:r w:rsidRPr="005D5235">
        <w:rPr>
          <w:rFonts w:eastAsia="Calibri"/>
          <w:bCs/>
          <w:highlight w:val="yellow"/>
          <w:u w:val="single"/>
        </w:rPr>
        <w:t>a volatile border with</w:t>
      </w:r>
      <w:r w:rsidRPr="00870AE0">
        <w:rPr>
          <w:rFonts w:eastAsia="Calibri"/>
          <w:bCs/>
          <w:u w:val="single"/>
        </w:rPr>
        <w:t xml:space="preserve"> nuclear- armed </w:t>
      </w:r>
      <w:r w:rsidRPr="005D5235">
        <w:rPr>
          <w:rFonts w:eastAsia="Calibri"/>
          <w:bCs/>
          <w:highlight w:val="yellow"/>
          <w:u w:val="single"/>
        </w:rPr>
        <w:t>India</w:t>
      </w:r>
      <w:r w:rsidRPr="00870AE0">
        <w:rPr>
          <w:rFonts w:eastAsia="Calibri"/>
          <w:bCs/>
          <w:u w:val="single"/>
        </w:rPr>
        <w:t xml:space="preserve">, and </w:t>
      </w:r>
      <w:proofErr w:type="spellStart"/>
      <w:r w:rsidRPr="00870AE0">
        <w:rPr>
          <w:rFonts w:eastAsia="Calibri"/>
          <w:bCs/>
          <w:u w:val="single"/>
        </w:rPr>
        <w:t>salafist</w:t>
      </w:r>
      <w:proofErr w:type="spellEnd"/>
      <w:r w:rsidRPr="00870AE0">
        <w:rPr>
          <w:rFonts w:eastAsia="Calibri"/>
          <w:bCs/>
          <w:u w:val="single"/>
        </w:rPr>
        <w:t xml:space="preserve"> elements in its security services.</w:t>
      </w:r>
      <w:r w:rsidRPr="00870AE0">
        <w:rPr>
          <w:rFonts w:eastAsia="Calibri"/>
          <w:sz w:val="14"/>
        </w:rPr>
        <w:t xml:space="preserve"> </w:t>
      </w:r>
      <w:proofErr w:type="gramStart"/>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w:t>
      </w:r>
      <w:proofErr w:type="gramEnd"/>
      <w:r w:rsidRPr="00870AE0">
        <w:rPr>
          <w:rFonts w:eastAsia="Calibri"/>
          <w:sz w:val="14"/>
        </w:rPr>
        <w:t xml:space="preserve"> And, of course, </w:t>
      </w:r>
      <w:r w:rsidRPr="005D5235">
        <w:rPr>
          <w:rFonts w:eastAsia="Calibri"/>
          <w:bCs/>
          <w:highlight w:val="yellow"/>
          <w:u w:val="single"/>
        </w:rPr>
        <w:t>America</w:t>
      </w:r>
      <w:r w:rsidRPr="00870AE0">
        <w:rPr>
          <w:rFonts w:eastAsia="Calibri"/>
          <w:bCs/>
          <w:u w:val="single"/>
        </w:rPr>
        <w:t xml:space="preserve"> </w:t>
      </w:r>
      <w:r w:rsidRPr="005D5235">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w:t>
      </w:r>
      <w:proofErr w:type="spellStart"/>
      <w:r w:rsidRPr="00870AE0">
        <w:rPr>
          <w:rFonts w:eastAsia="Calibri"/>
          <w:sz w:val="14"/>
        </w:rPr>
        <w:t>erm</w:t>
      </w:r>
      <w:proofErr w:type="spellEnd"/>
      <w:r w:rsidRPr="00870AE0">
        <w:rPr>
          <w:rFonts w:eastAsia="Calibri"/>
          <w:sz w:val="14"/>
        </w:rPr>
        <w:t xml:space="preserve">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 xml:space="preserve">—producing governments with dramatically </w:t>
      </w:r>
      <w:proofErr w:type="spellStart"/>
      <w:r w:rsidRPr="00AE3DA8">
        <w:rPr>
          <w:rFonts w:eastAsia="Calibri"/>
          <w:sz w:val="14"/>
        </w:rPr>
        <w:t>dif</w:t>
      </w:r>
      <w:proofErr w:type="spellEnd"/>
      <w:r w:rsidRPr="00AE3DA8">
        <w:rPr>
          <w:rFonts w:eastAsia="Calibri"/>
          <w:sz w:val="14"/>
        </w:rPr>
        <w:t xml:space="preserve">- </w:t>
      </w:r>
      <w:proofErr w:type="spellStart"/>
      <w:r w:rsidRPr="00AE3DA8">
        <w:rPr>
          <w:rFonts w:eastAsia="Calibri"/>
          <w:sz w:val="14"/>
        </w:rPr>
        <w:t>ferent</w:t>
      </w:r>
      <w:proofErr w:type="spellEnd"/>
      <w:r w:rsidRPr="00AE3DA8">
        <w:rPr>
          <w:rFonts w:eastAsia="Calibri"/>
          <w:sz w:val="14"/>
        </w:rPr>
        <w:t xml:space="preserve"> orien</w:t>
      </w:r>
      <w:r w:rsidRPr="00870AE0">
        <w:rPr>
          <w:rFonts w:eastAsia="Calibri"/>
          <w:sz w:val="14"/>
        </w:rPr>
        <w:t>tations—</w:t>
      </w:r>
      <w:r w:rsidRPr="005D5235">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5D5235">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5D5235">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w:t>
      </w:r>
      <w:proofErr w:type="gramStart"/>
      <w:r w:rsidRPr="00870AE0">
        <w:rPr>
          <w:rFonts w:eastAsia="Calibri"/>
          <w:sz w:val="14"/>
        </w:rPr>
        <w:t>And</w:t>
      </w:r>
      <w:proofErr w:type="gramEnd"/>
      <w:r w:rsidRPr="00870AE0">
        <w:rPr>
          <w:rFonts w:eastAsia="Calibri"/>
          <w:sz w:val="14"/>
        </w:rPr>
        <w:t xml:space="preserve"> a withdrawal from the Muslim world would not only imperil American interests, it would also imperil American values</w:t>
      </w:r>
      <w:r w:rsidRPr="00870AE0">
        <w:rPr>
          <w:rFonts w:eastAsia="Calibri"/>
          <w:bCs/>
          <w:u w:val="single"/>
        </w:rPr>
        <w:t xml:space="preserve">. </w:t>
      </w:r>
      <w:r w:rsidRPr="005D5235">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5D5235">
        <w:rPr>
          <w:rFonts w:eastAsia="Calibri"/>
          <w:b/>
          <w:highlight w:val="yellow"/>
          <w:u w:val="single"/>
          <w:bdr w:val="none" w:sz="0" w:space="0" w:color="auto" w:frame="1"/>
        </w:rPr>
        <w:t>if the U</w:t>
      </w:r>
      <w:r w:rsidRPr="00870AE0">
        <w:rPr>
          <w:rFonts w:eastAsia="Calibri"/>
          <w:sz w:val="14"/>
        </w:rPr>
        <w:t xml:space="preserve">nited </w:t>
      </w:r>
      <w:r w:rsidRPr="005D5235">
        <w:rPr>
          <w:rFonts w:eastAsia="Calibri"/>
          <w:b/>
          <w:highlight w:val="yellow"/>
          <w:u w:val="single"/>
          <w:bdr w:val="none" w:sz="0" w:space="0" w:color="auto" w:frame="1"/>
        </w:rPr>
        <w:t>S</w:t>
      </w:r>
      <w:r w:rsidRPr="00870AE0">
        <w:rPr>
          <w:rFonts w:eastAsia="Calibri"/>
          <w:sz w:val="14"/>
        </w:rPr>
        <w:t xml:space="preserve">tates </w:t>
      </w:r>
      <w:r w:rsidRPr="005D5235">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w:t>
      </w:r>
      <w:proofErr w:type="spellStart"/>
      <w:r w:rsidRPr="00AE3DA8">
        <w:rPr>
          <w:rFonts w:eastAsia="Calibri"/>
          <w:b/>
          <w:u w:val="single"/>
          <w:bdr w:val="none" w:sz="0" w:space="0" w:color="auto" w:frame="1"/>
        </w:rPr>
        <w:t>salafism</w:t>
      </w:r>
      <w:proofErr w:type="spellEnd"/>
      <w:r w:rsidRPr="00AE3DA8">
        <w:rPr>
          <w:rFonts w:eastAsia="Calibri"/>
          <w:b/>
          <w:u w:val="single"/>
          <w:bdr w:val="none" w:sz="0" w:space="0" w:color="auto" w:frame="1"/>
        </w:rPr>
        <w:t xml:space="preserve">, </w:t>
      </w:r>
      <w:proofErr w:type="spellStart"/>
      <w:r w:rsidRPr="005D5235">
        <w:rPr>
          <w:rFonts w:eastAsia="Calibri"/>
          <w:b/>
          <w:highlight w:val="yellow"/>
          <w:u w:val="single"/>
          <w:bdr w:val="none" w:sz="0" w:space="0" w:color="auto" w:frame="1"/>
        </w:rPr>
        <w:t>salafism</w:t>
      </w:r>
      <w:proofErr w:type="spellEnd"/>
      <w:r w:rsidRPr="005D5235">
        <w:rPr>
          <w:rFonts w:eastAsia="Calibri"/>
          <w:b/>
          <w:highlight w:val="yellow"/>
          <w:u w:val="single"/>
          <w:bdr w:val="none" w:sz="0" w:space="0" w:color="auto" w:frame="1"/>
        </w:rPr>
        <w:t xml:space="preserve"> would still be at war</w:t>
      </w:r>
      <w:r w:rsidRPr="005D5235">
        <w:rPr>
          <w:rFonts w:eastAsia="Calibri"/>
          <w:bCs/>
          <w:highlight w:val="yellow"/>
          <w:u w:val="single"/>
        </w:rPr>
        <w:t>. Al Qaeda’s ultimate goal is not to expel the U</w:t>
      </w:r>
      <w:r w:rsidRPr="005D5235">
        <w:rPr>
          <w:rFonts w:eastAsia="Calibri"/>
          <w:sz w:val="14"/>
        </w:rPr>
        <w:t xml:space="preserve">nited </w:t>
      </w:r>
      <w:r w:rsidRPr="005D5235">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5D5235">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5D5235">
        <w:rPr>
          <w:rFonts w:eastAsia="Calibri"/>
          <w:bCs/>
          <w:highlight w:val="yellow"/>
          <w:u w:val="single"/>
        </w:rPr>
        <w:t>liberated female Muslims, gay</w:t>
      </w:r>
      <w:r w:rsidRPr="00870AE0">
        <w:rPr>
          <w:rFonts w:eastAsia="Calibri"/>
          <w:bCs/>
          <w:u w:val="single"/>
        </w:rPr>
        <w:t xml:space="preserve"> and lesbian </w:t>
      </w:r>
      <w:r w:rsidRPr="005D5235">
        <w:rPr>
          <w:rFonts w:eastAsia="Calibri"/>
          <w:bCs/>
          <w:highlight w:val="yellow"/>
          <w:u w:val="single"/>
        </w:rPr>
        <w:t>Muslims—would</w:t>
      </w:r>
      <w:r w:rsidRPr="00870AE0">
        <w:rPr>
          <w:rFonts w:eastAsia="Calibri"/>
          <w:bCs/>
          <w:u w:val="single"/>
        </w:rPr>
        <w:t xml:space="preserve"> still </w:t>
      </w:r>
      <w:r w:rsidRPr="005D5235">
        <w:rPr>
          <w:rFonts w:eastAsia="Calibri"/>
          <w:bCs/>
          <w:highlight w:val="yellow"/>
          <w:u w:val="single"/>
        </w:rPr>
        <w:t>blemish the</w:t>
      </w:r>
      <w:r w:rsidRPr="00870AE0">
        <w:rPr>
          <w:rFonts w:eastAsia="Calibri"/>
          <w:bCs/>
          <w:u w:val="single"/>
        </w:rPr>
        <w:t xml:space="preserve"> Islamic </w:t>
      </w:r>
      <w:r w:rsidRPr="005D5235">
        <w:rPr>
          <w:rFonts w:eastAsia="Calibri"/>
          <w:bCs/>
          <w:highlight w:val="yellow"/>
          <w:u w:val="single"/>
        </w:rPr>
        <w:t>world</w:t>
      </w:r>
      <w:r w:rsidRPr="00870AE0">
        <w:rPr>
          <w:rFonts w:eastAsia="Calibri"/>
          <w:sz w:val="14"/>
        </w:rPr>
        <w:t xml:space="preserve">, representing </w:t>
      </w:r>
      <w:proofErr w:type="spellStart"/>
      <w:r w:rsidRPr="00870AE0">
        <w:rPr>
          <w:rFonts w:eastAsia="Calibri"/>
          <w:sz w:val="14"/>
        </w:rPr>
        <w:t>jahiliyyah</w:t>
      </w:r>
      <w:proofErr w:type="spellEnd"/>
      <w:r w:rsidRPr="00870AE0">
        <w:rPr>
          <w:rFonts w:eastAsia="Calibri"/>
          <w:sz w:val="14"/>
        </w:rPr>
        <w:t xml:space="preserve">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5D5235">
        <w:rPr>
          <w:rFonts w:eastAsia="Calibri"/>
          <w:bCs/>
          <w:highlight w:val="yellow"/>
          <w:u w:val="single"/>
        </w:rPr>
        <w:t xml:space="preserve">It is a </w:t>
      </w:r>
      <w:r w:rsidRPr="005D5235">
        <w:rPr>
          <w:rStyle w:val="Emphasis"/>
          <w:highlight w:val="yellow"/>
        </w:rPr>
        <w:t>virtual axiom</w:t>
      </w:r>
      <w:r w:rsidRPr="005D5235">
        <w:rPr>
          <w:rFonts w:eastAsia="Calibri"/>
          <w:bCs/>
          <w:highlight w:val="yellow"/>
          <w:u w:val="single"/>
        </w:rPr>
        <w:t xml:space="preserve"> of international politics that </w:t>
      </w:r>
      <w:proofErr w:type="spellStart"/>
      <w:r w:rsidRPr="005D5235">
        <w:rPr>
          <w:rFonts w:eastAsia="Calibri"/>
          <w:bCs/>
          <w:highlight w:val="yellow"/>
          <w:u w:val="single"/>
        </w:rPr>
        <w:t>salafists</w:t>
      </w:r>
      <w:proofErr w:type="spellEnd"/>
      <w:r w:rsidRPr="005D5235">
        <w:rPr>
          <w:rFonts w:eastAsia="Calibri"/>
          <w:bCs/>
          <w:highlight w:val="yellow"/>
          <w:u w:val="single"/>
        </w:rPr>
        <w:t xml:space="preserve"> will </w:t>
      </w:r>
      <w:r w:rsidRPr="005D5235">
        <w:rPr>
          <w:rFonts w:eastAsia="Calibri"/>
          <w:bCs/>
          <w:u w:val="single"/>
        </w:rPr>
        <w:t xml:space="preserve">try to </w:t>
      </w:r>
      <w:r w:rsidRPr="005D5235">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w:t>
      </w:r>
      <w:proofErr w:type="spellStart"/>
      <w:r w:rsidRPr="00870AE0">
        <w:rPr>
          <w:rFonts w:eastAsia="Calibri"/>
          <w:sz w:val="14"/>
        </w:rPr>
        <w:t>alafist</w:t>
      </w:r>
      <w:proofErr w:type="spellEnd"/>
      <w:r w:rsidRPr="00870AE0">
        <w:rPr>
          <w:rFonts w:eastAsia="Calibri"/>
          <w:sz w:val="14"/>
        </w:rPr>
        <w:t xml:space="preserve">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proofErr w:type="spellStart"/>
      <w:r w:rsidRPr="005D5235">
        <w:rPr>
          <w:rFonts w:eastAsia="Calibri"/>
          <w:bCs/>
          <w:highlight w:val="yellow"/>
          <w:u w:val="single"/>
        </w:rPr>
        <w:t>Salafists</w:t>
      </w:r>
      <w:proofErr w:type="spellEnd"/>
      <w:r w:rsidRPr="00870AE0">
        <w:rPr>
          <w:rFonts w:eastAsia="Calibri"/>
          <w:bCs/>
          <w:u w:val="single"/>
        </w:rPr>
        <w:t xml:space="preserve">, however, </w:t>
      </w:r>
      <w:r w:rsidRPr="005D5235">
        <w:rPr>
          <w:rFonts w:eastAsia="Calibri"/>
          <w:bCs/>
          <w:highlight w:val="yellow"/>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14:paraId="0B5CB1BB" w14:textId="77777777" w:rsidR="006107CB" w:rsidRDefault="006107CB" w:rsidP="006107CB"/>
    <w:p w14:paraId="7E1AFFAA" w14:textId="77777777" w:rsidR="006107CB" w:rsidRDefault="006107CB" w:rsidP="006107CB"/>
    <w:p w14:paraId="6CCF0774" w14:textId="77777777" w:rsidR="006107CB" w:rsidRDefault="006107CB" w:rsidP="006107CB">
      <w:pPr>
        <w:pStyle w:val="Heading3"/>
      </w:pPr>
      <w:r>
        <w:lastRenderedPageBreak/>
        <w:t>Case</w:t>
      </w:r>
    </w:p>
    <w:p w14:paraId="5D5DE027" w14:textId="77777777" w:rsidR="006107CB" w:rsidRPr="00FF64FD" w:rsidRDefault="006107CB" w:rsidP="006107CB">
      <w:pPr>
        <w:pStyle w:val="Heading4"/>
      </w:pPr>
      <w:r>
        <w:t xml:space="preserve">Value to life is </w:t>
      </w:r>
      <w:r w:rsidRPr="009C7902">
        <w:rPr>
          <w:u w:val="single"/>
        </w:rPr>
        <w:t>subjective</w:t>
      </w:r>
      <w:r>
        <w:t xml:space="preserve"> --- life is a prerequisite</w:t>
      </w:r>
    </w:p>
    <w:p w14:paraId="756D3179" w14:textId="77777777" w:rsidR="006107CB" w:rsidRPr="00ED4FA6" w:rsidRDefault="006107CB" w:rsidP="006107CB">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14:paraId="790FF214" w14:textId="77777777" w:rsidR="006107CB" w:rsidRPr="00137259" w:rsidRDefault="006107CB" w:rsidP="006107CB">
      <w:pPr>
        <w:rPr>
          <w:sz w:val="18"/>
        </w:rPr>
      </w:pPr>
      <w:r w:rsidRPr="00137259">
        <w:rPr>
          <w:sz w:val="18"/>
        </w:rPr>
        <w:t>“Medical Ethic: A Case Based Approach” Chapter 6, www.fleshandbones.com/readingroom/pdf/399.pdf</w:t>
      </w:r>
    </w:p>
    <w:p w14:paraId="73C6E4AB" w14:textId="77777777" w:rsidR="006107CB" w:rsidRPr="00280978" w:rsidRDefault="006107CB" w:rsidP="006107CB">
      <w:pPr>
        <w:pStyle w:val="card"/>
        <w:ind w:left="0"/>
        <w:rPr>
          <w:sz w:val="18"/>
        </w:rPr>
      </w:pPr>
      <w:r w:rsidRPr="00137259">
        <w:rPr>
          <w:sz w:val="14"/>
        </w:rPr>
        <w:t xml:space="preserve">The second assertion made by supporters of the quality of life as a criterion for </w:t>
      </w:r>
      <w:proofErr w:type="spellStart"/>
      <w:r w:rsidRPr="00137259">
        <w:rPr>
          <w:sz w:val="14"/>
        </w:rPr>
        <w:t>decisionmaking</w:t>
      </w:r>
      <w:proofErr w:type="spellEnd"/>
      <w:r w:rsidRPr="00137259">
        <w:rPr>
          <w:sz w:val="14"/>
        </w:rPr>
        <w:t xml:space="preserve"> is closely related to the first, but with an added dimension. This assertion suggests that </w:t>
      </w:r>
      <w:r w:rsidRPr="00A517B6">
        <w:rPr>
          <w:rStyle w:val="StyleBoldUnderline"/>
          <w:highlight w:val="yellow"/>
        </w:rPr>
        <w:t xml:space="preserve">the determination of the value of </w:t>
      </w:r>
      <w:r w:rsidRPr="00ED4FA6">
        <w:rPr>
          <w:rStyle w:val="StyleBoldUnderline"/>
        </w:rPr>
        <w:t xml:space="preserve">the quality of a given </w:t>
      </w:r>
      <w:r w:rsidRPr="00A517B6">
        <w:rPr>
          <w:rStyle w:val="StyleBoldUnderline"/>
          <w:highlight w:val="yellow"/>
        </w:rPr>
        <w:t>life is</w:t>
      </w:r>
      <w:r w:rsidRPr="00ED4FA6">
        <w:rPr>
          <w:rStyle w:val="StyleBoldUnderline"/>
        </w:rPr>
        <w:t xml:space="preserve"> a </w:t>
      </w:r>
      <w:r w:rsidRPr="00A517B6">
        <w:rPr>
          <w:rStyle w:val="StyleBoldUnderline"/>
          <w:highlight w:val="yellow"/>
        </w:rPr>
        <w:t>subjective</w:t>
      </w:r>
      <w:r w:rsidRPr="00ED4FA6">
        <w:rPr>
          <w:rStyle w:val="StyleBoldUnderline"/>
        </w:rPr>
        <w:t xml:space="preserve"> determination </w:t>
      </w:r>
      <w:r w:rsidRPr="00A517B6">
        <w:rPr>
          <w:rStyle w:val="StyleBoldUnderline"/>
          <w:highlight w:val="yellow"/>
        </w:rPr>
        <w:t>to be made by the person experiencing that life</w:t>
      </w:r>
      <w:r w:rsidRPr="00ED4FA6">
        <w:rPr>
          <w:rStyle w:val="StyleBoldUnderline"/>
        </w:rPr>
        <w:t xml:space="preserve">. The important addition here is that the decision is a personal one </w:t>
      </w:r>
      <w:r w:rsidRPr="00A517B6">
        <w:rPr>
          <w:rStyle w:val="StyleBoldUnderline"/>
          <w:highlight w:val="yellow"/>
        </w:rPr>
        <w:t>that</w:t>
      </w:r>
      <w:r w:rsidRPr="00ED4FA6">
        <w:rPr>
          <w:rStyle w:val="StyleBoldUnderline"/>
        </w:rPr>
        <w:t xml:space="preserve">, ideally, </w:t>
      </w:r>
      <w:r w:rsidRPr="00A517B6">
        <w:rPr>
          <w:rStyle w:val="StyleBoldUnderline"/>
          <w:highlight w:val="yellow"/>
        </w:rPr>
        <w:t>ought not to be made externally by another person</w:t>
      </w:r>
      <w:r w:rsidRPr="00ED4FA6">
        <w:rPr>
          <w:rStyle w:val="StyleBoldUnderline"/>
        </w:rPr>
        <w:t xml:space="preserve"> but internally by </w:t>
      </w:r>
      <w:r w:rsidRPr="00A517B6">
        <w:rPr>
          <w:rStyle w:val="StyleBoldUnderline"/>
          <w:highlight w:val="yellow"/>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A517B6">
        <w:rPr>
          <w:rStyle w:val="StyleBoldUnderline"/>
          <w:highlight w:val="yellow"/>
        </w:rPr>
        <w:t xml:space="preserve">must be given the opportunity to decide </w:t>
      </w:r>
      <w:r w:rsidRPr="00ED4FA6">
        <w:rPr>
          <w:rStyle w:val="StyleBoldUnderline"/>
        </w:rPr>
        <w:t xml:space="preserve">for themselves </w:t>
      </w:r>
      <w:r w:rsidRPr="00A517B6">
        <w:rPr>
          <w:rStyle w:val="StyleBoldUnderline"/>
          <w:highlight w:val="yellow"/>
        </w:rPr>
        <w:t>whether they think their lives are worth living</w:t>
      </w:r>
      <w:r w:rsidRPr="00A517B6">
        <w:rPr>
          <w:sz w:val="14"/>
          <w:highlight w:val="yellow"/>
        </w:rPr>
        <w:t xml:space="preserve"> </w:t>
      </w:r>
      <w:r w:rsidRPr="00137259">
        <w:rPr>
          <w:sz w:val="14"/>
        </w:rPr>
        <w:t xml:space="preserve">or not. To ignore or overlook patients’ </w:t>
      </w:r>
      <w:proofErr w:type="spellStart"/>
      <w:r w:rsidRPr="00137259">
        <w:rPr>
          <w:sz w:val="14"/>
        </w:rPr>
        <w:t>judgement</w:t>
      </w:r>
      <w:proofErr w:type="spellEnd"/>
      <w:r w:rsidRPr="00137259">
        <w:rPr>
          <w:sz w:val="14"/>
        </w:rPr>
        <w:t xml:space="preserve">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w:t>
      </w:r>
      <w:proofErr w:type="gramStart"/>
      <w:r w:rsidRPr="00137259">
        <w:rPr>
          <w:sz w:val="14"/>
        </w:rPr>
        <w:t>themselves</w:t>
      </w:r>
      <w:proofErr w:type="gramEnd"/>
      <w:r w:rsidRPr="00137259">
        <w:rPr>
          <w:sz w:val="14"/>
        </w:rPr>
        <w:t xml:space="preserve">. </w:t>
      </w:r>
    </w:p>
    <w:p w14:paraId="303F7A9E" w14:textId="77777777" w:rsidR="006107CB" w:rsidRDefault="006107CB" w:rsidP="006107CB"/>
    <w:p w14:paraId="0E4FDB0A" w14:textId="77777777" w:rsidR="006E0338" w:rsidRPr="001439B4" w:rsidRDefault="006E0338" w:rsidP="006E0338">
      <w:pPr>
        <w:pStyle w:val="Heading4"/>
      </w:pPr>
      <w:r>
        <w:t xml:space="preserve">The prisoners are </w:t>
      </w:r>
      <w:r>
        <w:rPr>
          <w:u w:val="single"/>
        </w:rPr>
        <w:t>not bare life</w:t>
      </w:r>
      <w:r>
        <w:t xml:space="preserve">—there are </w:t>
      </w:r>
      <w:r>
        <w:rPr>
          <w:u w:val="single"/>
        </w:rPr>
        <w:t>rules</w:t>
      </w:r>
      <w:r>
        <w:t xml:space="preserve"> that prevent true reduction</w:t>
      </w:r>
    </w:p>
    <w:p w14:paraId="2892C7BB" w14:textId="77777777" w:rsidR="006E0338" w:rsidRDefault="006E0338" w:rsidP="006E0338">
      <w:proofErr w:type="spellStart"/>
      <w:r>
        <w:t>Halit</w:t>
      </w:r>
      <w:proofErr w:type="spellEnd"/>
      <w:r>
        <w:t xml:space="preserve"> </w:t>
      </w:r>
      <w:proofErr w:type="spellStart"/>
      <w:r w:rsidRPr="00644617">
        <w:rPr>
          <w:rStyle w:val="StyleStyleBold12pt"/>
        </w:rPr>
        <w:t>Tagma</w:t>
      </w:r>
      <w:proofErr w:type="spellEnd"/>
      <w:r w:rsidRPr="00644617">
        <w:rPr>
          <w:rStyle w:val="StyleStyleBold12pt"/>
        </w:rPr>
        <w:t xml:space="preserve"> 09</w:t>
      </w:r>
      <w:r>
        <w:t xml:space="preserve">, Professor of Political Science, Arizona </w:t>
      </w:r>
      <w:proofErr w:type="gramStart"/>
      <w:r>
        <w:t>State ,</w:t>
      </w:r>
      <w:proofErr w:type="gramEnd"/>
      <w:r>
        <w:t xml:space="preserve"> “Homo </w:t>
      </w:r>
      <w:proofErr w:type="spellStart"/>
      <w:r>
        <w:t>Sacer</w:t>
      </w:r>
      <w:proofErr w:type="spellEnd"/>
      <w:r>
        <w:t xml:space="preserve"> vs. Homo Soccer Mom: Reading </w:t>
      </w:r>
      <w:proofErr w:type="spellStart"/>
      <w:r>
        <w:t>Agamben</w:t>
      </w:r>
      <w:proofErr w:type="spellEnd"/>
      <w:r>
        <w:t xml:space="preserve"> and Foucault in the War on Terror,” Alternatives: Global, Local, Political, Vol. 34, No. 4 (Oct.-Dec. 2009), pp. 407-435</w:t>
      </w:r>
    </w:p>
    <w:p w14:paraId="22051425" w14:textId="77777777" w:rsidR="006E0338" w:rsidRPr="00202D6C" w:rsidRDefault="006E0338" w:rsidP="006E0338">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 xml:space="preserve">might be understood as homo </w:t>
      </w:r>
      <w:proofErr w:type="spellStart"/>
      <w:r w:rsidRPr="00AA7723">
        <w:rPr>
          <w:rStyle w:val="StyleBoldUnderline"/>
          <w:highlight w:val="yellow"/>
        </w:rPr>
        <w:t>sacer</w:t>
      </w:r>
      <w:proofErr w:type="spellEnd"/>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proofErr w:type="spellStart"/>
      <w:r w:rsidRPr="00EA385B">
        <w:rPr>
          <w:rStyle w:val="StyleBoldUnderline"/>
        </w:rPr>
        <w:t>Guántanamo</w:t>
      </w:r>
      <w:proofErr w:type="spellEnd"/>
      <w:r w:rsidRPr="00202D6C">
        <w:rPr>
          <w:sz w:val="16"/>
        </w:rPr>
        <w:t xml:space="preserve">. If in the classical </w:t>
      </w:r>
      <w:proofErr w:type="spellStart"/>
      <w:r w:rsidRPr="00202D6C">
        <w:rPr>
          <w:sz w:val="16"/>
        </w:rPr>
        <w:t>Foucauldian</w:t>
      </w:r>
      <w:proofErr w:type="spellEnd"/>
      <w:r w:rsidRPr="00202D6C">
        <w:rPr>
          <w:sz w:val="16"/>
        </w:rPr>
        <w:t xml:space="preserve"> </w:t>
      </w:r>
      <w:proofErr w:type="spellStart"/>
      <w:r w:rsidRPr="00202D6C">
        <w:rPr>
          <w:sz w:val="16"/>
        </w:rPr>
        <w:t>teminology</w:t>
      </w:r>
      <w:proofErr w:type="spellEnd"/>
      <w:r w:rsidRPr="00202D6C">
        <w:rPr>
          <w:sz w:val="16"/>
        </w:rPr>
        <w:t xml:space="preserve"> sovereign power is about "taking or granting life," and </w:t>
      </w:r>
      <w:proofErr w:type="spellStart"/>
      <w:r w:rsidRPr="00202D6C">
        <w:rPr>
          <w:sz w:val="16"/>
        </w:rPr>
        <w:t>biopower</w:t>
      </w:r>
      <w:proofErr w:type="spellEnd"/>
      <w:r w:rsidRPr="00202D6C">
        <w:rPr>
          <w:sz w:val="16"/>
        </w:rPr>
        <w:t xml:space="preserve"> is about "letting live and making life," then </w:t>
      </w:r>
      <w:r w:rsidRPr="00EA385B">
        <w:rPr>
          <w:rStyle w:val="StyleBoldUnderline"/>
        </w:rPr>
        <w:t xml:space="preserve">what can be said about the power operating in </w:t>
      </w:r>
      <w:proofErr w:type="spellStart"/>
      <w:r w:rsidRPr="00EA385B">
        <w:rPr>
          <w:rStyle w:val="StyleBoldUnderline"/>
        </w:rPr>
        <w:t>Guántanamo</w:t>
      </w:r>
      <w:proofErr w:type="spellEnd"/>
      <w:r w:rsidRPr="00EA385B">
        <w:rPr>
          <w:rStyle w:val="StyleBoldUnderline"/>
        </w:rPr>
        <w:t xml:space="preserve"> that "forces to live" when prisoners are carefully controlled to prevent them from committing suicide.</w:t>
      </w:r>
      <w:r w:rsidRPr="00202D6C">
        <w:rPr>
          <w:sz w:val="16"/>
        </w:rPr>
        <w:t xml:space="preserve"> Indeed, the prisoners of </w:t>
      </w:r>
      <w:proofErr w:type="spellStart"/>
      <w:r w:rsidRPr="00202D6C">
        <w:rPr>
          <w:sz w:val="16"/>
        </w:rPr>
        <w:t>Guántanamo</w:t>
      </w:r>
      <w:proofErr w:type="spellEnd"/>
      <w:r w:rsidRPr="00202D6C">
        <w:rPr>
          <w:sz w:val="16"/>
        </w:rPr>
        <w:t xml:space="preserve"> are force fed and even given mandatory health checks so as to insure they are kept, barely, alive. </w:t>
      </w:r>
      <w:r w:rsidRPr="00AA7723">
        <w:rPr>
          <w:rStyle w:val="StyleBoldUnderline"/>
          <w:highlight w:val="yellow"/>
        </w:rPr>
        <w:t xml:space="preserve">Unlike the homo </w:t>
      </w:r>
      <w:proofErr w:type="spellStart"/>
      <w:r w:rsidRPr="00AA7723">
        <w:rPr>
          <w:rStyle w:val="StyleBoldUnderline"/>
          <w:highlight w:val="yellow"/>
        </w:rPr>
        <w:t>sacer</w:t>
      </w:r>
      <w:proofErr w:type="spellEnd"/>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w:t>
      </w:r>
      <w:proofErr w:type="spellStart"/>
      <w:r w:rsidRPr="00202D6C">
        <w:rPr>
          <w:sz w:val="16"/>
        </w:rPr>
        <w:t>interro</w:t>
      </w:r>
      <w:proofErr w:type="spellEnd"/>
      <w:r w:rsidRPr="00202D6C">
        <w:rPr>
          <w:sz w:val="16"/>
        </w:rPr>
        <w:t xml:space="preserve">- </w:t>
      </w:r>
      <w:proofErr w:type="spellStart"/>
      <w:r w:rsidRPr="00202D6C">
        <w:rPr>
          <w:sz w:val="16"/>
        </w:rPr>
        <w:t>gation</w:t>
      </w:r>
      <w:proofErr w:type="spellEnd"/>
      <w:r w:rsidRPr="00202D6C">
        <w:rPr>
          <w:sz w:val="16"/>
        </w:rPr>
        <w:t xml:space="preserve">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w:t>
      </w:r>
      <w:proofErr w:type="spellStart"/>
      <w:r w:rsidRPr="00202D6C">
        <w:rPr>
          <w:sz w:val="16"/>
        </w:rPr>
        <w:t>Guántanamo</w:t>
      </w:r>
      <w:proofErr w:type="spellEnd"/>
      <w:r w:rsidRPr="00202D6C">
        <w:rPr>
          <w:sz w:val="16"/>
        </w:rPr>
        <w:t xml:space="preserve">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proofErr w:type="spellStart"/>
      <w:r w:rsidRPr="00EA385B">
        <w:rPr>
          <w:rStyle w:val="StyleBoldUnderline"/>
        </w:rPr>
        <w:t>Agamben</w:t>
      </w:r>
      <w:proofErr w:type="spellEnd"/>
      <w:r w:rsidRPr="00EA385B">
        <w:rPr>
          <w:rStyle w:val="StyleBoldUnderline"/>
        </w:rPr>
        <w:t xml:space="preserve">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w:t>
      </w:r>
      <w:proofErr w:type="spellStart"/>
      <w:r w:rsidRPr="00202D6C">
        <w:rPr>
          <w:sz w:val="16"/>
        </w:rPr>
        <w:t>Guántanamo</w:t>
      </w:r>
      <w:proofErr w:type="spellEnd"/>
      <w:r w:rsidRPr="00202D6C">
        <w:rPr>
          <w:sz w:val="16"/>
        </w:rPr>
        <w:t xml:space="preserve"> prisoners.64 </w:t>
      </w:r>
      <w:r w:rsidRPr="00AA7723">
        <w:rPr>
          <w:rStyle w:val="StyleBoldUnderline"/>
          <w:highlight w:val="yellow"/>
        </w:rPr>
        <w:t xml:space="preserve">Whereas </w:t>
      </w:r>
      <w:proofErr w:type="spellStart"/>
      <w:r w:rsidRPr="00AA7723">
        <w:rPr>
          <w:rStyle w:val="StyleBoldUnderline"/>
          <w:highlight w:val="yellow"/>
        </w:rPr>
        <w:t>Agamben's</w:t>
      </w:r>
      <w:proofErr w:type="spellEnd"/>
      <w:r w:rsidRPr="00AA7723">
        <w:rPr>
          <w:rStyle w:val="StyleBoldUnderline"/>
          <w:highlight w:val="yellow"/>
        </w:rPr>
        <w:t xml:space="preserve"> statement</w:t>
      </w:r>
      <w:r w:rsidRPr="00EA385B">
        <w:rPr>
          <w:rStyle w:val="StyleBoldUnderline"/>
        </w:rPr>
        <w:t xml:space="preserve"> on "zones of </w:t>
      </w:r>
      <w:proofErr w:type="spellStart"/>
      <w:r w:rsidRPr="00EA385B">
        <w:rPr>
          <w:rStyle w:val="StyleBoldUnderline"/>
        </w:rPr>
        <w:t>indistinction</w:t>
      </w:r>
      <w:proofErr w:type="spellEnd"/>
      <w:r w:rsidRPr="00EA385B">
        <w:rPr>
          <w:rStyle w:val="StyleBoldUnderline"/>
        </w:rPr>
        <w:t xml:space="preserve">"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w:t>
      </w:r>
      <w:proofErr w:type="spellStart"/>
      <w:r w:rsidRPr="00AA7723">
        <w:rPr>
          <w:rStyle w:val="Emphasis"/>
          <w:highlight w:val="yellow"/>
        </w:rPr>
        <w:t>Guántanamo</w:t>
      </w:r>
      <w:proofErr w:type="spellEnd"/>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w:t>
      </w:r>
      <w:proofErr w:type="spellStart"/>
      <w:r w:rsidRPr="00EA385B">
        <w:rPr>
          <w:rStyle w:val="StyleBoldUnderline"/>
        </w:rPr>
        <w:t>Guántanamo</w:t>
      </w:r>
      <w:proofErr w:type="spellEnd"/>
      <w:r w:rsidRPr="00EA385B">
        <w:rPr>
          <w:rStyle w:val="StyleBoldUnderline"/>
        </w:rPr>
        <w:t xml:space="preserve">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 xml:space="preserve">what to do if there is a petty riot, when and how to spray pepper </w:t>
      </w:r>
      <w:r w:rsidRPr="00EA385B">
        <w:rPr>
          <w:rStyle w:val="StyleBoldUnderline"/>
        </w:rPr>
        <w:lastRenderedPageBreak/>
        <w:t>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w:t>
      </w:r>
      <w:proofErr w:type="spellStart"/>
      <w:r w:rsidRPr="00EA385B">
        <w:rPr>
          <w:rStyle w:val="Emphasis"/>
        </w:rPr>
        <w:t>Guántanamo</w:t>
      </w:r>
      <w:proofErr w:type="spellEnd"/>
      <w:r w:rsidRPr="00202D6C">
        <w:rPr>
          <w:sz w:val="16"/>
        </w:rPr>
        <w:t xml:space="preserve">, as exemplified in </w:t>
      </w:r>
      <w:proofErr w:type="spellStart"/>
      <w:r w:rsidRPr="00202D6C">
        <w:rPr>
          <w:sz w:val="16"/>
        </w:rPr>
        <w:t>Rumsfeldian</w:t>
      </w:r>
      <w:proofErr w:type="spellEnd"/>
      <w:r w:rsidRPr="00202D6C">
        <w:rPr>
          <w:sz w:val="16"/>
        </w:rPr>
        <w:t xml:space="preserve">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37E2A6A9" w14:textId="77777777" w:rsidR="006E0338" w:rsidRDefault="006E0338" w:rsidP="006E0338">
      <w:pPr>
        <w:rPr>
          <w:sz w:val="16"/>
        </w:rPr>
      </w:pPr>
    </w:p>
    <w:p w14:paraId="0D20655C" w14:textId="77777777" w:rsidR="006E0338" w:rsidRPr="000F79E2" w:rsidRDefault="006E0338" w:rsidP="006107CB"/>
    <w:p w14:paraId="2EDD243C" w14:textId="77777777" w:rsidR="006E0338" w:rsidRPr="00531B2E" w:rsidRDefault="006E0338" w:rsidP="006E0338">
      <w:pPr>
        <w:pStyle w:val="Heading4"/>
        <w:rPr>
          <w:rFonts w:cs="Times New Roman"/>
        </w:rPr>
      </w:pPr>
      <w:r w:rsidRPr="00531B2E">
        <w:rPr>
          <w:rFonts w:cs="Times New Roman"/>
        </w:rPr>
        <w:t xml:space="preserve">Numerous cultural and historical factors have gone into Guantanamo—that means the </w:t>
      </w:r>
      <w:proofErr w:type="spellStart"/>
      <w:r w:rsidRPr="00531B2E">
        <w:rPr>
          <w:rFonts w:cs="Times New Roman"/>
        </w:rPr>
        <w:t>aff</w:t>
      </w:r>
      <w:proofErr w:type="spellEnd"/>
      <w:r w:rsidRPr="00531B2E">
        <w:rPr>
          <w:rFonts w:cs="Times New Roman"/>
        </w:rPr>
        <w:t xml:space="preserve"> </w:t>
      </w:r>
      <w:r w:rsidRPr="00531B2E">
        <w:rPr>
          <w:rFonts w:cs="Times New Roman"/>
          <w:u w:val="single"/>
        </w:rPr>
        <w:t>can’t solve</w:t>
      </w:r>
      <w:r w:rsidRPr="00531B2E">
        <w:rPr>
          <w:rFonts w:cs="Times New Roman"/>
        </w:rPr>
        <w:t xml:space="preserve"> broader violence and there </w:t>
      </w:r>
      <w:r w:rsidRPr="00531B2E">
        <w:rPr>
          <w:rFonts w:cs="Times New Roman"/>
          <w:u w:val="single"/>
        </w:rPr>
        <w:t>is</w:t>
      </w:r>
      <w:r w:rsidRPr="00531B2E">
        <w:rPr>
          <w:rFonts w:cs="Times New Roman"/>
        </w:rPr>
        <w:t xml:space="preserve"> no broader impact</w:t>
      </w:r>
    </w:p>
    <w:p w14:paraId="74C3D2E8" w14:textId="77777777" w:rsidR="006E0338" w:rsidRPr="00531B2E" w:rsidRDefault="006E0338" w:rsidP="006E0338">
      <w:proofErr w:type="spellStart"/>
      <w:r w:rsidRPr="00531B2E">
        <w:t>Halit</w:t>
      </w:r>
      <w:proofErr w:type="spellEnd"/>
      <w:r w:rsidRPr="00531B2E">
        <w:t xml:space="preserve"> </w:t>
      </w:r>
      <w:proofErr w:type="spellStart"/>
      <w:r w:rsidRPr="00531B2E">
        <w:rPr>
          <w:rStyle w:val="StyleStyleBold12pt"/>
        </w:rPr>
        <w:t>Tagma</w:t>
      </w:r>
      <w:proofErr w:type="spellEnd"/>
      <w:r w:rsidRPr="00531B2E">
        <w:rPr>
          <w:rStyle w:val="StyleStyleBold12pt"/>
        </w:rPr>
        <w:t xml:space="preserve"> 09</w:t>
      </w:r>
      <w:r w:rsidRPr="00531B2E">
        <w:t xml:space="preserve">, Professor of Political Science, Arizona </w:t>
      </w:r>
      <w:proofErr w:type="gramStart"/>
      <w:r w:rsidRPr="00531B2E">
        <w:t>State ,</w:t>
      </w:r>
      <w:proofErr w:type="gramEnd"/>
      <w:r w:rsidRPr="00531B2E">
        <w:t xml:space="preserve"> “Homo </w:t>
      </w:r>
      <w:proofErr w:type="spellStart"/>
      <w:r w:rsidRPr="00531B2E">
        <w:t>Sacer</w:t>
      </w:r>
      <w:proofErr w:type="spellEnd"/>
      <w:r w:rsidRPr="00531B2E">
        <w:t xml:space="preserve"> vs. Homo Soccer Mom: Reading </w:t>
      </w:r>
      <w:proofErr w:type="spellStart"/>
      <w:r w:rsidRPr="00531B2E">
        <w:t>Agamben</w:t>
      </w:r>
      <w:proofErr w:type="spellEnd"/>
      <w:r w:rsidRPr="00531B2E">
        <w:t xml:space="preserve"> and Foucault in the War on Terror,” Alternatives: Global, Local, Political, Vol. 34, No. 4 (Oct.-Dec. 2009), pp. 407-435</w:t>
      </w:r>
    </w:p>
    <w:p w14:paraId="177F0891" w14:textId="77777777" w:rsidR="006E0338" w:rsidRPr="00531B2E" w:rsidRDefault="006E0338" w:rsidP="006E0338">
      <w:pPr>
        <w:rPr>
          <w:sz w:val="16"/>
        </w:rPr>
      </w:pPr>
      <w:r w:rsidRPr="00531B2E">
        <w:rPr>
          <w:rStyle w:val="StyleBoldUnderline"/>
          <w:highlight w:val="yellow"/>
        </w:rPr>
        <w:t>Sovereign decisions are</w:t>
      </w:r>
      <w:r w:rsidRPr="00531B2E">
        <w:rPr>
          <w:rStyle w:val="StyleBoldUnderline"/>
        </w:rPr>
        <w:t xml:space="preserve"> always already </w:t>
      </w:r>
      <w:r w:rsidRPr="00531B2E">
        <w:rPr>
          <w:rStyle w:val="StyleBoldUnderline"/>
          <w:highlight w:val="yellow"/>
        </w:rPr>
        <w:t>informed by historical and cultural understandings</w:t>
      </w:r>
      <w:r w:rsidRPr="00531B2E">
        <w:rPr>
          <w:rStyle w:val="StyleBoldUnderline"/>
        </w:rPr>
        <w:t xml:space="preserve"> as to who counts as a member of the "good species."</w:t>
      </w:r>
      <w:r w:rsidRPr="00531B2E">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531B2E">
        <w:rPr>
          <w:rStyle w:val="StyleBoldUnderline"/>
        </w:rPr>
        <w:t>race</w:t>
      </w:r>
      <w:r w:rsidRPr="00531B2E">
        <w:rPr>
          <w:rStyle w:val="StyleBoldUnderline"/>
          <w:highlight w:val="yellow"/>
        </w:rPr>
        <w:t>, religion, and</w:t>
      </w:r>
      <w:r w:rsidRPr="00531B2E">
        <w:rPr>
          <w:rStyle w:val="StyleBoldUnderline"/>
        </w:rPr>
        <w:t xml:space="preserve"> other marks of </w:t>
      </w:r>
      <w:r w:rsidRPr="00531B2E">
        <w:rPr>
          <w:rStyle w:val="StyleBoldUnderline"/>
          <w:highlight w:val="yellow"/>
        </w:rPr>
        <w:t>difference have played a</w:t>
      </w:r>
      <w:r w:rsidRPr="00531B2E">
        <w:rPr>
          <w:rStyle w:val="StyleBoldUnderline"/>
        </w:rPr>
        <w:t xml:space="preserve">n important </w:t>
      </w:r>
      <w:r w:rsidRPr="00531B2E">
        <w:rPr>
          <w:rStyle w:val="StyleBoldUnderline"/>
          <w:highlight w:val="yellow"/>
        </w:rPr>
        <w:t>role in</w:t>
      </w:r>
      <w:r w:rsidRPr="00531B2E">
        <w:rPr>
          <w:rStyle w:val="StyleBoldUnderline"/>
        </w:rPr>
        <w:t xml:space="preserve"> national </w:t>
      </w:r>
      <w:r w:rsidRPr="00531B2E">
        <w:rPr>
          <w:rStyle w:val="StyleBoldUnderline"/>
          <w:highlight w:val="yellow"/>
        </w:rPr>
        <w:t>classification</w:t>
      </w:r>
      <w:r w:rsidRPr="00531B2E">
        <w:rPr>
          <w:rStyle w:val="StyleBoldUnderline"/>
        </w:rPr>
        <w:t>.</w:t>
      </w:r>
      <w:r w:rsidRPr="00531B2E">
        <w:rPr>
          <w:sz w:val="16"/>
        </w:rPr>
        <w:t xml:space="preserve">94 The treatment of faraway people as inferior and exotic has played an important role in nation building in its classic sense. Therefore, </w:t>
      </w:r>
      <w:r w:rsidRPr="00531B2E">
        <w:rPr>
          <w:rStyle w:val="StyleBoldUnderline"/>
          <w:highlight w:val="yellow"/>
        </w:rPr>
        <w:t>who counts as a citizen</w:t>
      </w:r>
      <w:r w:rsidRPr="00531B2E">
        <w:rPr>
          <w:rStyle w:val="StyleBoldUnderline"/>
        </w:rPr>
        <w:t xml:space="preserve">, a "legitimate" member of a "legitimate" nation, </w:t>
      </w:r>
      <w:r w:rsidRPr="00531B2E">
        <w:rPr>
          <w:rStyle w:val="StyleBoldUnderline"/>
          <w:highlight w:val="yellow"/>
        </w:rPr>
        <w:t>is the product</w:t>
      </w:r>
      <w:r w:rsidRPr="00531B2E">
        <w:rPr>
          <w:rStyle w:val="StyleBoldUnderline"/>
        </w:rPr>
        <w:t xml:space="preserve"> and effect </w:t>
      </w:r>
      <w:r w:rsidRPr="00531B2E">
        <w:rPr>
          <w:rStyle w:val="StyleBoldUnderline"/>
          <w:highlight w:val="yellow"/>
        </w:rPr>
        <w:t xml:space="preserve">of </w:t>
      </w:r>
      <w:r w:rsidRPr="00531B2E">
        <w:rPr>
          <w:rStyle w:val="Emphasis"/>
          <w:highlight w:val="yellow"/>
        </w:rPr>
        <w:t>centuries of interaction</w:t>
      </w:r>
      <w:r w:rsidRPr="00531B2E">
        <w:rPr>
          <w:rStyle w:val="Emphasis"/>
        </w:rPr>
        <w:t xml:space="preserve"> of the West</w:t>
      </w:r>
      <w:r w:rsidRPr="00531B2E">
        <w:rPr>
          <w:rStyle w:val="StyleBoldUnderline"/>
        </w:rPr>
        <w:t xml:space="preserve"> with its others.</w:t>
      </w:r>
      <w:r w:rsidRPr="00531B2E">
        <w:rPr>
          <w:sz w:val="16"/>
        </w:rPr>
        <w:t xml:space="preserve"> Understood in this sense, </w:t>
      </w:r>
      <w:r w:rsidRPr="00531B2E">
        <w:rPr>
          <w:rStyle w:val="StyleBoldUnderline"/>
        </w:rPr>
        <w:t xml:space="preserve">sovereign </w:t>
      </w:r>
      <w:r w:rsidRPr="00531B2E">
        <w:rPr>
          <w:rStyle w:val="StyleBoldUnderline"/>
          <w:highlight w:val="yellow"/>
        </w:rPr>
        <w:t>decisions</w:t>
      </w:r>
      <w:r w:rsidRPr="00531B2E">
        <w:rPr>
          <w:sz w:val="16"/>
        </w:rPr>
        <w:t xml:space="preserve"> (whether made at the top or bottom level) </w:t>
      </w:r>
      <w:r w:rsidRPr="00531B2E">
        <w:rPr>
          <w:rStyle w:val="StyleBoldUnderline"/>
          <w:highlight w:val="yellow"/>
        </w:rPr>
        <w:t xml:space="preserve">are informed and shaped by a </w:t>
      </w:r>
      <w:r w:rsidRPr="00531B2E">
        <w:rPr>
          <w:rStyle w:val="Emphasis"/>
          <w:highlight w:val="yellow"/>
        </w:rPr>
        <w:t>cultural and colonial history</w:t>
      </w:r>
      <w:r w:rsidRPr="00531B2E">
        <w:rPr>
          <w:rStyle w:val="StyleBoldUnderline"/>
          <w:highlight w:val="yellow"/>
        </w:rPr>
        <w:t xml:space="preserve">. This is neglected in </w:t>
      </w:r>
      <w:proofErr w:type="spellStart"/>
      <w:r w:rsidRPr="00531B2E">
        <w:rPr>
          <w:rStyle w:val="StyleBoldUnderline"/>
          <w:highlight w:val="yellow"/>
        </w:rPr>
        <w:t>Agamben's</w:t>
      </w:r>
      <w:proofErr w:type="spellEnd"/>
      <w:r w:rsidRPr="00531B2E">
        <w:rPr>
          <w:rStyle w:val="StyleBoldUnderline"/>
        </w:rPr>
        <w:t xml:space="preserve"> grand </w:t>
      </w:r>
      <w:r w:rsidRPr="00531B2E">
        <w:rPr>
          <w:rStyle w:val="StyleBoldUnderline"/>
          <w:highlight w:val="yellow"/>
        </w:rPr>
        <w:t>analysis</w:t>
      </w:r>
      <w:r w:rsidRPr="00531B2E">
        <w:rPr>
          <w:rStyle w:val="StyleBoldUnderline"/>
        </w:rPr>
        <w:t xml:space="preserve"> of Western politics.</w:t>
      </w:r>
      <w:r w:rsidRPr="00531B2E">
        <w:rPr>
          <w:sz w:val="16"/>
        </w:rPr>
        <w:t xml:space="preserve"> Therefore, sovereign power needs the classification, </w:t>
      </w:r>
      <w:proofErr w:type="spellStart"/>
      <w:r w:rsidRPr="00531B2E">
        <w:rPr>
          <w:sz w:val="16"/>
        </w:rPr>
        <w:t>hierarchization</w:t>
      </w:r>
      <w:proofErr w:type="spellEnd"/>
      <w:r w:rsidRPr="00531B2E">
        <w:rPr>
          <w:sz w:val="16"/>
        </w:rPr>
        <w:t xml:space="preserve">, and </w:t>
      </w:r>
      <w:proofErr w:type="spellStart"/>
      <w:r w:rsidRPr="00531B2E">
        <w:rPr>
          <w:sz w:val="16"/>
        </w:rPr>
        <w:t>othering</w:t>
      </w:r>
      <w:proofErr w:type="spellEnd"/>
      <w:r w:rsidRPr="00531B2E">
        <w:rPr>
          <w:sz w:val="16"/>
        </w:rPr>
        <w:t xml:space="preserve"> provided by a regime of truth in order to conduct its violent power. </w:t>
      </w:r>
      <w:r w:rsidRPr="00531B2E">
        <w:rPr>
          <w:rStyle w:val="Emphasis"/>
          <w:highlight w:val="yellow"/>
        </w:rPr>
        <w:t>Only certain</w:t>
      </w:r>
      <w:r w:rsidRPr="00531B2E">
        <w:rPr>
          <w:rStyle w:val="Emphasis"/>
        </w:rPr>
        <w:t xml:space="preserve"> types of </w:t>
      </w:r>
      <w:r w:rsidRPr="00531B2E">
        <w:rPr>
          <w:rStyle w:val="Emphasis"/>
          <w:highlight w:val="yellow"/>
        </w:rPr>
        <w:t>people could be rendered</w:t>
      </w:r>
      <w:r w:rsidRPr="00531B2E">
        <w:rPr>
          <w:rStyle w:val="Emphasis"/>
        </w:rPr>
        <w:t xml:space="preserve"> as </w:t>
      </w:r>
      <w:r w:rsidRPr="00531B2E">
        <w:rPr>
          <w:rStyle w:val="Emphasis"/>
          <w:highlight w:val="yellow"/>
        </w:rPr>
        <w:t>bare life and thrown into</w:t>
      </w:r>
      <w:r w:rsidRPr="00531B2E">
        <w:rPr>
          <w:rStyle w:val="Emphasis"/>
        </w:rPr>
        <w:t xml:space="preserve"> a zone of </w:t>
      </w:r>
      <w:proofErr w:type="spellStart"/>
      <w:r w:rsidRPr="00531B2E">
        <w:rPr>
          <w:rStyle w:val="Emphasis"/>
          <w:highlight w:val="yellow"/>
        </w:rPr>
        <w:t>indistinction</w:t>
      </w:r>
      <w:proofErr w:type="spellEnd"/>
      <w:r w:rsidRPr="00531B2E">
        <w:rPr>
          <w:rStyle w:val="Emphasis"/>
        </w:rPr>
        <w:t>.</w:t>
      </w:r>
      <w:r w:rsidRPr="00531B2E">
        <w:rPr>
          <w:sz w:val="16"/>
        </w:rPr>
        <w:t xml:space="preserve"> Understood this way, it is easier to comprehend the "smooth" production of </w:t>
      </w:r>
      <w:proofErr w:type="spellStart"/>
      <w:r w:rsidRPr="00531B2E">
        <w:rPr>
          <w:sz w:val="16"/>
        </w:rPr>
        <w:t>homines</w:t>
      </w:r>
      <w:proofErr w:type="spellEnd"/>
      <w:r w:rsidRPr="00531B2E">
        <w:rPr>
          <w:sz w:val="16"/>
        </w:rPr>
        <w:t xml:space="preserve"> </w:t>
      </w:r>
      <w:proofErr w:type="spellStart"/>
      <w:r w:rsidRPr="00531B2E">
        <w:rPr>
          <w:sz w:val="16"/>
        </w:rPr>
        <w:t>sacri</w:t>
      </w:r>
      <w:proofErr w:type="spellEnd"/>
      <w:r w:rsidRPr="00531B2E">
        <w:rPr>
          <w:sz w:val="16"/>
        </w:rPr>
        <w:t xml:space="preserve"> out of Middle Eastern subjects</w:t>
      </w:r>
      <w:proofErr w:type="gramStart"/>
      <w:r w:rsidRPr="00531B2E">
        <w:rPr>
          <w:sz w:val="16"/>
        </w:rPr>
        <w:t>.</w:t>
      </w:r>
      <w:r w:rsidRPr="00531B2E">
        <w:rPr>
          <w:sz w:val="12"/>
        </w:rPr>
        <w:t>¶</w:t>
      </w:r>
      <w:proofErr w:type="gramEnd"/>
      <w:r w:rsidRPr="00531B2E">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w:t>
      </w:r>
      <w:proofErr w:type="spellStart"/>
      <w:r w:rsidRPr="00531B2E">
        <w:rPr>
          <w:sz w:val="16"/>
        </w:rPr>
        <w:t>sacer</w:t>
      </w:r>
      <w:proofErr w:type="spellEnd"/>
      <w:r w:rsidRPr="00531B2E">
        <w:rPr>
          <w:sz w:val="16"/>
        </w:rPr>
        <w:t xml:space="preserve">. They can then be flown off to an unknown place to face an unknown future that get read and interpreted by petty sovereigns. Such differences in- </w:t>
      </w:r>
      <w:proofErr w:type="gramStart"/>
      <w:r w:rsidRPr="00531B2E">
        <w:rPr>
          <w:sz w:val="16"/>
        </w:rPr>
        <w:t>form</w:t>
      </w:r>
      <w:proofErr w:type="gramEnd"/>
      <w:r w:rsidRPr="00531B2E">
        <w:rPr>
          <w:sz w:val="16"/>
        </w:rPr>
        <w:t xml:space="preserve"> the decisions that render bodies as homo </w:t>
      </w:r>
      <w:proofErr w:type="spellStart"/>
      <w:r w:rsidRPr="00531B2E">
        <w:rPr>
          <w:sz w:val="16"/>
        </w:rPr>
        <w:t>sacer</w:t>
      </w:r>
      <w:proofErr w:type="spellEnd"/>
      <w:r w:rsidRPr="00531B2E">
        <w:rPr>
          <w:sz w:val="16"/>
        </w:rPr>
        <w:t xml:space="preserve">, which are thrown into a zone of </w:t>
      </w:r>
      <w:proofErr w:type="spellStart"/>
      <w:r w:rsidRPr="00531B2E">
        <w:rPr>
          <w:sz w:val="16"/>
        </w:rPr>
        <w:t>indistinction</w:t>
      </w:r>
      <w:proofErr w:type="spellEnd"/>
      <w:r w:rsidRPr="00531B2E">
        <w:rPr>
          <w:sz w:val="16"/>
        </w:rPr>
        <w:t xml:space="preserve">. </w:t>
      </w:r>
      <w:r w:rsidRPr="00531B2E">
        <w:rPr>
          <w:rStyle w:val="StyleBoldUnderline"/>
        </w:rPr>
        <w:t>In the modern age</w:t>
      </w:r>
      <w:r w:rsidRPr="00531B2E">
        <w:rPr>
          <w:sz w:val="16"/>
        </w:rPr>
        <w:t xml:space="preserve">, no doubt, </w:t>
      </w:r>
      <w:proofErr w:type="spellStart"/>
      <w:r w:rsidRPr="00531B2E">
        <w:rPr>
          <w:rStyle w:val="StyleBoldUnderline"/>
          <w:highlight w:val="yellow"/>
        </w:rPr>
        <w:t>Agamben</w:t>
      </w:r>
      <w:proofErr w:type="spellEnd"/>
      <w:r w:rsidRPr="00531B2E">
        <w:rPr>
          <w:rStyle w:val="StyleBoldUnderline"/>
          <w:highlight w:val="yellow"/>
        </w:rPr>
        <w:t xml:space="preserve"> would argue that even the</w:t>
      </w:r>
      <w:r w:rsidRPr="00531B2E">
        <w:rPr>
          <w:rStyle w:val="StyleBoldUnderline"/>
        </w:rPr>
        <w:t xml:space="preserve"> body of a </w:t>
      </w:r>
      <w:r w:rsidRPr="00531B2E">
        <w:rPr>
          <w:rStyle w:val="StyleBoldUnderline"/>
          <w:highlight w:val="yellow"/>
        </w:rPr>
        <w:t>soccer mom</w:t>
      </w:r>
      <w:r w:rsidRPr="00531B2E">
        <w:rPr>
          <w:rStyle w:val="StyleBoldUnderline"/>
        </w:rPr>
        <w:t xml:space="preserve"> - </w:t>
      </w:r>
      <w:r w:rsidRPr="00531B2E">
        <w:rPr>
          <w:rStyle w:val="StyleBoldUnderline"/>
          <w:highlight w:val="yellow"/>
        </w:rPr>
        <w:t>a</w:t>
      </w:r>
      <w:r w:rsidRPr="00531B2E">
        <w:rPr>
          <w:rStyle w:val="StyleBoldUnderline"/>
        </w:rPr>
        <w:t xml:space="preserve">n obedient national </w:t>
      </w:r>
      <w:r w:rsidRPr="00531B2E">
        <w:rPr>
          <w:rStyle w:val="StyleBoldUnderline"/>
          <w:highlight w:val="yellow"/>
        </w:rPr>
        <w:t>flag-waving subject</w:t>
      </w:r>
      <w:r w:rsidRPr="00531B2E">
        <w:rPr>
          <w:rStyle w:val="StyleBoldUnderline"/>
        </w:rPr>
        <w:t xml:space="preserve"> - </w:t>
      </w:r>
      <w:r w:rsidRPr="00531B2E">
        <w:rPr>
          <w:rStyle w:val="Emphasis"/>
          <w:highlight w:val="yellow"/>
        </w:rPr>
        <w:t>has entered into</w:t>
      </w:r>
      <w:r w:rsidRPr="00531B2E">
        <w:rPr>
          <w:rStyle w:val="Emphasis"/>
        </w:rPr>
        <w:t xml:space="preserve"> political and strategic </w:t>
      </w:r>
      <w:r w:rsidRPr="00531B2E">
        <w:rPr>
          <w:rStyle w:val="Emphasis"/>
          <w:highlight w:val="yellow"/>
        </w:rPr>
        <w:t>calculations</w:t>
      </w:r>
      <w:r w:rsidRPr="00531B2E">
        <w:rPr>
          <w:rStyle w:val="StyleBoldUnderline"/>
        </w:rPr>
        <w:t>.</w:t>
      </w:r>
      <w:r w:rsidRPr="00531B2E">
        <w:rPr>
          <w:sz w:val="16"/>
        </w:rPr>
        <w:t xml:space="preserve"> However, </w:t>
      </w:r>
      <w:r w:rsidRPr="00531B2E">
        <w:rPr>
          <w:rStyle w:val="StyleBoldUnderline"/>
          <w:highlight w:val="yellow"/>
        </w:rPr>
        <w:t>the soccer mom is not exposed to</w:t>
      </w:r>
      <w:r w:rsidRPr="00531B2E">
        <w:rPr>
          <w:rStyle w:val="StyleBoldUnderline"/>
        </w:rPr>
        <w:t xml:space="preserve"> the </w:t>
      </w:r>
      <w:r w:rsidRPr="00531B2E">
        <w:rPr>
          <w:rStyle w:val="StyleBoldUnderline"/>
          <w:highlight w:val="yellow"/>
        </w:rPr>
        <w:t>violence</w:t>
      </w:r>
      <w:r w:rsidRPr="00531B2E">
        <w:rPr>
          <w:rStyle w:val="StyleBoldUnderline"/>
        </w:rPr>
        <w:t xml:space="preserve"> of homo </w:t>
      </w:r>
      <w:proofErr w:type="spellStart"/>
      <w:r w:rsidRPr="00531B2E">
        <w:rPr>
          <w:rStyle w:val="StyleBoldUnderline"/>
        </w:rPr>
        <w:t>sacer</w:t>
      </w:r>
      <w:proofErr w:type="spellEnd"/>
      <w:r w:rsidRPr="00531B2E">
        <w:rPr>
          <w:rStyle w:val="StyleBoldUnderline"/>
        </w:rPr>
        <w:t xml:space="preserve">. </w:t>
      </w:r>
      <w:r w:rsidRPr="00531B2E">
        <w:rPr>
          <w:rStyle w:val="StyleBoldUnderline"/>
          <w:highlight w:val="yellow"/>
        </w:rPr>
        <w:t>Regimes</w:t>
      </w:r>
      <w:r w:rsidRPr="00531B2E">
        <w:rPr>
          <w:rStyle w:val="StyleBoldUnderline"/>
        </w:rPr>
        <w:t xml:space="preserve"> of truth and disciplines </w:t>
      </w:r>
      <w:r w:rsidRPr="00531B2E">
        <w:rPr>
          <w:rStyle w:val="StyleBoldUnderline"/>
          <w:highlight w:val="yellow"/>
        </w:rPr>
        <w:t>produce hierarchically ordered</w:t>
      </w:r>
      <w:r w:rsidRPr="00531B2E">
        <w:rPr>
          <w:rStyle w:val="StyleBoldUnderline"/>
        </w:rPr>
        <w:t xml:space="preserve"> subject </w:t>
      </w:r>
      <w:r w:rsidRPr="00531B2E">
        <w:rPr>
          <w:rStyle w:val="StyleBoldUnderline"/>
          <w:highlight w:val="yellow"/>
        </w:rPr>
        <w:t>positions</w:t>
      </w:r>
      <w:r w:rsidRPr="00531B2E">
        <w:rPr>
          <w:rStyle w:val="StyleBoldUnderline"/>
        </w:rPr>
        <w:t xml:space="preserve">, and this is an aspect of </w:t>
      </w:r>
      <w:proofErr w:type="spellStart"/>
      <w:r w:rsidRPr="00531B2E">
        <w:rPr>
          <w:rStyle w:val="StyleBoldUnderline"/>
        </w:rPr>
        <w:t>biopower</w:t>
      </w:r>
      <w:proofErr w:type="spellEnd"/>
      <w:r w:rsidRPr="00531B2E">
        <w:rPr>
          <w:rStyle w:val="StyleBoldUnderline"/>
        </w:rPr>
        <w:t xml:space="preserve">. </w:t>
      </w:r>
      <w:r w:rsidRPr="00531B2E">
        <w:rPr>
          <w:sz w:val="16"/>
        </w:rPr>
        <w:t xml:space="preserve">The theoretical priority that </w:t>
      </w:r>
      <w:proofErr w:type="spellStart"/>
      <w:r w:rsidRPr="00531B2E">
        <w:rPr>
          <w:sz w:val="16"/>
        </w:rPr>
        <w:t>Agamben</w:t>
      </w:r>
      <w:proofErr w:type="spellEnd"/>
      <w:r w:rsidRPr="00531B2E">
        <w:rPr>
          <w:sz w:val="16"/>
        </w:rPr>
        <w:t xml:space="preserve"> gives to sovereign power is reversed when it is shown that </w:t>
      </w:r>
      <w:proofErr w:type="spellStart"/>
      <w:r w:rsidRPr="00531B2E">
        <w:rPr>
          <w:sz w:val="16"/>
        </w:rPr>
        <w:t>biopower</w:t>
      </w:r>
      <w:proofErr w:type="spellEnd"/>
      <w:r w:rsidRPr="00531B2E">
        <w:rPr>
          <w:sz w:val="16"/>
        </w:rPr>
        <w:t xml:space="preserve"> makes it possible for the petty agents of the state to conduct sovereign violence. Sovereign power is informed and shaped by </w:t>
      </w:r>
      <w:proofErr w:type="spellStart"/>
      <w:r w:rsidRPr="00531B2E">
        <w:rPr>
          <w:sz w:val="16"/>
        </w:rPr>
        <w:t>biopower</w:t>
      </w:r>
      <w:proofErr w:type="spellEnd"/>
      <w:r w:rsidRPr="00531B2E">
        <w:rPr>
          <w:sz w:val="16"/>
        </w:rPr>
        <w:t>.</w:t>
      </w:r>
    </w:p>
    <w:p w14:paraId="7F7866EF" w14:textId="77777777" w:rsidR="006E0338" w:rsidRPr="00531B2E" w:rsidRDefault="006E0338" w:rsidP="006E0338"/>
    <w:p w14:paraId="4911CADF" w14:textId="77777777" w:rsidR="006E0338" w:rsidRPr="00531B2E" w:rsidRDefault="006E0338" w:rsidP="006E0338">
      <w:pPr>
        <w:pStyle w:val="Heading4"/>
        <w:rPr>
          <w:rFonts w:cs="Times New Roman"/>
        </w:rPr>
      </w:pPr>
      <w:r w:rsidRPr="00531B2E">
        <w:rPr>
          <w:rFonts w:cs="Times New Roman"/>
        </w:rPr>
        <w:t xml:space="preserve"> This flips your ethics</w:t>
      </w:r>
    </w:p>
    <w:p w14:paraId="4AA0A427" w14:textId="77777777" w:rsidR="006E0338" w:rsidRPr="00531B2E" w:rsidRDefault="006E0338" w:rsidP="006E0338">
      <w:pPr>
        <w:rPr>
          <w:sz w:val="14"/>
          <w:szCs w:val="10"/>
        </w:rPr>
      </w:pPr>
      <w:r w:rsidRPr="00531B2E">
        <w:rPr>
          <w:b/>
        </w:rPr>
        <w:t>Browne 95</w:t>
      </w:r>
      <w:r w:rsidRPr="00531B2E">
        <w:rPr>
          <w:sz w:val="14"/>
          <w:szCs w:val="10"/>
        </w:rPr>
        <w:t xml:space="preserve"> – former Libertarian Party candidate and Director of Public Policy, American Liberty Foundation (Harry, Why Government Doesn’t Work, p 19-20, AG)</w:t>
      </w:r>
    </w:p>
    <w:p w14:paraId="0FC64F87" w14:textId="77777777" w:rsidR="006E0338" w:rsidRPr="00531B2E" w:rsidRDefault="006E0338" w:rsidP="006E0338">
      <w:pPr>
        <w:rPr>
          <w:sz w:val="14"/>
          <w:szCs w:val="10"/>
        </w:rPr>
      </w:pPr>
    </w:p>
    <w:p w14:paraId="45E59BF9" w14:textId="77777777" w:rsidR="006E0338" w:rsidRPr="00531B2E" w:rsidRDefault="006E0338" w:rsidP="006E0338">
      <w:pPr>
        <w:rPr>
          <w:b/>
          <w:sz w:val="14"/>
        </w:rPr>
      </w:pPr>
      <w:r w:rsidRPr="00531B2E">
        <w:rPr>
          <w:sz w:val="14"/>
        </w:rPr>
        <w:t xml:space="preserve">To get it enacted you’ll need political allies, since alone you have only limited influence. But other </w:t>
      </w:r>
      <w:r w:rsidRPr="00531B2E">
        <w:rPr>
          <w:highlight w:val="yellow"/>
          <w:u w:val="single"/>
        </w:rPr>
        <w:t>people will support your plan</w:t>
      </w:r>
      <w:r w:rsidRPr="00531B2E">
        <w:rPr>
          <w:sz w:val="14"/>
        </w:rPr>
        <w:t xml:space="preserve"> and work for it </w:t>
      </w:r>
      <w:r w:rsidRPr="00531B2E">
        <w:rPr>
          <w:highlight w:val="yellow"/>
          <w:u w:val="single"/>
        </w:rPr>
        <w:t>only if you modify it in</w:t>
      </w:r>
      <w:r w:rsidRPr="00531B2E">
        <w:rPr>
          <w:u w:val="single"/>
        </w:rPr>
        <w:t xml:space="preserve"> </w:t>
      </w:r>
      <w:r w:rsidRPr="00531B2E">
        <w:rPr>
          <w:sz w:val="14"/>
        </w:rPr>
        <w:t xml:space="preserve">dozens of </w:t>
      </w:r>
      <w:r w:rsidRPr="00531B2E">
        <w:rPr>
          <w:highlight w:val="yellow"/>
          <w:u w:val="single"/>
        </w:rPr>
        <w:t>ways that further their goals</w:t>
      </w:r>
      <w:r w:rsidRPr="00531B2E">
        <w:rPr>
          <w:sz w:val="14"/>
        </w:rPr>
        <w:t xml:space="preserve"> and satisfy their opinions. Suppose you make the necessary compromises and amass enough support to pressure the politicians to vote for your revised program. Who will write the actual law? You? </w:t>
      </w:r>
      <w:proofErr w:type="gramStart"/>
      <w:r w:rsidRPr="00531B2E">
        <w:rPr>
          <w:sz w:val="14"/>
        </w:rPr>
        <w:t>Of course not.</w:t>
      </w:r>
      <w:proofErr w:type="gramEnd"/>
      <w:r w:rsidRPr="00531B2E">
        <w:rPr>
          <w:sz w:val="14"/>
        </w:rPr>
        <w:t xml:space="preserve"> </w:t>
      </w:r>
      <w:proofErr w:type="gramStart"/>
      <w:r w:rsidRPr="00531B2E">
        <w:rPr>
          <w:highlight w:val="yellow"/>
          <w:u w:val="single"/>
        </w:rPr>
        <w:t xml:space="preserve">It will be written by </w:t>
      </w:r>
      <w:r w:rsidRPr="00531B2E">
        <w:rPr>
          <w:u w:val="single"/>
        </w:rPr>
        <w:t xml:space="preserve">the </w:t>
      </w:r>
      <w:r w:rsidRPr="00531B2E">
        <w:rPr>
          <w:sz w:val="14"/>
        </w:rPr>
        <w:t xml:space="preserve">same </w:t>
      </w:r>
      <w:r w:rsidRPr="00531B2E">
        <w:rPr>
          <w:highlight w:val="yellow"/>
          <w:u w:val="single"/>
        </w:rPr>
        <w:t>legislators</w:t>
      </w:r>
      <w:proofErr w:type="gramEnd"/>
      <w:r w:rsidRPr="00531B2E">
        <w:rPr>
          <w:sz w:val="14"/>
        </w:rPr>
        <w:t xml:space="preserve"> and aides </w:t>
      </w:r>
      <w:r w:rsidRPr="00531B2E">
        <w:rPr>
          <w:highlight w:val="yellow"/>
          <w:u w:val="single"/>
        </w:rPr>
        <w:t>who created</w:t>
      </w:r>
      <w:r w:rsidRPr="00531B2E">
        <w:rPr>
          <w:u w:val="single"/>
        </w:rPr>
        <w:t xml:space="preserve"> </w:t>
      </w:r>
      <w:r w:rsidRPr="00531B2E">
        <w:rPr>
          <w:sz w:val="14"/>
        </w:rPr>
        <w:t xml:space="preserve">all </w:t>
      </w:r>
      <w:r w:rsidRPr="00531B2E">
        <w:rPr>
          <w:highlight w:val="yellow"/>
          <w:u w:val="single"/>
        </w:rPr>
        <w:t>the</w:t>
      </w:r>
      <w:r w:rsidRPr="00531B2E">
        <w:rPr>
          <w:sz w:val="14"/>
        </w:rPr>
        <w:t xml:space="preserve"> laws, programs, and </w:t>
      </w:r>
      <w:r w:rsidRPr="00531B2E">
        <w:rPr>
          <w:highlight w:val="yellow"/>
          <w:u w:val="single"/>
        </w:rPr>
        <w:t>problems you object to</w:t>
      </w:r>
      <w:r w:rsidRPr="00531B2E">
        <w:rPr>
          <w:sz w:val="14"/>
        </w:rPr>
        <w:t xml:space="preserve"> now. </w:t>
      </w:r>
      <w:r w:rsidRPr="00531B2E">
        <w:rPr>
          <w:highlight w:val="yellow"/>
          <w:u w:val="single"/>
        </w:rPr>
        <w:t>Each of them will compromise your program</w:t>
      </w:r>
      <w:r w:rsidRPr="00531B2E">
        <w:rPr>
          <w:sz w:val="14"/>
        </w:rPr>
        <w:t xml:space="preserve"> still further to satisfy his political supporters. And if the law passes, who will administer it? You? </w:t>
      </w:r>
      <w:proofErr w:type="gramStart"/>
      <w:r w:rsidRPr="00531B2E">
        <w:rPr>
          <w:sz w:val="14"/>
        </w:rPr>
        <w:t>Of course not.</w:t>
      </w:r>
      <w:proofErr w:type="gramEnd"/>
      <w:r w:rsidRPr="00531B2E">
        <w:rPr>
          <w:sz w:val="14"/>
        </w:rPr>
        <w:t xml:space="preserve"> </w:t>
      </w:r>
      <w:proofErr w:type="gramStart"/>
      <w:r w:rsidRPr="00531B2E">
        <w:rPr>
          <w:sz w:val="14"/>
        </w:rPr>
        <w:t xml:space="preserve">It will be implemented by </w:t>
      </w:r>
      <w:r w:rsidRPr="00531B2E">
        <w:rPr>
          <w:highlight w:val="yellow"/>
          <w:u w:val="single"/>
        </w:rPr>
        <w:t>bureaucrats</w:t>
      </w:r>
      <w:r w:rsidRPr="00531B2E">
        <w:rPr>
          <w:sz w:val="14"/>
        </w:rPr>
        <w:t xml:space="preserve"> — many of whom will use it to pursue goals quite different from what you had in mind</w:t>
      </w:r>
      <w:proofErr w:type="gramEnd"/>
      <w:r w:rsidRPr="00531B2E">
        <w:rPr>
          <w:sz w:val="14"/>
        </w:rPr>
        <w:t xml:space="preserve">. They </w:t>
      </w:r>
      <w:r w:rsidRPr="00531B2E">
        <w:rPr>
          <w:highlight w:val="yellow"/>
          <w:u w:val="single"/>
        </w:rPr>
        <w:t>won’t care what your purpose</w:t>
      </w:r>
      <w:r w:rsidRPr="00531B2E">
        <w:rPr>
          <w:u w:val="single"/>
        </w:rPr>
        <w:t xml:space="preserve"> </w:t>
      </w:r>
      <w:r w:rsidRPr="00531B2E">
        <w:rPr>
          <w:highlight w:val="yellow"/>
          <w:u w:val="single"/>
        </w:rPr>
        <w:t>was</w:t>
      </w:r>
      <w:r w:rsidRPr="00531B2E">
        <w:rPr>
          <w:sz w:val="14"/>
          <w:highlight w:val="yellow"/>
        </w:rPr>
        <w:t>.</w:t>
      </w:r>
      <w:r w:rsidRPr="00531B2E">
        <w:rPr>
          <w:sz w:val="14"/>
        </w:rPr>
        <w:t xml:space="preserve"> It’s their law now, and </w:t>
      </w:r>
      <w:r w:rsidRPr="00531B2E">
        <w:rPr>
          <w:highlight w:val="yellow"/>
          <w:u w:val="single"/>
        </w:rPr>
        <w:t>they’ll</w:t>
      </w:r>
      <w:r w:rsidRPr="00531B2E">
        <w:rPr>
          <w:u w:val="single"/>
        </w:rPr>
        <w:t xml:space="preserve"> use it to</w:t>
      </w:r>
      <w:r w:rsidRPr="00531B2E">
        <w:rPr>
          <w:sz w:val="14"/>
        </w:rPr>
        <w:t xml:space="preserve"> </w:t>
      </w:r>
      <w:r w:rsidRPr="00531B2E">
        <w:rPr>
          <w:highlight w:val="yellow"/>
          <w:u w:val="single"/>
        </w:rPr>
        <w:t>suit their objectives</w:t>
      </w:r>
      <w:r w:rsidRPr="00531B2E">
        <w:rPr>
          <w:sz w:val="14"/>
        </w:rPr>
        <w:t xml:space="preserve">. And, lastly, the new law probably will generate many disputes — </w:t>
      </w:r>
      <w:r w:rsidRPr="00531B2E">
        <w:rPr>
          <w:sz w:val="14"/>
        </w:rPr>
        <w:lastRenderedPageBreak/>
        <w:t xml:space="preserve">cases that must be settled in a courtroom. Who will decide those cases? You? </w:t>
      </w:r>
      <w:proofErr w:type="gramStart"/>
      <w:r w:rsidRPr="00531B2E">
        <w:rPr>
          <w:sz w:val="14"/>
        </w:rPr>
        <w:t>Of course not.</w:t>
      </w:r>
      <w:proofErr w:type="gramEnd"/>
      <w:r w:rsidRPr="00531B2E">
        <w:rPr>
          <w:sz w:val="14"/>
        </w:rPr>
        <w:t xml:space="preserve"> It will be the same judges </w:t>
      </w:r>
      <w:proofErr w:type="gramStart"/>
      <w:r w:rsidRPr="00531B2E">
        <w:rPr>
          <w:sz w:val="14"/>
        </w:rPr>
        <w:t>who</w:t>
      </w:r>
      <w:proofErr w:type="gramEnd"/>
      <w:r w:rsidRPr="00531B2E">
        <w:rPr>
          <w:sz w:val="14"/>
        </w:rPr>
        <w:t xml:space="preserve"> today rule according to their own beliefs, rather than by reference to the written law. A judge may even rule that your law means exactly the opposite of what you had intended. By the time your program has run this gauntlet, it will be far bigger and far more expensive (in money and disrupted lives) than you had imagined. And it will have been twisted to satisfy many factions. In fact, </w:t>
      </w:r>
      <w:r w:rsidRPr="00531B2E">
        <w:rPr>
          <w:b/>
          <w:highlight w:val="yellow"/>
          <w:u w:val="single"/>
        </w:rPr>
        <w:t>your program may</w:t>
      </w:r>
      <w:r w:rsidRPr="00531B2E">
        <w:rPr>
          <w:b/>
          <w:sz w:val="14"/>
          <w:highlight w:val="yellow"/>
        </w:rPr>
        <w:t xml:space="preserve"> </w:t>
      </w:r>
      <w:r w:rsidRPr="00531B2E">
        <w:rPr>
          <w:b/>
          <w:highlight w:val="yellow"/>
          <w:u w:val="single"/>
        </w:rPr>
        <w:t>end up</w:t>
      </w:r>
      <w:r w:rsidRPr="00531B2E">
        <w:rPr>
          <w:sz w:val="14"/>
        </w:rPr>
        <w:t xml:space="preserve"> </w:t>
      </w:r>
      <w:r w:rsidRPr="00531B2E">
        <w:rPr>
          <w:sz w:val="14"/>
          <w:szCs w:val="12"/>
        </w:rPr>
        <w:t xml:space="preserve">being </w:t>
      </w:r>
      <w:r w:rsidRPr="00531B2E">
        <w:rPr>
          <w:b/>
          <w:highlight w:val="yellow"/>
          <w:u w:val="single"/>
        </w:rPr>
        <w:t>the opposite of what you</w:t>
      </w:r>
      <w:r w:rsidRPr="00531B2E">
        <w:rPr>
          <w:b/>
          <w:sz w:val="14"/>
        </w:rPr>
        <w:t xml:space="preserve"> </w:t>
      </w:r>
      <w:r w:rsidRPr="00531B2E">
        <w:rPr>
          <w:sz w:val="14"/>
        </w:rPr>
        <w:t>had</w:t>
      </w:r>
      <w:r w:rsidRPr="00531B2E">
        <w:rPr>
          <w:b/>
          <w:sz w:val="14"/>
        </w:rPr>
        <w:t xml:space="preserve"> </w:t>
      </w:r>
      <w:r w:rsidRPr="00531B2E">
        <w:rPr>
          <w:b/>
          <w:highlight w:val="yellow"/>
          <w:u w:val="single"/>
        </w:rPr>
        <w:t>intended</w:t>
      </w:r>
      <w:r w:rsidRPr="00531B2E">
        <w:rPr>
          <w:b/>
          <w:sz w:val="14"/>
        </w:rPr>
        <w:t xml:space="preserve">. </w:t>
      </w:r>
    </w:p>
    <w:p w14:paraId="149D8690" w14:textId="77777777" w:rsidR="006E0338" w:rsidRPr="00531B2E" w:rsidRDefault="006E0338" w:rsidP="006E0338">
      <w:pPr>
        <w:keepNext/>
        <w:keepLines/>
        <w:spacing w:before="200"/>
        <w:outlineLvl w:val="3"/>
        <w:rPr>
          <w:rFonts w:eastAsia="Times New Roman"/>
          <w:b/>
          <w:bCs/>
          <w:iCs/>
          <w:sz w:val="26"/>
        </w:rPr>
      </w:pPr>
      <w:r w:rsidRPr="00531B2E">
        <w:rPr>
          <w:rFonts w:eastAsia="Times New Roman"/>
          <w:b/>
          <w:bCs/>
          <w:iCs/>
          <w:sz w:val="26"/>
        </w:rPr>
        <w:t xml:space="preserve">Solving the root causes of terrorism is impossible because of expansive jihadist demands---the </w:t>
      </w:r>
      <w:proofErr w:type="spellStart"/>
      <w:r w:rsidRPr="00531B2E">
        <w:rPr>
          <w:rFonts w:eastAsia="Times New Roman"/>
          <w:b/>
          <w:bCs/>
          <w:iCs/>
          <w:sz w:val="26"/>
        </w:rPr>
        <w:t>aff’s</w:t>
      </w:r>
      <w:proofErr w:type="spellEnd"/>
      <w:r w:rsidRPr="00531B2E">
        <w:rPr>
          <w:rFonts w:eastAsia="Times New Roman"/>
          <w:b/>
          <w:bCs/>
          <w:iCs/>
          <w:sz w:val="26"/>
        </w:rPr>
        <w:t xml:space="preserve"> attempt at reconciliation collapses causes global violence </w:t>
      </w:r>
    </w:p>
    <w:p w14:paraId="7A3FF363" w14:textId="77777777" w:rsidR="006E0338" w:rsidRPr="00531B2E" w:rsidRDefault="006E0338" w:rsidP="006E0338">
      <w:pPr>
        <w:rPr>
          <w:rFonts w:eastAsia="Calibri"/>
        </w:rPr>
      </w:pPr>
      <w:r w:rsidRPr="00531B2E">
        <w:rPr>
          <w:rFonts w:eastAsia="Calibri"/>
        </w:rPr>
        <w:t xml:space="preserve">Peter </w:t>
      </w:r>
      <w:proofErr w:type="spellStart"/>
      <w:r w:rsidRPr="00531B2E">
        <w:rPr>
          <w:rFonts w:eastAsia="Calibri"/>
          <w:b/>
          <w:bCs/>
          <w:sz w:val="26"/>
        </w:rPr>
        <w:t>Beinart</w:t>
      </w:r>
      <w:proofErr w:type="spellEnd"/>
      <w:r w:rsidRPr="00531B2E">
        <w:rPr>
          <w:rFonts w:eastAsia="Calibri"/>
          <w:b/>
          <w:bCs/>
          <w:sz w:val="26"/>
        </w:rPr>
        <w:t xml:space="preserve"> 8</w:t>
      </w:r>
      <w:r w:rsidRPr="00531B2E">
        <w:rPr>
          <w:rFonts w:eastAsia="Calibri"/>
        </w:rPr>
        <w:t>, associate professor of journalism and political science at CUNY, The Good Fight</w:t>
      </w:r>
      <w:proofErr w:type="gramStart"/>
      <w:r w:rsidRPr="00531B2E">
        <w:rPr>
          <w:rFonts w:eastAsia="Calibri"/>
        </w:rPr>
        <w:t>;</w:t>
      </w:r>
      <w:proofErr w:type="gramEnd"/>
      <w:r w:rsidRPr="00531B2E">
        <w:rPr>
          <w:rFonts w:eastAsia="Calibri"/>
        </w:rPr>
        <w:t xml:space="preserve"> Why Liberals – and only Liberals – Can Win the War on Terror and Make America Great Again, 100-2</w:t>
      </w:r>
    </w:p>
    <w:p w14:paraId="02691C32" w14:textId="77777777" w:rsidR="006E0338" w:rsidRPr="00531B2E" w:rsidRDefault="006E0338" w:rsidP="006E0338">
      <w:pPr>
        <w:rPr>
          <w:rFonts w:eastAsia="Calibri"/>
          <w:sz w:val="14"/>
        </w:rPr>
      </w:pPr>
      <w:r w:rsidRPr="00531B2E">
        <w:rPr>
          <w:rFonts w:eastAsia="Calibri"/>
          <w:sz w:val="14"/>
        </w:rPr>
        <w:t xml:space="preserve">While different U.S. policies may be more or less important at differ- </w:t>
      </w:r>
      <w:proofErr w:type="spellStart"/>
      <w:r w:rsidRPr="00531B2E">
        <w:rPr>
          <w:rFonts w:eastAsia="Calibri"/>
          <w:sz w:val="14"/>
        </w:rPr>
        <w:t>ent</w:t>
      </w:r>
      <w:proofErr w:type="spellEnd"/>
      <w:r w:rsidRPr="00531B2E">
        <w:rPr>
          <w:rFonts w:eastAsia="Calibri"/>
          <w:sz w:val="14"/>
        </w:rPr>
        <w:t xml:space="preserve"> times, most experts agree that it is </w:t>
      </w:r>
      <w:r w:rsidRPr="00531B2E">
        <w:rPr>
          <w:rFonts w:eastAsia="Calibri"/>
          <w:bCs/>
          <w:u w:val="single"/>
        </w:rPr>
        <w:t>American actions</w:t>
      </w:r>
      <w:r w:rsidRPr="00531B2E">
        <w:rPr>
          <w:rFonts w:eastAsia="Calibri"/>
          <w:sz w:val="14"/>
        </w:rPr>
        <w:t xml:space="preserve"> (“what we do”), not American values (“who were are”) that </w:t>
      </w:r>
      <w:r w:rsidRPr="00531B2E">
        <w:rPr>
          <w:rFonts w:eastAsia="Calibri"/>
          <w:bCs/>
          <w:u w:val="single"/>
        </w:rPr>
        <w:t>have made the U</w:t>
      </w:r>
      <w:r w:rsidRPr="00531B2E">
        <w:rPr>
          <w:rFonts w:eastAsia="Calibri"/>
          <w:sz w:val="14"/>
        </w:rPr>
        <w:t xml:space="preserve">nited </w:t>
      </w:r>
      <w:r w:rsidRPr="00531B2E">
        <w:rPr>
          <w:rFonts w:eastAsia="Calibri"/>
          <w:bCs/>
          <w:u w:val="single"/>
        </w:rPr>
        <w:t>S</w:t>
      </w:r>
      <w:r w:rsidRPr="00531B2E">
        <w:rPr>
          <w:rFonts w:eastAsia="Calibri"/>
          <w:sz w:val="14"/>
        </w:rPr>
        <w:t xml:space="preserve">tates </w:t>
      </w:r>
      <w:r w:rsidRPr="00531B2E">
        <w:rPr>
          <w:rFonts w:eastAsia="Calibri"/>
          <w:bCs/>
          <w:u w:val="single"/>
        </w:rPr>
        <w:t xml:space="preserve">the target of </w:t>
      </w:r>
      <w:proofErr w:type="spellStart"/>
      <w:r w:rsidRPr="00531B2E">
        <w:rPr>
          <w:rFonts w:eastAsia="Calibri"/>
          <w:bCs/>
          <w:u w:val="single"/>
        </w:rPr>
        <w:t>salafist</w:t>
      </w:r>
      <w:proofErr w:type="spellEnd"/>
      <w:r w:rsidRPr="00531B2E">
        <w:rPr>
          <w:rFonts w:eastAsia="Calibri"/>
          <w:bCs/>
          <w:u w:val="single"/>
        </w:rPr>
        <w:t xml:space="preserve"> jihad</w:t>
      </w:r>
      <w:r w:rsidRPr="00531B2E">
        <w:rPr>
          <w:rFonts w:eastAsia="Calibri"/>
          <w:sz w:val="14"/>
        </w:rPr>
        <w:t xml:space="preserve">. While in his ideal world Bin Laden would </w:t>
      </w:r>
      <w:proofErr w:type="spellStart"/>
      <w:r w:rsidRPr="00531B2E">
        <w:rPr>
          <w:rFonts w:eastAsia="Calibri"/>
          <w:sz w:val="14"/>
        </w:rPr>
        <w:t>cer</w:t>
      </w:r>
      <w:proofErr w:type="spellEnd"/>
      <w:r w:rsidRPr="00531B2E">
        <w:rPr>
          <w:rFonts w:eastAsia="Calibri"/>
          <w:sz w:val="14"/>
        </w:rPr>
        <w:t xml:space="preserve">- </w:t>
      </w:r>
      <w:proofErr w:type="spellStart"/>
      <w:r w:rsidRPr="00531B2E">
        <w:rPr>
          <w:rFonts w:eastAsia="Calibri"/>
          <w:sz w:val="14"/>
        </w:rPr>
        <w:t>tainly</w:t>
      </w:r>
      <w:proofErr w:type="spellEnd"/>
      <w:r w:rsidRPr="00531B2E">
        <w:rPr>
          <w:rFonts w:eastAsia="Calibri"/>
          <w:sz w:val="14"/>
        </w:rPr>
        <w:t xml:space="preserve"> like to see the United States ditch its barbaric culture and convert to </w:t>
      </w:r>
      <w:proofErr w:type="gramStart"/>
      <w:r w:rsidRPr="00531B2E">
        <w:rPr>
          <w:rFonts w:eastAsia="Calibri"/>
          <w:sz w:val="14"/>
        </w:rPr>
        <w:t>Islam, that</w:t>
      </w:r>
      <w:proofErr w:type="gramEnd"/>
      <w:r w:rsidRPr="00531B2E">
        <w:rPr>
          <w:rFonts w:eastAsia="Calibri"/>
          <w:sz w:val="14"/>
        </w:rPr>
        <w:t xml:space="preserve"> is low on his list of concerns. As he himself has pointed out, if Al Qaeda were offended primarily by the licentiousness Western societies practice at home, it would have attacked Sweden. </w:t>
      </w:r>
      <w:r w:rsidRPr="00531B2E">
        <w:rPr>
          <w:rFonts w:eastAsia="Calibri"/>
          <w:sz w:val="12"/>
        </w:rPr>
        <w:t>¶</w:t>
      </w:r>
      <w:r w:rsidRPr="00531B2E">
        <w:rPr>
          <w:rFonts w:eastAsia="Calibri"/>
          <w:sz w:val="14"/>
        </w:rPr>
        <w:t xml:space="preserve"> </w:t>
      </w:r>
      <w:proofErr w:type="gramStart"/>
      <w:r w:rsidRPr="00531B2E">
        <w:rPr>
          <w:rFonts w:eastAsia="Calibri"/>
          <w:bCs/>
          <w:u w:val="single"/>
        </w:rPr>
        <w:t>The</w:t>
      </w:r>
      <w:proofErr w:type="gramEnd"/>
      <w:r w:rsidRPr="00531B2E">
        <w:rPr>
          <w:rFonts w:eastAsia="Calibri"/>
          <w:bCs/>
          <w:u w:val="single"/>
        </w:rPr>
        <w:t xml:space="preserve"> problem is that while </w:t>
      </w:r>
      <w:proofErr w:type="spellStart"/>
      <w:r w:rsidRPr="00531B2E">
        <w:rPr>
          <w:rFonts w:eastAsia="Calibri"/>
          <w:bCs/>
          <w:highlight w:val="yellow"/>
          <w:u w:val="single"/>
        </w:rPr>
        <w:t>salafists</w:t>
      </w:r>
      <w:proofErr w:type="spellEnd"/>
      <w:r w:rsidRPr="00531B2E">
        <w:rPr>
          <w:rFonts w:eastAsia="Calibri"/>
          <w:bCs/>
          <w:highlight w:val="yellow"/>
          <w:u w:val="single"/>
        </w:rPr>
        <w:t xml:space="preserve"> </w:t>
      </w:r>
      <w:r w:rsidRPr="00531B2E">
        <w:rPr>
          <w:rFonts w:eastAsia="Calibri"/>
          <w:bCs/>
          <w:u w:val="single"/>
        </w:rPr>
        <w:t>might theoretically leave the U</w:t>
      </w:r>
      <w:r w:rsidRPr="00531B2E">
        <w:rPr>
          <w:rFonts w:eastAsia="Calibri"/>
          <w:sz w:val="14"/>
        </w:rPr>
        <w:t xml:space="preserve">nited </w:t>
      </w:r>
      <w:r w:rsidRPr="00531B2E">
        <w:rPr>
          <w:rFonts w:eastAsia="Calibri"/>
          <w:bCs/>
          <w:u w:val="single"/>
        </w:rPr>
        <w:t>S</w:t>
      </w:r>
      <w:r w:rsidRPr="00531B2E">
        <w:rPr>
          <w:rFonts w:eastAsia="Calibri"/>
          <w:sz w:val="14"/>
        </w:rPr>
        <w:t xml:space="preserve">tates </w:t>
      </w:r>
      <w:r w:rsidRPr="00531B2E">
        <w:rPr>
          <w:rFonts w:eastAsia="Calibri"/>
          <w:bCs/>
          <w:u w:val="single"/>
        </w:rPr>
        <w:t xml:space="preserve">alone if we left them alone, their </w:t>
      </w:r>
      <w:r w:rsidRPr="00531B2E">
        <w:rPr>
          <w:rFonts w:eastAsia="Calibri"/>
          <w:bCs/>
          <w:highlight w:val="yellow"/>
          <w:u w:val="single"/>
        </w:rPr>
        <w:t>concerns are vast</w:t>
      </w:r>
      <w:r w:rsidRPr="00531B2E">
        <w:rPr>
          <w:rFonts w:eastAsia="Calibri"/>
          <w:bCs/>
          <w:u w:val="single"/>
        </w:rPr>
        <w:t xml:space="preserve"> </w:t>
      </w:r>
      <w:r w:rsidRPr="00531B2E">
        <w:rPr>
          <w:rFonts w:eastAsia="Calibri"/>
          <w:bCs/>
          <w:highlight w:val="yellow"/>
          <w:u w:val="single"/>
        </w:rPr>
        <w:t>and their hostility to liberal values is profound</w:t>
      </w:r>
      <w:r w:rsidRPr="00531B2E">
        <w:rPr>
          <w:rFonts w:eastAsia="Calibri"/>
          <w:bCs/>
          <w:u w:val="single"/>
        </w:rPr>
        <w:t>.</w:t>
      </w:r>
      <w:r w:rsidRPr="00531B2E">
        <w:rPr>
          <w:rFonts w:eastAsia="Calibri"/>
          <w:sz w:val="14"/>
        </w:rPr>
        <w:t xml:space="preserve"> </w:t>
      </w:r>
      <w:proofErr w:type="spellStart"/>
      <w:r w:rsidRPr="00531B2E">
        <w:rPr>
          <w:rFonts w:eastAsia="Calibri"/>
          <w:sz w:val="14"/>
        </w:rPr>
        <w:t>Salafism</w:t>
      </w:r>
      <w:proofErr w:type="spellEnd"/>
      <w:r w:rsidRPr="00531B2E">
        <w:rPr>
          <w:rFonts w:eastAsia="Calibri"/>
          <w:sz w:val="14"/>
        </w:rPr>
        <w:t xml:space="preserve"> is not a </w:t>
      </w:r>
      <w:proofErr w:type="gramStart"/>
      <w:r w:rsidRPr="00531B2E">
        <w:rPr>
          <w:rFonts w:eastAsia="Calibri"/>
          <w:sz w:val="14"/>
        </w:rPr>
        <w:t>universalist</w:t>
      </w:r>
      <w:proofErr w:type="gramEnd"/>
      <w:r w:rsidRPr="00531B2E">
        <w:rPr>
          <w:rFonts w:eastAsia="Calibri"/>
          <w:sz w:val="14"/>
        </w:rPr>
        <w:t xml:space="preserve"> ideology in the way that Communism was. (That is not to say its devotees do not dream of a world completely under God’s rule—they do—only that the cultural barriers preventing, say, an Argentinean from adopting the religion of </w:t>
      </w:r>
      <w:proofErr w:type="spellStart"/>
      <w:r w:rsidRPr="00531B2E">
        <w:rPr>
          <w:rFonts w:eastAsia="Calibri"/>
          <w:sz w:val="14"/>
        </w:rPr>
        <w:t>Qutb</w:t>
      </w:r>
      <w:proofErr w:type="spellEnd"/>
      <w:r w:rsidRPr="00531B2E">
        <w:rPr>
          <w:rFonts w:eastAsia="Calibri"/>
          <w:sz w:val="14"/>
        </w:rPr>
        <w:t xml:space="preserve"> are far greater than the barriers preventing him from adopting the religion of Marx.) But neither is </w:t>
      </w:r>
      <w:proofErr w:type="spellStart"/>
      <w:r w:rsidRPr="00531B2E">
        <w:rPr>
          <w:rFonts w:eastAsia="Calibri"/>
          <w:sz w:val="14"/>
        </w:rPr>
        <w:t>salafism</w:t>
      </w:r>
      <w:proofErr w:type="spellEnd"/>
      <w:r w:rsidRPr="00531B2E">
        <w:rPr>
          <w:rFonts w:eastAsia="Calibri"/>
          <w:sz w:val="14"/>
        </w:rPr>
        <w:t xml:space="preserve"> easy to avoid. </w:t>
      </w:r>
      <w:r w:rsidRPr="00531B2E">
        <w:rPr>
          <w:rFonts w:eastAsia="Calibri"/>
          <w:bCs/>
          <w:highlight w:val="yellow"/>
          <w:u w:val="single"/>
        </w:rPr>
        <w:t>Bin Laden</w:t>
      </w:r>
      <w:r w:rsidRPr="00531B2E">
        <w:rPr>
          <w:rFonts w:eastAsia="Calibri"/>
          <w:sz w:val="14"/>
        </w:rPr>
        <w:t xml:space="preserve"> has </w:t>
      </w:r>
      <w:r w:rsidRPr="00531B2E">
        <w:rPr>
          <w:rFonts w:eastAsia="Calibri"/>
          <w:bCs/>
          <w:highlight w:val="yellow"/>
          <w:u w:val="single"/>
        </w:rPr>
        <w:t>said the U</w:t>
      </w:r>
      <w:r w:rsidRPr="00531B2E">
        <w:rPr>
          <w:rFonts w:eastAsia="Calibri"/>
          <w:sz w:val="14"/>
        </w:rPr>
        <w:t xml:space="preserve">nited </w:t>
      </w:r>
      <w:r w:rsidRPr="00531B2E">
        <w:rPr>
          <w:rFonts w:eastAsia="Calibri"/>
          <w:bCs/>
          <w:highlight w:val="yellow"/>
          <w:u w:val="single"/>
        </w:rPr>
        <w:t>S</w:t>
      </w:r>
      <w:r w:rsidRPr="00531B2E">
        <w:rPr>
          <w:rFonts w:eastAsia="Calibri"/>
          <w:sz w:val="14"/>
        </w:rPr>
        <w:t xml:space="preserve">tates </w:t>
      </w:r>
      <w:r w:rsidRPr="00531B2E">
        <w:rPr>
          <w:rFonts w:eastAsia="Calibri"/>
          <w:bCs/>
          <w:highlight w:val="yellow"/>
          <w:u w:val="single"/>
        </w:rPr>
        <w:t>can escape</w:t>
      </w:r>
      <w:r w:rsidRPr="00531B2E">
        <w:rPr>
          <w:rFonts w:eastAsia="Calibri"/>
          <w:bCs/>
          <w:u w:val="single"/>
        </w:rPr>
        <w:t xml:space="preserve"> “this ordeal” of terrorism </w:t>
      </w:r>
      <w:r w:rsidRPr="00531B2E">
        <w:rPr>
          <w:rFonts w:eastAsia="Calibri"/>
          <w:bCs/>
          <w:highlight w:val="yellow"/>
          <w:u w:val="single"/>
        </w:rPr>
        <w:t>if “it</w:t>
      </w:r>
      <w:r w:rsidRPr="00531B2E">
        <w:rPr>
          <w:rFonts w:eastAsia="Calibri"/>
          <w:bCs/>
          <w:u w:val="single"/>
        </w:rPr>
        <w:t xml:space="preserve"> leaves the Arabian Peninsula, and </w:t>
      </w:r>
      <w:r w:rsidRPr="00531B2E">
        <w:rPr>
          <w:rFonts w:eastAsia="Calibri"/>
          <w:bCs/>
          <w:highlight w:val="yellow"/>
          <w:u w:val="single"/>
        </w:rPr>
        <w:t>stops</w:t>
      </w:r>
      <w:r w:rsidRPr="00531B2E">
        <w:rPr>
          <w:rFonts w:eastAsia="Calibri"/>
          <w:bCs/>
          <w:u w:val="single"/>
        </w:rPr>
        <w:t xml:space="preserve"> its </w:t>
      </w:r>
      <w:r w:rsidRPr="00531B2E">
        <w:rPr>
          <w:rFonts w:eastAsia="Calibri"/>
          <w:bCs/>
          <w:highlight w:val="yellow"/>
          <w:u w:val="single"/>
        </w:rPr>
        <w:t>involvement in</w:t>
      </w:r>
      <w:r w:rsidRPr="00531B2E">
        <w:rPr>
          <w:rFonts w:eastAsia="Calibri"/>
          <w:sz w:val="14"/>
        </w:rPr>
        <w:t xml:space="preserve"> Palestine, and in </w:t>
      </w:r>
      <w:r w:rsidRPr="00531B2E">
        <w:rPr>
          <w:rFonts w:eastAsia="Calibri"/>
          <w:bCs/>
          <w:u w:val="single"/>
        </w:rPr>
        <w:t xml:space="preserve">all </w:t>
      </w:r>
      <w:r w:rsidRPr="00531B2E">
        <w:rPr>
          <w:rFonts w:eastAsia="Calibri"/>
          <w:bCs/>
          <w:highlight w:val="yellow"/>
          <w:u w:val="single"/>
        </w:rPr>
        <w:t>the Islamic world</w:t>
      </w:r>
      <w:r w:rsidRPr="00531B2E">
        <w:rPr>
          <w:rFonts w:eastAsia="Calibri"/>
          <w:sz w:val="14"/>
        </w:rPr>
        <w:t xml:space="preserve">.” Unfortunately, </w:t>
      </w:r>
      <w:r w:rsidRPr="00531B2E">
        <w:rPr>
          <w:rFonts w:eastAsia="Calibri"/>
          <w:bCs/>
          <w:highlight w:val="yellow"/>
          <w:u w:val="single"/>
        </w:rPr>
        <w:t>Zawahiri</w:t>
      </w:r>
      <w:r w:rsidRPr="00531B2E">
        <w:rPr>
          <w:rFonts w:eastAsia="Calibri"/>
          <w:sz w:val="14"/>
        </w:rPr>
        <w:t xml:space="preserve">, his second in command, has </w:t>
      </w:r>
      <w:r w:rsidRPr="00531B2E">
        <w:rPr>
          <w:rFonts w:eastAsia="Calibri"/>
          <w:bCs/>
          <w:highlight w:val="yellow"/>
          <w:u w:val="single"/>
        </w:rPr>
        <w:t>defined the Islamic world as stretching from</w:t>
      </w:r>
      <w:r w:rsidRPr="00531B2E">
        <w:rPr>
          <w:rFonts w:eastAsia="Calibri"/>
          <w:bCs/>
          <w:u w:val="single"/>
        </w:rPr>
        <w:t xml:space="preserve"> “Eastern Turkestan </w:t>
      </w:r>
      <w:proofErr w:type="gramStart"/>
      <w:r w:rsidRPr="00531B2E">
        <w:rPr>
          <w:rFonts w:eastAsia="Calibri"/>
          <w:bCs/>
          <w:u w:val="single"/>
        </w:rPr>
        <w:t>[ Xinjiang</w:t>
      </w:r>
      <w:proofErr w:type="gramEnd"/>
      <w:r w:rsidRPr="00531B2E">
        <w:rPr>
          <w:rFonts w:eastAsia="Calibri"/>
          <w:bCs/>
          <w:u w:val="single"/>
        </w:rPr>
        <w:t xml:space="preserve">, in western </w:t>
      </w:r>
      <w:r w:rsidRPr="00531B2E">
        <w:rPr>
          <w:rFonts w:eastAsia="Calibri"/>
          <w:bCs/>
          <w:highlight w:val="yellow"/>
          <w:u w:val="single"/>
        </w:rPr>
        <w:t>China] to</w:t>
      </w:r>
      <w:r w:rsidRPr="00531B2E">
        <w:rPr>
          <w:rFonts w:eastAsia="Calibri"/>
          <w:bCs/>
          <w:u w:val="single"/>
        </w:rPr>
        <w:t xml:space="preserve"> Andalusia [Spain and </w:t>
      </w:r>
      <w:r w:rsidRPr="00531B2E">
        <w:rPr>
          <w:rFonts w:eastAsia="Calibri"/>
          <w:bCs/>
          <w:highlight w:val="yellow"/>
          <w:u w:val="single"/>
        </w:rPr>
        <w:t>Portugal].”</w:t>
      </w:r>
      <w:r w:rsidRPr="00531B2E">
        <w:rPr>
          <w:rFonts w:eastAsia="Calibri"/>
          <w:sz w:val="14"/>
          <w:highlight w:val="yellow"/>
        </w:rPr>
        <w:t xml:space="preserve"> </w:t>
      </w:r>
      <w:proofErr w:type="spellStart"/>
      <w:r w:rsidRPr="00531B2E">
        <w:rPr>
          <w:rFonts w:eastAsia="Calibri"/>
          <w:bCs/>
          <w:u w:val="single"/>
        </w:rPr>
        <w:t>Azzam</w:t>
      </w:r>
      <w:proofErr w:type="spellEnd"/>
      <w:r w:rsidRPr="00531B2E">
        <w:rPr>
          <w:rFonts w:eastAsia="Calibri"/>
          <w:bCs/>
          <w:u w:val="single"/>
        </w:rPr>
        <w:t xml:space="preserve"> has gone further, including among the territory that must be “returned to us so that Islam will reign again” sub- Saharan African countries like Chad, Eritrea, and Somalia and Asian nations like Burma and the Philippines.</w:t>
      </w:r>
      <w:r w:rsidRPr="00531B2E">
        <w:rPr>
          <w:rFonts w:eastAsia="Calibri"/>
          <w:sz w:val="14"/>
        </w:rPr>
        <w:t xml:space="preserve"> </w:t>
      </w:r>
      <w:proofErr w:type="spellStart"/>
      <w:r w:rsidRPr="00531B2E">
        <w:rPr>
          <w:rFonts w:eastAsia="Calibri"/>
          <w:sz w:val="14"/>
        </w:rPr>
        <w:t>Salafists</w:t>
      </w:r>
      <w:proofErr w:type="spellEnd"/>
      <w:r w:rsidRPr="00531B2E">
        <w:rPr>
          <w:rFonts w:eastAsia="Calibri"/>
          <w:sz w:val="14"/>
        </w:rPr>
        <w:t xml:space="preserve"> want to restore the caliphate that once ruled much of the Islamic world. But even at its eighth- century peak, the caliphate only stretched from In- </w:t>
      </w:r>
      <w:proofErr w:type="spellStart"/>
      <w:r w:rsidRPr="00531B2E">
        <w:rPr>
          <w:rFonts w:eastAsia="Calibri"/>
          <w:sz w:val="14"/>
        </w:rPr>
        <w:t>dia</w:t>
      </w:r>
      <w:proofErr w:type="spellEnd"/>
      <w:r w:rsidRPr="00531B2E">
        <w:rPr>
          <w:rFonts w:eastAsia="Calibri"/>
          <w:sz w:val="14"/>
        </w:rPr>
        <w:t xml:space="preserve"> to Spain. </w:t>
      </w:r>
      <w:r w:rsidRPr="00531B2E">
        <w:rPr>
          <w:rFonts w:eastAsia="Calibri"/>
          <w:bCs/>
          <w:u w:val="single"/>
        </w:rPr>
        <w:t>Under Al Qaeda’s</w:t>
      </w:r>
      <w:r w:rsidRPr="00531B2E">
        <w:rPr>
          <w:rFonts w:eastAsia="Calibri"/>
          <w:sz w:val="14"/>
        </w:rPr>
        <w:t xml:space="preserve"> more </w:t>
      </w:r>
      <w:r w:rsidRPr="00531B2E">
        <w:rPr>
          <w:rFonts w:eastAsia="Calibri"/>
          <w:bCs/>
          <w:u w:val="single"/>
        </w:rPr>
        <w:t xml:space="preserve">expansive definition, it seems to include every </w:t>
      </w:r>
      <w:r w:rsidRPr="00531B2E">
        <w:rPr>
          <w:rFonts w:eastAsia="Calibri"/>
          <w:sz w:val="14"/>
        </w:rPr>
        <w:t>country or</w:t>
      </w:r>
      <w:r w:rsidRPr="00531B2E">
        <w:rPr>
          <w:rFonts w:eastAsia="Calibri"/>
          <w:bCs/>
          <w:u w:val="single"/>
        </w:rPr>
        <w:t xml:space="preserve"> region once under Muslim rule. </w:t>
      </w:r>
      <w:r w:rsidRPr="00531B2E">
        <w:rPr>
          <w:rFonts w:eastAsia="Calibri"/>
          <w:bCs/>
          <w:highlight w:val="yellow"/>
          <w:u w:val="single"/>
        </w:rPr>
        <w:t>To comply</w:t>
      </w:r>
      <w:r w:rsidRPr="00531B2E">
        <w:rPr>
          <w:rFonts w:eastAsia="Calibri"/>
          <w:bCs/>
          <w:u w:val="single"/>
        </w:rPr>
        <w:t xml:space="preserve"> with those terms, </w:t>
      </w:r>
      <w:r w:rsidRPr="00531B2E">
        <w:rPr>
          <w:rFonts w:eastAsia="Calibri"/>
          <w:bCs/>
          <w:highlight w:val="yellow"/>
          <w:u w:val="single"/>
        </w:rPr>
        <w:t>the U</w:t>
      </w:r>
      <w:r w:rsidRPr="00531B2E">
        <w:rPr>
          <w:rFonts w:eastAsia="Calibri"/>
          <w:sz w:val="14"/>
        </w:rPr>
        <w:t xml:space="preserve">nited </w:t>
      </w:r>
      <w:r w:rsidRPr="00531B2E">
        <w:rPr>
          <w:rFonts w:eastAsia="Calibri"/>
          <w:bCs/>
          <w:highlight w:val="yellow"/>
          <w:u w:val="single"/>
        </w:rPr>
        <w:t>S</w:t>
      </w:r>
      <w:r w:rsidRPr="00531B2E">
        <w:rPr>
          <w:rFonts w:eastAsia="Calibri"/>
          <w:sz w:val="14"/>
        </w:rPr>
        <w:t xml:space="preserve">tates </w:t>
      </w:r>
      <w:r w:rsidRPr="00531B2E">
        <w:rPr>
          <w:rFonts w:eastAsia="Calibri"/>
          <w:bCs/>
          <w:highlight w:val="yellow"/>
          <w:u w:val="single"/>
        </w:rPr>
        <w:t>would have to</w:t>
      </w:r>
      <w:r w:rsidRPr="00531B2E">
        <w:rPr>
          <w:rFonts w:eastAsia="Calibri"/>
          <w:sz w:val="14"/>
          <w:highlight w:val="yellow"/>
        </w:rPr>
        <w:t xml:space="preserve"> </w:t>
      </w:r>
      <w:r w:rsidRPr="00531B2E">
        <w:rPr>
          <w:rFonts w:eastAsia="Calibri"/>
          <w:b/>
          <w:highlight w:val="yellow"/>
          <w:u w:val="single"/>
          <w:bdr w:val="none" w:sz="0" w:space="0" w:color="auto" w:frame="1"/>
        </w:rPr>
        <w:t>retreat</w:t>
      </w:r>
      <w:r w:rsidRPr="00531B2E">
        <w:rPr>
          <w:rFonts w:eastAsia="Calibri"/>
          <w:sz w:val="14"/>
        </w:rPr>
        <w:t xml:space="preserve"> virtually </w:t>
      </w:r>
      <w:r w:rsidRPr="00531B2E">
        <w:rPr>
          <w:rFonts w:eastAsia="Calibri"/>
          <w:b/>
          <w:u w:val="single"/>
          <w:bdr w:val="none" w:sz="0" w:space="0" w:color="auto" w:frame="1"/>
        </w:rPr>
        <w:t>to the Western Hemisphere.</w:t>
      </w:r>
      <w:r w:rsidRPr="00531B2E">
        <w:rPr>
          <w:rFonts w:eastAsia="Calibri"/>
          <w:sz w:val="14"/>
        </w:rPr>
        <w:t xml:space="preserve"> </w:t>
      </w:r>
      <w:r w:rsidRPr="00531B2E">
        <w:rPr>
          <w:rFonts w:eastAsia="Calibri"/>
          <w:sz w:val="12"/>
        </w:rPr>
        <w:t>¶</w:t>
      </w:r>
      <w:r w:rsidRPr="00531B2E">
        <w:rPr>
          <w:rFonts w:eastAsia="Calibri"/>
          <w:sz w:val="14"/>
        </w:rPr>
        <w:t xml:space="preserve"> Needless to say, </w:t>
      </w:r>
      <w:r w:rsidRPr="00531B2E">
        <w:rPr>
          <w:rFonts w:eastAsia="Calibri"/>
          <w:bCs/>
          <w:highlight w:val="yellow"/>
          <w:u w:val="single"/>
        </w:rPr>
        <w:t>for the U</w:t>
      </w:r>
      <w:r w:rsidRPr="00531B2E">
        <w:rPr>
          <w:rFonts w:eastAsia="Calibri"/>
          <w:sz w:val="14"/>
        </w:rPr>
        <w:t xml:space="preserve">nited </w:t>
      </w:r>
      <w:r w:rsidRPr="00531B2E">
        <w:rPr>
          <w:rFonts w:eastAsia="Calibri"/>
          <w:bCs/>
          <w:highlight w:val="yellow"/>
          <w:u w:val="single"/>
        </w:rPr>
        <w:t>S</w:t>
      </w:r>
      <w:r w:rsidRPr="00531B2E">
        <w:rPr>
          <w:rFonts w:eastAsia="Calibri"/>
          <w:sz w:val="14"/>
        </w:rPr>
        <w:t xml:space="preserve">tates </w:t>
      </w:r>
      <w:r w:rsidRPr="00531B2E">
        <w:rPr>
          <w:rFonts w:eastAsia="Calibri"/>
          <w:bCs/>
          <w:highlight w:val="yellow"/>
          <w:u w:val="single"/>
        </w:rPr>
        <w:t xml:space="preserve">to withdraw </w:t>
      </w:r>
      <w:r w:rsidRPr="00531B2E">
        <w:rPr>
          <w:rFonts w:eastAsia="Calibri"/>
          <w:bCs/>
          <w:u w:val="single"/>
        </w:rPr>
        <w:t>from</w:t>
      </w:r>
      <w:r w:rsidRPr="00531B2E">
        <w:rPr>
          <w:rFonts w:eastAsia="Calibri"/>
          <w:sz w:val="14"/>
        </w:rPr>
        <w:t xml:space="preserve"> a swath of </w:t>
      </w:r>
      <w:r w:rsidRPr="00531B2E">
        <w:rPr>
          <w:rFonts w:eastAsia="Calibri"/>
          <w:bCs/>
          <w:u w:val="single"/>
        </w:rPr>
        <w:t xml:space="preserve">territory stretching from West Africa to Southeast Asia </w:t>
      </w:r>
      <w:r w:rsidRPr="00531B2E">
        <w:rPr>
          <w:rFonts w:eastAsia="Calibri"/>
          <w:bCs/>
          <w:highlight w:val="yellow"/>
          <w:u w:val="single"/>
        </w:rPr>
        <w:t xml:space="preserve">would constitute a </w:t>
      </w:r>
      <w:r w:rsidRPr="00531B2E">
        <w:rPr>
          <w:rStyle w:val="Emphasis"/>
          <w:highlight w:val="yellow"/>
        </w:rPr>
        <w:t>geostrategic revolution</w:t>
      </w:r>
      <w:r w:rsidRPr="00531B2E">
        <w:rPr>
          <w:rFonts w:eastAsia="Calibri"/>
          <w:bCs/>
          <w:highlight w:val="yellow"/>
          <w:u w:val="single"/>
        </w:rPr>
        <w:t>. American power is the guarantor of last resort for</w:t>
      </w:r>
      <w:r w:rsidRPr="00531B2E">
        <w:rPr>
          <w:rFonts w:eastAsia="Calibri"/>
          <w:bCs/>
          <w:u w:val="single"/>
        </w:rPr>
        <w:t xml:space="preserve"> the government of </w:t>
      </w:r>
      <w:r w:rsidRPr="00531B2E">
        <w:rPr>
          <w:rFonts w:eastAsia="Calibri"/>
          <w:bCs/>
          <w:highlight w:val="yellow"/>
          <w:u w:val="single"/>
        </w:rPr>
        <w:t>Pakistan, which has nuclear weapons,</w:t>
      </w:r>
      <w:r w:rsidRPr="00531B2E">
        <w:rPr>
          <w:rFonts w:eastAsia="Calibri"/>
          <w:bCs/>
          <w:u w:val="single"/>
        </w:rPr>
        <w:t xml:space="preserve"> </w:t>
      </w:r>
      <w:r w:rsidRPr="00531B2E">
        <w:rPr>
          <w:rFonts w:eastAsia="Calibri"/>
          <w:bCs/>
          <w:highlight w:val="yellow"/>
          <w:u w:val="single"/>
        </w:rPr>
        <w:t>a volatile border with</w:t>
      </w:r>
      <w:r w:rsidRPr="00531B2E">
        <w:rPr>
          <w:rFonts w:eastAsia="Calibri"/>
          <w:bCs/>
          <w:u w:val="single"/>
        </w:rPr>
        <w:t xml:space="preserve"> nuclear- armed </w:t>
      </w:r>
      <w:r w:rsidRPr="00531B2E">
        <w:rPr>
          <w:rFonts w:eastAsia="Calibri"/>
          <w:bCs/>
          <w:highlight w:val="yellow"/>
          <w:u w:val="single"/>
        </w:rPr>
        <w:t>India</w:t>
      </w:r>
      <w:r w:rsidRPr="00531B2E">
        <w:rPr>
          <w:rFonts w:eastAsia="Calibri"/>
          <w:bCs/>
          <w:u w:val="single"/>
        </w:rPr>
        <w:t xml:space="preserve">, and </w:t>
      </w:r>
      <w:proofErr w:type="spellStart"/>
      <w:r w:rsidRPr="00531B2E">
        <w:rPr>
          <w:rFonts w:eastAsia="Calibri"/>
          <w:bCs/>
          <w:u w:val="single"/>
        </w:rPr>
        <w:t>salafist</w:t>
      </w:r>
      <w:proofErr w:type="spellEnd"/>
      <w:r w:rsidRPr="00531B2E">
        <w:rPr>
          <w:rFonts w:eastAsia="Calibri"/>
          <w:bCs/>
          <w:u w:val="single"/>
        </w:rPr>
        <w:t xml:space="preserve"> elements in its security services.</w:t>
      </w:r>
      <w:r w:rsidRPr="00531B2E">
        <w:rPr>
          <w:rFonts w:eastAsia="Calibri"/>
          <w:sz w:val="14"/>
        </w:rPr>
        <w:t xml:space="preserve"> </w:t>
      </w:r>
      <w:proofErr w:type="gramStart"/>
      <w:r w:rsidRPr="00531B2E">
        <w:rPr>
          <w:rFonts w:eastAsia="Calibri"/>
          <w:bCs/>
          <w:u w:val="single"/>
        </w:rPr>
        <w:t xml:space="preserve">It plays the same role in Jordan </w:t>
      </w:r>
      <w:r w:rsidRPr="00531B2E">
        <w:rPr>
          <w:rFonts w:eastAsia="Calibri"/>
          <w:sz w:val="14"/>
        </w:rPr>
        <w:t xml:space="preserve">and Egypt, </w:t>
      </w:r>
      <w:r w:rsidRPr="00531B2E">
        <w:rPr>
          <w:rFonts w:eastAsia="Calibri"/>
          <w:bCs/>
          <w:u w:val="single"/>
        </w:rPr>
        <w:t>the lynchpins of peace between Israel and the Arab world</w:t>
      </w:r>
      <w:r w:rsidRPr="00531B2E">
        <w:rPr>
          <w:rFonts w:eastAsia="Calibri"/>
          <w:sz w:val="14"/>
        </w:rPr>
        <w:t>.</w:t>
      </w:r>
      <w:proofErr w:type="gramEnd"/>
      <w:r w:rsidRPr="00531B2E">
        <w:rPr>
          <w:rFonts w:eastAsia="Calibri"/>
          <w:sz w:val="14"/>
        </w:rPr>
        <w:t xml:space="preserve"> And, of course, </w:t>
      </w:r>
      <w:r w:rsidRPr="00531B2E">
        <w:rPr>
          <w:rFonts w:eastAsia="Calibri"/>
          <w:bCs/>
          <w:highlight w:val="yellow"/>
          <w:u w:val="single"/>
        </w:rPr>
        <w:t>America</w:t>
      </w:r>
      <w:r w:rsidRPr="00531B2E">
        <w:rPr>
          <w:rFonts w:eastAsia="Calibri"/>
          <w:bCs/>
          <w:u w:val="single"/>
        </w:rPr>
        <w:t xml:space="preserve"> </w:t>
      </w:r>
      <w:r w:rsidRPr="00531B2E">
        <w:rPr>
          <w:rFonts w:eastAsia="Calibri"/>
          <w:bCs/>
          <w:highlight w:val="yellow"/>
          <w:u w:val="single"/>
        </w:rPr>
        <w:t>protects the Saudi monarchy</w:t>
      </w:r>
      <w:r w:rsidRPr="00531B2E">
        <w:rPr>
          <w:rFonts w:eastAsia="Calibri"/>
          <w:bCs/>
          <w:u w:val="single"/>
        </w:rPr>
        <w:t>, whose</w:t>
      </w:r>
      <w:r w:rsidRPr="00531B2E">
        <w:rPr>
          <w:rFonts w:eastAsia="Calibri"/>
          <w:sz w:val="14"/>
        </w:rPr>
        <w:t xml:space="preserve"> </w:t>
      </w:r>
      <w:r w:rsidRPr="00531B2E">
        <w:rPr>
          <w:rFonts w:eastAsia="Calibri"/>
          <w:bCs/>
          <w:u w:val="single"/>
        </w:rPr>
        <w:t>kingdom sits atop one quarter of the world’s</w:t>
      </w:r>
      <w:r w:rsidRPr="00531B2E">
        <w:rPr>
          <w:rFonts w:eastAsia="Calibri"/>
          <w:sz w:val="14"/>
        </w:rPr>
        <w:t xml:space="preserve"> proven </w:t>
      </w:r>
      <w:r w:rsidRPr="00531B2E">
        <w:rPr>
          <w:rFonts w:eastAsia="Calibri"/>
          <w:bCs/>
          <w:u w:val="single"/>
        </w:rPr>
        <w:t>oil</w:t>
      </w:r>
      <w:r w:rsidRPr="00531B2E">
        <w:rPr>
          <w:rFonts w:eastAsia="Calibri"/>
          <w:sz w:val="14"/>
        </w:rPr>
        <w:t xml:space="preserve"> reserves. As the Bush administration has rightly recognized, these relation- ships are unsustainable in their current form, and America’s long-t </w:t>
      </w:r>
      <w:proofErr w:type="spellStart"/>
      <w:r w:rsidRPr="00531B2E">
        <w:rPr>
          <w:rFonts w:eastAsia="Calibri"/>
          <w:sz w:val="14"/>
        </w:rPr>
        <w:t>erm</w:t>
      </w:r>
      <w:proofErr w:type="spellEnd"/>
      <w:r w:rsidRPr="00531B2E">
        <w:rPr>
          <w:rFonts w:eastAsia="Calibri"/>
          <w:sz w:val="14"/>
        </w:rPr>
        <w:t xml:space="preserve"> safety requires that its clients evolve in a democratic direction, even if it means they prove less compliant. But </w:t>
      </w:r>
      <w:r w:rsidRPr="00531B2E">
        <w:rPr>
          <w:rFonts w:eastAsia="Calibri"/>
          <w:bCs/>
          <w:u w:val="single"/>
        </w:rPr>
        <w:t>were the jihadist movement to force the U</w:t>
      </w:r>
      <w:r w:rsidRPr="00531B2E">
        <w:rPr>
          <w:rFonts w:eastAsia="Calibri"/>
          <w:sz w:val="14"/>
        </w:rPr>
        <w:t xml:space="preserve">nited </w:t>
      </w:r>
      <w:r w:rsidRPr="00531B2E">
        <w:rPr>
          <w:rFonts w:eastAsia="Calibri"/>
          <w:bCs/>
          <w:u w:val="single"/>
        </w:rPr>
        <w:t>S</w:t>
      </w:r>
      <w:r w:rsidRPr="00531B2E">
        <w:rPr>
          <w:rFonts w:eastAsia="Calibri"/>
          <w:sz w:val="14"/>
        </w:rPr>
        <w:t xml:space="preserve">tates </w:t>
      </w:r>
      <w:r w:rsidRPr="00531B2E">
        <w:rPr>
          <w:rFonts w:eastAsia="Calibri"/>
          <w:bCs/>
          <w:u w:val="single"/>
        </w:rPr>
        <w:t>to withdraw its</w:t>
      </w:r>
      <w:r w:rsidRPr="00531B2E">
        <w:rPr>
          <w:rFonts w:eastAsia="Calibri"/>
          <w:sz w:val="14"/>
        </w:rPr>
        <w:t xml:space="preserve"> military, political, or economic </w:t>
      </w:r>
      <w:r w:rsidRPr="00531B2E">
        <w:rPr>
          <w:rFonts w:eastAsia="Calibri"/>
          <w:bCs/>
          <w:u w:val="single"/>
        </w:rPr>
        <w:t>influence</w:t>
      </w:r>
      <w:r w:rsidRPr="00531B2E">
        <w:rPr>
          <w:rFonts w:eastAsia="Calibri"/>
          <w:sz w:val="14"/>
        </w:rPr>
        <w:t xml:space="preserve"> </w:t>
      </w:r>
      <w:r w:rsidRPr="00531B2E">
        <w:rPr>
          <w:rFonts w:eastAsia="Calibri"/>
          <w:sz w:val="12"/>
        </w:rPr>
        <w:t>¶</w:t>
      </w:r>
      <w:r w:rsidRPr="00531B2E">
        <w:rPr>
          <w:rFonts w:eastAsia="Calibri"/>
          <w:sz w:val="14"/>
        </w:rPr>
        <w:t xml:space="preserve"> </w:t>
      </w:r>
      <w:r w:rsidRPr="00531B2E">
        <w:rPr>
          <w:rFonts w:eastAsia="Calibri"/>
          <w:bCs/>
          <w:u w:val="single"/>
        </w:rPr>
        <w:t>from these crucial areas</w:t>
      </w:r>
      <w:r w:rsidRPr="00531B2E">
        <w:rPr>
          <w:rFonts w:eastAsia="Calibri"/>
          <w:sz w:val="14"/>
        </w:rPr>
        <w:t xml:space="preserve">—producing governments with dramatically </w:t>
      </w:r>
      <w:proofErr w:type="spellStart"/>
      <w:r w:rsidRPr="00531B2E">
        <w:rPr>
          <w:rFonts w:eastAsia="Calibri"/>
          <w:sz w:val="14"/>
        </w:rPr>
        <w:t>dif</w:t>
      </w:r>
      <w:proofErr w:type="spellEnd"/>
      <w:r w:rsidRPr="00531B2E">
        <w:rPr>
          <w:rFonts w:eastAsia="Calibri"/>
          <w:sz w:val="14"/>
        </w:rPr>
        <w:t xml:space="preserve">- </w:t>
      </w:r>
      <w:proofErr w:type="spellStart"/>
      <w:r w:rsidRPr="00531B2E">
        <w:rPr>
          <w:rFonts w:eastAsia="Calibri"/>
          <w:sz w:val="14"/>
        </w:rPr>
        <w:t>ferent</w:t>
      </w:r>
      <w:proofErr w:type="spellEnd"/>
      <w:r w:rsidRPr="00531B2E">
        <w:rPr>
          <w:rFonts w:eastAsia="Calibri"/>
          <w:sz w:val="14"/>
        </w:rPr>
        <w:t xml:space="preserve"> orientations—</w:t>
      </w:r>
      <w:r w:rsidRPr="00531B2E">
        <w:rPr>
          <w:rFonts w:eastAsia="Calibri"/>
          <w:b/>
          <w:highlight w:val="yellow"/>
          <w:u w:val="single"/>
          <w:bdr w:val="none" w:sz="0" w:space="0" w:color="auto" w:frame="1"/>
        </w:rPr>
        <w:t>the consequences for</w:t>
      </w:r>
      <w:r w:rsidRPr="00531B2E">
        <w:rPr>
          <w:rFonts w:eastAsia="Calibri"/>
          <w:b/>
          <w:u w:val="single"/>
          <w:bdr w:val="none" w:sz="0" w:space="0" w:color="auto" w:frame="1"/>
        </w:rPr>
        <w:t xml:space="preserve"> American security, </w:t>
      </w:r>
      <w:r w:rsidRPr="00531B2E">
        <w:rPr>
          <w:rFonts w:eastAsia="Calibri"/>
          <w:b/>
          <w:highlight w:val="yellow"/>
          <w:u w:val="single"/>
          <w:bdr w:val="none" w:sz="0" w:space="0" w:color="auto" w:frame="1"/>
        </w:rPr>
        <w:t>the world economy, and</w:t>
      </w:r>
      <w:r w:rsidRPr="00531B2E">
        <w:rPr>
          <w:rFonts w:eastAsia="Calibri"/>
          <w:b/>
          <w:u w:val="single"/>
          <w:bdr w:val="none" w:sz="0" w:space="0" w:color="auto" w:frame="1"/>
        </w:rPr>
        <w:t xml:space="preserve"> regional </w:t>
      </w:r>
      <w:r w:rsidRPr="00531B2E">
        <w:rPr>
          <w:rFonts w:eastAsia="Calibri"/>
          <w:b/>
          <w:highlight w:val="yellow"/>
          <w:u w:val="single"/>
          <w:bdr w:val="none" w:sz="0" w:space="0" w:color="auto" w:frame="1"/>
        </w:rPr>
        <w:t>peace could be grave</w:t>
      </w:r>
      <w:r w:rsidRPr="00531B2E">
        <w:rPr>
          <w:rFonts w:eastAsia="Calibri"/>
          <w:sz w:val="14"/>
        </w:rPr>
        <w:t xml:space="preserve">. </w:t>
      </w:r>
      <w:r w:rsidRPr="00531B2E">
        <w:rPr>
          <w:rFonts w:eastAsia="Calibri"/>
          <w:sz w:val="12"/>
        </w:rPr>
        <w:t>¶</w:t>
      </w:r>
      <w:r w:rsidRPr="00531B2E">
        <w:rPr>
          <w:rFonts w:eastAsia="Calibri"/>
          <w:sz w:val="14"/>
        </w:rPr>
        <w:t xml:space="preserve">  </w:t>
      </w:r>
      <w:proofErr w:type="gramStart"/>
      <w:r w:rsidRPr="00531B2E">
        <w:rPr>
          <w:rFonts w:eastAsia="Calibri"/>
          <w:sz w:val="14"/>
        </w:rPr>
        <w:t>And</w:t>
      </w:r>
      <w:proofErr w:type="gramEnd"/>
      <w:r w:rsidRPr="00531B2E">
        <w:rPr>
          <w:rFonts w:eastAsia="Calibri"/>
          <w:sz w:val="14"/>
        </w:rPr>
        <w:t xml:space="preserve"> a withdrawal from the Muslim world would not only imperil American interests, it would also imperil American values</w:t>
      </w:r>
      <w:r w:rsidRPr="00531B2E">
        <w:rPr>
          <w:rFonts w:eastAsia="Calibri"/>
          <w:bCs/>
          <w:u w:val="single"/>
        </w:rPr>
        <w:t xml:space="preserve">. </w:t>
      </w:r>
      <w:r w:rsidRPr="00531B2E">
        <w:rPr>
          <w:rFonts w:eastAsia="Calibri"/>
          <w:bCs/>
          <w:highlight w:val="yellow"/>
          <w:u w:val="single"/>
        </w:rPr>
        <w:t>Al Qaeda may not hate us for “who we are”—unless “who we are” obligates us to oppose what might be called “religious cleansing</w:t>
      </w:r>
      <w:r w:rsidRPr="00531B2E">
        <w:rPr>
          <w:rFonts w:eastAsia="Calibri"/>
          <w:bCs/>
          <w:u w:val="single"/>
        </w:rPr>
        <w:t>,” the violent purification of large swaths of the globe.</w:t>
      </w:r>
      <w:r w:rsidRPr="00531B2E">
        <w:rPr>
          <w:rFonts w:eastAsia="Calibri"/>
          <w:sz w:val="14"/>
        </w:rPr>
        <w:t xml:space="preserve"> After all, </w:t>
      </w:r>
      <w:r w:rsidRPr="00531B2E">
        <w:rPr>
          <w:rFonts w:eastAsia="Calibri"/>
          <w:b/>
          <w:highlight w:val="yellow"/>
          <w:u w:val="single"/>
          <w:bdr w:val="none" w:sz="0" w:space="0" w:color="auto" w:frame="1"/>
        </w:rPr>
        <w:t>if the U</w:t>
      </w:r>
      <w:r w:rsidRPr="00531B2E">
        <w:rPr>
          <w:rFonts w:eastAsia="Calibri"/>
          <w:sz w:val="14"/>
        </w:rPr>
        <w:t xml:space="preserve">nited </w:t>
      </w:r>
      <w:r w:rsidRPr="00531B2E">
        <w:rPr>
          <w:rFonts w:eastAsia="Calibri"/>
          <w:b/>
          <w:highlight w:val="yellow"/>
          <w:u w:val="single"/>
          <w:bdr w:val="none" w:sz="0" w:space="0" w:color="auto" w:frame="1"/>
        </w:rPr>
        <w:t>S</w:t>
      </w:r>
      <w:r w:rsidRPr="00531B2E">
        <w:rPr>
          <w:rFonts w:eastAsia="Calibri"/>
          <w:sz w:val="14"/>
        </w:rPr>
        <w:t xml:space="preserve">tates </w:t>
      </w:r>
      <w:r w:rsidRPr="00531B2E">
        <w:rPr>
          <w:rFonts w:eastAsia="Calibri"/>
          <w:b/>
          <w:highlight w:val="yellow"/>
          <w:u w:val="single"/>
          <w:bdr w:val="none" w:sz="0" w:space="0" w:color="auto" w:frame="1"/>
        </w:rPr>
        <w:t xml:space="preserve">withdrew </w:t>
      </w:r>
      <w:r w:rsidRPr="00531B2E">
        <w:rPr>
          <w:rFonts w:eastAsia="Calibri"/>
          <w:b/>
          <w:u w:val="single"/>
          <w:bdr w:val="none" w:sz="0" w:space="0" w:color="auto" w:frame="1"/>
        </w:rPr>
        <w:t xml:space="preserve">from its war against </w:t>
      </w:r>
      <w:proofErr w:type="spellStart"/>
      <w:r w:rsidRPr="00531B2E">
        <w:rPr>
          <w:rFonts w:eastAsia="Calibri"/>
          <w:b/>
          <w:u w:val="single"/>
          <w:bdr w:val="none" w:sz="0" w:space="0" w:color="auto" w:frame="1"/>
        </w:rPr>
        <w:t>salafism</w:t>
      </w:r>
      <w:proofErr w:type="spellEnd"/>
      <w:r w:rsidRPr="00531B2E">
        <w:rPr>
          <w:rFonts w:eastAsia="Calibri"/>
          <w:b/>
          <w:u w:val="single"/>
          <w:bdr w:val="none" w:sz="0" w:space="0" w:color="auto" w:frame="1"/>
        </w:rPr>
        <w:t xml:space="preserve">, </w:t>
      </w:r>
      <w:proofErr w:type="spellStart"/>
      <w:r w:rsidRPr="00531B2E">
        <w:rPr>
          <w:rFonts w:eastAsia="Calibri"/>
          <w:b/>
          <w:highlight w:val="yellow"/>
          <w:u w:val="single"/>
          <w:bdr w:val="none" w:sz="0" w:space="0" w:color="auto" w:frame="1"/>
        </w:rPr>
        <w:t>salafism</w:t>
      </w:r>
      <w:proofErr w:type="spellEnd"/>
      <w:r w:rsidRPr="00531B2E">
        <w:rPr>
          <w:rFonts w:eastAsia="Calibri"/>
          <w:b/>
          <w:highlight w:val="yellow"/>
          <w:u w:val="single"/>
          <w:bdr w:val="none" w:sz="0" w:space="0" w:color="auto" w:frame="1"/>
        </w:rPr>
        <w:t xml:space="preserve"> would still be at war</w:t>
      </w:r>
      <w:r w:rsidRPr="00531B2E">
        <w:rPr>
          <w:rFonts w:eastAsia="Calibri"/>
          <w:bCs/>
          <w:highlight w:val="yellow"/>
          <w:u w:val="single"/>
        </w:rPr>
        <w:t>. Al Qaeda’s ultimate goal is not to expel the U</w:t>
      </w:r>
      <w:r w:rsidRPr="00531B2E">
        <w:rPr>
          <w:rFonts w:eastAsia="Calibri"/>
          <w:sz w:val="14"/>
        </w:rPr>
        <w:t xml:space="preserve">nited </w:t>
      </w:r>
      <w:r w:rsidRPr="00531B2E">
        <w:rPr>
          <w:rFonts w:eastAsia="Calibri"/>
          <w:bCs/>
          <w:highlight w:val="yellow"/>
          <w:u w:val="single"/>
        </w:rPr>
        <w:t>S</w:t>
      </w:r>
      <w:r w:rsidRPr="00531B2E">
        <w:rPr>
          <w:rFonts w:eastAsia="Calibri"/>
          <w:sz w:val="14"/>
        </w:rPr>
        <w:t>tates</w:t>
      </w:r>
      <w:r w:rsidRPr="00531B2E">
        <w:rPr>
          <w:rFonts w:eastAsia="Calibri"/>
          <w:bCs/>
          <w:u w:val="single"/>
        </w:rPr>
        <w:t xml:space="preserve"> from Islamic lands; </w:t>
      </w:r>
      <w:r w:rsidRPr="00531B2E">
        <w:rPr>
          <w:rFonts w:eastAsia="Calibri"/>
          <w:bCs/>
          <w:highlight w:val="yellow"/>
          <w:u w:val="single"/>
        </w:rPr>
        <w:t>it is to establish a new caliphate</w:t>
      </w:r>
      <w:r w:rsidRPr="00531B2E">
        <w:rPr>
          <w:rFonts w:eastAsia="Calibri"/>
          <w:bCs/>
          <w:u w:val="single"/>
        </w:rPr>
        <w:t xml:space="preserve"> that ushers in God’s rule on earth.</w:t>
      </w:r>
      <w:r w:rsidRPr="00531B2E">
        <w:rPr>
          <w:rFonts w:eastAsia="Calibri"/>
          <w:sz w:val="14"/>
        </w:rPr>
        <w:t xml:space="preserve"> And the </w:t>
      </w:r>
      <w:r w:rsidRPr="00531B2E">
        <w:rPr>
          <w:rFonts w:eastAsia="Calibri"/>
          <w:bCs/>
          <w:u w:val="single"/>
        </w:rPr>
        <w:t xml:space="preserve">many enemies of that effort—non- Muslims, apostate Muslims, </w:t>
      </w:r>
      <w:r w:rsidRPr="00531B2E">
        <w:rPr>
          <w:rFonts w:eastAsia="Calibri"/>
          <w:bCs/>
          <w:highlight w:val="yellow"/>
          <w:u w:val="single"/>
        </w:rPr>
        <w:t>liberated female Muslims, gay</w:t>
      </w:r>
      <w:r w:rsidRPr="00531B2E">
        <w:rPr>
          <w:rFonts w:eastAsia="Calibri"/>
          <w:bCs/>
          <w:u w:val="single"/>
        </w:rPr>
        <w:t xml:space="preserve"> and lesbian </w:t>
      </w:r>
      <w:r w:rsidRPr="00531B2E">
        <w:rPr>
          <w:rFonts w:eastAsia="Calibri"/>
          <w:bCs/>
          <w:highlight w:val="yellow"/>
          <w:u w:val="single"/>
        </w:rPr>
        <w:t>Muslims—would</w:t>
      </w:r>
      <w:r w:rsidRPr="00531B2E">
        <w:rPr>
          <w:rFonts w:eastAsia="Calibri"/>
          <w:bCs/>
          <w:u w:val="single"/>
        </w:rPr>
        <w:t xml:space="preserve"> still </w:t>
      </w:r>
      <w:r w:rsidRPr="00531B2E">
        <w:rPr>
          <w:rFonts w:eastAsia="Calibri"/>
          <w:bCs/>
          <w:highlight w:val="yellow"/>
          <w:u w:val="single"/>
        </w:rPr>
        <w:t>blemish the</w:t>
      </w:r>
      <w:r w:rsidRPr="00531B2E">
        <w:rPr>
          <w:rFonts w:eastAsia="Calibri"/>
          <w:bCs/>
          <w:u w:val="single"/>
        </w:rPr>
        <w:t xml:space="preserve"> Islamic </w:t>
      </w:r>
      <w:r w:rsidRPr="00531B2E">
        <w:rPr>
          <w:rFonts w:eastAsia="Calibri"/>
          <w:bCs/>
          <w:highlight w:val="yellow"/>
          <w:u w:val="single"/>
        </w:rPr>
        <w:t>world</w:t>
      </w:r>
      <w:r w:rsidRPr="00531B2E">
        <w:rPr>
          <w:rFonts w:eastAsia="Calibri"/>
          <w:sz w:val="14"/>
        </w:rPr>
        <w:t xml:space="preserve">, representing </w:t>
      </w:r>
      <w:proofErr w:type="spellStart"/>
      <w:r w:rsidRPr="00531B2E">
        <w:rPr>
          <w:rFonts w:eastAsia="Calibri"/>
          <w:sz w:val="14"/>
        </w:rPr>
        <w:t>jahiliyyah</w:t>
      </w:r>
      <w:proofErr w:type="spellEnd"/>
      <w:r w:rsidRPr="00531B2E">
        <w:rPr>
          <w:rFonts w:eastAsia="Calibri"/>
          <w:sz w:val="14"/>
        </w:rPr>
        <w:t xml:space="preserve"> in its myriad sinful forms. </w:t>
      </w:r>
      <w:r w:rsidRPr="00531B2E">
        <w:rPr>
          <w:rFonts w:eastAsia="Calibri"/>
          <w:sz w:val="12"/>
        </w:rPr>
        <w:t>¶</w:t>
      </w:r>
      <w:r w:rsidRPr="00531B2E">
        <w:rPr>
          <w:rFonts w:eastAsia="Calibri"/>
          <w:sz w:val="14"/>
        </w:rPr>
        <w:t xml:space="preserve"> </w:t>
      </w:r>
      <w:r w:rsidRPr="00531B2E">
        <w:rPr>
          <w:rFonts w:eastAsia="Calibri"/>
          <w:bCs/>
          <w:u w:val="single"/>
        </w:rPr>
        <w:t>Where those enemies have no army to defend them, the result has been terror</w:t>
      </w:r>
      <w:r w:rsidRPr="00531B2E">
        <w:rPr>
          <w:rFonts w:eastAsia="Calibri"/>
          <w:sz w:val="14"/>
        </w:rPr>
        <w:t xml:space="preserve">. Where they do, the result has been endless war. </w:t>
      </w:r>
      <w:r w:rsidRPr="00531B2E">
        <w:rPr>
          <w:rFonts w:eastAsia="Calibri"/>
          <w:bCs/>
          <w:highlight w:val="yellow"/>
          <w:u w:val="single"/>
        </w:rPr>
        <w:t xml:space="preserve">It is a </w:t>
      </w:r>
      <w:r w:rsidRPr="00531B2E">
        <w:rPr>
          <w:rStyle w:val="Emphasis"/>
          <w:highlight w:val="yellow"/>
        </w:rPr>
        <w:t>virtual axiom</w:t>
      </w:r>
      <w:r w:rsidRPr="00531B2E">
        <w:rPr>
          <w:rFonts w:eastAsia="Calibri"/>
          <w:bCs/>
          <w:highlight w:val="yellow"/>
          <w:u w:val="single"/>
        </w:rPr>
        <w:t xml:space="preserve"> of international politics that </w:t>
      </w:r>
      <w:proofErr w:type="spellStart"/>
      <w:r w:rsidRPr="00531B2E">
        <w:rPr>
          <w:rFonts w:eastAsia="Calibri"/>
          <w:bCs/>
          <w:highlight w:val="yellow"/>
          <w:u w:val="single"/>
        </w:rPr>
        <w:t>salafists</w:t>
      </w:r>
      <w:proofErr w:type="spellEnd"/>
      <w:r w:rsidRPr="00531B2E">
        <w:rPr>
          <w:rFonts w:eastAsia="Calibri"/>
          <w:bCs/>
          <w:highlight w:val="yellow"/>
          <w:u w:val="single"/>
        </w:rPr>
        <w:t xml:space="preserve"> will </w:t>
      </w:r>
      <w:r w:rsidRPr="00531B2E">
        <w:rPr>
          <w:rFonts w:eastAsia="Calibri"/>
          <w:bCs/>
          <w:u w:val="single"/>
        </w:rPr>
        <w:t xml:space="preserve">try to </w:t>
      </w:r>
      <w:r w:rsidRPr="00531B2E">
        <w:rPr>
          <w:rFonts w:eastAsia="Calibri"/>
          <w:bCs/>
          <w:highlight w:val="yellow"/>
          <w:u w:val="single"/>
        </w:rPr>
        <w:t>seize control of any local conflict—from the Philippines to Chechnya to Kashmir to Iraq</w:t>
      </w:r>
      <w:r w:rsidRPr="00531B2E">
        <w:rPr>
          <w:rFonts w:eastAsia="Calibri"/>
          <w:bCs/>
          <w:u w:val="single"/>
        </w:rPr>
        <w:t>—that pits Sunni Muslims against their neighbors.</w:t>
      </w:r>
      <w:r w:rsidRPr="00531B2E">
        <w:rPr>
          <w:rFonts w:eastAsia="Calibri"/>
          <w:sz w:val="14"/>
        </w:rPr>
        <w:t xml:space="preserve"> And </w:t>
      </w:r>
      <w:r w:rsidRPr="00531B2E">
        <w:rPr>
          <w:rFonts w:eastAsia="Calibri"/>
          <w:bCs/>
          <w:u w:val="single"/>
        </w:rPr>
        <w:t>the more they succeed, the less likely it is that such a conflict will end. Many</w:t>
      </w:r>
      <w:r w:rsidRPr="00531B2E">
        <w:rPr>
          <w:rFonts w:eastAsia="Calibri"/>
          <w:sz w:val="14"/>
        </w:rPr>
        <w:t xml:space="preserve"> Muslims, including many non-s </w:t>
      </w:r>
      <w:proofErr w:type="spellStart"/>
      <w:r w:rsidRPr="00531B2E">
        <w:rPr>
          <w:rFonts w:eastAsia="Calibri"/>
          <w:sz w:val="14"/>
        </w:rPr>
        <w:t>alafist</w:t>
      </w:r>
      <w:proofErr w:type="spellEnd"/>
      <w:r w:rsidRPr="00531B2E">
        <w:rPr>
          <w:rFonts w:eastAsia="Calibri"/>
          <w:sz w:val="14"/>
        </w:rPr>
        <w:t xml:space="preserve"> Islamists, also support </w:t>
      </w:r>
      <w:r w:rsidRPr="00531B2E">
        <w:rPr>
          <w:rFonts w:eastAsia="Calibri"/>
          <w:bCs/>
          <w:u w:val="single"/>
        </w:rPr>
        <w:t>Muslim insurgencies around the world</w:t>
      </w:r>
      <w:r w:rsidRPr="00531B2E">
        <w:rPr>
          <w:rFonts w:eastAsia="Calibri"/>
          <w:sz w:val="14"/>
        </w:rPr>
        <w:t xml:space="preserve">. In Iraq, they </w:t>
      </w:r>
      <w:r w:rsidRPr="00531B2E">
        <w:rPr>
          <w:rFonts w:eastAsia="Calibri"/>
          <w:bCs/>
          <w:u w:val="single"/>
        </w:rPr>
        <w:t xml:space="preserve">may support attacks on American troops. But since they see jihad as a means to some concrete goal, political compromise is possible. </w:t>
      </w:r>
      <w:proofErr w:type="spellStart"/>
      <w:r w:rsidRPr="00531B2E">
        <w:rPr>
          <w:rFonts w:eastAsia="Calibri"/>
          <w:bCs/>
          <w:highlight w:val="yellow"/>
          <w:u w:val="single"/>
        </w:rPr>
        <w:t>Salafists</w:t>
      </w:r>
      <w:proofErr w:type="spellEnd"/>
      <w:r w:rsidRPr="00531B2E">
        <w:rPr>
          <w:rFonts w:eastAsia="Calibri"/>
          <w:bCs/>
          <w:u w:val="single"/>
        </w:rPr>
        <w:t xml:space="preserve">, however, </w:t>
      </w:r>
      <w:r w:rsidRPr="00531B2E">
        <w:rPr>
          <w:rFonts w:eastAsia="Calibri"/>
          <w:bCs/>
          <w:highlight w:val="yellow"/>
          <w:u w:val="single"/>
        </w:rPr>
        <w:t>who see jihad as a means to usher in a messianic age, will accept no outcome that leaves Muslims under non- Muslim rule, because such a compromise threatens the path to paradise</w:t>
      </w:r>
      <w:r w:rsidRPr="00531B2E">
        <w:rPr>
          <w:rFonts w:eastAsia="Calibri"/>
          <w:sz w:val="14"/>
        </w:rPr>
        <w:t xml:space="preserve">. </w:t>
      </w:r>
    </w:p>
    <w:p w14:paraId="156B6E20" w14:textId="77777777" w:rsidR="006E0338" w:rsidRPr="00531B2E" w:rsidRDefault="006E0338" w:rsidP="006E0338"/>
    <w:p w14:paraId="556C91CD" w14:textId="77777777" w:rsidR="006E0338" w:rsidRPr="00531B2E" w:rsidRDefault="006E0338" w:rsidP="006E0338">
      <w:pPr>
        <w:pStyle w:val="Heading4"/>
        <w:rPr>
          <w:rFonts w:cs="Times New Roman"/>
        </w:rPr>
      </w:pPr>
      <w:r w:rsidRPr="00531B2E">
        <w:rPr>
          <w:rFonts w:cs="Times New Roman"/>
        </w:rPr>
        <w:lastRenderedPageBreak/>
        <w:t>The state of exception can be contained</w:t>
      </w:r>
    </w:p>
    <w:p w14:paraId="41223D97" w14:textId="77777777" w:rsidR="006E0338" w:rsidRPr="00531B2E" w:rsidRDefault="006E0338" w:rsidP="006E0338">
      <w:r w:rsidRPr="00531B2E">
        <w:t xml:space="preserve">Jennifer </w:t>
      </w:r>
      <w:proofErr w:type="spellStart"/>
      <w:r w:rsidRPr="00531B2E">
        <w:rPr>
          <w:rStyle w:val="StyleStyleBold12pt"/>
        </w:rPr>
        <w:t>Mitzen</w:t>
      </w:r>
      <w:proofErr w:type="spellEnd"/>
      <w:r w:rsidRPr="00531B2E">
        <w:rPr>
          <w:rStyle w:val="StyleStyleBold12pt"/>
        </w:rPr>
        <w:t xml:space="preserve"> 11,</w:t>
      </w:r>
      <w:r w:rsidRPr="00531B2E">
        <w:t xml:space="preserve"> PhD, University of Chicago, Associate Professor of Political Science at Ohio State University, Michael E. Newell, “Crisis Authority, the War on Terror and the Future of Constitutional Democracy,” PDF</w:t>
      </w:r>
    </w:p>
    <w:p w14:paraId="59A194B5" w14:textId="77777777" w:rsidR="006E0338" w:rsidRPr="00531B2E" w:rsidRDefault="006E0338" w:rsidP="006E0338">
      <w:pPr>
        <w:rPr>
          <w:sz w:val="14"/>
        </w:rPr>
      </w:pPr>
      <w:r w:rsidRPr="00531B2E">
        <w:rPr>
          <w:sz w:val="14"/>
        </w:rPr>
        <w:t xml:space="preserve">But </w:t>
      </w:r>
      <w:r w:rsidRPr="00531B2E">
        <w:rPr>
          <w:rStyle w:val="Emphasis"/>
          <w:highlight w:val="yellow"/>
        </w:rPr>
        <w:t xml:space="preserve">what </w:t>
      </w:r>
      <w:proofErr w:type="spellStart"/>
      <w:r w:rsidRPr="00531B2E">
        <w:rPr>
          <w:rStyle w:val="Emphasis"/>
          <w:highlight w:val="yellow"/>
        </w:rPr>
        <w:t>Agamben</w:t>
      </w:r>
      <w:proofErr w:type="spellEnd"/>
      <w:r w:rsidRPr="00531B2E">
        <w:rPr>
          <w:rStyle w:val="Emphasis"/>
          <w:highlight w:val="yellow"/>
        </w:rPr>
        <w:t xml:space="preserve"> has</w:t>
      </w:r>
      <w:r w:rsidRPr="00531B2E">
        <w:rPr>
          <w:rStyle w:val="StyleBoldUnderline"/>
        </w:rPr>
        <w:t xml:space="preserve"> potentially </w:t>
      </w:r>
      <w:r w:rsidRPr="00531B2E">
        <w:rPr>
          <w:rStyle w:val="Emphasis"/>
          <w:highlight w:val="yellow"/>
        </w:rPr>
        <w:t>overlooked</w:t>
      </w:r>
      <w:r w:rsidRPr="00531B2E">
        <w:rPr>
          <w:rStyle w:val="StyleBoldUnderline"/>
          <w:highlight w:val="yellow"/>
        </w:rPr>
        <w:t xml:space="preserve"> is the conversation between the government, public and media concerning the state of exception</w:t>
      </w:r>
      <w:r w:rsidRPr="00531B2E">
        <w:rPr>
          <w:sz w:val="14"/>
        </w:rPr>
        <w:t xml:space="preserve">. </w:t>
      </w:r>
      <w:proofErr w:type="spellStart"/>
      <w:r w:rsidRPr="00531B2E">
        <w:rPr>
          <w:sz w:val="14"/>
        </w:rPr>
        <w:t>Waever’s</w:t>
      </w:r>
      <w:proofErr w:type="spellEnd"/>
      <w:r w:rsidRPr="00531B2E">
        <w:rPr>
          <w:sz w:val="14"/>
        </w:rPr>
        <w:t xml:space="preserve"> </w:t>
      </w:r>
      <w:proofErr w:type="spellStart"/>
      <w:r w:rsidRPr="00531B2E">
        <w:rPr>
          <w:sz w:val="14"/>
        </w:rPr>
        <w:t>desecuritization</w:t>
      </w:r>
      <w:proofErr w:type="spellEnd"/>
      <w:r w:rsidRPr="00531B2E">
        <w:rPr>
          <w:sz w:val="14"/>
        </w:rPr>
        <w:t xml:space="preserve"> theory tells us that it is possible for continued debate and media coverage to </w:t>
      </w:r>
      <w:proofErr w:type="spellStart"/>
      <w:r w:rsidRPr="00531B2E">
        <w:rPr>
          <w:sz w:val="14"/>
        </w:rPr>
        <w:t>desecuritize</w:t>
      </w:r>
      <w:proofErr w:type="spellEnd"/>
      <w:r w:rsidRPr="00531B2E">
        <w:rPr>
          <w:sz w:val="14"/>
        </w:rPr>
        <w:t xml:space="preserve"> a threat in whole or in part (</w:t>
      </w:r>
      <w:proofErr w:type="spellStart"/>
      <w:r w:rsidRPr="00531B2E">
        <w:rPr>
          <w:sz w:val="14"/>
        </w:rPr>
        <w:t>Waever</w:t>
      </w:r>
      <w:proofErr w:type="spellEnd"/>
      <w:r w:rsidRPr="00531B2E">
        <w:rPr>
          <w:sz w:val="14"/>
        </w:rPr>
        <w:t xml:space="preserve">, 1995). </w:t>
      </w:r>
      <w:r w:rsidRPr="00531B2E">
        <w:rPr>
          <w:rStyle w:val="StyleBoldUnderline"/>
          <w:highlight w:val="yellow"/>
        </w:rPr>
        <w:t>As the War on Terror progressed,</w:t>
      </w:r>
      <w:r w:rsidRPr="00531B2E">
        <w:rPr>
          <w:rStyle w:val="StyleBoldUnderline"/>
        </w:rPr>
        <w:t xml:space="preserve"> more </w:t>
      </w:r>
      <w:r w:rsidRPr="00531B2E">
        <w:rPr>
          <w:rStyle w:val="StyleBoldUnderline"/>
          <w:highlight w:val="yellow"/>
        </w:rPr>
        <w:t>academics and</w:t>
      </w:r>
      <w:r w:rsidRPr="00531B2E">
        <w:rPr>
          <w:rStyle w:val="StyleBoldUnderline"/>
        </w:rPr>
        <w:t xml:space="preserve"> government </w:t>
      </w:r>
      <w:r w:rsidRPr="00531B2E">
        <w:rPr>
          <w:rStyle w:val="StyleBoldUnderline"/>
          <w:highlight w:val="yellow"/>
        </w:rPr>
        <w:t xml:space="preserve">officials began to </w:t>
      </w:r>
      <w:r w:rsidRPr="00531B2E">
        <w:rPr>
          <w:rStyle w:val="Emphasis"/>
          <w:highlight w:val="yellow"/>
        </w:rPr>
        <w:t>speak out against</w:t>
      </w:r>
      <w:r w:rsidRPr="00531B2E">
        <w:rPr>
          <w:rStyle w:val="StyleBoldUnderline"/>
        </w:rPr>
        <w:t xml:space="preserve"> </w:t>
      </w:r>
      <w:r w:rsidRPr="00531B2E">
        <w:rPr>
          <w:sz w:val="14"/>
        </w:rPr>
        <w:t>the usefulness of interrogations, the reality of the terrorist threat and the morality of</w:t>
      </w:r>
      <w:r w:rsidRPr="00531B2E">
        <w:rPr>
          <w:rStyle w:val="StyleBoldUnderline"/>
        </w:rPr>
        <w:t xml:space="preserve"> </w:t>
      </w:r>
      <w:r w:rsidRPr="00531B2E">
        <w:rPr>
          <w:rStyle w:val="Emphasis"/>
          <w:highlight w:val="yellow"/>
        </w:rPr>
        <w:t>the administration’s policies</w:t>
      </w:r>
      <w:r w:rsidRPr="00531B2E">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w:t>
      </w:r>
      <w:proofErr w:type="spellStart"/>
      <w:r w:rsidRPr="00531B2E">
        <w:rPr>
          <w:sz w:val="14"/>
        </w:rPr>
        <w:t>Yoo’s</w:t>
      </w:r>
      <w:proofErr w:type="spellEnd"/>
      <w:r w:rsidRPr="00531B2E">
        <w:rPr>
          <w:sz w:val="14"/>
        </w:rPr>
        <w:t xml:space="preserve">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531B2E">
        <w:rPr>
          <w:rStyle w:val="StyleBoldUnderline"/>
          <w:highlight w:val="yellow"/>
        </w:rPr>
        <w:t>As the public</w:t>
      </w:r>
      <w:r w:rsidRPr="00531B2E">
        <w:rPr>
          <w:rStyle w:val="StyleBoldUnderline"/>
        </w:rPr>
        <w:t xml:space="preserve"> gradually </w:t>
      </w:r>
      <w:r w:rsidRPr="00531B2E">
        <w:rPr>
          <w:rStyle w:val="StyleBoldUnderline"/>
          <w:highlight w:val="yellow"/>
        </w:rPr>
        <w:t>learned</w:t>
      </w:r>
      <w:r w:rsidRPr="00531B2E">
        <w:rPr>
          <w:rStyle w:val="StyleBoldUnderline"/>
        </w:rPr>
        <w:t xml:space="preserve"> more </w:t>
      </w:r>
      <w:r w:rsidRPr="00531B2E">
        <w:rPr>
          <w:rStyle w:val="StyleBoldUnderline"/>
          <w:highlight w:val="yellow"/>
        </w:rPr>
        <w:t>from media coverage</w:t>
      </w:r>
      <w:r w:rsidRPr="00531B2E">
        <w:rPr>
          <w:rStyle w:val="StyleBoldUnderline"/>
        </w:rPr>
        <w:t>, academic discourse, and protests from government officials</w:t>
      </w:r>
      <w:r w:rsidRPr="00531B2E">
        <w:rPr>
          <w:rStyle w:val="StyleBoldUnderline"/>
          <w:highlight w:val="yellow"/>
        </w:rPr>
        <w:t>, the administration</w:t>
      </w:r>
      <w:r w:rsidRPr="00531B2E">
        <w:rPr>
          <w:rStyle w:val="StyleBoldUnderline"/>
        </w:rPr>
        <w:t xml:space="preserve"> and its policies </w:t>
      </w:r>
      <w:r w:rsidRPr="00531B2E">
        <w:rPr>
          <w:rStyle w:val="StyleBoldUnderline"/>
          <w:highlight w:val="yellow"/>
        </w:rPr>
        <w:t>saw plummeting popularity</w:t>
      </w:r>
      <w:r w:rsidRPr="00531B2E">
        <w:rPr>
          <w:rStyle w:val="StyleBoldUnderline"/>
        </w:rPr>
        <w:t xml:space="preserve"> in the polls</w:t>
      </w:r>
      <w:r w:rsidRPr="00531B2E">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proofErr w:type="gramStart"/>
      <w:r w:rsidRPr="00531B2E">
        <w:rPr>
          <w:sz w:val="14"/>
        </w:rPr>
        <w:t>.</w:t>
      </w:r>
      <w:r w:rsidRPr="00531B2E">
        <w:rPr>
          <w:sz w:val="12"/>
        </w:rPr>
        <w:t>¶</w:t>
      </w:r>
      <w:proofErr w:type="gramEnd"/>
      <w:r w:rsidRPr="00531B2E">
        <w:rPr>
          <w:sz w:val="14"/>
        </w:rPr>
        <w:t xml:space="preserve"> </w:t>
      </w:r>
      <w:r w:rsidRPr="00531B2E">
        <w:rPr>
          <w:rStyle w:val="StyleBoldUnderline"/>
        </w:rPr>
        <w:t xml:space="preserve">In November 2008 </w:t>
      </w:r>
      <w:r w:rsidRPr="00531B2E">
        <w:rPr>
          <w:rStyle w:val="StyleBoldUnderline"/>
          <w:highlight w:val="yellow"/>
        </w:rPr>
        <w:t>a Democratic President was elected</w:t>
      </w:r>
      <w:r w:rsidRPr="00531B2E">
        <w:rPr>
          <w:rStyle w:val="StyleBoldUnderline"/>
        </w:rPr>
        <w:t xml:space="preserve"> and Democrats gained substantial ground in Congress partly </w:t>
      </w:r>
      <w:r w:rsidRPr="00531B2E">
        <w:rPr>
          <w:rStyle w:val="StyleBoldUnderline"/>
          <w:highlight w:val="yellow"/>
        </w:rPr>
        <w:t>on promises of changing</w:t>
      </w:r>
      <w:r w:rsidRPr="00531B2E">
        <w:rPr>
          <w:rStyle w:val="StyleBoldUnderline"/>
        </w:rPr>
        <w:t xml:space="preserve"> the policies in </w:t>
      </w:r>
      <w:r w:rsidRPr="00531B2E">
        <w:rPr>
          <w:rStyle w:val="StyleBoldUnderline"/>
          <w:highlight w:val="yellow"/>
        </w:rPr>
        <w:t>the War on Terror</w:t>
      </w:r>
      <w:r w:rsidRPr="00531B2E">
        <w:rPr>
          <w:rStyle w:val="StyleBoldUnderline"/>
        </w:rPr>
        <w:t>. Republican presidential nominees</w:t>
      </w:r>
      <w:r w:rsidRPr="00531B2E">
        <w:rPr>
          <w:sz w:val="14"/>
        </w:rPr>
        <w:t xml:space="preserve">, such as Mitt Romney, </w:t>
      </w:r>
      <w:r w:rsidRPr="00531B2E">
        <w:rPr>
          <w:rStyle w:val="StyleBoldUnderline"/>
        </w:rPr>
        <w:t>who argued for the continuance of many of the Bush administration’s policies in the War on Terror, did not see success at the polls</w:t>
      </w:r>
      <w:r w:rsidRPr="00531B2E">
        <w:rPr>
          <w:sz w:val="14"/>
        </w:rPr>
        <w:t xml:space="preserve">. Indeed, </w:t>
      </w:r>
      <w:r w:rsidRPr="00531B2E">
        <w:rPr>
          <w:rStyle w:val="StyleBoldUnderline"/>
        </w:rPr>
        <w:t xml:space="preserve">this could be regarded as </w:t>
      </w:r>
      <w:proofErr w:type="spellStart"/>
      <w:r w:rsidRPr="00531B2E">
        <w:rPr>
          <w:rStyle w:val="StyleBoldUnderline"/>
        </w:rPr>
        <w:t>Waever’s</w:t>
      </w:r>
      <w:proofErr w:type="spellEnd"/>
      <w:r w:rsidRPr="00531B2E">
        <w:rPr>
          <w:rStyle w:val="StyleBoldUnderline"/>
        </w:rPr>
        <w:t xml:space="preserve"> “speech-act failure” which constitutes the moment of </w:t>
      </w:r>
      <w:proofErr w:type="spellStart"/>
      <w:r w:rsidRPr="00531B2E">
        <w:rPr>
          <w:rStyle w:val="StyleBoldUnderline"/>
        </w:rPr>
        <w:t>desecuritization</w:t>
      </w:r>
      <w:proofErr w:type="spellEnd"/>
      <w:r w:rsidRPr="00531B2E">
        <w:rPr>
          <w:sz w:val="14"/>
        </w:rPr>
        <w:t xml:space="preserve"> (</w:t>
      </w:r>
      <w:proofErr w:type="spellStart"/>
      <w:r w:rsidRPr="00531B2E">
        <w:rPr>
          <w:sz w:val="14"/>
        </w:rPr>
        <w:t>Waever</w:t>
      </w:r>
      <w:proofErr w:type="spellEnd"/>
      <w:r w:rsidRPr="00531B2E">
        <w:rPr>
          <w:sz w:val="14"/>
        </w:rPr>
        <w:t xml:space="preserve">, 1995). In this sense, </w:t>
      </w:r>
      <w:proofErr w:type="spellStart"/>
      <w:r w:rsidRPr="00531B2E">
        <w:rPr>
          <w:rStyle w:val="StyleBoldUnderline"/>
          <w:highlight w:val="yellow"/>
        </w:rPr>
        <w:t>Agamben’s</w:t>
      </w:r>
      <w:proofErr w:type="spellEnd"/>
      <w:r w:rsidRPr="00531B2E">
        <w:rPr>
          <w:rStyle w:val="StyleBoldUnderline"/>
          <w:highlight w:val="yellow"/>
        </w:rPr>
        <w:t xml:space="preserve"> warning </w:t>
      </w:r>
      <w:r w:rsidRPr="00531B2E">
        <w:rPr>
          <w:rStyle w:val="StyleBoldUnderline"/>
        </w:rPr>
        <w:t xml:space="preserve">of “pure de-facto rule” in the War on Terror </w:t>
      </w:r>
      <w:r w:rsidRPr="00531B2E">
        <w:rPr>
          <w:rStyle w:val="Emphasis"/>
          <w:highlight w:val="yellow"/>
        </w:rPr>
        <w:t>rings hollow</w:t>
      </w:r>
      <w:r w:rsidRPr="00531B2E">
        <w:rPr>
          <w:rStyle w:val="StyleBoldUnderline"/>
          <w:highlight w:val="yellow"/>
        </w:rPr>
        <w:t xml:space="preserve"> because</w:t>
      </w:r>
      <w:r w:rsidRPr="00531B2E">
        <w:rPr>
          <w:sz w:val="14"/>
        </w:rPr>
        <w:t xml:space="preserve"> of one single important fact: </w:t>
      </w:r>
      <w:r w:rsidRPr="00531B2E">
        <w:rPr>
          <w:rStyle w:val="StyleBoldUnderline"/>
        </w:rPr>
        <w:t xml:space="preserve">the </w:t>
      </w:r>
      <w:r w:rsidRPr="00531B2E">
        <w:rPr>
          <w:rStyle w:val="StyleBoldUnderline"/>
          <w:highlight w:val="yellow"/>
        </w:rPr>
        <w:t>Bush</w:t>
      </w:r>
      <w:r w:rsidRPr="00531B2E">
        <w:rPr>
          <w:rStyle w:val="StyleBoldUnderline"/>
        </w:rPr>
        <w:t xml:space="preserve"> administration </w:t>
      </w:r>
      <w:r w:rsidRPr="00531B2E">
        <w:rPr>
          <w:rStyle w:val="StyleBoldUnderline"/>
          <w:highlight w:val="yellow"/>
        </w:rPr>
        <w:t>peacefully transferred power</w:t>
      </w:r>
      <w:r w:rsidRPr="00531B2E">
        <w:rPr>
          <w:sz w:val="14"/>
        </w:rPr>
        <w:t xml:space="preserve"> to their political rivals </w:t>
      </w:r>
      <w:r w:rsidRPr="00531B2E">
        <w:rPr>
          <w:rStyle w:val="StyleBoldUnderline"/>
        </w:rPr>
        <w:t xml:space="preserve">after the 2008 elections. </w:t>
      </w:r>
      <w:r w:rsidRPr="00531B2E">
        <w:rPr>
          <w:rStyle w:val="StyleBoldUnderline"/>
          <w:highlight w:val="yellow"/>
        </w:rPr>
        <w:t>The terrorist threat still lingers</w:t>
      </w:r>
      <w:r w:rsidRPr="00531B2E">
        <w:rPr>
          <w:sz w:val="14"/>
        </w:rPr>
        <w:t xml:space="preserve"> in the far reaches of the globe, </w:t>
      </w:r>
      <w:r w:rsidRPr="00531B2E">
        <w:rPr>
          <w:rStyle w:val="StyleBoldUnderline"/>
          <w:highlight w:val="yellow"/>
        </w:rPr>
        <w:t xml:space="preserve">and a strictly </w:t>
      </w:r>
      <w:proofErr w:type="spellStart"/>
      <w:r w:rsidRPr="00531B2E">
        <w:rPr>
          <w:rStyle w:val="StyleBoldUnderline"/>
          <w:highlight w:val="yellow"/>
        </w:rPr>
        <w:t>Agamben</w:t>
      </w:r>
      <w:proofErr w:type="spellEnd"/>
      <w:r w:rsidRPr="00531B2E">
        <w:rPr>
          <w:rStyle w:val="StyleBoldUnderline"/>
          <w:highlight w:val="yellow"/>
        </w:rPr>
        <w:t>-centric analysis would suggest</w:t>
      </w:r>
      <w:r w:rsidRPr="00531B2E">
        <w:rPr>
          <w:rStyle w:val="StyleBoldUnderline"/>
        </w:rPr>
        <w:t xml:space="preserve"> that </w:t>
      </w:r>
      <w:r w:rsidRPr="00531B2E">
        <w:rPr>
          <w:rStyle w:val="StyleBoldUnderline"/>
          <w:highlight w:val="yellow"/>
        </w:rPr>
        <w:t>the persistence of this threat would allow</w:t>
      </w:r>
      <w:r w:rsidRPr="00531B2E">
        <w:rPr>
          <w:rStyle w:val="StyleBoldUnderline"/>
        </w:rPr>
        <w:t xml:space="preserve"> for the </w:t>
      </w:r>
      <w:r w:rsidRPr="00531B2E">
        <w:rPr>
          <w:rStyle w:val="StyleBoldUnderline"/>
          <w:highlight w:val="yellow"/>
        </w:rPr>
        <w:t xml:space="preserve">continuance of the state of exception. </w:t>
      </w:r>
      <w:r w:rsidRPr="00531B2E">
        <w:rPr>
          <w:rStyle w:val="Emphasis"/>
          <w:highlight w:val="yellow"/>
        </w:rPr>
        <w:t xml:space="preserve">If </w:t>
      </w:r>
      <w:proofErr w:type="spellStart"/>
      <w:r w:rsidRPr="00531B2E">
        <w:rPr>
          <w:rStyle w:val="Emphasis"/>
          <w:highlight w:val="yellow"/>
        </w:rPr>
        <w:t>Agamben</w:t>
      </w:r>
      <w:proofErr w:type="spellEnd"/>
      <w:r w:rsidRPr="00531B2E">
        <w:rPr>
          <w:rStyle w:val="Emphasis"/>
          <w:highlight w:val="yellow"/>
        </w:rPr>
        <w:t xml:space="preserve"> was correct</w:t>
      </w:r>
      <w:r w:rsidRPr="00531B2E">
        <w:rPr>
          <w:rStyle w:val="StyleBoldUnderline"/>
        </w:rPr>
        <w:t xml:space="preserve"> that the United States was under “pure de-facto rule” </w:t>
      </w:r>
      <w:r w:rsidRPr="00531B2E">
        <w:rPr>
          <w:rStyle w:val="StyleBoldUnderline"/>
          <w:highlight w:val="yellow"/>
        </w:rPr>
        <w:t>then</w:t>
      </w:r>
      <w:r w:rsidRPr="00531B2E">
        <w:rPr>
          <w:sz w:val="14"/>
        </w:rPr>
        <w:t xml:space="preserve"> arguably </w:t>
      </w:r>
      <w:r w:rsidRPr="00531B2E">
        <w:rPr>
          <w:rStyle w:val="StyleBoldUnderline"/>
        </w:rPr>
        <w:t xml:space="preserve">its </w:t>
      </w:r>
      <w:r w:rsidRPr="00531B2E">
        <w:rPr>
          <w:rStyle w:val="StyleBoldUnderline"/>
          <w:highlight w:val="yellow"/>
        </w:rPr>
        <w:t>rulers could decide to stay in office</w:t>
      </w:r>
      <w:r w:rsidRPr="00531B2E">
        <w:rPr>
          <w:rStyle w:val="StyleBoldUnderline"/>
        </w:rPr>
        <w:t xml:space="preserve"> and to use the military to protect their position. Instead, </w:t>
      </w:r>
      <w:r w:rsidRPr="00531B2E">
        <w:rPr>
          <w:rStyle w:val="StyleBoldUnderline"/>
          <w:highlight w:val="yellow"/>
        </w:rPr>
        <w:t>Bush</w:t>
      </w:r>
      <w:r w:rsidRPr="00531B2E">
        <w:rPr>
          <w:sz w:val="14"/>
        </w:rPr>
        <w:t xml:space="preserve"> and his administration </w:t>
      </w:r>
      <w:r w:rsidRPr="00531B2E">
        <w:rPr>
          <w:rStyle w:val="StyleBoldUnderline"/>
          <w:highlight w:val="yellow"/>
        </w:rPr>
        <w:t>left, suggesting</w:t>
      </w:r>
      <w:r w:rsidRPr="00531B2E">
        <w:rPr>
          <w:rStyle w:val="StyleBoldUnderline"/>
        </w:rPr>
        <w:t xml:space="preserve"> that </w:t>
      </w:r>
      <w:r w:rsidRPr="00531B2E">
        <w:rPr>
          <w:rStyle w:val="StyleBoldUnderline"/>
          <w:highlight w:val="yellow"/>
        </w:rPr>
        <w:t>popular sovereignty remained intact</w:t>
      </w:r>
      <w:r w:rsidRPr="00531B2E">
        <w:rPr>
          <w:sz w:val="14"/>
          <w:highlight w:val="yellow"/>
        </w:rPr>
        <w:t>.</w:t>
      </w:r>
    </w:p>
    <w:p w14:paraId="26D2CF34" w14:textId="77777777" w:rsidR="006107CB" w:rsidRDefault="006107CB" w:rsidP="006107CB"/>
    <w:p w14:paraId="0063C381" w14:textId="77777777" w:rsidR="006E0338" w:rsidRDefault="006E0338" w:rsidP="006107CB"/>
    <w:p w14:paraId="0E4FD587" w14:textId="77777777" w:rsidR="006E0338" w:rsidRPr="001439B4" w:rsidRDefault="006E0338" w:rsidP="006E0338">
      <w:pPr>
        <w:pStyle w:val="Heading4"/>
      </w:pPr>
      <w:r>
        <w:t xml:space="preserve">The prisoners are </w:t>
      </w:r>
      <w:r>
        <w:rPr>
          <w:u w:val="single"/>
        </w:rPr>
        <w:t>not bare life</w:t>
      </w:r>
      <w:r>
        <w:t xml:space="preserve">—there are </w:t>
      </w:r>
      <w:r>
        <w:rPr>
          <w:u w:val="single"/>
        </w:rPr>
        <w:t>rules</w:t>
      </w:r>
      <w:r>
        <w:t xml:space="preserve"> that prevent true reduction</w:t>
      </w:r>
    </w:p>
    <w:p w14:paraId="27BF4F39" w14:textId="77777777" w:rsidR="006E0338" w:rsidRDefault="006E0338" w:rsidP="006E0338">
      <w:proofErr w:type="spellStart"/>
      <w:r>
        <w:t>Halit</w:t>
      </w:r>
      <w:proofErr w:type="spellEnd"/>
      <w:r>
        <w:t xml:space="preserve"> </w:t>
      </w:r>
      <w:proofErr w:type="spellStart"/>
      <w:r w:rsidRPr="00644617">
        <w:rPr>
          <w:rStyle w:val="StyleStyleBold12pt"/>
        </w:rPr>
        <w:t>Tagma</w:t>
      </w:r>
      <w:proofErr w:type="spellEnd"/>
      <w:r w:rsidRPr="00644617">
        <w:rPr>
          <w:rStyle w:val="StyleStyleBold12pt"/>
        </w:rPr>
        <w:t xml:space="preserve"> 09</w:t>
      </w:r>
      <w:r>
        <w:t xml:space="preserve">, Professor of Political Science, Arizona </w:t>
      </w:r>
      <w:proofErr w:type="gramStart"/>
      <w:r>
        <w:t>State ,</w:t>
      </w:r>
      <w:proofErr w:type="gramEnd"/>
      <w:r>
        <w:t xml:space="preserve"> “Homo </w:t>
      </w:r>
      <w:proofErr w:type="spellStart"/>
      <w:r>
        <w:t>Sacer</w:t>
      </w:r>
      <w:proofErr w:type="spellEnd"/>
      <w:r>
        <w:t xml:space="preserve"> vs. Homo Soccer Mom: Reading </w:t>
      </w:r>
      <w:proofErr w:type="spellStart"/>
      <w:r>
        <w:t>Agamben</w:t>
      </w:r>
      <w:proofErr w:type="spellEnd"/>
      <w:r>
        <w:t xml:space="preserve"> and Foucault in the War on Terror,” Alternatives: Global, Local, Political, Vol. 34, No. 4 (Oct.-Dec. 2009), pp. 407-435</w:t>
      </w:r>
    </w:p>
    <w:p w14:paraId="714F01DF" w14:textId="77777777" w:rsidR="006E0338" w:rsidRPr="00202D6C" w:rsidRDefault="006E0338" w:rsidP="006E0338">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 xml:space="preserve">might be understood as homo </w:t>
      </w:r>
      <w:proofErr w:type="spellStart"/>
      <w:r w:rsidRPr="00AA7723">
        <w:rPr>
          <w:rStyle w:val="StyleBoldUnderline"/>
          <w:highlight w:val="yellow"/>
        </w:rPr>
        <w:t>sacer</w:t>
      </w:r>
      <w:proofErr w:type="spellEnd"/>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proofErr w:type="spellStart"/>
      <w:r w:rsidRPr="00EA385B">
        <w:rPr>
          <w:rStyle w:val="StyleBoldUnderline"/>
        </w:rPr>
        <w:t>Guántanamo</w:t>
      </w:r>
      <w:proofErr w:type="spellEnd"/>
      <w:r w:rsidRPr="00202D6C">
        <w:rPr>
          <w:sz w:val="16"/>
        </w:rPr>
        <w:t xml:space="preserve">. If in the classical </w:t>
      </w:r>
      <w:proofErr w:type="spellStart"/>
      <w:r w:rsidRPr="00202D6C">
        <w:rPr>
          <w:sz w:val="16"/>
        </w:rPr>
        <w:t>Foucauldian</w:t>
      </w:r>
      <w:proofErr w:type="spellEnd"/>
      <w:r w:rsidRPr="00202D6C">
        <w:rPr>
          <w:sz w:val="16"/>
        </w:rPr>
        <w:t xml:space="preserve"> </w:t>
      </w:r>
      <w:proofErr w:type="spellStart"/>
      <w:r w:rsidRPr="00202D6C">
        <w:rPr>
          <w:sz w:val="16"/>
        </w:rPr>
        <w:t>teminology</w:t>
      </w:r>
      <w:proofErr w:type="spellEnd"/>
      <w:r w:rsidRPr="00202D6C">
        <w:rPr>
          <w:sz w:val="16"/>
        </w:rPr>
        <w:t xml:space="preserve"> sovereign power is about "taking or granting life," and </w:t>
      </w:r>
      <w:proofErr w:type="spellStart"/>
      <w:r w:rsidRPr="00202D6C">
        <w:rPr>
          <w:sz w:val="16"/>
        </w:rPr>
        <w:t>biopower</w:t>
      </w:r>
      <w:proofErr w:type="spellEnd"/>
      <w:r w:rsidRPr="00202D6C">
        <w:rPr>
          <w:sz w:val="16"/>
        </w:rPr>
        <w:t xml:space="preserve"> is about "letting live and making life," then </w:t>
      </w:r>
      <w:r w:rsidRPr="00EA385B">
        <w:rPr>
          <w:rStyle w:val="StyleBoldUnderline"/>
        </w:rPr>
        <w:t xml:space="preserve">what can be said about the power operating in </w:t>
      </w:r>
      <w:proofErr w:type="spellStart"/>
      <w:r w:rsidRPr="00EA385B">
        <w:rPr>
          <w:rStyle w:val="StyleBoldUnderline"/>
        </w:rPr>
        <w:t>Guántanamo</w:t>
      </w:r>
      <w:proofErr w:type="spellEnd"/>
      <w:r w:rsidRPr="00EA385B">
        <w:rPr>
          <w:rStyle w:val="StyleBoldUnderline"/>
        </w:rPr>
        <w:t xml:space="preserve"> that "forces to live" when prisoners are carefully controlled to prevent them from committing suicide.</w:t>
      </w:r>
      <w:r w:rsidRPr="00202D6C">
        <w:rPr>
          <w:sz w:val="16"/>
        </w:rPr>
        <w:t xml:space="preserve"> Indeed, the prisoners of </w:t>
      </w:r>
      <w:proofErr w:type="spellStart"/>
      <w:r w:rsidRPr="00202D6C">
        <w:rPr>
          <w:sz w:val="16"/>
        </w:rPr>
        <w:t>Guántanamo</w:t>
      </w:r>
      <w:proofErr w:type="spellEnd"/>
      <w:r w:rsidRPr="00202D6C">
        <w:rPr>
          <w:sz w:val="16"/>
        </w:rPr>
        <w:t xml:space="preserve"> are force fed and even given mandatory health checks so as to insure they are kept, barely, alive. </w:t>
      </w:r>
      <w:r w:rsidRPr="00AA7723">
        <w:rPr>
          <w:rStyle w:val="StyleBoldUnderline"/>
          <w:highlight w:val="yellow"/>
        </w:rPr>
        <w:t xml:space="preserve">Unlike the homo </w:t>
      </w:r>
      <w:proofErr w:type="spellStart"/>
      <w:r w:rsidRPr="00AA7723">
        <w:rPr>
          <w:rStyle w:val="StyleBoldUnderline"/>
          <w:highlight w:val="yellow"/>
        </w:rPr>
        <w:t>sacer</w:t>
      </w:r>
      <w:proofErr w:type="spellEnd"/>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w:t>
      </w:r>
      <w:proofErr w:type="spellStart"/>
      <w:r w:rsidRPr="00202D6C">
        <w:rPr>
          <w:sz w:val="16"/>
        </w:rPr>
        <w:t>interro</w:t>
      </w:r>
      <w:proofErr w:type="spellEnd"/>
      <w:r w:rsidRPr="00202D6C">
        <w:rPr>
          <w:sz w:val="16"/>
        </w:rPr>
        <w:t xml:space="preserve">- </w:t>
      </w:r>
      <w:proofErr w:type="spellStart"/>
      <w:r w:rsidRPr="00202D6C">
        <w:rPr>
          <w:sz w:val="16"/>
        </w:rPr>
        <w:t>gation</w:t>
      </w:r>
      <w:proofErr w:type="spellEnd"/>
      <w:r w:rsidRPr="00202D6C">
        <w:rPr>
          <w:sz w:val="16"/>
        </w:rPr>
        <w:t xml:space="preserve">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w:t>
      </w:r>
      <w:r w:rsidRPr="00202D6C">
        <w:rPr>
          <w:sz w:val="16"/>
        </w:rPr>
        <w:lastRenderedPageBreak/>
        <w:t xml:space="preserve">procedures in </w:t>
      </w:r>
      <w:proofErr w:type="spellStart"/>
      <w:r w:rsidRPr="00202D6C">
        <w:rPr>
          <w:sz w:val="16"/>
        </w:rPr>
        <w:t>Guántanamo</w:t>
      </w:r>
      <w:proofErr w:type="spellEnd"/>
      <w:r w:rsidRPr="00202D6C">
        <w:rPr>
          <w:sz w:val="16"/>
        </w:rPr>
        <w:t xml:space="preserve">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proofErr w:type="spellStart"/>
      <w:r w:rsidRPr="00EA385B">
        <w:rPr>
          <w:rStyle w:val="StyleBoldUnderline"/>
        </w:rPr>
        <w:t>Agamben</w:t>
      </w:r>
      <w:proofErr w:type="spellEnd"/>
      <w:r w:rsidRPr="00EA385B">
        <w:rPr>
          <w:rStyle w:val="StyleBoldUnderline"/>
        </w:rPr>
        <w:t xml:space="preserve">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w:t>
      </w:r>
      <w:proofErr w:type="spellStart"/>
      <w:r w:rsidRPr="00202D6C">
        <w:rPr>
          <w:sz w:val="16"/>
        </w:rPr>
        <w:t>Guántanamo</w:t>
      </w:r>
      <w:proofErr w:type="spellEnd"/>
      <w:r w:rsidRPr="00202D6C">
        <w:rPr>
          <w:sz w:val="16"/>
        </w:rPr>
        <w:t xml:space="preserve"> prisoners.64 </w:t>
      </w:r>
      <w:r w:rsidRPr="00AA7723">
        <w:rPr>
          <w:rStyle w:val="StyleBoldUnderline"/>
          <w:highlight w:val="yellow"/>
        </w:rPr>
        <w:t xml:space="preserve">Whereas </w:t>
      </w:r>
      <w:proofErr w:type="spellStart"/>
      <w:r w:rsidRPr="00AA7723">
        <w:rPr>
          <w:rStyle w:val="StyleBoldUnderline"/>
          <w:highlight w:val="yellow"/>
        </w:rPr>
        <w:t>Agamben's</w:t>
      </w:r>
      <w:proofErr w:type="spellEnd"/>
      <w:r w:rsidRPr="00AA7723">
        <w:rPr>
          <w:rStyle w:val="StyleBoldUnderline"/>
          <w:highlight w:val="yellow"/>
        </w:rPr>
        <w:t xml:space="preserve"> statement</w:t>
      </w:r>
      <w:r w:rsidRPr="00EA385B">
        <w:rPr>
          <w:rStyle w:val="StyleBoldUnderline"/>
        </w:rPr>
        <w:t xml:space="preserve"> on "zones of </w:t>
      </w:r>
      <w:proofErr w:type="spellStart"/>
      <w:r w:rsidRPr="00EA385B">
        <w:rPr>
          <w:rStyle w:val="StyleBoldUnderline"/>
        </w:rPr>
        <w:t>indistinction</w:t>
      </w:r>
      <w:proofErr w:type="spellEnd"/>
      <w:r w:rsidRPr="00EA385B">
        <w:rPr>
          <w:rStyle w:val="StyleBoldUnderline"/>
        </w:rPr>
        <w:t xml:space="preserve">"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w:t>
      </w:r>
      <w:proofErr w:type="spellStart"/>
      <w:r w:rsidRPr="00AA7723">
        <w:rPr>
          <w:rStyle w:val="Emphasis"/>
          <w:highlight w:val="yellow"/>
        </w:rPr>
        <w:t>Guántanamo</w:t>
      </w:r>
      <w:proofErr w:type="spellEnd"/>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w:t>
      </w:r>
      <w:proofErr w:type="spellStart"/>
      <w:r w:rsidRPr="00EA385B">
        <w:rPr>
          <w:rStyle w:val="StyleBoldUnderline"/>
        </w:rPr>
        <w:t>Guántanamo</w:t>
      </w:r>
      <w:proofErr w:type="spellEnd"/>
      <w:r w:rsidRPr="00EA385B">
        <w:rPr>
          <w:rStyle w:val="StyleBoldUnderline"/>
        </w:rPr>
        <w:t xml:space="preserve">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w:t>
      </w:r>
      <w:proofErr w:type="spellStart"/>
      <w:r w:rsidRPr="00EA385B">
        <w:rPr>
          <w:rStyle w:val="Emphasis"/>
        </w:rPr>
        <w:t>Guántanamo</w:t>
      </w:r>
      <w:proofErr w:type="spellEnd"/>
      <w:r w:rsidRPr="00202D6C">
        <w:rPr>
          <w:sz w:val="16"/>
        </w:rPr>
        <w:t xml:space="preserve">, as exemplified in </w:t>
      </w:r>
      <w:proofErr w:type="spellStart"/>
      <w:r w:rsidRPr="00202D6C">
        <w:rPr>
          <w:sz w:val="16"/>
        </w:rPr>
        <w:t>Rumsfeldian</w:t>
      </w:r>
      <w:proofErr w:type="spellEnd"/>
      <w:r w:rsidRPr="00202D6C">
        <w:rPr>
          <w:sz w:val="16"/>
        </w:rPr>
        <w:t xml:space="preserve">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7F07B4F4" w14:textId="77777777" w:rsidR="006E0338" w:rsidRPr="006107CB" w:rsidRDefault="006E0338" w:rsidP="006107CB"/>
    <w:sectPr w:rsidR="006E0338" w:rsidRPr="006107CB">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F87E9" w14:textId="77777777" w:rsidR="00145929" w:rsidRDefault="00145929" w:rsidP="005F5576">
      <w:r>
        <w:separator/>
      </w:r>
    </w:p>
  </w:endnote>
  <w:endnote w:type="continuationSeparator" w:id="0">
    <w:p w14:paraId="7AAFBCE4" w14:textId="77777777" w:rsidR="00145929" w:rsidRDefault="001459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5F909" w14:textId="77777777" w:rsidR="00145929" w:rsidRDefault="00145929" w:rsidP="005F5576">
      <w:r>
        <w:separator/>
      </w:r>
    </w:p>
  </w:footnote>
  <w:footnote w:type="continuationSeparator" w:id="0">
    <w:p w14:paraId="0C074C38" w14:textId="77777777" w:rsidR="00145929" w:rsidRDefault="0014592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1C"/>
    <w:rsid w:val="000022F2"/>
    <w:rsid w:val="0000459F"/>
    <w:rsid w:val="00004EB4"/>
    <w:rsid w:val="0000574C"/>
    <w:rsid w:val="0002196C"/>
    <w:rsid w:val="00021F29"/>
    <w:rsid w:val="00022280"/>
    <w:rsid w:val="00027EED"/>
    <w:rsid w:val="0003041D"/>
    <w:rsid w:val="00033028"/>
    <w:rsid w:val="000360A7"/>
    <w:rsid w:val="00052A1D"/>
    <w:rsid w:val="00055E12"/>
    <w:rsid w:val="00064A59"/>
    <w:rsid w:val="0007162E"/>
    <w:rsid w:val="00073B9A"/>
    <w:rsid w:val="00090287"/>
    <w:rsid w:val="00090BA2"/>
    <w:rsid w:val="0009238F"/>
    <w:rsid w:val="000978A3"/>
    <w:rsid w:val="00097D7E"/>
    <w:rsid w:val="000A1D39"/>
    <w:rsid w:val="000A3C2A"/>
    <w:rsid w:val="000A4FA5"/>
    <w:rsid w:val="000B34BF"/>
    <w:rsid w:val="000B61C8"/>
    <w:rsid w:val="000C767D"/>
    <w:rsid w:val="000D0B76"/>
    <w:rsid w:val="000D0EC9"/>
    <w:rsid w:val="000D2AE5"/>
    <w:rsid w:val="000D3A26"/>
    <w:rsid w:val="000D3D8D"/>
    <w:rsid w:val="000E41A3"/>
    <w:rsid w:val="000F37E7"/>
    <w:rsid w:val="00100F50"/>
    <w:rsid w:val="00112935"/>
    <w:rsid w:val="00113C68"/>
    <w:rsid w:val="00114663"/>
    <w:rsid w:val="0012057B"/>
    <w:rsid w:val="00122D4C"/>
    <w:rsid w:val="00126A09"/>
    <w:rsid w:val="00126D92"/>
    <w:rsid w:val="001301AC"/>
    <w:rsid w:val="001304DF"/>
    <w:rsid w:val="00133BEF"/>
    <w:rsid w:val="00140397"/>
    <w:rsid w:val="0014072D"/>
    <w:rsid w:val="00141F7D"/>
    <w:rsid w:val="00141FBF"/>
    <w:rsid w:val="00145929"/>
    <w:rsid w:val="0016509D"/>
    <w:rsid w:val="00166081"/>
    <w:rsid w:val="0016711C"/>
    <w:rsid w:val="00167A9F"/>
    <w:rsid w:val="001711E1"/>
    <w:rsid w:val="00175018"/>
    <w:rsid w:val="00177828"/>
    <w:rsid w:val="00177A1E"/>
    <w:rsid w:val="00182D51"/>
    <w:rsid w:val="0018565A"/>
    <w:rsid w:val="0019587B"/>
    <w:rsid w:val="001A483D"/>
    <w:rsid w:val="001A4F0E"/>
    <w:rsid w:val="001A6F95"/>
    <w:rsid w:val="001B0A04"/>
    <w:rsid w:val="001B3CEC"/>
    <w:rsid w:val="001C1D82"/>
    <w:rsid w:val="001C2147"/>
    <w:rsid w:val="001C587E"/>
    <w:rsid w:val="001C7C90"/>
    <w:rsid w:val="001D0D51"/>
    <w:rsid w:val="001D7BB1"/>
    <w:rsid w:val="001F7572"/>
    <w:rsid w:val="0020006E"/>
    <w:rsid w:val="002009AE"/>
    <w:rsid w:val="002101DA"/>
    <w:rsid w:val="00217499"/>
    <w:rsid w:val="0023753A"/>
    <w:rsid w:val="0024023F"/>
    <w:rsid w:val="00240C4E"/>
    <w:rsid w:val="00243DC0"/>
    <w:rsid w:val="00250E16"/>
    <w:rsid w:val="00253861"/>
    <w:rsid w:val="00257696"/>
    <w:rsid w:val="0026382E"/>
    <w:rsid w:val="00272786"/>
    <w:rsid w:val="00287AB7"/>
    <w:rsid w:val="00294D00"/>
    <w:rsid w:val="002A0B9D"/>
    <w:rsid w:val="002A213E"/>
    <w:rsid w:val="002A612B"/>
    <w:rsid w:val="002B68A4"/>
    <w:rsid w:val="002C571D"/>
    <w:rsid w:val="002C5772"/>
    <w:rsid w:val="002D0374"/>
    <w:rsid w:val="002D2946"/>
    <w:rsid w:val="002D529E"/>
    <w:rsid w:val="002D6BD6"/>
    <w:rsid w:val="002E4DD9"/>
    <w:rsid w:val="002F0314"/>
    <w:rsid w:val="00305A1F"/>
    <w:rsid w:val="0031182D"/>
    <w:rsid w:val="00314B9D"/>
    <w:rsid w:val="00315CA2"/>
    <w:rsid w:val="00316FEB"/>
    <w:rsid w:val="00326EEB"/>
    <w:rsid w:val="0033078A"/>
    <w:rsid w:val="00331559"/>
    <w:rsid w:val="00341D6C"/>
    <w:rsid w:val="00344E91"/>
    <w:rsid w:val="00347123"/>
    <w:rsid w:val="003473F7"/>
    <w:rsid w:val="0034756E"/>
    <w:rsid w:val="00347E74"/>
    <w:rsid w:val="00350025"/>
    <w:rsid w:val="00351D97"/>
    <w:rsid w:val="00354B5B"/>
    <w:rsid w:val="00355763"/>
    <w:rsid w:val="0037123A"/>
    <w:rsid w:val="00373B91"/>
    <w:rsid w:val="003753D2"/>
    <w:rsid w:val="003771F2"/>
    <w:rsid w:val="00383E0A"/>
    <w:rsid w:val="003847C7"/>
    <w:rsid w:val="00385298"/>
    <w:rsid w:val="003852CE"/>
    <w:rsid w:val="00386412"/>
    <w:rsid w:val="00392E92"/>
    <w:rsid w:val="00395C83"/>
    <w:rsid w:val="0039630F"/>
    <w:rsid w:val="003A2A3B"/>
    <w:rsid w:val="003A440C"/>
    <w:rsid w:val="003A59D6"/>
    <w:rsid w:val="003B024E"/>
    <w:rsid w:val="003B06E6"/>
    <w:rsid w:val="003B0C84"/>
    <w:rsid w:val="003B183E"/>
    <w:rsid w:val="003B2F3E"/>
    <w:rsid w:val="003B55B7"/>
    <w:rsid w:val="003C756E"/>
    <w:rsid w:val="003D2C33"/>
    <w:rsid w:val="003E4831"/>
    <w:rsid w:val="003E48DE"/>
    <w:rsid w:val="003E7E8B"/>
    <w:rsid w:val="003F3030"/>
    <w:rsid w:val="003F47AE"/>
    <w:rsid w:val="003F5B0D"/>
    <w:rsid w:val="00403971"/>
    <w:rsid w:val="00407386"/>
    <w:rsid w:val="004138EF"/>
    <w:rsid w:val="004319DE"/>
    <w:rsid w:val="00431B4A"/>
    <w:rsid w:val="0043430B"/>
    <w:rsid w:val="00435232"/>
    <w:rsid w:val="004400EA"/>
    <w:rsid w:val="00441AF7"/>
    <w:rsid w:val="00450882"/>
    <w:rsid w:val="00451C20"/>
    <w:rsid w:val="00452001"/>
    <w:rsid w:val="0045442E"/>
    <w:rsid w:val="004564E2"/>
    <w:rsid w:val="00462418"/>
    <w:rsid w:val="004653B7"/>
    <w:rsid w:val="00471A70"/>
    <w:rsid w:val="00473A79"/>
    <w:rsid w:val="00475E03"/>
    <w:rsid w:val="00476723"/>
    <w:rsid w:val="0047798D"/>
    <w:rsid w:val="004931DE"/>
    <w:rsid w:val="004A011B"/>
    <w:rsid w:val="004A6083"/>
    <w:rsid w:val="004A6E81"/>
    <w:rsid w:val="004A7806"/>
    <w:rsid w:val="004B0545"/>
    <w:rsid w:val="004B2DA1"/>
    <w:rsid w:val="004B7E46"/>
    <w:rsid w:val="004D3745"/>
    <w:rsid w:val="004D3987"/>
    <w:rsid w:val="004E294C"/>
    <w:rsid w:val="004E3132"/>
    <w:rsid w:val="004E552E"/>
    <w:rsid w:val="004E656D"/>
    <w:rsid w:val="004F0849"/>
    <w:rsid w:val="004F173C"/>
    <w:rsid w:val="004F1B8C"/>
    <w:rsid w:val="004F33F3"/>
    <w:rsid w:val="004F45B0"/>
    <w:rsid w:val="004F63E1"/>
    <w:rsid w:val="005020C3"/>
    <w:rsid w:val="005111F8"/>
    <w:rsid w:val="00513FA2"/>
    <w:rsid w:val="00514387"/>
    <w:rsid w:val="00516459"/>
    <w:rsid w:val="00520153"/>
    <w:rsid w:val="005273CA"/>
    <w:rsid w:val="005349E1"/>
    <w:rsid w:val="005365F4"/>
    <w:rsid w:val="00537EF5"/>
    <w:rsid w:val="005420CC"/>
    <w:rsid w:val="005434D0"/>
    <w:rsid w:val="0054437C"/>
    <w:rsid w:val="00546D61"/>
    <w:rsid w:val="0055153E"/>
    <w:rsid w:val="005579BF"/>
    <w:rsid w:val="00560C3E"/>
    <w:rsid w:val="00563468"/>
    <w:rsid w:val="00563920"/>
    <w:rsid w:val="00564EC2"/>
    <w:rsid w:val="00565EAE"/>
    <w:rsid w:val="00567801"/>
    <w:rsid w:val="00573677"/>
    <w:rsid w:val="00575F7D"/>
    <w:rsid w:val="00580383"/>
    <w:rsid w:val="00580E40"/>
    <w:rsid w:val="005900DE"/>
    <w:rsid w:val="00590731"/>
    <w:rsid w:val="0059351F"/>
    <w:rsid w:val="005A506B"/>
    <w:rsid w:val="005A701C"/>
    <w:rsid w:val="005B2444"/>
    <w:rsid w:val="005B2D14"/>
    <w:rsid w:val="005B3140"/>
    <w:rsid w:val="005C0B05"/>
    <w:rsid w:val="005C3FB2"/>
    <w:rsid w:val="005D1156"/>
    <w:rsid w:val="005D765B"/>
    <w:rsid w:val="005E0681"/>
    <w:rsid w:val="005E3B08"/>
    <w:rsid w:val="005E3FE4"/>
    <w:rsid w:val="005E4D02"/>
    <w:rsid w:val="005E572E"/>
    <w:rsid w:val="005F5576"/>
    <w:rsid w:val="006014AB"/>
    <w:rsid w:val="00604475"/>
    <w:rsid w:val="00605F20"/>
    <w:rsid w:val="006107CB"/>
    <w:rsid w:val="006139A6"/>
    <w:rsid w:val="00613B26"/>
    <w:rsid w:val="0061680A"/>
    <w:rsid w:val="00621938"/>
    <w:rsid w:val="00623B70"/>
    <w:rsid w:val="0063578B"/>
    <w:rsid w:val="00636B3D"/>
    <w:rsid w:val="00641025"/>
    <w:rsid w:val="00650E98"/>
    <w:rsid w:val="00656C61"/>
    <w:rsid w:val="00664B0F"/>
    <w:rsid w:val="006672D8"/>
    <w:rsid w:val="00670D96"/>
    <w:rsid w:val="00672877"/>
    <w:rsid w:val="00683154"/>
    <w:rsid w:val="00690115"/>
    <w:rsid w:val="00690898"/>
    <w:rsid w:val="00693039"/>
    <w:rsid w:val="00693A5A"/>
    <w:rsid w:val="00693D0C"/>
    <w:rsid w:val="006B302F"/>
    <w:rsid w:val="006C64D4"/>
    <w:rsid w:val="006E0338"/>
    <w:rsid w:val="006E53F0"/>
    <w:rsid w:val="006F46C3"/>
    <w:rsid w:val="006F7CDF"/>
    <w:rsid w:val="00700BDB"/>
    <w:rsid w:val="0070121B"/>
    <w:rsid w:val="00701E73"/>
    <w:rsid w:val="00711FE2"/>
    <w:rsid w:val="00712649"/>
    <w:rsid w:val="00714BC9"/>
    <w:rsid w:val="00723F91"/>
    <w:rsid w:val="00724083"/>
    <w:rsid w:val="00725623"/>
    <w:rsid w:val="00727D67"/>
    <w:rsid w:val="00743059"/>
    <w:rsid w:val="00744F58"/>
    <w:rsid w:val="00750CED"/>
    <w:rsid w:val="00760A29"/>
    <w:rsid w:val="00762FEB"/>
    <w:rsid w:val="00771E18"/>
    <w:rsid w:val="007739F1"/>
    <w:rsid w:val="007745C6"/>
    <w:rsid w:val="007755F6"/>
    <w:rsid w:val="007761AD"/>
    <w:rsid w:val="00777387"/>
    <w:rsid w:val="007815E5"/>
    <w:rsid w:val="00787343"/>
    <w:rsid w:val="00790BFA"/>
    <w:rsid w:val="00791121"/>
    <w:rsid w:val="00791C88"/>
    <w:rsid w:val="00794F68"/>
    <w:rsid w:val="00797B76"/>
    <w:rsid w:val="007A3D06"/>
    <w:rsid w:val="007B383B"/>
    <w:rsid w:val="007C350D"/>
    <w:rsid w:val="007C3689"/>
    <w:rsid w:val="007C3C9B"/>
    <w:rsid w:val="007D3012"/>
    <w:rsid w:val="007D65A7"/>
    <w:rsid w:val="007E3F59"/>
    <w:rsid w:val="007E5043"/>
    <w:rsid w:val="007E5183"/>
    <w:rsid w:val="008133F9"/>
    <w:rsid w:val="00822869"/>
    <w:rsid w:val="00823AAC"/>
    <w:rsid w:val="00832C8E"/>
    <w:rsid w:val="008359BD"/>
    <w:rsid w:val="008435C5"/>
    <w:rsid w:val="008447A1"/>
    <w:rsid w:val="00846D4E"/>
    <w:rsid w:val="00846F92"/>
    <w:rsid w:val="00854C66"/>
    <w:rsid w:val="008553E1"/>
    <w:rsid w:val="00857F58"/>
    <w:rsid w:val="00862956"/>
    <w:rsid w:val="0087643B"/>
    <w:rsid w:val="00876733"/>
    <w:rsid w:val="00877669"/>
    <w:rsid w:val="00897F92"/>
    <w:rsid w:val="008A081C"/>
    <w:rsid w:val="008A25F5"/>
    <w:rsid w:val="008A64C9"/>
    <w:rsid w:val="008B180A"/>
    <w:rsid w:val="008B24B7"/>
    <w:rsid w:val="008C1464"/>
    <w:rsid w:val="008C2CD8"/>
    <w:rsid w:val="008C5743"/>
    <w:rsid w:val="008C68EE"/>
    <w:rsid w:val="008C7F44"/>
    <w:rsid w:val="008D3063"/>
    <w:rsid w:val="008D3B15"/>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D78"/>
    <w:rsid w:val="00967E8F"/>
    <w:rsid w:val="009706C1"/>
    <w:rsid w:val="00976675"/>
    <w:rsid w:val="00976FBF"/>
    <w:rsid w:val="00984B38"/>
    <w:rsid w:val="00996C09"/>
    <w:rsid w:val="009A0636"/>
    <w:rsid w:val="009A6FF5"/>
    <w:rsid w:val="009B2741"/>
    <w:rsid w:val="009B2B47"/>
    <w:rsid w:val="009B35DB"/>
    <w:rsid w:val="009C4298"/>
    <w:rsid w:val="009D296F"/>
    <w:rsid w:val="009D318C"/>
    <w:rsid w:val="009E2D34"/>
    <w:rsid w:val="009F4582"/>
    <w:rsid w:val="009F4A78"/>
    <w:rsid w:val="00A10A77"/>
    <w:rsid w:val="00A10B8B"/>
    <w:rsid w:val="00A20D78"/>
    <w:rsid w:val="00A2174A"/>
    <w:rsid w:val="00A245D3"/>
    <w:rsid w:val="00A264CC"/>
    <w:rsid w:val="00A26733"/>
    <w:rsid w:val="00A3595E"/>
    <w:rsid w:val="00A42874"/>
    <w:rsid w:val="00A46C7F"/>
    <w:rsid w:val="00A50881"/>
    <w:rsid w:val="00A52906"/>
    <w:rsid w:val="00A5338D"/>
    <w:rsid w:val="00A71A50"/>
    <w:rsid w:val="00A73245"/>
    <w:rsid w:val="00A77145"/>
    <w:rsid w:val="00A82989"/>
    <w:rsid w:val="00A904FE"/>
    <w:rsid w:val="00A9262C"/>
    <w:rsid w:val="00AB3B76"/>
    <w:rsid w:val="00AB61DD"/>
    <w:rsid w:val="00AC222F"/>
    <w:rsid w:val="00AC2CC7"/>
    <w:rsid w:val="00AC7B3B"/>
    <w:rsid w:val="00AD3CE6"/>
    <w:rsid w:val="00AE1307"/>
    <w:rsid w:val="00AE7586"/>
    <w:rsid w:val="00AF6194"/>
    <w:rsid w:val="00AF7A65"/>
    <w:rsid w:val="00B06710"/>
    <w:rsid w:val="00B07EBF"/>
    <w:rsid w:val="00B166CB"/>
    <w:rsid w:val="00B235E1"/>
    <w:rsid w:val="00B272CF"/>
    <w:rsid w:val="00B3145D"/>
    <w:rsid w:val="00B321A6"/>
    <w:rsid w:val="00B357BA"/>
    <w:rsid w:val="00B564DB"/>
    <w:rsid w:val="00B768B6"/>
    <w:rsid w:val="00B816A3"/>
    <w:rsid w:val="00B81849"/>
    <w:rsid w:val="00B908D1"/>
    <w:rsid w:val="00B92EC7"/>
    <w:rsid w:val="00B93438"/>
    <w:rsid w:val="00B940D1"/>
    <w:rsid w:val="00BA6F8C"/>
    <w:rsid w:val="00BB58BD"/>
    <w:rsid w:val="00BB6A26"/>
    <w:rsid w:val="00BC1034"/>
    <w:rsid w:val="00BE2408"/>
    <w:rsid w:val="00BE3EC6"/>
    <w:rsid w:val="00BE5BEB"/>
    <w:rsid w:val="00BE6528"/>
    <w:rsid w:val="00BF68BD"/>
    <w:rsid w:val="00BF6C2A"/>
    <w:rsid w:val="00C0087A"/>
    <w:rsid w:val="00C05F9D"/>
    <w:rsid w:val="00C23DFF"/>
    <w:rsid w:val="00C27212"/>
    <w:rsid w:val="00C30DE2"/>
    <w:rsid w:val="00C34185"/>
    <w:rsid w:val="00C42DD6"/>
    <w:rsid w:val="00C542D5"/>
    <w:rsid w:val="00C545E7"/>
    <w:rsid w:val="00C66858"/>
    <w:rsid w:val="00C72E69"/>
    <w:rsid w:val="00C7411E"/>
    <w:rsid w:val="00C84988"/>
    <w:rsid w:val="00CA4AF6"/>
    <w:rsid w:val="00CA59CA"/>
    <w:rsid w:val="00CB2356"/>
    <w:rsid w:val="00CB4075"/>
    <w:rsid w:val="00CB4E6D"/>
    <w:rsid w:val="00CC23DE"/>
    <w:rsid w:val="00CC6B8A"/>
    <w:rsid w:val="00CC7104"/>
    <w:rsid w:val="00CD3125"/>
    <w:rsid w:val="00CD3E3A"/>
    <w:rsid w:val="00CD7459"/>
    <w:rsid w:val="00CE55A6"/>
    <w:rsid w:val="00CF13FC"/>
    <w:rsid w:val="00CF3DB1"/>
    <w:rsid w:val="00CF4AAF"/>
    <w:rsid w:val="00CF561A"/>
    <w:rsid w:val="00CF6C18"/>
    <w:rsid w:val="00CF7EA8"/>
    <w:rsid w:val="00D004DA"/>
    <w:rsid w:val="00D01673"/>
    <w:rsid w:val="00D0309A"/>
    <w:rsid w:val="00D07BA4"/>
    <w:rsid w:val="00D07EE4"/>
    <w:rsid w:val="00D109BA"/>
    <w:rsid w:val="00D176BE"/>
    <w:rsid w:val="00D17C4E"/>
    <w:rsid w:val="00D21359"/>
    <w:rsid w:val="00D215F6"/>
    <w:rsid w:val="00D22BE1"/>
    <w:rsid w:val="00D2765B"/>
    <w:rsid w:val="00D3193F"/>
    <w:rsid w:val="00D31DF7"/>
    <w:rsid w:val="00D33B91"/>
    <w:rsid w:val="00D33F46"/>
    <w:rsid w:val="00D415C6"/>
    <w:rsid w:val="00D420EA"/>
    <w:rsid w:val="00D4639E"/>
    <w:rsid w:val="00D51ABF"/>
    <w:rsid w:val="00D5444B"/>
    <w:rsid w:val="00D55302"/>
    <w:rsid w:val="00D57CBF"/>
    <w:rsid w:val="00D66ABC"/>
    <w:rsid w:val="00D71CFC"/>
    <w:rsid w:val="00D80F33"/>
    <w:rsid w:val="00D84559"/>
    <w:rsid w:val="00D86024"/>
    <w:rsid w:val="00D94CA3"/>
    <w:rsid w:val="00D96595"/>
    <w:rsid w:val="00DA018C"/>
    <w:rsid w:val="00DA3C9D"/>
    <w:rsid w:val="00DB0192"/>
    <w:rsid w:val="00DB0F7E"/>
    <w:rsid w:val="00DB4761"/>
    <w:rsid w:val="00DB5184"/>
    <w:rsid w:val="00DB5489"/>
    <w:rsid w:val="00DB6C98"/>
    <w:rsid w:val="00DC1FDB"/>
    <w:rsid w:val="00DC511E"/>
    <w:rsid w:val="00DC701C"/>
    <w:rsid w:val="00DD7F91"/>
    <w:rsid w:val="00DF7253"/>
    <w:rsid w:val="00E00376"/>
    <w:rsid w:val="00E01016"/>
    <w:rsid w:val="00E043B1"/>
    <w:rsid w:val="00E14EBD"/>
    <w:rsid w:val="00E16734"/>
    <w:rsid w:val="00E17220"/>
    <w:rsid w:val="00E23260"/>
    <w:rsid w:val="00E2367A"/>
    <w:rsid w:val="00E27025"/>
    <w:rsid w:val="00E27BC7"/>
    <w:rsid w:val="00E35FC9"/>
    <w:rsid w:val="00E377A4"/>
    <w:rsid w:val="00E41346"/>
    <w:rsid w:val="00E420E9"/>
    <w:rsid w:val="00E4292F"/>
    <w:rsid w:val="00E4635D"/>
    <w:rsid w:val="00E5539C"/>
    <w:rsid w:val="00E618DE"/>
    <w:rsid w:val="00E61D76"/>
    <w:rsid w:val="00E674DB"/>
    <w:rsid w:val="00E70912"/>
    <w:rsid w:val="00E75F28"/>
    <w:rsid w:val="00E7636E"/>
    <w:rsid w:val="00E90796"/>
    <w:rsid w:val="00E90AA6"/>
    <w:rsid w:val="00E93840"/>
    <w:rsid w:val="00E977B8"/>
    <w:rsid w:val="00E97AD1"/>
    <w:rsid w:val="00EA109B"/>
    <w:rsid w:val="00EA15A8"/>
    <w:rsid w:val="00EA2926"/>
    <w:rsid w:val="00EA308F"/>
    <w:rsid w:val="00EB106B"/>
    <w:rsid w:val="00EB2CDE"/>
    <w:rsid w:val="00EC1A81"/>
    <w:rsid w:val="00EC7E5C"/>
    <w:rsid w:val="00ED27C0"/>
    <w:rsid w:val="00ED78F1"/>
    <w:rsid w:val="00EE4DCA"/>
    <w:rsid w:val="00EF0F62"/>
    <w:rsid w:val="00EF454B"/>
    <w:rsid w:val="00F007E1"/>
    <w:rsid w:val="00F0134E"/>
    <w:rsid w:val="00F057C6"/>
    <w:rsid w:val="00F10C7F"/>
    <w:rsid w:val="00F17D96"/>
    <w:rsid w:val="00F22565"/>
    <w:rsid w:val="00F3380E"/>
    <w:rsid w:val="00F34559"/>
    <w:rsid w:val="00F35BEE"/>
    <w:rsid w:val="00F40837"/>
    <w:rsid w:val="00F42F79"/>
    <w:rsid w:val="00F46E73"/>
    <w:rsid w:val="00F47773"/>
    <w:rsid w:val="00F5019D"/>
    <w:rsid w:val="00F56308"/>
    <w:rsid w:val="00F634D6"/>
    <w:rsid w:val="00F6350D"/>
    <w:rsid w:val="00F64385"/>
    <w:rsid w:val="00F6473F"/>
    <w:rsid w:val="00F76366"/>
    <w:rsid w:val="00F805C0"/>
    <w:rsid w:val="00F83F64"/>
    <w:rsid w:val="00F9449A"/>
    <w:rsid w:val="00FB4261"/>
    <w:rsid w:val="00FB43B1"/>
    <w:rsid w:val="00FC053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4B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0338"/>
    <w:pPr>
      <w:spacing w:after="0" w:line="240" w:lineRule="auto"/>
    </w:pPr>
    <w:rPr>
      <w:rFonts w:ascii="Times New Roman" w:eastAsiaTheme="minorEastAsia" w:hAnsi="Times New Roman" w:cs="Times New Roman"/>
      <w:szCs w:val="24"/>
    </w:rPr>
  </w:style>
  <w:style w:type="paragraph" w:styleId="Heading1">
    <w:name w:val="heading 1"/>
    <w:aliases w:val="Pocket"/>
    <w:basedOn w:val="Normal"/>
    <w:next w:val="Normal"/>
    <w:link w:val="Heading1Char"/>
    <w:uiPriority w:val="9"/>
    <w:qFormat/>
    <w:rsid w:val="006E03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E033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
    <w:basedOn w:val="Normal"/>
    <w:next w:val="Normal"/>
    <w:link w:val="Heading3Char"/>
    <w:uiPriority w:val="9"/>
    <w:unhideWhenUsed/>
    <w:qFormat/>
    <w:rsid w:val="006E033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a"/>
    <w:basedOn w:val="Normal"/>
    <w:next w:val="Normal"/>
    <w:link w:val="Heading4Char"/>
    <w:uiPriority w:val="9"/>
    <w:unhideWhenUsed/>
    <w:qFormat/>
    <w:rsid w:val="006E033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E033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E0338"/>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Emphasis!!,Bold Underline,small,Qualifications,bold underline"/>
    <w:basedOn w:val="DefaultParagraphFont"/>
    <w:uiPriority w:val="7"/>
    <w:qFormat/>
    <w:rsid w:val="006E033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107CB"/>
    <w:rPr>
      <w:b/>
      <w:bCs/>
    </w:rPr>
  </w:style>
  <w:style w:type="character" w:customStyle="1" w:styleId="Heading3Char">
    <w:name w:val="Heading 3 Char"/>
    <w:aliases w:val="Block Char,Heading 3 Char Char Char,Char Char, Char Char"/>
    <w:basedOn w:val="DefaultParagraphFont"/>
    <w:link w:val="Heading3"/>
    <w:uiPriority w:val="9"/>
    <w:rsid w:val="006E0338"/>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1"/>
    <w:qFormat/>
    <w:rsid w:val="006E033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E0338"/>
    <w:rPr>
      <w:b/>
      <w:sz w:val="26"/>
      <w:u w:val="none"/>
    </w:rPr>
  </w:style>
  <w:style w:type="paragraph" w:styleId="Header">
    <w:name w:val="header"/>
    <w:basedOn w:val="Normal"/>
    <w:link w:val="HeaderChar"/>
    <w:uiPriority w:val="99"/>
    <w:unhideWhenUsed/>
    <w:rsid w:val="006E0338"/>
    <w:pPr>
      <w:tabs>
        <w:tab w:val="center" w:pos="4320"/>
        <w:tab w:val="right" w:pos="8640"/>
      </w:tabs>
    </w:pPr>
  </w:style>
  <w:style w:type="character" w:customStyle="1" w:styleId="HeaderChar">
    <w:name w:val="Header Char"/>
    <w:basedOn w:val="DefaultParagraphFont"/>
    <w:link w:val="Header"/>
    <w:uiPriority w:val="99"/>
    <w:rsid w:val="006E0338"/>
    <w:rPr>
      <w:rFonts w:ascii="Times New Roman" w:eastAsiaTheme="minorEastAsia" w:hAnsi="Times New Roman" w:cs="Times New Roman"/>
      <w:szCs w:val="24"/>
    </w:rPr>
  </w:style>
  <w:style w:type="paragraph" w:styleId="Footer">
    <w:name w:val="footer"/>
    <w:basedOn w:val="Normal"/>
    <w:link w:val="FooterChar"/>
    <w:uiPriority w:val="99"/>
    <w:unhideWhenUsed/>
    <w:rsid w:val="006E0338"/>
    <w:pPr>
      <w:tabs>
        <w:tab w:val="center" w:pos="4320"/>
        <w:tab w:val="right" w:pos="8640"/>
      </w:tabs>
    </w:pPr>
  </w:style>
  <w:style w:type="character" w:customStyle="1" w:styleId="FooterChar">
    <w:name w:val="Footer Char"/>
    <w:basedOn w:val="DefaultParagraphFont"/>
    <w:link w:val="Footer"/>
    <w:uiPriority w:val="99"/>
    <w:rsid w:val="006E0338"/>
    <w:rPr>
      <w:rFonts w:ascii="Times New Roman" w:eastAsiaTheme="minorEastAsia" w:hAnsi="Times New Roman" w:cs="Times New Roman"/>
      <w:szCs w:val="24"/>
    </w:rPr>
  </w:style>
  <w:style w:type="character" w:styleId="Hyperlink">
    <w:name w:val="Hyperlink"/>
    <w:aliases w:val="heading 1 (block title),Important,Read,Card Text,Internet Link"/>
    <w:basedOn w:val="DefaultParagraphFont"/>
    <w:uiPriority w:val="99"/>
    <w:unhideWhenUsed/>
    <w:rsid w:val="006E0338"/>
    <w:rPr>
      <w:color w:val="0000FF" w:themeColor="hyperlink"/>
      <w:u w:val="single"/>
    </w:rPr>
  </w:style>
  <w:style w:type="character" w:styleId="FollowedHyperlink">
    <w:name w:val="FollowedHyperlink"/>
    <w:basedOn w:val="DefaultParagraphFont"/>
    <w:uiPriority w:val="99"/>
    <w:semiHidden/>
    <w:rsid w:val="006107CB"/>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9"/>
    <w:rsid w:val="006E0338"/>
    <w:rPr>
      <w:rFonts w:asciiTheme="majorHAnsi" w:eastAsiaTheme="majorEastAsia" w:hAnsiTheme="majorHAnsi" w:cstheme="majorBidi"/>
      <w:b/>
      <w:bCs/>
      <w:iCs/>
      <w:sz w:val="26"/>
      <w:szCs w:val="24"/>
    </w:rPr>
  </w:style>
  <w:style w:type="paragraph" w:customStyle="1" w:styleId="Analytic">
    <w:name w:val="Analytic"/>
    <w:basedOn w:val="Normal"/>
    <w:autoRedefine/>
    <w:qFormat/>
    <w:rsid w:val="00E5539C"/>
    <w:rPr>
      <w:b/>
      <w:sz w:val="26"/>
    </w:rPr>
  </w:style>
  <w:style w:type="character" w:customStyle="1" w:styleId="updated-short-citation">
    <w:name w:val="updated-short-citation"/>
    <w:rsid w:val="00E5539C"/>
  </w:style>
  <w:style w:type="character" w:customStyle="1" w:styleId="BoldUnderlineChar">
    <w:name w:val="Bold Underline Char"/>
    <w:locked/>
    <w:rsid w:val="00E5539C"/>
    <w:rPr>
      <w:rFonts w:ascii="Times New Roman" w:eastAsia="Times New Roman" w:hAnsi="Times New Roman" w:cs="Times New Roman" w:hint="default"/>
      <w:b/>
      <w:bCs/>
      <w:sz w:val="20"/>
      <w:szCs w:val="24"/>
      <w:u w:val="single"/>
    </w:rPr>
  </w:style>
  <w:style w:type="character" w:customStyle="1" w:styleId="underline">
    <w:name w:val="underline"/>
    <w:basedOn w:val="DefaultParagraphFont"/>
    <w:link w:val="textbold"/>
    <w:qFormat/>
    <w:rsid w:val="006107CB"/>
    <w:rPr>
      <w:u w:val="single"/>
    </w:rPr>
  </w:style>
  <w:style w:type="paragraph" w:customStyle="1" w:styleId="textbold">
    <w:name w:val="text bold"/>
    <w:basedOn w:val="Normal"/>
    <w:link w:val="underline"/>
    <w:qFormat/>
    <w:rsid w:val="006107CB"/>
    <w:pPr>
      <w:ind w:left="720"/>
      <w:jc w:val="both"/>
    </w:pPr>
    <w:rPr>
      <w:rFonts w:asciiTheme="minorHAnsi" w:hAnsiTheme="minorHAnsi" w:cstheme="minorBidi"/>
      <w:u w:val="single"/>
    </w:rPr>
  </w:style>
  <w:style w:type="paragraph" w:customStyle="1" w:styleId="card">
    <w:name w:val="card"/>
    <w:basedOn w:val="Normal"/>
    <w:link w:val="cardChar"/>
    <w:qFormat/>
    <w:rsid w:val="006107CB"/>
    <w:pPr>
      <w:ind w:left="288" w:right="288"/>
    </w:pPr>
    <w:rPr>
      <w:rFonts w:ascii="Georgia" w:hAnsi="Georgia" w:cs="Calibri"/>
    </w:rPr>
  </w:style>
  <w:style w:type="character" w:customStyle="1" w:styleId="cardChar">
    <w:name w:val="card Char"/>
    <w:basedOn w:val="DefaultParagraphFont"/>
    <w:link w:val="card"/>
    <w:rsid w:val="006107CB"/>
    <w:rPr>
      <w:rFonts w:ascii="Georgia" w:hAnsi="Georgia" w:cs="Calibri"/>
    </w:rPr>
  </w:style>
  <w:style w:type="paragraph" w:styleId="DocumentMap">
    <w:name w:val="Document Map"/>
    <w:basedOn w:val="Normal"/>
    <w:link w:val="DocumentMapChar"/>
    <w:uiPriority w:val="99"/>
    <w:semiHidden/>
    <w:unhideWhenUsed/>
    <w:rsid w:val="006E0338"/>
    <w:rPr>
      <w:rFonts w:ascii="Lucida Grande" w:hAnsi="Lucida Grande" w:cs="Lucida Grande"/>
    </w:rPr>
  </w:style>
  <w:style w:type="character" w:customStyle="1" w:styleId="DocumentMapChar">
    <w:name w:val="Document Map Char"/>
    <w:basedOn w:val="DefaultParagraphFont"/>
    <w:link w:val="DocumentMap"/>
    <w:uiPriority w:val="99"/>
    <w:semiHidden/>
    <w:rsid w:val="006E0338"/>
    <w:rPr>
      <w:rFonts w:ascii="Lucida Grande" w:eastAsiaTheme="minorEastAsia" w:hAnsi="Lucida Grande" w:cs="Lucida Grande"/>
      <w:szCs w:val="24"/>
    </w:rPr>
  </w:style>
  <w:style w:type="paragraph" w:styleId="ListParagraph">
    <w:name w:val="List Paragraph"/>
    <w:basedOn w:val="Normal"/>
    <w:uiPriority w:val="34"/>
    <w:rsid w:val="006E0338"/>
    <w:pPr>
      <w:ind w:left="720"/>
      <w:contextualSpacing/>
    </w:pPr>
  </w:style>
  <w:style w:type="paragraph" w:styleId="NoSpacing">
    <w:name w:val="No Spacing"/>
    <w:uiPriority w:val="1"/>
    <w:rsid w:val="006E033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6E03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0338"/>
    <w:pPr>
      <w:spacing w:after="0" w:line="240" w:lineRule="auto"/>
    </w:pPr>
    <w:rPr>
      <w:rFonts w:ascii="Times New Roman" w:eastAsiaTheme="minorEastAsia" w:hAnsi="Times New Roman" w:cs="Times New Roman"/>
      <w:szCs w:val="24"/>
    </w:rPr>
  </w:style>
  <w:style w:type="paragraph" w:styleId="Heading1">
    <w:name w:val="heading 1"/>
    <w:aliases w:val="Pocket"/>
    <w:basedOn w:val="Normal"/>
    <w:next w:val="Normal"/>
    <w:link w:val="Heading1Char"/>
    <w:uiPriority w:val="9"/>
    <w:qFormat/>
    <w:rsid w:val="006E03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E033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
    <w:basedOn w:val="Normal"/>
    <w:next w:val="Normal"/>
    <w:link w:val="Heading3Char"/>
    <w:uiPriority w:val="9"/>
    <w:unhideWhenUsed/>
    <w:qFormat/>
    <w:rsid w:val="006E033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s,TAG,No Spacing4,No Spacing5,No Spacing21,tags,No Spacing1111,Card,ta"/>
    <w:basedOn w:val="Normal"/>
    <w:next w:val="Normal"/>
    <w:link w:val="Heading4Char"/>
    <w:uiPriority w:val="9"/>
    <w:unhideWhenUsed/>
    <w:qFormat/>
    <w:rsid w:val="006E033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6E033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E0338"/>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emphasis,Underlined,Emphasis!!,Bold Underline,small,Qualifications,bold underline"/>
    <w:basedOn w:val="DefaultParagraphFont"/>
    <w:uiPriority w:val="7"/>
    <w:qFormat/>
    <w:rsid w:val="006E033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107CB"/>
    <w:rPr>
      <w:b/>
      <w:bCs/>
    </w:rPr>
  </w:style>
  <w:style w:type="character" w:customStyle="1" w:styleId="Heading3Char">
    <w:name w:val="Heading 3 Char"/>
    <w:aliases w:val="Block Char,Heading 3 Char Char Char,Char Char, Char Char"/>
    <w:basedOn w:val="DefaultParagraphFont"/>
    <w:link w:val="Heading3"/>
    <w:uiPriority w:val="9"/>
    <w:rsid w:val="006E0338"/>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ntense Emphasis11,Bo,Title Char"/>
    <w:basedOn w:val="DefaultParagraphFont"/>
    <w:uiPriority w:val="1"/>
    <w:qFormat/>
    <w:rsid w:val="006E033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E0338"/>
    <w:rPr>
      <w:b/>
      <w:sz w:val="26"/>
      <w:u w:val="none"/>
    </w:rPr>
  </w:style>
  <w:style w:type="paragraph" w:styleId="Header">
    <w:name w:val="header"/>
    <w:basedOn w:val="Normal"/>
    <w:link w:val="HeaderChar"/>
    <w:uiPriority w:val="99"/>
    <w:unhideWhenUsed/>
    <w:rsid w:val="006E0338"/>
    <w:pPr>
      <w:tabs>
        <w:tab w:val="center" w:pos="4320"/>
        <w:tab w:val="right" w:pos="8640"/>
      </w:tabs>
    </w:pPr>
  </w:style>
  <w:style w:type="character" w:customStyle="1" w:styleId="HeaderChar">
    <w:name w:val="Header Char"/>
    <w:basedOn w:val="DefaultParagraphFont"/>
    <w:link w:val="Header"/>
    <w:uiPriority w:val="99"/>
    <w:rsid w:val="006E0338"/>
    <w:rPr>
      <w:rFonts w:ascii="Times New Roman" w:eastAsiaTheme="minorEastAsia" w:hAnsi="Times New Roman" w:cs="Times New Roman"/>
      <w:szCs w:val="24"/>
    </w:rPr>
  </w:style>
  <w:style w:type="paragraph" w:styleId="Footer">
    <w:name w:val="footer"/>
    <w:basedOn w:val="Normal"/>
    <w:link w:val="FooterChar"/>
    <w:uiPriority w:val="99"/>
    <w:unhideWhenUsed/>
    <w:rsid w:val="006E0338"/>
    <w:pPr>
      <w:tabs>
        <w:tab w:val="center" w:pos="4320"/>
        <w:tab w:val="right" w:pos="8640"/>
      </w:tabs>
    </w:pPr>
  </w:style>
  <w:style w:type="character" w:customStyle="1" w:styleId="FooterChar">
    <w:name w:val="Footer Char"/>
    <w:basedOn w:val="DefaultParagraphFont"/>
    <w:link w:val="Footer"/>
    <w:uiPriority w:val="99"/>
    <w:rsid w:val="006E0338"/>
    <w:rPr>
      <w:rFonts w:ascii="Times New Roman" w:eastAsiaTheme="minorEastAsia" w:hAnsi="Times New Roman" w:cs="Times New Roman"/>
      <w:szCs w:val="24"/>
    </w:rPr>
  </w:style>
  <w:style w:type="character" w:styleId="Hyperlink">
    <w:name w:val="Hyperlink"/>
    <w:aliases w:val="heading 1 (block title),Important,Read,Card Text,Internet Link"/>
    <w:basedOn w:val="DefaultParagraphFont"/>
    <w:uiPriority w:val="99"/>
    <w:unhideWhenUsed/>
    <w:rsid w:val="006E0338"/>
    <w:rPr>
      <w:color w:val="0000FF" w:themeColor="hyperlink"/>
      <w:u w:val="single"/>
    </w:rPr>
  </w:style>
  <w:style w:type="character" w:styleId="FollowedHyperlink">
    <w:name w:val="FollowedHyperlink"/>
    <w:basedOn w:val="DefaultParagraphFont"/>
    <w:uiPriority w:val="99"/>
    <w:semiHidden/>
    <w:rsid w:val="006107CB"/>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9"/>
    <w:rsid w:val="006E0338"/>
    <w:rPr>
      <w:rFonts w:asciiTheme="majorHAnsi" w:eastAsiaTheme="majorEastAsia" w:hAnsiTheme="majorHAnsi" w:cstheme="majorBidi"/>
      <w:b/>
      <w:bCs/>
      <w:iCs/>
      <w:sz w:val="26"/>
      <w:szCs w:val="24"/>
    </w:rPr>
  </w:style>
  <w:style w:type="paragraph" w:customStyle="1" w:styleId="Analytic">
    <w:name w:val="Analytic"/>
    <w:basedOn w:val="Normal"/>
    <w:autoRedefine/>
    <w:qFormat/>
    <w:rsid w:val="00E5539C"/>
    <w:rPr>
      <w:b/>
      <w:sz w:val="26"/>
    </w:rPr>
  </w:style>
  <w:style w:type="character" w:customStyle="1" w:styleId="updated-short-citation">
    <w:name w:val="updated-short-citation"/>
    <w:rsid w:val="00E5539C"/>
  </w:style>
  <w:style w:type="character" w:customStyle="1" w:styleId="BoldUnderlineChar">
    <w:name w:val="Bold Underline Char"/>
    <w:locked/>
    <w:rsid w:val="00E5539C"/>
    <w:rPr>
      <w:rFonts w:ascii="Times New Roman" w:eastAsia="Times New Roman" w:hAnsi="Times New Roman" w:cs="Times New Roman" w:hint="default"/>
      <w:b/>
      <w:bCs/>
      <w:sz w:val="20"/>
      <w:szCs w:val="24"/>
      <w:u w:val="single"/>
    </w:rPr>
  </w:style>
  <w:style w:type="character" w:customStyle="1" w:styleId="underline">
    <w:name w:val="underline"/>
    <w:basedOn w:val="DefaultParagraphFont"/>
    <w:link w:val="textbold"/>
    <w:qFormat/>
    <w:rsid w:val="006107CB"/>
    <w:rPr>
      <w:u w:val="single"/>
    </w:rPr>
  </w:style>
  <w:style w:type="paragraph" w:customStyle="1" w:styleId="textbold">
    <w:name w:val="text bold"/>
    <w:basedOn w:val="Normal"/>
    <w:link w:val="underline"/>
    <w:qFormat/>
    <w:rsid w:val="006107CB"/>
    <w:pPr>
      <w:ind w:left="720"/>
      <w:jc w:val="both"/>
    </w:pPr>
    <w:rPr>
      <w:rFonts w:asciiTheme="minorHAnsi" w:hAnsiTheme="minorHAnsi" w:cstheme="minorBidi"/>
      <w:u w:val="single"/>
    </w:rPr>
  </w:style>
  <w:style w:type="paragraph" w:customStyle="1" w:styleId="card">
    <w:name w:val="card"/>
    <w:basedOn w:val="Normal"/>
    <w:link w:val="cardChar"/>
    <w:qFormat/>
    <w:rsid w:val="006107CB"/>
    <w:pPr>
      <w:ind w:left="288" w:right="288"/>
    </w:pPr>
    <w:rPr>
      <w:rFonts w:ascii="Georgia" w:hAnsi="Georgia" w:cs="Calibri"/>
    </w:rPr>
  </w:style>
  <w:style w:type="character" w:customStyle="1" w:styleId="cardChar">
    <w:name w:val="card Char"/>
    <w:basedOn w:val="DefaultParagraphFont"/>
    <w:link w:val="card"/>
    <w:rsid w:val="006107CB"/>
    <w:rPr>
      <w:rFonts w:ascii="Georgia" w:hAnsi="Georgia" w:cs="Calibri"/>
    </w:rPr>
  </w:style>
  <w:style w:type="paragraph" w:styleId="DocumentMap">
    <w:name w:val="Document Map"/>
    <w:basedOn w:val="Normal"/>
    <w:link w:val="DocumentMapChar"/>
    <w:uiPriority w:val="99"/>
    <w:semiHidden/>
    <w:unhideWhenUsed/>
    <w:rsid w:val="006E0338"/>
    <w:rPr>
      <w:rFonts w:ascii="Lucida Grande" w:hAnsi="Lucida Grande" w:cs="Lucida Grande"/>
    </w:rPr>
  </w:style>
  <w:style w:type="character" w:customStyle="1" w:styleId="DocumentMapChar">
    <w:name w:val="Document Map Char"/>
    <w:basedOn w:val="DefaultParagraphFont"/>
    <w:link w:val="DocumentMap"/>
    <w:uiPriority w:val="99"/>
    <w:semiHidden/>
    <w:rsid w:val="006E0338"/>
    <w:rPr>
      <w:rFonts w:ascii="Lucida Grande" w:eastAsiaTheme="minorEastAsia" w:hAnsi="Lucida Grande" w:cs="Lucida Grande"/>
      <w:szCs w:val="24"/>
    </w:rPr>
  </w:style>
  <w:style w:type="paragraph" w:styleId="ListParagraph">
    <w:name w:val="List Paragraph"/>
    <w:basedOn w:val="Normal"/>
    <w:uiPriority w:val="34"/>
    <w:rsid w:val="006E0338"/>
    <w:pPr>
      <w:ind w:left="720"/>
      <w:contextualSpacing/>
    </w:pPr>
  </w:style>
  <w:style w:type="paragraph" w:styleId="NoSpacing">
    <w:name w:val="No Spacing"/>
    <w:uiPriority w:val="1"/>
    <w:rsid w:val="006E033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6E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www.usatoday.com/story/news/politics/2013/10/17/obama-shutdown-strategy-gop/2997437/" TargetMode="External"/><Relationship Id="rId13" Type="http://schemas.openxmlformats.org/officeDocument/2006/relationships/hyperlink" Target="http://www.forbes.com/sites/janetnovack/2013/10/16/its-the-washington-uncertainty-stupid/" TargetMode="External"/><Relationship Id="rId14" Type="http://schemas.openxmlformats.org/officeDocument/2006/relationships/hyperlink" Target="http://www.ciaonet.org/journals/twq/v32i2/f_0016178_13952.pdf" TargetMode="External"/><Relationship Id="rId15" Type="http://schemas.openxmlformats.org/officeDocument/2006/relationships/hyperlink" Target="http://www.lawfareblog.com/wp-content/uploads/2013/07/Strategic-Terrorism-Myhrvold-7-3-2013.pdf" TargetMode="External"/><Relationship Id="rId16" Type="http://schemas.openxmlformats.org/officeDocument/2006/relationships/fontTable" Target="fontTable.xml"/><Relationship Id="rId1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olemoxley: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20</Pages>
  <Words>12190</Words>
  <Characters>69484</Characters>
  <Application>Microsoft Macintosh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Nicole Moxley</cp:lastModifiedBy>
  <cp:revision>3</cp:revision>
  <dcterms:created xsi:type="dcterms:W3CDTF">2013-11-16T01:02:00Z</dcterms:created>
  <dcterms:modified xsi:type="dcterms:W3CDTF">2013-11-29T16:38:00Z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